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3e12" w14:textId="9b53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здравоохранения Республики Казахстан от 26 ноября 2009 года № 799 "Об утверждении предельных объемов стационарной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ноября 2010 года № 881. Зарегистрирован в Министерстве юстиции Республики Казахстан 3 декабря 2010 года № 6659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доступности оказания медицинской помощи населению,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799 "Об утверждении предельных объемов стационарной помощи" (зарегистрированный в Реестре государственной регистрации нормативных правовых актов за № 5949, опубликованный в "Собрании актов центральных исполнительных и иных центральных государственных органов Республики Казахстан" от 20 апреля 2010 года №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 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№ 881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Предельные объемы стационарной помощи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оказывающих стационарную помощь,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исключением противотуберкулезных, инфекционных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психиатрических медицинских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453"/>
        <w:gridCol w:w="59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 больных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лечение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341 039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