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e080" w14:textId="ce1e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Генерального Прокурора Республики
Казахстан от 7 сентября 2007 года № 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 ноября 2010 года № 76. Зарегистрирован в Министерстве юстиции Республики Казахстан 24 ноября 2010 года № 6651. Утратил силу приказом Генерального прокурора Республики Казахстан от 20 января 2012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Генерального прокурора РК от 20.01.2012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работы с обращениями физических и юридических лиц в органах и учреждениях прокуратуры Республики Казахстан,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7 сентября 2007 года № 37 "Об утверждении Инструкции по рассмотрению обращений физических и юридических лиц в органах и учреждениях прокуратуры Республики Казахстан" (зарегистрированный в Реестре государственной регистрации нормативных правовых актов за № 4958, опубликованный в Собрании актов центральных исполнительных и иных государственных органов Республики Казахстан 2007 г., сентябрь-октябрь)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рассмотрению обращений физических и юридических лиц в органах и учреждениях прокуратуры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53 дополнить абзацем следующего содержания: "если по результатам разрешения принято решение об отклонении ходатайств о пересмотре вступивших в законную силу судебных актов по уголовным, гражданским делам и делам об административных правонарушениях, а также по вопросам исполнительного производства;".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приказом ознакомить заместителей Генерального Прокурора Республики Казахстан и сотрудников Генеральной прокуратуры Республики Казахстан, а также направить для сведения председателю Комитета по правовой статистике и специальным учетам Генеральной прокуратуры Республики Казахстан, областным и приравненным к ним прокурорам, директору Института изучения проблем законности, правопорядка и повышения квалификации кадров органов прокуратуры имени С. Ескараева при Генеральной прокуратуре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Аппарат Генерального Прокурора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