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c9f4" w14:textId="337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22 октября 2010 года № 305-ОД. Зарегистрирован в Министерстве юстиции Республики Казахстан 22 ноября 2010 года № 6647. Утратил силу приказом Председателя Агентства Республики Казахстан по регулированию естественных монополий от 15 августа 2012 года № 208-ОД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Председателя Агентства РК по регулированию естественных монополий от 15.08.2012 </w:t>
      </w:r>
      <w:r>
        <w:rPr>
          <w:rFonts w:ascii="Times New Roman"/>
          <w:b w:val="false"/>
          <w:i w:val="false"/>
          <w:color w:val="ff0000"/>
          <w:sz w:val="28"/>
        </w:rPr>
        <w:t>№ 208-ОД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Закона Республики Казахстан "О железнодорожном транспорте",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естественных монополий от 29 августа 2007 года № 227-ОД "Об утверждении Правил выдачи разрешений на примыкание подъездных путей к магистральным и станционным путям" (зарегистрированный в Реестре государственной регистрации нормативных правовых актов за № 4979, опубликованный в газете "Юридическая газета" 16 ноября 2007 года № 176 (1379))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примыкание подъездных путей к магистральным и станционным путям,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акт на право собственности, право постоянного или временного возмездного долгосрочного землепользования (аренда) на земельный участок;".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железнодорожного транспорта, гражданской авиации и портов Агентства Республики Казахстан по регулированию естественных монополий (Ибраева Г.К.)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монополий, Министерства транспорта и коммуникаций Республики Казахстан и акционерного общества "Национальная компания "Қазақстан темір жолы".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Н. А. Алдабергенов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Кусаинов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22 октября 2010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