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2d5b" w14:textId="34b2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октября 2010 года № 465. Зарегистрирован в Министерстве юстиции Республики Казахстан от 17 ноября 2010 года № 6637. Утратил силу приказом Министра по инвестициям и развитию Республики Казахстан от 22 июня 2017 года № 378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22.06.2017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транспорта и коммуникаций Республики Казахстан (Адимолда P.O.)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2010 года № 465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удостоверения члена экипажа лицам летного</w:t>
      </w:r>
      <w:r>
        <w:br/>
      </w:r>
      <w:r>
        <w:rPr>
          <w:rFonts w:ascii="Times New Roman"/>
          <w:b/>
          <w:i w:val="false"/>
          <w:color w:val="000000"/>
        </w:rPr>
        <w:t>состава, кабинного экипажа, инженерно-техническому составу,</w:t>
      </w:r>
      <w:r>
        <w:br/>
      </w:r>
      <w:r>
        <w:rPr>
          <w:rFonts w:ascii="Times New Roman"/>
          <w:b/>
          <w:i w:val="false"/>
          <w:color w:val="000000"/>
        </w:rPr>
        <w:t>обеспечивающему техническое сопровождение полетов, имеющим</w:t>
      </w:r>
      <w:r>
        <w:br/>
      </w:r>
      <w:r>
        <w:rPr>
          <w:rFonts w:ascii="Times New Roman"/>
          <w:b/>
          <w:i w:val="false"/>
          <w:color w:val="000000"/>
        </w:rPr>
        <w:t>действующие свидетельства авиационного персонала, и персоналу,</w:t>
      </w:r>
      <w:r>
        <w:br/>
      </w:r>
      <w:r>
        <w:rPr>
          <w:rFonts w:ascii="Times New Roman"/>
          <w:b/>
          <w:i w:val="false"/>
          <w:color w:val="000000"/>
        </w:rPr>
        <w:t>обеспечивающему безопасность воздушного судна в полете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Правила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 (далее - Правила) разработаны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стандартов и рекомендуемой практики Международной организации гражданской авиации (ИКАО).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определяют порядок выдачи удостоверения члена экипажа (далее - УЧЭ)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Выдача УЧЭ осуществляется уполномоченным органом в сфере гражданской авиации (далее - уполномоченный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УЧЭ выдается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 сроком на 3 года.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УЧЭ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Основанием для выдачи УЧЭ является письмо-заявка на выдачу либо замену УЧЭ с приложением документов (сведений), предусмотренных пунктом 16 настоящих Правил.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Письмо-заявка составляется авиакомпанией в одном экземпляре на официальном бланке и направляется в уполномоченный орган после предварительного согласования с органами национальной безопасности.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письме-заявке указывается: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 получения УЧЭ;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список сотрудников, составленный в алфавитном порядке на казахском, русском и английском языках;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обязательство о соблюдении следующих требований: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изготовление и использование ксерокопий УЧЭ, нахождение на территории аэропорта во время, не связанное с производственной деятельностью;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соблюдение пропускного и внутриобъектового режима, пограничных, таможенных и иных государственных органов, отвечающих за обеспечение безопасности в аэропорту;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сдача УЧЭ по истечению срока его действия, а также при смене места работы или при увольнении с составлением акта, за подписью руководителей (инспектора) по авиационной безопасности авиакомпании и подразделений кадров авиакомпании;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подпись первого руководителя авиакомпании;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фамилия имя отчество исполнителя, служебный телефон, электронный адрес.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Для получения предварительного согласования органов национальной безопасности письмо-заявка на выдачу либо замену УЧЭ направляется авиакомпанией в территориальный орган Комитета национальной безопасности Республики Казахстан по месту регистрации авиакомпании либо ее филиала (представительство), в котором эти сотрудники фактически работают.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авиакомпания или ее филиал (представительство), в котором работают сотрудники, нуждающиеся в выдаче УЧЭ, расположены в г.Астане, письмо-заявка направляется в Комитет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Внесенные письма-заявки рассматриваются, как правило, в срок до 20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процессе согласования писем-заявок представители Комитета национальной безопасности Республики Казахстан или его территориальных органов вправе проводить собеседования с сотрудниками авиакомпаний.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рассмотрения Комитетом национальной безопасности Республики Казахстан или его территориальными органами письмо-заявка возвращается в авиакомпанию сопроводительным письмом, в котором указывается о наличии/отсутствии сведений, которые могут препятствовать выдаче УЧЭ, поименно по каждому из сотрудников, указанных в письме-заявке.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7-1 в соответствии с приказом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Уполномоченным органом осуществляется рассмотрение предварительно согласованного органами национальной безопасности письма-заявки в срок до 15 рабочих дней со дня ее поступления.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указанный срок уполномоченным органом производится выдача или замена УЧЭ ответственному лицу авиакомпании, подавшей письмо-заявку, либо сообщается о причинах мотивированного отказа в выдаче или замене УЧЭ.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приказа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каждой авиакомпании назначается ответственное лицо по получению УЧЭ для своих сотрудников.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 каждую авиакомпанию заводится отдельная пронумерованная папка для хранения писем-заявок. Срок хранения писем-заявок - 3,5 года.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утери УЧЭ ее владельцем, авиакомпания информирует в письменном виде уполномоченный орган с предоставлением следующих документов: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объяснительная лица, утерявшего УЧЭ;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документов об обращении в органы внутренних дел (кража, хищение), бюро находок и так далее.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приказа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По факту утери УЧЭ уполномоченный орган в сфере гражданской авиации в течение трех рабочих дней с момента поступления информации об утере УЧЭ информирует авиакомпании и аэропорты Республики Казахстан с указанием фамилии сотрудника и номера утерянного УЧЭ в целях его изъятия при использовании третьими лицами.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Замена утерянного УЧЭ производится после проведения авиакомпанией расследования по факту утери УЧЭ и получения уполномоченным органом копий документов расследования.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в редакции приказа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 письму-заявке прилагаются: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копия приказа о назначении на должность, связанную с летной деятельностью, в том числе инженерно-технического персонала для технического сопровождения полетов и персонала, обеспечивающего безопасность воздушного судна в полете;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образец личной подписи, цветное (матовое) фото размером 9 х 12 (без головного убора и в форменной одежде) владельца УЧЭ, на бумажных и магнитных носителях с указанием фамилия имя отчества, должности;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копии специальных положений (для членов летного экипажа: пилоты, штурманы, бортинженеры, бортмеханики и бортрадисты);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копия действующего свидетельства авиационного персонала (лицам, летного состава, кабинного экипажа, инженерно-техническому составу, обеспечивающему техническое сопровождение полетов);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копия сертификата, полученного в учебном центре, зарегистрированном в Международной организации гражданской авиации (ИКАО) (для персонала, обеспечивающего безопасность воздушного судна);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Материалы согласования письма-заявки с Комитетом национальной безопасности Республики Казахстан или его территориальными органами.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приказом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случае, если члены летного экипажа, управляющие воздушными судами и его оборудованием в период прохождения стажировки, не внесены в специальные положения авиакомпаний, выдача УЧЭ осуществляется без внесения членов летного экипажа, управляющих "воздушными судами и его оборудованием в специальные положения авиакомпаний.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17-1. Выдача УЧЭ членам летного экипажа и инженерно-технического состава, являющихся гражданами иностранного государства, работающих в авиакомпаниях Республики Казахстан, производится уполномоченным органом в соответствии с настоящими Правилами после признания уполномоченным органом свидетельств авиационного персонала, на срок их признания, но не более 3 лет.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17-1 в соответствии с приказом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17-2. Выдача УЧЭ членам летного экипажа и инженерно-технического состава, являющимся гражданами иностранного государства, в случае, если авиакомпания, зарегистрированная в Республике Казахстан, эксплуатирует воздушные суда, зарегистрированные в другом государстве, производится уполномоченным органом в соответствии с настоящими Правилами сроком на 1 год.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17-2 в соответствии с приказом Министра транспорта и коммуникаций РК от 22.10.2013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Уполномоченный орган отказывает в выдаче УЧЭ в следующих случаях: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письмо-заявка, а также документы, для получения УЧЭ не в полном пакете документов, предусмотренных пунктом 16 настоящих Правил;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 согласования в выдаче УЧЭ органами национальной безопасности;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письме-завке, а также в документах, для получения УЧЭ указана недостоверная информация.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отзывает УЧЭ в следующих случаях: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использования УЧЭ не по назначению;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использование УЧЭ не ее владельцем;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использование копии УЧЭ;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частично испорченный текст, затрудняющий считывание информации;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увольнение владельца УЧЭ;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вступившее в законную силу решение суда (приговор о лишении права занимаемой должности) в отношении владельца УЧЭ;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нарушения требований п.п. 3) пункта 7 настоящих Правил.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приостанавливает действие УЧЭ в следующих случаях: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расследования авиационного события – до утверждения результатов расследования;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нарушения требований пропускного и внутриобъектового режима – на срок до шести месяцев;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утери, хищения УЧЭ – до принятия решения о выдаче УЧЭ после рассмотрения представленных материалов расследования по факту утери, кражи или его обнаружения.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в редакции приказа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Прекращение действия УЧЭ происходит при окончании срока действия УЧЭ.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увольнении члена экипажа, переводе его на другую работу или в другую организацию, выданное УЧЭ сдается в бюро пропусков, о чем делается отметка в обходном листе. Руководители авиакомпаний обеспечивают информирование уполномоченных служб аэропортов и возврат УЧЭ в уполномоченный орган.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в редакции приказа Министра транспорта и коммуникаций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лицам летного состава, кабинного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экипажа, инженерно-техническому составу,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обеспечивающему 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полетов, имеющим действующие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персонала, и персоналу,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обеспечивающему безопасность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в полете</w:t>
            </w:r>
          </w:p>
        </w:tc>
      </w:tr>
    </w:tbl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прилагаемые к письму-заявке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                                                      (альбомный лист)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40"/>
        <w:gridCol w:w="1614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