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2c6" w14:textId="d69d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форм пропусков на право прохода, проезда в контролируемую зону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15 октября 2010 года № 457. Зарегистрирован в Министерстве юстиции Республики Казахстан 9 ноября 2010 года № 6621.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виды и формы пропусков на право прохода, проезда в контролируемую зону аэропорта: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авиационного инспектора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члена экипажа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аэропортовый постоянный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аэропортовый временный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аэропортовый разовый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транспортный постоянный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транспортный временный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транспортный разовый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материальный пропуск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в установленном порядке государственную регистрацию настоящего приказа в Министерстве юстиции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авиационного инспектора гражданской авиации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(размер 85 х 55 мм)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5"/>
      </w:tblGrid>
      <w:tr>
        <w:trPr>
          <w:trHeight w:val="30" w:hRule="atLeast"/>
        </w:trPr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49"/>
              <w:gridCol w:w="4851"/>
            </w:tblGrid>
            <w:tr>
              <w:trPr>
                <w:trHeight w:val="30" w:hRule="atLeast"/>
              </w:trPr>
              <w:tc>
                <w:tcPr>
                  <w:tcW w:w="7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Уполномоченная организация в сфере гражданской авиации Республики Казахстан</w:t>
                  </w:r>
                </w:p>
              </w:tc>
              <w:tc>
                <w:tcPr>
                  <w:tcW w:w="4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Удостоверение авиационного инспектора гражданской авиации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  <w:gridCol w:w="107"/>
              <w:gridCol w:w="107"/>
              <w:gridCol w:w="107"/>
            </w:tblGrid>
            <w:tr>
              <w:trPr>
                <w:trHeight w:val="30" w:hRule="atLeast"/>
              </w:trPr>
              <w:tc>
                <w:tcPr>
                  <w:tcW w:w="1240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 владельца 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  <w:bookmarkEnd w:id="16"/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</w:t>
                  </w:r>
                </w:p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</w:t>
                  </w:r>
                </w:p>
                <w:bookmarkEnd w:id="17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 владельца)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Машиносчитываемая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данного пропуска проходит во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контролируемые зоны аэропортов, к воздушным судам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объектам организаций гражданской авиации согласно подпункта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16-6 Закона Республики Казахстан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"Об использовании 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деятельности авиации"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                  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и                                            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выдачи)                                     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сфере гражданской авиации</w:t>
            </w:r>
          </w:p>
          <w:bookmarkEnd w:id="2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2010 года № 457</w:t>
            </w:r>
          </w:p>
        </w:tc>
      </w:tr>
    </w:tbl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члена экипажа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(размер 85 х 55 мм)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83"/>
      </w:tblGrid>
      <w:tr>
        <w:trPr>
          <w:trHeight w:val="30" w:hRule="atLeast"/>
        </w:trPr>
        <w:tc>
          <w:tcPr>
            <w:tcW w:w="1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20"/>
              <w:gridCol w:w="3580"/>
            </w:tblGrid>
            <w:tr>
              <w:trPr>
                <w:trHeight w:val="30" w:hRule="atLeast"/>
              </w:trPr>
              <w:tc>
                <w:tcPr>
                  <w:tcW w:w="8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Уполномоченная организация в сфере гражданской авиации Республики Казахстан</w:t>
                  </w:r>
                </w:p>
              </w:tc>
              <w:tc>
                <w:tcPr>
                  <w:tcW w:w="3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Удостоверение члена экипажа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1"/>
              <w:gridCol w:w="94"/>
              <w:gridCol w:w="94"/>
              <w:gridCol w:w="100"/>
            </w:tblGrid>
            <w:tr>
              <w:trPr>
                <w:trHeight w:val="30" w:hRule="atLeast"/>
              </w:trPr>
              <w:tc>
                <w:tcPr>
                  <w:tcW w:w="1240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 владельца 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4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  <w:bookmarkEnd w:id="23"/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</w:t>
                  </w:r>
                </w:p>
              </w:tc>
              <w:tc>
                <w:tcPr>
                  <w:tcW w:w="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7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</w:t>
                  </w:r>
                </w:p>
                <w:bookmarkEnd w:id="24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 владельца)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Оборотная сторона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Машиносчитываемая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Государство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имеет право въехать 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(указывается государство выдачи)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предъявлении действительного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                                              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и                                                                        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выдачи)                                                                 уполномоченной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сфере гражданской авиации</w:t>
            </w:r>
          </w:p>
          <w:bookmarkEnd w:id="26"/>
        </w:tc>
      </w:tr>
    </w:tbl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Аэропортовый постоянный пропуск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5"/>
      </w:tblGrid>
      <w:tr>
        <w:trPr>
          <w:trHeight w:val="30" w:hRule="atLeast"/>
        </w:trPr>
        <w:tc>
          <w:tcPr>
            <w:tcW w:w="2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владельца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3669"/>
                    <w:gridCol w:w="863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6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63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Постоянный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и дата выдачи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Фамилия и имя владельца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6149"/>
                    <w:gridCol w:w="6151"/>
                  </w:tblGrid>
                  <w:tr>
                    <w:trPr>
                      <w:trHeight w:val="30" w:hRule="atLeast"/>
                    </w:trPr>
                    <w:tc>
                      <w:tcPr>
                        <w:tcW w:w="614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Номер и срок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действия пропуска</w:t>
                        </w:r>
                      </w:p>
                    </w:tc>
                    <w:tc>
                      <w:tcPr>
                        <w:tcW w:w="615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Должность и место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работы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______________________________________________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Охраняемые зоны ограниченного доступа, в которые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разрешен допуск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Аэропортовый временный пропуск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5"/>
      </w:tblGrid>
      <w:tr>
        <w:trPr>
          <w:trHeight w:val="30" w:hRule="atLeast"/>
        </w:trPr>
        <w:tc>
          <w:tcPr>
            <w:tcW w:w="2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владельца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3669"/>
                    <w:gridCol w:w="863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6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63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Временный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и дата выдачи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Фамилия и имя владельца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6149"/>
                    <w:gridCol w:w="6151"/>
                  </w:tblGrid>
                  <w:tr>
                    <w:trPr>
                      <w:trHeight w:val="30" w:hRule="atLeast"/>
                    </w:trPr>
                    <w:tc>
                      <w:tcPr>
                        <w:tcW w:w="614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Номер и срок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действия пропуска</w:t>
                        </w:r>
                      </w:p>
                    </w:tc>
                    <w:tc>
                      <w:tcPr>
                        <w:tcW w:w="615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Должность и место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работы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2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______________________________________________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Охраняемые зоны ограниченного доступа, в которые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разрешен допуск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Аэропортовый разовый пропуск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и логотип аэропорта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37"/>
              <w:gridCol w:w="5363"/>
            </w:tblGrid>
            <w:tr>
              <w:trPr>
                <w:trHeight w:val="30" w:hRule="atLeast"/>
              </w:trPr>
              <w:tc>
                <w:tcPr>
                  <w:tcW w:w="69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 и имя владельца</w:t>
                  </w:r>
                </w:p>
              </w:tc>
              <w:tc>
                <w:tcPr>
                  <w:tcW w:w="53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действия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пропуска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Транспортный постоянный пропуск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761"/>
              <w:gridCol w:w="553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Транспортный постоянный пропуск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пропуска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Марка транспортного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средства</w:t>
                  </w:r>
                </w:p>
              </w:tc>
              <w:tc>
                <w:tcPr>
                  <w:tcW w:w="5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транспортного средства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и дата выдачи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пропуска</w:t>
                  </w:r>
                </w:p>
              </w:tc>
              <w:tc>
                <w:tcPr>
                  <w:tcW w:w="5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Охраняемые зоны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ограниченного доступа, 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которые разрешен допуск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Должность, фамилия, имя, отчество и 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уполномоченного на выдачу пропуска, печать аэропорта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Транспортный временный пропуск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761"/>
              <w:gridCol w:w="553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Транспортный временный пропуск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пропуска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Марка транспортного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средства</w:t>
                  </w:r>
                </w:p>
              </w:tc>
              <w:tc>
                <w:tcPr>
                  <w:tcW w:w="5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регистрационный 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транспортного средства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и дата выдачи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пропуска</w:t>
                  </w:r>
                </w:p>
              </w:tc>
              <w:tc>
                <w:tcPr>
                  <w:tcW w:w="5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Охраняемые зоны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ограниченного доступа, 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которые разрешен допуск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Должность, фамилия, имя, отчество и 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уполномоченного на выдачу пропуска, печать аэропорта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Транспортный разовый пропуск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и логотип аэропорта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"Разовый пропуск"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и дата действия пропуска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Должность, фамилия, имя, отчество и 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уполномоченного на выдачу пропуска и печать аэропорта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Материальный пропуск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ПРОПУСК №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пропуск)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 выдан пропуск)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мест, метраж, вес)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автомашины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вывоза ________________________ КПП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пропуск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 (ф.и.о.,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        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                                                   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по специальному журналу на КПП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КПП, через которое вывозят груз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вывоза (выноса)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вывоза (выноса)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инспектора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инспектора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