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4b72" w14:textId="74d4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государственного учета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сентября 2010 года № 630. Зарегистрирован в Министерстве юстиции Республики Казахстан 1 ноября 2010 года № 6609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Закона Республики Казахстан от 19 марта 2010 года "О государственной статистике"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внесении изменений и дополнений в некоторые законодательные акты Республики Казахстан по вопросам государственной статистики и налогообложения",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государственного учета лесного фонда,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6 июля 2005 года № 150 "Об утверждении перечня показателей государственного учета лесного фонда и форм соответствующих документов" (зарегистрированный в Реестре государственной регистрации нормативных правовых актов Республики Казахстан под № 3741, опубликованный Бюллетене нормативных правовых актов февраль 2006 г., № 2, ст. 205).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и охотничьего хозяйства Министерства сельского хозяйства Республики Казахстан (Нысанбаев Е.Н.) в установленном законодательством порядке согласовать настоящий приказ с Агентством Республики Казахстан по статистике и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Смайылов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ноября 2010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2010 года № 630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Учет лесного фонда по состоянию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Распределение лесного фонда по категориям и угодьям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Рельеф равнинный + горный,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горный (ненужное зачеркнуть)                           Площадь, гектар (тысяч гектаров)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8"/>
        <w:gridCol w:w="631"/>
        <w:gridCol w:w="869"/>
        <w:gridCol w:w="1425"/>
        <w:gridCol w:w="2279"/>
        <w:gridCol w:w="1822"/>
        <w:gridCol w:w="2001"/>
        <w:gridCol w:w="1485"/>
      </w:tblGrid>
      <w:tr>
        <w:trPr>
          <w:trHeight w:val="30" w:hRule="atLeast"/>
        </w:trPr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государственного лесного фонда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лесом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плантации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сомкнувшиеся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биосферные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заповедники-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сепортеры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парков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парков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заповедных зон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памятники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 на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Леса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- итого: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участки,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участки леса,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научное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генетические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особо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массивы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орехопромысловые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лесоплодовые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субальпийские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городские леса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лесопарки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зеленые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противоэрозионные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запретные полосы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по берегам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рек, озер,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участки,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пользования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защитные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полепочвозащитные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участки,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пользования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 на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железных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участок,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рубки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пользования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древесины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154"/>
        <w:gridCol w:w="1643"/>
        <w:gridCol w:w="1467"/>
        <w:gridCol w:w="1058"/>
        <w:gridCol w:w="1313"/>
        <w:gridCol w:w="1039"/>
        <w:gridCol w:w="1058"/>
        <w:gridCol w:w="1391"/>
        <w:gridCol w:w="1450"/>
        <w:gridCol w:w="1978"/>
      </w:tblGrid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угодья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покрытые лесом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залежи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просеки,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редины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212"/>
        <w:gridCol w:w="704"/>
        <w:gridCol w:w="1091"/>
        <w:gridCol w:w="887"/>
        <w:gridCol w:w="1233"/>
        <w:gridCol w:w="1050"/>
        <w:gridCol w:w="1375"/>
        <w:gridCol w:w="1396"/>
        <w:gridCol w:w="2556"/>
        <w:gridCol w:w="2014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Нелесные угодья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лесных и нелесных угодий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передано в долгосрочное лесопользование для заготовки древесины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особо охраняемых лесных территорий (код 1, 3, 5, 7, 8,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Усадьбы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ледники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угодья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нелесных угодий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Лесовладелец: _________________________________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2010 года № 630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Учет лесного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состоянию на ______________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Распределение покрытых лесом угодий и запасов по преобладающим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породам и группам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Рельеф       равнинный+горный,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фонда _____________________               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         формы № 1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2"/>
        <w:gridCol w:w="1268"/>
        <w:gridCol w:w="766"/>
        <w:gridCol w:w="1080"/>
        <w:gridCol w:w="1059"/>
        <w:gridCol w:w="892"/>
        <w:gridCol w:w="1854"/>
        <w:gridCol w:w="1394"/>
        <w:gridCol w:w="934"/>
        <w:gridCol w:w="1875"/>
        <w:gridCol w:w="1373"/>
        <w:gridCol w:w="1333"/>
      </w:tblGrid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Числитель - площадь, гектаров (тысяч гектаров)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 - общий запас насаждений, 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(миллион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(ненужное зачеркнуть)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средневозрастные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спелые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класса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класса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перестойные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лесообразующие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</w:t>
            </w:r>
          </w:p>
        </w:tc>
      </w:tr>
      <w:tr>
        <w:trPr>
          <w:trHeight w:val="315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Кедр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 древовидный (арша)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хвойных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Мягколиственные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древовидные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Твердолиственные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ильмовые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хвойных,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Саксаульники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белый,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черный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саксаульников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разделу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Прочие древесные породы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разделу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(порода - площадь, га)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Кустарники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разделу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тальники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кустарников - данные приводятся отдельно по каждому виду (порода - площадь, 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РАЗДЕЛАМ 1+2+3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2010 года № 630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Изменение площадей и запасов древесины за межучетный период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Площадь, гектар (тысяч гектаров);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запас, тысяч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(миллион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(ненужное зачеркнуть)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1813"/>
        <w:gridCol w:w="1873"/>
        <w:gridCol w:w="2773"/>
        <w:gridCol w:w="2793"/>
      </w:tblGrid>
      <w:tr>
        <w:trPr>
          <w:trHeight w:val="30" w:hRule="atLeast"/>
        </w:trPr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учета ЛФ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за межучетный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 лесом угодья - 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хвойные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 древесины общий - 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хвойные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перестойных - 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хвойные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средний прирост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насаждения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Несомкнувшиеся лесные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покрытые лесом угодья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Нелесные угодья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2010 года № 630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Распределение не покрытых лесом угодий по видам воспроизводства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лесов и сведения о насаждениях, нуждающихся в реконструкции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Площадь, гектар (тысяч гектаров)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(ненужное зачеркнуть)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1213"/>
        <w:gridCol w:w="4313"/>
        <w:gridCol w:w="1553"/>
        <w:gridCol w:w="1293"/>
      </w:tblGrid>
      <w:tr>
        <w:trPr>
          <w:trHeight w:val="30" w:hRule="atLeast"/>
        </w:trPr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покрытые лесом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гари и погибшие насаждения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 покрытые лесом угодья, всего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создание лесных культур, всего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хвойными породами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мягколиственными породами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твердолиственными породами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саксаулом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содействие естественному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возобновлению, всего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хвойными породами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мягколиственными породами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твердолиственными породами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саксаулом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естественное заращивание, всего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хвойными породами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мягколиственными породами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твердолиственными породами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саксаулом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угодья без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Насаждения, нуждающиеся в реконструкции _______ тысяч гектаров.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2010 года № 630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Сведения о рубках ухода за лесом и санитарных рубках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Площадь, гектар (тысяч гектаров)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(ненужное зачеркнуть)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1593"/>
        <w:gridCol w:w="1353"/>
        <w:gridCol w:w="1213"/>
        <w:gridCol w:w="893"/>
        <w:gridCol w:w="1653"/>
        <w:gridCol w:w="1453"/>
        <w:gridCol w:w="1313"/>
      </w:tblGrid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насаждений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рубок ухода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санитарных рубок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прочистки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прорежи-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сплошные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Насаждения, нуждающиеся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рубках ухода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рубках по состоянию на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лесного фонда, 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хвойные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Годовой расчетный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рубок ухода 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рубок, 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хвойных насаждений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мягколиственных насаждений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твердолиственных насаждений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2010 года № 630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Воспроизводство лесов за межучетный период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 Площадь, гектар (тысяч гектаров)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(ненужное зачеркнуть)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213"/>
        <w:gridCol w:w="2193"/>
        <w:gridCol w:w="2613"/>
        <w:gridCol w:w="2373"/>
      </w:tblGrid>
      <w:tr>
        <w:trPr>
          <w:trHeight w:val="30" w:hRule="atLeast"/>
        </w:trPr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лесовосстановления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межучетный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 угодья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несомкнувшимися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(списано)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Лесные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созданные на не покрытых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 угодьях 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Реконструированные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насаждения, 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Лесные культуры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пологом леса, 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хвойные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мягколиственные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твердолиственные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Содействия естественному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возобновлению, 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Естественное заращивание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