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e9c0" w14:textId="8fce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торговли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29 сентября 2010 года № 275. Зарегистрирован в Министерстве юстиции Республики Казахстан 28 октября 2010 года № 6603. Утратил силу приказом Председателя Агентства Республики Казахстан по статистике от 2 августа 2013 года № 174</w:t>
      </w:r>
    </w:p>
    <w:p>
      <w:pPr>
        <w:spacing w:after="0"/>
        <w:ind w:left="0"/>
        <w:jc w:val="both"/>
      </w:pPr>
      <w:r>
        <w:rPr>
          <w:rFonts w:ascii="Times New Roman"/>
          <w:b w:val="false"/>
          <w:i w:val="false"/>
          <w:color w:val="ff0000"/>
          <w:sz w:val="28"/>
        </w:rPr>
        <w:t>      Сноска. Утратил силу приказом Председателя Агентства РК по статистике от 02.08.2013 </w:t>
      </w:r>
      <w:r>
        <w:rPr>
          <w:rFonts w:ascii="Times New Roman"/>
          <w:b w:val="false"/>
          <w:i w:val="false"/>
          <w:color w:val="ff0000"/>
          <w:sz w:val="28"/>
        </w:rPr>
        <w:t>№ 174</w:t>
      </w:r>
      <w:r>
        <w:rPr>
          <w:rFonts w:ascii="Times New Roman"/>
          <w:b w:val="false"/>
          <w:i w:val="false"/>
          <w:color w:val="ff0000"/>
          <w:sz w:val="28"/>
        </w:rPr>
        <w:t> (вводится в действие с 01.01.2014).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Приказ вводится в действие с 01.01.2011.</w:t>
      </w:r>
    </w:p>
    <w:bookmarkStart w:name="z1" w:id="0"/>
    <w:p>
      <w:pPr>
        <w:spacing w:after="0"/>
        <w:ind w:left="0"/>
        <w:jc w:val="both"/>
      </w:pPr>
      <w:r>
        <w:rPr>
          <w:rFonts w:ascii="Times New Roman"/>
          <w:b w:val="false"/>
          <w:i w:val="false"/>
          <w:color w:val="000000"/>
          <w:sz w:val="28"/>
        </w:rPr>
        <w:t>
      В соответствии с подпунктами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"Обследование предприятий торговли и оказывающих услуги в области общественного питания и ремонта автотранспортных средств" (код 0641104, индекс 1-ВТ,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"Обследование предприятий торговли и оказывающих услуги в области общественного питания и ремонта автотранспортных средств" (код 0641104, индекс 1-ВТ,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предприятия, оказывающего услуги в сфере торговли, общественного питания и ремонта автотранспортных средств" (код 0651102, индекс 1-ВТ, периодичность квартальная),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предприятия, оказывающего услуги в сфере торговли, общественного питания и ремонта автотранспортных средств" (код 0651102, индекс 1-ВТ, периодичность квартальная),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"Анкета обследования индивидуальных предпринимателей, осуществляющих торговую деятельность и оказывающих услуги в области общественного питания и ремонта автотранспортных средств" (код 0722104, индекс 1-ИП (торг),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"Анкета обследования индивидуальных предпринимателей, осуществляющих торговую деятельность и оказывающих услуги в области общественного питания и ремонта автотранспортных средств" (код 0722104, индекс 1-ИП (торг),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"Анкета выборочного обследования физических лиц, торгующих на рынках" (код 0732102, индекс 1-рынок,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"Анкета выборочного обследования физических лиц, торгующих на рынках" (код 0732102, индекс 1-рынок,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"Отчет о реализации товаров, услуг" (код 0701101, индекс 2-торговля, периодичность месячная),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"Отчет о реализации товаров, услуг" (код 0701101, индекс 2-торговля, периодичность месячная),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"Топливно-энергетический баланс" (код 0661104, индекс 1-ТЭБ,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"Топливно-энергетический баланс" (код 0661104, индекс 1-ТЭБ,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"Отчет о деятельности предприятия с участием иностранного капитала" (код 0691104, индекс 1-ВЭС,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деятельности предприятия с участием иностранного капитала" (код 0691104, индекс 1-ВЭС,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статистическую форму общегосударственного статистического наблюдения "Отчет о рынках" (код 0671104, индекс 12-торг,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Инструкцию по заполнению статистической формы общегосударственного статистического наблюдения "Отчет о рынках" (код 0671104, индекс 12-торг,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17) статистическую форму общегосударственного статистического наблюдения "Отчет о деятельности автозаправочных и газозаправочных станций" (код 0711104, индекс G003, периодичность годовая),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Инструкцию по заполнению статистической формы общегосударственного статистического наблюдения "Отчет о деятельности автозаправочных и газозаправочных станций" (код 0711104, индекс G003, периодичность годовая),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19) статистическую форму общегосударственного статистического наблюдения "Отчет о взаимной торговле товарами c государствами-членами таможенного союза" (код 1801101, индекс 1-ТС, периодичность месячная),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20) Инструкцию по заполнению статистической формы общегосударственного статистического наблюдения "Отчет о взаимной торговле товарами c государствами-членами таможенного союза" (код 1801101, индекс 1-ТС, периодичность месячная),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21) статистическую форму общегосударственного статистического наблюдения "Отчет о деятельности товарной биржи" (код 0681104, индекс 1-биржа, периодичность годовая),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22) Инструкцию по заполнению статистической формы общегосударственного статистического наблюдения "Отчет о деятельности товарной биржи" (код 0681104, индекс 1-биржа, периодичность годовая),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ff0000"/>
          <w:sz w:val="28"/>
        </w:rPr>
        <w:t>Сноска. Пункт 1 с изменениями, внесенными приказом Председателя Агентства РК по статистике от 04.08.2011</w:t>
      </w:r>
      <w:r>
        <w:rPr>
          <w:rFonts w:ascii="Times New Roman"/>
          <w:b w:val="false"/>
          <w:i w:val="false"/>
          <w:color w:val="000000"/>
          <w:sz w:val="28"/>
        </w:rPr>
        <w:t> </w:t>
      </w:r>
      <w:r>
        <w:rPr>
          <w:rFonts w:ascii="Times New Roman"/>
          <w:b w:val="false"/>
          <w:i w:val="false"/>
          <w:color w:val="000000"/>
          <w:sz w:val="28"/>
        </w:rPr>
        <w:t>№ 213</w:t>
      </w:r>
      <w:r>
        <w:rPr>
          <w:rFonts w:ascii="Times New Roman"/>
          <w:b w:val="false"/>
          <w:i w:val="false"/>
          <w:color w:val="000000"/>
          <w:sz w:val="28"/>
        </w:rPr>
        <w:t> </w:t>
      </w:r>
      <w:r>
        <w:rPr>
          <w:rFonts w:ascii="Times New Roman"/>
          <w:b w:val="false"/>
          <w:i w:val="false"/>
          <w:color w:val="ff0000"/>
          <w:sz w:val="28"/>
        </w:rPr>
        <w:t>(вводится в действие с 01.01.2012).</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2011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Исполняющий обязанности Министра</w:t>
      </w:r>
      <w:r>
        <w:br/>
      </w:r>
      <w:r>
        <w:rPr>
          <w:rFonts w:ascii="Times New Roman"/>
          <w:b w:val="false"/>
          <w:i w:val="false"/>
          <w:color w:val="000000"/>
          <w:sz w:val="28"/>
        </w:rPr>
        <w:t>
      </w:t>
      </w:r>
      <w:r>
        <w:rPr>
          <w:rFonts w:ascii="Times New Roman"/>
          <w:b w:val="false"/>
          <w:i/>
          <w:color w:val="000000"/>
          <w:sz w:val="28"/>
        </w:rPr>
        <w:t>экономического развития и торговли</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________________ М. Кусаинов</w:t>
      </w:r>
      <w:r>
        <w:br/>
      </w:r>
      <w:r>
        <w:rPr>
          <w:rFonts w:ascii="Times New Roman"/>
          <w:b w:val="false"/>
          <w:i w:val="false"/>
          <w:color w:val="000000"/>
          <w:sz w:val="28"/>
        </w:rPr>
        <w:t>
</w:t>
      </w:r>
      <w:r>
        <w:rPr>
          <w:rFonts w:ascii="Times New Roman"/>
          <w:b w:val="false"/>
          <w:i/>
          <w:color w:val="000000"/>
          <w:sz w:val="28"/>
        </w:rPr>
        <w:t>      24 октября 2010 года</w:t>
      </w:r>
      <w:r>
        <w:br/>
      </w:r>
      <w:r>
        <w:rPr>
          <w:rFonts w:ascii="Times New Roman"/>
          <w:b w:val="false"/>
          <w:i w:val="false"/>
          <w:color w:val="000000"/>
          <w:sz w:val="28"/>
        </w:rPr>
        <w:t>
 </w:t>
      </w:r>
      <w:r>
        <w:br/>
      </w:r>
      <w:r>
        <w:rPr>
          <w:rFonts w:ascii="Times New Roman"/>
          <w:b w:val="false"/>
          <w:i w:val="false"/>
          <w:color w:val="000000"/>
          <w:sz w:val="28"/>
        </w:rPr>
        <w:t>
 </w:t>
      </w:r>
    </w:p>
    <w:bookmarkStart w:name="z526"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93"/>
        <w:gridCol w:w="2981"/>
        <w:gridCol w:w="5653"/>
      </w:tblGrid>
      <w:tr>
        <w:trPr>
          <w:trHeight w:val="54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922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w:t>
            </w:r>
            <w:r>
              <w:br/>
            </w:r>
            <w:r>
              <w:rPr>
                <w:rFonts w:ascii="Times New Roman"/>
                <w:b w:val="false"/>
                <w:i w:val="false"/>
                <w:color w:val="000000"/>
                <w:sz w:val="20"/>
              </w:rPr>
              <w:t>
</w:t>
            </w:r>
            <w:r>
              <w:rPr>
                <w:rFonts w:ascii="Times New Roman"/>
                <w:b/>
                <w:i w:val="false"/>
                <w:color w:val="000000"/>
                <w:sz w:val="20"/>
              </w:rPr>
              <w:t>29 кыркүйектегі № 275</w:t>
            </w:r>
            <w:r>
              <w:br/>
            </w:r>
            <w:r>
              <w:rPr>
                <w:rFonts w:ascii="Times New Roman"/>
                <w:b w:val="false"/>
                <w:i w:val="false"/>
                <w:color w:val="000000"/>
                <w:sz w:val="20"/>
              </w:rPr>
              <w:t>
</w:t>
            </w:r>
            <w:r>
              <w:rPr>
                <w:rFonts w:ascii="Times New Roman"/>
                <w:b/>
                <w:i w:val="false"/>
                <w:color w:val="000000"/>
                <w:sz w:val="20"/>
              </w:rPr>
              <w:t>бұйрығына 1-қосымша</w:t>
            </w:r>
          </w:p>
        </w:tc>
      </w:tr>
      <w:tr>
        <w:trPr>
          <w:trHeight w:val="54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29 сентября 2010 года № 275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734"/>
              <w:gridCol w:w="734"/>
              <w:gridCol w:w="734"/>
              <w:gridCol w:w="734"/>
              <w:gridCol w:w="136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br/>
                  </w:r>
                  <w:r>
                    <w:rPr>
                      <w:rFonts w:ascii="Times New Roman"/>
                      <w:b w:val="false"/>
                      <w:i w:val="false"/>
                      <w:color w:val="000000"/>
                      <w:sz w:val="20"/>
                    </w:rPr>
                    <w:t>
</w:t>
                  </w:r>
                  <w:r>
                    <w:rPr>
                      <w:rFonts w:ascii="Times New Roman"/>
                      <w:b w:val="false"/>
                      <w:i w:val="false"/>
                      <w:color w:val="000000"/>
                      <w:sz w:val="20"/>
                    </w:rPr>
                    <w:t>ғатқа</w:t>
                  </w:r>
                  <w:r>
                    <w:br/>
                  </w:r>
                  <w:r>
                    <w:rPr>
                      <w:rFonts w:ascii="Times New Roman"/>
                      <w:b w:val="false"/>
                      <w:i w:val="false"/>
                      <w:color w:val="000000"/>
                      <w:sz w:val="20"/>
                    </w:rPr>
                    <w:t>
</w:t>
                  </w:r>
                  <w:r>
                    <w:rPr>
                      <w:rFonts w:ascii="Times New Roman"/>
                      <w:b w:val="false"/>
                      <w:i w:val="false"/>
                      <w:color w:val="000000"/>
                      <w:sz w:val="20"/>
                    </w:rPr>
                    <w:t>дейiн</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w:t>
                  </w:r>
                  <w:r>
                    <w:br/>
                  </w:r>
                  <w:r>
                    <w:rPr>
                      <w:rFonts w:ascii="Times New Roman"/>
                      <w:b w:val="false"/>
                      <w:i w:val="false"/>
                      <w:color w:val="000000"/>
                      <w:sz w:val="20"/>
                    </w:rPr>
                    <w:t>
</w:t>
                  </w:r>
                  <w:r>
                    <w:rPr>
                      <w:rFonts w:ascii="Times New Roman"/>
                      <w:b w:val="false"/>
                      <w:i w:val="false"/>
                      <w:color w:val="000000"/>
                      <w:sz w:val="20"/>
                    </w:rPr>
                    <w:t>ғаттан</w:t>
                  </w:r>
                  <w:r>
                    <w:br/>
                  </w:r>
                  <w:r>
                    <w:rPr>
                      <w:rFonts w:ascii="Times New Roman"/>
                      <w:b w:val="false"/>
                      <w:i w:val="false"/>
                      <w:color w:val="000000"/>
                      <w:sz w:val="20"/>
                    </w:rPr>
                    <w:t>
</w:t>
                  </w:r>
                  <w:r>
                    <w:rPr>
                      <w:rFonts w:ascii="Times New Roman"/>
                      <w:b w:val="false"/>
                      <w:i w:val="false"/>
                      <w:color w:val="000000"/>
                      <w:sz w:val="20"/>
                    </w:rPr>
                    <w:t>артық</w:t>
                  </w:r>
                </w:p>
              </w:tc>
            </w:tr>
            <w:tr>
              <w:trPr>
                <w:trHeight w:val="39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p>
              </w:tc>
            </w:tr>
          </w:tbl>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w:t>
            </w:r>
            <w:r>
              <w:rPr>
                <w:rFonts w:ascii="Times New Roman"/>
                <w:b w:val="false"/>
                <w:i w:val="false"/>
                <w:color w:val="000000"/>
                <w:sz w:val="20"/>
              </w:rPr>
              <w:t>форму</w:t>
            </w:r>
            <w:r>
              <w:br/>
            </w:r>
            <w:r>
              <w:rPr>
                <w:rFonts w:ascii="Times New Roman"/>
                <w:b w:val="false"/>
                <w:i w:val="false"/>
                <w:color w:val="000000"/>
                <w:sz w:val="20"/>
              </w:rPr>
              <w:t>
</w:t>
            </w:r>
            <w:r>
              <w:rPr>
                <w:rFonts w:ascii="Times New Roman"/>
                <w:b w:val="false"/>
                <w:i w:val="false"/>
                <w:color w:val="000000"/>
                <w:sz w:val="20"/>
              </w:rPr>
              <w:t xml:space="preserve">можно </w:t>
            </w:r>
            <w:r>
              <w:rPr>
                <w:rFonts w:ascii="Times New Roman"/>
                <w:b w:val="false"/>
                <w:i w:val="false"/>
                <w:color w:val="000000"/>
                <w:sz w:val="20"/>
              </w:rPr>
              <w:t xml:space="preserve">получить на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18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 және ҚР қолданыстағы заңнамасына</w:t>
            </w:r>
            <w:r>
              <w:br/>
            </w:r>
            <w:r>
              <w:rPr>
                <w:rFonts w:ascii="Times New Roman"/>
                <w:b w:val="false"/>
                <w:i w:val="false"/>
                <w:color w:val="000000"/>
                <w:sz w:val="20"/>
              </w:rPr>
              <w:t>
</w:t>
            </w:r>
            <w:r>
              <w:rPr>
                <w:rFonts w:ascii="Times New Roman"/>
                <w:b/>
                <w:i w:val="false"/>
                <w:color w:val="000000"/>
                <w:sz w:val="20"/>
              </w:rPr>
              <w:t>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являются административными правонарушениями и влекут за собой ответственность</w:t>
            </w:r>
            <w:r>
              <w:br/>
            </w:r>
            <w:r>
              <w:rPr>
                <w:rFonts w:ascii="Times New Roman"/>
                <w:b w:val="false"/>
                <w:i w:val="false"/>
                <w:color w:val="000000"/>
                <w:sz w:val="20"/>
              </w:rPr>
              <w:t>
</w:t>
            </w:r>
            <w:r>
              <w:rPr>
                <w:rFonts w:ascii="Times New Roman"/>
                <w:b w:val="false"/>
                <w:i w:val="false"/>
                <w:color w:val="000000"/>
                <w:sz w:val="20"/>
              </w:rPr>
              <w:t xml:space="preserve">в 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0641104</w:t>
            </w:r>
            <w:r>
              <w:br/>
            </w:r>
            <w:r>
              <w:rPr>
                <w:rFonts w:ascii="Times New Roman"/>
                <w:b w:val="false"/>
                <w:i w:val="false"/>
                <w:color w:val="000000"/>
                <w:sz w:val="20"/>
              </w:rPr>
              <w:t>
</w:t>
            </w:r>
            <w:r>
              <w:rPr>
                <w:rFonts w:ascii="Times New Roman"/>
                <w:b w:val="false"/>
                <w:i w:val="false"/>
                <w:color w:val="000000"/>
                <w:sz w:val="20"/>
              </w:rPr>
              <w:t xml:space="preserve">Код статистической </w:t>
            </w:r>
            <w:r>
              <w:rPr>
                <w:rFonts w:ascii="Times New Roman"/>
                <w:b w:val="false"/>
                <w:i w:val="false"/>
                <w:color w:val="000000"/>
                <w:sz w:val="20"/>
              </w:rPr>
              <w:t>формы</w:t>
            </w:r>
            <w:r>
              <w:br/>
            </w:r>
            <w:r>
              <w:rPr>
                <w:rFonts w:ascii="Times New Roman"/>
                <w:b w:val="false"/>
                <w:i w:val="false"/>
                <w:color w:val="000000"/>
                <w:sz w:val="20"/>
              </w:rPr>
              <w:t>
</w:t>
            </w:r>
            <w:r>
              <w:rPr>
                <w:rFonts w:ascii="Times New Roman"/>
                <w:b w:val="false"/>
                <w:i w:val="false"/>
                <w:color w:val="000000"/>
                <w:sz w:val="20"/>
              </w:rPr>
              <w:t>0641104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тамақтандыру және автокөлік</w:t>
            </w:r>
            <w:r>
              <w:br/>
            </w:r>
            <w:r>
              <w:rPr>
                <w:rFonts w:ascii="Times New Roman"/>
                <w:b w:val="false"/>
                <w:i w:val="false"/>
                <w:color w:val="000000"/>
                <w:sz w:val="20"/>
              </w:rPr>
              <w:t>
</w:t>
            </w:r>
            <w:r>
              <w:rPr>
                <w:rFonts w:ascii="Times New Roman"/>
                <w:b/>
                <w:i w:val="false"/>
                <w:color w:val="000000"/>
                <w:sz w:val="20"/>
              </w:rPr>
              <w:t>құралдарын жөндеу саласындағы көрсететін</w:t>
            </w:r>
            <w:r>
              <w:br/>
            </w:r>
            <w:r>
              <w:rPr>
                <w:rFonts w:ascii="Times New Roman"/>
                <w:b w:val="false"/>
                <w:i w:val="false"/>
                <w:color w:val="000000"/>
                <w:sz w:val="20"/>
              </w:rPr>
              <w:t>
</w:t>
            </w:r>
            <w:r>
              <w:rPr>
                <w:rFonts w:ascii="Times New Roman"/>
                <w:b/>
                <w:i w:val="false"/>
                <w:color w:val="000000"/>
                <w:sz w:val="20"/>
              </w:rPr>
              <w:t>қызметтер және сауда кәсіпорындарын зерттеу</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1-ІС</w:t>
            </w:r>
            <w:r>
              <w:br/>
            </w:r>
            <w:r>
              <w:rPr>
                <w:rFonts w:ascii="Times New Roman"/>
                <w:b w:val="false"/>
                <w:i w:val="false"/>
                <w:color w:val="000000"/>
                <w:sz w:val="20"/>
              </w:rPr>
              <w:t>
</w:t>
            </w:r>
            <w:r>
              <w:rPr>
                <w:rFonts w:ascii="Times New Roman"/>
                <w:b w:val="false"/>
                <w:i w:val="false"/>
                <w:color w:val="000000"/>
                <w:sz w:val="20"/>
              </w:rPr>
              <w:t>1-ВТ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предприятий торговли и оказывающих</w:t>
            </w:r>
            <w:r>
              <w:br/>
            </w:r>
            <w:r>
              <w:rPr>
                <w:rFonts w:ascii="Times New Roman"/>
                <w:b w:val="false"/>
                <w:i w:val="false"/>
                <w:color w:val="000000"/>
                <w:sz w:val="20"/>
              </w:rPr>
              <w:t>
</w:t>
            </w:r>
            <w:r>
              <w:rPr>
                <w:rFonts w:ascii="Times New Roman"/>
                <w:b w:val="false"/>
                <w:i w:val="false"/>
                <w:color w:val="000000"/>
                <w:sz w:val="20"/>
              </w:rPr>
              <w:t xml:space="preserve">услуги в </w:t>
            </w:r>
            <w:r>
              <w:rPr>
                <w:rFonts w:ascii="Times New Roman"/>
                <w:b w:val="false"/>
                <w:i w:val="false"/>
                <w:color w:val="000000"/>
                <w:sz w:val="20"/>
              </w:rPr>
              <w:t>области общественного питания и ремонта</w:t>
            </w:r>
            <w:r>
              <w:br/>
            </w:r>
            <w:r>
              <w:rPr>
                <w:rFonts w:ascii="Times New Roman"/>
                <w:b w:val="false"/>
                <w:i w:val="false"/>
                <w:color w:val="000000"/>
                <w:sz w:val="20"/>
              </w:rPr>
              <w:t>
</w:t>
            </w:r>
            <w:r>
              <w:rPr>
                <w:rFonts w:ascii="Times New Roman"/>
                <w:b w:val="false"/>
                <w:i w:val="false"/>
                <w:color w:val="000000"/>
                <w:sz w:val="20"/>
              </w:rPr>
              <w:t xml:space="preserve">автотранспортных </w:t>
            </w:r>
            <w:r>
              <w:rPr>
                <w:rFonts w:ascii="Times New Roman"/>
                <w:b w:val="false"/>
                <w:i w:val="false"/>
                <w:color w:val="000000"/>
                <w:sz w:val="20"/>
              </w:rPr>
              <w:t>средств</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 автомобильдер мен мотоциклдерді көтерме және бөлшек саудада сату</w:t>
            </w:r>
            <w:r>
              <w:br/>
            </w:r>
            <w:r>
              <w:rPr>
                <w:rFonts w:ascii="Times New Roman"/>
                <w:b w:val="false"/>
                <w:i w:val="false"/>
                <w:color w:val="000000"/>
                <w:sz w:val="20"/>
              </w:rPr>
              <w:t>
</w:t>
            </w:r>
            <w:r>
              <w:rPr>
                <w:rFonts w:ascii="Times New Roman"/>
                <w:b/>
                <w:i w:val="false"/>
                <w:color w:val="000000"/>
                <w:sz w:val="20"/>
              </w:rPr>
              <w:t>және оларды жөндеу; 46 – автомобильдер мен мотоциклдер саудасынан</w:t>
            </w:r>
            <w:r>
              <w:br/>
            </w:r>
            <w:r>
              <w:rPr>
                <w:rFonts w:ascii="Times New Roman"/>
                <w:b w:val="false"/>
                <w:i w:val="false"/>
                <w:color w:val="000000"/>
                <w:sz w:val="20"/>
              </w:rPr>
              <w:t>
</w:t>
            </w:r>
            <w:r>
              <w:rPr>
                <w:rFonts w:ascii="Times New Roman"/>
                <w:b/>
                <w:i w:val="false"/>
                <w:color w:val="000000"/>
                <w:sz w:val="20"/>
              </w:rPr>
              <w:t>басқа, көтерме сауда; 47 – автомобильдер мен мотоциклдерді сатудан</w:t>
            </w:r>
            <w:r>
              <w:br/>
            </w:r>
            <w:r>
              <w:rPr>
                <w:rFonts w:ascii="Times New Roman"/>
                <w:b w:val="false"/>
                <w:i w:val="false"/>
                <w:color w:val="000000"/>
                <w:sz w:val="20"/>
              </w:rPr>
              <w:t>
</w:t>
            </w:r>
            <w:r>
              <w:rPr>
                <w:rFonts w:ascii="Times New Roman"/>
                <w:b/>
                <w:i w:val="false"/>
                <w:color w:val="000000"/>
                <w:sz w:val="20"/>
              </w:rPr>
              <w:t>басқа, бөлшек сауда; 56 – тамақ өнімдері мен сусындарды ұсыну бойынша</w:t>
            </w:r>
            <w:r>
              <w:br/>
            </w:r>
            <w:r>
              <w:rPr>
                <w:rFonts w:ascii="Times New Roman"/>
                <w:b w:val="false"/>
                <w:i w:val="false"/>
                <w:color w:val="000000"/>
                <w:sz w:val="20"/>
              </w:rPr>
              <w:t>
</w:t>
            </w:r>
            <w:r>
              <w:rPr>
                <w:rFonts w:ascii="Times New Roman"/>
                <w:b/>
                <w:i w:val="false"/>
                <w:color w:val="000000"/>
                <w:sz w:val="20"/>
              </w:rPr>
              <w:t>қызметтер ЭҚЖЖ кодына жататын экономикалық қызметтің негізгі түрлері</w:t>
            </w:r>
            <w:r>
              <w:br/>
            </w:r>
            <w:r>
              <w:rPr>
                <w:rFonts w:ascii="Times New Roman"/>
                <w:b w:val="false"/>
                <w:i w:val="false"/>
                <w:color w:val="000000"/>
                <w:sz w:val="20"/>
              </w:rPr>
              <w:t>
</w:t>
            </w:r>
            <w:r>
              <w:rPr>
                <w:rFonts w:ascii="Times New Roman"/>
                <w:b/>
                <w:i w:val="false"/>
                <w:color w:val="000000"/>
                <w:sz w:val="20"/>
              </w:rPr>
              <w:t>ЭҚЖЖ (Экономикалық қызмет түрлерінің жалпы жіктеуіші) сәйкес, заңды</w:t>
            </w:r>
            <w:r>
              <w:br/>
            </w:r>
            <w:r>
              <w:rPr>
                <w:rFonts w:ascii="Times New Roman"/>
                <w:b w:val="false"/>
                <w:i w:val="false"/>
                <w:color w:val="000000"/>
                <w:sz w:val="20"/>
              </w:rPr>
              <w:t>
</w:t>
            </w:r>
            <w:r>
              <w:rPr>
                <w:rFonts w:ascii="Times New Roman"/>
                <w:b/>
                <w:i w:val="false"/>
                <w:color w:val="000000"/>
                <w:sz w:val="20"/>
              </w:rPr>
              <w:t>тұлғалар және (немесе) олардың құрылымдық және оқшауланған</w:t>
            </w:r>
            <w:r>
              <w:br/>
            </w:r>
            <w:r>
              <w:rPr>
                <w:rFonts w:ascii="Times New Roman"/>
                <w:b w:val="false"/>
                <w:i w:val="false"/>
                <w:color w:val="000000"/>
                <w:sz w:val="20"/>
              </w:rPr>
              <w:t>
</w:t>
            </w:r>
            <w:r>
              <w:rPr>
                <w:rFonts w:ascii="Times New Roman"/>
                <w:b/>
                <w:i w:val="false"/>
                <w:color w:val="000000"/>
                <w:sz w:val="20"/>
              </w:rPr>
              <w:t>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основной вид экономической деятельности которых относится к</w:t>
            </w:r>
            <w:r>
              <w:br/>
            </w:r>
            <w:r>
              <w:rPr>
                <w:rFonts w:ascii="Times New Roman"/>
                <w:b w:val="false"/>
                <w:i w:val="false"/>
                <w:color w:val="000000"/>
                <w:sz w:val="20"/>
              </w:rPr>
              <w:t>
</w:t>
            </w:r>
            <w:r>
              <w:rPr>
                <w:rFonts w:ascii="Times New Roman"/>
                <w:b w:val="false"/>
                <w:i w:val="false"/>
                <w:color w:val="000000"/>
                <w:sz w:val="20"/>
              </w:rPr>
              <w:t>разделам ОКЭД (Общий классификатор видов экономической деятельности): 45 –</w:t>
            </w:r>
            <w:r>
              <w:br/>
            </w:r>
            <w:r>
              <w:rPr>
                <w:rFonts w:ascii="Times New Roman"/>
                <w:b w:val="false"/>
                <w:i w:val="false"/>
                <w:color w:val="000000"/>
                <w:sz w:val="20"/>
              </w:rPr>
              <w:t>
</w:t>
            </w:r>
            <w:r>
              <w:rPr>
                <w:rFonts w:ascii="Times New Roman"/>
                <w:b w:val="false"/>
                <w:i w:val="false"/>
                <w:color w:val="000000"/>
                <w:sz w:val="20"/>
              </w:rPr>
              <w:t>оптовая и розничная торговля автомобилями и мотоциклами, и их ремонт; коду</w:t>
            </w:r>
            <w:r>
              <w:br/>
            </w:r>
            <w:r>
              <w:rPr>
                <w:rFonts w:ascii="Times New Roman"/>
                <w:b w:val="false"/>
                <w:i w:val="false"/>
                <w:color w:val="000000"/>
                <w:sz w:val="20"/>
              </w:rPr>
              <w:t>
</w:t>
            </w:r>
            <w:r>
              <w:rPr>
                <w:rFonts w:ascii="Times New Roman"/>
                <w:b w:val="false"/>
                <w:i w:val="false"/>
                <w:color w:val="000000"/>
                <w:sz w:val="20"/>
              </w:rPr>
              <w:t>ОКЭД 46 – оптовая торговля, за исключением, автомобилей и мотоциклов; коду</w:t>
            </w:r>
            <w:r>
              <w:br/>
            </w:r>
            <w:r>
              <w:rPr>
                <w:rFonts w:ascii="Times New Roman"/>
                <w:b w:val="false"/>
                <w:i w:val="false"/>
                <w:color w:val="000000"/>
                <w:sz w:val="20"/>
              </w:rPr>
              <w:t>
</w:t>
            </w:r>
            <w:r>
              <w:rPr>
                <w:rFonts w:ascii="Times New Roman"/>
                <w:b w:val="false"/>
                <w:i w:val="false"/>
                <w:color w:val="000000"/>
                <w:sz w:val="20"/>
              </w:rPr>
              <w:t>ОКЭД 47 – розничная торговля, кроме торговли автомобилями и мотоциклами; коду</w:t>
            </w:r>
            <w:r>
              <w:br/>
            </w:r>
            <w:r>
              <w:rPr>
                <w:rFonts w:ascii="Times New Roman"/>
                <w:b w:val="false"/>
                <w:i w:val="false"/>
                <w:color w:val="000000"/>
                <w:sz w:val="20"/>
              </w:rPr>
              <w:t>
</w:t>
            </w:r>
            <w:r>
              <w:rPr>
                <w:rFonts w:ascii="Times New Roman"/>
                <w:b w:val="false"/>
                <w:i w:val="false"/>
                <w:color w:val="000000"/>
                <w:sz w:val="20"/>
              </w:rPr>
              <w:t>ОКЭД 56 – услуги по предоставлению продуктов питания и напитков.</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- 31 наурыз.</w:t>
            </w:r>
            <w:r>
              <w:br/>
            </w:r>
            <w:r>
              <w:rPr>
                <w:rFonts w:ascii="Times New Roman"/>
                <w:b w:val="false"/>
                <w:i w:val="false"/>
                <w:color w:val="000000"/>
                <w:sz w:val="20"/>
              </w:rPr>
              <w:t>
</w:t>
            </w:r>
            <w:r>
              <w:rPr>
                <w:rFonts w:ascii="Times New Roman"/>
                <w:b w:val="false"/>
                <w:i w:val="false"/>
                <w:color w:val="000000"/>
                <w:sz w:val="20"/>
              </w:rPr>
              <w:t>Срок представления - 31 марта.</w:t>
            </w: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p>
            <w:pPr>
              <w:spacing w:after="20"/>
              <w:ind w:left="20"/>
              <w:jc w:val="both"/>
            </w:pPr>
            <w:r>
              <w:rPr>
                <w:rFonts w:ascii="Times New Roman"/>
                <w:b/>
                <w:i w:val="false"/>
                <w:color w:val="000000"/>
                <w:sz w:val="20"/>
              </w:rPr>
              <w:t>БСН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bl>
    <w:bookmarkStart w:name="z30" w:id="2"/>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Сауда желісінің нақты бары және тауарларды бөлшек саудада</w:t>
      </w:r>
      <w:r>
        <w:br/>
      </w:r>
      <w:r>
        <w:rPr>
          <w:rFonts w:ascii="Times New Roman"/>
          <w:b w:val="false"/>
          <w:i w:val="false"/>
          <w:color w:val="000000"/>
          <w:sz w:val="28"/>
        </w:rPr>
        <w:t>
    </w:t>
      </w:r>
      <w:r>
        <w:rPr>
          <w:rFonts w:ascii="Times New Roman"/>
          <w:b/>
          <w:i w:val="false"/>
          <w:color w:val="000000"/>
          <w:sz w:val="28"/>
        </w:rPr>
        <w:t>өткізу</w:t>
      </w:r>
      <w:r>
        <w:rPr>
          <w:rFonts w:ascii="Times New Roman"/>
          <w:b w:val="false"/>
          <w:i w:val="false"/>
          <w:color w:val="000000"/>
          <w:sz w:val="28"/>
        </w:rPr>
        <w:t> </w:t>
      </w:r>
      <w:r>
        <w:rPr>
          <w:rFonts w:ascii="Times New Roman"/>
          <w:b/>
          <w:i w:val="false"/>
          <w:color w:val="000000"/>
          <w:sz w:val="28"/>
        </w:rPr>
        <w:t>көлемі</w:t>
      </w:r>
      <w:r>
        <w:br/>
      </w:r>
      <w:r>
        <w:rPr>
          <w:rFonts w:ascii="Times New Roman"/>
          <w:b w:val="false"/>
          <w:i w:val="false"/>
          <w:color w:val="000000"/>
          <w:sz w:val="28"/>
        </w:rPr>
        <w:t>
    Наличие торговой сети и объем розничной торговли товарами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w:t>
      </w:r>
      <w:r>
        <w:rPr>
          <w:rFonts w:ascii="Times New Roman"/>
          <w:b w:val="false"/>
          <w:i w:val="false"/>
          <w:color w:val="000000"/>
          <w:sz w:val="28"/>
        </w:rPr>
        <w:t> </w:t>
      </w:r>
      <w:r>
        <w:rPr>
          <w:rFonts w:ascii="Times New Roman"/>
          <w:b/>
          <w:i w:val="false"/>
          <w:color w:val="000000"/>
          <w:sz w:val="28"/>
        </w:rPr>
        <w:t>Сауда желісінің нақты барын көрсетіңіз</w:t>
      </w:r>
      <w:r>
        <w:br/>
      </w:r>
      <w:r>
        <w:rPr>
          <w:rFonts w:ascii="Times New Roman"/>
          <w:b w:val="false"/>
          <w:i w:val="false"/>
          <w:color w:val="000000"/>
          <w:sz w:val="28"/>
        </w:rPr>
        <w:t>
    Укажите наличие торговой сети</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3436"/>
        <w:gridCol w:w="1321"/>
        <w:gridCol w:w="1321"/>
        <w:gridCol w:w="1454"/>
        <w:gridCol w:w="2380"/>
        <w:gridCol w:w="1587"/>
      </w:tblGrid>
      <w:tr>
        <w:trPr>
          <w:trHeight w:val="210"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w:t>
            </w:r>
            <w:r>
              <w:br/>
            </w:r>
            <w:r>
              <w:rPr>
                <w:rFonts w:ascii="Times New Roman"/>
                <w:b w:val="false"/>
                <w:i w:val="false"/>
                <w:color w:val="000000"/>
                <w:sz w:val="20"/>
              </w:rPr>
              <w:t>
</w:t>
            </w:r>
            <w:r>
              <w:rPr>
                <w:rFonts w:ascii="Times New Roman"/>
                <w:b/>
                <w:i w:val="false"/>
                <w:color w:val="000000"/>
                <w:sz w:val="20"/>
              </w:rPr>
              <w:t>тілер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единиц</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Көлемі</w:t>
            </w:r>
            <w:r>
              <w:br/>
            </w:r>
            <w:r>
              <w:rPr>
                <w:rFonts w:ascii="Times New Roman"/>
                <w:b w:val="false"/>
                <w:i w:val="false"/>
                <w:color w:val="000000"/>
                <w:sz w:val="20"/>
              </w:rPr>
              <w:t>
</w:t>
            </w:r>
            <w:r>
              <w:rPr>
                <w:rFonts w:ascii="Times New Roman"/>
                <w:b/>
                <w:i w:val="false"/>
                <w:color w:val="000000"/>
                <w:sz w:val="20"/>
              </w:rPr>
              <w:t>, ш.м</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 кв.м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Объектілердің жалпы</w:t>
            </w:r>
            <w:r>
              <w:br/>
            </w:r>
            <w:r>
              <w:rPr>
                <w:rFonts w:ascii="Times New Roman"/>
                <w:b w:val="false"/>
                <w:i w:val="false"/>
                <w:color w:val="000000"/>
                <w:sz w:val="20"/>
              </w:rPr>
              <w:t>
</w:t>
            </w:r>
            <w:r>
              <w:rPr>
                <w:rFonts w:ascii="Times New Roman"/>
                <w:b/>
                <w:i w:val="false"/>
                <w:color w:val="000000"/>
                <w:sz w:val="20"/>
              </w:rPr>
              <w:t>санынан бөліп көрсетіңіз</w:t>
            </w:r>
            <w:r>
              <w:br/>
            </w:r>
            <w:r>
              <w:rPr>
                <w:rFonts w:ascii="Times New Roman"/>
                <w:b w:val="false"/>
                <w:i w:val="false"/>
                <w:color w:val="000000"/>
                <w:sz w:val="20"/>
              </w:rPr>
              <w:t>
</w:t>
            </w:r>
            <w:r>
              <w:rPr>
                <w:rFonts w:ascii="Times New Roman"/>
                <w:b/>
                <w:i w:val="false"/>
                <w:color w:val="000000"/>
                <w:sz w:val="20"/>
              </w:rPr>
              <w:t>(1 бағанадан)</w:t>
            </w:r>
            <w:r>
              <w:br/>
            </w:r>
            <w:r>
              <w:rPr>
                <w:rFonts w:ascii="Times New Roman"/>
                <w:b w:val="false"/>
                <w:i w:val="false"/>
                <w:color w:val="000000"/>
                <w:sz w:val="20"/>
              </w:rPr>
              <w:t>
</w:t>
            </w:r>
            <w:r>
              <w:rPr>
                <w:rFonts w:ascii="Times New Roman"/>
                <w:b w:val="false"/>
                <w:i w:val="false"/>
                <w:color w:val="000000"/>
                <w:sz w:val="20"/>
              </w:rPr>
              <w:t>Выделить из общего количества</w:t>
            </w:r>
            <w:r>
              <w:br/>
            </w:r>
            <w:r>
              <w:rPr>
                <w:rFonts w:ascii="Times New Roman"/>
                <w:b w:val="false"/>
                <w:i w:val="false"/>
                <w:color w:val="000000"/>
                <w:sz w:val="20"/>
              </w:rPr>
              <w:t>
</w:t>
            </w:r>
            <w:r>
              <w:rPr>
                <w:rFonts w:ascii="Times New Roman"/>
                <w:b w:val="false"/>
                <w:i w:val="false"/>
                <w:color w:val="000000"/>
                <w:sz w:val="20"/>
              </w:rPr>
              <w:t>объектов (из графы 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w:t>
            </w:r>
            <w:r>
              <w:br/>
            </w:r>
            <w:r>
              <w:rPr>
                <w:rFonts w:ascii="Times New Roman"/>
                <w:b w:val="false"/>
                <w:i w:val="false"/>
                <w:color w:val="000000"/>
                <w:sz w:val="20"/>
              </w:rPr>
              <w:t>
</w:t>
            </w:r>
            <w:r>
              <w:rPr>
                <w:rFonts w:ascii="Times New Roman"/>
                <w:b/>
                <w:i w:val="false"/>
                <w:color w:val="000000"/>
                <w:sz w:val="20"/>
              </w:rPr>
              <w:t>алатыны</w:t>
            </w:r>
            <w:r>
              <w:br/>
            </w:r>
            <w:r>
              <w:rPr>
                <w:rFonts w:ascii="Times New Roman"/>
                <w:b w:val="false"/>
                <w:i w:val="false"/>
                <w:color w:val="000000"/>
                <w:sz w:val="20"/>
              </w:rPr>
              <w:t>
</w:t>
            </w:r>
            <w:r>
              <w:rPr>
                <w:rFonts w:ascii="Times New Roman"/>
                <w:b w:val="false"/>
                <w:i w:val="false"/>
                <w:color w:val="000000"/>
                <w:sz w:val="20"/>
              </w:rPr>
              <w:t>арендуе-</w:t>
            </w:r>
            <w:r>
              <w:br/>
            </w:r>
            <w:r>
              <w:rPr>
                <w:rFonts w:ascii="Times New Roman"/>
                <w:b w:val="false"/>
                <w:i w:val="false"/>
                <w:color w:val="000000"/>
                <w:sz w:val="20"/>
              </w:rPr>
              <w:t>
</w:t>
            </w:r>
            <w:r>
              <w:rPr>
                <w:rFonts w:ascii="Times New Roman"/>
                <w:b w:val="false"/>
                <w:i w:val="false"/>
                <w:color w:val="000000"/>
                <w:sz w:val="20"/>
              </w:rPr>
              <w:t>мые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w:t>
            </w:r>
            <w:r>
              <w:br/>
            </w:r>
            <w:r>
              <w:rPr>
                <w:rFonts w:ascii="Times New Roman"/>
                <w:b w:val="false"/>
                <w:i w:val="false"/>
                <w:color w:val="000000"/>
                <w:sz w:val="20"/>
              </w:rPr>
              <w:t>
</w:t>
            </w:r>
            <w:r>
              <w:rPr>
                <w:rFonts w:ascii="Times New Roman"/>
                <w:b/>
                <w:i w:val="false"/>
                <w:color w:val="000000"/>
                <w:sz w:val="20"/>
              </w:rPr>
              <w:t>төлем</w:t>
            </w:r>
            <w:r>
              <w:br/>
            </w:r>
            <w:r>
              <w:rPr>
                <w:rFonts w:ascii="Times New Roman"/>
                <w:b w:val="false"/>
                <w:i w:val="false"/>
                <w:color w:val="000000"/>
                <w:sz w:val="20"/>
              </w:rPr>
              <w:t>
</w:t>
            </w:r>
            <w:r>
              <w:rPr>
                <w:rFonts w:ascii="Times New Roman"/>
                <w:b/>
                <w:i w:val="false"/>
                <w:color w:val="000000"/>
                <w:sz w:val="20"/>
              </w:rPr>
              <w:t>карточкалары</w:t>
            </w:r>
            <w:r>
              <w:br/>
            </w:r>
            <w:r>
              <w:rPr>
                <w:rFonts w:ascii="Times New Roman"/>
                <w:b w:val="false"/>
                <w:i w:val="false"/>
                <w:color w:val="000000"/>
                <w:sz w:val="20"/>
              </w:rPr>
              <w:t>
</w:t>
            </w:r>
            <w:r>
              <w:rPr>
                <w:rFonts w:ascii="Times New Roman"/>
                <w:b/>
                <w:i w:val="false"/>
                <w:color w:val="000000"/>
                <w:sz w:val="20"/>
              </w:rPr>
              <w:t>бойынша төлем</w:t>
            </w:r>
            <w:r>
              <w:br/>
            </w:r>
            <w:r>
              <w:rPr>
                <w:rFonts w:ascii="Times New Roman"/>
                <w:b w:val="false"/>
                <w:i w:val="false"/>
                <w:color w:val="000000"/>
                <w:sz w:val="20"/>
              </w:rPr>
              <w:t>
</w:t>
            </w:r>
            <w:r>
              <w:rPr>
                <w:rFonts w:ascii="Times New Roman"/>
                <w:b/>
                <w:i w:val="false"/>
                <w:color w:val="000000"/>
                <w:sz w:val="20"/>
              </w:rPr>
              <w:t>қабылдауды</w:t>
            </w:r>
            <w:r>
              <w:br/>
            </w:r>
            <w:r>
              <w:rPr>
                <w:rFonts w:ascii="Times New Roman"/>
                <w:b w:val="false"/>
                <w:i w:val="false"/>
                <w:color w:val="000000"/>
                <w:sz w:val="20"/>
              </w:rPr>
              <w:t>
</w:t>
            </w:r>
            <w:r>
              <w:rPr>
                <w:rFonts w:ascii="Times New Roman"/>
                <w:b/>
                <w:i w:val="false"/>
                <w:color w:val="000000"/>
                <w:sz w:val="20"/>
              </w:rPr>
              <w:t>жүзеге</w:t>
            </w:r>
            <w:r>
              <w:br/>
            </w:r>
            <w:r>
              <w:rPr>
                <w:rFonts w:ascii="Times New Roman"/>
                <w:b w:val="false"/>
                <w:i w:val="false"/>
                <w:color w:val="000000"/>
                <w:sz w:val="20"/>
              </w:rPr>
              <w:t>
</w:t>
            </w:r>
            <w:r>
              <w:rPr>
                <w:rFonts w:ascii="Times New Roman"/>
                <w:b/>
                <w:i w:val="false"/>
                <w:color w:val="000000"/>
                <w:sz w:val="20"/>
              </w:rPr>
              <w:t>асыратын</w:t>
            </w:r>
            <w:r>
              <w:br/>
            </w:r>
            <w:r>
              <w:rPr>
                <w:rFonts w:ascii="Times New Roman"/>
                <w:b w:val="false"/>
                <w:i w:val="false"/>
                <w:color w:val="000000"/>
                <w:sz w:val="20"/>
              </w:rPr>
              <w:t>
</w:t>
            </w:r>
            <w:r>
              <w:rPr>
                <w:rFonts w:ascii="Times New Roman"/>
                <w:b w:val="false"/>
                <w:i w:val="false"/>
                <w:color w:val="000000"/>
                <w:sz w:val="20"/>
              </w:rPr>
              <w:t>осуществляющие</w:t>
            </w:r>
            <w:r>
              <w:br/>
            </w:r>
            <w:r>
              <w:rPr>
                <w:rFonts w:ascii="Times New Roman"/>
                <w:b w:val="false"/>
                <w:i w:val="false"/>
                <w:color w:val="000000"/>
                <w:sz w:val="20"/>
              </w:rPr>
              <w:t>
</w:t>
            </w:r>
            <w:r>
              <w:rPr>
                <w:rFonts w:ascii="Times New Roman"/>
                <w:b w:val="false"/>
                <w:i w:val="false"/>
                <w:color w:val="000000"/>
                <w:sz w:val="20"/>
              </w:rPr>
              <w:t>прием</w:t>
            </w:r>
            <w:r>
              <w:br/>
            </w:r>
            <w:r>
              <w:rPr>
                <w:rFonts w:ascii="Times New Roman"/>
                <w:b w:val="false"/>
                <w:i w:val="false"/>
                <w:color w:val="000000"/>
                <w:sz w:val="20"/>
              </w:rPr>
              <w:t>
</w:t>
            </w:r>
            <w:r>
              <w:rPr>
                <w:rFonts w:ascii="Times New Roman"/>
                <w:b w:val="false"/>
                <w:i w:val="false"/>
                <w:color w:val="000000"/>
                <w:sz w:val="20"/>
              </w:rPr>
              <w:t>платежей по</w:t>
            </w:r>
            <w:r>
              <w:br/>
            </w:r>
            <w:r>
              <w:rPr>
                <w:rFonts w:ascii="Times New Roman"/>
                <w:b w:val="false"/>
                <w:i w:val="false"/>
                <w:color w:val="000000"/>
                <w:sz w:val="20"/>
              </w:rPr>
              <w:t>
</w:t>
            </w:r>
            <w:r>
              <w:rPr>
                <w:rFonts w:ascii="Times New Roman"/>
                <w:b w:val="false"/>
                <w:i w:val="false"/>
                <w:color w:val="000000"/>
                <w:sz w:val="20"/>
              </w:rPr>
              <w:t>электронным</w:t>
            </w:r>
            <w:r>
              <w:br/>
            </w:r>
            <w:r>
              <w:rPr>
                <w:rFonts w:ascii="Times New Roman"/>
                <w:b w:val="false"/>
                <w:i w:val="false"/>
                <w:color w:val="000000"/>
                <w:sz w:val="20"/>
              </w:rPr>
              <w:t>
</w:t>
            </w:r>
            <w:r>
              <w:rPr>
                <w:rFonts w:ascii="Times New Roman"/>
                <w:b w:val="false"/>
                <w:i w:val="false"/>
                <w:color w:val="000000"/>
                <w:sz w:val="20"/>
              </w:rPr>
              <w:t>платежным</w:t>
            </w:r>
            <w:r>
              <w:br/>
            </w:r>
            <w:r>
              <w:rPr>
                <w:rFonts w:ascii="Times New Roman"/>
                <w:b w:val="false"/>
                <w:i w:val="false"/>
                <w:color w:val="000000"/>
                <w:sz w:val="20"/>
              </w:rPr>
              <w:t>
</w:t>
            </w:r>
            <w:r>
              <w:rPr>
                <w:rFonts w:ascii="Times New Roman"/>
                <w:b w:val="false"/>
                <w:i w:val="false"/>
                <w:color w:val="000000"/>
                <w:sz w:val="20"/>
              </w:rPr>
              <w:t>карточкам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жерде</w:t>
            </w:r>
            <w:r>
              <w:br/>
            </w:r>
            <w:r>
              <w:rPr>
                <w:rFonts w:ascii="Times New Roman"/>
                <w:b w:val="false"/>
                <w:i w:val="false"/>
                <w:color w:val="000000"/>
                <w:sz w:val="20"/>
              </w:rPr>
              <w:t>
</w:t>
            </w:r>
            <w:r>
              <w:rPr>
                <w:rFonts w:ascii="Times New Roman"/>
                <w:b/>
                <w:i w:val="false"/>
                <w:color w:val="000000"/>
                <w:sz w:val="20"/>
              </w:rPr>
              <w:t>орналас-</w:t>
            </w:r>
            <w:r>
              <w:br/>
            </w:r>
            <w:r>
              <w:rPr>
                <w:rFonts w:ascii="Times New Roman"/>
                <w:b w:val="false"/>
                <w:i w:val="false"/>
                <w:color w:val="000000"/>
                <w:sz w:val="20"/>
              </w:rPr>
              <w:t>
</w:t>
            </w:r>
            <w:r>
              <w:rPr>
                <w:rFonts w:ascii="Times New Roman"/>
                <w:b/>
                <w:i w:val="false"/>
                <w:color w:val="000000"/>
                <w:sz w:val="20"/>
              </w:rPr>
              <w:t>қан</w:t>
            </w:r>
            <w:r>
              <w:br/>
            </w:r>
            <w:r>
              <w:rPr>
                <w:rFonts w:ascii="Times New Roman"/>
                <w:b w:val="false"/>
                <w:i w:val="false"/>
                <w:color w:val="000000"/>
                <w:sz w:val="20"/>
              </w:rPr>
              <w:t>
</w:t>
            </w:r>
            <w:r>
              <w:rPr>
                <w:rFonts w:ascii="Times New Roman"/>
                <w:b w:val="false"/>
                <w:i w:val="false"/>
                <w:color w:val="000000"/>
                <w:sz w:val="20"/>
              </w:rPr>
              <w:t>распо-</w:t>
            </w:r>
            <w:r>
              <w:br/>
            </w:r>
            <w:r>
              <w:rPr>
                <w:rFonts w:ascii="Times New Roman"/>
                <w:b w:val="false"/>
                <w:i w:val="false"/>
                <w:color w:val="000000"/>
                <w:sz w:val="20"/>
              </w:rPr>
              <w:t>
</w:t>
            </w:r>
            <w:r>
              <w:rPr>
                <w:rFonts w:ascii="Times New Roman"/>
                <w:b w:val="false"/>
                <w:i w:val="false"/>
                <w:color w:val="000000"/>
                <w:sz w:val="20"/>
              </w:rPr>
              <w:t>ложенные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үйі</w:t>
            </w:r>
            <w:r>
              <w:br/>
            </w:r>
            <w:r>
              <w:rPr>
                <w:rFonts w:ascii="Times New Roman"/>
                <w:b w:val="false"/>
                <w:i w:val="false"/>
                <w:color w:val="000000"/>
                <w:sz w:val="20"/>
              </w:rPr>
              <w:t>
</w:t>
            </w:r>
            <w:r>
              <w:rPr>
                <w:rFonts w:ascii="Times New Roman"/>
                <w:b w:val="false"/>
                <w:i w:val="false"/>
                <w:color w:val="000000"/>
                <w:sz w:val="20"/>
              </w:rPr>
              <w:t>Торговый дом</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w:t>
            </w:r>
            <w:r>
              <w:br/>
            </w:r>
            <w:r>
              <w:rPr>
                <w:rFonts w:ascii="Times New Roman"/>
                <w:b w:val="false"/>
                <w:i w:val="false"/>
                <w:color w:val="000000"/>
                <w:sz w:val="20"/>
              </w:rPr>
              <w:t>
</w:t>
            </w:r>
            <w:r>
              <w:rPr>
                <w:rFonts w:ascii="Times New Roman"/>
                <w:b w:val="false"/>
                <w:i w:val="false"/>
                <w:color w:val="000000"/>
                <w:sz w:val="20"/>
              </w:rPr>
              <w:t>Магазин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Мамандандырылмаған</w:t>
            </w:r>
            <w:r>
              <w:br/>
            </w:r>
            <w:r>
              <w:rPr>
                <w:rFonts w:ascii="Times New Roman"/>
                <w:b w:val="false"/>
                <w:i w:val="false"/>
                <w:color w:val="000000"/>
                <w:sz w:val="20"/>
              </w:rPr>
              <w:t>
</w:t>
            </w:r>
            <w:r>
              <w:rPr>
                <w:rFonts w:ascii="Times New Roman"/>
                <w:b w:val="false"/>
                <w:i w:val="false"/>
                <w:color w:val="000000"/>
                <w:sz w:val="20"/>
              </w:rPr>
              <w:t>Неспециализированный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комиссиондық дүкен</w:t>
            </w:r>
            <w:r>
              <w:br/>
            </w:r>
            <w:r>
              <w:rPr>
                <w:rFonts w:ascii="Times New Roman"/>
                <w:b w:val="false"/>
                <w:i w:val="false"/>
                <w:color w:val="000000"/>
                <w:sz w:val="20"/>
              </w:rPr>
              <w:t>
</w:t>
            </w:r>
            <w:r>
              <w:rPr>
                <w:rFonts w:ascii="Times New Roman"/>
                <w:b w:val="false"/>
                <w:i w:val="false"/>
                <w:color w:val="000000"/>
                <w:sz w:val="20"/>
              </w:rPr>
              <w:t>комиссионный магазин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ш.м-ден жоғары</w:t>
            </w:r>
            <w:r>
              <w:br/>
            </w:r>
            <w:r>
              <w:rPr>
                <w:rFonts w:ascii="Times New Roman"/>
                <w:b w:val="false"/>
                <w:i w:val="false"/>
                <w:color w:val="000000"/>
                <w:sz w:val="20"/>
              </w:rPr>
              <w:t>
</w:t>
            </w:r>
            <w:r>
              <w:rPr>
                <w:rFonts w:ascii="Times New Roman"/>
                <w:b w:val="false"/>
                <w:i w:val="false"/>
                <w:color w:val="000000"/>
                <w:sz w:val="20"/>
              </w:rPr>
              <w:t>свыше 2000 кв.м</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Дәріхана</w:t>
            </w:r>
            <w:r>
              <w:br/>
            </w:r>
            <w:r>
              <w:rPr>
                <w:rFonts w:ascii="Times New Roman"/>
                <w:b w:val="false"/>
                <w:i w:val="false"/>
                <w:color w:val="000000"/>
                <w:sz w:val="20"/>
              </w:rPr>
              <w:t>
</w:t>
            </w:r>
            <w:r>
              <w:rPr>
                <w:rFonts w:ascii="Times New Roman"/>
                <w:b w:val="false"/>
                <w:i w:val="false"/>
                <w:color w:val="000000"/>
                <w:sz w:val="20"/>
              </w:rPr>
              <w:t>Аптека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w:t>
            </w:r>
            <w:r>
              <w:br/>
            </w:r>
            <w:r>
              <w:rPr>
                <w:rFonts w:ascii="Times New Roman"/>
                <w:b w:val="false"/>
                <w:i w:val="false"/>
                <w:color w:val="000000"/>
                <w:sz w:val="20"/>
              </w:rPr>
              <w:t>
</w:t>
            </w:r>
            <w:r>
              <w:rPr>
                <w:rFonts w:ascii="Times New Roman"/>
                <w:b w:val="false"/>
                <w:i w:val="false"/>
                <w:color w:val="000000"/>
                <w:sz w:val="20"/>
              </w:rPr>
              <w:t>Павильон</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Дүңгіршек</w:t>
            </w:r>
            <w:r>
              <w:br/>
            </w:r>
            <w:r>
              <w:rPr>
                <w:rFonts w:ascii="Times New Roman"/>
                <w:b w:val="false"/>
                <w:i w:val="false"/>
                <w:color w:val="000000"/>
                <w:sz w:val="20"/>
              </w:rPr>
              <w:t>
</w:t>
            </w:r>
            <w:r>
              <w:rPr>
                <w:rFonts w:ascii="Times New Roman"/>
                <w:b w:val="false"/>
                <w:i w:val="false"/>
                <w:color w:val="000000"/>
                <w:sz w:val="20"/>
              </w:rPr>
              <w:t>Киоск</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Дүкендердегі, сауда</w:t>
            </w:r>
            <w:r>
              <w:br/>
            </w:r>
            <w:r>
              <w:rPr>
                <w:rFonts w:ascii="Times New Roman"/>
                <w:b w:val="false"/>
                <w:i w:val="false"/>
                <w:color w:val="000000"/>
                <w:sz w:val="20"/>
              </w:rPr>
              <w:t>
</w:t>
            </w:r>
            <w:r>
              <w:rPr>
                <w:rFonts w:ascii="Times New Roman"/>
                <w:b/>
                <w:i w:val="false"/>
                <w:color w:val="000000"/>
                <w:sz w:val="20"/>
              </w:rPr>
              <w:t>үйіндегі және тағы</w:t>
            </w:r>
            <w:r>
              <w:br/>
            </w:r>
            <w:r>
              <w:rPr>
                <w:rFonts w:ascii="Times New Roman"/>
                <w:b w:val="false"/>
                <w:i w:val="false"/>
                <w:color w:val="000000"/>
                <w:sz w:val="20"/>
              </w:rPr>
              <w:t>
</w:t>
            </w:r>
            <w:r>
              <w:rPr>
                <w:rFonts w:ascii="Times New Roman"/>
                <w:b/>
                <w:i w:val="false"/>
                <w:color w:val="000000"/>
                <w:sz w:val="20"/>
              </w:rPr>
              <w:t>басқа бөлімдер</w:t>
            </w:r>
            <w:r>
              <w:br/>
            </w:r>
            <w:r>
              <w:rPr>
                <w:rFonts w:ascii="Times New Roman"/>
                <w:b w:val="false"/>
                <w:i w:val="false"/>
                <w:color w:val="000000"/>
                <w:sz w:val="20"/>
              </w:rPr>
              <w:t>
</w:t>
            </w:r>
            <w:r>
              <w:rPr>
                <w:rFonts w:ascii="Times New Roman"/>
                <w:b w:val="false"/>
                <w:i w:val="false"/>
                <w:color w:val="000000"/>
                <w:sz w:val="20"/>
              </w:rPr>
              <w:t>Отделы в магазинах,</w:t>
            </w:r>
            <w:r>
              <w:br/>
            </w:r>
            <w:r>
              <w:rPr>
                <w:rFonts w:ascii="Times New Roman"/>
                <w:b w:val="false"/>
                <w:i w:val="false"/>
                <w:color w:val="000000"/>
                <w:sz w:val="20"/>
              </w:rPr>
              <w:t>
</w:t>
            </w:r>
            <w:r>
              <w:rPr>
                <w:rFonts w:ascii="Times New Roman"/>
                <w:b w:val="false"/>
                <w:i w:val="false"/>
                <w:color w:val="000000"/>
                <w:sz w:val="20"/>
              </w:rPr>
              <w:t>торговых домах и</w:t>
            </w:r>
            <w:r>
              <w:br/>
            </w:r>
            <w:r>
              <w:rPr>
                <w:rFonts w:ascii="Times New Roman"/>
                <w:b w:val="false"/>
                <w:i w:val="false"/>
                <w:color w:val="000000"/>
                <w:sz w:val="20"/>
              </w:rPr>
              <w:t>
</w:t>
            </w:r>
            <w:r>
              <w:rPr>
                <w:rFonts w:ascii="Times New Roman"/>
                <w:b w:val="false"/>
                <w:i w:val="false"/>
                <w:color w:val="000000"/>
                <w:sz w:val="20"/>
              </w:rPr>
              <w:t>другие</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 құю және газ</w:t>
            </w:r>
            <w:r>
              <w:br/>
            </w:r>
            <w:r>
              <w:rPr>
                <w:rFonts w:ascii="Times New Roman"/>
                <w:b w:val="false"/>
                <w:i w:val="false"/>
                <w:color w:val="000000"/>
                <w:sz w:val="20"/>
              </w:rPr>
              <w:t>
</w:t>
            </w:r>
            <w:r>
              <w:rPr>
                <w:rFonts w:ascii="Times New Roman"/>
                <w:b/>
                <w:i w:val="false"/>
                <w:color w:val="000000"/>
                <w:sz w:val="20"/>
              </w:rPr>
              <w:t>құю стансалары</w:t>
            </w:r>
            <w:r>
              <w:br/>
            </w:r>
            <w:r>
              <w:rPr>
                <w:rFonts w:ascii="Times New Roman"/>
                <w:b w:val="false"/>
                <w:i w:val="false"/>
                <w:color w:val="000000"/>
                <w:sz w:val="20"/>
              </w:rPr>
              <w:t>
</w:t>
            </w:r>
            <w:r>
              <w:rPr>
                <w:rFonts w:ascii="Times New Roman"/>
                <w:b w:val="false"/>
                <w:i w:val="false"/>
                <w:color w:val="000000"/>
                <w:sz w:val="20"/>
              </w:rPr>
              <w:t>Автозаправочные,</w:t>
            </w:r>
            <w:r>
              <w:br/>
            </w:r>
            <w:r>
              <w:rPr>
                <w:rFonts w:ascii="Times New Roman"/>
                <w:b w:val="false"/>
                <w:i w:val="false"/>
                <w:color w:val="000000"/>
                <w:sz w:val="20"/>
              </w:rPr>
              <w:t>
</w:t>
            </w:r>
            <w:r>
              <w:rPr>
                <w:rFonts w:ascii="Times New Roman"/>
                <w:b w:val="false"/>
                <w:i w:val="false"/>
                <w:color w:val="000000"/>
                <w:sz w:val="20"/>
              </w:rPr>
              <w:t>газозаправочные</w:t>
            </w:r>
            <w:r>
              <w:br/>
            </w:r>
            <w:r>
              <w:rPr>
                <w:rFonts w:ascii="Times New Roman"/>
                <w:b w:val="false"/>
                <w:i w:val="false"/>
                <w:color w:val="000000"/>
                <w:sz w:val="20"/>
              </w:rPr>
              <w:t>
</w:t>
            </w:r>
            <w:r>
              <w:rPr>
                <w:rFonts w:ascii="Times New Roman"/>
                <w:b w:val="false"/>
                <w:i w:val="false"/>
                <w:color w:val="000000"/>
                <w:sz w:val="20"/>
              </w:rPr>
              <w:t>станции</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
    <w:p>
      <w:pPr>
        <w:spacing w:after="0"/>
        <w:ind w:left="0"/>
        <w:jc w:val="both"/>
      </w:pPr>
      <w:r>
        <w:rPr>
          <w:rFonts w:ascii="Times New Roman"/>
          <w:b w:val="false"/>
          <w:i w:val="false"/>
          <w:color w:val="000000"/>
          <w:sz w:val="28"/>
        </w:rPr>
        <w:t>
</w:t>
      </w:r>
      <w:r>
        <w:rPr>
          <w:rFonts w:ascii="Times New Roman"/>
          <w:b/>
          <w:i w:val="false"/>
          <w:color w:val="000000"/>
          <w:sz w:val="28"/>
        </w:rPr>
        <w:t>1.2 Өткізу арналары бойынша тауарларды бөлшек саудада өткізудің</w:t>
      </w:r>
      <w:r>
        <w:br/>
      </w:r>
      <w:r>
        <w:rPr>
          <w:rFonts w:ascii="Times New Roman"/>
          <w:b w:val="false"/>
          <w:i w:val="false"/>
          <w:color w:val="000000"/>
          <w:sz w:val="28"/>
        </w:rPr>
        <w:t>
    </w:t>
      </w:r>
      <w:r>
        <w:rPr>
          <w:rFonts w:ascii="Times New Roman"/>
          <w:b/>
          <w:i w:val="false"/>
          <w:color w:val="000000"/>
          <w:sz w:val="28"/>
        </w:rPr>
        <w:t>жалпы</w:t>
      </w:r>
      <w:r>
        <w:rPr>
          <w:rFonts w:ascii="Times New Roman"/>
          <w:b w:val="false"/>
          <w:i w:val="false"/>
          <w:color w:val="000000"/>
          <w:sz w:val="28"/>
        </w:rPr>
        <w:t xml:space="preserve"> к</w:t>
      </w:r>
      <w:r>
        <w:rPr>
          <w:rFonts w:ascii="Times New Roman"/>
          <w:b/>
          <w:i w:val="false"/>
          <w:color w:val="000000"/>
          <w:sz w:val="28"/>
        </w:rPr>
        <w:t>өлемін көрсетіңіз, мың теңге</w:t>
      </w:r>
      <w:r>
        <w:br/>
      </w:r>
      <w:r>
        <w:rPr>
          <w:rFonts w:ascii="Times New Roman"/>
          <w:b w:val="false"/>
          <w:i w:val="false"/>
          <w:color w:val="000000"/>
          <w:sz w:val="28"/>
        </w:rPr>
        <w:t>
    Укажите общий объем розничной торговли товарами по каналам</w:t>
      </w:r>
      <w:r>
        <w:br/>
      </w:r>
      <w:r>
        <w:rPr>
          <w:rFonts w:ascii="Times New Roman"/>
          <w:b w:val="false"/>
          <w:i w:val="false"/>
          <w:color w:val="000000"/>
          <w:sz w:val="28"/>
        </w:rPr>
        <w:t>
    реализации, тысячах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3701"/>
        <w:gridCol w:w="1453"/>
        <w:gridCol w:w="1718"/>
        <w:gridCol w:w="1851"/>
        <w:gridCol w:w="1454"/>
        <w:gridCol w:w="1719"/>
      </w:tblGrid>
      <w:tr>
        <w:trPr>
          <w:trHeight w:val="21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w:t>
            </w:r>
            <w:r>
              <w:br/>
            </w:r>
            <w:r>
              <w:rPr>
                <w:rFonts w:ascii="Times New Roman"/>
                <w:b w:val="false"/>
                <w:i w:val="false"/>
                <w:color w:val="000000"/>
                <w:sz w:val="20"/>
              </w:rPr>
              <w:t>
</w:t>
            </w:r>
            <w:r>
              <w:rPr>
                <w:rFonts w:ascii="Times New Roman"/>
                <w:b w:val="false"/>
                <w:i w:val="false"/>
                <w:color w:val="000000"/>
                <w:sz w:val="20"/>
              </w:rPr>
              <w:t>оки</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көлемін көрсетіңіз (1 бағанадан)</w:t>
            </w:r>
            <w:r>
              <w:br/>
            </w:r>
            <w:r>
              <w:rPr>
                <w:rFonts w:ascii="Times New Roman"/>
                <w:b w:val="false"/>
                <w:i w:val="false"/>
                <w:color w:val="000000"/>
                <w:sz w:val="20"/>
              </w:rPr>
              <w:t>
</w:t>
            </w:r>
            <w:r>
              <w:rPr>
                <w:rFonts w:ascii="Times New Roman"/>
                <w:b w:val="false"/>
                <w:i w:val="false"/>
                <w:color w:val="000000"/>
                <w:sz w:val="20"/>
              </w:rPr>
              <w:t>Выделить объем реализации (из графы 1)</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w:t>
            </w:r>
            <w:r>
              <w:br/>
            </w:r>
            <w:r>
              <w:rPr>
                <w:rFonts w:ascii="Times New Roman"/>
                <w:b w:val="false"/>
                <w:i w:val="false"/>
                <w:color w:val="000000"/>
                <w:sz w:val="20"/>
              </w:rPr>
              <w:t>
</w:t>
            </w:r>
            <w:r>
              <w:rPr>
                <w:rFonts w:ascii="Times New Roman"/>
                <w:b/>
                <w:i w:val="false"/>
                <w:color w:val="000000"/>
                <w:sz w:val="20"/>
              </w:rPr>
              <w:t>түлiк</w:t>
            </w:r>
            <w:r>
              <w:br/>
            </w:r>
            <w:r>
              <w:rPr>
                <w:rFonts w:ascii="Times New Roman"/>
                <w:b w:val="false"/>
                <w:i w:val="false"/>
                <w:color w:val="000000"/>
                <w:sz w:val="20"/>
              </w:rPr>
              <w:t>
</w:t>
            </w:r>
            <w:r>
              <w:rPr>
                <w:rFonts w:ascii="Times New Roman"/>
                <w:b/>
                <w:i w:val="false"/>
                <w:color w:val="000000"/>
                <w:sz w:val="20"/>
              </w:rPr>
              <w:t>тауарлары</w:t>
            </w:r>
            <w:r>
              <w:br/>
            </w:r>
            <w:r>
              <w:rPr>
                <w:rFonts w:ascii="Times New Roman"/>
                <w:b w:val="false"/>
                <w:i w:val="false"/>
                <w:color w:val="000000"/>
                <w:sz w:val="20"/>
              </w:rPr>
              <w:t>
</w:t>
            </w:r>
            <w:r>
              <w:rPr>
                <w:rFonts w:ascii="Times New Roman"/>
                <w:b w:val="false"/>
                <w:i w:val="false"/>
                <w:color w:val="000000"/>
                <w:sz w:val="20"/>
              </w:rPr>
              <w:t>продоволь-</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товаров</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w:t>
            </w:r>
            <w:r>
              <w:br/>
            </w:r>
            <w:r>
              <w:rPr>
                <w:rFonts w:ascii="Times New Roman"/>
                <w:b w:val="false"/>
                <w:i w:val="false"/>
                <w:color w:val="000000"/>
                <w:sz w:val="20"/>
              </w:rPr>
              <w:t>
</w:t>
            </w:r>
            <w:r>
              <w:rPr>
                <w:rFonts w:ascii="Times New Roman"/>
                <w:b/>
                <w:i w:val="false"/>
                <w:color w:val="000000"/>
                <w:sz w:val="20"/>
              </w:rPr>
              <w:t>трондық</w:t>
            </w:r>
            <w:r>
              <w:br/>
            </w:r>
            <w:r>
              <w:rPr>
                <w:rFonts w:ascii="Times New Roman"/>
                <w:b w:val="false"/>
                <w:i w:val="false"/>
                <w:color w:val="000000"/>
                <w:sz w:val="20"/>
              </w:rPr>
              <w:t>
</w:t>
            </w:r>
            <w:r>
              <w:rPr>
                <w:rFonts w:ascii="Times New Roman"/>
                <w:b/>
                <w:i w:val="false"/>
                <w:color w:val="000000"/>
                <w:sz w:val="20"/>
              </w:rPr>
              <w:t>төлем</w:t>
            </w:r>
            <w:r>
              <w:br/>
            </w:r>
            <w:r>
              <w:rPr>
                <w:rFonts w:ascii="Times New Roman"/>
                <w:b w:val="false"/>
                <w:i w:val="false"/>
                <w:color w:val="000000"/>
                <w:sz w:val="20"/>
              </w:rPr>
              <w:t>
</w:t>
            </w:r>
            <w:r>
              <w:rPr>
                <w:rFonts w:ascii="Times New Roman"/>
                <w:b/>
                <w:i w:val="false"/>
                <w:color w:val="000000"/>
                <w:sz w:val="20"/>
              </w:rPr>
              <w:t>карточка-</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электронным</w:t>
            </w:r>
            <w:r>
              <w:br/>
            </w:r>
            <w:r>
              <w:rPr>
                <w:rFonts w:ascii="Times New Roman"/>
                <w:b w:val="false"/>
                <w:i w:val="false"/>
                <w:color w:val="000000"/>
                <w:sz w:val="20"/>
              </w:rPr>
              <w:t>
</w:t>
            </w:r>
            <w:r>
              <w:rPr>
                <w:rFonts w:ascii="Times New Roman"/>
                <w:b w:val="false"/>
                <w:i w:val="false"/>
                <w:color w:val="000000"/>
                <w:sz w:val="20"/>
              </w:rPr>
              <w:t>платежным</w:t>
            </w:r>
            <w:r>
              <w:br/>
            </w:r>
            <w:r>
              <w:rPr>
                <w:rFonts w:ascii="Times New Roman"/>
                <w:b w:val="false"/>
                <w:i w:val="false"/>
                <w:color w:val="000000"/>
                <w:sz w:val="20"/>
              </w:rPr>
              <w:t>
</w:t>
            </w:r>
            <w:r>
              <w:rPr>
                <w:rFonts w:ascii="Times New Roman"/>
                <w:b w:val="false"/>
                <w:i w:val="false"/>
                <w:color w:val="000000"/>
                <w:sz w:val="20"/>
              </w:rPr>
              <w:t>карточкам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w:t>
            </w:r>
            <w:r>
              <w:br/>
            </w:r>
            <w:r>
              <w:rPr>
                <w:rFonts w:ascii="Times New Roman"/>
                <w:b w:val="false"/>
                <w:i w:val="false"/>
                <w:color w:val="000000"/>
                <w:sz w:val="20"/>
              </w:rPr>
              <w:t>
</w:t>
            </w:r>
            <w:r>
              <w:rPr>
                <w:rFonts w:ascii="Times New Roman"/>
                <w:b/>
                <w:i w:val="false"/>
                <w:color w:val="000000"/>
                <w:sz w:val="20"/>
              </w:rPr>
              <w:t>түлiк</w:t>
            </w:r>
            <w:r>
              <w:br/>
            </w:r>
            <w:r>
              <w:rPr>
                <w:rFonts w:ascii="Times New Roman"/>
                <w:b w:val="false"/>
                <w:i w:val="false"/>
                <w:color w:val="000000"/>
                <w:sz w:val="20"/>
              </w:rPr>
              <w:t>
</w:t>
            </w:r>
            <w:r>
              <w:rPr>
                <w:rFonts w:ascii="Times New Roman"/>
                <w:b/>
                <w:i w:val="false"/>
                <w:color w:val="000000"/>
                <w:sz w:val="20"/>
              </w:rPr>
              <w:t>тауарлары</w:t>
            </w:r>
            <w:r>
              <w:br/>
            </w:r>
            <w:r>
              <w:rPr>
                <w:rFonts w:ascii="Times New Roman"/>
                <w:b w:val="false"/>
                <w:i w:val="false"/>
                <w:color w:val="000000"/>
                <w:sz w:val="20"/>
              </w:rPr>
              <w:t>
</w:t>
            </w:r>
            <w:r>
              <w:rPr>
                <w:rFonts w:ascii="Times New Roman"/>
                <w:b w:val="false"/>
                <w:i w:val="false"/>
                <w:color w:val="000000"/>
                <w:sz w:val="20"/>
              </w:rPr>
              <w:t>продоволь-</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товаров</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Розничная торговля,</w:t>
            </w:r>
            <w:r>
              <w:br/>
            </w:r>
            <w:r>
              <w:rPr>
                <w:rFonts w:ascii="Times New Roman"/>
                <w:b w:val="false"/>
                <w:i w:val="false"/>
                <w:color w:val="000000"/>
                <w:sz w:val="20"/>
              </w:rPr>
              <w:t>
</w:t>
            </w:r>
            <w:r>
              <w:rPr>
                <w:rFonts w:ascii="Times New Roman"/>
                <w:b w:val="false"/>
                <w:i w:val="false"/>
                <w:color w:val="000000"/>
                <w:sz w:val="20"/>
              </w:rPr>
              <w:t>всего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сауда желісі</w:t>
            </w:r>
            <w:r>
              <w:br/>
            </w:r>
            <w:r>
              <w:rPr>
                <w:rFonts w:ascii="Times New Roman"/>
                <w:b w:val="false"/>
                <w:i w:val="false"/>
                <w:color w:val="000000"/>
                <w:sz w:val="20"/>
              </w:rPr>
              <w:t>
</w:t>
            </w:r>
            <w:r>
              <w:rPr>
                <w:rFonts w:ascii="Times New Roman"/>
                <w:b/>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через стационарную</w:t>
            </w:r>
            <w:r>
              <w:br/>
            </w:r>
            <w:r>
              <w:rPr>
                <w:rFonts w:ascii="Times New Roman"/>
                <w:b w:val="false"/>
                <w:i w:val="false"/>
                <w:color w:val="000000"/>
                <w:sz w:val="20"/>
              </w:rPr>
              <w:t>
</w:t>
            </w:r>
            <w:r>
              <w:rPr>
                <w:rFonts w:ascii="Times New Roman"/>
                <w:b w:val="false"/>
                <w:i w:val="false"/>
                <w:color w:val="000000"/>
                <w:sz w:val="20"/>
              </w:rPr>
              <w:t>торговую сеть</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қазіргі заманғы</w:t>
            </w:r>
            <w:r>
              <w:br/>
            </w:r>
            <w:r>
              <w:rPr>
                <w:rFonts w:ascii="Times New Roman"/>
                <w:b w:val="false"/>
                <w:i w:val="false"/>
                <w:color w:val="000000"/>
                <w:sz w:val="20"/>
              </w:rPr>
              <w:t>
</w:t>
            </w:r>
            <w:r>
              <w:rPr>
                <w:rFonts w:ascii="Times New Roman"/>
                <w:b/>
                <w:i w:val="false"/>
                <w:color w:val="000000"/>
                <w:sz w:val="20"/>
              </w:rPr>
              <w:t>сауда форматтары</w:t>
            </w:r>
            <w:r>
              <w:br/>
            </w:r>
            <w:r>
              <w:rPr>
                <w:rFonts w:ascii="Times New Roman"/>
                <w:b w:val="false"/>
                <w:i w:val="false"/>
                <w:color w:val="000000"/>
                <w:sz w:val="20"/>
              </w:rPr>
              <w:t>
</w:t>
            </w:r>
            <w:r>
              <w:rPr>
                <w:rFonts w:ascii="Times New Roman"/>
                <w:b/>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через современные</w:t>
            </w:r>
            <w:r>
              <w:br/>
            </w:r>
            <w:r>
              <w:rPr>
                <w:rFonts w:ascii="Times New Roman"/>
                <w:b w:val="false"/>
                <w:i w:val="false"/>
                <w:color w:val="000000"/>
                <w:sz w:val="20"/>
              </w:rPr>
              <w:t>
</w:t>
            </w:r>
            <w:r>
              <w:rPr>
                <w:rFonts w:ascii="Times New Roman"/>
                <w:b w:val="false"/>
                <w:i w:val="false"/>
                <w:color w:val="000000"/>
                <w:sz w:val="20"/>
              </w:rPr>
              <w:t>торговые форматы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сауда</w:t>
            </w:r>
            <w:r>
              <w:br/>
            </w:r>
            <w:r>
              <w:rPr>
                <w:rFonts w:ascii="Times New Roman"/>
                <w:b w:val="false"/>
                <w:i w:val="false"/>
                <w:color w:val="000000"/>
                <w:sz w:val="20"/>
              </w:rPr>
              <w:t>
</w:t>
            </w:r>
            <w:r>
              <w:rPr>
                <w:rFonts w:ascii="Times New Roman"/>
                <w:b/>
                <w:i w:val="false"/>
                <w:color w:val="000000"/>
                <w:sz w:val="20"/>
              </w:rPr>
              <w:t>желісінен тыс:</w:t>
            </w:r>
            <w:r>
              <w:br/>
            </w:r>
            <w:r>
              <w:rPr>
                <w:rFonts w:ascii="Times New Roman"/>
                <w:b w:val="false"/>
                <w:i w:val="false"/>
                <w:color w:val="000000"/>
                <w:sz w:val="20"/>
              </w:rPr>
              <w:t>
</w:t>
            </w:r>
            <w:r>
              <w:rPr>
                <w:rFonts w:ascii="Times New Roman"/>
                <w:b w:val="false"/>
                <w:i w:val="false"/>
                <w:color w:val="000000"/>
                <w:sz w:val="20"/>
              </w:rPr>
              <w:t>вне стационарной</w:t>
            </w:r>
            <w:r>
              <w:br/>
            </w:r>
            <w:r>
              <w:rPr>
                <w:rFonts w:ascii="Times New Roman"/>
                <w:b w:val="false"/>
                <w:i w:val="false"/>
                <w:color w:val="000000"/>
                <w:sz w:val="20"/>
              </w:rPr>
              <w:t>
</w:t>
            </w:r>
            <w:r>
              <w:rPr>
                <w:rFonts w:ascii="Times New Roman"/>
                <w:b w:val="false"/>
                <w:i w:val="false"/>
                <w:color w:val="000000"/>
                <w:sz w:val="20"/>
              </w:rPr>
              <w:t>торговой сети: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базарларда</w:t>
            </w:r>
            <w:r>
              <w:br/>
            </w:r>
            <w:r>
              <w:rPr>
                <w:rFonts w:ascii="Times New Roman"/>
                <w:b w:val="false"/>
                <w:i w:val="false"/>
                <w:color w:val="000000"/>
                <w:sz w:val="20"/>
              </w:rPr>
              <w:t>
</w:t>
            </w:r>
            <w:r>
              <w:rPr>
                <w:rFonts w:ascii="Times New Roman"/>
                <w:b w:val="false"/>
                <w:i w:val="false"/>
                <w:color w:val="000000"/>
                <w:sz w:val="20"/>
              </w:rPr>
              <w:t>на рынках</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сауда</w:t>
            </w:r>
            <w:r>
              <w:br/>
            </w:r>
            <w:r>
              <w:rPr>
                <w:rFonts w:ascii="Times New Roman"/>
                <w:b w:val="false"/>
                <w:i w:val="false"/>
                <w:color w:val="000000"/>
                <w:sz w:val="20"/>
              </w:rPr>
              <w:t>
</w:t>
            </w:r>
            <w:r>
              <w:rPr>
                <w:rFonts w:ascii="Times New Roman"/>
                <w:b/>
                <w:i w:val="false"/>
                <w:color w:val="000000"/>
                <w:sz w:val="20"/>
              </w:rPr>
              <w:t>(Интернет арқылы)</w:t>
            </w:r>
            <w:r>
              <w:br/>
            </w:r>
            <w:r>
              <w:rPr>
                <w:rFonts w:ascii="Times New Roman"/>
                <w:b w:val="false"/>
                <w:i w:val="false"/>
                <w:color w:val="000000"/>
                <w:sz w:val="20"/>
              </w:rPr>
              <w:t>
</w:t>
            </w:r>
            <w:r>
              <w:rPr>
                <w:rFonts w:ascii="Times New Roman"/>
                <w:b w:val="false"/>
                <w:i w:val="false"/>
                <w:color w:val="000000"/>
                <w:sz w:val="20"/>
              </w:rPr>
              <w:t>электронная торговля</w:t>
            </w:r>
            <w:r>
              <w:br/>
            </w:r>
            <w:r>
              <w:rPr>
                <w:rFonts w:ascii="Times New Roman"/>
                <w:b w:val="false"/>
                <w:i w:val="false"/>
                <w:color w:val="000000"/>
                <w:sz w:val="20"/>
              </w:rPr>
              <w:t>
</w:t>
            </w:r>
            <w:r>
              <w:rPr>
                <w:rFonts w:ascii="Times New Roman"/>
                <w:b w:val="false"/>
                <w:i w:val="false"/>
                <w:color w:val="000000"/>
                <w:sz w:val="20"/>
              </w:rPr>
              <w:t>(через Интернет)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дүкендерден тыс өзге</w:t>
            </w:r>
            <w:r>
              <w:br/>
            </w:r>
            <w:r>
              <w:rPr>
                <w:rFonts w:ascii="Times New Roman"/>
                <w:b w:val="false"/>
                <w:i w:val="false"/>
                <w:color w:val="000000"/>
                <w:sz w:val="20"/>
              </w:rPr>
              <w:t>
</w:t>
            </w:r>
            <w:r>
              <w:rPr>
                <w:rFonts w:ascii="Times New Roman"/>
                <w:b/>
                <w:i w:val="false"/>
                <w:color w:val="000000"/>
                <w:sz w:val="20"/>
              </w:rPr>
              <w:t>де бөлшек сауда</w:t>
            </w:r>
            <w:r>
              <w:br/>
            </w:r>
            <w:r>
              <w:rPr>
                <w:rFonts w:ascii="Times New Roman"/>
                <w:b w:val="false"/>
                <w:i w:val="false"/>
                <w:color w:val="000000"/>
                <w:sz w:val="20"/>
              </w:rPr>
              <w:t>
</w:t>
            </w:r>
            <w:r>
              <w:rPr>
                <w:rFonts w:ascii="Times New Roman"/>
                <w:b w:val="false"/>
                <w:i w:val="false"/>
                <w:color w:val="000000"/>
                <w:sz w:val="20"/>
              </w:rPr>
              <w:t>прочая розничная</w:t>
            </w:r>
            <w:r>
              <w:br/>
            </w:r>
            <w:r>
              <w:rPr>
                <w:rFonts w:ascii="Times New Roman"/>
                <w:b w:val="false"/>
                <w:i w:val="false"/>
                <w:color w:val="000000"/>
                <w:sz w:val="20"/>
              </w:rPr>
              <w:t>
</w:t>
            </w:r>
            <w:r>
              <w:rPr>
                <w:rFonts w:ascii="Times New Roman"/>
                <w:b w:val="false"/>
                <w:i w:val="false"/>
                <w:color w:val="000000"/>
                <w:sz w:val="20"/>
              </w:rPr>
              <w:t>торговля вне магазинов</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4"/>
    <w:p>
      <w:pPr>
        <w:spacing w:after="0"/>
        <w:ind w:left="0"/>
        <w:jc w:val="both"/>
      </w:pPr>
      <w:r>
        <w:rPr>
          <w:rFonts w:ascii="Times New Roman"/>
          <w:b w:val="false"/>
          <w:i w:val="false"/>
          <w:color w:val="000000"/>
          <w:sz w:val="28"/>
        </w:rPr>
        <w:t>
</w:t>
      </w:r>
      <w:r>
        <w:rPr>
          <w:rFonts w:ascii="Times New Roman"/>
          <w:b/>
          <w:i w:val="false"/>
          <w:color w:val="000000"/>
          <w:sz w:val="28"/>
        </w:rPr>
        <w:t>1.3 Тауарлардың түрлері бойынша бөлшек сауда көлемін көрсетіңіз</w:t>
      </w:r>
      <w:r>
        <w:br/>
      </w:r>
      <w:r>
        <w:rPr>
          <w:rFonts w:ascii="Times New Roman"/>
          <w:b w:val="false"/>
          <w:i w:val="false"/>
          <w:color w:val="000000"/>
          <w:sz w:val="28"/>
        </w:rPr>
        <w:t>
    Укажите объем розничной торговли по видам товаров</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3436"/>
        <w:gridCol w:w="1586"/>
        <w:gridCol w:w="1850"/>
        <w:gridCol w:w="1321"/>
        <w:gridCol w:w="1850"/>
        <w:gridCol w:w="1718"/>
      </w:tblGrid>
      <w:tr>
        <w:trPr>
          <w:trHeight w:val="315"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СНТВУТ*</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В стоимостном</w:t>
            </w:r>
            <w:r>
              <w:br/>
            </w:r>
            <w:r>
              <w:rPr>
                <w:rFonts w:ascii="Times New Roman"/>
                <w:b w:val="false"/>
                <w:i w:val="false"/>
                <w:color w:val="000000"/>
                <w:sz w:val="20"/>
              </w:rPr>
              <w:t>
</w:t>
            </w:r>
            <w:r>
              <w:rPr>
                <w:rFonts w:ascii="Times New Roman"/>
                <w:b w:val="false"/>
                <w:i w:val="false"/>
                <w:color w:val="000000"/>
                <w:sz w:val="20"/>
              </w:rPr>
              <w:t>выражении, тысяч</w:t>
            </w:r>
            <w:r>
              <w:br/>
            </w:r>
            <w:r>
              <w:rPr>
                <w:rFonts w:ascii="Times New Roman"/>
                <w:b w:val="false"/>
                <w:i w:val="false"/>
                <w:color w:val="000000"/>
                <w:sz w:val="20"/>
              </w:rPr>
              <w:t>
</w:t>
            </w:r>
            <w:r>
              <w:rPr>
                <w:rFonts w:ascii="Times New Roman"/>
                <w:b w:val="false"/>
                <w:i w:val="false"/>
                <w:color w:val="000000"/>
                <w:sz w:val="20"/>
              </w:rPr>
              <w:t>тенге</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жылдың</w:t>
            </w:r>
            <w:r>
              <w:br/>
            </w:r>
            <w:r>
              <w:rPr>
                <w:rFonts w:ascii="Times New Roman"/>
                <w:b w:val="false"/>
                <w:i w:val="false"/>
                <w:color w:val="000000"/>
                <w:sz w:val="20"/>
              </w:rPr>
              <w:t>
</w:t>
            </w:r>
            <w:r>
              <w:rPr>
                <w:rFonts w:ascii="Times New Roman"/>
                <w:b/>
                <w:i w:val="false"/>
                <w:color w:val="000000"/>
                <w:sz w:val="20"/>
              </w:rPr>
              <w:t>соңындағы</w:t>
            </w:r>
            <w:r>
              <w:br/>
            </w:r>
            <w:r>
              <w:rPr>
                <w:rFonts w:ascii="Times New Roman"/>
                <w:b w:val="false"/>
                <w:i w:val="false"/>
                <w:color w:val="000000"/>
                <w:sz w:val="20"/>
              </w:rPr>
              <w:t>
</w:t>
            </w:r>
            <w:r>
              <w:rPr>
                <w:rFonts w:ascii="Times New Roman"/>
                <w:b/>
                <w:i w:val="false"/>
                <w:color w:val="000000"/>
                <w:sz w:val="20"/>
              </w:rPr>
              <w:t>тауарлық</w:t>
            </w:r>
            <w:r>
              <w:br/>
            </w:r>
            <w:r>
              <w:rPr>
                <w:rFonts w:ascii="Times New Roman"/>
                <w:b w:val="false"/>
                <w:i w:val="false"/>
                <w:color w:val="000000"/>
                <w:sz w:val="20"/>
              </w:rPr>
              <w:t>
</w:t>
            </w:r>
            <w:r>
              <w:rPr>
                <w:rFonts w:ascii="Times New Roman"/>
                <w:b/>
                <w:i w:val="false"/>
                <w:color w:val="000000"/>
                <w:sz w:val="20"/>
              </w:rPr>
              <w:t>қорлар,</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Товарные</w:t>
            </w:r>
            <w:r>
              <w:br/>
            </w:r>
            <w:r>
              <w:rPr>
                <w:rFonts w:ascii="Times New Roman"/>
                <w:b w:val="false"/>
                <w:i w:val="false"/>
                <w:color w:val="000000"/>
                <w:sz w:val="20"/>
              </w:rPr>
              <w:t>
</w:t>
            </w:r>
            <w:r>
              <w:rPr>
                <w:rFonts w:ascii="Times New Roman"/>
                <w:b w:val="false"/>
                <w:i w:val="false"/>
                <w:color w:val="000000"/>
                <w:sz w:val="20"/>
              </w:rPr>
              <w:t>запасы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отандық</w:t>
            </w:r>
            <w:r>
              <w:br/>
            </w:r>
            <w:r>
              <w:rPr>
                <w:rFonts w:ascii="Times New Roman"/>
                <w:b w:val="false"/>
                <w:i w:val="false"/>
                <w:color w:val="000000"/>
                <w:sz w:val="20"/>
              </w:rPr>
              <w:t>
</w:t>
            </w:r>
            <w:r>
              <w:rPr>
                <w:rFonts w:ascii="Times New Roman"/>
                <w:b/>
                <w:i w:val="false"/>
                <w:color w:val="000000"/>
                <w:sz w:val="20"/>
              </w:rPr>
              <w:t>өндіріс</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отечествен-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производс-</w:t>
            </w:r>
            <w:r>
              <w:br/>
            </w:r>
            <w:r>
              <w:rPr>
                <w:rFonts w:ascii="Times New Roman"/>
                <w:b w:val="false"/>
                <w:i w:val="false"/>
                <w:color w:val="000000"/>
                <w:sz w:val="20"/>
              </w:rPr>
              <w:t>
</w:t>
            </w:r>
            <w:r>
              <w:rPr>
                <w:rFonts w:ascii="Times New Roman"/>
                <w:b w:val="false"/>
                <w:i w:val="false"/>
                <w:color w:val="000000"/>
                <w:sz w:val="20"/>
              </w:rPr>
              <w:t>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*СҚТТСН - Сауданың қызмет түрлері бойынша тауарлардың </w:t>
      </w:r>
      <w:r>
        <w:rPr>
          <w:rFonts w:ascii="Times New Roman"/>
          <w:b/>
          <w:i w:val="false"/>
          <w:color w:val="000000"/>
          <w:sz w:val="28"/>
        </w:rPr>
        <w:t>статистикалық номенклатурасы</w:t>
      </w:r>
      <w:r>
        <w:br/>
      </w:r>
      <w:r>
        <w:rPr>
          <w:rFonts w:ascii="Times New Roman"/>
          <w:b w:val="false"/>
          <w:i w:val="false"/>
          <w:color w:val="000000"/>
          <w:sz w:val="28"/>
        </w:rPr>
        <w:t>
</w:t>
      </w:r>
      <w:r>
        <w:rPr>
          <w:rFonts w:ascii="Times New Roman"/>
          <w:b w:val="false"/>
          <w:i w:val="false"/>
          <w:color w:val="000000"/>
          <w:sz w:val="28"/>
        </w:rPr>
        <w:t>*СНТВУТ - Статистическая номенклатура товаров по видам услуг торговли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3436"/>
        <w:gridCol w:w="1586"/>
        <w:gridCol w:w="1850"/>
        <w:gridCol w:w="1321"/>
        <w:gridCol w:w="1850"/>
        <w:gridCol w:w="1718"/>
      </w:tblGrid>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үстеме</w:t>
            </w:r>
            <w:r>
              <w:br/>
            </w:r>
            <w:r>
              <w:rPr>
                <w:rFonts w:ascii="Times New Roman"/>
                <w:b w:val="false"/>
                <w:i w:val="false"/>
                <w:color w:val="000000"/>
                <w:sz w:val="20"/>
              </w:rPr>
              <w:t>
</w:t>
            </w:r>
            <w:r>
              <w:rPr>
                <w:rFonts w:ascii="Times New Roman"/>
                <w:b/>
                <w:i w:val="false"/>
                <w:color w:val="000000"/>
                <w:sz w:val="20"/>
              </w:rPr>
              <w:t>бағасы, барлығы</w:t>
            </w:r>
            <w:r>
              <w:br/>
            </w:r>
            <w:r>
              <w:rPr>
                <w:rFonts w:ascii="Times New Roman"/>
                <w:b w:val="false"/>
                <w:i w:val="false"/>
                <w:color w:val="000000"/>
                <w:sz w:val="20"/>
              </w:rPr>
              <w:t>
</w:t>
            </w:r>
            <w:r>
              <w:rPr>
                <w:rFonts w:ascii="Times New Roman"/>
                <w:b w:val="false"/>
                <w:i w:val="false"/>
                <w:color w:val="000000"/>
                <w:sz w:val="20"/>
              </w:rPr>
              <w:t>Торговая наценка,</w:t>
            </w:r>
            <w:r>
              <w:br/>
            </w:r>
            <w:r>
              <w:rPr>
                <w:rFonts w:ascii="Times New Roman"/>
                <w:b w:val="false"/>
                <w:i w:val="false"/>
                <w:color w:val="000000"/>
                <w:sz w:val="20"/>
              </w:rPr>
              <w:t>
</w:t>
            </w:r>
            <w:r>
              <w:rPr>
                <w:rFonts w:ascii="Times New Roman"/>
                <w:b w:val="false"/>
                <w:i w:val="false"/>
                <w:color w:val="000000"/>
                <w:sz w:val="20"/>
              </w:rPr>
              <w:t>всего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қызметтің негізгі</w:t>
            </w:r>
            <w:r>
              <w:br/>
            </w:r>
            <w:r>
              <w:rPr>
                <w:rFonts w:ascii="Times New Roman"/>
                <w:b w:val="false"/>
                <w:i w:val="false"/>
                <w:color w:val="000000"/>
                <w:sz w:val="20"/>
              </w:rPr>
              <w:t>
</w:t>
            </w:r>
            <w:r>
              <w:rPr>
                <w:rFonts w:ascii="Times New Roman"/>
                <w:b/>
                <w:i w:val="false"/>
                <w:color w:val="000000"/>
                <w:sz w:val="20"/>
              </w:rPr>
              <w:t>түрі бойынша</w:t>
            </w:r>
            <w:r>
              <w:br/>
            </w:r>
            <w:r>
              <w:rPr>
                <w:rFonts w:ascii="Times New Roman"/>
                <w:b w:val="false"/>
                <w:i w:val="false"/>
                <w:color w:val="000000"/>
                <w:sz w:val="20"/>
              </w:rPr>
              <w:t>
</w:t>
            </w:r>
            <w:r>
              <w:rPr>
                <w:rFonts w:ascii="Times New Roman"/>
                <w:b w:val="false"/>
                <w:i w:val="false"/>
                <w:color w:val="000000"/>
                <w:sz w:val="20"/>
              </w:rPr>
              <w:t>из нее по основному</w:t>
            </w:r>
            <w:r>
              <w:br/>
            </w:r>
            <w:r>
              <w:rPr>
                <w:rFonts w:ascii="Times New Roman"/>
                <w:b w:val="false"/>
                <w:i w:val="false"/>
                <w:color w:val="000000"/>
                <w:sz w:val="20"/>
              </w:rPr>
              <w:t>
</w:t>
            </w:r>
            <w:r>
              <w:rPr>
                <w:rFonts w:ascii="Times New Roman"/>
                <w:b w:val="false"/>
                <w:i w:val="false"/>
                <w:color w:val="000000"/>
                <w:sz w:val="20"/>
              </w:rPr>
              <w:t>виду деятельности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4" w:id="5"/>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Қоймалардың нақты бары және тауарларды көтерме саудада</w:t>
      </w:r>
      <w:r>
        <w:br/>
      </w:r>
      <w:r>
        <w:rPr>
          <w:rFonts w:ascii="Times New Roman"/>
          <w:b w:val="false"/>
          <w:i w:val="false"/>
          <w:color w:val="000000"/>
          <w:sz w:val="28"/>
        </w:rPr>
        <w:t>
    </w:t>
      </w:r>
      <w:r>
        <w:rPr>
          <w:rFonts w:ascii="Times New Roman"/>
          <w:b/>
          <w:i w:val="false"/>
          <w:color w:val="000000"/>
          <w:sz w:val="28"/>
        </w:rPr>
        <w:t>өткізу</w:t>
      </w:r>
      <w:r>
        <w:rPr>
          <w:rFonts w:ascii="Times New Roman"/>
          <w:b w:val="false"/>
          <w:i w:val="false"/>
          <w:color w:val="000000"/>
          <w:sz w:val="28"/>
        </w:rPr>
        <w:t> </w:t>
      </w:r>
      <w:r>
        <w:rPr>
          <w:rFonts w:ascii="Times New Roman"/>
          <w:b/>
          <w:i w:val="false"/>
          <w:color w:val="000000"/>
          <w:sz w:val="28"/>
        </w:rPr>
        <w:t>көлемі</w:t>
      </w:r>
      <w:r>
        <w:br/>
      </w:r>
      <w:r>
        <w:rPr>
          <w:rFonts w:ascii="Times New Roman"/>
          <w:b w:val="false"/>
          <w:i w:val="false"/>
          <w:color w:val="000000"/>
          <w:sz w:val="28"/>
        </w:rPr>
        <w:t>
    Наличие складов и объем оптовой торговли товарами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2.1</w:t>
      </w:r>
      <w:r>
        <w:rPr>
          <w:rFonts w:ascii="Times New Roman"/>
          <w:b w:val="false"/>
          <w:i w:val="false"/>
          <w:color w:val="000000"/>
          <w:sz w:val="28"/>
        </w:rPr>
        <w:t> </w:t>
      </w:r>
      <w:r>
        <w:rPr>
          <w:rFonts w:ascii="Times New Roman"/>
          <w:b/>
          <w:i w:val="false"/>
          <w:color w:val="000000"/>
          <w:sz w:val="28"/>
        </w:rPr>
        <w:t>Қоймалардың санын және олардың алаңын көрсетіңіз</w:t>
      </w:r>
      <w:r>
        <w:br/>
      </w:r>
      <w:r>
        <w:rPr>
          <w:rFonts w:ascii="Times New Roman"/>
          <w:b w:val="false"/>
          <w:i w:val="false"/>
          <w:color w:val="000000"/>
          <w:sz w:val="28"/>
        </w:rPr>
        <w:t>
    Укажите количество складов и их площадь</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3400"/>
        <w:gridCol w:w="2224"/>
        <w:gridCol w:w="1831"/>
        <w:gridCol w:w="1700"/>
        <w:gridCol w:w="2617"/>
      </w:tblGrid>
      <w:tr>
        <w:trPr>
          <w:trHeight w:val="21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Қоймалар</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складов,</w:t>
            </w:r>
            <w:r>
              <w:br/>
            </w:r>
            <w:r>
              <w:rPr>
                <w:rFonts w:ascii="Times New Roman"/>
                <w:b w:val="false"/>
                <w:i w:val="false"/>
                <w:color w:val="000000"/>
                <w:sz w:val="20"/>
              </w:rPr>
              <w:t>
</w:t>
            </w:r>
            <w:r>
              <w:rPr>
                <w:rFonts w:ascii="Times New Roman"/>
                <w:b w:val="false"/>
                <w:i w:val="false"/>
                <w:color w:val="000000"/>
                <w:sz w:val="20"/>
              </w:rPr>
              <w:t>единиц</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Полезная</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Объектілердің жалпы</w:t>
            </w:r>
            <w:r>
              <w:br/>
            </w:r>
            <w:r>
              <w:rPr>
                <w:rFonts w:ascii="Times New Roman"/>
                <w:b w:val="false"/>
                <w:i w:val="false"/>
                <w:color w:val="000000"/>
                <w:sz w:val="20"/>
              </w:rPr>
              <w:t>
</w:t>
            </w:r>
            <w:r>
              <w:rPr>
                <w:rFonts w:ascii="Times New Roman"/>
                <w:b/>
                <w:i w:val="false"/>
                <w:color w:val="000000"/>
                <w:sz w:val="20"/>
              </w:rPr>
              <w:t>санынан бөліп көрсетіңіз</w:t>
            </w:r>
            <w:r>
              <w:br/>
            </w:r>
            <w:r>
              <w:rPr>
                <w:rFonts w:ascii="Times New Roman"/>
                <w:b w:val="false"/>
                <w:i w:val="false"/>
                <w:color w:val="000000"/>
                <w:sz w:val="20"/>
              </w:rPr>
              <w:t>
</w:t>
            </w:r>
            <w:r>
              <w:rPr>
                <w:rFonts w:ascii="Times New Roman"/>
                <w:b/>
                <w:i w:val="false"/>
                <w:color w:val="000000"/>
                <w:sz w:val="20"/>
              </w:rPr>
              <w:t>(1 бағанадан)</w:t>
            </w:r>
            <w:r>
              <w:br/>
            </w:r>
            <w:r>
              <w:rPr>
                <w:rFonts w:ascii="Times New Roman"/>
                <w:b w:val="false"/>
                <w:i w:val="false"/>
                <w:color w:val="000000"/>
                <w:sz w:val="20"/>
              </w:rPr>
              <w:t>
</w:t>
            </w:r>
            <w:r>
              <w:rPr>
                <w:rFonts w:ascii="Times New Roman"/>
                <w:b w:val="false"/>
                <w:i w:val="false"/>
                <w:color w:val="000000"/>
                <w:sz w:val="20"/>
              </w:rPr>
              <w:t>Выделить из общего</w:t>
            </w:r>
            <w:r>
              <w:br/>
            </w:r>
            <w:r>
              <w:rPr>
                <w:rFonts w:ascii="Times New Roman"/>
                <w:b w:val="false"/>
                <w:i w:val="false"/>
                <w:color w:val="000000"/>
                <w:sz w:val="20"/>
              </w:rPr>
              <w:t>
</w:t>
            </w:r>
            <w:r>
              <w:rPr>
                <w:rFonts w:ascii="Times New Roman"/>
                <w:b w:val="false"/>
                <w:i w:val="false"/>
                <w:color w:val="000000"/>
                <w:sz w:val="20"/>
              </w:rPr>
              <w:t>количества объектов (из</w:t>
            </w:r>
            <w:r>
              <w:br/>
            </w:r>
            <w:r>
              <w:rPr>
                <w:rFonts w:ascii="Times New Roman"/>
                <w:b w:val="false"/>
                <w:i w:val="false"/>
                <w:color w:val="000000"/>
                <w:sz w:val="20"/>
              </w:rPr>
              <w:t>
</w:t>
            </w:r>
            <w:r>
              <w:rPr>
                <w:rFonts w:ascii="Times New Roman"/>
                <w:b w:val="false"/>
                <w:i w:val="false"/>
                <w:color w:val="000000"/>
                <w:sz w:val="20"/>
              </w:rPr>
              <w:t>графы 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w:t>
            </w:r>
            <w:r>
              <w:br/>
            </w:r>
            <w:r>
              <w:rPr>
                <w:rFonts w:ascii="Times New Roman"/>
                <w:b w:val="false"/>
                <w:i w:val="false"/>
                <w:color w:val="000000"/>
                <w:sz w:val="20"/>
              </w:rPr>
              <w:t>
</w:t>
            </w:r>
            <w:r>
              <w:rPr>
                <w:rFonts w:ascii="Times New Roman"/>
                <w:b/>
                <w:i w:val="false"/>
                <w:color w:val="000000"/>
                <w:sz w:val="20"/>
              </w:rPr>
              <w:t>алғандар</w:t>
            </w:r>
            <w:r>
              <w:br/>
            </w:r>
            <w:r>
              <w:rPr>
                <w:rFonts w:ascii="Times New Roman"/>
                <w:b w:val="false"/>
                <w:i w:val="false"/>
                <w:color w:val="000000"/>
                <w:sz w:val="20"/>
              </w:rPr>
              <w:t>
</w:t>
            </w:r>
            <w:r>
              <w:rPr>
                <w:rFonts w:ascii="Times New Roman"/>
                <w:b w:val="false"/>
                <w:i w:val="false"/>
                <w:color w:val="000000"/>
                <w:sz w:val="20"/>
              </w:rPr>
              <w:t>арендуемые</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w:t>
            </w:r>
            <w:r>
              <w:br/>
            </w:r>
            <w:r>
              <w:rPr>
                <w:rFonts w:ascii="Times New Roman"/>
                <w:b w:val="false"/>
                <w:i w:val="false"/>
                <w:color w:val="000000"/>
                <w:sz w:val="20"/>
              </w:rPr>
              <w:t>
</w:t>
            </w:r>
            <w:r>
              <w:rPr>
                <w:rFonts w:ascii="Times New Roman"/>
                <w:b/>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расположенные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сақтауға арналған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предназначенные для</w:t>
            </w:r>
            <w:r>
              <w:br/>
            </w:r>
            <w:r>
              <w:rPr>
                <w:rFonts w:ascii="Times New Roman"/>
                <w:b w:val="false"/>
                <w:i w:val="false"/>
                <w:color w:val="000000"/>
                <w:sz w:val="20"/>
              </w:rPr>
              <w:t>
</w:t>
            </w:r>
            <w:r>
              <w:rPr>
                <w:rFonts w:ascii="Times New Roman"/>
                <w:b w:val="false"/>
                <w:i w:val="false"/>
                <w:color w:val="000000"/>
                <w:sz w:val="20"/>
              </w:rPr>
              <w:t>хранения: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мұнай</w:t>
            </w:r>
            <w:r>
              <w:br/>
            </w:r>
            <w:r>
              <w:rPr>
                <w:rFonts w:ascii="Times New Roman"/>
                <w:b w:val="false"/>
                <w:i w:val="false"/>
                <w:color w:val="000000"/>
                <w:sz w:val="20"/>
              </w:rPr>
              <w:t>
</w:t>
            </w:r>
            <w:r>
              <w:rPr>
                <w:rFonts w:ascii="Times New Roman"/>
                <w:b/>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нефти и</w:t>
            </w:r>
            <w:r>
              <w:br/>
            </w:r>
            <w:r>
              <w:rPr>
                <w:rFonts w:ascii="Times New Roman"/>
                <w:b w:val="false"/>
                <w:i w:val="false"/>
                <w:color w:val="000000"/>
                <w:sz w:val="20"/>
              </w:rPr>
              <w:t>
</w:t>
            </w:r>
            <w:r>
              <w:rPr>
                <w:rFonts w:ascii="Times New Roman"/>
                <w:b w:val="false"/>
                <w:i w:val="false"/>
                <w:color w:val="000000"/>
                <w:sz w:val="20"/>
              </w:rPr>
              <w:t>нефтепродуктов</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жемістер және</w:t>
            </w:r>
            <w:r>
              <w:br/>
            </w:r>
            <w:r>
              <w:rPr>
                <w:rFonts w:ascii="Times New Roman"/>
                <w:b w:val="false"/>
                <w:i w:val="false"/>
                <w:color w:val="000000"/>
                <w:sz w:val="20"/>
              </w:rPr>
              <w:t>
</w:t>
            </w:r>
            <w:r>
              <w:rPr>
                <w:rFonts w:ascii="Times New Roman"/>
                <w:b/>
                <w:i w:val="false"/>
                <w:color w:val="000000"/>
                <w:sz w:val="20"/>
              </w:rPr>
              <w:t>көкөністер</w:t>
            </w:r>
            <w:r>
              <w:br/>
            </w:r>
            <w:r>
              <w:rPr>
                <w:rFonts w:ascii="Times New Roman"/>
                <w:b w:val="false"/>
                <w:i w:val="false"/>
                <w:color w:val="000000"/>
                <w:sz w:val="20"/>
              </w:rPr>
              <w:t>
</w:t>
            </w:r>
            <w:r>
              <w:rPr>
                <w:rFonts w:ascii="Times New Roman"/>
                <w:b w:val="false"/>
                <w:i w:val="false"/>
                <w:color w:val="000000"/>
                <w:sz w:val="20"/>
              </w:rPr>
              <w:t>фруктов и овощей</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6"/>
    <w:p>
      <w:pPr>
        <w:spacing w:after="0"/>
        <w:ind w:left="0"/>
        <w:jc w:val="both"/>
      </w:pPr>
      <w:r>
        <w:rPr>
          <w:rFonts w:ascii="Times New Roman"/>
          <w:b w:val="false"/>
          <w:i w:val="false"/>
          <w:color w:val="000000"/>
          <w:sz w:val="28"/>
        </w:rPr>
        <w:t>
</w:t>
      </w:r>
      <w:r>
        <w:rPr>
          <w:rFonts w:ascii="Times New Roman"/>
          <w:b/>
          <w:i w:val="false"/>
          <w:color w:val="000000"/>
          <w:sz w:val="28"/>
        </w:rPr>
        <w:t>2.2</w:t>
      </w:r>
      <w:r>
        <w:rPr>
          <w:rFonts w:ascii="Times New Roman"/>
          <w:b w:val="false"/>
          <w:i w:val="false"/>
          <w:color w:val="000000"/>
          <w:sz w:val="28"/>
        </w:rPr>
        <w:t> </w:t>
      </w:r>
      <w:r>
        <w:rPr>
          <w:rFonts w:ascii="Times New Roman"/>
          <w:b/>
          <w:i w:val="false"/>
          <w:color w:val="000000"/>
          <w:sz w:val="28"/>
        </w:rPr>
        <w:t>Көтерме сауда көлемін көрсетіңіз, мың теңге</w:t>
      </w:r>
      <w:r>
        <w:br/>
      </w:r>
      <w:r>
        <w:rPr>
          <w:rFonts w:ascii="Times New Roman"/>
          <w:b w:val="false"/>
          <w:i w:val="false"/>
          <w:color w:val="000000"/>
          <w:sz w:val="28"/>
        </w:rPr>
        <w:t>
    Укажите объем оптовой торговли, тысячах тенге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5886"/>
        <w:gridCol w:w="3008"/>
        <w:gridCol w:w="3140"/>
      </w:tblGrid>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В сельской местности</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w:t>
            </w:r>
            <w:r>
              <w:br/>
            </w:r>
            <w:r>
              <w:rPr>
                <w:rFonts w:ascii="Times New Roman"/>
                <w:b w:val="false"/>
                <w:i w:val="false"/>
                <w:color w:val="000000"/>
                <w:sz w:val="20"/>
              </w:rPr>
              <w:t>
</w:t>
            </w:r>
            <w:r>
              <w:rPr>
                <w:rFonts w:ascii="Times New Roman"/>
                <w:b w:val="false"/>
                <w:i w:val="false"/>
                <w:color w:val="000000"/>
                <w:sz w:val="20"/>
              </w:rPr>
              <w:t>Оптовая торговля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 үшін немесе шарт негізінде</w:t>
            </w:r>
            <w:r>
              <w:br/>
            </w:r>
            <w:r>
              <w:rPr>
                <w:rFonts w:ascii="Times New Roman"/>
                <w:b w:val="false"/>
                <w:i w:val="false"/>
                <w:color w:val="000000"/>
                <w:sz w:val="20"/>
              </w:rPr>
              <w:t>
</w:t>
            </w:r>
            <w:r>
              <w:rPr>
                <w:rFonts w:ascii="Times New Roman"/>
                <w:b/>
                <w:i w:val="false"/>
                <w:color w:val="000000"/>
                <w:sz w:val="20"/>
              </w:rPr>
              <w:t>көтерме сауда сату</w:t>
            </w:r>
            <w:r>
              <w:br/>
            </w:r>
            <w:r>
              <w:rPr>
                <w:rFonts w:ascii="Times New Roman"/>
                <w:b w:val="false"/>
                <w:i w:val="false"/>
                <w:color w:val="000000"/>
                <w:sz w:val="20"/>
              </w:rPr>
              <w:t>
</w:t>
            </w:r>
            <w:r>
              <w:rPr>
                <w:rFonts w:ascii="Times New Roman"/>
                <w:b w:val="false"/>
                <w:i w:val="false"/>
                <w:color w:val="000000"/>
                <w:sz w:val="20"/>
              </w:rPr>
              <w:t>Оптовая торговля за вознаграждение или</w:t>
            </w:r>
            <w:r>
              <w:br/>
            </w:r>
            <w:r>
              <w:rPr>
                <w:rFonts w:ascii="Times New Roman"/>
                <w:b w:val="false"/>
                <w:i w:val="false"/>
                <w:color w:val="000000"/>
                <w:sz w:val="20"/>
              </w:rPr>
              <w:t>
</w:t>
            </w:r>
            <w:r>
              <w:rPr>
                <w:rFonts w:ascii="Times New Roman"/>
                <w:b w:val="false"/>
                <w:i w:val="false"/>
                <w:color w:val="000000"/>
                <w:sz w:val="20"/>
              </w:rPr>
              <w:t>на договорной основе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7"/>
    <w:p>
      <w:pPr>
        <w:spacing w:after="0"/>
        <w:ind w:left="0"/>
        <w:jc w:val="both"/>
      </w:pPr>
      <w:r>
        <w:rPr>
          <w:rFonts w:ascii="Times New Roman"/>
          <w:b w:val="false"/>
          <w:i w:val="false"/>
          <w:color w:val="000000"/>
          <w:sz w:val="28"/>
        </w:rPr>
        <w:t>
</w:t>
      </w:r>
      <w:r>
        <w:rPr>
          <w:rFonts w:ascii="Times New Roman"/>
          <w:b/>
          <w:i w:val="false"/>
          <w:color w:val="000000"/>
          <w:sz w:val="28"/>
        </w:rPr>
        <w:t>2.3</w:t>
      </w:r>
      <w:r>
        <w:rPr>
          <w:rFonts w:ascii="Times New Roman"/>
          <w:b w:val="false"/>
          <w:i w:val="false"/>
          <w:color w:val="000000"/>
          <w:sz w:val="28"/>
        </w:rPr>
        <w:t> </w:t>
      </w:r>
      <w:r>
        <w:rPr>
          <w:rFonts w:ascii="Times New Roman"/>
          <w:b/>
          <w:i w:val="false"/>
          <w:color w:val="000000"/>
          <w:sz w:val="28"/>
        </w:rPr>
        <w:t>Тауарлардың түрлері бойынша көтерме сауда көлемін</w:t>
      </w:r>
      <w:r>
        <w:br/>
      </w:r>
      <w:r>
        <w:rPr>
          <w:rFonts w:ascii="Times New Roman"/>
          <w:b w:val="false"/>
          <w:i w:val="false"/>
          <w:color w:val="000000"/>
          <w:sz w:val="28"/>
        </w:rPr>
        <w:t>
    </w:t>
      </w:r>
      <w:r>
        <w:rPr>
          <w:rFonts w:ascii="Times New Roman"/>
          <w:b/>
          <w:i w:val="false"/>
          <w:color w:val="000000"/>
          <w:sz w:val="28"/>
        </w:rPr>
        <w:t>көрсетіңіз, мың</w:t>
      </w:r>
      <w:r>
        <w:rPr>
          <w:rFonts w:ascii="Times New Roman"/>
          <w:b w:val="false"/>
          <w:i w:val="false"/>
          <w:color w:val="000000"/>
          <w:sz w:val="28"/>
        </w:rPr>
        <w:t> </w:t>
      </w:r>
      <w:r>
        <w:rPr>
          <w:rFonts w:ascii="Times New Roman"/>
          <w:b/>
          <w:i w:val="false"/>
          <w:color w:val="000000"/>
          <w:sz w:val="28"/>
        </w:rPr>
        <w:t>теңге</w:t>
      </w:r>
      <w:r>
        <w:br/>
      </w:r>
      <w:r>
        <w:rPr>
          <w:rFonts w:ascii="Times New Roman"/>
          <w:b w:val="false"/>
          <w:i w:val="false"/>
          <w:color w:val="000000"/>
          <w:sz w:val="28"/>
        </w:rPr>
        <w:t>
    Укажите объем оптовой торговли по видам товаров, тысячах тенге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3568"/>
        <w:gridCol w:w="1586"/>
        <w:gridCol w:w="1982"/>
        <w:gridCol w:w="2379"/>
        <w:gridCol w:w="2247"/>
      </w:tblGrid>
      <w:tr>
        <w:trPr>
          <w:trHeight w:val="157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СНТВУТ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реализации</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отандық</w:t>
            </w:r>
            <w:r>
              <w:br/>
            </w:r>
            <w:r>
              <w:rPr>
                <w:rFonts w:ascii="Times New Roman"/>
                <w:b w:val="false"/>
                <w:i w:val="false"/>
                <w:color w:val="000000"/>
                <w:sz w:val="20"/>
              </w:rPr>
              <w:t>
</w:t>
            </w:r>
            <w:r>
              <w:rPr>
                <w:rFonts w:ascii="Times New Roman"/>
                <w:b/>
                <w:i w:val="false"/>
                <w:color w:val="000000"/>
                <w:sz w:val="20"/>
              </w:rPr>
              <w:t>өндіріс</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отечественного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жылдың</w:t>
            </w:r>
            <w:r>
              <w:br/>
            </w:r>
            <w:r>
              <w:rPr>
                <w:rFonts w:ascii="Times New Roman"/>
                <w:b w:val="false"/>
                <w:i w:val="false"/>
                <w:color w:val="000000"/>
                <w:sz w:val="20"/>
              </w:rPr>
              <w:t>
</w:t>
            </w:r>
            <w:r>
              <w:rPr>
                <w:rFonts w:ascii="Times New Roman"/>
                <w:b/>
                <w:i w:val="false"/>
                <w:color w:val="000000"/>
                <w:sz w:val="20"/>
              </w:rPr>
              <w:t>соңындағы</w:t>
            </w:r>
            <w:r>
              <w:br/>
            </w:r>
            <w:r>
              <w:rPr>
                <w:rFonts w:ascii="Times New Roman"/>
                <w:b w:val="false"/>
                <w:i w:val="false"/>
                <w:color w:val="000000"/>
                <w:sz w:val="20"/>
              </w:rPr>
              <w:t>
</w:t>
            </w:r>
            <w:r>
              <w:rPr>
                <w:rFonts w:ascii="Times New Roman"/>
                <w:b/>
                <w:i w:val="false"/>
                <w:color w:val="000000"/>
                <w:sz w:val="20"/>
              </w:rPr>
              <w:t>тауарлық</w:t>
            </w:r>
            <w:r>
              <w:br/>
            </w:r>
            <w:r>
              <w:rPr>
                <w:rFonts w:ascii="Times New Roman"/>
                <w:b w:val="false"/>
                <w:i w:val="false"/>
                <w:color w:val="000000"/>
                <w:sz w:val="20"/>
              </w:rPr>
              <w:t>
</w:t>
            </w: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Товарные</w:t>
            </w:r>
            <w:r>
              <w:br/>
            </w:r>
            <w:r>
              <w:rPr>
                <w:rFonts w:ascii="Times New Roman"/>
                <w:b w:val="false"/>
                <w:i w:val="false"/>
                <w:color w:val="000000"/>
                <w:sz w:val="20"/>
              </w:rPr>
              <w:t>
</w:t>
            </w:r>
            <w:r>
              <w:rPr>
                <w:rFonts w:ascii="Times New Roman"/>
                <w:b w:val="false"/>
                <w:i w:val="false"/>
                <w:color w:val="000000"/>
                <w:sz w:val="20"/>
              </w:rPr>
              <w:t>запасы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үстеме</w:t>
            </w:r>
            <w:r>
              <w:br/>
            </w:r>
            <w:r>
              <w:rPr>
                <w:rFonts w:ascii="Times New Roman"/>
                <w:b w:val="false"/>
                <w:i w:val="false"/>
                <w:color w:val="000000"/>
                <w:sz w:val="20"/>
              </w:rPr>
              <w:t>
</w:t>
            </w:r>
            <w:r>
              <w:rPr>
                <w:rFonts w:ascii="Times New Roman"/>
                <w:b/>
                <w:i w:val="false"/>
                <w:color w:val="000000"/>
                <w:sz w:val="20"/>
              </w:rPr>
              <w:t>бағасы, барлығы</w:t>
            </w:r>
            <w:r>
              <w:br/>
            </w:r>
            <w:r>
              <w:rPr>
                <w:rFonts w:ascii="Times New Roman"/>
                <w:b w:val="false"/>
                <w:i w:val="false"/>
                <w:color w:val="000000"/>
                <w:sz w:val="20"/>
              </w:rPr>
              <w:t>
</w:t>
            </w:r>
            <w:r>
              <w:rPr>
                <w:rFonts w:ascii="Times New Roman"/>
                <w:b w:val="false"/>
                <w:i w:val="false"/>
                <w:color w:val="000000"/>
                <w:sz w:val="20"/>
              </w:rPr>
              <w:t>Торговая наценка,</w:t>
            </w:r>
            <w:r>
              <w:br/>
            </w:r>
            <w:r>
              <w:rPr>
                <w:rFonts w:ascii="Times New Roman"/>
                <w:b w:val="false"/>
                <w:i w:val="false"/>
                <w:color w:val="000000"/>
                <w:sz w:val="20"/>
              </w:rPr>
              <w:t>
</w:t>
            </w:r>
            <w:r>
              <w:rPr>
                <w:rFonts w:ascii="Times New Roman"/>
                <w:b w:val="false"/>
                <w:i w:val="false"/>
                <w:color w:val="000000"/>
                <w:sz w:val="20"/>
              </w:rPr>
              <w:t>всего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қызметтің негізгі</w:t>
            </w:r>
            <w:r>
              <w:br/>
            </w:r>
            <w:r>
              <w:rPr>
                <w:rFonts w:ascii="Times New Roman"/>
                <w:b w:val="false"/>
                <w:i w:val="false"/>
                <w:color w:val="000000"/>
                <w:sz w:val="20"/>
              </w:rPr>
              <w:t>
</w:t>
            </w:r>
            <w:r>
              <w:rPr>
                <w:rFonts w:ascii="Times New Roman"/>
                <w:b/>
                <w:i w:val="false"/>
                <w:color w:val="000000"/>
                <w:sz w:val="20"/>
              </w:rPr>
              <w:t>түрі бойынша</w:t>
            </w:r>
            <w:r>
              <w:br/>
            </w:r>
            <w:r>
              <w:rPr>
                <w:rFonts w:ascii="Times New Roman"/>
                <w:b w:val="false"/>
                <w:i w:val="false"/>
                <w:color w:val="000000"/>
                <w:sz w:val="20"/>
              </w:rPr>
              <w:t>
</w:t>
            </w:r>
            <w:r>
              <w:rPr>
                <w:rFonts w:ascii="Times New Roman"/>
                <w:b w:val="false"/>
                <w:i w:val="false"/>
                <w:color w:val="000000"/>
                <w:sz w:val="20"/>
              </w:rPr>
              <w:t>из нее по основному</w:t>
            </w:r>
            <w:r>
              <w:br/>
            </w:r>
            <w:r>
              <w:rPr>
                <w:rFonts w:ascii="Times New Roman"/>
                <w:b w:val="false"/>
                <w:i w:val="false"/>
                <w:color w:val="000000"/>
                <w:sz w:val="20"/>
              </w:rPr>
              <w:t>
</w:t>
            </w:r>
            <w:r>
              <w:rPr>
                <w:rFonts w:ascii="Times New Roman"/>
                <w:b w:val="false"/>
                <w:i w:val="false"/>
                <w:color w:val="000000"/>
                <w:sz w:val="20"/>
              </w:rPr>
              <w:t>виду деятельности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8" w:id="8"/>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Қоғамдық тамақтандыру желісінің нақты бары және көрсетілген</w:t>
      </w:r>
      <w:r>
        <w:br/>
      </w:r>
      <w:r>
        <w:rPr>
          <w:rFonts w:ascii="Times New Roman"/>
          <w:b w:val="false"/>
          <w:i w:val="false"/>
          <w:color w:val="000000"/>
          <w:sz w:val="28"/>
        </w:rPr>
        <w:t>
    </w:t>
      </w:r>
      <w:r>
        <w:rPr>
          <w:rFonts w:ascii="Times New Roman"/>
          <w:b/>
          <w:i w:val="false"/>
          <w:color w:val="000000"/>
          <w:sz w:val="28"/>
        </w:rPr>
        <w:t>қызметтер көлемі</w:t>
      </w:r>
      <w:r>
        <w:br/>
      </w:r>
      <w:r>
        <w:rPr>
          <w:rFonts w:ascii="Times New Roman"/>
          <w:b w:val="false"/>
          <w:i w:val="false"/>
          <w:color w:val="000000"/>
          <w:sz w:val="28"/>
        </w:rPr>
        <w:t>
    Наличие сети общественного питания и объем реализации услуг</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i w:val="false"/>
          <w:color w:val="000000"/>
          <w:sz w:val="28"/>
        </w:rPr>
        <w:t>Қоғамдық тамақтандыру объектілері желісінің нақты бары</w:t>
      </w:r>
      <w:r>
        <w:br/>
      </w:r>
      <w:r>
        <w:rPr>
          <w:rFonts w:ascii="Times New Roman"/>
          <w:b w:val="false"/>
          <w:i w:val="false"/>
          <w:color w:val="000000"/>
          <w:sz w:val="28"/>
        </w:rPr>
        <w:t>
    </w:t>
      </w:r>
      <w:r>
        <w:rPr>
          <w:rFonts w:ascii="Times New Roman"/>
          <w:b/>
          <w:i w:val="false"/>
          <w:color w:val="000000"/>
          <w:sz w:val="28"/>
        </w:rPr>
        <w:t>туралы</w:t>
      </w:r>
      <w:r>
        <w:rPr>
          <w:rFonts w:ascii="Times New Roman"/>
          <w:b w:val="false"/>
          <w:i w:val="false"/>
          <w:color w:val="000000"/>
          <w:sz w:val="28"/>
        </w:rPr>
        <w:t> </w:t>
      </w:r>
      <w:r>
        <w:rPr>
          <w:rFonts w:ascii="Times New Roman"/>
          <w:b/>
          <w:i w:val="false"/>
          <w:color w:val="000000"/>
          <w:sz w:val="28"/>
        </w:rPr>
        <w:t>мәліметті көрсетіңіз, бірлік</w:t>
      </w:r>
      <w:r>
        <w:br/>
      </w:r>
      <w:r>
        <w:rPr>
          <w:rFonts w:ascii="Times New Roman"/>
          <w:b w:val="false"/>
          <w:i w:val="false"/>
          <w:color w:val="000000"/>
          <w:sz w:val="28"/>
        </w:rPr>
        <w:t>
    Укажите сведения о наличии сети объектов общественного питания,</w:t>
      </w:r>
      <w:r>
        <w:br/>
      </w:r>
      <w:r>
        <w:rPr>
          <w:rFonts w:ascii="Times New Roman"/>
          <w:b w:val="false"/>
          <w:i w:val="false"/>
          <w:color w:val="000000"/>
          <w:sz w:val="28"/>
        </w:rPr>
        <w:t>
    единиц</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3884"/>
        <w:gridCol w:w="1812"/>
        <w:gridCol w:w="1683"/>
        <w:gridCol w:w="2201"/>
        <w:gridCol w:w="2073"/>
      </w:tblGrid>
      <w:tr>
        <w:trPr>
          <w:trHeight w:val="27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w:t>
            </w:r>
            <w:r>
              <w:br/>
            </w:r>
            <w:r>
              <w:rPr>
                <w:rFonts w:ascii="Times New Roman"/>
                <w:b w:val="false"/>
                <w:i w:val="false"/>
                <w:color w:val="000000"/>
                <w:sz w:val="20"/>
              </w:rPr>
              <w:t>
</w:t>
            </w:r>
            <w:r>
              <w:rPr>
                <w:rFonts w:ascii="Times New Roman"/>
                <w:b/>
                <w:i w:val="false"/>
                <w:color w:val="000000"/>
                <w:sz w:val="20"/>
              </w:rPr>
              <w:t>тілер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объектов</w:t>
            </w: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Отыратын</w:t>
            </w:r>
            <w:r>
              <w:br/>
            </w:r>
            <w:r>
              <w:rPr>
                <w:rFonts w:ascii="Times New Roman"/>
                <w:b w:val="false"/>
                <w:i w:val="false"/>
                <w:color w:val="000000"/>
                <w:sz w:val="20"/>
              </w:rPr>
              <w:t>
</w:t>
            </w:r>
            <w:r>
              <w:rPr>
                <w:rFonts w:ascii="Times New Roman"/>
                <w:b/>
                <w:i w:val="false"/>
                <w:color w:val="000000"/>
                <w:sz w:val="20"/>
              </w:rPr>
              <w:t>орын 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посадочных</w:t>
            </w:r>
            <w:r>
              <w:br/>
            </w:r>
            <w:r>
              <w:rPr>
                <w:rFonts w:ascii="Times New Roman"/>
                <w:b w:val="false"/>
                <w:i w:val="false"/>
                <w:color w:val="000000"/>
                <w:sz w:val="20"/>
              </w:rPr>
              <w:t>
</w:t>
            </w:r>
            <w:r>
              <w:rPr>
                <w:rFonts w:ascii="Times New Roman"/>
                <w:b w:val="false"/>
                <w:i w:val="false"/>
                <w:color w:val="000000"/>
                <w:sz w:val="20"/>
              </w:rPr>
              <w:t>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Объектілерінің  жалпы</w:t>
            </w:r>
            <w:r>
              <w:br/>
            </w:r>
            <w:r>
              <w:rPr>
                <w:rFonts w:ascii="Times New Roman"/>
                <w:b w:val="false"/>
                <w:i w:val="false"/>
                <w:color w:val="000000"/>
                <w:sz w:val="20"/>
              </w:rPr>
              <w:t>
</w:t>
            </w:r>
            <w:r>
              <w:rPr>
                <w:rFonts w:ascii="Times New Roman"/>
                <w:b/>
                <w:i w:val="false"/>
                <w:color w:val="000000"/>
                <w:sz w:val="20"/>
              </w:rPr>
              <w:t>санынан бөліп көрсетіңіз</w:t>
            </w:r>
            <w:r>
              <w:br/>
            </w:r>
            <w:r>
              <w:rPr>
                <w:rFonts w:ascii="Times New Roman"/>
                <w:b w:val="false"/>
                <w:i w:val="false"/>
                <w:color w:val="000000"/>
                <w:sz w:val="20"/>
              </w:rPr>
              <w:t>
</w:t>
            </w:r>
            <w:r>
              <w:rPr>
                <w:rFonts w:ascii="Times New Roman"/>
                <w:b/>
                <w:i w:val="false"/>
                <w:color w:val="000000"/>
                <w:sz w:val="20"/>
              </w:rPr>
              <w:t>(1 бағанадан)</w:t>
            </w:r>
            <w:r>
              <w:br/>
            </w:r>
            <w:r>
              <w:rPr>
                <w:rFonts w:ascii="Times New Roman"/>
                <w:b w:val="false"/>
                <w:i w:val="false"/>
                <w:color w:val="000000"/>
                <w:sz w:val="20"/>
              </w:rPr>
              <w:t>
</w:t>
            </w:r>
            <w:r>
              <w:rPr>
                <w:rFonts w:ascii="Times New Roman"/>
                <w:b w:val="false"/>
                <w:i w:val="false"/>
                <w:color w:val="000000"/>
                <w:sz w:val="20"/>
              </w:rPr>
              <w:t>Выделить из общего</w:t>
            </w:r>
            <w:r>
              <w:br/>
            </w:r>
            <w:r>
              <w:rPr>
                <w:rFonts w:ascii="Times New Roman"/>
                <w:b w:val="false"/>
                <w:i w:val="false"/>
                <w:color w:val="000000"/>
                <w:sz w:val="20"/>
              </w:rPr>
              <w:t>
</w:t>
            </w:r>
            <w:r>
              <w:rPr>
                <w:rFonts w:ascii="Times New Roman"/>
                <w:b w:val="false"/>
                <w:i w:val="false"/>
                <w:color w:val="000000"/>
                <w:sz w:val="20"/>
              </w:rPr>
              <w:t>количества объектов</w:t>
            </w:r>
            <w:r>
              <w:br/>
            </w:r>
            <w:r>
              <w:rPr>
                <w:rFonts w:ascii="Times New Roman"/>
                <w:b w:val="false"/>
                <w:i w:val="false"/>
                <w:color w:val="000000"/>
                <w:sz w:val="20"/>
              </w:rPr>
              <w:t>
</w:t>
            </w:r>
            <w:r>
              <w:rPr>
                <w:rFonts w:ascii="Times New Roman"/>
                <w:b w:val="false"/>
                <w:i w:val="false"/>
                <w:color w:val="000000"/>
                <w:sz w:val="20"/>
              </w:rPr>
              <w:t>(из графы 1)</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w:t>
            </w:r>
            <w:r>
              <w:br/>
            </w:r>
            <w:r>
              <w:rPr>
                <w:rFonts w:ascii="Times New Roman"/>
                <w:b w:val="false"/>
                <w:i w:val="false"/>
                <w:color w:val="000000"/>
                <w:sz w:val="20"/>
              </w:rPr>
              <w:t>
</w:t>
            </w:r>
            <w:r>
              <w:rPr>
                <w:rFonts w:ascii="Times New Roman"/>
                <w:b/>
                <w:i w:val="false"/>
                <w:color w:val="000000"/>
                <w:sz w:val="20"/>
              </w:rPr>
              <w:t>төлем</w:t>
            </w:r>
            <w:r>
              <w:br/>
            </w:r>
            <w:r>
              <w:rPr>
                <w:rFonts w:ascii="Times New Roman"/>
                <w:b w:val="false"/>
                <w:i w:val="false"/>
                <w:color w:val="000000"/>
                <w:sz w:val="20"/>
              </w:rPr>
              <w:t>
</w:t>
            </w:r>
            <w:r>
              <w:rPr>
                <w:rFonts w:ascii="Times New Roman"/>
                <w:b/>
                <w:i w:val="false"/>
                <w:color w:val="000000"/>
                <w:sz w:val="20"/>
              </w:rPr>
              <w:t>карточкалары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төлем</w:t>
            </w:r>
            <w:r>
              <w:br/>
            </w:r>
            <w:r>
              <w:rPr>
                <w:rFonts w:ascii="Times New Roman"/>
                <w:b w:val="false"/>
                <w:i w:val="false"/>
                <w:color w:val="000000"/>
                <w:sz w:val="20"/>
              </w:rPr>
              <w:t>
</w:t>
            </w:r>
            <w:r>
              <w:rPr>
                <w:rFonts w:ascii="Times New Roman"/>
                <w:b/>
                <w:i w:val="false"/>
                <w:color w:val="000000"/>
                <w:sz w:val="20"/>
              </w:rPr>
              <w:t>қабылдауды</w:t>
            </w:r>
            <w:r>
              <w:br/>
            </w:r>
            <w:r>
              <w:rPr>
                <w:rFonts w:ascii="Times New Roman"/>
                <w:b w:val="false"/>
                <w:i w:val="false"/>
                <w:color w:val="000000"/>
                <w:sz w:val="20"/>
              </w:rPr>
              <w:t>
</w:t>
            </w:r>
            <w:r>
              <w:rPr>
                <w:rFonts w:ascii="Times New Roman"/>
                <w:b/>
                <w:i w:val="false"/>
                <w:color w:val="000000"/>
                <w:sz w:val="20"/>
              </w:rPr>
              <w:t>жүзеге</w:t>
            </w:r>
            <w:r>
              <w:br/>
            </w:r>
            <w:r>
              <w:rPr>
                <w:rFonts w:ascii="Times New Roman"/>
                <w:b w:val="false"/>
                <w:i w:val="false"/>
                <w:color w:val="000000"/>
                <w:sz w:val="20"/>
              </w:rPr>
              <w:t>
</w:t>
            </w:r>
            <w:r>
              <w:rPr>
                <w:rFonts w:ascii="Times New Roman"/>
                <w:b/>
                <w:i w:val="false"/>
                <w:color w:val="000000"/>
                <w:sz w:val="20"/>
              </w:rPr>
              <w:t>асыратын</w:t>
            </w:r>
            <w:r>
              <w:br/>
            </w:r>
            <w:r>
              <w:rPr>
                <w:rFonts w:ascii="Times New Roman"/>
                <w:b w:val="false"/>
                <w:i w:val="false"/>
                <w:color w:val="000000"/>
                <w:sz w:val="20"/>
              </w:rPr>
              <w:t>
</w:t>
            </w:r>
            <w:r>
              <w:rPr>
                <w:rFonts w:ascii="Times New Roman"/>
                <w:b w:val="false"/>
                <w:i w:val="false"/>
                <w:color w:val="000000"/>
                <w:sz w:val="20"/>
              </w:rPr>
              <w:t>осуществля-</w:t>
            </w:r>
            <w:r>
              <w:br/>
            </w:r>
            <w:r>
              <w:rPr>
                <w:rFonts w:ascii="Times New Roman"/>
                <w:b w:val="false"/>
                <w:i w:val="false"/>
                <w:color w:val="000000"/>
                <w:sz w:val="20"/>
              </w:rPr>
              <w:t>
</w:t>
            </w:r>
            <w:r>
              <w:rPr>
                <w:rFonts w:ascii="Times New Roman"/>
                <w:b w:val="false"/>
                <w:i w:val="false"/>
                <w:color w:val="000000"/>
                <w:sz w:val="20"/>
              </w:rPr>
              <w:t>ющие прием</w:t>
            </w:r>
            <w:r>
              <w:br/>
            </w:r>
            <w:r>
              <w:rPr>
                <w:rFonts w:ascii="Times New Roman"/>
                <w:b w:val="false"/>
                <w:i w:val="false"/>
                <w:color w:val="000000"/>
                <w:sz w:val="20"/>
              </w:rPr>
              <w:t>
</w:t>
            </w:r>
            <w:r>
              <w:rPr>
                <w:rFonts w:ascii="Times New Roman"/>
                <w:b w:val="false"/>
                <w:i w:val="false"/>
                <w:color w:val="000000"/>
                <w:sz w:val="20"/>
              </w:rPr>
              <w:t>платежей по</w:t>
            </w:r>
            <w:r>
              <w:br/>
            </w:r>
            <w:r>
              <w:rPr>
                <w:rFonts w:ascii="Times New Roman"/>
                <w:b w:val="false"/>
                <w:i w:val="false"/>
                <w:color w:val="000000"/>
                <w:sz w:val="20"/>
              </w:rPr>
              <w:t>
</w:t>
            </w:r>
            <w:r>
              <w:rPr>
                <w:rFonts w:ascii="Times New Roman"/>
                <w:b w:val="false"/>
                <w:i w:val="false"/>
                <w:color w:val="000000"/>
                <w:sz w:val="20"/>
              </w:rPr>
              <w:t>электронным</w:t>
            </w:r>
            <w:r>
              <w:br/>
            </w:r>
            <w:r>
              <w:rPr>
                <w:rFonts w:ascii="Times New Roman"/>
                <w:b w:val="false"/>
                <w:i w:val="false"/>
                <w:color w:val="000000"/>
                <w:sz w:val="20"/>
              </w:rPr>
              <w:t>
</w:t>
            </w:r>
            <w:r>
              <w:rPr>
                <w:rFonts w:ascii="Times New Roman"/>
                <w:b w:val="false"/>
                <w:i w:val="false"/>
                <w:color w:val="000000"/>
                <w:sz w:val="20"/>
              </w:rPr>
              <w:t>платежным</w:t>
            </w:r>
            <w:r>
              <w:br/>
            </w:r>
            <w:r>
              <w:rPr>
                <w:rFonts w:ascii="Times New Roman"/>
                <w:b w:val="false"/>
                <w:i w:val="false"/>
                <w:color w:val="000000"/>
                <w:sz w:val="20"/>
              </w:rPr>
              <w:t>
</w:t>
            </w:r>
            <w:r>
              <w:rPr>
                <w:rFonts w:ascii="Times New Roman"/>
                <w:b w:val="false"/>
                <w:i w:val="false"/>
                <w:color w:val="000000"/>
                <w:sz w:val="20"/>
              </w:rPr>
              <w:t>карточкам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жерде</w:t>
            </w:r>
            <w:r>
              <w:br/>
            </w:r>
            <w:r>
              <w:rPr>
                <w:rFonts w:ascii="Times New Roman"/>
                <w:b w:val="false"/>
                <w:i w:val="false"/>
                <w:color w:val="000000"/>
                <w:sz w:val="20"/>
              </w:rPr>
              <w:t>
</w:t>
            </w:r>
            <w:r>
              <w:rPr>
                <w:rFonts w:ascii="Times New Roman"/>
                <w:b/>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расположен-</w:t>
            </w:r>
            <w:r>
              <w:br/>
            </w:r>
            <w:r>
              <w:rPr>
                <w:rFonts w:ascii="Times New Roman"/>
                <w:b w:val="false"/>
                <w:i w:val="false"/>
                <w:color w:val="000000"/>
                <w:sz w:val="20"/>
              </w:rPr>
              <w:t>
</w:t>
            </w:r>
            <w:r>
              <w:rPr>
                <w:rFonts w:ascii="Times New Roman"/>
                <w:b w:val="false"/>
                <w:i w:val="false"/>
                <w:color w:val="000000"/>
                <w:sz w:val="20"/>
              </w:rPr>
              <w:t>ные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r>
      <w:tr>
        <w:trPr>
          <w:trHeight w:val="7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w:t>
            </w:r>
            <w:r>
              <w:br/>
            </w:r>
            <w:r>
              <w:rPr>
                <w:rFonts w:ascii="Times New Roman"/>
                <w:b w:val="false"/>
                <w:i w:val="false"/>
                <w:color w:val="000000"/>
                <w:sz w:val="20"/>
              </w:rPr>
              <w:t>
</w:t>
            </w:r>
            <w:r>
              <w:rPr>
                <w:rFonts w:ascii="Times New Roman"/>
                <w:b w:val="false"/>
                <w:i w:val="false"/>
                <w:color w:val="000000"/>
                <w:sz w:val="20"/>
              </w:rPr>
              <w:t>Рестораны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Дәмханалар</w:t>
            </w:r>
            <w:r>
              <w:br/>
            </w:r>
            <w:r>
              <w:rPr>
                <w:rFonts w:ascii="Times New Roman"/>
                <w:b w:val="false"/>
                <w:i w:val="false"/>
                <w:color w:val="000000"/>
                <w:sz w:val="20"/>
              </w:rPr>
              <w:t>
</w:t>
            </w:r>
            <w:r>
              <w:rPr>
                <w:rFonts w:ascii="Times New Roman"/>
                <w:b w:val="false"/>
                <w:i w:val="false"/>
                <w:color w:val="000000"/>
                <w:sz w:val="20"/>
              </w:rPr>
              <w:t>Кафе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Барлар</w:t>
            </w:r>
            <w:r>
              <w:br/>
            </w:r>
            <w:r>
              <w:rPr>
                <w:rFonts w:ascii="Times New Roman"/>
                <w:b w:val="false"/>
                <w:i w:val="false"/>
                <w:color w:val="000000"/>
                <w:sz w:val="20"/>
              </w:rPr>
              <w:t>
</w:t>
            </w:r>
            <w:r>
              <w:rPr>
                <w:rFonts w:ascii="Times New Roman"/>
                <w:b w:val="false"/>
                <w:i w:val="false"/>
                <w:color w:val="000000"/>
                <w:sz w:val="20"/>
              </w:rPr>
              <w:t>Бары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Асханалар</w:t>
            </w:r>
            <w:r>
              <w:br/>
            </w:r>
            <w:r>
              <w:rPr>
                <w:rFonts w:ascii="Times New Roman"/>
                <w:b w:val="false"/>
                <w:i w:val="false"/>
                <w:color w:val="000000"/>
                <w:sz w:val="20"/>
              </w:rPr>
              <w:t>
</w:t>
            </w:r>
            <w:r>
              <w:rPr>
                <w:rFonts w:ascii="Times New Roman"/>
                <w:b w:val="false"/>
                <w:i w:val="false"/>
                <w:color w:val="000000"/>
                <w:sz w:val="20"/>
              </w:rPr>
              <w:t>Столовые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тамақтандыру-</w:t>
            </w:r>
            <w:r>
              <w:br/>
            </w:r>
            <w:r>
              <w:rPr>
                <w:rFonts w:ascii="Times New Roman"/>
                <w:b w:val="false"/>
                <w:i w:val="false"/>
                <w:color w:val="000000"/>
                <w:sz w:val="20"/>
              </w:rPr>
              <w:t>
</w:t>
            </w:r>
            <w:r>
              <w:rPr>
                <w:rFonts w:ascii="Times New Roman"/>
                <w:b/>
                <w:i w:val="false"/>
                <w:color w:val="000000"/>
                <w:sz w:val="20"/>
              </w:rPr>
              <w:t xml:space="preserve">дың өзге де </w:t>
            </w:r>
            <w:r>
              <w:rPr>
                <w:rFonts w:ascii="Times New Roman"/>
                <w:b/>
                <w:i w:val="false"/>
                <w:color w:val="000000"/>
                <w:sz w:val="20"/>
              </w:rPr>
              <w:t>объектілері</w:t>
            </w:r>
            <w:r>
              <w:br/>
            </w:r>
            <w:r>
              <w:rPr>
                <w:rFonts w:ascii="Times New Roman"/>
                <w:b w:val="false"/>
                <w:i w:val="false"/>
                <w:color w:val="000000"/>
                <w:sz w:val="20"/>
              </w:rPr>
              <w:t>
</w:t>
            </w:r>
            <w:r>
              <w:rPr>
                <w:rFonts w:ascii="Times New Roman"/>
                <w:b w:val="false"/>
                <w:i w:val="false"/>
                <w:color w:val="000000"/>
                <w:sz w:val="20"/>
              </w:rPr>
              <w:t>Прочие объекты</w:t>
            </w:r>
            <w:r>
              <w:br/>
            </w:r>
            <w:r>
              <w:rPr>
                <w:rFonts w:ascii="Times New Roman"/>
                <w:b w:val="false"/>
                <w:i w:val="false"/>
                <w:color w:val="000000"/>
                <w:sz w:val="20"/>
              </w:rPr>
              <w:t>
</w:t>
            </w:r>
            <w:r>
              <w:rPr>
                <w:rFonts w:ascii="Times New Roman"/>
                <w:b w:val="false"/>
                <w:i w:val="false"/>
                <w:color w:val="000000"/>
                <w:sz w:val="20"/>
              </w:rPr>
              <w:t>общественного питания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9"/>
    <w:p>
      <w:pPr>
        <w:spacing w:after="0"/>
        <w:ind w:left="0"/>
        <w:jc w:val="both"/>
      </w:pPr>
      <w:r>
        <w:rPr>
          <w:rFonts w:ascii="Times New Roman"/>
          <w:b w:val="false"/>
          <w:i w:val="false"/>
          <w:color w:val="000000"/>
          <w:sz w:val="28"/>
        </w:rPr>
        <w:t>
</w:t>
      </w:r>
      <w:r>
        <w:rPr>
          <w:rFonts w:ascii="Times New Roman"/>
          <w:b/>
          <w:i w:val="false"/>
          <w:color w:val="000000"/>
          <w:sz w:val="28"/>
        </w:rPr>
        <w:t>3.2.</w:t>
      </w:r>
      <w:r>
        <w:rPr>
          <w:rFonts w:ascii="Times New Roman"/>
          <w:b w:val="false"/>
          <w:i w:val="false"/>
          <w:color w:val="000000"/>
          <w:sz w:val="28"/>
        </w:rPr>
        <w:t> </w:t>
      </w:r>
      <w:r>
        <w:rPr>
          <w:rFonts w:ascii="Times New Roman"/>
          <w:b/>
          <w:i w:val="false"/>
          <w:color w:val="000000"/>
          <w:sz w:val="28"/>
        </w:rPr>
        <w:t>Қызметтерді өткізу көлемін көрсетіңіз, мың теңге</w:t>
      </w:r>
      <w:r>
        <w:br/>
      </w:r>
      <w:r>
        <w:rPr>
          <w:rFonts w:ascii="Times New Roman"/>
          <w:b w:val="false"/>
          <w:i w:val="false"/>
          <w:color w:val="000000"/>
          <w:sz w:val="28"/>
        </w:rPr>
        <w:t>
     Укажите объем реализации услуг, тысячах тенге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5549"/>
        <w:gridCol w:w="2643"/>
        <w:gridCol w:w="4096"/>
      </w:tblGrid>
      <w:tr>
        <w:trPr>
          <w:trHeight w:val="3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в сельской местности</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Объем реализации услуг, всего</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 және тамақ</w:t>
            </w:r>
            <w:r>
              <w:br/>
            </w:r>
            <w:r>
              <w:rPr>
                <w:rFonts w:ascii="Times New Roman"/>
                <w:b w:val="false"/>
                <w:i w:val="false"/>
                <w:color w:val="000000"/>
                <w:sz w:val="20"/>
              </w:rPr>
              <w:t>
</w:t>
            </w:r>
            <w:r>
              <w:rPr>
                <w:rFonts w:ascii="Times New Roman"/>
                <w:b/>
                <w:i w:val="false"/>
                <w:color w:val="000000"/>
                <w:sz w:val="20"/>
              </w:rPr>
              <w:t>өнімдерін жеткізу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рестораны и услуги по доставке</w:t>
            </w:r>
            <w:r>
              <w:br/>
            </w:r>
            <w:r>
              <w:rPr>
                <w:rFonts w:ascii="Times New Roman"/>
                <w:b w:val="false"/>
                <w:i w:val="false"/>
                <w:color w:val="000000"/>
                <w:sz w:val="20"/>
              </w:rPr>
              <w:t>
</w:t>
            </w:r>
            <w:r>
              <w:rPr>
                <w:rFonts w:ascii="Times New Roman"/>
                <w:b w:val="false"/>
                <w:i w:val="false"/>
                <w:color w:val="000000"/>
                <w:sz w:val="20"/>
              </w:rPr>
              <w:t>продуктов питания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тапсырыспен тамақ жеткізу және</w:t>
            </w:r>
            <w:r>
              <w:br/>
            </w:r>
            <w:r>
              <w:rPr>
                <w:rFonts w:ascii="Times New Roman"/>
                <w:b w:val="false"/>
                <w:i w:val="false"/>
                <w:color w:val="000000"/>
                <w:sz w:val="20"/>
              </w:rPr>
              <w:t>
</w:t>
            </w:r>
            <w:r>
              <w:rPr>
                <w:rFonts w:ascii="Times New Roman"/>
                <w:b/>
                <w:i w:val="false"/>
                <w:color w:val="000000"/>
                <w:sz w:val="20"/>
              </w:rPr>
              <w:t>тамақ өнімдерін жеткізу бойынша</w:t>
            </w:r>
            <w:r>
              <w:br/>
            </w:r>
            <w:r>
              <w:rPr>
                <w:rFonts w:ascii="Times New Roman"/>
                <w:b w:val="false"/>
                <w:i w:val="false"/>
                <w:color w:val="000000"/>
                <w:sz w:val="20"/>
              </w:rPr>
              <w:t>
</w:t>
            </w:r>
            <w:r>
              <w:rPr>
                <w:rFonts w:ascii="Times New Roman"/>
                <w:b/>
                <w:i w:val="false"/>
                <w:color w:val="000000"/>
                <w:sz w:val="20"/>
              </w:rPr>
              <w:t>басқа қызметтер</w:t>
            </w:r>
            <w:r>
              <w:br/>
            </w:r>
            <w:r>
              <w:rPr>
                <w:rFonts w:ascii="Times New Roman"/>
                <w:b w:val="false"/>
                <w:i w:val="false"/>
                <w:color w:val="000000"/>
                <w:sz w:val="20"/>
              </w:rPr>
              <w:t>
</w:t>
            </w:r>
            <w:r>
              <w:rPr>
                <w:rFonts w:ascii="Times New Roman"/>
                <w:b w:val="false"/>
                <w:i w:val="false"/>
                <w:color w:val="000000"/>
                <w:sz w:val="20"/>
              </w:rPr>
              <w:t>доставка пищи на заказ и другие</w:t>
            </w:r>
            <w:r>
              <w:br/>
            </w:r>
            <w:r>
              <w:rPr>
                <w:rFonts w:ascii="Times New Roman"/>
                <w:b w:val="false"/>
                <w:i w:val="false"/>
                <w:color w:val="000000"/>
                <w:sz w:val="20"/>
              </w:rPr>
              <w:t>
</w:t>
            </w:r>
            <w:r>
              <w:rPr>
                <w:rFonts w:ascii="Times New Roman"/>
                <w:b w:val="false"/>
                <w:i w:val="false"/>
                <w:color w:val="000000"/>
                <w:sz w:val="20"/>
              </w:rPr>
              <w:t>услуги по доставке продуктов питания</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сусындар беру</w:t>
            </w:r>
            <w:r>
              <w:br/>
            </w:r>
            <w:r>
              <w:rPr>
                <w:rFonts w:ascii="Times New Roman"/>
                <w:b w:val="false"/>
                <w:i w:val="false"/>
                <w:color w:val="000000"/>
                <w:sz w:val="20"/>
              </w:rPr>
              <w:t>
</w:t>
            </w:r>
            <w:r>
              <w:rPr>
                <w:rFonts w:ascii="Times New Roman"/>
                <w:b w:val="false"/>
                <w:i w:val="false"/>
                <w:color w:val="000000"/>
                <w:sz w:val="20"/>
              </w:rPr>
              <w:t>подача напитков</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0"/>
    <w:p>
      <w:pPr>
        <w:spacing w:after="0"/>
        <w:ind w:left="0"/>
        <w:jc w:val="both"/>
      </w:pP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Техникалық қызмет көрсету стансаларының саны және</w:t>
      </w:r>
      <w:r>
        <w:br/>
      </w:r>
      <w:r>
        <w:rPr>
          <w:rFonts w:ascii="Times New Roman"/>
          <w:b w:val="false"/>
          <w:i w:val="false"/>
          <w:color w:val="000000"/>
          <w:sz w:val="28"/>
        </w:rPr>
        <w:t>
    </w:t>
      </w:r>
      <w:r>
        <w:rPr>
          <w:rFonts w:ascii="Times New Roman"/>
          <w:b/>
          <w:i w:val="false"/>
          <w:color w:val="000000"/>
          <w:sz w:val="28"/>
        </w:rPr>
        <w:t>көрсетілген</w:t>
      </w:r>
      <w:r>
        <w:rPr>
          <w:rFonts w:ascii="Times New Roman"/>
          <w:b w:val="false"/>
          <w:i w:val="false"/>
          <w:color w:val="000000"/>
          <w:sz w:val="28"/>
        </w:rPr>
        <w:t> </w:t>
      </w:r>
      <w:r>
        <w:rPr>
          <w:rFonts w:ascii="Times New Roman"/>
          <w:b/>
          <w:i w:val="false"/>
          <w:color w:val="000000"/>
          <w:sz w:val="28"/>
        </w:rPr>
        <w:t>қызметтер көлемі</w:t>
      </w:r>
      <w:r>
        <w:br/>
      </w:r>
      <w:r>
        <w:rPr>
          <w:rFonts w:ascii="Times New Roman"/>
          <w:b w:val="false"/>
          <w:i w:val="false"/>
          <w:color w:val="000000"/>
          <w:sz w:val="28"/>
        </w:rPr>
        <w:t>
    Количество станций технического обслуживания и объем реализации</w:t>
      </w:r>
      <w:r>
        <w:br/>
      </w:r>
      <w:r>
        <w:rPr>
          <w:rFonts w:ascii="Times New Roman"/>
          <w:b w:val="false"/>
          <w:i w:val="false"/>
          <w:color w:val="000000"/>
          <w:sz w:val="28"/>
        </w:rPr>
        <w:t>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4.1</w:t>
      </w:r>
      <w:r>
        <w:rPr>
          <w:rFonts w:ascii="Times New Roman"/>
          <w:b w:val="false"/>
          <w:i w:val="false"/>
          <w:color w:val="000000"/>
          <w:sz w:val="28"/>
        </w:rPr>
        <w:t> </w:t>
      </w:r>
      <w:r>
        <w:rPr>
          <w:rFonts w:ascii="Times New Roman"/>
          <w:b/>
          <w:i w:val="false"/>
          <w:color w:val="000000"/>
          <w:sz w:val="28"/>
        </w:rPr>
        <w:t>Техникалық қызмет көрсету стансаларының саны туралы</w:t>
      </w:r>
      <w:r>
        <w:br/>
      </w:r>
      <w:r>
        <w:rPr>
          <w:rFonts w:ascii="Times New Roman"/>
          <w:b w:val="false"/>
          <w:i w:val="false"/>
          <w:color w:val="000000"/>
          <w:sz w:val="28"/>
        </w:rPr>
        <w:t>
    </w:t>
      </w:r>
      <w:r>
        <w:rPr>
          <w:rFonts w:ascii="Times New Roman"/>
          <w:b/>
          <w:i w:val="false"/>
          <w:color w:val="000000"/>
          <w:sz w:val="28"/>
        </w:rPr>
        <w:t>мәліметті</w:t>
      </w:r>
      <w:r>
        <w:rPr>
          <w:rFonts w:ascii="Times New Roman"/>
          <w:b w:val="false"/>
          <w:i w:val="false"/>
          <w:color w:val="000000"/>
          <w:sz w:val="28"/>
        </w:rPr>
        <w:t> </w:t>
      </w:r>
      <w:r>
        <w:rPr>
          <w:rFonts w:ascii="Times New Roman"/>
          <w:b/>
          <w:i w:val="false"/>
          <w:color w:val="000000"/>
          <w:sz w:val="28"/>
        </w:rPr>
        <w:t>көрсетіңіз, бірлік</w:t>
      </w:r>
      <w:r>
        <w:br/>
      </w:r>
      <w:r>
        <w:rPr>
          <w:rFonts w:ascii="Times New Roman"/>
          <w:b w:val="false"/>
          <w:i w:val="false"/>
          <w:color w:val="000000"/>
          <w:sz w:val="28"/>
        </w:rPr>
        <w:t>
    Укажите сведения о количестве станций технического обслуживания,</w:t>
      </w:r>
      <w:r>
        <w:br/>
      </w:r>
      <w:r>
        <w:rPr>
          <w:rFonts w:ascii="Times New Roman"/>
          <w:b w:val="false"/>
          <w:i w:val="false"/>
          <w:color w:val="000000"/>
          <w:sz w:val="28"/>
        </w:rPr>
        <w:t>
    единиц</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5179"/>
        <w:gridCol w:w="2719"/>
        <w:gridCol w:w="3755"/>
      </w:tblGrid>
      <w:tr>
        <w:trPr>
          <w:trHeight w:val="60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w:t>
            </w:r>
            <w:r>
              <w:br/>
            </w:r>
            <w:r>
              <w:rPr>
                <w:rFonts w:ascii="Times New Roman"/>
                <w:b w:val="false"/>
                <w:i w:val="false"/>
                <w:color w:val="000000"/>
                <w:sz w:val="20"/>
              </w:rPr>
              <w:t>
</w:t>
            </w:r>
            <w:r>
              <w:rPr>
                <w:rFonts w:ascii="Times New Roman"/>
                <w:b/>
                <w:i w:val="false"/>
                <w:color w:val="000000"/>
                <w:sz w:val="20"/>
              </w:rPr>
              <w:t>жерде орналасқан</w:t>
            </w:r>
            <w:r>
              <w:br/>
            </w:r>
            <w:r>
              <w:rPr>
                <w:rFonts w:ascii="Times New Roman"/>
                <w:b w:val="false"/>
                <w:i w:val="false"/>
                <w:color w:val="000000"/>
                <w:sz w:val="20"/>
              </w:rPr>
              <w:t>
</w:t>
            </w:r>
            <w:r>
              <w:rPr>
                <w:rFonts w:ascii="Times New Roman"/>
                <w:b w:val="false"/>
                <w:i w:val="false"/>
                <w:color w:val="000000"/>
                <w:sz w:val="20"/>
              </w:rPr>
              <w:t>Из них расположенных</w:t>
            </w:r>
            <w:r>
              <w:br/>
            </w:r>
            <w:r>
              <w:rPr>
                <w:rFonts w:ascii="Times New Roman"/>
                <w:b w:val="false"/>
                <w:i w:val="false"/>
                <w:color w:val="000000"/>
                <w:sz w:val="20"/>
              </w:rPr>
              <w:t>
</w:t>
            </w:r>
            <w:r>
              <w:rPr>
                <w:rFonts w:ascii="Times New Roman"/>
                <w:b w:val="false"/>
                <w:i w:val="false"/>
                <w:color w:val="000000"/>
                <w:sz w:val="20"/>
              </w:rPr>
              <w:t>в сельской местности</w:t>
            </w:r>
          </w:p>
        </w:tc>
      </w:tr>
      <w:tr>
        <w:trPr>
          <w:trHeight w:val="7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көлемі, ш.м</w:t>
            </w:r>
            <w:r>
              <w:br/>
            </w:r>
            <w:r>
              <w:rPr>
                <w:rFonts w:ascii="Times New Roman"/>
                <w:b w:val="false"/>
                <w:i w:val="false"/>
                <w:color w:val="000000"/>
                <w:sz w:val="20"/>
              </w:rPr>
              <w:t>
</w:t>
            </w:r>
            <w:r>
              <w:rPr>
                <w:rFonts w:ascii="Times New Roman"/>
                <w:b w:val="false"/>
                <w:i w:val="false"/>
                <w:color w:val="000000"/>
                <w:sz w:val="20"/>
              </w:rPr>
              <w:t>Полезная площадь, кв.м</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1"/>
    <w:p>
      <w:pPr>
        <w:spacing w:after="0"/>
        <w:ind w:left="0"/>
        <w:jc w:val="both"/>
      </w:pPr>
      <w:r>
        <w:rPr>
          <w:rFonts w:ascii="Times New Roman"/>
          <w:b w:val="false"/>
          <w:i w:val="false"/>
          <w:color w:val="000000"/>
          <w:sz w:val="28"/>
        </w:rPr>
        <w:t>
</w:t>
      </w:r>
      <w:r>
        <w:rPr>
          <w:rFonts w:ascii="Times New Roman"/>
          <w:b/>
          <w:i w:val="false"/>
          <w:color w:val="000000"/>
          <w:sz w:val="28"/>
        </w:rPr>
        <w:t>4.2</w:t>
      </w:r>
      <w:r>
        <w:rPr>
          <w:rFonts w:ascii="Times New Roman"/>
          <w:b w:val="false"/>
          <w:i w:val="false"/>
          <w:color w:val="000000"/>
          <w:sz w:val="28"/>
        </w:rPr>
        <w:t> </w:t>
      </w:r>
      <w:r>
        <w:rPr>
          <w:rFonts w:ascii="Times New Roman"/>
          <w:b/>
          <w:i w:val="false"/>
          <w:color w:val="000000"/>
          <w:sz w:val="28"/>
        </w:rPr>
        <w:t>Қызметтерді өткізу көлемін көрсетіңіз, мың теңге</w:t>
      </w:r>
      <w:r>
        <w:br/>
      </w:r>
      <w:r>
        <w:rPr>
          <w:rFonts w:ascii="Times New Roman"/>
          <w:b w:val="false"/>
          <w:i w:val="false"/>
          <w:color w:val="000000"/>
          <w:sz w:val="28"/>
        </w:rPr>
        <w:t>
    Укажите объем реализации услуг, тысячах тенге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5682"/>
        <w:gridCol w:w="2907"/>
        <w:gridCol w:w="3569"/>
      </w:tblGrid>
      <w:tr>
        <w:trPr>
          <w:trHeight w:val="3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в сельской</w:t>
            </w:r>
            <w:r>
              <w:br/>
            </w:r>
            <w:r>
              <w:rPr>
                <w:rFonts w:ascii="Times New Roman"/>
                <w:b w:val="false"/>
                <w:i w:val="false"/>
                <w:color w:val="000000"/>
                <w:sz w:val="20"/>
              </w:rPr>
              <w:t>
</w:t>
            </w:r>
            <w:r>
              <w:rPr>
                <w:rFonts w:ascii="Times New Roman"/>
                <w:b w:val="false"/>
                <w:i w:val="false"/>
                <w:color w:val="000000"/>
                <w:sz w:val="20"/>
              </w:rPr>
              <w:t>местности</w:t>
            </w:r>
          </w:p>
        </w:tc>
      </w:tr>
      <w:tr>
        <w:trPr>
          <w:trHeight w:val="15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Объем реализации услуг, всего</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w:t>
            </w:r>
            <w:r>
              <w:br/>
            </w:r>
            <w:r>
              <w:rPr>
                <w:rFonts w:ascii="Times New Roman"/>
                <w:b w:val="false"/>
                <w:i w:val="false"/>
                <w:color w:val="000000"/>
                <w:sz w:val="20"/>
              </w:rPr>
              <w:t>
</w:t>
            </w:r>
            <w:r>
              <w:rPr>
                <w:rFonts w:ascii="Times New Roman"/>
                <w:b/>
                <w:i w:val="false"/>
                <w:color w:val="000000"/>
                <w:sz w:val="20"/>
              </w:rPr>
              <w:t>автокөлік құралдарын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w:t>
            </w:r>
            <w:r>
              <w:br/>
            </w:r>
            <w:r>
              <w:rPr>
                <w:rFonts w:ascii="Times New Roman"/>
                <w:b w:val="false"/>
                <w:i w:val="false"/>
                <w:color w:val="000000"/>
                <w:sz w:val="20"/>
              </w:rPr>
              <w:t>
</w:t>
            </w:r>
            <w:r>
              <w:rPr>
                <w:rFonts w:ascii="Times New Roman"/>
                <w:b w:val="false"/>
                <w:i w:val="false"/>
                <w:color w:val="000000"/>
                <w:sz w:val="20"/>
              </w:rPr>
              <w:t>автотранспортных средств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 мен мотороллерлерге</w:t>
            </w:r>
            <w:r>
              <w:br/>
            </w:r>
            <w:r>
              <w:rPr>
                <w:rFonts w:ascii="Times New Roman"/>
                <w:b w:val="false"/>
                <w:i w:val="false"/>
                <w:color w:val="000000"/>
                <w:sz w:val="20"/>
              </w:rPr>
              <w:t>
</w:t>
            </w:r>
            <w:r>
              <w:rPr>
                <w:rFonts w:ascii="Times New Roman"/>
                <w:b/>
                <w:i w:val="false"/>
                <w:color w:val="000000"/>
                <w:sz w:val="20"/>
              </w:rPr>
              <w:t>техникалық қызмет көрсету және</w:t>
            </w:r>
            <w:r>
              <w:br/>
            </w:r>
            <w:r>
              <w:rPr>
                <w:rFonts w:ascii="Times New Roman"/>
                <w:b w:val="false"/>
                <w:i w:val="false"/>
                <w:color w:val="000000"/>
                <w:sz w:val="20"/>
              </w:rPr>
              <w:t>
</w:t>
            </w:r>
            <w:r>
              <w:rPr>
                <w:rFonts w:ascii="Times New Roman"/>
                <w:b/>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w:t>
            </w:r>
            <w:r>
              <w:br/>
            </w:r>
            <w:r>
              <w:rPr>
                <w:rFonts w:ascii="Times New Roman"/>
                <w:b w:val="false"/>
                <w:i w:val="false"/>
                <w:color w:val="000000"/>
                <w:sz w:val="20"/>
              </w:rPr>
              <w:t>
</w:t>
            </w:r>
            <w:r>
              <w:rPr>
                <w:rFonts w:ascii="Times New Roman"/>
                <w:b w:val="false"/>
                <w:i w:val="false"/>
                <w:color w:val="000000"/>
                <w:sz w:val="20"/>
              </w:rPr>
              <w:t>мотоциклов и мотороллеров</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2"/>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Жалпы мәлімет</w:t>
      </w:r>
      <w:r>
        <w:br/>
      </w:r>
      <w:r>
        <w:rPr>
          <w:rFonts w:ascii="Times New Roman"/>
          <w:b w:val="false"/>
          <w:i w:val="false"/>
          <w:color w:val="000000"/>
          <w:sz w:val="28"/>
        </w:rPr>
        <w:t>
    Общие сведения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5.1</w:t>
      </w:r>
      <w:r>
        <w:rPr>
          <w:rFonts w:ascii="Times New Roman"/>
          <w:b w:val="false"/>
          <w:i w:val="false"/>
          <w:color w:val="000000"/>
          <w:sz w:val="28"/>
        </w:rPr>
        <w:t> </w:t>
      </w:r>
      <w:r>
        <w:rPr>
          <w:rFonts w:ascii="Times New Roman"/>
          <w:b/>
          <w:i w:val="false"/>
          <w:color w:val="000000"/>
          <w:sz w:val="28"/>
        </w:rPr>
        <w:t>Өнімдерді және сауда түрлерін жеткізушілер бойынша</w:t>
      </w:r>
      <w:r>
        <w:br/>
      </w:r>
      <w:r>
        <w:rPr>
          <w:rFonts w:ascii="Times New Roman"/>
          <w:b w:val="false"/>
          <w:i w:val="false"/>
          <w:color w:val="000000"/>
          <w:sz w:val="28"/>
        </w:rPr>
        <w:t>
    </w:t>
      </w:r>
      <w:r>
        <w:rPr>
          <w:rFonts w:ascii="Times New Roman"/>
          <w:b/>
          <w:i w:val="false"/>
          <w:color w:val="000000"/>
          <w:sz w:val="28"/>
        </w:rPr>
        <w:t>тауарларды</w:t>
      </w:r>
      <w:r>
        <w:rPr>
          <w:rFonts w:ascii="Times New Roman"/>
          <w:b w:val="false"/>
          <w:i w:val="false"/>
          <w:color w:val="000000"/>
          <w:sz w:val="28"/>
        </w:rPr>
        <w:t> </w:t>
      </w:r>
      <w:r>
        <w:rPr>
          <w:rFonts w:ascii="Times New Roman"/>
          <w:b/>
          <w:i w:val="false"/>
          <w:color w:val="000000"/>
          <w:sz w:val="28"/>
        </w:rPr>
        <w:t>сатып алуды бөліп көрсетіңіз, пайыздық қатынаста</w:t>
      </w:r>
      <w:r>
        <w:br/>
      </w:r>
      <w:r>
        <w:rPr>
          <w:rFonts w:ascii="Times New Roman"/>
          <w:b w:val="false"/>
          <w:i w:val="false"/>
          <w:color w:val="000000"/>
          <w:sz w:val="28"/>
        </w:rPr>
        <w:t>
    Распределите закуп товаров по поставщикам продукции и видам</w:t>
      </w:r>
      <w:r>
        <w:br/>
      </w:r>
      <w:r>
        <w:rPr>
          <w:rFonts w:ascii="Times New Roman"/>
          <w:b w:val="false"/>
          <w:i w:val="false"/>
          <w:color w:val="000000"/>
          <w:sz w:val="28"/>
        </w:rPr>
        <w:t>
    торговли, в процентном соотношении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3401"/>
        <w:gridCol w:w="1961"/>
        <w:gridCol w:w="2092"/>
        <w:gridCol w:w="2093"/>
        <w:gridCol w:w="2225"/>
      </w:tblGrid>
      <w:tr>
        <w:trPr>
          <w:trHeight w:val="435"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Өнімдердің</w:t>
            </w:r>
            <w:r>
              <w:br/>
            </w:r>
            <w:r>
              <w:rPr>
                <w:rFonts w:ascii="Times New Roman"/>
                <w:b w:val="false"/>
                <w:i w:val="false"/>
                <w:color w:val="000000"/>
                <w:sz w:val="20"/>
              </w:rPr>
              <w:t>
</w:t>
            </w:r>
            <w:r>
              <w:rPr>
                <w:rFonts w:ascii="Times New Roman"/>
                <w:b/>
                <w:i w:val="false"/>
                <w:color w:val="000000"/>
                <w:sz w:val="20"/>
              </w:rPr>
              <w:t>жеткізушілері</w:t>
            </w:r>
            <w:r>
              <w:br/>
            </w:r>
            <w:r>
              <w:rPr>
                <w:rFonts w:ascii="Times New Roman"/>
                <w:b w:val="false"/>
                <w:i w:val="false"/>
                <w:color w:val="000000"/>
                <w:sz w:val="20"/>
              </w:rPr>
              <w:t>
</w:t>
            </w:r>
            <w:r>
              <w:rPr>
                <w:rFonts w:ascii="Times New Roman"/>
                <w:b w:val="false"/>
                <w:i w:val="false"/>
                <w:color w:val="000000"/>
                <w:sz w:val="20"/>
              </w:rPr>
              <w:t>Поставщики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w:t>
            </w:r>
            <w:r>
              <w:br/>
            </w:r>
            <w:r>
              <w:rPr>
                <w:rFonts w:ascii="Times New Roman"/>
                <w:b w:val="false"/>
                <w:i w:val="false"/>
                <w:color w:val="000000"/>
                <w:sz w:val="20"/>
              </w:rPr>
              <w:t>
</w:t>
            </w:r>
            <w:r>
              <w:rPr>
                <w:rFonts w:ascii="Times New Roman"/>
                <w:b w:val="false"/>
                <w:i w:val="false"/>
                <w:color w:val="000000"/>
                <w:sz w:val="20"/>
              </w:rPr>
              <w:t>Розничная торговля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w:t>
            </w:r>
            <w:r>
              <w:br/>
            </w:r>
            <w:r>
              <w:rPr>
                <w:rFonts w:ascii="Times New Roman"/>
                <w:b w:val="false"/>
                <w:i w:val="false"/>
                <w:color w:val="000000"/>
                <w:sz w:val="20"/>
              </w:rPr>
              <w:t>
</w:t>
            </w:r>
            <w:r>
              <w:rPr>
                <w:rFonts w:ascii="Times New Roman"/>
                <w:b w:val="false"/>
                <w:i w:val="false"/>
                <w:color w:val="000000"/>
                <w:sz w:val="20"/>
              </w:rPr>
              <w:t>Оптовая торговля</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азық-түлiк</w:t>
            </w:r>
            <w:r>
              <w:br/>
            </w:r>
            <w:r>
              <w:rPr>
                <w:rFonts w:ascii="Times New Roman"/>
                <w:b w:val="false"/>
                <w:i w:val="false"/>
                <w:color w:val="000000"/>
                <w:sz w:val="20"/>
              </w:rPr>
              <w:t>
</w:t>
            </w:r>
            <w:r>
              <w:rPr>
                <w:rFonts w:ascii="Times New Roman"/>
                <w:b/>
                <w:i w:val="false"/>
                <w:color w:val="000000"/>
                <w:sz w:val="20"/>
              </w:rPr>
              <w:t>тауарлары</w:t>
            </w:r>
            <w:r>
              <w:br/>
            </w:r>
            <w:r>
              <w:rPr>
                <w:rFonts w:ascii="Times New Roman"/>
                <w:b w:val="false"/>
                <w:i w:val="false"/>
                <w:color w:val="000000"/>
                <w:sz w:val="20"/>
              </w:rPr>
              <w:t>
</w:t>
            </w:r>
            <w:r>
              <w:rPr>
                <w:rFonts w:ascii="Times New Roman"/>
                <w:b w:val="false"/>
                <w:i w:val="false"/>
                <w:color w:val="000000"/>
                <w:sz w:val="20"/>
              </w:rPr>
              <w:t>продоволь-</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товары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азық-түлiк</w:t>
            </w:r>
            <w:r>
              <w:br/>
            </w:r>
            <w:r>
              <w:rPr>
                <w:rFonts w:ascii="Times New Roman"/>
                <w:b w:val="false"/>
                <w:i w:val="false"/>
                <w:color w:val="000000"/>
                <w:sz w:val="20"/>
              </w:rPr>
              <w:t>
</w:t>
            </w:r>
            <w:r>
              <w:rPr>
                <w:rFonts w:ascii="Times New Roman"/>
                <w:b/>
                <w:i w:val="false"/>
                <w:color w:val="000000"/>
                <w:sz w:val="20"/>
              </w:rPr>
              <w:t>емес</w:t>
            </w:r>
            <w:r>
              <w:br/>
            </w:r>
            <w:r>
              <w:rPr>
                <w:rFonts w:ascii="Times New Roman"/>
                <w:b w:val="false"/>
                <w:i w:val="false"/>
                <w:color w:val="000000"/>
                <w:sz w:val="20"/>
              </w:rPr>
              <w:t>
</w:t>
            </w:r>
            <w:r>
              <w:rPr>
                <w:rFonts w:ascii="Times New Roman"/>
                <w:b/>
                <w:i w:val="false"/>
                <w:color w:val="000000"/>
                <w:sz w:val="20"/>
              </w:rPr>
              <w:t>тауарлары</w:t>
            </w:r>
            <w:r>
              <w:br/>
            </w:r>
            <w:r>
              <w:rPr>
                <w:rFonts w:ascii="Times New Roman"/>
                <w:b w:val="false"/>
                <w:i w:val="false"/>
                <w:color w:val="000000"/>
                <w:sz w:val="20"/>
              </w:rPr>
              <w:t>
</w:t>
            </w:r>
            <w:r>
              <w:rPr>
                <w:rFonts w:ascii="Times New Roman"/>
                <w:b w:val="false"/>
                <w:i w:val="false"/>
                <w:color w:val="000000"/>
                <w:sz w:val="20"/>
              </w:rPr>
              <w:t>непродоволь-</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товары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азық-түлiк</w:t>
            </w:r>
            <w:r>
              <w:br/>
            </w:r>
            <w:r>
              <w:rPr>
                <w:rFonts w:ascii="Times New Roman"/>
                <w:b w:val="false"/>
                <w:i w:val="false"/>
                <w:color w:val="000000"/>
                <w:sz w:val="20"/>
              </w:rPr>
              <w:t>
</w:t>
            </w:r>
            <w:r>
              <w:rPr>
                <w:rFonts w:ascii="Times New Roman"/>
                <w:b/>
                <w:i w:val="false"/>
                <w:color w:val="000000"/>
                <w:sz w:val="20"/>
              </w:rPr>
              <w:t>тауарлары</w:t>
            </w:r>
            <w:r>
              <w:br/>
            </w:r>
            <w:r>
              <w:rPr>
                <w:rFonts w:ascii="Times New Roman"/>
                <w:b w:val="false"/>
                <w:i w:val="false"/>
                <w:color w:val="000000"/>
                <w:sz w:val="20"/>
              </w:rPr>
              <w:t>
</w:t>
            </w:r>
            <w:r>
              <w:rPr>
                <w:rFonts w:ascii="Times New Roman"/>
                <w:b w:val="false"/>
                <w:i w:val="false"/>
                <w:color w:val="000000"/>
                <w:sz w:val="20"/>
              </w:rPr>
              <w:t>продоволь-</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товары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азық-түлiк</w:t>
            </w:r>
            <w:r>
              <w:br/>
            </w:r>
            <w:r>
              <w:rPr>
                <w:rFonts w:ascii="Times New Roman"/>
                <w:b w:val="false"/>
                <w:i w:val="false"/>
                <w:color w:val="000000"/>
                <w:sz w:val="20"/>
              </w:rPr>
              <w:t>
</w:t>
            </w:r>
            <w:r>
              <w:rPr>
                <w:rFonts w:ascii="Times New Roman"/>
                <w:b/>
                <w:i w:val="false"/>
                <w:color w:val="000000"/>
                <w:sz w:val="20"/>
              </w:rPr>
              <w:t>емес</w:t>
            </w:r>
            <w:r>
              <w:br/>
            </w:r>
            <w:r>
              <w:rPr>
                <w:rFonts w:ascii="Times New Roman"/>
                <w:b w:val="false"/>
                <w:i w:val="false"/>
                <w:color w:val="000000"/>
                <w:sz w:val="20"/>
              </w:rPr>
              <w:t>
</w:t>
            </w:r>
            <w:r>
              <w:rPr>
                <w:rFonts w:ascii="Times New Roman"/>
                <w:b/>
                <w:i w:val="false"/>
                <w:color w:val="000000"/>
                <w:sz w:val="20"/>
              </w:rPr>
              <w:t>тауарлары</w:t>
            </w:r>
            <w:r>
              <w:br/>
            </w:r>
            <w:r>
              <w:rPr>
                <w:rFonts w:ascii="Times New Roman"/>
                <w:b w:val="false"/>
                <w:i w:val="false"/>
                <w:color w:val="000000"/>
                <w:sz w:val="20"/>
              </w:rPr>
              <w:t>
</w:t>
            </w:r>
            <w:r>
              <w:rPr>
                <w:rFonts w:ascii="Times New Roman"/>
                <w:b w:val="false"/>
                <w:i w:val="false"/>
                <w:color w:val="000000"/>
                <w:sz w:val="20"/>
              </w:rPr>
              <w:t>непродоволь-</w:t>
            </w:r>
            <w:r>
              <w:br/>
            </w:r>
            <w:r>
              <w:rPr>
                <w:rFonts w:ascii="Times New Roman"/>
                <w:b w:val="false"/>
                <w:i w:val="false"/>
                <w:color w:val="000000"/>
                <w:sz w:val="20"/>
              </w:rPr>
              <w:t>
</w:t>
            </w:r>
            <w:r>
              <w:rPr>
                <w:rFonts w:ascii="Times New Roman"/>
                <w:b w:val="false"/>
                <w:i w:val="false"/>
                <w:color w:val="000000"/>
                <w:sz w:val="20"/>
              </w:rPr>
              <w:t>ственные</w:t>
            </w:r>
            <w:r>
              <w:br/>
            </w:r>
            <w:r>
              <w:rPr>
                <w:rFonts w:ascii="Times New Roman"/>
                <w:b w:val="false"/>
                <w:i w:val="false"/>
                <w:color w:val="000000"/>
                <w:sz w:val="20"/>
              </w:rPr>
              <w:t>
</w:t>
            </w:r>
            <w:r>
              <w:rPr>
                <w:rFonts w:ascii="Times New Roman"/>
                <w:b w:val="false"/>
                <w:i w:val="false"/>
                <w:color w:val="000000"/>
                <w:sz w:val="20"/>
              </w:rPr>
              <w:t>товары</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Отандық</w:t>
            </w:r>
            <w:r>
              <w:br/>
            </w:r>
            <w:r>
              <w:rPr>
                <w:rFonts w:ascii="Times New Roman"/>
                <w:b w:val="false"/>
                <w:i w:val="false"/>
                <w:color w:val="000000"/>
                <w:sz w:val="20"/>
              </w:rPr>
              <w:t>
</w:t>
            </w: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Отечественные</w:t>
            </w:r>
            <w:r>
              <w:br/>
            </w:r>
            <w:r>
              <w:rPr>
                <w:rFonts w:ascii="Times New Roman"/>
                <w:b w:val="false"/>
                <w:i w:val="false"/>
                <w:color w:val="000000"/>
                <w:sz w:val="20"/>
              </w:rPr>
              <w:t>
</w:t>
            </w:r>
            <w:r>
              <w:rPr>
                <w:rFonts w:ascii="Times New Roman"/>
                <w:b w:val="false"/>
                <w:i w:val="false"/>
                <w:color w:val="000000"/>
                <w:sz w:val="20"/>
              </w:rPr>
              <w:t>предприятия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өнеркәсіптік</w:t>
            </w:r>
            <w:r>
              <w:br/>
            </w:r>
            <w:r>
              <w:rPr>
                <w:rFonts w:ascii="Times New Roman"/>
                <w:b w:val="false"/>
                <w:i w:val="false"/>
                <w:color w:val="000000"/>
                <w:sz w:val="20"/>
              </w:rPr>
              <w:t>
</w:t>
            </w: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промышленные</w:t>
            </w:r>
            <w:r>
              <w:br/>
            </w:r>
            <w:r>
              <w:rPr>
                <w:rFonts w:ascii="Times New Roman"/>
                <w:b w:val="false"/>
                <w:i w:val="false"/>
                <w:color w:val="000000"/>
                <w:sz w:val="20"/>
              </w:rPr>
              <w:t>
</w:t>
            </w:r>
            <w:r>
              <w:rPr>
                <w:rFonts w:ascii="Times New Roman"/>
                <w:b w:val="false"/>
                <w:i w:val="false"/>
                <w:color w:val="000000"/>
                <w:sz w:val="20"/>
              </w:rPr>
              <w:t>предприятия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шаруашылық</w:t>
            </w:r>
            <w:r>
              <w:br/>
            </w:r>
            <w:r>
              <w:rPr>
                <w:rFonts w:ascii="Times New Roman"/>
                <w:b w:val="false"/>
                <w:i w:val="false"/>
                <w:color w:val="000000"/>
                <w:sz w:val="20"/>
              </w:rPr>
              <w:t>
</w:t>
            </w:r>
            <w:r>
              <w:rPr>
                <w:rFonts w:ascii="Times New Roman"/>
                <w:b/>
                <w:i w:val="false"/>
                <w:color w:val="000000"/>
                <w:sz w:val="20"/>
              </w:rPr>
              <w:t>қалыптасудан</w:t>
            </w:r>
            <w:r>
              <w:br/>
            </w:r>
            <w:r>
              <w:rPr>
                <w:rFonts w:ascii="Times New Roman"/>
                <w:b w:val="false"/>
                <w:i w:val="false"/>
                <w:color w:val="000000"/>
                <w:sz w:val="20"/>
              </w:rPr>
              <w:t>
</w:t>
            </w:r>
            <w:r>
              <w:rPr>
                <w:rFonts w:ascii="Times New Roman"/>
                <w:b w:val="false"/>
                <w:i w:val="false"/>
                <w:color w:val="000000"/>
                <w:sz w:val="20"/>
              </w:rPr>
              <w:t>сельскохозяйственные</w:t>
            </w:r>
            <w:r>
              <w:br/>
            </w:r>
            <w:r>
              <w:rPr>
                <w:rFonts w:ascii="Times New Roman"/>
                <w:b w:val="false"/>
                <w:i w:val="false"/>
                <w:color w:val="000000"/>
                <w:sz w:val="20"/>
              </w:rPr>
              <w:t>
</w:t>
            </w:r>
            <w:r>
              <w:rPr>
                <w:rFonts w:ascii="Times New Roman"/>
                <w:b w:val="false"/>
                <w:i w:val="false"/>
                <w:color w:val="000000"/>
                <w:sz w:val="20"/>
              </w:rPr>
              <w:t>формирования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w:t>
            </w:r>
            <w:r>
              <w:br/>
            </w:r>
            <w:r>
              <w:rPr>
                <w:rFonts w:ascii="Times New Roman"/>
                <w:b w:val="false"/>
                <w:i w:val="false"/>
                <w:color w:val="000000"/>
                <w:sz w:val="20"/>
              </w:rPr>
              <w:t>
</w:t>
            </w: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оптовые предприятия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биржалары</w:t>
            </w:r>
            <w:r>
              <w:br/>
            </w:r>
            <w:r>
              <w:rPr>
                <w:rFonts w:ascii="Times New Roman"/>
                <w:b w:val="false"/>
                <w:i w:val="false"/>
                <w:color w:val="000000"/>
                <w:sz w:val="20"/>
              </w:rPr>
              <w:t>
</w:t>
            </w:r>
            <w:r>
              <w:rPr>
                <w:rFonts w:ascii="Times New Roman"/>
                <w:b w:val="false"/>
                <w:i w:val="false"/>
                <w:color w:val="000000"/>
                <w:sz w:val="20"/>
              </w:rPr>
              <w:t>товарные биржи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жеткізушілер</w:t>
            </w:r>
            <w:r>
              <w:br/>
            </w:r>
            <w:r>
              <w:rPr>
                <w:rFonts w:ascii="Times New Roman"/>
                <w:b w:val="false"/>
                <w:i w:val="false"/>
                <w:color w:val="000000"/>
                <w:sz w:val="20"/>
              </w:rPr>
              <w:t>
</w:t>
            </w:r>
            <w:r>
              <w:rPr>
                <w:rFonts w:ascii="Times New Roman"/>
                <w:b w:val="false"/>
                <w:i w:val="false"/>
                <w:color w:val="000000"/>
                <w:sz w:val="20"/>
              </w:rPr>
              <w:t>прочие поставщики</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 бойынша</w:t>
            </w:r>
            <w:r>
              <w:br/>
            </w:r>
            <w:r>
              <w:rPr>
                <w:rFonts w:ascii="Times New Roman"/>
                <w:b w:val="false"/>
                <w:i w:val="false"/>
                <w:color w:val="000000"/>
                <w:sz w:val="20"/>
              </w:rPr>
              <w:t>
</w:t>
            </w:r>
            <w:r>
              <w:rPr>
                <w:rFonts w:ascii="Times New Roman"/>
                <w:b w:val="false"/>
                <w:i w:val="false"/>
                <w:color w:val="000000"/>
                <w:sz w:val="20"/>
              </w:rPr>
              <w:t>По импорту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3"/>
    <w:p>
      <w:pPr>
        <w:spacing w:after="0"/>
        <w:ind w:left="0"/>
        <w:jc w:val="both"/>
      </w:pPr>
      <w:r>
        <w:rPr>
          <w:rFonts w:ascii="Times New Roman"/>
          <w:b w:val="false"/>
          <w:i w:val="false"/>
          <w:color w:val="000000"/>
          <w:sz w:val="28"/>
        </w:rPr>
        <w:t>
</w:t>
      </w:r>
      <w:r>
        <w:rPr>
          <w:rFonts w:ascii="Times New Roman"/>
          <w:b/>
          <w:i w:val="false"/>
          <w:color w:val="000000"/>
          <w:sz w:val="28"/>
        </w:rPr>
        <w:t>5.2</w:t>
      </w:r>
      <w:r>
        <w:rPr>
          <w:rFonts w:ascii="Times New Roman"/>
          <w:b w:val="false"/>
          <w:i w:val="false"/>
          <w:color w:val="000000"/>
          <w:sz w:val="28"/>
        </w:rPr>
        <w:t> </w:t>
      </w:r>
      <w:r>
        <w:rPr>
          <w:rFonts w:ascii="Times New Roman"/>
          <w:b/>
          <w:i w:val="false"/>
          <w:color w:val="000000"/>
          <w:sz w:val="28"/>
        </w:rPr>
        <w:t>Қызметтің қосалқы түрлері бойынша өндірілген және</w:t>
      </w:r>
      <w:r>
        <w:br/>
      </w:r>
      <w:r>
        <w:rPr>
          <w:rFonts w:ascii="Times New Roman"/>
          <w:b w:val="false"/>
          <w:i w:val="false"/>
          <w:color w:val="000000"/>
          <w:sz w:val="28"/>
        </w:rPr>
        <w:t>
    </w:t>
      </w:r>
      <w:r>
        <w:rPr>
          <w:rFonts w:ascii="Times New Roman"/>
          <w:b/>
          <w:i w:val="false"/>
          <w:color w:val="000000"/>
          <w:sz w:val="28"/>
        </w:rPr>
        <w:t>өткізілген</w:t>
      </w:r>
      <w:r>
        <w:rPr>
          <w:rFonts w:ascii="Times New Roman"/>
          <w:b w:val="false"/>
          <w:i w:val="false"/>
          <w:color w:val="000000"/>
          <w:sz w:val="28"/>
        </w:rPr>
        <w:t> </w:t>
      </w:r>
      <w:r>
        <w:rPr>
          <w:rFonts w:ascii="Times New Roman"/>
          <w:b/>
          <w:i w:val="false"/>
          <w:color w:val="000000"/>
          <w:sz w:val="28"/>
        </w:rPr>
        <w:t>өнімдер (тауарлар, жұмыстар, қызметтер) көлемін</w:t>
      </w:r>
      <w:r>
        <w:br/>
      </w:r>
      <w:r>
        <w:rPr>
          <w:rFonts w:ascii="Times New Roman"/>
          <w:b w:val="false"/>
          <w:i w:val="false"/>
          <w:color w:val="000000"/>
          <w:sz w:val="28"/>
        </w:rPr>
        <w:t>
    </w:t>
      </w:r>
      <w:r>
        <w:rPr>
          <w:rFonts w:ascii="Times New Roman"/>
          <w:b/>
          <w:i w:val="false"/>
          <w:color w:val="000000"/>
          <w:sz w:val="28"/>
        </w:rPr>
        <w:t>көрсетіңіз, мың теңге</w:t>
      </w:r>
      <w:r>
        <w:br/>
      </w:r>
      <w:r>
        <w:rPr>
          <w:rFonts w:ascii="Times New Roman"/>
          <w:b w:val="false"/>
          <w:i w:val="false"/>
          <w:color w:val="000000"/>
          <w:sz w:val="28"/>
        </w:rPr>
        <w:t>
    Укажите объемы производства и реализации продукции (товаров,</w:t>
      </w:r>
      <w:r>
        <w:br/>
      </w:r>
      <w:r>
        <w:rPr>
          <w:rFonts w:ascii="Times New Roman"/>
          <w:b w:val="false"/>
          <w:i w:val="false"/>
          <w:color w:val="000000"/>
          <w:sz w:val="28"/>
        </w:rPr>
        <w:t>
    работ, услуг) по вторичным видам деятельности, тысячах тенге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7381"/>
        <w:gridCol w:w="1294"/>
        <w:gridCol w:w="3108"/>
      </w:tblGrid>
      <w:tr>
        <w:trPr>
          <w:trHeight w:val="37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ЭҚЖС*</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ОКЭД*</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 (жұмыс,</w:t>
            </w:r>
            <w:r>
              <w:br/>
            </w:r>
            <w:r>
              <w:rPr>
                <w:rFonts w:ascii="Times New Roman"/>
                <w:b w:val="false"/>
                <w:i w:val="false"/>
                <w:color w:val="000000"/>
                <w:sz w:val="20"/>
              </w:rPr>
              <w:t>
</w:t>
            </w:r>
            <w:r>
              <w:rPr>
                <w:rFonts w:ascii="Times New Roman"/>
                <w:b/>
                <w:i w:val="false"/>
                <w:color w:val="000000"/>
                <w:sz w:val="20"/>
              </w:rPr>
              <w:t>қызмет) өндіру</w:t>
            </w:r>
            <w:r>
              <w:br/>
            </w:r>
            <w:r>
              <w:rPr>
                <w:rFonts w:ascii="Times New Roman"/>
                <w:b w:val="false"/>
                <w:i w:val="false"/>
                <w:color w:val="000000"/>
                <w:sz w:val="20"/>
              </w:rPr>
              <w:t>
</w:t>
            </w:r>
            <w:r>
              <w:rPr>
                <w:rFonts w:ascii="Times New Roman"/>
                <w:b/>
                <w:i w:val="false"/>
                <w:color w:val="000000"/>
                <w:sz w:val="20"/>
              </w:rPr>
              <w:t>мен өткізу көлемі</w:t>
            </w:r>
            <w:r>
              <w:br/>
            </w:r>
            <w:r>
              <w:rPr>
                <w:rFonts w:ascii="Times New Roman"/>
                <w:b w:val="false"/>
                <w:i w:val="false"/>
                <w:color w:val="000000"/>
                <w:sz w:val="20"/>
              </w:rPr>
              <w:t>
</w:t>
            </w:r>
            <w:r>
              <w:rPr>
                <w:rFonts w:ascii="Times New Roman"/>
                <w:b w:val="false"/>
                <w:i w:val="false"/>
                <w:color w:val="000000"/>
                <w:sz w:val="20"/>
              </w:rPr>
              <w:t>Объем производства</w:t>
            </w:r>
            <w:r>
              <w:br/>
            </w:r>
            <w:r>
              <w:rPr>
                <w:rFonts w:ascii="Times New Roman"/>
                <w:b w:val="false"/>
                <w:i w:val="false"/>
                <w:color w:val="000000"/>
                <w:sz w:val="20"/>
              </w:rPr>
              <w:t>
</w:t>
            </w:r>
            <w:r>
              <w:rPr>
                <w:rFonts w:ascii="Times New Roman"/>
                <w:b w:val="false"/>
                <w:i w:val="false"/>
                <w:color w:val="000000"/>
                <w:sz w:val="20"/>
              </w:rPr>
              <w:t>и реализации</w:t>
            </w:r>
            <w:r>
              <w:br/>
            </w:r>
            <w:r>
              <w:rPr>
                <w:rFonts w:ascii="Times New Roman"/>
                <w:b w:val="false"/>
                <w:i w:val="false"/>
                <w:color w:val="000000"/>
                <w:sz w:val="20"/>
              </w:rPr>
              <w:t>
</w:t>
            </w:r>
            <w:r>
              <w:rPr>
                <w:rFonts w:ascii="Times New Roman"/>
                <w:b w:val="false"/>
                <w:i w:val="false"/>
                <w:color w:val="000000"/>
                <w:sz w:val="20"/>
              </w:rPr>
              <w:t>продукции (работ,</w:t>
            </w:r>
            <w:r>
              <w:br/>
            </w:r>
            <w:r>
              <w:rPr>
                <w:rFonts w:ascii="Times New Roman"/>
                <w:b w:val="false"/>
                <w:i w:val="false"/>
                <w:color w:val="000000"/>
                <w:sz w:val="20"/>
              </w:rPr>
              <w:t>
</w:t>
            </w:r>
            <w:r>
              <w:rPr>
                <w:rFonts w:ascii="Times New Roman"/>
                <w:b w:val="false"/>
                <w:i w:val="false"/>
                <w:color w:val="000000"/>
                <w:sz w:val="20"/>
              </w:rPr>
              <w:t>услуг)</w:t>
            </w:r>
          </w:p>
        </w:tc>
      </w:tr>
      <w:tr>
        <w:trPr>
          <w:trHeight w:val="30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*ЭҚЖС – Экономикалық қызмет түрлерінің жалпы сыныптауышы</w:t>
      </w:r>
      <w:r>
        <w:br/>
      </w:r>
      <w:r>
        <w:rPr>
          <w:rFonts w:ascii="Times New Roman"/>
          <w:b w:val="false"/>
          <w:i w:val="false"/>
          <w:color w:val="000000"/>
          <w:sz w:val="28"/>
        </w:rPr>
        <w:t>
*ОКЭД – Общий классификатор видов экономической деятельности</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    Адрес _________________________</w:t>
      </w:r>
      <w:r>
        <w:br/>
      </w:r>
      <w:r>
        <w:rPr>
          <w:rFonts w:ascii="Times New Roman"/>
          <w:b w:val="false"/>
          <w:i w:val="false"/>
          <w:color w:val="000000"/>
          <w:sz w:val="28"/>
        </w:rPr>
        <w:t>
             _________________    Тел.: 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_________________    Адрес электронной почты 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Руководитель _____________________ (Ф.И.О., подпись) 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Главный бухгалтер ________________  (Ф.И.О., подпись) 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47" w:id="1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статистической форме             </w:t>
      </w:r>
      <w:r>
        <w:br/>
      </w:r>
      <w:r>
        <w:rPr>
          <w:rFonts w:ascii="Times New Roman"/>
          <w:b w:val="false"/>
          <w:i w:val="false"/>
          <w:color w:val="000000"/>
          <w:sz w:val="28"/>
        </w:rPr>
        <w:t xml:space="preserve">
"Обследование предприятий торговли и     </w:t>
      </w:r>
      <w:r>
        <w:br/>
      </w:r>
      <w:r>
        <w:rPr>
          <w:rFonts w:ascii="Times New Roman"/>
          <w:b w:val="false"/>
          <w:i w:val="false"/>
          <w:color w:val="000000"/>
          <w:sz w:val="28"/>
        </w:rPr>
        <w:t xml:space="preserve">
оказывающих услуги в области общественного  </w:t>
      </w:r>
      <w:r>
        <w:br/>
      </w:r>
      <w:r>
        <w:rPr>
          <w:rFonts w:ascii="Times New Roman"/>
          <w:b w:val="false"/>
          <w:i w:val="false"/>
          <w:color w:val="000000"/>
          <w:sz w:val="28"/>
        </w:rPr>
        <w:t xml:space="preserve">
питания и ремонта автотранспортных средств"  </w:t>
      </w:r>
      <w:r>
        <w:br/>
      </w:r>
      <w:r>
        <w:rPr>
          <w:rFonts w:ascii="Times New Roman"/>
          <w:b w:val="false"/>
          <w:i w:val="false"/>
          <w:color w:val="000000"/>
          <w:sz w:val="28"/>
        </w:rPr>
        <w:t>
(код 0641104, индекс 1-ВТ, периодичность годовая)</w:t>
      </w:r>
    </w:p>
    <w:bookmarkEnd w:id="14"/>
    <w:bookmarkStart w:name="z48" w:id="15"/>
    <w:p>
      <w:pPr>
        <w:spacing w:after="0"/>
        <w:ind w:left="0"/>
        <w:jc w:val="both"/>
      </w:pPr>
      <w:r>
        <w:rPr>
          <w:rFonts w:ascii="Times New Roman"/>
          <w:b w:val="false"/>
          <w:i w:val="false"/>
          <w:color w:val="000000"/>
          <w:sz w:val="28"/>
        </w:rPr>
        <w:t>      
</w:t>
      </w:r>
      <w:r>
        <w:rPr>
          <w:rFonts w:ascii="Times New Roman"/>
          <w:b/>
          <w:i w:val="false"/>
          <w:color w:val="000000"/>
          <w:sz w:val="28"/>
        </w:rPr>
        <w:t>Перечень товаров, показатели которых предусмотрены</w:t>
      </w:r>
      <w:r>
        <w:br/>
      </w:r>
      <w:r>
        <w:rPr>
          <w:rFonts w:ascii="Times New Roman"/>
          <w:b w:val="false"/>
          <w:i w:val="false"/>
          <w:color w:val="000000"/>
          <w:sz w:val="28"/>
        </w:rPr>
        <w:t>
                    </w:t>
      </w:r>
      <w:r>
        <w:rPr>
          <w:rFonts w:ascii="Times New Roman"/>
          <w:b/>
          <w:i w:val="false"/>
          <w:color w:val="000000"/>
          <w:sz w:val="28"/>
        </w:rPr>
        <w:t>в натуральном выражении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4"/>
        <w:gridCol w:w="1798"/>
        <w:gridCol w:w="1778"/>
      </w:tblGrid>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СНТВУТ</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скота крупного рогатого, свиней, овец, коз,</w:t>
            </w:r>
            <w:r>
              <w:br/>
            </w:r>
            <w:r>
              <w:rPr>
                <w:rFonts w:ascii="Times New Roman"/>
                <w:b w:val="false"/>
                <w:i w:val="false"/>
                <w:color w:val="000000"/>
                <w:sz w:val="20"/>
              </w:rPr>
              <w:t>
</w:t>
            </w:r>
            <w:r>
              <w:rPr>
                <w:rFonts w:ascii="Times New Roman"/>
                <w:b w:val="false"/>
                <w:i w:val="false"/>
                <w:color w:val="000000"/>
                <w:sz w:val="20"/>
              </w:rPr>
              <w:t>лошадей и животных семейства лошадиных, свежее или</w:t>
            </w:r>
            <w:r>
              <w:br/>
            </w:r>
            <w:r>
              <w:rPr>
                <w:rFonts w:ascii="Times New Roman"/>
                <w:b w:val="false"/>
                <w:i w:val="false"/>
                <w:color w:val="000000"/>
                <w:sz w:val="20"/>
              </w:rPr>
              <w:t>
</w:t>
            </w:r>
            <w:r>
              <w:rPr>
                <w:rFonts w:ascii="Times New Roman"/>
                <w:b w:val="false"/>
                <w:i w:val="false"/>
                <w:color w:val="000000"/>
                <w:sz w:val="20"/>
              </w:rPr>
              <w:t>охлажденное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Субпродукты пищевые скота крупного рогатого, свиней,</w:t>
            </w:r>
            <w:r>
              <w:br/>
            </w:r>
            <w:r>
              <w:rPr>
                <w:rFonts w:ascii="Times New Roman"/>
                <w:b w:val="false"/>
                <w:i w:val="false"/>
                <w:color w:val="000000"/>
                <w:sz w:val="20"/>
              </w:rPr>
              <w:t>
</w:t>
            </w:r>
            <w:r>
              <w:rPr>
                <w:rFonts w:ascii="Times New Roman"/>
                <w:b w:val="false"/>
                <w:i w:val="false"/>
                <w:color w:val="000000"/>
                <w:sz w:val="20"/>
              </w:rPr>
              <w:t>овец, коз, лошадей и животных семейства лошадиных,</w:t>
            </w:r>
            <w:r>
              <w:br/>
            </w:r>
            <w:r>
              <w:rPr>
                <w:rFonts w:ascii="Times New Roman"/>
                <w:b w:val="false"/>
                <w:i w:val="false"/>
                <w:color w:val="000000"/>
                <w:sz w:val="20"/>
              </w:rPr>
              <w:t>
</w:t>
            </w:r>
            <w:r>
              <w:rPr>
                <w:rFonts w:ascii="Times New Roman"/>
                <w:b w:val="false"/>
                <w:i w:val="false"/>
                <w:color w:val="000000"/>
                <w:sz w:val="20"/>
              </w:rPr>
              <w:t>свежие или охлажденные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субпродукты пищевые мороженые; мясо и</w:t>
            </w:r>
            <w:r>
              <w:br/>
            </w:r>
            <w:r>
              <w:rPr>
                <w:rFonts w:ascii="Times New Roman"/>
                <w:b w:val="false"/>
                <w:i w:val="false"/>
                <w:color w:val="000000"/>
                <w:sz w:val="20"/>
              </w:rPr>
              <w:t>
</w:t>
            </w:r>
            <w:r>
              <w:rPr>
                <w:rFonts w:ascii="Times New Roman"/>
                <w:b w:val="false"/>
                <w:i w:val="false"/>
                <w:color w:val="000000"/>
                <w:sz w:val="20"/>
              </w:rPr>
              <w:t>субпродукты пищевые прочие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домашней свежее или охлажденное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птицы домашней, мороженое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Субпродукты пищевые птицы домашней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 птицы домашней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 разрезанная, соленая, сушеная или копченая</w:t>
            </w:r>
            <w:r>
              <w:br/>
            </w:r>
            <w:r>
              <w:rPr>
                <w:rFonts w:ascii="Times New Roman"/>
                <w:b w:val="false"/>
                <w:i w:val="false"/>
                <w:color w:val="000000"/>
                <w:sz w:val="20"/>
              </w:rPr>
              <w:t>
</w:t>
            </w:r>
            <w:r>
              <w:rPr>
                <w:rFonts w:ascii="Times New Roman"/>
                <w:b w:val="false"/>
                <w:i w:val="false"/>
                <w:color w:val="000000"/>
                <w:sz w:val="20"/>
              </w:rPr>
              <w:t>(бекон и ветчина)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Говядина и телятина, соленая, сушеная или копченая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субпродукты мясные пищевые прочие, соленые, в</w:t>
            </w:r>
            <w:r>
              <w:br/>
            </w:r>
            <w:r>
              <w:rPr>
                <w:rFonts w:ascii="Times New Roman"/>
                <w:b w:val="false"/>
                <w:i w:val="false"/>
                <w:color w:val="000000"/>
                <w:sz w:val="20"/>
              </w:rPr>
              <w:t>
</w:t>
            </w:r>
            <w:r>
              <w:rPr>
                <w:rFonts w:ascii="Times New Roman"/>
                <w:b w:val="false"/>
                <w:i w:val="false"/>
                <w:color w:val="000000"/>
                <w:sz w:val="20"/>
              </w:rPr>
              <w:t>рассоле, сушеные или копченые (исключая свинину, мясо</w:t>
            </w:r>
            <w:r>
              <w:br/>
            </w:r>
            <w:r>
              <w:rPr>
                <w:rFonts w:ascii="Times New Roman"/>
                <w:b w:val="false"/>
                <w:i w:val="false"/>
                <w:color w:val="000000"/>
                <w:sz w:val="20"/>
              </w:rPr>
              <w:t>
</w:t>
            </w:r>
            <w:r>
              <w:rPr>
                <w:rFonts w:ascii="Times New Roman"/>
                <w:b w:val="false"/>
                <w:i w:val="false"/>
                <w:color w:val="000000"/>
                <w:sz w:val="20"/>
              </w:rPr>
              <w:t>крупного рогатого скота); мука пищевая и порошок из</w:t>
            </w:r>
            <w:r>
              <w:br/>
            </w:r>
            <w:r>
              <w:rPr>
                <w:rFonts w:ascii="Times New Roman"/>
                <w:b w:val="false"/>
                <w:i w:val="false"/>
                <w:color w:val="000000"/>
                <w:sz w:val="20"/>
              </w:rPr>
              <w:t>
</w:t>
            </w:r>
            <w:r>
              <w:rPr>
                <w:rFonts w:ascii="Times New Roman"/>
                <w:b w:val="false"/>
                <w:i w:val="false"/>
                <w:color w:val="000000"/>
                <w:sz w:val="20"/>
              </w:rPr>
              <w:t>мяса или субпродуктов мясных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Колбасы и изделия аналогичные из мяса, субпродуктов</w:t>
            </w:r>
            <w:r>
              <w:br/>
            </w:r>
            <w:r>
              <w:rPr>
                <w:rFonts w:ascii="Times New Roman"/>
                <w:b w:val="false"/>
                <w:i w:val="false"/>
                <w:color w:val="000000"/>
                <w:sz w:val="20"/>
              </w:rPr>
              <w:t>
</w:t>
            </w:r>
            <w:r>
              <w:rPr>
                <w:rFonts w:ascii="Times New Roman"/>
                <w:b w:val="false"/>
                <w:i w:val="false"/>
                <w:color w:val="000000"/>
                <w:sz w:val="20"/>
              </w:rPr>
              <w:t>мясных или крови животных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готовые и консервированные из мяса,</w:t>
            </w:r>
            <w:r>
              <w:br/>
            </w:r>
            <w:r>
              <w:rPr>
                <w:rFonts w:ascii="Times New Roman"/>
                <w:b w:val="false"/>
                <w:i w:val="false"/>
                <w:color w:val="000000"/>
                <w:sz w:val="20"/>
              </w:rPr>
              <w:t>
</w:t>
            </w:r>
            <w:r>
              <w:rPr>
                <w:rFonts w:ascii="Times New Roman"/>
                <w:b w:val="false"/>
                <w:i w:val="false"/>
                <w:color w:val="000000"/>
                <w:sz w:val="20"/>
              </w:rPr>
              <w:t>субпродуктов мясных или крови животных прочие, кроме</w:t>
            </w:r>
            <w:r>
              <w:br/>
            </w:r>
            <w:r>
              <w:rPr>
                <w:rFonts w:ascii="Times New Roman"/>
                <w:b w:val="false"/>
                <w:i w:val="false"/>
                <w:color w:val="000000"/>
                <w:sz w:val="20"/>
              </w:rPr>
              <w:t>
</w:t>
            </w:r>
            <w:r>
              <w:rPr>
                <w:rFonts w:ascii="Times New Roman"/>
                <w:b w:val="false"/>
                <w:i w:val="false"/>
                <w:color w:val="000000"/>
                <w:sz w:val="20"/>
              </w:rPr>
              <w:t>полуфабрикатов готовых из мяса и субпродуктов мясных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 полуфабрикаты готовые из мяса, субпродуктов</w:t>
            </w:r>
            <w:r>
              <w:br/>
            </w:r>
            <w:r>
              <w:rPr>
                <w:rFonts w:ascii="Times New Roman"/>
                <w:b w:val="false"/>
                <w:i w:val="false"/>
                <w:color w:val="000000"/>
                <w:sz w:val="20"/>
              </w:rPr>
              <w:t>
</w:t>
            </w:r>
            <w:r>
              <w:rPr>
                <w:rFonts w:ascii="Times New Roman"/>
                <w:b w:val="false"/>
                <w:i w:val="false"/>
                <w:color w:val="000000"/>
                <w:sz w:val="20"/>
              </w:rPr>
              <w:t>мясных или крови животных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живая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свежая или охлажденная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не мороженные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свежая, охлажденная или мороженая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приготовленная или консервированная другим</w:t>
            </w:r>
            <w:r>
              <w:br/>
            </w:r>
            <w:r>
              <w:rPr>
                <w:rFonts w:ascii="Times New Roman"/>
                <w:b w:val="false"/>
                <w:i w:val="false"/>
                <w:color w:val="000000"/>
                <w:sz w:val="20"/>
              </w:rPr>
              <w:t>
</w:t>
            </w:r>
            <w:r>
              <w:rPr>
                <w:rFonts w:ascii="Times New Roman"/>
                <w:b w:val="false"/>
                <w:i w:val="false"/>
                <w:color w:val="000000"/>
                <w:sz w:val="20"/>
              </w:rPr>
              <w:t>способом; икра и ее заменители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Ракообразные, моллюски и водные беспозвоночные прочие,</w:t>
            </w:r>
            <w:r>
              <w:br/>
            </w:r>
            <w:r>
              <w:rPr>
                <w:rFonts w:ascii="Times New Roman"/>
                <w:b w:val="false"/>
                <w:i w:val="false"/>
                <w:color w:val="000000"/>
                <w:sz w:val="20"/>
              </w:rPr>
              <w:t>
</w:t>
            </w:r>
            <w:r>
              <w:rPr>
                <w:rFonts w:ascii="Times New Roman"/>
                <w:b w:val="false"/>
                <w:i w:val="false"/>
                <w:color w:val="000000"/>
                <w:sz w:val="20"/>
              </w:rPr>
              <w:t>мороженные, приготовленные или консервированные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и полуфабрикаты готовые из рыбы, ракообразных</w:t>
            </w:r>
            <w:r>
              <w:br/>
            </w:r>
            <w:r>
              <w:rPr>
                <w:rFonts w:ascii="Times New Roman"/>
                <w:b w:val="false"/>
                <w:i w:val="false"/>
                <w:color w:val="000000"/>
                <w:sz w:val="20"/>
              </w:rPr>
              <w:t>
</w:t>
            </w:r>
            <w:r>
              <w:rPr>
                <w:rFonts w:ascii="Times New Roman"/>
                <w:b w:val="false"/>
                <w:i w:val="false"/>
                <w:color w:val="000000"/>
                <w:sz w:val="20"/>
              </w:rPr>
              <w:t>и моллюсков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сырое скота крупного рогатого молочного стада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01.41.20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обработанное жидкое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Сливки, несгущенные или неподслащенные более 6 %</w:t>
            </w:r>
            <w:r>
              <w:br/>
            </w:r>
            <w:r>
              <w:rPr>
                <w:rFonts w:ascii="Times New Roman"/>
                <w:b w:val="false"/>
                <w:i w:val="false"/>
                <w:color w:val="000000"/>
                <w:sz w:val="20"/>
              </w:rPr>
              <w:t>
</w:t>
            </w:r>
            <w:r>
              <w:rPr>
                <w:rFonts w:ascii="Times New Roman"/>
                <w:b w:val="false"/>
                <w:i w:val="false"/>
                <w:color w:val="000000"/>
                <w:sz w:val="20"/>
              </w:rPr>
              <w:t>жирности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в твердой форме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сливочное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 и творог</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10.51.40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сливки, сгущенные и с добавками или без</w:t>
            </w:r>
            <w:r>
              <w:br/>
            </w:r>
            <w:r>
              <w:rPr>
                <w:rFonts w:ascii="Times New Roman"/>
                <w:b w:val="false"/>
                <w:i w:val="false"/>
                <w:color w:val="000000"/>
                <w:sz w:val="20"/>
              </w:rPr>
              <w:t>
</w:t>
            </w:r>
            <w:r>
              <w:rPr>
                <w:rFonts w:ascii="Times New Roman"/>
                <w:b w:val="false"/>
                <w:i w:val="false"/>
                <w:color w:val="000000"/>
                <w:sz w:val="20"/>
              </w:rPr>
              <w:t>добавок сахара или других подслащивающих веществ, не в</w:t>
            </w:r>
            <w:r>
              <w:br/>
            </w:r>
            <w:r>
              <w:rPr>
                <w:rFonts w:ascii="Times New Roman"/>
                <w:b w:val="false"/>
                <w:i w:val="false"/>
                <w:color w:val="000000"/>
                <w:sz w:val="20"/>
              </w:rPr>
              <w:t>
</w:t>
            </w:r>
            <w:r>
              <w:rPr>
                <w:rFonts w:ascii="Times New Roman"/>
                <w:b w:val="false"/>
                <w:i w:val="false"/>
                <w:color w:val="000000"/>
                <w:sz w:val="20"/>
              </w:rPr>
              <w:t>твердых формах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Йогурт, молоко и сливки ферментированные или сквашенные</w:t>
            </w:r>
            <w:r>
              <w:br/>
            </w:r>
            <w:r>
              <w:rPr>
                <w:rFonts w:ascii="Times New Roman"/>
                <w:b w:val="false"/>
                <w:i w:val="false"/>
                <w:color w:val="000000"/>
                <w:sz w:val="20"/>
              </w:rPr>
              <w:t>
</w:t>
            </w:r>
            <w:r>
              <w:rPr>
                <w:rFonts w:ascii="Times New Roman"/>
                <w:b w:val="false"/>
                <w:i w:val="false"/>
                <w:color w:val="000000"/>
                <w:sz w:val="20"/>
              </w:rPr>
              <w:t>прочие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молочные, не включенные в другие группировки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скота крупного рогатого, овец, коз, свиней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растительное нерафинированное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рафинированное, кроме отходов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 масла животные и растительные и их фракции</w:t>
            </w:r>
            <w:r>
              <w:br/>
            </w:r>
            <w:r>
              <w:rPr>
                <w:rFonts w:ascii="Times New Roman"/>
                <w:b w:val="false"/>
                <w:i w:val="false"/>
                <w:color w:val="000000"/>
                <w:sz w:val="20"/>
              </w:rPr>
              <w:t>
</w:t>
            </w:r>
            <w:r>
              <w:rPr>
                <w:rFonts w:ascii="Times New Roman"/>
                <w:b w:val="false"/>
                <w:i w:val="false"/>
                <w:color w:val="000000"/>
                <w:sz w:val="20"/>
              </w:rPr>
              <w:t>гидрогенизированные и эстерифицированные, но без</w:t>
            </w:r>
            <w:r>
              <w:br/>
            </w:r>
            <w:r>
              <w:rPr>
                <w:rFonts w:ascii="Times New Roman"/>
                <w:b w:val="false"/>
                <w:i w:val="false"/>
                <w:color w:val="000000"/>
                <w:sz w:val="20"/>
              </w:rPr>
              <w:t>
</w:t>
            </w:r>
            <w:r>
              <w:rPr>
                <w:rFonts w:ascii="Times New Roman"/>
                <w:b w:val="false"/>
                <w:i w:val="false"/>
                <w:color w:val="000000"/>
                <w:sz w:val="20"/>
              </w:rPr>
              <w:t>дальнейшей обработки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10.41.60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 и продукты аналогичные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Бобы, зеленые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Горошек, зеленый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бобовые зеленые прочие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01.11.69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листовые или стручковые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 и перцы, зеленые (только рода capsicum)</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Огурцы и корнишоны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Баклажаны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Помидоры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Культуры плодово-овощные прочие,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01.13.39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Морковь и турнепс</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Чеснок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Лук-порей и овощи луковичные прочие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Корнеплоды, клубни или луковицы (без высокого</w:t>
            </w:r>
            <w:r>
              <w:br/>
            </w:r>
            <w:r>
              <w:rPr>
                <w:rFonts w:ascii="Times New Roman"/>
                <w:b w:val="false"/>
                <w:i w:val="false"/>
                <w:color w:val="000000"/>
                <w:sz w:val="20"/>
              </w:rPr>
              <w:t>
</w:t>
            </w:r>
            <w:r>
              <w:rPr>
                <w:rFonts w:ascii="Times New Roman"/>
                <w:b w:val="false"/>
                <w:i w:val="false"/>
                <w:color w:val="000000"/>
                <w:sz w:val="20"/>
              </w:rPr>
              <w:t>содержания крахмала или инулина) прочие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01.13.49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Дыни и арбузы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 свежий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тропические и субтропические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цитрусовые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Яблоки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семечковые и косточковые прочие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Ягоды и плоды прочие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Плоды съедобные дикорастущие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02.30.40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Орехи земляные, в скорлупе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Орехи земляные, лущеные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01.11.83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Орехи (кроме орехов съедобных диких, орехов земляных и</w:t>
            </w:r>
            <w:r>
              <w:br/>
            </w:r>
            <w:r>
              <w:rPr>
                <w:rFonts w:ascii="Times New Roman"/>
                <w:b w:val="false"/>
                <w:i w:val="false"/>
                <w:color w:val="000000"/>
                <w:sz w:val="20"/>
              </w:rPr>
              <w:t>
</w:t>
            </w:r>
            <w:r>
              <w:rPr>
                <w:rFonts w:ascii="Times New Roman"/>
                <w:b w:val="false"/>
                <w:i w:val="false"/>
                <w:color w:val="000000"/>
                <w:sz w:val="20"/>
              </w:rPr>
              <w:t>орехов кокосовых)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01.13.51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 полуобрушенный или полностью обрушенный или</w:t>
            </w:r>
            <w:r>
              <w:br/>
            </w:r>
            <w:r>
              <w:rPr>
                <w:rFonts w:ascii="Times New Roman"/>
                <w:b w:val="false"/>
                <w:i w:val="false"/>
                <w:color w:val="000000"/>
                <w:sz w:val="20"/>
              </w:rPr>
              <w:t>
</w:t>
            </w:r>
            <w:r>
              <w:rPr>
                <w:rFonts w:ascii="Times New Roman"/>
                <w:b w:val="false"/>
                <w:i w:val="false"/>
                <w:color w:val="000000"/>
                <w:sz w:val="20"/>
              </w:rPr>
              <w:t>очищенный или расколотый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мелкого помола пшеничная или суржиковая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мелкого помола из культур зерновых (кроме пшеницы)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из пшеницы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из зерновых, не включенных в другие группировки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10.61.32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свежий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Макароны, лапша, кускус и изделия мучные аналогичные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рафинированный тростниковый или свекловичный и</w:t>
            </w:r>
            <w:r>
              <w:br/>
            </w:r>
            <w:r>
              <w:rPr>
                <w:rFonts w:ascii="Times New Roman"/>
                <w:b w:val="false"/>
                <w:i w:val="false"/>
                <w:color w:val="000000"/>
                <w:sz w:val="20"/>
              </w:rPr>
              <w:t>
</w:t>
            </w:r>
            <w:r>
              <w:rPr>
                <w:rFonts w:ascii="Times New Roman"/>
                <w:b w:val="false"/>
                <w:i w:val="false"/>
                <w:color w:val="000000"/>
                <w:sz w:val="20"/>
              </w:rPr>
              <w:t>сахароза химически чистая в твердом состоянии, без</w:t>
            </w:r>
            <w:r>
              <w:br/>
            </w:r>
            <w:r>
              <w:rPr>
                <w:rFonts w:ascii="Times New Roman"/>
                <w:b w:val="false"/>
                <w:i w:val="false"/>
                <w:color w:val="000000"/>
                <w:sz w:val="20"/>
              </w:rPr>
              <w:t>
</w:t>
            </w:r>
            <w:r>
              <w:rPr>
                <w:rFonts w:ascii="Times New Roman"/>
                <w:b w:val="false"/>
                <w:i w:val="false"/>
                <w:color w:val="000000"/>
                <w:sz w:val="20"/>
              </w:rPr>
              <w:t>добавок ароматических и красящих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рафинированный тростниковый или свекловичный с</w:t>
            </w:r>
            <w:r>
              <w:br/>
            </w:r>
            <w:r>
              <w:rPr>
                <w:rFonts w:ascii="Times New Roman"/>
                <w:b w:val="false"/>
                <w:i w:val="false"/>
                <w:color w:val="000000"/>
                <w:sz w:val="20"/>
              </w:rPr>
              <w:t>
</w:t>
            </w:r>
            <w:r>
              <w:rPr>
                <w:rFonts w:ascii="Times New Roman"/>
                <w:b w:val="false"/>
                <w:i w:val="false"/>
                <w:color w:val="000000"/>
                <w:sz w:val="20"/>
              </w:rPr>
              <w:t>добавками ароматическими или красящими, сахар кленовый</w:t>
            </w:r>
            <w:r>
              <w:br/>
            </w:r>
            <w:r>
              <w:rPr>
                <w:rFonts w:ascii="Times New Roman"/>
                <w:b w:val="false"/>
                <w:i w:val="false"/>
                <w:color w:val="000000"/>
                <w:sz w:val="20"/>
              </w:rPr>
              <w:t>
</w:t>
            </w:r>
            <w:r>
              <w:rPr>
                <w:rFonts w:ascii="Times New Roman"/>
                <w:b w:val="false"/>
                <w:i w:val="false"/>
                <w:color w:val="000000"/>
                <w:sz w:val="20"/>
              </w:rPr>
              <w:t>и сироп кленовый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пищевая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и прочие продукты пищевые готовые, содержащие</w:t>
            </w:r>
            <w:r>
              <w:br/>
            </w:r>
            <w:r>
              <w:rPr>
                <w:rFonts w:ascii="Times New Roman"/>
                <w:b w:val="false"/>
                <w:i w:val="false"/>
                <w:color w:val="000000"/>
                <w:sz w:val="20"/>
              </w:rPr>
              <w:t>
</w:t>
            </w:r>
            <w:r>
              <w:rPr>
                <w:rFonts w:ascii="Times New Roman"/>
                <w:b w:val="false"/>
                <w:i w:val="false"/>
                <w:color w:val="000000"/>
                <w:sz w:val="20"/>
              </w:rPr>
              <w:t>какао, кроме какао-порошка подслащенного, в упаковках</w:t>
            </w:r>
            <w:r>
              <w:br/>
            </w:r>
            <w:r>
              <w:rPr>
                <w:rFonts w:ascii="Times New Roman"/>
                <w:b w:val="false"/>
                <w:i w:val="false"/>
                <w:color w:val="000000"/>
                <w:sz w:val="20"/>
              </w:rPr>
              <w:t>
</w:t>
            </w:r>
            <w:r>
              <w:rPr>
                <w:rFonts w:ascii="Times New Roman"/>
                <w:b w:val="false"/>
                <w:i w:val="false"/>
                <w:color w:val="000000"/>
                <w:sz w:val="20"/>
              </w:rPr>
              <w:t>массой более 2 кг</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Шоколад и прочие продукты пищевые готовые, содержащие</w:t>
            </w:r>
            <w:r>
              <w:br/>
            </w:r>
            <w:r>
              <w:rPr>
                <w:rFonts w:ascii="Times New Roman"/>
                <w:b w:val="false"/>
                <w:i w:val="false"/>
                <w:color w:val="000000"/>
                <w:sz w:val="20"/>
              </w:rPr>
              <w:t>
</w:t>
            </w:r>
            <w:r>
              <w:rPr>
                <w:rFonts w:ascii="Times New Roman"/>
                <w:b w:val="false"/>
                <w:i w:val="false"/>
                <w:color w:val="000000"/>
                <w:sz w:val="20"/>
              </w:rPr>
              <w:t>какао, кроме какао-порошка подслащенного, в брикетах,</w:t>
            </w:r>
            <w:r>
              <w:br/>
            </w:r>
            <w:r>
              <w:rPr>
                <w:rFonts w:ascii="Times New Roman"/>
                <w:b w:val="false"/>
                <w:i w:val="false"/>
                <w:color w:val="000000"/>
                <w:sz w:val="20"/>
              </w:rPr>
              <w:t>
</w:t>
            </w:r>
            <w:r>
              <w:rPr>
                <w:rFonts w:ascii="Times New Roman"/>
                <w:b w:val="false"/>
                <w:i w:val="false"/>
                <w:color w:val="000000"/>
                <w:sz w:val="20"/>
              </w:rPr>
              <w:t>пластинах или плитках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кондитерские из сахара, включая шоколад белый,</w:t>
            </w:r>
            <w:r>
              <w:br/>
            </w:r>
            <w:r>
              <w:rPr>
                <w:rFonts w:ascii="Times New Roman"/>
                <w:b w:val="false"/>
                <w:i w:val="false"/>
                <w:color w:val="000000"/>
                <w:sz w:val="20"/>
              </w:rPr>
              <w:t>
</w:t>
            </w:r>
            <w:r>
              <w:rPr>
                <w:rFonts w:ascii="Times New Roman"/>
                <w:b w:val="false"/>
                <w:i w:val="false"/>
                <w:color w:val="000000"/>
                <w:sz w:val="20"/>
              </w:rPr>
              <w:t>не содержащие какао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без кофеина или жареный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Заменители кофе; экстракты, эссенции и концентраты кофе</w:t>
            </w:r>
            <w:r>
              <w:br/>
            </w:r>
            <w:r>
              <w:rPr>
                <w:rFonts w:ascii="Times New Roman"/>
                <w:b w:val="false"/>
                <w:i w:val="false"/>
                <w:color w:val="000000"/>
                <w:sz w:val="20"/>
              </w:rPr>
              <w:t>
</w:t>
            </w:r>
            <w:r>
              <w:rPr>
                <w:rFonts w:ascii="Times New Roman"/>
                <w:b w:val="false"/>
                <w:i w:val="false"/>
                <w:color w:val="000000"/>
                <w:sz w:val="20"/>
              </w:rPr>
              <w:t>или заменителей кофе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зеленый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10.83.13.100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черный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10.83.13.200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прочий, включая отходы чайной промышленности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10.83.13.900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растворимый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10.83.14.100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 фруктовый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10.83.15.100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алкогольные дистиллированные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литров</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 виноградное натуральное; сусло виноградное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литров</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ферментированные (сидр яблочный, сидр грушевый,</w:t>
            </w:r>
            <w:r>
              <w:br/>
            </w:r>
            <w:r>
              <w:rPr>
                <w:rFonts w:ascii="Times New Roman"/>
                <w:b w:val="false"/>
                <w:i w:val="false"/>
                <w:color w:val="000000"/>
                <w:sz w:val="20"/>
              </w:rPr>
              <w:t>
</w:t>
            </w:r>
            <w:r>
              <w:rPr>
                <w:rFonts w:ascii="Times New Roman"/>
                <w:b w:val="false"/>
                <w:i w:val="false"/>
                <w:color w:val="000000"/>
                <w:sz w:val="20"/>
              </w:rPr>
              <w:t>напиток медовый); напитки смешанные, содержащие</w:t>
            </w:r>
            <w:r>
              <w:br/>
            </w:r>
            <w:r>
              <w:rPr>
                <w:rFonts w:ascii="Times New Roman"/>
                <w:b w:val="false"/>
                <w:i w:val="false"/>
                <w:color w:val="000000"/>
                <w:sz w:val="20"/>
              </w:rPr>
              <w:t>
</w:t>
            </w:r>
            <w:r>
              <w:rPr>
                <w:rFonts w:ascii="Times New Roman"/>
                <w:b w:val="false"/>
                <w:i w:val="false"/>
                <w:color w:val="000000"/>
                <w:sz w:val="20"/>
              </w:rPr>
              <w:t>алкоголь</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литров</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Вермут и вина виноградные натуральные ароматизированные</w:t>
            </w:r>
            <w:r>
              <w:br/>
            </w:r>
            <w:r>
              <w:rPr>
                <w:rFonts w:ascii="Times New Roman"/>
                <w:b w:val="false"/>
                <w:i w:val="false"/>
                <w:color w:val="000000"/>
                <w:sz w:val="20"/>
              </w:rPr>
              <w:t>
</w:t>
            </w:r>
            <w:r>
              <w:rPr>
                <w:rFonts w:ascii="Times New Roman"/>
                <w:b w:val="false"/>
                <w:i w:val="false"/>
                <w:color w:val="000000"/>
                <w:sz w:val="20"/>
              </w:rPr>
              <w:t>прочие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литров</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Пиво</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литров</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 фруктовые и овощные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10.32.1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литров</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Воды минеральные и газированные неподслащенные и</w:t>
            </w:r>
            <w:r>
              <w:br/>
            </w:r>
            <w:r>
              <w:rPr>
                <w:rFonts w:ascii="Times New Roman"/>
                <w:b w:val="false"/>
                <w:i w:val="false"/>
                <w:color w:val="000000"/>
                <w:sz w:val="20"/>
              </w:rPr>
              <w:t>
</w:t>
            </w:r>
            <w:r>
              <w:rPr>
                <w:rFonts w:ascii="Times New Roman"/>
                <w:b w:val="false"/>
                <w:i w:val="false"/>
                <w:color w:val="000000"/>
                <w:sz w:val="20"/>
              </w:rPr>
              <w:t>неароматизированные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литров</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Напитки безалкогольные прочие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литров</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черуты (сигары с обрезанными концами),</w:t>
            </w:r>
            <w:r>
              <w:br/>
            </w:r>
            <w:r>
              <w:rPr>
                <w:rFonts w:ascii="Times New Roman"/>
                <w:b w:val="false"/>
                <w:i w:val="false"/>
                <w:color w:val="000000"/>
                <w:sz w:val="20"/>
              </w:rPr>
              <w:t>
</w:t>
            </w:r>
            <w:r>
              <w:rPr>
                <w:rFonts w:ascii="Times New Roman"/>
                <w:b w:val="false"/>
                <w:i w:val="false"/>
                <w:color w:val="000000"/>
                <w:sz w:val="20"/>
              </w:rPr>
              <w:t>сигарильи (сигары тонкие), сигареты, папиросы из табака</w:t>
            </w:r>
            <w:r>
              <w:br/>
            </w:r>
            <w:r>
              <w:rPr>
                <w:rFonts w:ascii="Times New Roman"/>
                <w:b w:val="false"/>
                <w:i w:val="false"/>
                <w:color w:val="000000"/>
                <w:sz w:val="20"/>
              </w:rPr>
              <w:t>
</w:t>
            </w:r>
            <w:r>
              <w:rPr>
                <w:rFonts w:ascii="Times New Roman"/>
                <w:b w:val="false"/>
                <w:i w:val="false"/>
                <w:color w:val="000000"/>
                <w:sz w:val="20"/>
              </w:rPr>
              <w:t>или его заменителей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промышленно изготовленный и его заменители; табак</w:t>
            </w:r>
            <w:r>
              <w:br/>
            </w:r>
            <w:r>
              <w:rPr>
                <w:rFonts w:ascii="Times New Roman"/>
                <w:b w:val="false"/>
                <w:i w:val="false"/>
                <w:color w:val="000000"/>
                <w:sz w:val="20"/>
              </w:rPr>
              <w:t>
</w:t>
            </w:r>
            <w:r>
              <w:rPr>
                <w:rFonts w:ascii="Times New Roman"/>
                <w:b w:val="false"/>
                <w:i w:val="false"/>
                <w:color w:val="000000"/>
                <w:sz w:val="20"/>
              </w:rPr>
              <w:t>гомогенизированный или восстановленный; экстракты и</w:t>
            </w:r>
            <w:r>
              <w:br/>
            </w:r>
            <w:r>
              <w:rPr>
                <w:rFonts w:ascii="Times New Roman"/>
                <w:b w:val="false"/>
                <w:i w:val="false"/>
                <w:color w:val="000000"/>
                <w:sz w:val="20"/>
              </w:rPr>
              <w:t>
</w:t>
            </w:r>
            <w:r>
              <w:rPr>
                <w:rFonts w:ascii="Times New Roman"/>
                <w:b w:val="false"/>
                <w:i w:val="false"/>
                <w:color w:val="000000"/>
                <w:sz w:val="20"/>
              </w:rPr>
              <w:t>эссенции табачные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(кроме тканей специальных), из волокон</w:t>
            </w:r>
            <w:r>
              <w:br/>
            </w:r>
            <w:r>
              <w:rPr>
                <w:rFonts w:ascii="Times New Roman"/>
                <w:b w:val="false"/>
                <w:i w:val="false"/>
                <w:color w:val="000000"/>
                <w:sz w:val="20"/>
              </w:rPr>
              <w:t>
</w:t>
            </w:r>
            <w:r>
              <w:rPr>
                <w:rFonts w:ascii="Times New Roman"/>
                <w:b w:val="false"/>
                <w:i w:val="false"/>
                <w:color w:val="000000"/>
                <w:sz w:val="20"/>
              </w:rPr>
              <w:t>натуральных, кроме хлопка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 изделия ковровые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кв.м</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и вещества и препараты поверхностно-активные</w:t>
            </w:r>
            <w:r>
              <w:br/>
            </w:r>
            <w:r>
              <w:rPr>
                <w:rFonts w:ascii="Times New Roman"/>
                <w:b w:val="false"/>
                <w:i w:val="false"/>
                <w:color w:val="000000"/>
                <w:sz w:val="20"/>
              </w:rPr>
              <w:t>
</w:t>
            </w:r>
            <w:r>
              <w:rPr>
                <w:rFonts w:ascii="Times New Roman"/>
                <w:b w:val="false"/>
                <w:i w:val="false"/>
                <w:color w:val="000000"/>
                <w:sz w:val="20"/>
              </w:rPr>
              <w:t>органические для использования в качестве мыла; бумага,</w:t>
            </w:r>
            <w:r>
              <w:br/>
            </w:r>
            <w:r>
              <w:rPr>
                <w:rFonts w:ascii="Times New Roman"/>
                <w:b w:val="false"/>
                <w:i w:val="false"/>
                <w:color w:val="000000"/>
                <w:sz w:val="20"/>
              </w:rPr>
              <w:t>
</w:t>
            </w:r>
            <w:r>
              <w:rPr>
                <w:rFonts w:ascii="Times New Roman"/>
                <w:b w:val="false"/>
                <w:i w:val="false"/>
                <w:color w:val="000000"/>
                <w:sz w:val="20"/>
              </w:rPr>
              <w:t>ватная набивка, войлок, фетр и материалы нетканые,</w:t>
            </w:r>
            <w:r>
              <w:br/>
            </w:r>
            <w:r>
              <w:rPr>
                <w:rFonts w:ascii="Times New Roman"/>
                <w:b w:val="false"/>
                <w:i w:val="false"/>
                <w:color w:val="000000"/>
                <w:sz w:val="20"/>
              </w:rPr>
              <w:t>
</w:t>
            </w:r>
            <w:r>
              <w:rPr>
                <w:rFonts w:ascii="Times New Roman"/>
                <w:b w:val="false"/>
                <w:i w:val="false"/>
                <w:color w:val="000000"/>
                <w:sz w:val="20"/>
              </w:rPr>
              <w:t>пропитанные или покрытые мылом и моющими средствами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моющие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20.41.32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Колготы, рейтузы, чулки, носки и изделия чулочные</w:t>
            </w:r>
            <w:r>
              <w:br/>
            </w:r>
            <w:r>
              <w:rPr>
                <w:rFonts w:ascii="Times New Roman"/>
                <w:b w:val="false"/>
                <w:i w:val="false"/>
                <w:color w:val="000000"/>
                <w:sz w:val="20"/>
              </w:rPr>
              <w:t>
</w:t>
            </w:r>
            <w:r>
              <w:rPr>
                <w:rFonts w:ascii="Times New Roman"/>
                <w:b w:val="false"/>
                <w:i w:val="false"/>
                <w:color w:val="000000"/>
                <w:sz w:val="20"/>
              </w:rPr>
              <w:t>прочие трикотажные машинного или ручного вязания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 искусственный, произведенный ткацким способом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из кожи или композиционной кожи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рабочая мужская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рабочая женская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рабочая прочая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плащи, плащи с капюшонами, куртки теплые</w:t>
            </w:r>
            <w:r>
              <w:br/>
            </w:r>
            <w:r>
              <w:rPr>
                <w:rFonts w:ascii="Times New Roman"/>
                <w:b w:val="false"/>
                <w:i w:val="false"/>
                <w:color w:val="000000"/>
                <w:sz w:val="20"/>
              </w:rPr>
              <w:t>
</w:t>
            </w:r>
            <w:r>
              <w:rPr>
                <w:rFonts w:ascii="Times New Roman"/>
                <w:b w:val="false"/>
                <w:i w:val="false"/>
                <w:color w:val="000000"/>
                <w:sz w:val="20"/>
              </w:rPr>
              <w:t>(включая лыжные), ветровки, штормовки и изделия</w:t>
            </w:r>
            <w:r>
              <w:br/>
            </w:r>
            <w:r>
              <w:rPr>
                <w:rFonts w:ascii="Times New Roman"/>
                <w:b w:val="false"/>
                <w:i w:val="false"/>
                <w:color w:val="000000"/>
                <w:sz w:val="20"/>
              </w:rPr>
              <w:t>
</w:t>
            </w:r>
            <w:r>
              <w:rPr>
                <w:rFonts w:ascii="Times New Roman"/>
                <w:b w:val="false"/>
                <w:i w:val="false"/>
                <w:color w:val="000000"/>
                <w:sz w:val="20"/>
              </w:rPr>
              <w:t>аналогичные, трикотажные, мужские или для мальчиков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комплекты, пиджаки, брюки, комбинезоны с</w:t>
            </w:r>
            <w:r>
              <w:br/>
            </w:r>
            <w:r>
              <w:rPr>
                <w:rFonts w:ascii="Times New Roman"/>
                <w:b w:val="false"/>
                <w:i w:val="false"/>
                <w:color w:val="000000"/>
                <w:sz w:val="20"/>
              </w:rPr>
              <w:t>
</w:t>
            </w:r>
            <w:r>
              <w:rPr>
                <w:rFonts w:ascii="Times New Roman"/>
                <w:b w:val="false"/>
                <w:i w:val="false"/>
                <w:color w:val="000000"/>
                <w:sz w:val="20"/>
              </w:rPr>
              <w:t>нагрудниками и лямками, бриджи и шорты (кроме</w:t>
            </w:r>
            <w:r>
              <w:br/>
            </w:r>
            <w:r>
              <w:rPr>
                <w:rFonts w:ascii="Times New Roman"/>
                <w:b w:val="false"/>
                <w:i w:val="false"/>
                <w:color w:val="000000"/>
                <w:sz w:val="20"/>
              </w:rPr>
              <w:t>
</w:t>
            </w:r>
            <w:r>
              <w:rPr>
                <w:rFonts w:ascii="Times New Roman"/>
                <w:b w:val="false"/>
                <w:i w:val="false"/>
                <w:color w:val="000000"/>
                <w:sz w:val="20"/>
              </w:rPr>
              <w:t>купальных), трикотажные, мужские или для мальчиков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плащи, плащи с капюшонами, куртки теплые</w:t>
            </w:r>
            <w:r>
              <w:br/>
            </w:r>
            <w:r>
              <w:rPr>
                <w:rFonts w:ascii="Times New Roman"/>
                <w:b w:val="false"/>
                <w:i w:val="false"/>
                <w:color w:val="000000"/>
                <w:sz w:val="20"/>
              </w:rPr>
              <w:t>
</w:t>
            </w:r>
            <w:r>
              <w:rPr>
                <w:rFonts w:ascii="Times New Roman"/>
                <w:b w:val="false"/>
                <w:i w:val="false"/>
                <w:color w:val="000000"/>
                <w:sz w:val="20"/>
              </w:rPr>
              <w:t>(включая лыжные), ветровки, штормовки, трикотажные,</w:t>
            </w:r>
            <w:r>
              <w:br/>
            </w:r>
            <w:r>
              <w:rPr>
                <w:rFonts w:ascii="Times New Roman"/>
                <w:b w:val="false"/>
                <w:i w:val="false"/>
                <w:color w:val="000000"/>
                <w:sz w:val="20"/>
              </w:rPr>
              <w:t>
</w:t>
            </w:r>
            <w:r>
              <w:rPr>
                <w:rFonts w:ascii="Times New Roman"/>
                <w:b w:val="false"/>
                <w:i w:val="false"/>
                <w:color w:val="000000"/>
                <w:sz w:val="20"/>
              </w:rPr>
              <w:t>женские или для девочек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комплекты, жакеты, блейзеры, платья, юбки,</w:t>
            </w:r>
            <w:r>
              <w:br/>
            </w:r>
            <w:r>
              <w:rPr>
                <w:rFonts w:ascii="Times New Roman"/>
                <w:b w:val="false"/>
                <w:i w:val="false"/>
                <w:color w:val="000000"/>
                <w:sz w:val="20"/>
              </w:rPr>
              <w:t>
</w:t>
            </w:r>
            <w:r>
              <w:rPr>
                <w:rFonts w:ascii="Times New Roman"/>
                <w:b w:val="false"/>
                <w:i w:val="false"/>
                <w:color w:val="000000"/>
                <w:sz w:val="20"/>
              </w:rPr>
              <w:t>юбки-брюки, брюки, комбинезоны с нагрудниками и</w:t>
            </w:r>
            <w:r>
              <w:br/>
            </w:r>
            <w:r>
              <w:rPr>
                <w:rFonts w:ascii="Times New Roman"/>
                <w:b w:val="false"/>
                <w:i w:val="false"/>
                <w:color w:val="000000"/>
                <w:sz w:val="20"/>
              </w:rPr>
              <w:t>
</w:t>
            </w:r>
            <w:r>
              <w:rPr>
                <w:rFonts w:ascii="Times New Roman"/>
                <w:b w:val="false"/>
                <w:i w:val="false"/>
                <w:color w:val="000000"/>
                <w:sz w:val="20"/>
              </w:rPr>
              <w:t>лямками, бриджи и шорты (кроме купальных), трикотажные,</w:t>
            </w:r>
            <w:r>
              <w:br/>
            </w:r>
            <w:r>
              <w:rPr>
                <w:rFonts w:ascii="Times New Roman"/>
                <w:b w:val="false"/>
                <w:i w:val="false"/>
                <w:color w:val="000000"/>
                <w:sz w:val="20"/>
              </w:rPr>
              <w:t>
</w:t>
            </w:r>
            <w:r>
              <w:rPr>
                <w:rFonts w:ascii="Times New Roman"/>
                <w:b w:val="false"/>
                <w:i w:val="false"/>
                <w:color w:val="000000"/>
                <w:sz w:val="20"/>
              </w:rPr>
              <w:t>женские или для девочек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14.13.14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плащи, плащи с капюшонами, куртки теплые</w:t>
            </w:r>
            <w:r>
              <w:br/>
            </w:r>
            <w:r>
              <w:rPr>
                <w:rFonts w:ascii="Times New Roman"/>
                <w:b w:val="false"/>
                <w:i w:val="false"/>
                <w:color w:val="000000"/>
                <w:sz w:val="20"/>
              </w:rPr>
              <w:t>
</w:t>
            </w:r>
            <w:r>
              <w:rPr>
                <w:rFonts w:ascii="Times New Roman"/>
                <w:b w:val="false"/>
                <w:i w:val="false"/>
                <w:color w:val="000000"/>
                <w:sz w:val="20"/>
              </w:rPr>
              <w:t>(включая лыжные), ветровки, штормовки и изделия</w:t>
            </w:r>
            <w:r>
              <w:br/>
            </w:r>
            <w:r>
              <w:rPr>
                <w:rFonts w:ascii="Times New Roman"/>
                <w:b w:val="false"/>
                <w:i w:val="false"/>
                <w:color w:val="000000"/>
                <w:sz w:val="20"/>
              </w:rPr>
              <w:t>
</w:t>
            </w:r>
            <w:r>
              <w:rPr>
                <w:rFonts w:ascii="Times New Roman"/>
                <w:b w:val="false"/>
                <w:i w:val="false"/>
                <w:color w:val="000000"/>
                <w:sz w:val="20"/>
              </w:rPr>
              <w:t>аналогичные, кроме трикотажных, мужские или для</w:t>
            </w:r>
            <w:r>
              <w:br/>
            </w:r>
            <w:r>
              <w:rPr>
                <w:rFonts w:ascii="Times New Roman"/>
                <w:b w:val="false"/>
                <w:i w:val="false"/>
                <w:color w:val="000000"/>
                <w:sz w:val="20"/>
              </w:rPr>
              <w:t>
</w:t>
            </w:r>
            <w:r>
              <w:rPr>
                <w:rFonts w:ascii="Times New Roman"/>
                <w:b w:val="false"/>
                <w:i w:val="false"/>
                <w:color w:val="000000"/>
                <w:sz w:val="20"/>
              </w:rPr>
              <w:t>мальчиков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и комплекты, кроме трикотажных, мужские или для</w:t>
            </w:r>
            <w:r>
              <w:br/>
            </w:r>
            <w:r>
              <w:rPr>
                <w:rFonts w:ascii="Times New Roman"/>
                <w:b w:val="false"/>
                <w:i w:val="false"/>
                <w:color w:val="000000"/>
                <w:sz w:val="20"/>
              </w:rPr>
              <w:t>
</w:t>
            </w:r>
            <w:r>
              <w:rPr>
                <w:rFonts w:ascii="Times New Roman"/>
                <w:b w:val="false"/>
                <w:i w:val="false"/>
                <w:color w:val="000000"/>
                <w:sz w:val="20"/>
              </w:rPr>
              <w:t>мальчиков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Пиджаки и блейзеры, жакеты, куртки типа пиджаков, кроме</w:t>
            </w:r>
            <w:r>
              <w:br/>
            </w:r>
            <w:r>
              <w:rPr>
                <w:rFonts w:ascii="Times New Roman"/>
                <w:b w:val="false"/>
                <w:i w:val="false"/>
                <w:color w:val="000000"/>
                <w:sz w:val="20"/>
              </w:rPr>
              <w:t>
</w:t>
            </w:r>
            <w:r>
              <w:rPr>
                <w:rFonts w:ascii="Times New Roman"/>
                <w:b w:val="false"/>
                <w:i w:val="false"/>
                <w:color w:val="000000"/>
                <w:sz w:val="20"/>
              </w:rPr>
              <w:t>трикотажных, мужские или для мальчиков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комбинезоны с нагрудниками и лямками, бриджи и</w:t>
            </w:r>
            <w:r>
              <w:br/>
            </w:r>
            <w:r>
              <w:rPr>
                <w:rFonts w:ascii="Times New Roman"/>
                <w:b w:val="false"/>
                <w:i w:val="false"/>
                <w:color w:val="000000"/>
                <w:sz w:val="20"/>
              </w:rPr>
              <w:t>
</w:t>
            </w:r>
            <w:r>
              <w:rPr>
                <w:rFonts w:ascii="Times New Roman"/>
                <w:b w:val="false"/>
                <w:i w:val="false"/>
                <w:color w:val="000000"/>
                <w:sz w:val="20"/>
              </w:rPr>
              <w:t>шорты (кроме купальных), кроме трикотажных, мужские или</w:t>
            </w:r>
            <w:r>
              <w:br/>
            </w:r>
            <w:r>
              <w:rPr>
                <w:rFonts w:ascii="Times New Roman"/>
                <w:b w:val="false"/>
                <w:i w:val="false"/>
                <w:color w:val="000000"/>
                <w:sz w:val="20"/>
              </w:rPr>
              <w:t>
</w:t>
            </w:r>
            <w:r>
              <w:rPr>
                <w:rFonts w:ascii="Times New Roman"/>
                <w:b w:val="false"/>
                <w:i w:val="false"/>
                <w:color w:val="000000"/>
                <w:sz w:val="20"/>
              </w:rPr>
              <w:t>для мальчиков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плащи, плащи с капюшонами, куртки теплые</w:t>
            </w:r>
            <w:r>
              <w:br/>
            </w:r>
            <w:r>
              <w:rPr>
                <w:rFonts w:ascii="Times New Roman"/>
                <w:b w:val="false"/>
                <w:i w:val="false"/>
                <w:color w:val="000000"/>
                <w:sz w:val="20"/>
              </w:rPr>
              <w:t>
</w:t>
            </w:r>
            <w:r>
              <w:rPr>
                <w:rFonts w:ascii="Times New Roman"/>
                <w:b w:val="false"/>
                <w:i w:val="false"/>
                <w:color w:val="000000"/>
                <w:sz w:val="20"/>
              </w:rPr>
              <w:t>(включая лыжные), ветровки, штормовки и изделия</w:t>
            </w:r>
            <w:r>
              <w:br/>
            </w:r>
            <w:r>
              <w:rPr>
                <w:rFonts w:ascii="Times New Roman"/>
                <w:b w:val="false"/>
                <w:i w:val="false"/>
                <w:color w:val="000000"/>
                <w:sz w:val="20"/>
              </w:rPr>
              <w:t>
</w:t>
            </w:r>
            <w:r>
              <w:rPr>
                <w:rFonts w:ascii="Times New Roman"/>
                <w:b w:val="false"/>
                <w:i w:val="false"/>
                <w:color w:val="000000"/>
                <w:sz w:val="20"/>
              </w:rPr>
              <w:t>аналогичные, кроме трикотажных, женские или для девочек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и комплекты, кроме трикотажных, женские или для</w:t>
            </w:r>
            <w:r>
              <w:br/>
            </w:r>
            <w:r>
              <w:rPr>
                <w:rFonts w:ascii="Times New Roman"/>
                <w:b w:val="false"/>
                <w:i w:val="false"/>
                <w:color w:val="000000"/>
                <w:sz w:val="20"/>
              </w:rPr>
              <w:t>
</w:t>
            </w:r>
            <w:r>
              <w:rPr>
                <w:rFonts w:ascii="Times New Roman"/>
                <w:b w:val="false"/>
                <w:i w:val="false"/>
                <w:color w:val="000000"/>
                <w:sz w:val="20"/>
              </w:rPr>
              <w:t>девочек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Жакеты и блейзеры, пиджаки, куртки типа пиджаков, кроме</w:t>
            </w:r>
            <w:r>
              <w:br/>
            </w:r>
            <w:r>
              <w:rPr>
                <w:rFonts w:ascii="Times New Roman"/>
                <w:b w:val="false"/>
                <w:i w:val="false"/>
                <w:color w:val="000000"/>
                <w:sz w:val="20"/>
              </w:rPr>
              <w:t>
</w:t>
            </w:r>
            <w:r>
              <w:rPr>
                <w:rFonts w:ascii="Times New Roman"/>
                <w:b w:val="false"/>
                <w:i w:val="false"/>
                <w:color w:val="000000"/>
                <w:sz w:val="20"/>
              </w:rPr>
              <w:t>трикотажных, женские или для девочек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Платья, юбки и юбки-брюки, кроме трикотажных, женские</w:t>
            </w:r>
            <w:r>
              <w:br/>
            </w:r>
            <w:r>
              <w:rPr>
                <w:rFonts w:ascii="Times New Roman"/>
                <w:b w:val="false"/>
                <w:i w:val="false"/>
                <w:color w:val="000000"/>
                <w:sz w:val="20"/>
              </w:rPr>
              <w:t>
</w:t>
            </w:r>
            <w:r>
              <w:rPr>
                <w:rFonts w:ascii="Times New Roman"/>
                <w:b w:val="false"/>
                <w:i w:val="false"/>
                <w:color w:val="000000"/>
                <w:sz w:val="20"/>
              </w:rPr>
              <w:t>или для девочек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комбинезоны с нагрудниками и лямками, бриджи и</w:t>
            </w:r>
            <w:r>
              <w:br/>
            </w:r>
            <w:r>
              <w:rPr>
                <w:rFonts w:ascii="Times New Roman"/>
                <w:b w:val="false"/>
                <w:i w:val="false"/>
                <w:color w:val="000000"/>
                <w:sz w:val="20"/>
              </w:rPr>
              <w:t>
</w:t>
            </w:r>
            <w:r>
              <w:rPr>
                <w:rFonts w:ascii="Times New Roman"/>
                <w:b w:val="false"/>
                <w:i w:val="false"/>
                <w:color w:val="000000"/>
                <w:sz w:val="20"/>
              </w:rPr>
              <w:t>шорты (кроме купальников), кроме трикотажных, женские</w:t>
            </w:r>
            <w:r>
              <w:br/>
            </w:r>
            <w:r>
              <w:rPr>
                <w:rFonts w:ascii="Times New Roman"/>
                <w:b w:val="false"/>
                <w:i w:val="false"/>
                <w:color w:val="000000"/>
                <w:sz w:val="20"/>
              </w:rPr>
              <w:t>
</w:t>
            </w:r>
            <w:r>
              <w:rPr>
                <w:rFonts w:ascii="Times New Roman"/>
                <w:b w:val="false"/>
                <w:i w:val="false"/>
                <w:color w:val="000000"/>
                <w:sz w:val="20"/>
              </w:rPr>
              <w:t>или для девочек</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 аксессуары одежды для грудных детей,</w:t>
            </w:r>
            <w:r>
              <w:br/>
            </w:r>
            <w:r>
              <w:rPr>
                <w:rFonts w:ascii="Times New Roman"/>
                <w:b w:val="false"/>
                <w:i w:val="false"/>
                <w:color w:val="000000"/>
                <w:sz w:val="20"/>
              </w:rPr>
              <w:t>
</w:t>
            </w:r>
            <w:r>
              <w:rPr>
                <w:rFonts w:ascii="Times New Roman"/>
                <w:b w:val="false"/>
                <w:i w:val="false"/>
                <w:color w:val="000000"/>
                <w:sz w:val="20"/>
              </w:rPr>
              <w:t>трикотажные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спортивные, лыжные и купальные и одежда прочая,</w:t>
            </w:r>
            <w:r>
              <w:br/>
            </w:r>
            <w:r>
              <w:rPr>
                <w:rFonts w:ascii="Times New Roman"/>
                <w:b w:val="false"/>
                <w:i w:val="false"/>
                <w:color w:val="000000"/>
                <w:sz w:val="20"/>
              </w:rPr>
              <w:t>
</w:t>
            </w:r>
            <w:r>
              <w:rPr>
                <w:rFonts w:ascii="Times New Roman"/>
                <w:b w:val="false"/>
                <w:i w:val="false"/>
                <w:color w:val="000000"/>
                <w:sz w:val="20"/>
              </w:rPr>
              <w:t>трикотажные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варежки и митенки, трикотажные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для грудных детей и аксессуары одежды, кроме</w:t>
            </w:r>
            <w:r>
              <w:br/>
            </w:r>
            <w:r>
              <w:rPr>
                <w:rFonts w:ascii="Times New Roman"/>
                <w:b w:val="false"/>
                <w:i w:val="false"/>
                <w:color w:val="000000"/>
                <w:sz w:val="20"/>
              </w:rPr>
              <w:t>
</w:t>
            </w:r>
            <w:r>
              <w:rPr>
                <w:rFonts w:ascii="Times New Roman"/>
                <w:b w:val="false"/>
                <w:i w:val="false"/>
                <w:color w:val="000000"/>
                <w:sz w:val="20"/>
              </w:rPr>
              <w:t>трикотажных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Костюмы спортивные, лыжные и купальные; одежда прочая, кроме трикотажной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изготовленная из фетра, войлока или материалов</w:t>
            </w:r>
            <w:r>
              <w:br/>
            </w:r>
            <w:r>
              <w:rPr>
                <w:rFonts w:ascii="Times New Roman"/>
                <w:b w:val="false"/>
                <w:i w:val="false"/>
                <w:color w:val="000000"/>
                <w:sz w:val="20"/>
              </w:rPr>
              <w:t>
</w:t>
            </w:r>
            <w:r>
              <w:rPr>
                <w:rFonts w:ascii="Times New Roman"/>
                <w:b w:val="false"/>
                <w:i w:val="false"/>
                <w:color w:val="000000"/>
                <w:sz w:val="20"/>
              </w:rPr>
              <w:t>нетканых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одежды, аксессуары одежды и изделия прочие из</w:t>
            </w:r>
            <w:r>
              <w:br/>
            </w:r>
            <w:r>
              <w:rPr>
                <w:rFonts w:ascii="Times New Roman"/>
                <w:b w:val="false"/>
                <w:i w:val="false"/>
                <w:color w:val="000000"/>
                <w:sz w:val="20"/>
              </w:rPr>
              <w:t>
</w:t>
            </w:r>
            <w:r>
              <w:rPr>
                <w:rFonts w:ascii="Times New Roman"/>
                <w:b w:val="false"/>
                <w:i w:val="false"/>
                <w:color w:val="000000"/>
                <w:sz w:val="20"/>
              </w:rPr>
              <w:t>меха натурального (кроме уборов головных)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Колготы, рейтузы, чулки, носки и изделия чулочные</w:t>
            </w:r>
            <w:r>
              <w:br/>
            </w:r>
            <w:r>
              <w:rPr>
                <w:rFonts w:ascii="Times New Roman"/>
                <w:b w:val="false"/>
                <w:i w:val="false"/>
                <w:color w:val="000000"/>
                <w:sz w:val="20"/>
              </w:rPr>
              <w:t>
</w:t>
            </w:r>
            <w:r>
              <w:rPr>
                <w:rFonts w:ascii="Times New Roman"/>
                <w:b w:val="false"/>
                <w:i w:val="false"/>
                <w:color w:val="000000"/>
                <w:sz w:val="20"/>
              </w:rPr>
              <w:t>прочие трикотажные машинного или ручного вязания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Свитеры, джемперы, пуловеры, кардиганы, жилеты и</w:t>
            </w:r>
            <w:r>
              <w:br/>
            </w:r>
            <w:r>
              <w:rPr>
                <w:rFonts w:ascii="Times New Roman"/>
                <w:b w:val="false"/>
                <w:i w:val="false"/>
                <w:color w:val="000000"/>
                <w:sz w:val="20"/>
              </w:rPr>
              <w:t>
</w:t>
            </w:r>
            <w:r>
              <w:rPr>
                <w:rFonts w:ascii="Times New Roman"/>
                <w:b w:val="false"/>
                <w:i w:val="false"/>
                <w:color w:val="000000"/>
                <w:sz w:val="20"/>
              </w:rPr>
              <w:t>изделия аналогичные трикотажные машинного или ручного</w:t>
            </w:r>
            <w:r>
              <w:br/>
            </w:r>
            <w:r>
              <w:rPr>
                <w:rFonts w:ascii="Times New Roman"/>
                <w:b w:val="false"/>
                <w:i w:val="false"/>
                <w:color w:val="000000"/>
                <w:sz w:val="20"/>
              </w:rPr>
              <w:t>
</w:t>
            </w:r>
            <w:r>
              <w:rPr>
                <w:rFonts w:ascii="Times New Roman"/>
                <w:b w:val="false"/>
                <w:i w:val="false"/>
                <w:color w:val="000000"/>
                <w:sz w:val="20"/>
              </w:rPr>
              <w:t>вязания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Шкуры меховые, дубленые или выделанные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водонепроницаемая с подошвой и верхом из резины</w:t>
            </w:r>
            <w:r>
              <w:br/>
            </w:r>
            <w:r>
              <w:rPr>
                <w:rFonts w:ascii="Times New Roman"/>
                <w:b w:val="false"/>
                <w:i w:val="false"/>
                <w:color w:val="000000"/>
                <w:sz w:val="20"/>
              </w:rPr>
              <w:t>
</w:t>
            </w:r>
            <w:r>
              <w:rPr>
                <w:rFonts w:ascii="Times New Roman"/>
                <w:b w:val="false"/>
                <w:i w:val="false"/>
                <w:color w:val="000000"/>
                <w:sz w:val="20"/>
              </w:rPr>
              <w:t>или материалов полимерных, кроме обуви с подноском</w:t>
            </w:r>
            <w:r>
              <w:br/>
            </w:r>
            <w:r>
              <w:rPr>
                <w:rFonts w:ascii="Times New Roman"/>
                <w:b w:val="false"/>
                <w:i w:val="false"/>
                <w:color w:val="000000"/>
                <w:sz w:val="20"/>
              </w:rPr>
              <w:t>
</w:t>
            </w:r>
            <w:r>
              <w:rPr>
                <w:rFonts w:ascii="Times New Roman"/>
                <w:b w:val="false"/>
                <w:i w:val="false"/>
                <w:color w:val="000000"/>
                <w:sz w:val="20"/>
              </w:rPr>
              <w:t>защитным металлическим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подошвой и верхом из резины или материалов</w:t>
            </w:r>
            <w:r>
              <w:br/>
            </w:r>
            <w:r>
              <w:rPr>
                <w:rFonts w:ascii="Times New Roman"/>
                <w:b w:val="false"/>
                <w:i w:val="false"/>
                <w:color w:val="000000"/>
                <w:sz w:val="20"/>
              </w:rPr>
              <w:t>
</w:t>
            </w:r>
            <w:r>
              <w:rPr>
                <w:rFonts w:ascii="Times New Roman"/>
                <w:b w:val="false"/>
                <w:i w:val="false"/>
                <w:color w:val="000000"/>
                <w:sz w:val="20"/>
              </w:rPr>
              <w:t>полимерных, кроме обуви водонепроницаемой или</w:t>
            </w:r>
            <w:r>
              <w:br/>
            </w:r>
            <w:r>
              <w:rPr>
                <w:rFonts w:ascii="Times New Roman"/>
                <w:b w:val="false"/>
                <w:i w:val="false"/>
                <w:color w:val="000000"/>
                <w:sz w:val="20"/>
              </w:rPr>
              <w:t>
</w:t>
            </w:r>
            <w:r>
              <w:rPr>
                <w:rFonts w:ascii="Times New Roman"/>
                <w:b w:val="false"/>
                <w:i w:val="false"/>
                <w:color w:val="000000"/>
                <w:sz w:val="20"/>
              </w:rPr>
              <w:t>спортивной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верхом из кожи, кроме спортивной обуви, обуви с</w:t>
            </w:r>
            <w:r>
              <w:br/>
            </w:r>
            <w:r>
              <w:rPr>
                <w:rFonts w:ascii="Times New Roman"/>
                <w:b w:val="false"/>
                <w:i w:val="false"/>
                <w:color w:val="000000"/>
                <w:sz w:val="20"/>
              </w:rPr>
              <w:t>
</w:t>
            </w:r>
            <w:r>
              <w:rPr>
                <w:rFonts w:ascii="Times New Roman"/>
                <w:b w:val="false"/>
                <w:i w:val="false"/>
                <w:color w:val="000000"/>
                <w:sz w:val="20"/>
              </w:rPr>
              <w:t>подноском защитным металлическим и обуви специальной</w:t>
            </w:r>
            <w:r>
              <w:br/>
            </w:r>
            <w:r>
              <w:rPr>
                <w:rFonts w:ascii="Times New Roman"/>
                <w:b w:val="false"/>
                <w:i w:val="false"/>
                <w:color w:val="000000"/>
                <w:sz w:val="20"/>
              </w:rPr>
              <w:t>
</w:t>
            </w:r>
            <w:r>
              <w:rPr>
                <w:rFonts w:ascii="Times New Roman"/>
                <w:b w:val="false"/>
                <w:i w:val="false"/>
                <w:color w:val="000000"/>
                <w:sz w:val="20"/>
              </w:rPr>
              <w:t>разной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верхом из материалов текстильных, кроме обуви</w:t>
            </w:r>
            <w:r>
              <w:br/>
            </w:r>
            <w:r>
              <w:rPr>
                <w:rFonts w:ascii="Times New Roman"/>
                <w:b w:val="false"/>
                <w:i w:val="false"/>
                <w:color w:val="000000"/>
                <w:sz w:val="20"/>
              </w:rPr>
              <w:t>
</w:t>
            </w:r>
            <w:r>
              <w:rPr>
                <w:rFonts w:ascii="Times New Roman"/>
                <w:b w:val="false"/>
                <w:i w:val="false"/>
                <w:color w:val="000000"/>
                <w:sz w:val="20"/>
              </w:rPr>
              <w:t>спортивной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для тенниса, баскетбола, гимнастики, тренировок и</w:t>
            </w:r>
            <w:r>
              <w:br/>
            </w:r>
            <w:r>
              <w:rPr>
                <w:rFonts w:ascii="Times New Roman"/>
                <w:b w:val="false"/>
                <w:i w:val="false"/>
                <w:color w:val="000000"/>
                <w:sz w:val="20"/>
              </w:rPr>
              <w:t>
</w:t>
            </w:r>
            <w:r>
              <w:rPr>
                <w:rFonts w:ascii="Times New Roman"/>
                <w:b w:val="false"/>
                <w:i w:val="false"/>
                <w:color w:val="000000"/>
                <w:sz w:val="20"/>
              </w:rPr>
              <w:t>аналогичная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15.20.21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спортивная прочая, кроме ботинок лыжных и</w:t>
            </w:r>
            <w:r>
              <w:br/>
            </w:r>
            <w:r>
              <w:rPr>
                <w:rFonts w:ascii="Times New Roman"/>
                <w:b w:val="false"/>
                <w:i w:val="false"/>
                <w:color w:val="000000"/>
                <w:sz w:val="20"/>
              </w:rPr>
              <w:t>
</w:t>
            </w:r>
            <w:r>
              <w:rPr>
                <w:rFonts w:ascii="Times New Roman"/>
                <w:b w:val="false"/>
                <w:i w:val="false"/>
                <w:color w:val="000000"/>
                <w:sz w:val="20"/>
              </w:rPr>
              <w:t xml:space="preserve">коньков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 подноском защитным металлическим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деревянная, различная специальная и прочая, не</w:t>
            </w:r>
            <w:r>
              <w:br/>
            </w:r>
            <w:r>
              <w:rPr>
                <w:rFonts w:ascii="Times New Roman"/>
                <w:b w:val="false"/>
                <w:i w:val="false"/>
                <w:color w:val="000000"/>
                <w:sz w:val="20"/>
              </w:rPr>
              <w:t>
</w:t>
            </w:r>
            <w:r>
              <w:rPr>
                <w:rFonts w:ascii="Times New Roman"/>
                <w:b w:val="false"/>
                <w:i w:val="false"/>
                <w:color w:val="000000"/>
                <w:sz w:val="20"/>
              </w:rPr>
              <w:t>включенная в другие группировки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тыс.пар</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Чемоданы, саквояжи, сумки, портфели, изделия</w:t>
            </w:r>
            <w:r>
              <w:br/>
            </w:r>
            <w:r>
              <w:rPr>
                <w:rFonts w:ascii="Times New Roman"/>
                <w:b w:val="false"/>
                <w:i w:val="false"/>
                <w:color w:val="000000"/>
                <w:sz w:val="20"/>
              </w:rPr>
              <w:t>
</w:t>
            </w:r>
            <w:r>
              <w:rPr>
                <w:rFonts w:ascii="Times New Roman"/>
                <w:b w:val="false"/>
                <w:i w:val="false"/>
                <w:color w:val="000000"/>
                <w:sz w:val="20"/>
              </w:rPr>
              <w:t>кожгалантерейные мелкие и аналогичные из кожи</w:t>
            </w:r>
            <w:r>
              <w:br/>
            </w:r>
            <w:r>
              <w:rPr>
                <w:rFonts w:ascii="Times New Roman"/>
                <w:b w:val="false"/>
                <w:i w:val="false"/>
                <w:color w:val="000000"/>
                <w:sz w:val="20"/>
              </w:rPr>
              <w:t>
</w:t>
            </w:r>
            <w:r>
              <w:rPr>
                <w:rFonts w:ascii="Times New Roman"/>
                <w:b w:val="false"/>
                <w:i w:val="false"/>
                <w:color w:val="000000"/>
                <w:sz w:val="20"/>
              </w:rPr>
              <w:t>натуральной или композиционной, пластмассы, текстильных</w:t>
            </w:r>
            <w:r>
              <w:br/>
            </w:r>
            <w:r>
              <w:rPr>
                <w:rFonts w:ascii="Times New Roman"/>
                <w:b w:val="false"/>
                <w:i w:val="false"/>
                <w:color w:val="000000"/>
                <w:sz w:val="20"/>
              </w:rPr>
              <w:t>
</w:t>
            </w:r>
            <w:r>
              <w:rPr>
                <w:rFonts w:ascii="Times New Roman"/>
                <w:b w:val="false"/>
                <w:i w:val="false"/>
                <w:color w:val="000000"/>
                <w:sz w:val="20"/>
              </w:rPr>
              <w:t>материалов, волокна вулканизированного или картона;</w:t>
            </w:r>
            <w:r>
              <w:br/>
            </w:r>
            <w:r>
              <w:rPr>
                <w:rFonts w:ascii="Times New Roman"/>
                <w:b w:val="false"/>
                <w:i w:val="false"/>
                <w:color w:val="000000"/>
                <w:sz w:val="20"/>
              </w:rPr>
              <w:t>
</w:t>
            </w:r>
            <w:r>
              <w:rPr>
                <w:rFonts w:ascii="Times New Roman"/>
                <w:b w:val="false"/>
                <w:i w:val="false"/>
                <w:color w:val="000000"/>
                <w:sz w:val="20"/>
              </w:rPr>
              <w:t>наборы дорожные для личной гигиены, шитья или чистки</w:t>
            </w:r>
            <w:r>
              <w:br/>
            </w:r>
            <w:r>
              <w:rPr>
                <w:rFonts w:ascii="Times New Roman"/>
                <w:b w:val="false"/>
                <w:i w:val="false"/>
                <w:color w:val="000000"/>
                <w:sz w:val="20"/>
              </w:rPr>
              <w:t>
</w:t>
            </w:r>
            <w:r>
              <w:rPr>
                <w:rFonts w:ascii="Times New Roman"/>
                <w:b w:val="false"/>
                <w:i w:val="false"/>
                <w:color w:val="000000"/>
                <w:sz w:val="20"/>
              </w:rPr>
              <w:t>одежды или обуви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Радиоприемники переносные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Холодильники и морозильники бытовые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27.51.11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стиральные и машины для сушки одежды бытовые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27.51.13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электромеханические бытовые со встроенным</w:t>
            </w:r>
            <w:r>
              <w:br/>
            </w:r>
            <w:r>
              <w:rPr>
                <w:rFonts w:ascii="Times New Roman"/>
                <w:b w:val="false"/>
                <w:i w:val="false"/>
                <w:color w:val="000000"/>
                <w:sz w:val="20"/>
              </w:rPr>
              <w:t>
</w:t>
            </w:r>
            <w:r>
              <w:rPr>
                <w:rFonts w:ascii="Times New Roman"/>
                <w:b w:val="false"/>
                <w:i w:val="false"/>
                <w:color w:val="000000"/>
                <w:sz w:val="20"/>
              </w:rPr>
              <w:t>электродвигателем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микроволновые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Приемники телевизионные, объединенные или нет с</w:t>
            </w:r>
            <w:r>
              <w:br/>
            </w:r>
            <w:r>
              <w:rPr>
                <w:rFonts w:ascii="Times New Roman"/>
                <w:b w:val="false"/>
                <w:i w:val="false"/>
                <w:color w:val="000000"/>
                <w:sz w:val="20"/>
              </w:rPr>
              <w:t>
</w:t>
            </w:r>
            <w:r>
              <w:rPr>
                <w:rFonts w:ascii="Times New Roman"/>
                <w:b w:val="false"/>
                <w:i w:val="false"/>
                <w:color w:val="000000"/>
                <w:sz w:val="20"/>
              </w:rPr>
              <w:t>приемниками радиовещательными или звуко - или</w:t>
            </w:r>
            <w:r>
              <w:br/>
            </w:r>
            <w:r>
              <w:rPr>
                <w:rFonts w:ascii="Times New Roman"/>
                <w:b w:val="false"/>
                <w:i w:val="false"/>
                <w:color w:val="000000"/>
                <w:sz w:val="20"/>
              </w:rPr>
              <w:t>
</w:t>
            </w:r>
            <w:r>
              <w:rPr>
                <w:rFonts w:ascii="Times New Roman"/>
                <w:b w:val="false"/>
                <w:i w:val="false"/>
                <w:color w:val="000000"/>
                <w:sz w:val="20"/>
              </w:rPr>
              <w:t>видеозаписывающей или воспроизводящей аппаратурой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Электрофоны, проигрыватели, плееры для воспроизведения</w:t>
            </w:r>
            <w:r>
              <w:br/>
            </w:r>
            <w:r>
              <w:rPr>
                <w:rFonts w:ascii="Times New Roman"/>
                <w:b w:val="false"/>
                <w:i w:val="false"/>
                <w:color w:val="000000"/>
                <w:sz w:val="20"/>
              </w:rPr>
              <w:t>
</w:t>
            </w:r>
            <w:r>
              <w:rPr>
                <w:rFonts w:ascii="Times New Roman"/>
                <w:b w:val="false"/>
                <w:i w:val="false"/>
                <w:color w:val="000000"/>
                <w:sz w:val="20"/>
              </w:rPr>
              <w:t>звукозаписи, плееры кассетные и аппаратура</w:t>
            </w:r>
            <w:r>
              <w:br/>
            </w:r>
            <w:r>
              <w:rPr>
                <w:rFonts w:ascii="Times New Roman"/>
                <w:b w:val="false"/>
                <w:i w:val="false"/>
                <w:color w:val="000000"/>
                <w:sz w:val="20"/>
              </w:rPr>
              <w:t>
</w:t>
            </w:r>
            <w:r>
              <w:rPr>
                <w:rFonts w:ascii="Times New Roman"/>
                <w:b w:val="false"/>
                <w:i w:val="false"/>
                <w:color w:val="000000"/>
                <w:sz w:val="20"/>
              </w:rPr>
              <w:t>звуковоспроизводящая прочая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Магнитофоны и аппаратура звукозаписывающая прочая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Видеокамеры записывающие и аппаратура видеозаписывающая</w:t>
            </w:r>
            <w:r>
              <w:br/>
            </w:r>
            <w:r>
              <w:rPr>
                <w:rFonts w:ascii="Times New Roman"/>
                <w:b w:val="false"/>
                <w:i w:val="false"/>
                <w:color w:val="000000"/>
                <w:sz w:val="20"/>
              </w:rPr>
              <w:t>
</w:t>
            </w:r>
            <w:r>
              <w:rPr>
                <w:rFonts w:ascii="Times New Roman"/>
                <w:b w:val="false"/>
                <w:i w:val="false"/>
                <w:color w:val="000000"/>
                <w:sz w:val="20"/>
              </w:rPr>
              <w:t>или видеовоспроизводящая прочая</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Мониторы и проекторы, не включающие телеаппаратуру и</w:t>
            </w:r>
            <w:r>
              <w:br/>
            </w:r>
            <w:r>
              <w:rPr>
                <w:rFonts w:ascii="Times New Roman"/>
                <w:b w:val="false"/>
                <w:i w:val="false"/>
                <w:color w:val="000000"/>
                <w:sz w:val="20"/>
              </w:rPr>
              <w:t>
</w:t>
            </w:r>
            <w:r>
              <w:rPr>
                <w:rFonts w:ascii="Times New Roman"/>
                <w:b w:val="false"/>
                <w:i w:val="false"/>
                <w:color w:val="000000"/>
                <w:sz w:val="20"/>
              </w:rPr>
              <w:t>преимущественно не используемые в системе</w:t>
            </w:r>
            <w:r>
              <w:br/>
            </w:r>
            <w:r>
              <w:rPr>
                <w:rFonts w:ascii="Times New Roman"/>
                <w:b w:val="false"/>
                <w:i w:val="false"/>
                <w:color w:val="000000"/>
                <w:sz w:val="20"/>
              </w:rPr>
              <w:t>
</w:t>
            </w:r>
            <w:r>
              <w:rPr>
                <w:rFonts w:ascii="Times New Roman"/>
                <w:b w:val="false"/>
                <w:i w:val="false"/>
                <w:color w:val="000000"/>
                <w:sz w:val="20"/>
              </w:rPr>
              <w:t>автоматической обработки данных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26.40.34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запоминающие (накопители) и устройства</w:t>
            </w:r>
            <w:r>
              <w:br/>
            </w:r>
            <w:r>
              <w:rPr>
                <w:rFonts w:ascii="Times New Roman"/>
                <w:b w:val="false"/>
                <w:i w:val="false"/>
                <w:color w:val="000000"/>
                <w:sz w:val="20"/>
              </w:rPr>
              <w:t>
</w:t>
            </w:r>
            <w:r>
              <w:rPr>
                <w:rFonts w:ascii="Times New Roman"/>
                <w:b w:val="false"/>
                <w:i w:val="false"/>
                <w:color w:val="000000"/>
                <w:sz w:val="20"/>
              </w:rPr>
              <w:t>сохраняющие/записывающие прочие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Аудиодиски и кассеты прочие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59.20.34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Оригиналы кино-, видеофильмов и телепрограмм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59.11.21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Камеры цифровые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Фотокамеры с моментальным получением готового снимка и</w:t>
            </w:r>
            <w:r>
              <w:br/>
            </w:r>
            <w:r>
              <w:rPr>
                <w:rFonts w:ascii="Times New Roman"/>
                <w:b w:val="false"/>
                <w:i w:val="false"/>
                <w:color w:val="000000"/>
                <w:sz w:val="20"/>
              </w:rPr>
              <w:t>
</w:t>
            </w:r>
            <w:r>
              <w:rPr>
                <w:rFonts w:ascii="Times New Roman"/>
                <w:b w:val="false"/>
                <w:i w:val="false"/>
                <w:color w:val="000000"/>
                <w:sz w:val="20"/>
              </w:rPr>
              <w:t>фотокамеры прочие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26.70.14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телефонные для проводной связи с беспроводными</w:t>
            </w:r>
            <w:r>
              <w:br/>
            </w:r>
            <w:r>
              <w:rPr>
                <w:rFonts w:ascii="Times New Roman"/>
                <w:b w:val="false"/>
                <w:i w:val="false"/>
                <w:color w:val="000000"/>
                <w:sz w:val="20"/>
              </w:rPr>
              <w:t>
</w:t>
            </w:r>
            <w:r>
              <w:rPr>
                <w:rFonts w:ascii="Times New Roman"/>
                <w:b w:val="false"/>
                <w:i w:val="false"/>
                <w:color w:val="000000"/>
                <w:sz w:val="20"/>
              </w:rPr>
              <w:t>телефонными трубками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26.30.21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для сотовой связи или для прочей беспроводной</w:t>
            </w:r>
            <w:r>
              <w:br/>
            </w:r>
            <w:r>
              <w:rPr>
                <w:rFonts w:ascii="Times New Roman"/>
                <w:b w:val="false"/>
                <w:i w:val="false"/>
                <w:color w:val="000000"/>
                <w:sz w:val="20"/>
              </w:rPr>
              <w:t>
</w:t>
            </w:r>
            <w:r>
              <w:rPr>
                <w:rFonts w:ascii="Times New Roman"/>
                <w:b w:val="false"/>
                <w:i w:val="false"/>
                <w:color w:val="000000"/>
                <w:sz w:val="20"/>
              </w:rPr>
              <w:t>связи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26.30.22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 телефонные прочие и аппараты для передачи и</w:t>
            </w:r>
            <w:r>
              <w:br/>
            </w:r>
            <w:r>
              <w:rPr>
                <w:rFonts w:ascii="Times New Roman"/>
                <w:b w:val="false"/>
                <w:i w:val="false"/>
                <w:color w:val="000000"/>
                <w:sz w:val="20"/>
              </w:rPr>
              <w:t>
</w:t>
            </w:r>
            <w:r>
              <w:rPr>
                <w:rFonts w:ascii="Times New Roman"/>
                <w:b w:val="false"/>
                <w:i w:val="false"/>
                <w:color w:val="000000"/>
                <w:sz w:val="20"/>
              </w:rPr>
              <w:t>приема голосовых, изобразительных и прочих данных,</w:t>
            </w:r>
            <w:r>
              <w:br/>
            </w:r>
            <w:r>
              <w:rPr>
                <w:rFonts w:ascii="Times New Roman"/>
                <w:b w:val="false"/>
                <w:i w:val="false"/>
                <w:color w:val="000000"/>
                <w:sz w:val="20"/>
              </w:rPr>
              <w:t>
</w:t>
            </w:r>
            <w:r>
              <w:rPr>
                <w:rFonts w:ascii="Times New Roman"/>
                <w:b w:val="false"/>
                <w:i w:val="false"/>
                <w:color w:val="000000"/>
                <w:sz w:val="20"/>
              </w:rPr>
              <w:t>включая аппараты для общения в проводной и беспроводной</w:t>
            </w:r>
            <w:r>
              <w:br/>
            </w:r>
            <w:r>
              <w:rPr>
                <w:rFonts w:ascii="Times New Roman"/>
                <w:b w:val="false"/>
                <w:i w:val="false"/>
                <w:color w:val="000000"/>
                <w:sz w:val="20"/>
              </w:rPr>
              <w:t>
</w:t>
            </w:r>
            <w:r>
              <w:rPr>
                <w:rFonts w:ascii="Times New Roman"/>
                <w:b w:val="false"/>
                <w:i w:val="false"/>
                <w:color w:val="000000"/>
                <w:sz w:val="20"/>
              </w:rPr>
              <w:t>сетях (таких как местная и глобальная сети)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26.30.23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Кинокамеры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 кроме механизмов часовых и частей часов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Велосипеды без двигателей прочие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швейные бытовые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28.94.40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вычислительные цифровые портативные массой не</w:t>
            </w:r>
            <w:r>
              <w:br/>
            </w:r>
            <w:r>
              <w:rPr>
                <w:rFonts w:ascii="Times New Roman"/>
                <w:b w:val="false"/>
                <w:i w:val="false"/>
                <w:color w:val="000000"/>
                <w:sz w:val="20"/>
              </w:rPr>
              <w:t>
</w:t>
            </w:r>
            <w:r>
              <w:rPr>
                <w:rFonts w:ascii="Times New Roman"/>
                <w:b w:val="false"/>
                <w:i w:val="false"/>
                <w:color w:val="000000"/>
                <w:sz w:val="20"/>
              </w:rPr>
              <w:t>более 10 кг (лэптопы, ноутбуки, органайзеры и т.п.);</w:t>
            </w:r>
            <w:r>
              <w:br/>
            </w:r>
            <w:r>
              <w:rPr>
                <w:rFonts w:ascii="Times New Roman"/>
                <w:b w:val="false"/>
                <w:i w:val="false"/>
                <w:color w:val="000000"/>
                <w:sz w:val="20"/>
              </w:rPr>
              <w:t>
</w:t>
            </w:r>
            <w:r>
              <w:rPr>
                <w:rFonts w:ascii="Times New Roman"/>
                <w:b w:val="false"/>
                <w:i w:val="false"/>
                <w:color w:val="000000"/>
                <w:sz w:val="20"/>
              </w:rPr>
              <w:t>машины цифровые и аналогичные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цифровые для автоматизированной обработки</w:t>
            </w:r>
            <w:r>
              <w:br/>
            </w:r>
            <w:r>
              <w:rPr>
                <w:rFonts w:ascii="Times New Roman"/>
                <w:b w:val="false"/>
                <w:i w:val="false"/>
                <w:color w:val="000000"/>
                <w:sz w:val="20"/>
              </w:rPr>
              <w:t>
</w:t>
            </w:r>
            <w:r>
              <w:rPr>
                <w:rFonts w:ascii="Times New Roman"/>
                <w:b w:val="false"/>
                <w:i w:val="false"/>
                <w:color w:val="000000"/>
                <w:sz w:val="20"/>
              </w:rPr>
              <w:t>данных, представленные в виде систем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26.20.14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пассажирские новые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45.11.11.000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пассажирские подержанные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45.11.22.000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Автофургоны и автоприцепы для жилья, дома на колесах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45.19.12.000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резиновые пневматические новые для автомобилей</w:t>
            </w:r>
            <w:r>
              <w:br/>
            </w:r>
            <w:r>
              <w:rPr>
                <w:rFonts w:ascii="Times New Roman"/>
                <w:b w:val="false"/>
                <w:i w:val="false"/>
                <w:color w:val="000000"/>
                <w:sz w:val="20"/>
              </w:rPr>
              <w:t>
</w:t>
            </w:r>
            <w:r>
              <w:rPr>
                <w:rFonts w:ascii="Times New Roman"/>
                <w:b w:val="false"/>
                <w:i w:val="false"/>
                <w:color w:val="000000"/>
                <w:sz w:val="20"/>
              </w:rPr>
              <w:t>легковых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резиновые пневматические новые для мотоциклов или</w:t>
            </w:r>
            <w:r>
              <w:br/>
            </w:r>
            <w:r>
              <w:rPr>
                <w:rFonts w:ascii="Times New Roman"/>
                <w:b w:val="false"/>
                <w:i w:val="false"/>
                <w:color w:val="000000"/>
                <w:sz w:val="20"/>
              </w:rPr>
              <w:t>
</w:t>
            </w:r>
            <w:r>
              <w:rPr>
                <w:rFonts w:ascii="Times New Roman"/>
                <w:b w:val="false"/>
                <w:i w:val="false"/>
                <w:color w:val="000000"/>
                <w:sz w:val="20"/>
              </w:rPr>
              <w:t>велосипедов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резиновые пневматические новые для автобусов или</w:t>
            </w:r>
            <w:r>
              <w:br/>
            </w:r>
            <w:r>
              <w:rPr>
                <w:rFonts w:ascii="Times New Roman"/>
                <w:b w:val="false"/>
                <w:i w:val="false"/>
                <w:color w:val="000000"/>
                <w:sz w:val="20"/>
              </w:rPr>
              <w:t>
</w:t>
            </w:r>
            <w:r>
              <w:rPr>
                <w:rFonts w:ascii="Times New Roman"/>
                <w:b w:val="false"/>
                <w:i w:val="false"/>
                <w:color w:val="000000"/>
                <w:sz w:val="20"/>
              </w:rPr>
              <w:t>автомобилей грузовых, для авиации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резиновые пневматические новые прочие (для машин</w:t>
            </w:r>
            <w:r>
              <w:br/>
            </w:r>
            <w:r>
              <w:rPr>
                <w:rFonts w:ascii="Times New Roman"/>
                <w:b w:val="false"/>
                <w:i w:val="false"/>
                <w:color w:val="000000"/>
                <w:sz w:val="20"/>
              </w:rPr>
              <w:t>
</w:t>
            </w:r>
            <w:r>
              <w:rPr>
                <w:rFonts w:ascii="Times New Roman"/>
                <w:b w:val="false"/>
                <w:i w:val="false"/>
                <w:color w:val="000000"/>
                <w:sz w:val="20"/>
              </w:rPr>
              <w:t>сельского и лесного хозяйства, машин производственных</w:t>
            </w:r>
            <w:r>
              <w:br/>
            </w:r>
            <w:r>
              <w:rPr>
                <w:rFonts w:ascii="Times New Roman"/>
                <w:b w:val="false"/>
                <w:i w:val="false"/>
                <w:color w:val="000000"/>
                <w:sz w:val="20"/>
              </w:rPr>
              <w:t>
</w:t>
            </w:r>
            <w:r>
              <w:rPr>
                <w:rFonts w:ascii="Times New Roman"/>
                <w:b w:val="false"/>
                <w:i w:val="false"/>
                <w:color w:val="000000"/>
                <w:sz w:val="20"/>
              </w:rPr>
              <w:t>прочих)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Камеры резиновые, шины массивные или подушечные,</w:t>
            </w:r>
            <w:r>
              <w:br/>
            </w:r>
            <w:r>
              <w:rPr>
                <w:rFonts w:ascii="Times New Roman"/>
                <w:b w:val="false"/>
                <w:i w:val="false"/>
                <w:color w:val="000000"/>
                <w:sz w:val="20"/>
              </w:rPr>
              <w:t>
</w:t>
            </w:r>
            <w:r>
              <w:rPr>
                <w:rFonts w:ascii="Times New Roman"/>
                <w:b w:val="false"/>
                <w:i w:val="false"/>
                <w:color w:val="000000"/>
                <w:sz w:val="20"/>
              </w:rPr>
              <w:t>протекторы сменные и ленты ободные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 и мопеды с поршневым двигателем внутреннего</w:t>
            </w:r>
            <w:r>
              <w:br/>
            </w:r>
            <w:r>
              <w:rPr>
                <w:rFonts w:ascii="Times New Roman"/>
                <w:b w:val="false"/>
                <w:i w:val="false"/>
                <w:color w:val="000000"/>
                <w:sz w:val="20"/>
              </w:rPr>
              <w:t>
</w:t>
            </w:r>
            <w:r>
              <w:rPr>
                <w:rFonts w:ascii="Times New Roman"/>
                <w:b w:val="false"/>
                <w:i w:val="false"/>
                <w:color w:val="000000"/>
                <w:sz w:val="20"/>
              </w:rPr>
              <w:t>сгорания с объемом цилиндра не более 50 куб. см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 с поршневым двигателем внутреннего сгорания с</w:t>
            </w:r>
            <w:r>
              <w:br/>
            </w:r>
            <w:r>
              <w:rPr>
                <w:rFonts w:ascii="Times New Roman"/>
                <w:b w:val="false"/>
                <w:i w:val="false"/>
                <w:color w:val="000000"/>
                <w:sz w:val="20"/>
              </w:rPr>
              <w:t>
</w:t>
            </w:r>
            <w:r>
              <w:rPr>
                <w:rFonts w:ascii="Times New Roman"/>
                <w:b w:val="false"/>
                <w:i w:val="false"/>
                <w:color w:val="000000"/>
                <w:sz w:val="20"/>
              </w:rPr>
              <w:t>объемом цилиндров свыше 50 куб. см</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Мотоциклы прочие, коляски мотоциклетные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05.10.10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Опилки и отходы древесные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38.11.59.100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авиационный (температура перегонки - 30-220</w:t>
            </w:r>
            <w:r>
              <w:br/>
            </w:r>
            <w:r>
              <w:rPr>
                <w:rFonts w:ascii="Times New Roman"/>
                <w:b w:val="false"/>
                <w:i w:val="false"/>
                <w:color w:val="000000"/>
                <w:sz w:val="20"/>
              </w:rPr>
              <w:t>
</w:t>
            </w:r>
            <w:r>
              <w:rPr>
                <w:rFonts w:ascii="Times New Roman"/>
                <w:b w:val="false"/>
                <w:i w:val="false"/>
                <w:color w:val="000000"/>
                <w:sz w:val="20"/>
              </w:rPr>
              <w:t>градусов Цельсия) для двигателей авиационных поршневых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19.20.21.400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моторный (температура перегонки - 30-220</w:t>
            </w:r>
            <w:r>
              <w:br/>
            </w:r>
            <w:r>
              <w:rPr>
                <w:rFonts w:ascii="Times New Roman"/>
                <w:b w:val="false"/>
                <w:i w:val="false"/>
                <w:color w:val="000000"/>
                <w:sz w:val="20"/>
              </w:rPr>
              <w:t>
</w:t>
            </w:r>
            <w:r>
              <w:rPr>
                <w:rFonts w:ascii="Times New Roman"/>
                <w:b w:val="false"/>
                <w:i w:val="false"/>
                <w:color w:val="000000"/>
                <w:sz w:val="20"/>
              </w:rPr>
              <w:t>градусов Цельсия) для двигателей с искровым зажиганием,</w:t>
            </w:r>
            <w:r>
              <w:br/>
            </w:r>
            <w:r>
              <w:rPr>
                <w:rFonts w:ascii="Times New Roman"/>
                <w:b w:val="false"/>
                <w:i w:val="false"/>
                <w:color w:val="000000"/>
                <w:sz w:val="20"/>
              </w:rPr>
              <w:t>
</w:t>
            </w:r>
            <w:r>
              <w:rPr>
                <w:rFonts w:ascii="Times New Roman"/>
                <w:b w:val="false"/>
                <w:i w:val="false"/>
                <w:color w:val="000000"/>
                <w:sz w:val="20"/>
              </w:rPr>
              <w:t>с содержанием свинца не более 0,013 г/л, без добавок</w:t>
            </w:r>
            <w:r>
              <w:br/>
            </w:r>
            <w:r>
              <w:rPr>
                <w:rFonts w:ascii="Times New Roman"/>
                <w:b w:val="false"/>
                <w:i w:val="false"/>
                <w:color w:val="000000"/>
                <w:sz w:val="20"/>
              </w:rPr>
              <w:t>
</w:t>
            </w:r>
            <w:r>
              <w:rPr>
                <w:rFonts w:ascii="Times New Roman"/>
                <w:b w:val="false"/>
                <w:i w:val="false"/>
                <w:color w:val="000000"/>
                <w:sz w:val="20"/>
              </w:rPr>
              <w:t>TEL или TML</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19.20.21.500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Газойли (топливо дизельное)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19.20.26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Мазут топочный</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19.20.28.810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печное бытовое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19.20.28.920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Дистилляты нефтяные тяжелые,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Материалы смазочные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20.59.41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9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и бутан сжиженные</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19.20.31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bl>
    <w:bookmarkStart w:name="z49"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от 29 сентября 2010 года № 275</w:t>
      </w:r>
    </w:p>
    <w:bookmarkEnd w:id="16"/>
    <w:bookmarkStart w:name="z50" w:id="1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"Обследование предприятий торговли и оказывающих услуги в</w:t>
      </w:r>
      <w:r>
        <w:br/>
      </w:r>
      <w:r>
        <w:rPr>
          <w:rFonts w:ascii="Times New Roman"/>
          <w:b/>
          <w:i w:val="false"/>
          <w:color w:val="000000"/>
        </w:rPr>
        <w:t>
области общественного питания и ремонта автотранспортных</w:t>
      </w:r>
      <w:r>
        <w:br/>
      </w:r>
      <w:r>
        <w:rPr>
          <w:rFonts w:ascii="Times New Roman"/>
          <w:b/>
          <w:i w:val="false"/>
          <w:color w:val="000000"/>
        </w:rPr>
        <w:t>
средств" (код 0641104, индекс 1-ВТ, периодичность годовая)</w:t>
      </w:r>
    </w:p>
    <w:bookmarkEnd w:id="17"/>
    <w:bookmarkStart w:name="z51" w:id="1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"Обследование предприятий торговли и оказывающих услуги в области общественного питания и ремонта автотранспортных средств" (коды 0641104, индекс 1-ВТ,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торговые точки и объекты услуг:</w:t>
      </w:r>
      <w:r>
        <w:br/>
      </w:r>
      <w:r>
        <w:rPr>
          <w:rFonts w:ascii="Times New Roman"/>
          <w:b w:val="false"/>
          <w:i w:val="false"/>
          <w:color w:val="000000"/>
          <w:sz w:val="28"/>
        </w:rPr>
        <w:t>
</w:t>
      </w:r>
      <w:r>
        <w:rPr>
          <w:rFonts w:ascii="Times New Roman"/>
          <w:b w:val="false"/>
          <w:i w:val="false"/>
          <w:color w:val="000000"/>
          <w:sz w:val="28"/>
        </w:rPr>
        <w:t>
      торговый дом - капитальное стационарное строение, в котором расположена совокупность торговых объектов и объектов общественного питания, управляемых как единое целое, предназначенное для торговой деятельности и обеспеченное торговыми, административно-бытовыми и складскими помещениями и площадкой для стоянки автотранспортных средств в пределах границ своей территории;</w:t>
      </w:r>
      <w:r>
        <w:br/>
      </w:r>
      <w:r>
        <w:rPr>
          <w:rFonts w:ascii="Times New Roman"/>
          <w:b w:val="false"/>
          <w:i w:val="false"/>
          <w:color w:val="000000"/>
          <w:sz w:val="28"/>
        </w:rPr>
        <w:t>
</w:t>
      </w:r>
      <w:r>
        <w:rPr>
          <w:rFonts w:ascii="Times New Roman"/>
          <w:b w:val="false"/>
          <w:i w:val="false"/>
          <w:color w:val="000000"/>
          <w:sz w:val="28"/>
        </w:rPr>
        <w:t>
      современные торговые форматы - крупные торговые объекты и торговые сети;</w:t>
      </w:r>
      <w:r>
        <w:br/>
      </w:r>
      <w:r>
        <w:rPr>
          <w:rFonts w:ascii="Times New Roman"/>
          <w:b w:val="false"/>
          <w:i w:val="false"/>
          <w:color w:val="000000"/>
          <w:sz w:val="28"/>
        </w:rPr>
        <w:t>
</w:t>
      </w:r>
      <w:r>
        <w:rPr>
          <w:rFonts w:ascii="Times New Roman"/>
          <w:b w:val="false"/>
          <w:i w:val="false"/>
          <w:color w:val="000000"/>
          <w:sz w:val="28"/>
        </w:rPr>
        <w:t>
      торговая сеть - совокупность двух и более торговых объектов с суммарной торговой площадью не менее 2000 квадратных метров, которые находятся под общим управлением или которые используются под единым коммерческим обозначением;</w:t>
      </w:r>
      <w:r>
        <w:br/>
      </w:r>
      <w:r>
        <w:rPr>
          <w:rFonts w:ascii="Times New Roman"/>
          <w:b w:val="false"/>
          <w:i w:val="false"/>
          <w:color w:val="000000"/>
          <w:sz w:val="28"/>
        </w:rPr>
        <w:t>
</w:t>
      </w:r>
      <w:r>
        <w:rPr>
          <w:rFonts w:ascii="Times New Roman"/>
          <w:b w:val="false"/>
          <w:i w:val="false"/>
          <w:color w:val="000000"/>
          <w:sz w:val="28"/>
        </w:rPr>
        <w:t>
      крупный торговый объект - торговый объект с торговой площадью не менее 2000 квадратных метров и выше;</w:t>
      </w:r>
      <w:r>
        <w:br/>
      </w:r>
      <w:r>
        <w:rPr>
          <w:rFonts w:ascii="Times New Roman"/>
          <w:b w:val="false"/>
          <w:i w:val="false"/>
          <w:color w:val="000000"/>
          <w:sz w:val="28"/>
        </w:rPr>
        <w:t>
</w:t>
      </w:r>
      <w:r>
        <w:rPr>
          <w:rFonts w:ascii="Times New Roman"/>
          <w:b w:val="false"/>
          <w:i w:val="false"/>
          <w:color w:val="000000"/>
          <w:sz w:val="28"/>
        </w:rPr>
        <w:t>
      магазин - капитальное стационарное строение или его часть, обеспеченные торговыми, подсобными, административно-бытовыми помещениями, а также помещениями для приема, хранения и подготовки товаров к продаже. Магазины подразделяется на специализированные, неспециализированные, универсальные;</w:t>
      </w:r>
      <w:r>
        <w:br/>
      </w:r>
      <w:r>
        <w:rPr>
          <w:rFonts w:ascii="Times New Roman"/>
          <w:b w:val="false"/>
          <w:i w:val="false"/>
          <w:color w:val="000000"/>
          <w:sz w:val="28"/>
        </w:rPr>
        <w:t>
</w:t>
      </w:r>
      <w:r>
        <w:rPr>
          <w:rFonts w:ascii="Times New Roman"/>
          <w:b w:val="false"/>
          <w:i w:val="false"/>
          <w:color w:val="000000"/>
          <w:sz w:val="28"/>
        </w:rPr>
        <w:t>
      неспециализированные магазины - магазины розничной торговли с комбинированным или смешанным ассортиментом товаров (продовольственные – минимаркет, непродовольственные – торговый дом, все для дома, товары для детей, промтовары, комиссионный магазин и так далее);</w:t>
      </w:r>
      <w:r>
        <w:br/>
      </w:r>
      <w:r>
        <w:rPr>
          <w:rFonts w:ascii="Times New Roman"/>
          <w:b w:val="false"/>
          <w:i w:val="false"/>
          <w:color w:val="000000"/>
          <w:sz w:val="28"/>
        </w:rPr>
        <w:t>
</w:t>
      </w:r>
      <w:r>
        <w:rPr>
          <w:rFonts w:ascii="Times New Roman"/>
          <w:b w:val="false"/>
          <w:i w:val="false"/>
          <w:color w:val="000000"/>
          <w:sz w:val="28"/>
        </w:rPr>
        <w:t>
      специализированные магазины - магазины, подразделяющиеся на продовольственные (рыба, мясо, колбасы, минеральные воды и так далее), непродовольственные (мебель, хозяйственные товары, электротовары, одежда, обувь, ткани и так далее);</w:t>
      </w:r>
      <w:r>
        <w:br/>
      </w:r>
      <w:r>
        <w:rPr>
          <w:rFonts w:ascii="Times New Roman"/>
          <w:b w:val="false"/>
          <w:i w:val="false"/>
          <w:color w:val="000000"/>
          <w:sz w:val="28"/>
        </w:rPr>
        <w:t>
</w:t>
      </w:r>
      <w:r>
        <w:rPr>
          <w:rFonts w:ascii="Times New Roman"/>
          <w:b w:val="false"/>
          <w:i w:val="false"/>
          <w:color w:val="000000"/>
          <w:sz w:val="28"/>
        </w:rPr>
        <w:t>
      универсальные магазины - предприятия розничной торговли, реализующее продовольственные и непродовольственные товары универсального ассортимента преимущественно по форме самообслуживания;</w:t>
      </w:r>
      <w:r>
        <w:br/>
      </w:r>
      <w:r>
        <w:rPr>
          <w:rFonts w:ascii="Times New Roman"/>
          <w:b w:val="false"/>
          <w:i w:val="false"/>
          <w:color w:val="000000"/>
          <w:sz w:val="28"/>
        </w:rPr>
        <w:t>
</w:t>
      </w:r>
      <w:r>
        <w:rPr>
          <w:rFonts w:ascii="Times New Roman"/>
          <w:b w:val="false"/>
          <w:i w:val="false"/>
          <w:color w:val="000000"/>
          <w:sz w:val="28"/>
        </w:rPr>
        <w:t>
      павильон - оборудованное строение, имеющее торговый зал и помещения для хранения товарного запаса, рассчитанное на одно или несколько рабочих мест;</w:t>
      </w:r>
      <w:r>
        <w:br/>
      </w:r>
      <w:r>
        <w:rPr>
          <w:rFonts w:ascii="Times New Roman"/>
          <w:b w:val="false"/>
          <w:i w:val="false"/>
          <w:color w:val="000000"/>
          <w:sz w:val="28"/>
        </w:rPr>
        <w:t>
</w:t>
      </w:r>
      <w:r>
        <w:rPr>
          <w:rFonts w:ascii="Times New Roman"/>
          <w:b w:val="false"/>
          <w:i w:val="false"/>
          <w:color w:val="000000"/>
          <w:sz w:val="28"/>
        </w:rPr>
        <w:t>
      рестораны - объекты общественного питания и отдыха, предполагающие ассортименты блюдов сложного приготовления, включая заказные и фирменные, а также алкогольную продукцию с обязательным предоставлением услуг официантов потребителям;</w:t>
      </w:r>
      <w:r>
        <w:br/>
      </w:r>
      <w:r>
        <w:rPr>
          <w:rFonts w:ascii="Times New Roman"/>
          <w:b w:val="false"/>
          <w:i w:val="false"/>
          <w:color w:val="000000"/>
          <w:sz w:val="28"/>
        </w:rPr>
        <w:t>
</w:t>
      </w:r>
      <w:r>
        <w:rPr>
          <w:rFonts w:ascii="Times New Roman"/>
          <w:b w:val="false"/>
          <w:i w:val="false"/>
          <w:color w:val="000000"/>
          <w:sz w:val="28"/>
        </w:rPr>
        <w:t>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r>
        <w:br/>
      </w:r>
      <w:r>
        <w:rPr>
          <w:rFonts w:ascii="Times New Roman"/>
          <w:b w:val="false"/>
          <w:i w:val="false"/>
          <w:color w:val="000000"/>
          <w:sz w:val="28"/>
        </w:rPr>
        <w:t>
</w:t>
      </w:r>
      <w:r>
        <w:rPr>
          <w:rFonts w:ascii="Times New Roman"/>
          <w:b w:val="false"/>
          <w:i w:val="false"/>
          <w:color w:val="000000"/>
          <w:sz w:val="28"/>
        </w:rPr>
        <w:t>
      бары - объекты общественного питания и отдыха, предполагающие потребителям закуски, десерты и кондитерские изделия, а также алкогольную продукцию;</w:t>
      </w:r>
      <w:r>
        <w:br/>
      </w:r>
      <w:r>
        <w:rPr>
          <w:rFonts w:ascii="Times New Roman"/>
          <w:b w:val="false"/>
          <w:i w:val="false"/>
          <w:color w:val="000000"/>
          <w:sz w:val="28"/>
        </w:rPr>
        <w:t>
</w:t>
      </w:r>
      <w:r>
        <w:rPr>
          <w:rFonts w:ascii="Times New Roman"/>
          <w:b w:val="false"/>
          <w:i w:val="false"/>
          <w:color w:val="000000"/>
          <w:sz w:val="28"/>
        </w:rPr>
        <w:t>
      столовые - объекты общественного питания с самостоятельным обслуживанием потребителей;</w:t>
      </w:r>
      <w:r>
        <w:br/>
      </w:r>
      <w:r>
        <w:rPr>
          <w:rFonts w:ascii="Times New Roman"/>
          <w:b w:val="false"/>
          <w:i w:val="false"/>
          <w:color w:val="000000"/>
          <w:sz w:val="28"/>
        </w:rPr>
        <w:t>
</w:t>
      </w:r>
      <w:r>
        <w:rPr>
          <w:rFonts w:ascii="Times New Roman"/>
          <w:b w:val="false"/>
          <w:i w:val="false"/>
          <w:color w:val="000000"/>
          <w:sz w:val="28"/>
        </w:rPr>
        <w:t>
      киоск - оснащенное торговым оборудованием некапитальное переносное строение, не имеющее торгового зала, установленное на специально отведенном земельном участке;</w:t>
      </w:r>
      <w:r>
        <w:br/>
      </w:r>
      <w:r>
        <w:rPr>
          <w:rFonts w:ascii="Times New Roman"/>
          <w:b w:val="false"/>
          <w:i w:val="false"/>
          <w:color w:val="000000"/>
          <w:sz w:val="28"/>
        </w:rPr>
        <w:t>
</w:t>
      </w:r>
      <w:r>
        <w:rPr>
          <w:rFonts w:ascii="Times New Roman"/>
          <w:b w:val="false"/>
          <w:i w:val="false"/>
          <w:color w:val="000000"/>
          <w:sz w:val="28"/>
        </w:rPr>
        <w:t>
      специализированный склад - общетоварный склад, осуществляющий складские операции с одной группой товаров;</w:t>
      </w:r>
      <w:r>
        <w:br/>
      </w:r>
      <w:r>
        <w:rPr>
          <w:rFonts w:ascii="Times New Roman"/>
          <w:b w:val="false"/>
          <w:i w:val="false"/>
          <w:color w:val="000000"/>
          <w:sz w:val="28"/>
        </w:rPr>
        <w:t>
</w:t>
      </w:r>
      <w:r>
        <w:rPr>
          <w:rFonts w:ascii="Times New Roman"/>
          <w:b w:val="false"/>
          <w:i w:val="false"/>
          <w:color w:val="000000"/>
          <w:sz w:val="28"/>
        </w:rPr>
        <w:t>
      универсальный склад - общетоварный склад, осуществляющий складские операции с универсальным ассортиментом товаров;</w:t>
      </w:r>
      <w:r>
        <w:br/>
      </w:r>
      <w:r>
        <w:rPr>
          <w:rFonts w:ascii="Times New Roman"/>
          <w:b w:val="false"/>
          <w:i w:val="false"/>
          <w:color w:val="000000"/>
          <w:sz w:val="28"/>
        </w:rPr>
        <w:t>
</w:t>
      </w:r>
      <w:r>
        <w:rPr>
          <w:rFonts w:ascii="Times New Roman"/>
          <w:b w:val="false"/>
          <w:i w:val="false"/>
          <w:color w:val="000000"/>
          <w:sz w:val="28"/>
        </w:rPr>
        <w:t>
      2) виды торговли:</w:t>
      </w:r>
      <w:r>
        <w:br/>
      </w:r>
      <w:r>
        <w:rPr>
          <w:rFonts w:ascii="Times New Roman"/>
          <w:b w:val="false"/>
          <w:i w:val="false"/>
          <w:color w:val="000000"/>
          <w:sz w:val="28"/>
        </w:rPr>
        <w:t>
      розничная торговля - перепродажа (продажа без переработки) новых и бывших в употреблении товаров населению для личного потребления или домашнего использования или утилизации;</w:t>
      </w:r>
      <w:r>
        <w:br/>
      </w:r>
      <w:r>
        <w:rPr>
          <w:rFonts w:ascii="Times New Roman"/>
          <w:b w:val="false"/>
          <w:i w:val="false"/>
          <w:color w:val="000000"/>
          <w:sz w:val="28"/>
        </w:rPr>
        <w:t>
</w:t>
      </w:r>
      <w:r>
        <w:rPr>
          <w:rFonts w:ascii="Times New Roman"/>
          <w:b w:val="false"/>
          <w:i w:val="false"/>
          <w:color w:val="000000"/>
          <w:sz w:val="28"/>
        </w:rPr>
        <w:t>
      оптовая торговля - перепродажа (продажа без переработки) новых и бывших в употреблении товаров розничным торговцам, промышленным, коммерческим, институциональным или профессиональным пользователям или же другим оптовым торговцам, а также агентам или маклерам при покупке товаров от имени таких лиц или компаний или продаже товаров. Включаются такие основные виды коммерческих предприятий, как оптовые торговые предприятия, то есть оптовики приобретающие право собственности на товары, которые они продают, оптовые торговцы, биржевики, предприятия оптовой торговли, специализирующиеся на обслуживании промышленности, экспортеры, импортеры, закупочно-кооперативные объединения, филиалы и бюро по продажам (не включаются магазины розничной торговли), которые содержат предприятия горнодобывающей промышленности (отдельно от заводов и шахт) для сбыта своей продукции и функции которых не ограничиваюся приемом заказов, выполняемых путем прямых отгрузок с заводов или шахт;</w:t>
      </w:r>
      <w:r>
        <w:br/>
      </w:r>
      <w:r>
        <w:rPr>
          <w:rFonts w:ascii="Times New Roman"/>
          <w:b w:val="false"/>
          <w:i w:val="false"/>
          <w:color w:val="000000"/>
          <w:sz w:val="28"/>
        </w:rPr>
        <w:t>
</w:t>
      </w:r>
      <w:r>
        <w:rPr>
          <w:rFonts w:ascii="Times New Roman"/>
          <w:b w:val="false"/>
          <w:i w:val="false"/>
          <w:color w:val="000000"/>
          <w:sz w:val="28"/>
        </w:rPr>
        <w:t>
      электронная торговля - торговля, осуществляемая посредством заключения торговых сделок на основе соглашения (договора) участников электронной торговли на куплю-продажу товаров с использованием электронных средств связи;</w:t>
      </w:r>
      <w:r>
        <w:br/>
      </w:r>
      <w:r>
        <w:rPr>
          <w:rFonts w:ascii="Times New Roman"/>
          <w:b w:val="false"/>
          <w:i w:val="false"/>
          <w:color w:val="000000"/>
          <w:sz w:val="28"/>
        </w:rPr>
        <w:t>
</w:t>
      </w:r>
      <w:r>
        <w:rPr>
          <w:rFonts w:ascii="Times New Roman"/>
          <w:b w:val="false"/>
          <w:i w:val="false"/>
          <w:color w:val="000000"/>
          <w:sz w:val="28"/>
        </w:rPr>
        <w:t>
      оптовая торговля за вознаграждение или на договорной основе - деятельность комиссионных агентов и других посредников оптовой торговли, осуществляющих за вознаграждение сделки от имени или за счет других лиц или фирм, а также связанная со сведением продавцов с покупателями;</w:t>
      </w:r>
      <w:r>
        <w:br/>
      </w:r>
      <w:r>
        <w:rPr>
          <w:rFonts w:ascii="Times New Roman"/>
          <w:b w:val="false"/>
          <w:i w:val="false"/>
          <w:color w:val="000000"/>
          <w:sz w:val="28"/>
        </w:rPr>
        <w:t>
</w:t>
      </w:r>
      <w:r>
        <w:rPr>
          <w:rFonts w:ascii="Times New Roman"/>
          <w:b w:val="false"/>
          <w:i w:val="false"/>
          <w:color w:val="000000"/>
          <w:sz w:val="28"/>
        </w:rPr>
        <w:t>
      розничная торговля через стационарную торговую сеть - розничная торговля через сеть, расположенная в специально оборудованных и предназначенных для ведения торговли в зданиях и строениях;</w:t>
      </w:r>
      <w:r>
        <w:br/>
      </w:r>
      <w:r>
        <w:rPr>
          <w:rFonts w:ascii="Times New Roman"/>
          <w:b w:val="false"/>
          <w:i w:val="false"/>
          <w:color w:val="000000"/>
          <w:sz w:val="28"/>
        </w:rPr>
        <w:t>
</w:t>
      </w:r>
      <w:r>
        <w:rPr>
          <w:rFonts w:ascii="Times New Roman"/>
          <w:b w:val="false"/>
          <w:i w:val="false"/>
          <w:color w:val="000000"/>
          <w:sz w:val="28"/>
        </w:rPr>
        <w:t>
      прочая розничная торговля вне магазинов - торговля, осуществляемая посредством сетевого маркетинга, общественных распространителей, продажи по почте и другими способами (выездная, разносная, посылочная);</w:t>
      </w:r>
      <w:r>
        <w:br/>
      </w:r>
      <w:r>
        <w:rPr>
          <w:rFonts w:ascii="Times New Roman"/>
          <w:b w:val="false"/>
          <w:i w:val="false"/>
          <w:color w:val="000000"/>
          <w:sz w:val="28"/>
        </w:rPr>
        <w:t>
</w:t>
      </w:r>
      <w:r>
        <w:rPr>
          <w:rFonts w:ascii="Times New Roman"/>
          <w:b w:val="false"/>
          <w:i w:val="false"/>
          <w:color w:val="000000"/>
          <w:sz w:val="28"/>
        </w:rPr>
        <w:t>
      3) виды деятельности:</w:t>
      </w:r>
      <w:r>
        <w:br/>
      </w:r>
      <w:r>
        <w:rPr>
          <w:rFonts w:ascii="Times New Roman"/>
          <w:b w:val="false"/>
          <w:i w:val="false"/>
          <w:color w:val="000000"/>
          <w:sz w:val="28"/>
        </w:rPr>
        <w:t>
</w:t>
      </w:r>
      <w:r>
        <w:rPr>
          <w:rFonts w:ascii="Times New Roman"/>
          <w:b w:val="false"/>
          <w:i w:val="false"/>
          <w:color w:val="000000"/>
          <w:sz w:val="28"/>
        </w:rPr>
        <w:t>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предприятием;</w:t>
      </w:r>
      <w:r>
        <w:br/>
      </w:r>
      <w:r>
        <w:rPr>
          <w:rFonts w:ascii="Times New Roman"/>
          <w:b w:val="false"/>
          <w:i w:val="false"/>
          <w:color w:val="000000"/>
          <w:sz w:val="28"/>
        </w:rPr>
        <w:t>
</w:t>
      </w:r>
      <w:r>
        <w:rPr>
          <w:rFonts w:ascii="Times New Roman"/>
          <w:b w:val="false"/>
          <w:i w:val="false"/>
          <w:color w:val="000000"/>
          <w:sz w:val="28"/>
        </w:rPr>
        <w:t>
      вторичный вид деятельности - вид деятельности, который осуществляется, помимо основного,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доставка пищи на заказ и другие услуги по доставке продуктов питания - деятельность, связанная с доставкой продуктов питания по случаю отдельных мероприятий или в течение определенного периода времени, а также деятельность по доставке продуктов питания спортивным или прочим учреждениям;</w:t>
      </w:r>
      <w:r>
        <w:br/>
      </w:r>
      <w:r>
        <w:rPr>
          <w:rFonts w:ascii="Times New Roman"/>
          <w:b w:val="false"/>
          <w:i w:val="false"/>
          <w:color w:val="000000"/>
          <w:sz w:val="28"/>
        </w:rPr>
        <w:t>
</w:t>
      </w:r>
      <w:r>
        <w:rPr>
          <w:rFonts w:ascii="Times New Roman"/>
          <w:b w:val="false"/>
          <w:i w:val="false"/>
          <w:color w:val="000000"/>
          <w:sz w:val="28"/>
        </w:rPr>
        <w:t>
      подача напитков - деятельность по подготовке и предоставлению напитков немедленного потребления в помещениях; деятельность баров, таверн, закусочных, дискотек (с преобладающим потреблением напитков), пивных, кофеен, ларьков для продажи фруктовых соков, передвижных киосков по продаже напитков;</w:t>
      </w:r>
      <w:r>
        <w:br/>
      </w:r>
      <w:r>
        <w:rPr>
          <w:rFonts w:ascii="Times New Roman"/>
          <w:b w:val="false"/>
          <w:i w:val="false"/>
          <w:color w:val="000000"/>
          <w:sz w:val="28"/>
        </w:rPr>
        <w:t>
</w:t>
      </w:r>
      <w:r>
        <w:rPr>
          <w:rFonts w:ascii="Times New Roman"/>
          <w:b w:val="false"/>
          <w:i w:val="false"/>
          <w:color w:val="000000"/>
          <w:sz w:val="28"/>
        </w:rPr>
        <w:t>
      4) определение показателей и отдельных терминов:</w:t>
      </w:r>
      <w:r>
        <w:br/>
      </w:r>
      <w:r>
        <w:rPr>
          <w:rFonts w:ascii="Times New Roman"/>
          <w:b w:val="false"/>
          <w:i w:val="false"/>
          <w:color w:val="000000"/>
          <w:sz w:val="28"/>
        </w:rPr>
        <w:t>
</w:t>
      </w:r>
      <w:r>
        <w:rPr>
          <w:rFonts w:ascii="Times New Roman"/>
          <w:b w:val="false"/>
          <w:i w:val="false"/>
          <w:color w:val="000000"/>
          <w:sz w:val="28"/>
        </w:rPr>
        <w:t>
      объем реализации товаров и услуг - сумма денежной выручки, полученной за проданные покупателям товары, продукцию и оказанные услуги за наличный и безналичный расчеты;</w:t>
      </w:r>
      <w:r>
        <w:br/>
      </w:r>
      <w:r>
        <w:rPr>
          <w:rFonts w:ascii="Times New Roman"/>
          <w:b w:val="false"/>
          <w:i w:val="false"/>
          <w:color w:val="000000"/>
          <w:sz w:val="28"/>
        </w:rPr>
        <w:t>
</w:t>
      </w:r>
      <w:r>
        <w:rPr>
          <w:rFonts w:ascii="Times New Roman"/>
          <w:b w:val="false"/>
          <w:i w:val="false"/>
          <w:color w:val="000000"/>
          <w:sz w:val="28"/>
        </w:rPr>
        <w:t>
      торговая площадь - определенная часть помещений, предназначенная для продажи и выставки товара, то есть общая площадь, на которую покупатели имеют доступ, включая кабины для примерки; площадь, занимаемая прилавками и витринами; площадь за прилавками, где находятся продавцы. В торговую площадь не включаются складские помещения и помещения для подготовки товаров к продаже, лестницы, административные, бытовые и технические помещения;</w:t>
      </w:r>
      <w:r>
        <w:br/>
      </w:r>
      <w:r>
        <w:rPr>
          <w:rFonts w:ascii="Times New Roman"/>
          <w:b w:val="false"/>
          <w:i w:val="false"/>
          <w:color w:val="000000"/>
          <w:sz w:val="28"/>
        </w:rPr>
        <w:t>
</w:t>
      </w:r>
      <w:r>
        <w:rPr>
          <w:rFonts w:ascii="Times New Roman"/>
          <w:b w:val="false"/>
          <w:i w:val="false"/>
          <w:color w:val="000000"/>
          <w:sz w:val="28"/>
        </w:rPr>
        <w:t>
      полезная площадь - площадь, предназначенная для приема и хранения товаров, а для предприятий, производящих ремонт и обслуживание автомобилей, площадь, где осуществляется данный вид услуг;</w:t>
      </w:r>
      <w:r>
        <w:br/>
      </w:r>
      <w:r>
        <w:rPr>
          <w:rFonts w:ascii="Times New Roman"/>
          <w:b w:val="false"/>
          <w:i w:val="false"/>
          <w:color w:val="000000"/>
          <w:sz w:val="28"/>
        </w:rPr>
        <w:t>
</w:t>
      </w:r>
      <w:r>
        <w:rPr>
          <w:rFonts w:ascii="Times New Roman"/>
          <w:b w:val="false"/>
          <w:i w:val="false"/>
          <w:color w:val="000000"/>
          <w:sz w:val="28"/>
        </w:rPr>
        <w:t>
      электронная платежная карточка - средство доступа к деньгам через электронные или иные устройства, которое содержит информацию, позволяющую держателю такой карточки осуществлять платежи, получать наличные деньги, производить обмен валют и другие операции;</w:t>
      </w:r>
      <w:r>
        <w:br/>
      </w:r>
      <w:r>
        <w:rPr>
          <w:rFonts w:ascii="Times New Roman"/>
          <w:b w:val="false"/>
          <w:i w:val="false"/>
          <w:color w:val="000000"/>
          <w:sz w:val="28"/>
        </w:rPr>
        <w:t>
</w:t>
      </w:r>
      <w:r>
        <w:rPr>
          <w:rFonts w:ascii="Times New Roman"/>
          <w:b w:val="false"/>
          <w:i w:val="false"/>
          <w:color w:val="000000"/>
          <w:sz w:val="28"/>
        </w:rPr>
        <w:t>
      торговая наценка - часть цены, обеспечивающая возмещение затрат по продаже товаров и получению прибыли, то есть разница между стоимостью реализованных товаров в продажных и покупных ценах за вычетом НДС, акцизов и других налогов;</w:t>
      </w:r>
      <w:r>
        <w:br/>
      </w:r>
      <w:r>
        <w:rPr>
          <w:rFonts w:ascii="Times New Roman"/>
          <w:b w:val="false"/>
          <w:i w:val="false"/>
          <w:color w:val="000000"/>
          <w:sz w:val="28"/>
        </w:rPr>
        <w:t>
</w:t>
      </w:r>
      <w:r>
        <w:rPr>
          <w:rFonts w:ascii="Times New Roman"/>
          <w:b w:val="false"/>
          <w:i w:val="false"/>
          <w:color w:val="000000"/>
          <w:sz w:val="28"/>
        </w:rPr>
        <w:t>
      товарные запасы - количество товаров в денежном или натуральном выражении, находящихся в торговых предприятиях, на складах, в пути на определенную дату.</w:t>
      </w:r>
      <w:r>
        <w:br/>
      </w:r>
      <w:r>
        <w:rPr>
          <w:rFonts w:ascii="Times New Roman"/>
          <w:b w:val="false"/>
          <w:i w:val="false"/>
          <w:color w:val="000000"/>
          <w:sz w:val="28"/>
        </w:rPr>
        <w:t>
</w:t>
      </w:r>
      <w:r>
        <w:rPr>
          <w:rFonts w:ascii="Times New Roman"/>
          <w:b w:val="false"/>
          <w:i w:val="false"/>
          <w:color w:val="000000"/>
          <w:sz w:val="28"/>
        </w:rPr>
        <w:t>
      3. В cтатистической форме приводятся коды по видам торговли согласно Статистической номенклатуре товаров по видам услуг торговли (СНТВУТ).</w:t>
      </w:r>
      <w:r>
        <w:br/>
      </w:r>
      <w:r>
        <w:rPr>
          <w:rFonts w:ascii="Times New Roman"/>
          <w:b w:val="false"/>
          <w:i w:val="false"/>
          <w:color w:val="000000"/>
          <w:sz w:val="28"/>
        </w:rPr>
        <w:t>
</w:t>
      </w:r>
      <w:r>
        <w:rPr>
          <w:rFonts w:ascii="Times New Roman"/>
          <w:b w:val="false"/>
          <w:i w:val="false"/>
          <w:color w:val="000000"/>
          <w:sz w:val="28"/>
        </w:rPr>
        <w:t>
      Номенклатура товаров доводится до предприятий органами статистики на местах, а также размещается на сайте www.stat.gov.kz.</w:t>
      </w:r>
      <w:r>
        <w:br/>
      </w:r>
      <w:r>
        <w:rPr>
          <w:rFonts w:ascii="Times New Roman"/>
          <w:b w:val="false"/>
          <w:i w:val="false"/>
          <w:color w:val="000000"/>
          <w:sz w:val="28"/>
        </w:rPr>
        <w:t>
</w:t>
      </w:r>
      <w:r>
        <w:rPr>
          <w:rFonts w:ascii="Times New Roman"/>
          <w:b w:val="false"/>
          <w:i w:val="false"/>
          <w:color w:val="000000"/>
          <w:sz w:val="28"/>
        </w:rPr>
        <w:t>
      Объем реализации товаров приводится в фактических продажных ценах, включающих торговую наценку, без налога на добавленную стоимость, акцизов, в стоимостном выражении приводится в целых числах.</w:t>
      </w:r>
      <w:r>
        <w:br/>
      </w:r>
      <w:r>
        <w:rPr>
          <w:rFonts w:ascii="Times New Roman"/>
          <w:b w:val="false"/>
          <w:i w:val="false"/>
          <w:color w:val="000000"/>
          <w:sz w:val="28"/>
        </w:rPr>
        <w:t>
</w:t>
      </w:r>
      <w:r>
        <w:rPr>
          <w:rFonts w:ascii="Times New Roman"/>
          <w:b w:val="false"/>
          <w:i w:val="false"/>
          <w:color w:val="000000"/>
          <w:sz w:val="28"/>
        </w:rPr>
        <w:t>
      Рестораны и услуги по доставке продуктов питания включают услуги ресторанов, кафетериев, ресторанов быстрого обслуживания, мест с предоставлением еды на вынос, вагончиков для продажи мороженого, передвижных вагончиков для продажи пищи, деятельность по приготовлению пищи в торговых палатках, а также деятельность ресторанов и баров, связанная с доставкой при условии задействования отдельных объектов.</w:t>
      </w:r>
      <w:r>
        <w:br/>
      </w:r>
      <w:r>
        <w:rPr>
          <w:rFonts w:ascii="Times New Roman"/>
          <w:b w:val="false"/>
          <w:i w:val="false"/>
          <w:color w:val="000000"/>
          <w:sz w:val="28"/>
        </w:rPr>
        <w:t>
</w:t>
      </w:r>
      <w:r>
        <w:rPr>
          <w:rFonts w:ascii="Times New Roman"/>
          <w:b w:val="false"/>
          <w:i w:val="false"/>
          <w:color w:val="000000"/>
          <w:sz w:val="28"/>
        </w:rPr>
        <w:t>
      Услуги по техническому обслуживанию и ремонту автомобилей и мотоциклов включают техническое обслуживание и ремонт транспортных средств: механические, электротехнические ремонтные работы, ремонт систем электронного впрыска топлива, регулярный осмотр и текущий ремонт, ремонт кузова, запчастей для транспортных средств, мойка, полировка и так далее, распыление и покраска, ремонт лобовых стекол и окон, сидений, ремонт шин и камер, их установку или замену, антикоррозийную обработку, установку запчастей и принадлежностей, не являющуюся частью производственного процесса.</w:t>
      </w:r>
      <w:r>
        <w:br/>
      </w:r>
      <w:r>
        <w:rPr>
          <w:rFonts w:ascii="Times New Roman"/>
          <w:b w:val="false"/>
          <w:i w:val="false"/>
          <w:color w:val="000000"/>
          <w:sz w:val="28"/>
        </w:rPr>
        <w:t>
</w:t>
      </w:r>
      <w:r>
        <w:rPr>
          <w:rFonts w:ascii="Times New Roman"/>
          <w:b w:val="false"/>
          <w:i w:val="false"/>
          <w:color w:val="000000"/>
          <w:sz w:val="28"/>
        </w:rPr>
        <w:t>
      Раздел 1 заполняют предприятия, осуществляющие в отчетном году розничную торговлю. В розничный товарооборот недопустимо включение реализации товаров юридическим лицам.</w:t>
      </w:r>
      <w:r>
        <w:br/>
      </w:r>
      <w:r>
        <w:rPr>
          <w:rFonts w:ascii="Times New Roman"/>
          <w:b w:val="false"/>
          <w:i w:val="false"/>
          <w:color w:val="000000"/>
          <w:sz w:val="28"/>
        </w:rPr>
        <w:t>
</w:t>
      </w:r>
      <w:r>
        <w:rPr>
          <w:rFonts w:ascii="Times New Roman"/>
          <w:b w:val="false"/>
          <w:i w:val="false"/>
          <w:color w:val="000000"/>
          <w:sz w:val="28"/>
        </w:rPr>
        <w:t>
      В разделе 1.1 по торговым домам, магазинам, аптекам, киоскам (строки 1-15) приводится торговая площадь, автозаправочным и газозаправочным станциям (строка 16) - полезная.</w:t>
      </w:r>
      <w:r>
        <w:br/>
      </w:r>
      <w:r>
        <w:rPr>
          <w:rFonts w:ascii="Times New Roman"/>
          <w:b w:val="false"/>
          <w:i w:val="false"/>
          <w:color w:val="000000"/>
          <w:sz w:val="28"/>
        </w:rPr>
        <w:t>
</w:t>
      </w:r>
      <w:r>
        <w:rPr>
          <w:rFonts w:ascii="Times New Roman"/>
          <w:b w:val="false"/>
          <w:i w:val="false"/>
          <w:color w:val="000000"/>
          <w:sz w:val="28"/>
        </w:rPr>
        <w:t>
      По строке 2 раздела 1.2 указывается объем розничной торговли через торговые дома, магазины, павильоны, киоски, включая бутики и отделы в них. По строке 3 выделяется объем, который реализуется через отделы (бутики) и другие торговые точки, расположенные в магазинах современных форматов.</w:t>
      </w:r>
      <w:r>
        <w:br/>
      </w:r>
      <w:r>
        <w:rPr>
          <w:rFonts w:ascii="Times New Roman"/>
          <w:b w:val="false"/>
          <w:i w:val="false"/>
          <w:color w:val="000000"/>
          <w:sz w:val="28"/>
        </w:rPr>
        <w:t>
</w:t>
      </w:r>
      <w:r>
        <w:rPr>
          <w:rFonts w:ascii="Times New Roman"/>
          <w:b w:val="false"/>
          <w:i w:val="false"/>
          <w:color w:val="000000"/>
          <w:sz w:val="28"/>
        </w:rPr>
        <w:t>
      Раздел 1.3 Данные в натуральном выражении приводятся по определенному перечню товаров, приведенному в электронном виде в Приложении 1 к форме. Показатели в натуральном выражении показываются с одним десятичным знаком. По строкам 2, 3 указывается торговая наценка по розничной торговле.</w:t>
      </w:r>
      <w:r>
        <w:br/>
      </w:r>
      <w:r>
        <w:rPr>
          <w:rFonts w:ascii="Times New Roman"/>
          <w:b w:val="false"/>
          <w:i w:val="false"/>
          <w:color w:val="000000"/>
          <w:sz w:val="28"/>
        </w:rPr>
        <w:t>
</w:t>
      </w:r>
      <w:r>
        <w:rPr>
          <w:rFonts w:ascii="Times New Roman"/>
          <w:b w:val="false"/>
          <w:i w:val="false"/>
          <w:color w:val="000000"/>
          <w:sz w:val="28"/>
        </w:rPr>
        <w:t>
      Раздел 2 заполняют предприятия, осуществляющие в отчетном году оптовую торговлю.</w:t>
      </w:r>
      <w:r>
        <w:br/>
      </w:r>
      <w:r>
        <w:rPr>
          <w:rFonts w:ascii="Times New Roman"/>
          <w:b w:val="false"/>
          <w:i w:val="false"/>
          <w:color w:val="000000"/>
          <w:sz w:val="28"/>
        </w:rPr>
        <w:t>
</w:t>
      </w:r>
      <w:r>
        <w:rPr>
          <w:rFonts w:ascii="Times New Roman"/>
          <w:b w:val="false"/>
          <w:i w:val="false"/>
          <w:color w:val="000000"/>
          <w:sz w:val="28"/>
        </w:rPr>
        <w:t>
      В разделе 2.1 указываются оптовые склады, по специализированным - выделяются склады для хранения нефти, зерна и фруктов и овощей.</w:t>
      </w:r>
      <w:r>
        <w:br/>
      </w:r>
      <w:r>
        <w:rPr>
          <w:rFonts w:ascii="Times New Roman"/>
          <w:b w:val="false"/>
          <w:i w:val="false"/>
          <w:color w:val="000000"/>
          <w:sz w:val="28"/>
        </w:rPr>
        <w:t>
</w:t>
      </w:r>
      <w:r>
        <w:rPr>
          <w:rFonts w:ascii="Times New Roman"/>
          <w:b w:val="false"/>
          <w:i w:val="false"/>
          <w:color w:val="000000"/>
          <w:sz w:val="28"/>
        </w:rPr>
        <w:t>
      По строке 2 раздела 2.2 показывается доход, полученный по процентам комиссионного сбора от стоимости заключенных сделок.</w:t>
      </w:r>
      <w:r>
        <w:br/>
      </w:r>
      <w:r>
        <w:rPr>
          <w:rFonts w:ascii="Times New Roman"/>
          <w:b w:val="false"/>
          <w:i w:val="false"/>
          <w:color w:val="000000"/>
          <w:sz w:val="28"/>
        </w:rPr>
        <w:t>
</w:t>
      </w:r>
      <w:r>
        <w:rPr>
          <w:rFonts w:ascii="Times New Roman"/>
          <w:b w:val="false"/>
          <w:i w:val="false"/>
          <w:color w:val="000000"/>
          <w:sz w:val="28"/>
        </w:rPr>
        <w:t>
      В разделе 2.3 указывается объем оптовой реализации по видам товаров. По строкам 2, 3 указывается торговая наценка по оптовой торговле.</w:t>
      </w:r>
      <w:r>
        <w:br/>
      </w:r>
      <w:r>
        <w:rPr>
          <w:rFonts w:ascii="Times New Roman"/>
          <w:b w:val="false"/>
          <w:i w:val="false"/>
          <w:color w:val="000000"/>
          <w:sz w:val="28"/>
        </w:rPr>
        <w:t>
</w:t>
      </w:r>
      <w:r>
        <w:rPr>
          <w:rFonts w:ascii="Times New Roman"/>
          <w:b w:val="false"/>
          <w:i w:val="false"/>
          <w:color w:val="000000"/>
          <w:sz w:val="28"/>
        </w:rPr>
        <w:t>
      Раздел 3 заполняют предприятия, предоставлявшие в отчетном году услуги общественного питания.</w:t>
      </w:r>
      <w:r>
        <w:br/>
      </w:r>
      <w:r>
        <w:rPr>
          <w:rFonts w:ascii="Times New Roman"/>
          <w:b w:val="false"/>
          <w:i w:val="false"/>
          <w:color w:val="000000"/>
          <w:sz w:val="28"/>
        </w:rPr>
        <w:t>
</w:t>
      </w:r>
      <w:r>
        <w:rPr>
          <w:rFonts w:ascii="Times New Roman"/>
          <w:b w:val="false"/>
          <w:i w:val="false"/>
          <w:color w:val="000000"/>
          <w:sz w:val="28"/>
        </w:rPr>
        <w:t>
      В разделе 3.1 указывается сеть объектов общественного питания и число посадочных мест.</w:t>
      </w:r>
      <w:r>
        <w:br/>
      </w:r>
      <w:r>
        <w:rPr>
          <w:rFonts w:ascii="Times New Roman"/>
          <w:b w:val="false"/>
          <w:i w:val="false"/>
          <w:color w:val="000000"/>
          <w:sz w:val="28"/>
        </w:rPr>
        <w:t>
</w:t>
      </w:r>
      <w:r>
        <w:rPr>
          <w:rFonts w:ascii="Times New Roman"/>
          <w:b w:val="false"/>
          <w:i w:val="false"/>
          <w:color w:val="000000"/>
          <w:sz w:val="28"/>
        </w:rPr>
        <w:t>
      Строку 2 раздела 3.2 заполняют рестораны, кафетерии, рестораны быстрого обслуживания, передвижные вагончики для продажи пищи, вагончики для продажи мороженного. Строку 3 заполняют контрактные фирмы, поставляющие готовую пищу, предприятия по доставке продуктов питания спортивным и прочим учреждениям, столовые и кафетерии. Строку 4 заполняют бары, таверны, закусочные, пивные, кофейни, ларьки для продажи фруктовых соков, передвижные киоски по продаже напитков.</w:t>
      </w:r>
      <w:r>
        <w:br/>
      </w:r>
      <w:r>
        <w:rPr>
          <w:rFonts w:ascii="Times New Roman"/>
          <w:b w:val="false"/>
          <w:i w:val="false"/>
          <w:color w:val="000000"/>
          <w:sz w:val="28"/>
        </w:rPr>
        <w:t>
</w:t>
      </w:r>
      <w:r>
        <w:rPr>
          <w:rFonts w:ascii="Times New Roman"/>
          <w:b w:val="false"/>
          <w:i w:val="false"/>
          <w:color w:val="000000"/>
          <w:sz w:val="28"/>
        </w:rPr>
        <w:t>
      Раздел 4 заполняют предприятия, предоставлявшие в отчетном году услуги по техническому обслуживанию и ремонту автомобилей.</w:t>
      </w:r>
      <w:r>
        <w:br/>
      </w:r>
      <w:r>
        <w:rPr>
          <w:rFonts w:ascii="Times New Roman"/>
          <w:b w:val="false"/>
          <w:i w:val="false"/>
          <w:color w:val="000000"/>
          <w:sz w:val="28"/>
        </w:rPr>
        <w:t>
</w:t>
      </w:r>
      <w:r>
        <w:rPr>
          <w:rFonts w:ascii="Times New Roman"/>
          <w:b w:val="false"/>
          <w:i w:val="false"/>
          <w:color w:val="000000"/>
          <w:sz w:val="28"/>
        </w:rPr>
        <w:t>
      В разделе 5 предприятия заполняют общие сведения.</w:t>
      </w:r>
      <w:r>
        <w:br/>
      </w:r>
      <w:r>
        <w:rPr>
          <w:rFonts w:ascii="Times New Roman"/>
          <w:b w:val="false"/>
          <w:i w:val="false"/>
          <w:color w:val="000000"/>
          <w:sz w:val="28"/>
        </w:rPr>
        <w:t>
</w:t>
      </w:r>
      <w:r>
        <w:rPr>
          <w:rFonts w:ascii="Times New Roman"/>
          <w:b w:val="false"/>
          <w:i w:val="false"/>
          <w:color w:val="000000"/>
          <w:sz w:val="28"/>
        </w:rPr>
        <w:t>
      В разделе 5.1 необходимо распределить объем приобретенной продукции по основным поставщикам продукции. При этом под промышленными предприятиями и селькохозяйственными формированиями подразумеваются только отечественные предприятия. Розничные предприятия заполняют графы 1, 2, оптовые – графы 3, 4.</w:t>
      </w:r>
      <w:r>
        <w:br/>
      </w:r>
      <w:r>
        <w:rPr>
          <w:rFonts w:ascii="Times New Roman"/>
          <w:b w:val="false"/>
          <w:i w:val="false"/>
          <w:color w:val="000000"/>
          <w:sz w:val="28"/>
        </w:rPr>
        <w:t>
</w:t>
      </w:r>
      <w:r>
        <w:rPr>
          <w:rFonts w:ascii="Times New Roman"/>
          <w:b w:val="false"/>
          <w:i w:val="false"/>
          <w:color w:val="000000"/>
          <w:sz w:val="28"/>
        </w:rPr>
        <w:t>
      В разделе 5.2 следует заполнить объем реализации продукции (работ, услуг) по вторичным видам деятельности, в данном случае по видам деятельности, не относящимся к отрасли "Торговля". Кодировка вида деятельности осуществляется в соответствии с кодом ОКЭД (Общий классификатор видов экономической деятельности) на уровне 5 знаков.</w:t>
      </w:r>
      <w:r>
        <w:br/>
      </w:r>
      <w:r>
        <w:rPr>
          <w:rFonts w:ascii="Times New Roman"/>
          <w:b w:val="false"/>
          <w:i w:val="false"/>
          <w:color w:val="000000"/>
          <w:sz w:val="28"/>
        </w:rPr>
        <w:t>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1.1 Наличие торговой сети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3, 4, 5</w:t>
      </w:r>
      <w:r>
        <w:br/>
      </w:r>
      <w:r>
        <w:rPr>
          <w:rFonts w:ascii="Times New Roman"/>
          <w:b w:val="false"/>
          <w:i w:val="false"/>
          <w:color w:val="000000"/>
          <w:sz w:val="28"/>
        </w:rPr>
        <w:t>
      строка 2 = строка 3 + строка 4 + строка 7 + cтрока 11</w:t>
      </w:r>
      <w:r>
        <w:br/>
      </w:r>
      <w:r>
        <w:rPr>
          <w:rFonts w:ascii="Times New Roman"/>
          <w:b w:val="false"/>
          <w:i w:val="false"/>
          <w:color w:val="000000"/>
          <w:sz w:val="28"/>
        </w:rPr>
        <w:t>
      строка 4 = строка 5 + строка 6</w:t>
      </w:r>
      <w:r>
        <w:br/>
      </w:r>
      <w:r>
        <w:rPr>
          <w:rFonts w:ascii="Times New Roman"/>
          <w:b w:val="false"/>
          <w:i w:val="false"/>
          <w:color w:val="000000"/>
          <w:sz w:val="28"/>
        </w:rPr>
        <w:t>
      строка 7 = строка 8 + строка 9 + строка 10</w:t>
      </w:r>
      <w:r>
        <w:br/>
      </w:r>
      <w:r>
        <w:rPr>
          <w:rFonts w:ascii="Times New Roman"/>
          <w:b w:val="false"/>
          <w:i w:val="false"/>
          <w:color w:val="000000"/>
          <w:sz w:val="28"/>
        </w:rPr>
        <w:t>
</w:t>
      </w:r>
      <w:r>
        <w:rPr>
          <w:rFonts w:ascii="Times New Roman"/>
          <w:b w:val="false"/>
          <w:i w:val="false"/>
          <w:color w:val="000000"/>
          <w:sz w:val="28"/>
        </w:rPr>
        <w:t>
      2) Раздел 1.2 Общий объем розничной торговли товарами по</w:t>
      </w:r>
      <w:r>
        <w:br/>
      </w:r>
      <w:r>
        <w:rPr>
          <w:rFonts w:ascii="Times New Roman"/>
          <w:b w:val="false"/>
          <w:i w:val="false"/>
          <w:color w:val="000000"/>
          <w:sz w:val="28"/>
        </w:rPr>
        <w:t>
      каналам реализации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 3, 4, 5</w:t>
      </w:r>
      <w:r>
        <w:br/>
      </w:r>
      <w:r>
        <w:rPr>
          <w:rFonts w:ascii="Times New Roman"/>
          <w:b w:val="false"/>
          <w:i w:val="false"/>
          <w:color w:val="000000"/>
          <w:sz w:val="28"/>
        </w:rPr>
        <w:t>
      строка 1 = строка 2 + строка 4</w:t>
      </w:r>
      <w:r>
        <w:br/>
      </w:r>
      <w:r>
        <w:rPr>
          <w:rFonts w:ascii="Times New Roman"/>
          <w:b w:val="false"/>
          <w:i w:val="false"/>
          <w:color w:val="000000"/>
          <w:sz w:val="28"/>
        </w:rPr>
        <w:t>
      строка 4 = строка 5 + строка 6 + строка 7</w:t>
      </w:r>
      <w:r>
        <w:br/>
      </w:r>
      <w:r>
        <w:rPr>
          <w:rFonts w:ascii="Times New Roman"/>
          <w:b w:val="false"/>
          <w:i w:val="false"/>
          <w:color w:val="000000"/>
          <w:sz w:val="28"/>
        </w:rPr>
        <w:t>
</w:t>
      </w:r>
      <w:r>
        <w:rPr>
          <w:rFonts w:ascii="Times New Roman"/>
          <w:b w:val="false"/>
          <w:i w:val="false"/>
          <w:color w:val="000000"/>
          <w:sz w:val="28"/>
        </w:rPr>
        <w:t>
      3) Раздел 1.3 Объем розничной торговли по видам товаров</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графа 3</w:t>
      </w:r>
      <w:r>
        <w:br/>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строка 3</w:t>
      </w:r>
      <w:r>
        <w:br/>
      </w:r>
      <w:r>
        <w:rPr>
          <w:rFonts w:ascii="Times New Roman"/>
          <w:b w:val="false"/>
          <w:i w:val="false"/>
          <w:color w:val="000000"/>
          <w:sz w:val="28"/>
        </w:rPr>
        <w:t>
</w:t>
      </w:r>
      <w:r>
        <w:rPr>
          <w:rFonts w:ascii="Times New Roman"/>
          <w:b w:val="false"/>
          <w:i w:val="false"/>
          <w:color w:val="000000"/>
          <w:sz w:val="28"/>
        </w:rPr>
        <w:t>
      4) Раздел 2.1 Количество складов и их площадь</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3, 4</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2 + строка 3 + строка 4</w:t>
      </w:r>
      <w:r>
        <w:br/>
      </w:r>
      <w:r>
        <w:rPr>
          <w:rFonts w:ascii="Times New Roman"/>
          <w:b w:val="false"/>
          <w:i w:val="false"/>
          <w:color w:val="000000"/>
          <w:sz w:val="28"/>
        </w:rPr>
        <w:t>
</w:t>
      </w:r>
      <w:r>
        <w:rPr>
          <w:rFonts w:ascii="Times New Roman"/>
          <w:b w:val="false"/>
          <w:i w:val="false"/>
          <w:color w:val="000000"/>
          <w:sz w:val="28"/>
        </w:rPr>
        <w:t>
      5) Раздел 2.2 Объем оптовой торговли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w:t>
      </w:r>
      <w:r>
        <w:br/>
      </w:r>
      <w:r>
        <w:rPr>
          <w:rFonts w:ascii="Times New Roman"/>
          <w:b w:val="false"/>
          <w:i w:val="false"/>
          <w:color w:val="000000"/>
          <w:sz w:val="28"/>
        </w:rPr>
        <w:t>
</w:t>
      </w:r>
      <w:r>
        <w:rPr>
          <w:rFonts w:ascii="Times New Roman"/>
          <w:b w:val="false"/>
          <w:i w:val="false"/>
          <w:color w:val="000000"/>
          <w:sz w:val="28"/>
        </w:rPr>
        <w:t>
      6) Раздел 2.3 Объем оптовой торговли по видам товаров</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w:t>
      </w:r>
      <w:r>
        <w:br/>
      </w:r>
      <w:r>
        <w:rPr>
          <w:rFonts w:ascii="Times New Roman"/>
          <w:b w:val="false"/>
          <w:i w:val="false"/>
          <w:color w:val="000000"/>
          <w:sz w:val="28"/>
        </w:rPr>
        <w:t xml:space="preserve">
      строка 2 </w:t>
      </w:r>
      <w:r>
        <w:rPr>
          <w:rFonts w:ascii="Times New Roman"/>
          <w:b w:val="false"/>
          <w:i w:val="false"/>
          <w:color w:val="000000"/>
          <w:sz w:val="28"/>
          <w:u w:val="single"/>
        </w:rPr>
        <w:t>&gt;</w:t>
      </w:r>
      <w:r>
        <w:rPr>
          <w:rFonts w:ascii="Times New Roman"/>
          <w:b w:val="false"/>
          <w:i w:val="false"/>
          <w:color w:val="000000"/>
          <w:sz w:val="28"/>
        </w:rPr>
        <w:t xml:space="preserve"> строка 3</w:t>
      </w:r>
      <w:r>
        <w:br/>
      </w:r>
      <w:r>
        <w:rPr>
          <w:rFonts w:ascii="Times New Roman"/>
          <w:b w:val="false"/>
          <w:i w:val="false"/>
          <w:color w:val="000000"/>
          <w:sz w:val="28"/>
        </w:rPr>
        <w:t>
</w:t>
      </w:r>
      <w:r>
        <w:rPr>
          <w:rFonts w:ascii="Times New Roman"/>
          <w:b w:val="false"/>
          <w:i w:val="false"/>
          <w:color w:val="000000"/>
          <w:sz w:val="28"/>
        </w:rPr>
        <w:t>
      7) Раздел 3.1 Сведения о наличии сети объектов общественного</w:t>
      </w:r>
      <w:r>
        <w:br/>
      </w:r>
      <w:r>
        <w:rPr>
          <w:rFonts w:ascii="Times New Roman"/>
          <w:b w:val="false"/>
          <w:i w:val="false"/>
          <w:color w:val="000000"/>
          <w:sz w:val="28"/>
        </w:rPr>
        <w:t>
      питания</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3, 4</w:t>
      </w:r>
      <w:r>
        <w:br/>
      </w:r>
      <w:r>
        <w:rPr>
          <w:rFonts w:ascii="Times New Roman"/>
          <w:b w:val="false"/>
          <w:i w:val="false"/>
          <w:color w:val="000000"/>
          <w:sz w:val="28"/>
        </w:rPr>
        <w:t>
</w:t>
      </w:r>
      <w:r>
        <w:rPr>
          <w:rFonts w:ascii="Times New Roman"/>
          <w:b w:val="false"/>
          <w:i w:val="false"/>
          <w:color w:val="000000"/>
          <w:sz w:val="28"/>
        </w:rPr>
        <w:t>
      8) Раздел 3.2 Объем реализации услуг</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w:t>
      </w:r>
      <w:r>
        <w:br/>
      </w:r>
      <w:r>
        <w:rPr>
          <w:rFonts w:ascii="Times New Roman"/>
          <w:b w:val="false"/>
          <w:i w:val="false"/>
          <w:color w:val="000000"/>
          <w:sz w:val="28"/>
        </w:rPr>
        <w:t xml:space="preserve">
      строка 1 = </w:t>
      </w: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304800"/>
                    </a:xfrm>
                    <a:prstGeom prst="rect">
                      <a:avLst/>
                    </a:prstGeom>
                  </pic:spPr>
                </pic:pic>
              </a:graphicData>
            </a:graphic>
          </wp:inline>
        </w:drawing>
      </w:r>
      <w:r>
        <w:rPr>
          <w:rFonts w:ascii="Times New Roman"/>
          <w:b w:val="false"/>
          <w:i w:val="false"/>
          <w:color w:val="000000"/>
          <w:sz w:val="28"/>
        </w:rPr>
        <w:t>строк 2, 3, 4</w:t>
      </w:r>
      <w:r>
        <w:br/>
      </w:r>
      <w:r>
        <w:rPr>
          <w:rFonts w:ascii="Times New Roman"/>
          <w:b w:val="false"/>
          <w:i w:val="false"/>
          <w:color w:val="000000"/>
          <w:sz w:val="28"/>
        </w:rPr>
        <w:t>
</w:t>
      </w:r>
      <w:r>
        <w:rPr>
          <w:rFonts w:ascii="Times New Roman"/>
          <w:b w:val="false"/>
          <w:i w:val="false"/>
          <w:color w:val="000000"/>
          <w:sz w:val="28"/>
        </w:rPr>
        <w:t>
      9) Раздел 4.1 Сведения о количестве станций технического</w:t>
      </w:r>
      <w:r>
        <w:br/>
      </w:r>
      <w:r>
        <w:rPr>
          <w:rFonts w:ascii="Times New Roman"/>
          <w:b w:val="false"/>
          <w:i w:val="false"/>
          <w:color w:val="000000"/>
          <w:sz w:val="28"/>
        </w:rPr>
        <w:t>
      обслуживания</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w:t>
      </w:r>
      <w:r>
        <w:br/>
      </w:r>
      <w:r>
        <w:rPr>
          <w:rFonts w:ascii="Times New Roman"/>
          <w:b w:val="false"/>
          <w:i w:val="false"/>
          <w:color w:val="000000"/>
          <w:sz w:val="28"/>
        </w:rPr>
        <w:t>
</w:t>
      </w:r>
      <w:r>
        <w:rPr>
          <w:rFonts w:ascii="Times New Roman"/>
          <w:b w:val="false"/>
          <w:i w:val="false"/>
          <w:color w:val="000000"/>
          <w:sz w:val="28"/>
        </w:rPr>
        <w:t>
      10) Раздел 4.2 Объем реализации услуг</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w:t>
      </w:r>
      <w:r>
        <w:br/>
      </w:r>
      <w:r>
        <w:rPr>
          <w:rFonts w:ascii="Times New Roman"/>
          <w:b w:val="false"/>
          <w:i w:val="false"/>
          <w:color w:val="000000"/>
          <w:sz w:val="28"/>
        </w:rPr>
        <w:t>
      строка 1=</w:t>
      </w: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304800"/>
                    </a:xfrm>
                    <a:prstGeom prst="rect">
                      <a:avLst/>
                    </a:prstGeom>
                  </pic:spPr>
                </pic:pic>
              </a:graphicData>
            </a:graphic>
          </wp:inline>
        </w:drawing>
      </w:r>
      <w:r>
        <w:rPr>
          <w:rFonts w:ascii="Times New Roman"/>
          <w:b w:val="false"/>
          <w:i w:val="false"/>
          <w:color w:val="000000"/>
          <w:sz w:val="28"/>
        </w:rPr>
        <w:t>строка 2, 3</w:t>
      </w:r>
      <w:r>
        <w:br/>
      </w:r>
      <w:r>
        <w:rPr>
          <w:rFonts w:ascii="Times New Roman"/>
          <w:b w:val="false"/>
          <w:i w:val="false"/>
          <w:color w:val="000000"/>
          <w:sz w:val="28"/>
        </w:rPr>
        <w:t>
</w:t>
      </w:r>
      <w:r>
        <w:rPr>
          <w:rFonts w:ascii="Times New Roman"/>
          <w:b w:val="false"/>
          <w:i w:val="false"/>
          <w:color w:val="000000"/>
          <w:sz w:val="28"/>
        </w:rPr>
        <w:t>
      11) Раздел 5.1 Закуп товаров по поставщикам продукции и</w:t>
      </w:r>
      <w:r>
        <w:br/>
      </w:r>
      <w:r>
        <w:rPr>
          <w:rFonts w:ascii="Times New Roman"/>
          <w:b w:val="false"/>
          <w:i w:val="false"/>
          <w:color w:val="000000"/>
          <w:sz w:val="28"/>
        </w:rPr>
        <w:t>
      видам торговли</w:t>
      </w:r>
      <w:r>
        <w:br/>
      </w:r>
      <w:r>
        <w:rPr>
          <w:rFonts w:ascii="Times New Roman"/>
          <w:b w:val="false"/>
          <w:i w:val="false"/>
          <w:color w:val="000000"/>
          <w:sz w:val="28"/>
        </w:rPr>
        <w:t>
      строка 1 = cтрока 2 - строка 6</w:t>
      </w:r>
      <w:r>
        <w:br/>
      </w:r>
      <w:r>
        <w:rPr>
          <w:rFonts w:ascii="Times New Roman"/>
          <w:b w:val="false"/>
          <w:i w:val="false"/>
          <w:color w:val="000000"/>
          <w:sz w:val="28"/>
        </w:rPr>
        <w:t>
      строка 1 + строка 2 = 100 %</w:t>
      </w:r>
      <w:r>
        <w:br/>
      </w:r>
      <w:r>
        <w:rPr>
          <w:rFonts w:ascii="Times New Roman"/>
          <w:b w:val="false"/>
          <w:i w:val="false"/>
          <w:color w:val="000000"/>
          <w:sz w:val="28"/>
        </w:rPr>
        <w:t>
</w:t>
      </w:r>
      <w:r>
        <w:rPr>
          <w:rFonts w:ascii="Times New Roman"/>
          <w:b w:val="false"/>
          <w:i w:val="false"/>
          <w:color w:val="000000"/>
          <w:sz w:val="28"/>
        </w:rPr>
        <w:t>
      12) Межтабличный контроль</w:t>
      </w:r>
      <w:r>
        <w:br/>
      </w:r>
      <w:r>
        <w:rPr>
          <w:rFonts w:ascii="Times New Roman"/>
          <w:b w:val="false"/>
          <w:i w:val="false"/>
          <w:color w:val="000000"/>
          <w:sz w:val="28"/>
        </w:rPr>
        <w:t>
      Если в разделе 1.1 строка 1 - 16 графа 1</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то в разделе 1.3 строка 1 графа 2</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в разделе 1.2 графа 1 строка 1</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1.1 строка 1 - 16 графа 5</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то в разделе 1.2</w:t>
      </w:r>
      <w:r>
        <w:br/>
      </w:r>
      <w:r>
        <w:rPr>
          <w:rFonts w:ascii="Times New Roman"/>
          <w:b w:val="false"/>
          <w:i w:val="false"/>
          <w:color w:val="000000"/>
          <w:sz w:val="28"/>
        </w:rPr>
        <w:t>
      графа 4</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Раздел 1.3 строка 1 графа 2 = Раздел 1.2 строка 1 графа 1</w:t>
      </w:r>
      <w:r>
        <w:br/>
      </w:r>
      <w:r>
        <w:rPr>
          <w:rFonts w:ascii="Times New Roman"/>
          <w:b w:val="false"/>
          <w:i w:val="false"/>
          <w:color w:val="000000"/>
          <w:sz w:val="28"/>
        </w:rPr>
        <w:t>
      Если в разделе 2.1 графа 4</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то в разделе 2.2 строка 1 графа</w:t>
      </w:r>
      <w:r>
        <w:br/>
      </w:r>
      <w:r>
        <w:rPr>
          <w:rFonts w:ascii="Times New Roman"/>
          <w:b w:val="false"/>
          <w:i w:val="false"/>
          <w:color w:val="000000"/>
          <w:sz w:val="28"/>
        </w:rPr>
        <w:t>
      2</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Раздел 2.3 строка 1 графа 1 = Раздел 2.2 строка 1 графа 1</w:t>
      </w:r>
      <w:r>
        <w:br/>
      </w:r>
      <w:r>
        <w:rPr>
          <w:rFonts w:ascii="Times New Roman"/>
          <w:b w:val="false"/>
          <w:i w:val="false"/>
          <w:color w:val="000000"/>
          <w:sz w:val="28"/>
        </w:rPr>
        <w:t>
      Если в разделе 3.1 графа 4</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то в разделе 3.2 графа 2</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3.1 графа 1 строка 1, 2, 3, 4</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то в разделе</w:t>
      </w:r>
      <w:r>
        <w:br/>
      </w:r>
      <w:r>
        <w:rPr>
          <w:rFonts w:ascii="Times New Roman"/>
          <w:b w:val="false"/>
          <w:i w:val="false"/>
          <w:color w:val="000000"/>
          <w:sz w:val="28"/>
        </w:rPr>
        <w:t>
      3.2 графа 1 строка 1</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4.1 графа 2</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то в разделе 4.2 строка 1 графа</w:t>
      </w:r>
      <w:r>
        <w:br/>
      </w:r>
      <w:r>
        <w:rPr>
          <w:rFonts w:ascii="Times New Roman"/>
          <w:b w:val="false"/>
          <w:i w:val="false"/>
          <w:color w:val="000000"/>
          <w:sz w:val="28"/>
        </w:rPr>
        <w:t>
      2</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4.1 графа 1 строка 1</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то в разделе 4.2 графа 1  стр. 1</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p>
    <w:bookmarkEnd w:id="18"/>
    <w:bookmarkStart w:name="z527"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ff0000"/>
          <w:sz w:val="28"/>
        </w:rPr>
        <w:t>      Сноска. Приложение 3 в редакции приказа Председателя Агентства РК по статистике от 04.08.2011 </w:t>
      </w:r>
      <w:r>
        <w:rPr>
          <w:rFonts w:ascii="Times New Roman"/>
          <w:b w:val="false"/>
          <w:i w:val="false"/>
          <w:color w:val="ff0000"/>
          <w:sz w:val="28"/>
        </w:rPr>
        <w:t>№ 213</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3528"/>
        <w:gridCol w:w="1766"/>
        <w:gridCol w:w="4373"/>
      </w:tblGrid>
      <w:tr>
        <w:trPr>
          <w:trHeight w:val="285"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907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90700" cy="11938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w:t>
            </w:r>
            <w:r>
              <w:br/>
            </w:r>
            <w:r>
              <w:rPr>
                <w:rFonts w:ascii="Times New Roman"/>
                <w:b w:val="false"/>
                <w:i w:val="false"/>
                <w:color w:val="000000"/>
                <w:sz w:val="20"/>
              </w:rPr>
              <w:t>
</w:t>
            </w:r>
            <w:r>
              <w:rPr>
                <w:rFonts w:ascii="Times New Roman"/>
                <w:b/>
                <w:i w:val="false"/>
                <w:color w:val="000000"/>
                <w:sz w:val="20"/>
              </w:rPr>
              <w:t>жылғы 29 қыркүйектегі</w:t>
            </w:r>
            <w:r>
              <w:br/>
            </w:r>
            <w:r>
              <w:rPr>
                <w:rFonts w:ascii="Times New Roman"/>
                <w:b w:val="false"/>
                <w:i w:val="false"/>
                <w:color w:val="000000"/>
                <w:sz w:val="20"/>
              </w:rPr>
              <w:t>
</w:t>
            </w:r>
            <w:r>
              <w:rPr>
                <w:rFonts w:ascii="Times New Roman"/>
                <w:b/>
                <w:i w:val="false"/>
                <w:color w:val="000000"/>
                <w:sz w:val="20"/>
              </w:rPr>
              <w:t>№ 275 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w:t>
            </w:r>
            <w:r>
              <w:br/>
            </w:r>
            <w:r>
              <w:rPr>
                <w:rFonts w:ascii="Times New Roman"/>
                <w:b w:val="false"/>
                <w:i w:val="false"/>
                <w:color w:val="000000"/>
                <w:sz w:val="20"/>
              </w:rPr>
              <w:t>
</w:t>
            </w:r>
            <w:r>
              <w:rPr>
                <w:rFonts w:ascii="Times New Roman"/>
                <w:b w:val="false"/>
                <w:i w:val="false"/>
                <w:color w:val="000000"/>
                <w:sz w:val="20"/>
              </w:rPr>
              <w:t>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статистике от 29</w:t>
            </w:r>
            <w:r>
              <w:br/>
            </w:r>
            <w:r>
              <w:rPr>
                <w:rFonts w:ascii="Times New Roman"/>
                <w:b w:val="false"/>
                <w:i w:val="false"/>
                <w:color w:val="000000"/>
                <w:sz w:val="20"/>
              </w:rPr>
              <w:t>
</w:t>
            </w:r>
            <w:r>
              <w:rPr>
                <w:rFonts w:ascii="Times New Roman"/>
                <w:b w:val="false"/>
                <w:i w:val="false"/>
                <w:color w:val="000000"/>
                <w:sz w:val="20"/>
              </w:rPr>
              <w:t>сентября 2010 года №</w:t>
            </w:r>
            <w:r>
              <w:br/>
            </w:r>
            <w:r>
              <w:rPr>
                <w:rFonts w:ascii="Times New Roman"/>
                <w:b w:val="false"/>
                <w:i w:val="false"/>
                <w:color w:val="000000"/>
                <w:sz w:val="20"/>
              </w:rPr>
              <w:t>
</w:t>
            </w:r>
            <w:r>
              <w:rPr>
                <w:rFonts w:ascii="Times New Roman"/>
                <w:b w:val="false"/>
                <w:i w:val="false"/>
                <w:color w:val="000000"/>
                <w:sz w:val="20"/>
              </w:rPr>
              <w:t>275</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727"/>
              <w:gridCol w:w="794"/>
              <w:gridCol w:w="816"/>
              <w:gridCol w:w="906"/>
              <w:gridCol w:w="2734"/>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w:t>
                  </w:r>
                  <w:r>
                    <w:br/>
                  </w:r>
                  <w:r>
                    <w:rPr>
                      <w:rFonts w:ascii="Times New Roman"/>
                      <w:b w:val="false"/>
                      <w:i w:val="false"/>
                      <w:color w:val="000000"/>
                      <w:sz w:val="20"/>
                    </w:rPr>
                    <w:t>
</w:t>
                  </w:r>
                  <w:r>
                    <w:rPr>
                      <w:rFonts w:ascii="Times New Roman"/>
                      <w:b w:val="false"/>
                      <w:i w:val="false"/>
                      <w:color w:val="000000"/>
                      <w:sz w:val="20"/>
                    </w:rPr>
                    <w:t>формы, час (нужное обвести)</w:t>
                  </w:r>
                </w:p>
              </w:tc>
            </w:tr>
            <w:tr>
              <w:trPr>
                <w:trHeight w:val="55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1 часа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 және Қазақстан Республикасының</w:t>
            </w:r>
            <w:r>
              <w:br/>
            </w:r>
            <w:r>
              <w:rPr>
                <w:rFonts w:ascii="Times New Roman"/>
                <w:b w:val="false"/>
                <w:i w:val="false"/>
                <w:color w:val="000000"/>
                <w:sz w:val="20"/>
              </w:rPr>
              <w:t>
</w:t>
            </w:r>
            <w:r>
              <w:rPr>
                <w:rFonts w:ascii="Times New Roman"/>
                <w:b/>
                <w:i w:val="false"/>
                <w:color w:val="000000"/>
                <w:sz w:val="20"/>
              </w:rPr>
              <w:t>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являются административными правонарушениями и влекут за собой ответственность в</w:t>
            </w:r>
            <w:r>
              <w:br/>
            </w:r>
            <w:r>
              <w:rPr>
                <w:rFonts w:ascii="Times New Roman"/>
                <w:b w:val="false"/>
                <w:i w:val="false"/>
                <w:color w:val="000000"/>
                <w:sz w:val="20"/>
              </w:rPr>
              <w:t>
</w:t>
            </w:r>
            <w:r>
              <w:rPr>
                <w:rFonts w:ascii="Times New Roman"/>
                <w:b w:val="false"/>
                <w:i w:val="false"/>
                <w:color w:val="000000"/>
                <w:sz w:val="20"/>
              </w:rPr>
              <w:t>соответствии с действующим законодательством Республики Казахстан.</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0651102</w:t>
            </w:r>
            <w:r>
              <w:br/>
            </w:r>
            <w:r>
              <w:rPr>
                <w:rFonts w:ascii="Times New Roman"/>
                <w:b w:val="false"/>
                <w:i w:val="false"/>
                <w:color w:val="000000"/>
                <w:sz w:val="20"/>
              </w:rPr>
              <w:t>
</w:t>
            </w:r>
            <w:r>
              <w:rPr>
                <w:rFonts w:ascii="Times New Roman"/>
                <w:b w:val="false"/>
                <w:i w:val="false"/>
                <w:color w:val="000000"/>
                <w:sz w:val="20"/>
              </w:rPr>
              <w:t>Код статистической формы 0651102</w:t>
            </w:r>
            <w:r>
              <w:br/>
            </w:r>
            <w:r>
              <w:rPr>
                <w:rFonts w:ascii="Times New Roman"/>
                <w:b w:val="false"/>
                <w:i w:val="false"/>
                <w:color w:val="000000"/>
                <w:sz w:val="20"/>
              </w:rPr>
              <w:t>
</w:t>
            </w:r>
            <w:r>
              <w:rPr>
                <w:rFonts w:ascii="Times New Roman"/>
                <w:b/>
                <w:i w:val="false"/>
                <w:color w:val="000000"/>
                <w:sz w:val="20"/>
              </w:rPr>
              <w:t>1-ІС</w:t>
            </w:r>
            <w:r>
              <w:br/>
            </w:r>
            <w:r>
              <w:rPr>
                <w:rFonts w:ascii="Times New Roman"/>
                <w:b w:val="false"/>
                <w:i w:val="false"/>
                <w:color w:val="000000"/>
                <w:sz w:val="20"/>
              </w:rPr>
              <w:t>
</w:t>
            </w:r>
            <w:r>
              <w:rPr>
                <w:rFonts w:ascii="Times New Roman"/>
                <w:b w:val="false"/>
                <w:i w:val="false"/>
                <w:color w:val="000000"/>
                <w:sz w:val="20"/>
              </w:rPr>
              <w:t>1-ВТ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қоғамдық тамақтандыру</w:t>
            </w:r>
            <w:r>
              <w:br/>
            </w:r>
            <w:r>
              <w:rPr>
                <w:rFonts w:ascii="Times New Roman"/>
                <w:b w:val="false"/>
                <w:i w:val="false"/>
                <w:color w:val="000000"/>
                <w:sz w:val="20"/>
              </w:rPr>
              <w:t>
</w:t>
            </w:r>
            <w:r>
              <w:rPr>
                <w:rFonts w:ascii="Times New Roman"/>
                <w:b/>
                <w:i w:val="false"/>
                <w:color w:val="000000"/>
                <w:sz w:val="20"/>
              </w:rPr>
              <w:t>және автокөлік құралдарын</w:t>
            </w:r>
            <w:r>
              <w:br/>
            </w:r>
            <w:r>
              <w:rPr>
                <w:rFonts w:ascii="Times New Roman"/>
                <w:b w:val="false"/>
                <w:i w:val="false"/>
                <w:color w:val="000000"/>
                <w:sz w:val="20"/>
              </w:rPr>
              <w:t>
</w:t>
            </w:r>
            <w:r>
              <w:rPr>
                <w:rFonts w:ascii="Times New Roman"/>
                <w:b/>
                <w:i w:val="false"/>
                <w:color w:val="000000"/>
                <w:sz w:val="20"/>
              </w:rPr>
              <w:t>жөндеу саласында қызмет</w:t>
            </w:r>
            <w:r>
              <w:br/>
            </w:r>
            <w:r>
              <w:rPr>
                <w:rFonts w:ascii="Times New Roman"/>
                <w:b w:val="false"/>
                <w:i w:val="false"/>
                <w:color w:val="000000"/>
                <w:sz w:val="20"/>
              </w:rPr>
              <w:t>
</w:t>
            </w:r>
            <w:r>
              <w:rPr>
                <w:rFonts w:ascii="Times New Roman"/>
                <w:b/>
                <w:i w:val="false"/>
                <w:color w:val="000000"/>
                <w:sz w:val="20"/>
              </w:rPr>
              <w:t>көрсететін кәсіпорынның есебі</w:t>
            </w:r>
            <w:r>
              <w:br/>
            </w:r>
            <w:r>
              <w:rPr>
                <w:rFonts w:ascii="Times New Roman"/>
                <w:b w:val="false"/>
                <w:i w:val="false"/>
                <w:color w:val="000000"/>
                <w:sz w:val="20"/>
              </w:rPr>
              <w:t>
</w:t>
            </w:r>
            <w:r>
              <w:rPr>
                <w:rFonts w:ascii="Times New Roman"/>
                <w:b w:val="false"/>
                <w:i w:val="false"/>
                <w:color w:val="000000"/>
                <w:sz w:val="20"/>
              </w:rPr>
              <w:t>Отчет предприятия, оказывающего</w:t>
            </w:r>
            <w:r>
              <w:br/>
            </w:r>
            <w:r>
              <w:rPr>
                <w:rFonts w:ascii="Times New Roman"/>
                <w:b w:val="false"/>
                <w:i w:val="false"/>
                <w:color w:val="000000"/>
                <w:sz w:val="20"/>
              </w:rPr>
              <w:t>
</w:t>
            </w:r>
            <w:r>
              <w:rPr>
                <w:rFonts w:ascii="Times New Roman"/>
                <w:b w:val="false"/>
                <w:i w:val="false"/>
                <w:color w:val="000000"/>
                <w:sz w:val="20"/>
              </w:rPr>
              <w:t>услуги в сфере торговли,</w:t>
            </w:r>
            <w:r>
              <w:br/>
            </w:r>
            <w:r>
              <w:rPr>
                <w:rFonts w:ascii="Times New Roman"/>
                <w:b w:val="false"/>
                <w:i w:val="false"/>
                <w:color w:val="000000"/>
                <w:sz w:val="20"/>
              </w:rPr>
              <w:t>
</w:t>
            </w:r>
            <w:r>
              <w:rPr>
                <w:rFonts w:ascii="Times New Roman"/>
                <w:b w:val="false"/>
                <w:i w:val="false"/>
                <w:color w:val="000000"/>
                <w:sz w:val="20"/>
              </w:rPr>
              <w:t>общественного питания</w:t>
            </w:r>
            <w:r>
              <w:br/>
            </w:r>
            <w:r>
              <w:rPr>
                <w:rFonts w:ascii="Times New Roman"/>
                <w:b w:val="false"/>
                <w:i w:val="false"/>
                <w:color w:val="000000"/>
                <w:sz w:val="20"/>
              </w:rPr>
              <w:t>
</w:t>
            </w:r>
            <w:r>
              <w:rPr>
                <w:rFonts w:ascii="Times New Roman"/>
                <w:b w:val="false"/>
                <w:i w:val="false"/>
                <w:color w:val="000000"/>
                <w:sz w:val="20"/>
              </w:rPr>
              <w:t>и ремонта автотранспортных средств</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_   тоқсан     </w:t>
            </w:r>
            <w:r>
              <w:rPr>
                <w:rFonts w:ascii="Times New Roman"/>
                <w:b w:val="false"/>
                <w:i w:val="false"/>
                <w:color w:val="000000"/>
                <w:sz w:val="20"/>
              </w:rPr>
              <w:t xml:space="preserve">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   квартал    |_|_|_|_|  год</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қызметтің негізгі түрі экономикалық қызмет түрлерінің жалпы</w:t>
            </w:r>
            <w:r>
              <w:br/>
            </w:r>
            <w:r>
              <w:rPr>
                <w:rFonts w:ascii="Times New Roman"/>
                <w:b w:val="false"/>
                <w:i w:val="false"/>
                <w:color w:val="000000"/>
                <w:sz w:val="20"/>
              </w:rPr>
              <w:t>
</w:t>
            </w:r>
            <w:r>
              <w:rPr>
                <w:rFonts w:ascii="Times New Roman"/>
                <w:b/>
                <w:i w:val="false"/>
                <w:color w:val="000000"/>
                <w:sz w:val="20"/>
              </w:rPr>
              <w:t>жіктеуіші кодтарына сәйкес келетін (бұдан әрі – ЭҚЖЖ): 45 –</w:t>
            </w:r>
            <w:r>
              <w:br/>
            </w:r>
            <w:r>
              <w:rPr>
                <w:rFonts w:ascii="Times New Roman"/>
                <w:b w:val="false"/>
                <w:i w:val="false"/>
                <w:color w:val="000000"/>
                <w:sz w:val="20"/>
              </w:rPr>
              <w:t>
</w:t>
            </w:r>
            <w:r>
              <w:rPr>
                <w:rFonts w:ascii="Times New Roman"/>
                <w:b/>
                <w:i w:val="false"/>
                <w:color w:val="000000"/>
                <w:sz w:val="20"/>
              </w:rPr>
              <w:t>автомобильдер мен мотоциклдерді сату, оларға техникалық қызмет көрсету</w:t>
            </w:r>
            <w:r>
              <w:br/>
            </w:r>
            <w:r>
              <w:rPr>
                <w:rFonts w:ascii="Times New Roman"/>
                <w:b w:val="false"/>
                <w:i w:val="false"/>
                <w:color w:val="000000"/>
                <w:sz w:val="20"/>
              </w:rPr>
              <w:t>
</w:t>
            </w:r>
            <w:r>
              <w:rPr>
                <w:rFonts w:ascii="Times New Roman"/>
                <w:b/>
                <w:i w:val="false"/>
                <w:color w:val="000000"/>
                <w:sz w:val="20"/>
              </w:rPr>
              <w:t>және жөндеу; 46 – автомобильдер мен мотоциклдер саудасынан басқа,</w:t>
            </w:r>
            <w:r>
              <w:br/>
            </w:r>
            <w:r>
              <w:rPr>
                <w:rFonts w:ascii="Times New Roman"/>
                <w:b w:val="false"/>
                <w:i w:val="false"/>
                <w:color w:val="000000"/>
                <w:sz w:val="20"/>
              </w:rPr>
              <w:t>
</w:t>
            </w:r>
            <w:r>
              <w:rPr>
                <w:rFonts w:ascii="Times New Roman"/>
                <w:b/>
                <w:i w:val="false"/>
                <w:color w:val="000000"/>
                <w:sz w:val="20"/>
              </w:rPr>
              <w:t>көтерме сауда; 47 – бөлшек сауда және тұрмыстық бұйымдар мен жеке</w:t>
            </w:r>
            <w:r>
              <w:br/>
            </w:r>
            <w:r>
              <w:rPr>
                <w:rFonts w:ascii="Times New Roman"/>
                <w:b w:val="false"/>
                <w:i w:val="false"/>
                <w:color w:val="000000"/>
                <w:sz w:val="20"/>
              </w:rPr>
              <w:t>
</w:t>
            </w:r>
            <w:r>
              <w:rPr>
                <w:rFonts w:ascii="Times New Roman"/>
                <w:b/>
                <w:i w:val="false"/>
                <w:color w:val="000000"/>
                <w:sz w:val="20"/>
              </w:rPr>
              <w:t>пайдаланатын заттарды жөндеу; 56 – тамақ өнімдері мен сусындарды ұсыну</w:t>
            </w:r>
            <w:r>
              <w:br/>
            </w:r>
            <w:r>
              <w:rPr>
                <w:rFonts w:ascii="Times New Roman"/>
                <w:b w:val="false"/>
                <w:i w:val="false"/>
                <w:color w:val="000000"/>
                <w:sz w:val="20"/>
              </w:rPr>
              <w:t>
</w:t>
            </w:r>
            <w:r>
              <w:rPr>
                <w:rFonts w:ascii="Times New Roman"/>
                <w:b/>
                <w:i w:val="false"/>
                <w:color w:val="000000"/>
                <w:sz w:val="20"/>
              </w:rPr>
              <w:t>бойынша қызметтер болып табылатын заңды тұлғалар және (немесе) олардың</w:t>
            </w:r>
            <w:r>
              <w:br/>
            </w:r>
            <w:r>
              <w:rPr>
                <w:rFonts w:ascii="Times New Roman"/>
                <w:b w:val="false"/>
                <w:i w:val="false"/>
                <w:color w:val="000000"/>
                <w:sz w:val="20"/>
              </w:rPr>
              <w:t>
</w:t>
            </w:r>
            <w:r>
              <w:rPr>
                <w:rFonts w:ascii="Times New Roman"/>
                <w:b/>
                <w:i w:val="false"/>
                <w:color w:val="000000"/>
                <w:sz w:val="20"/>
              </w:rPr>
              <w:t>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основной вид экономической деятельности которых относится согласно</w:t>
            </w:r>
            <w:r>
              <w:br/>
            </w:r>
            <w:r>
              <w:rPr>
                <w:rFonts w:ascii="Times New Roman"/>
                <w:b w:val="false"/>
                <w:i w:val="false"/>
                <w:color w:val="000000"/>
                <w:sz w:val="20"/>
              </w:rPr>
              <w:t>
</w:t>
            </w:r>
            <w:r>
              <w:rPr>
                <w:rFonts w:ascii="Times New Roman"/>
                <w:b w:val="false"/>
                <w:i w:val="false"/>
                <w:color w:val="000000"/>
                <w:sz w:val="20"/>
              </w:rPr>
              <w:t>кодам Общего классификатора видов экономической деятельности (далее-ОКЭД): 45 –</w:t>
            </w:r>
            <w:r>
              <w:br/>
            </w:r>
            <w:r>
              <w:rPr>
                <w:rFonts w:ascii="Times New Roman"/>
                <w:b w:val="false"/>
                <w:i w:val="false"/>
                <w:color w:val="000000"/>
                <w:sz w:val="20"/>
              </w:rPr>
              <w:t>
</w:t>
            </w:r>
            <w:r>
              <w:rPr>
                <w:rFonts w:ascii="Times New Roman"/>
                <w:b w:val="false"/>
                <w:i w:val="false"/>
                <w:color w:val="000000"/>
                <w:sz w:val="20"/>
              </w:rPr>
              <w:t>оптовая и розничная торговля автомобилями и мотоциклами и их ремонт; 46 – оптовая</w:t>
            </w:r>
            <w:r>
              <w:br/>
            </w:r>
            <w:r>
              <w:rPr>
                <w:rFonts w:ascii="Times New Roman"/>
                <w:b w:val="false"/>
                <w:i w:val="false"/>
                <w:color w:val="000000"/>
                <w:sz w:val="20"/>
              </w:rPr>
              <w:t>
</w:t>
            </w:r>
            <w:r>
              <w:rPr>
                <w:rFonts w:ascii="Times New Roman"/>
                <w:b w:val="false"/>
                <w:i w:val="false"/>
                <w:color w:val="000000"/>
                <w:sz w:val="20"/>
              </w:rPr>
              <w:t>торговля, за исключением, автомобилей и мотоциклов; 47 – розничная торговля,</w:t>
            </w:r>
            <w:r>
              <w:br/>
            </w:r>
            <w:r>
              <w:rPr>
                <w:rFonts w:ascii="Times New Roman"/>
                <w:b w:val="false"/>
                <w:i w:val="false"/>
                <w:color w:val="000000"/>
                <w:sz w:val="20"/>
              </w:rPr>
              <w:t>
</w:t>
            </w:r>
            <w:r>
              <w:rPr>
                <w:rFonts w:ascii="Times New Roman"/>
                <w:b w:val="false"/>
                <w:i w:val="false"/>
                <w:color w:val="000000"/>
                <w:sz w:val="20"/>
              </w:rPr>
              <w:t>кроме торговли автомобилями и мотоциклами; 56 – услуги по предоставлению</w:t>
            </w:r>
            <w:r>
              <w:br/>
            </w:r>
            <w:r>
              <w:rPr>
                <w:rFonts w:ascii="Times New Roman"/>
                <w:b w:val="false"/>
                <w:i w:val="false"/>
                <w:color w:val="000000"/>
                <w:sz w:val="20"/>
              </w:rPr>
              <w:t>
</w:t>
            </w:r>
            <w:r>
              <w:rPr>
                <w:rFonts w:ascii="Times New Roman"/>
                <w:b w:val="false"/>
                <w:i w:val="false"/>
                <w:color w:val="000000"/>
                <w:sz w:val="20"/>
              </w:rPr>
              <w:t>продуктов питания и напитков.</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25.</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val="false"/>
                <w:i/>
                <w:color w:val="000000"/>
                <w:sz w:val="20"/>
              </w:rPr>
              <w:t xml:space="preserve">- </w:t>
            </w:r>
            <w:r>
              <w:rPr>
                <w:rFonts w:ascii="Times New Roman"/>
                <w:b w:val="false"/>
                <w:i w:val="false"/>
                <w:color w:val="000000"/>
                <w:sz w:val="20"/>
              </w:rPr>
              <w:t>25 числа после отчетного периода.</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код БИН       |_|_|_|_|_|_|_|_|_|_|_|_|</w:t>
            </w:r>
          </w:p>
        </w:tc>
      </w:tr>
    </w:tbl>
    <w:bookmarkStart w:name="z121" w:id="20"/>
    <w:p>
      <w:pPr>
        <w:spacing w:after="0"/>
        <w:ind w:left="0"/>
        <w:jc w:val="both"/>
      </w:pPr>
      <w:r>
        <w:rPr>
          <w:rFonts w:ascii="Times New Roman"/>
          <w:b w:val="false"/>
          <w:i w:val="false"/>
          <w:color w:val="000000"/>
          <w:sz w:val="28"/>
        </w:rPr>
        <w:t>
</w:t>
      </w:r>
      <w:r>
        <w:rPr>
          <w:rFonts w:ascii="Times New Roman"/>
          <w:b/>
          <w:i w:val="false"/>
          <w:color w:val="000000"/>
          <w:sz w:val="28"/>
        </w:rPr>
        <w:t xml:space="preserve">1. Тауарлардың түрлері бойынша бөлшек сауда көлемін көрсетіңіз </w:t>
      </w:r>
      <w:r>
        <w:br/>
      </w:r>
      <w:r>
        <w:rPr>
          <w:rFonts w:ascii="Times New Roman"/>
          <w:b w:val="false"/>
          <w:i w:val="false"/>
          <w:color w:val="000000"/>
          <w:sz w:val="28"/>
        </w:rPr>
        <w:t xml:space="preserve">
Укажите объем розничной торговли по видам товаров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3237"/>
        <w:gridCol w:w="1683"/>
        <w:gridCol w:w="2460"/>
        <w:gridCol w:w="2072"/>
        <w:gridCol w:w="2201"/>
      </w:tblGrid>
      <w:tr>
        <w:trPr>
          <w:trHeight w:val="285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строк</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показателя</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СНТВУТ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Заттай</w:t>
            </w:r>
            <w:r>
              <w:br/>
            </w:r>
            <w:r>
              <w:rPr>
                <w:rFonts w:ascii="Times New Roman"/>
                <w:b w:val="false"/>
                <w:i w:val="false"/>
                <w:color w:val="000000"/>
                <w:sz w:val="20"/>
              </w:rPr>
              <w:t>
</w:t>
            </w:r>
            <w:r>
              <w:rPr>
                <w:rFonts w:ascii="Times New Roman"/>
                <w:b/>
                <w:i w:val="false"/>
                <w:color w:val="000000"/>
                <w:sz w:val="20"/>
              </w:rPr>
              <w:t>көріністегі</w:t>
            </w:r>
            <w:r>
              <w:br/>
            </w:r>
            <w:r>
              <w:rPr>
                <w:rFonts w:ascii="Times New Roman"/>
                <w:b w:val="false"/>
                <w:i w:val="false"/>
                <w:color w:val="000000"/>
                <w:sz w:val="20"/>
              </w:rPr>
              <w:t>
</w:t>
            </w:r>
            <w:r>
              <w:rPr>
                <w:rFonts w:ascii="Times New Roman"/>
                <w:b/>
                <w:i w:val="false"/>
                <w:color w:val="000000"/>
                <w:sz w:val="20"/>
              </w:rPr>
              <w:t>бөлшек сауда</w:t>
            </w:r>
            <w:r>
              <w:br/>
            </w:r>
            <w:r>
              <w:rPr>
                <w:rFonts w:ascii="Times New Roman"/>
                <w:b w:val="false"/>
                <w:i w:val="false"/>
                <w:color w:val="000000"/>
                <w:sz w:val="20"/>
              </w:rPr>
              <w:t>
</w:t>
            </w:r>
            <w:r>
              <w:rPr>
                <w:rFonts w:ascii="Times New Roman"/>
                <w:b/>
                <w:i w:val="false"/>
                <w:color w:val="000000"/>
                <w:sz w:val="20"/>
              </w:rPr>
              <w:t>көлемі </w:t>
            </w:r>
            <w:r>
              <w:br/>
            </w:r>
            <w:r>
              <w:rPr>
                <w:rFonts w:ascii="Times New Roman"/>
                <w:b w:val="false"/>
                <w:i w:val="false"/>
                <w:color w:val="000000"/>
                <w:sz w:val="20"/>
              </w:rPr>
              <w:t>
</w:t>
            </w:r>
            <w:r>
              <w:rPr>
                <w:rFonts w:ascii="Times New Roman"/>
                <w:b w:val="false"/>
                <w:i w:val="false"/>
                <w:color w:val="000000"/>
                <w:sz w:val="20"/>
              </w:rPr>
              <w:t xml:space="preserve">Объем </w:t>
            </w:r>
            <w:r>
              <w:br/>
            </w:r>
            <w:r>
              <w:rPr>
                <w:rFonts w:ascii="Times New Roman"/>
                <w:b w:val="false"/>
                <w:i w:val="false"/>
                <w:color w:val="000000"/>
                <w:sz w:val="20"/>
              </w:rPr>
              <w:t>
</w:t>
            </w:r>
            <w:r>
              <w:rPr>
                <w:rFonts w:ascii="Times New Roman"/>
                <w:b w:val="false"/>
                <w:i w:val="false"/>
                <w:color w:val="000000"/>
                <w:sz w:val="20"/>
              </w:rPr>
              <w:t xml:space="preserve">розничной </w:t>
            </w:r>
            <w:r>
              <w:br/>
            </w:r>
            <w:r>
              <w:rPr>
                <w:rFonts w:ascii="Times New Roman"/>
                <w:b w:val="false"/>
                <w:i w:val="false"/>
                <w:color w:val="000000"/>
                <w:sz w:val="20"/>
              </w:rPr>
              <w:t>
</w:t>
            </w:r>
            <w:r>
              <w:rPr>
                <w:rFonts w:ascii="Times New Roman"/>
                <w:b w:val="false"/>
                <w:i w:val="false"/>
                <w:color w:val="000000"/>
                <w:sz w:val="20"/>
              </w:rPr>
              <w:t>торговли</w:t>
            </w:r>
            <w:r>
              <w:br/>
            </w:r>
            <w:r>
              <w:rPr>
                <w:rFonts w:ascii="Times New Roman"/>
                <w:b w:val="false"/>
                <w:i w:val="false"/>
                <w:color w:val="000000"/>
                <w:sz w:val="20"/>
              </w:rPr>
              <w:t>
</w:t>
            </w:r>
            <w:r>
              <w:rPr>
                <w:rFonts w:ascii="Times New Roman"/>
                <w:b w:val="false"/>
                <w:i w:val="false"/>
                <w:color w:val="000000"/>
                <w:sz w:val="20"/>
              </w:rPr>
              <w:t>в натуральном</w:t>
            </w:r>
            <w:r>
              <w:br/>
            </w:r>
            <w:r>
              <w:rPr>
                <w:rFonts w:ascii="Times New Roman"/>
                <w:b w:val="false"/>
                <w:i w:val="false"/>
                <w:color w:val="000000"/>
                <w:sz w:val="20"/>
              </w:rPr>
              <w:t>
</w:t>
            </w:r>
            <w:r>
              <w:rPr>
                <w:rFonts w:ascii="Times New Roman"/>
                <w:b w:val="false"/>
                <w:i w:val="false"/>
                <w:color w:val="000000"/>
                <w:sz w:val="20"/>
              </w:rPr>
              <w:t>выражении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w:t>
            </w:r>
            <w:r>
              <w:br/>
            </w:r>
            <w:r>
              <w:rPr>
                <w:rFonts w:ascii="Times New Roman"/>
                <w:b w:val="false"/>
                <w:i w:val="false"/>
                <w:color w:val="000000"/>
                <w:sz w:val="20"/>
              </w:rPr>
              <w:t>
</w:t>
            </w:r>
            <w:r>
              <w:rPr>
                <w:rFonts w:ascii="Times New Roman"/>
                <w:b/>
                <w:i w:val="false"/>
                <w:color w:val="000000"/>
                <w:sz w:val="20"/>
              </w:rPr>
              <w:t>көріністегі</w:t>
            </w:r>
            <w:r>
              <w:br/>
            </w:r>
            <w:r>
              <w:rPr>
                <w:rFonts w:ascii="Times New Roman"/>
                <w:b w:val="false"/>
                <w:i w:val="false"/>
                <w:color w:val="000000"/>
                <w:sz w:val="20"/>
              </w:rPr>
              <w:t>
</w:t>
            </w:r>
            <w:r>
              <w:rPr>
                <w:rFonts w:ascii="Times New Roman"/>
                <w:b/>
                <w:i w:val="false"/>
                <w:color w:val="000000"/>
                <w:sz w:val="20"/>
              </w:rPr>
              <w:t>бөлшек сауда</w:t>
            </w:r>
            <w:r>
              <w:br/>
            </w:r>
            <w:r>
              <w:rPr>
                <w:rFonts w:ascii="Times New Roman"/>
                <w:b w:val="false"/>
                <w:i w:val="false"/>
                <w:color w:val="000000"/>
                <w:sz w:val="20"/>
              </w:rPr>
              <w:t>
</w:t>
            </w:r>
            <w:r>
              <w:rPr>
                <w:rFonts w:ascii="Times New Roman"/>
                <w:b/>
                <w:i w:val="false"/>
                <w:color w:val="000000"/>
                <w:sz w:val="20"/>
              </w:rPr>
              <w:t xml:space="preserve">көлемі </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 xml:space="preserve">Объем </w:t>
            </w:r>
            <w:r>
              <w:br/>
            </w:r>
            <w:r>
              <w:rPr>
                <w:rFonts w:ascii="Times New Roman"/>
                <w:b w:val="false"/>
                <w:i w:val="false"/>
                <w:color w:val="000000"/>
                <w:sz w:val="20"/>
              </w:rPr>
              <w:t>
</w:t>
            </w:r>
            <w:r>
              <w:rPr>
                <w:rFonts w:ascii="Times New Roman"/>
                <w:b w:val="false"/>
                <w:i w:val="false"/>
                <w:color w:val="000000"/>
                <w:sz w:val="20"/>
              </w:rPr>
              <w:t>розничной</w:t>
            </w:r>
            <w:r>
              <w:br/>
            </w:r>
            <w:r>
              <w:rPr>
                <w:rFonts w:ascii="Times New Roman"/>
                <w:b w:val="false"/>
                <w:i w:val="false"/>
                <w:color w:val="000000"/>
                <w:sz w:val="20"/>
              </w:rPr>
              <w:t>
</w:t>
            </w:r>
            <w:r>
              <w:rPr>
                <w:rFonts w:ascii="Times New Roman"/>
                <w:b w:val="false"/>
                <w:i w:val="false"/>
                <w:color w:val="000000"/>
                <w:sz w:val="20"/>
              </w:rPr>
              <w:t>торговли в</w:t>
            </w:r>
            <w:r>
              <w:br/>
            </w:r>
            <w:r>
              <w:rPr>
                <w:rFonts w:ascii="Times New Roman"/>
                <w:b w:val="false"/>
                <w:i w:val="false"/>
                <w:color w:val="000000"/>
                <w:sz w:val="20"/>
              </w:rPr>
              <w:t>
</w:t>
            </w:r>
            <w:r>
              <w:rPr>
                <w:rFonts w:ascii="Times New Roman"/>
                <w:b w:val="false"/>
                <w:i w:val="false"/>
                <w:color w:val="000000"/>
                <w:sz w:val="20"/>
              </w:rPr>
              <w:t>стоимостном</w:t>
            </w:r>
            <w:r>
              <w:br/>
            </w:r>
            <w:r>
              <w:rPr>
                <w:rFonts w:ascii="Times New Roman"/>
                <w:b w:val="false"/>
                <w:i w:val="false"/>
                <w:color w:val="000000"/>
                <w:sz w:val="20"/>
              </w:rPr>
              <w:t>
</w:t>
            </w:r>
            <w:r>
              <w:rPr>
                <w:rFonts w:ascii="Times New Roman"/>
                <w:b w:val="false"/>
                <w:i w:val="false"/>
                <w:color w:val="000000"/>
                <w:sz w:val="20"/>
              </w:rPr>
              <w:t xml:space="preserve">выражении, </w:t>
            </w:r>
            <w:r>
              <w:br/>
            </w:r>
            <w:r>
              <w:rPr>
                <w:rFonts w:ascii="Times New Roman"/>
                <w:b w:val="false"/>
                <w:i w:val="false"/>
                <w:color w:val="000000"/>
                <w:sz w:val="20"/>
              </w:rPr>
              <w:t>
</w:t>
            </w:r>
            <w:r>
              <w:rPr>
                <w:rFonts w:ascii="Times New Roman"/>
                <w:b w:val="false"/>
                <w:i w:val="false"/>
                <w:color w:val="000000"/>
                <w:sz w:val="20"/>
              </w:rPr>
              <w:t>тысяч тенге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w:t>
            </w:r>
            <w:r>
              <w:br/>
            </w:r>
            <w:r>
              <w:rPr>
                <w:rFonts w:ascii="Times New Roman"/>
                <w:b w:val="false"/>
                <w:i w:val="false"/>
                <w:color w:val="000000"/>
                <w:sz w:val="20"/>
              </w:rPr>
              <w:t>
</w:t>
            </w:r>
            <w:r>
              <w:rPr>
                <w:rFonts w:ascii="Times New Roman"/>
                <w:b/>
                <w:i w:val="false"/>
                <w:color w:val="000000"/>
                <w:sz w:val="20"/>
              </w:rPr>
              <w:t>кәсіпорында-</w:t>
            </w:r>
            <w:r>
              <w:br/>
            </w:r>
            <w:r>
              <w:rPr>
                <w:rFonts w:ascii="Times New Roman"/>
                <w:b w:val="false"/>
                <w:i w:val="false"/>
                <w:color w:val="000000"/>
                <w:sz w:val="20"/>
              </w:rPr>
              <w:t>
</w:t>
            </w:r>
            <w:r>
              <w:rPr>
                <w:rFonts w:ascii="Times New Roman"/>
                <w:b/>
                <w:i w:val="false"/>
                <w:color w:val="000000"/>
                <w:sz w:val="20"/>
              </w:rPr>
              <w:t>рындағы</w:t>
            </w:r>
            <w:r>
              <w:br/>
            </w:r>
            <w:r>
              <w:rPr>
                <w:rFonts w:ascii="Times New Roman"/>
                <w:b w:val="false"/>
                <w:i w:val="false"/>
                <w:color w:val="000000"/>
                <w:sz w:val="20"/>
              </w:rPr>
              <w:t>
</w:t>
            </w:r>
            <w:r>
              <w:rPr>
                <w:rFonts w:ascii="Times New Roman"/>
                <w:b/>
                <w:i w:val="false"/>
                <w:color w:val="000000"/>
                <w:sz w:val="20"/>
              </w:rPr>
              <w:t>тауарлық</w:t>
            </w:r>
            <w:r>
              <w:br/>
            </w:r>
            <w:r>
              <w:rPr>
                <w:rFonts w:ascii="Times New Roman"/>
                <w:b w:val="false"/>
                <w:i w:val="false"/>
                <w:color w:val="000000"/>
                <w:sz w:val="20"/>
              </w:rPr>
              <w:t>
</w:t>
            </w:r>
            <w:r>
              <w:rPr>
                <w:rFonts w:ascii="Times New Roman"/>
                <w:b/>
                <w:i w:val="false"/>
                <w:color w:val="000000"/>
                <w:sz w:val="20"/>
              </w:rPr>
              <w:t>қорлардың</w:t>
            </w:r>
            <w:r>
              <w:br/>
            </w:r>
            <w:r>
              <w:rPr>
                <w:rFonts w:ascii="Times New Roman"/>
                <w:b w:val="false"/>
                <w:i w:val="false"/>
                <w:color w:val="000000"/>
                <w:sz w:val="20"/>
              </w:rPr>
              <w:t>
</w:t>
            </w:r>
            <w:r>
              <w:rPr>
                <w:rFonts w:ascii="Times New Roman"/>
                <w:b/>
                <w:i w:val="false"/>
                <w:color w:val="000000"/>
                <w:sz w:val="20"/>
              </w:rPr>
              <w:t xml:space="preserve">көлемі, </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 xml:space="preserve">Товарные </w:t>
            </w:r>
            <w:r>
              <w:br/>
            </w:r>
            <w:r>
              <w:rPr>
                <w:rFonts w:ascii="Times New Roman"/>
                <w:b w:val="false"/>
                <w:i w:val="false"/>
                <w:color w:val="000000"/>
                <w:sz w:val="20"/>
              </w:rPr>
              <w:t>
</w:t>
            </w:r>
            <w:r>
              <w:rPr>
                <w:rFonts w:ascii="Times New Roman"/>
                <w:b w:val="false"/>
                <w:i w:val="false"/>
                <w:color w:val="000000"/>
                <w:sz w:val="20"/>
              </w:rPr>
              <w:t xml:space="preserve">запасы на </w:t>
            </w:r>
            <w:r>
              <w:br/>
            </w:r>
            <w:r>
              <w:rPr>
                <w:rFonts w:ascii="Times New Roman"/>
                <w:b w:val="false"/>
                <w:i w:val="false"/>
                <w:color w:val="000000"/>
                <w:sz w:val="20"/>
              </w:rPr>
              <w:t>
</w:t>
            </w:r>
            <w:r>
              <w:rPr>
                <w:rFonts w:ascii="Times New Roman"/>
                <w:b w:val="false"/>
                <w:i w:val="false"/>
                <w:color w:val="000000"/>
                <w:sz w:val="20"/>
              </w:rPr>
              <w:t xml:space="preserve">предприятиях розничной </w:t>
            </w:r>
            <w:r>
              <w:br/>
            </w:r>
            <w:r>
              <w:rPr>
                <w:rFonts w:ascii="Times New Roman"/>
                <w:b w:val="false"/>
                <w:i w:val="false"/>
                <w:color w:val="000000"/>
                <w:sz w:val="20"/>
              </w:rPr>
              <w:t>
</w:t>
            </w:r>
            <w:r>
              <w:rPr>
                <w:rFonts w:ascii="Times New Roman"/>
                <w:b w:val="false"/>
                <w:i w:val="false"/>
                <w:color w:val="000000"/>
                <w:sz w:val="20"/>
              </w:rPr>
              <w:t xml:space="preserve">торговли, </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21"/>
    <w:p>
      <w:pPr>
        <w:spacing w:after="0"/>
        <w:ind w:left="0"/>
        <w:jc w:val="both"/>
      </w:pPr>
      <w:r>
        <w:rPr>
          <w:rFonts w:ascii="Times New Roman"/>
          <w:b w:val="false"/>
          <w:i w:val="false"/>
          <w:color w:val="000000"/>
          <w:sz w:val="28"/>
        </w:rPr>
        <w:t>
*</w:t>
      </w:r>
      <w:r>
        <w:rPr>
          <w:rFonts w:ascii="Times New Roman"/>
          <w:b/>
          <w:i w:val="false"/>
          <w:color w:val="000000"/>
          <w:sz w:val="28"/>
        </w:rPr>
        <w:t>СҚТТСН - Сауданың қызмет түрлері бойынша тауарлардыңстатистикалық номенклатурасы</w:t>
      </w:r>
      <w:r>
        <w:br/>
      </w:r>
      <w:r>
        <w:rPr>
          <w:rFonts w:ascii="Times New Roman"/>
          <w:b w:val="false"/>
          <w:i w:val="false"/>
          <w:color w:val="000000"/>
          <w:sz w:val="28"/>
        </w:rPr>
        <w:t>
СНТВУТ - Статистическая номенклатура товаров по видам услуг торговли</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3237"/>
        <w:gridCol w:w="1683"/>
        <w:gridCol w:w="2460"/>
        <w:gridCol w:w="2072"/>
        <w:gridCol w:w="2201"/>
      </w:tblGrid>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 w:id="22"/>
    <w:p>
      <w:pPr>
        <w:spacing w:after="0"/>
        <w:ind w:left="0"/>
        <w:jc w:val="both"/>
      </w:pPr>
      <w:r>
        <w:rPr>
          <w:rFonts w:ascii="Times New Roman"/>
          <w:b w:val="false"/>
          <w:i w:val="false"/>
          <w:color w:val="000000"/>
          <w:sz w:val="28"/>
        </w:rPr>
        <w:t>
</w:t>
      </w:r>
      <w:r>
        <w:rPr>
          <w:rFonts w:ascii="Times New Roman"/>
          <w:b/>
          <w:i w:val="false"/>
          <w:color w:val="000000"/>
          <w:sz w:val="28"/>
        </w:rPr>
        <w:t>2.Тауарлардың түрлері бойынша көтерме сауда көлемін көрсетіңіз, мың теңге</w:t>
      </w:r>
      <w:r>
        <w:br/>
      </w:r>
      <w:r>
        <w:rPr>
          <w:rFonts w:ascii="Times New Roman"/>
          <w:b w:val="false"/>
          <w:i w:val="false"/>
          <w:color w:val="000000"/>
          <w:sz w:val="28"/>
        </w:rPr>
        <w:t>
Укажите объем оптовой торговли по видам товаров</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4143"/>
        <w:gridCol w:w="2072"/>
        <w:gridCol w:w="2589"/>
        <w:gridCol w:w="2461"/>
      </w:tblGrid>
      <w:tr>
        <w:trPr>
          <w:trHeight w:val="270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 </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СНТВУТ</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w:t>
            </w:r>
            <w:r>
              <w:br/>
            </w:r>
            <w:r>
              <w:rPr>
                <w:rFonts w:ascii="Times New Roman"/>
                <w:b w:val="false"/>
                <w:i w:val="false"/>
                <w:color w:val="000000"/>
                <w:sz w:val="20"/>
              </w:rPr>
              <w:t>
</w:t>
            </w:r>
            <w:r>
              <w:rPr>
                <w:rFonts w:ascii="Times New Roman"/>
                <w:b/>
                <w:i w:val="false"/>
                <w:color w:val="000000"/>
                <w:sz w:val="20"/>
              </w:rPr>
              <w:t>көріністегі</w:t>
            </w:r>
            <w:r>
              <w:br/>
            </w:r>
            <w:r>
              <w:rPr>
                <w:rFonts w:ascii="Times New Roman"/>
                <w:b w:val="false"/>
                <w:i w:val="false"/>
                <w:color w:val="000000"/>
                <w:sz w:val="20"/>
              </w:rPr>
              <w:t>
</w:t>
            </w:r>
            <w:r>
              <w:rPr>
                <w:rFonts w:ascii="Times New Roman"/>
                <w:b/>
                <w:i w:val="false"/>
                <w:color w:val="000000"/>
                <w:sz w:val="20"/>
              </w:rPr>
              <w:t>көтерме сауда</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 xml:space="preserve">Объем оптовой </w:t>
            </w:r>
            <w:r>
              <w:br/>
            </w:r>
            <w:r>
              <w:rPr>
                <w:rFonts w:ascii="Times New Roman"/>
                <w:b w:val="false"/>
                <w:i w:val="false"/>
                <w:color w:val="000000"/>
                <w:sz w:val="20"/>
              </w:rPr>
              <w:t>
</w:t>
            </w:r>
            <w:r>
              <w:rPr>
                <w:rFonts w:ascii="Times New Roman"/>
                <w:b w:val="false"/>
                <w:i w:val="false"/>
                <w:color w:val="000000"/>
                <w:sz w:val="20"/>
              </w:rPr>
              <w:t>торговли в</w:t>
            </w:r>
            <w:r>
              <w:br/>
            </w:r>
            <w:r>
              <w:rPr>
                <w:rFonts w:ascii="Times New Roman"/>
                <w:b w:val="false"/>
                <w:i w:val="false"/>
                <w:color w:val="000000"/>
                <w:sz w:val="20"/>
              </w:rPr>
              <w:t>
</w:t>
            </w:r>
            <w:r>
              <w:rPr>
                <w:rFonts w:ascii="Times New Roman"/>
                <w:b w:val="false"/>
                <w:i w:val="false"/>
                <w:color w:val="000000"/>
                <w:sz w:val="20"/>
              </w:rPr>
              <w:t>стоимостном</w:t>
            </w:r>
            <w:r>
              <w:br/>
            </w:r>
            <w:r>
              <w:rPr>
                <w:rFonts w:ascii="Times New Roman"/>
                <w:b w:val="false"/>
                <w:i w:val="false"/>
                <w:color w:val="000000"/>
                <w:sz w:val="20"/>
              </w:rPr>
              <w:t>
</w:t>
            </w:r>
            <w:r>
              <w:rPr>
                <w:rFonts w:ascii="Times New Roman"/>
                <w:b w:val="false"/>
                <w:i w:val="false"/>
                <w:color w:val="000000"/>
                <w:sz w:val="20"/>
              </w:rPr>
              <w:t xml:space="preserve">выражении, </w:t>
            </w:r>
            <w:r>
              <w:br/>
            </w:r>
            <w:r>
              <w:rPr>
                <w:rFonts w:ascii="Times New Roman"/>
                <w:b w:val="false"/>
                <w:i w:val="false"/>
                <w:color w:val="000000"/>
                <w:sz w:val="20"/>
              </w:rPr>
              <w:t>
</w:t>
            </w:r>
            <w:r>
              <w:rPr>
                <w:rFonts w:ascii="Times New Roman"/>
                <w:b w:val="false"/>
                <w:i w:val="false"/>
                <w:color w:val="000000"/>
                <w:sz w:val="20"/>
              </w:rPr>
              <w:t>тысяч тенге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w:t>
            </w:r>
            <w:r>
              <w:br/>
            </w:r>
            <w:r>
              <w:rPr>
                <w:rFonts w:ascii="Times New Roman"/>
                <w:b w:val="false"/>
                <w:i w:val="false"/>
                <w:color w:val="000000"/>
                <w:sz w:val="20"/>
              </w:rPr>
              <w:t>
</w:t>
            </w:r>
            <w:r>
              <w:rPr>
                <w:rFonts w:ascii="Times New Roman"/>
                <w:b/>
                <w:i w:val="false"/>
                <w:color w:val="000000"/>
                <w:sz w:val="20"/>
              </w:rPr>
              <w:t>кәсіпорында-</w:t>
            </w:r>
            <w:r>
              <w:br/>
            </w:r>
            <w:r>
              <w:rPr>
                <w:rFonts w:ascii="Times New Roman"/>
                <w:b w:val="false"/>
                <w:i w:val="false"/>
                <w:color w:val="000000"/>
                <w:sz w:val="20"/>
              </w:rPr>
              <w:t>
</w:t>
            </w:r>
            <w:r>
              <w:rPr>
                <w:rFonts w:ascii="Times New Roman"/>
                <w:b/>
                <w:i w:val="false"/>
                <w:color w:val="000000"/>
                <w:sz w:val="20"/>
              </w:rPr>
              <w:t>рындағы</w:t>
            </w:r>
            <w:r>
              <w:br/>
            </w:r>
            <w:r>
              <w:rPr>
                <w:rFonts w:ascii="Times New Roman"/>
                <w:b w:val="false"/>
                <w:i w:val="false"/>
                <w:color w:val="000000"/>
                <w:sz w:val="20"/>
              </w:rPr>
              <w:t>
</w:t>
            </w:r>
            <w:r>
              <w:rPr>
                <w:rFonts w:ascii="Times New Roman"/>
                <w:b/>
                <w:i w:val="false"/>
                <w:color w:val="000000"/>
                <w:sz w:val="20"/>
              </w:rPr>
              <w:t xml:space="preserve">тауарлық </w:t>
            </w:r>
            <w:r>
              <w:br/>
            </w:r>
            <w:r>
              <w:rPr>
                <w:rFonts w:ascii="Times New Roman"/>
                <w:b w:val="false"/>
                <w:i w:val="false"/>
                <w:color w:val="000000"/>
                <w:sz w:val="20"/>
              </w:rPr>
              <w:t>
</w:t>
            </w:r>
            <w:r>
              <w:rPr>
                <w:rFonts w:ascii="Times New Roman"/>
                <w:b/>
                <w:i w:val="false"/>
                <w:color w:val="000000"/>
                <w:sz w:val="20"/>
              </w:rPr>
              <w:t>қорлардың</w:t>
            </w:r>
            <w:r>
              <w:br/>
            </w:r>
            <w:r>
              <w:rPr>
                <w:rFonts w:ascii="Times New Roman"/>
                <w:b w:val="false"/>
                <w:i w:val="false"/>
                <w:color w:val="000000"/>
                <w:sz w:val="20"/>
              </w:rPr>
              <w:t>
</w:t>
            </w:r>
            <w:r>
              <w:rPr>
                <w:rFonts w:ascii="Times New Roman"/>
                <w:b/>
                <w:i w:val="false"/>
                <w:color w:val="000000"/>
                <w:sz w:val="20"/>
              </w:rPr>
              <w:t xml:space="preserve">көлемі, </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 xml:space="preserve">Товарныезапасы </w:t>
            </w:r>
            <w:r>
              <w:br/>
            </w:r>
            <w:r>
              <w:rPr>
                <w:rFonts w:ascii="Times New Roman"/>
                <w:b w:val="false"/>
                <w:i w:val="false"/>
                <w:color w:val="000000"/>
                <w:sz w:val="20"/>
              </w:rPr>
              <w:t>
</w:t>
            </w:r>
            <w:r>
              <w:rPr>
                <w:rFonts w:ascii="Times New Roman"/>
                <w:b w:val="false"/>
                <w:i w:val="false"/>
                <w:color w:val="000000"/>
                <w:sz w:val="20"/>
              </w:rPr>
              <w:t>на предприятиях</w:t>
            </w:r>
            <w:r>
              <w:br/>
            </w:r>
            <w:r>
              <w:rPr>
                <w:rFonts w:ascii="Times New Roman"/>
                <w:b w:val="false"/>
                <w:i w:val="false"/>
                <w:color w:val="000000"/>
                <w:sz w:val="20"/>
              </w:rPr>
              <w:t>
</w:t>
            </w:r>
            <w:r>
              <w:rPr>
                <w:rFonts w:ascii="Times New Roman"/>
                <w:b w:val="false"/>
                <w:i w:val="false"/>
                <w:color w:val="000000"/>
                <w:sz w:val="20"/>
              </w:rPr>
              <w:t>оптовой</w:t>
            </w:r>
            <w:r>
              <w:br/>
            </w:r>
            <w:r>
              <w:rPr>
                <w:rFonts w:ascii="Times New Roman"/>
                <w:b w:val="false"/>
                <w:i w:val="false"/>
                <w:color w:val="000000"/>
                <w:sz w:val="20"/>
              </w:rPr>
              <w:t>
</w:t>
            </w:r>
            <w:r>
              <w:rPr>
                <w:rFonts w:ascii="Times New Roman"/>
                <w:b w:val="false"/>
                <w:i w:val="false"/>
                <w:color w:val="000000"/>
                <w:sz w:val="20"/>
              </w:rPr>
              <w:t xml:space="preserve">торговли, </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4143"/>
        <w:gridCol w:w="2072"/>
        <w:gridCol w:w="2589"/>
        <w:gridCol w:w="2461"/>
      </w:tblGrid>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23"/>
    <w:p>
      <w:pPr>
        <w:spacing w:after="0"/>
        <w:ind w:left="0"/>
        <w:jc w:val="both"/>
      </w:pPr>
      <w:r>
        <w:rPr>
          <w:rFonts w:ascii="Times New Roman"/>
          <w:b w:val="false"/>
          <w:i w:val="false"/>
          <w:color w:val="000000"/>
          <w:sz w:val="28"/>
        </w:rPr>
        <w:t>
</w:t>
      </w:r>
      <w:r>
        <w:rPr>
          <w:rFonts w:ascii="Times New Roman"/>
          <w:b/>
          <w:i w:val="false"/>
          <w:color w:val="000000"/>
          <w:sz w:val="28"/>
        </w:rPr>
        <w:t>3. Сыйақы немесе шарт негізінде көтерме саудада сату көлемін көрсетіңіз, мың теңге</w:t>
      </w:r>
      <w:r>
        <w:br/>
      </w:r>
      <w:r>
        <w:rPr>
          <w:rFonts w:ascii="Times New Roman"/>
          <w:b w:val="false"/>
          <w:i w:val="false"/>
          <w:color w:val="000000"/>
          <w:sz w:val="28"/>
        </w:rPr>
        <w:t xml:space="preserve">
Укажите объем оптовой торговли за вознаграждение или на договорной основе, тысяч тенге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6871"/>
        <w:gridCol w:w="4758"/>
      </w:tblGrid>
      <w:tr>
        <w:trPr>
          <w:trHeight w:val="3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строки</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 xml:space="preserve">Наименование услуг </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Сыйақы немесе шарт негізінде көтерме </w:t>
            </w:r>
            <w:r>
              <w:br/>
            </w:r>
            <w:r>
              <w:rPr>
                <w:rFonts w:ascii="Times New Roman"/>
                <w:b w:val="false"/>
                <w:i w:val="false"/>
                <w:color w:val="000000"/>
                <w:sz w:val="20"/>
              </w:rPr>
              <w:t>
</w:t>
            </w:r>
            <w:r>
              <w:rPr>
                <w:rFonts w:ascii="Times New Roman"/>
                <w:b/>
                <w:i w:val="false"/>
                <w:color w:val="000000"/>
                <w:sz w:val="20"/>
              </w:rPr>
              <w:t>саудада сату көлемі</w:t>
            </w:r>
            <w:r>
              <w:br/>
            </w:r>
            <w:r>
              <w:rPr>
                <w:rFonts w:ascii="Times New Roman"/>
                <w:b w:val="false"/>
                <w:i w:val="false"/>
                <w:color w:val="000000"/>
                <w:sz w:val="20"/>
              </w:rPr>
              <w:t>
</w:t>
            </w:r>
            <w:r>
              <w:rPr>
                <w:rFonts w:ascii="Times New Roman"/>
                <w:b w:val="false"/>
                <w:i w:val="false"/>
                <w:color w:val="000000"/>
                <w:sz w:val="20"/>
              </w:rPr>
              <w:t xml:space="preserve">Объем оптовой торговли за вознаграждение или </w:t>
            </w:r>
            <w:r>
              <w:br/>
            </w:r>
            <w:r>
              <w:rPr>
                <w:rFonts w:ascii="Times New Roman"/>
                <w:b w:val="false"/>
                <w:i w:val="false"/>
                <w:color w:val="000000"/>
                <w:sz w:val="20"/>
              </w:rPr>
              <w:t>
</w:t>
            </w:r>
            <w:r>
              <w:rPr>
                <w:rFonts w:ascii="Times New Roman"/>
                <w:b w:val="false"/>
                <w:i w:val="false"/>
                <w:color w:val="000000"/>
                <w:sz w:val="20"/>
              </w:rPr>
              <w:t>на договорной основе</w:t>
            </w:r>
          </w:p>
        </w:tc>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24"/>
    <w:p>
      <w:pPr>
        <w:spacing w:after="0"/>
        <w:ind w:left="0"/>
        <w:jc w:val="both"/>
      </w:pPr>
      <w:r>
        <w:rPr>
          <w:rFonts w:ascii="Times New Roman"/>
          <w:b w:val="false"/>
          <w:i w:val="false"/>
          <w:color w:val="000000"/>
          <w:sz w:val="28"/>
        </w:rPr>
        <w:t>
</w:t>
      </w:r>
      <w:r>
        <w:rPr>
          <w:rFonts w:ascii="Times New Roman"/>
          <w:b/>
          <w:i w:val="false"/>
          <w:color w:val="000000"/>
          <w:sz w:val="28"/>
        </w:rPr>
        <w:t>4. Сауданың үстеме бағасы бойынша ақпаратты көрсетіңіз, мың теңге</w:t>
      </w:r>
      <w:r>
        <w:br/>
      </w:r>
      <w:r>
        <w:rPr>
          <w:rFonts w:ascii="Times New Roman"/>
          <w:b w:val="false"/>
          <w:i w:val="false"/>
          <w:color w:val="000000"/>
          <w:sz w:val="28"/>
        </w:rPr>
        <w:t xml:space="preserve">
Укажите информацию о торговой наценке, тысяч тенге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6275"/>
        <w:gridCol w:w="2803"/>
        <w:gridCol w:w="2804"/>
      </w:tblGrid>
      <w:tr>
        <w:trPr>
          <w:trHeight w:val="3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 xml:space="preserve">қызметтің </w:t>
            </w:r>
            <w:r>
              <w:br/>
            </w:r>
            <w:r>
              <w:rPr>
                <w:rFonts w:ascii="Times New Roman"/>
                <w:b w:val="false"/>
                <w:i w:val="false"/>
                <w:color w:val="000000"/>
                <w:sz w:val="20"/>
              </w:rPr>
              <w:t>
</w:t>
            </w:r>
            <w:r>
              <w:rPr>
                <w:rFonts w:ascii="Times New Roman"/>
                <w:b/>
                <w:i w:val="false"/>
                <w:color w:val="000000"/>
                <w:sz w:val="20"/>
              </w:rPr>
              <w:t xml:space="preserve">негізгі түрі </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 xml:space="preserve">Из нее по </w:t>
            </w:r>
            <w:r>
              <w:br/>
            </w:r>
            <w:r>
              <w:rPr>
                <w:rFonts w:ascii="Times New Roman"/>
                <w:b w:val="false"/>
                <w:i w:val="false"/>
                <w:color w:val="000000"/>
                <w:sz w:val="20"/>
              </w:rPr>
              <w:t>
</w:t>
            </w:r>
            <w:r>
              <w:rPr>
                <w:rFonts w:ascii="Times New Roman"/>
                <w:b w:val="false"/>
                <w:i w:val="false"/>
                <w:color w:val="000000"/>
                <w:sz w:val="20"/>
              </w:rPr>
              <w:t>основному виду</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1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 бөлшек сауда</w:t>
            </w:r>
            <w:r>
              <w:br/>
            </w:r>
            <w:r>
              <w:rPr>
                <w:rFonts w:ascii="Times New Roman"/>
                <w:b w:val="false"/>
                <w:i w:val="false"/>
                <w:color w:val="000000"/>
                <w:sz w:val="20"/>
              </w:rPr>
              <w:t>
</w:t>
            </w:r>
            <w:r>
              <w:rPr>
                <w:rFonts w:ascii="Times New Roman"/>
                <w:b/>
                <w:i w:val="false"/>
                <w:color w:val="000000"/>
                <w:sz w:val="20"/>
              </w:rPr>
              <w:t>көлеміне сауданың үстеме бағасы</w:t>
            </w:r>
            <w:r>
              <w:br/>
            </w:r>
            <w:r>
              <w:rPr>
                <w:rFonts w:ascii="Times New Roman"/>
                <w:b w:val="false"/>
                <w:i w:val="false"/>
                <w:color w:val="000000"/>
                <w:sz w:val="20"/>
              </w:rPr>
              <w:t>
</w:t>
            </w:r>
            <w:r>
              <w:rPr>
                <w:rFonts w:ascii="Times New Roman"/>
                <w:b w:val="false"/>
                <w:i w:val="false"/>
                <w:color w:val="000000"/>
                <w:sz w:val="20"/>
              </w:rPr>
              <w:t xml:space="preserve">Торговая наценка в стоимостном выражении </w:t>
            </w:r>
            <w:r>
              <w:br/>
            </w:r>
            <w:r>
              <w:rPr>
                <w:rFonts w:ascii="Times New Roman"/>
                <w:b w:val="false"/>
                <w:i w:val="false"/>
                <w:color w:val="000000"/>
                <w:sz w:val="20"/>
              </w:rPr>
              <w:t>
</w:t>
            </w:r>
            <w:r>
              <w:rPr>
                <w:rFonts w:ascii="Times New Roman"/>
                <w:b w:val="false"/>
                <w:i w:val="false"/>
                <w:color w:val="000000"/>
                <w:sz w:val="20"/>
              </w:rPr>
              <w:t xml:space="preserve">на объем розничной торговли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Құндық көріністегі көтерме сауда</w:t>
            </w:r>
            <w:r>
              <w:br/>
            </w:r>
            <w:r>
              <w:rPr>
                <w:rFonts w:ascii="Times New Roman"/>
                <w:b w:val="false"/>
                <w:i w:val="false"/>
                <w:color w:val="000000"/>
                <w:sz w:val="20"/>
              </w:rPr>
              <w:t>
</w:t>
            </w:r>
            <w:r>
              <w:rPr>
                <w:rFonts w:ascii="Times New Roman"/>
                <w:b/>
                <w:i w:val="false"/>
                <w:color w:val="000000"/>
                <w:sz w:val="20"/>
              </w:rPr>
              <w:t>көлеміне сауданың үстеме бағасы</w:t>
            </w:r>
            <w:r>
              <w:br/>
            </w:r>
            <w:r>
              <w:rPr>
                <w:rFonts w:ascii="Times New Roman"/>
                <w:b w:val="false"/>
                <w:i w:val="false"/>
                <w:color w:val="000000"/>
                <w:sz w:val="20"/>
              </w:rPr>
              <w:t>
</w:t>
            </w:r>
            <w:r>
              <w:rPr>
                <w:rFonts w:ascii="Times New Roman"/>
                <w:b w:val="false"/>
                <w:i w:val="false"/>
                <w:color w:val="000000"/>
                <w:sz w:val="20"/>
              </w:rPr>
              <w:t xml:space="preserve">Торговая наценка в стоимостном выражении </w:t>
            </w:r>
            <w:r>
              <w:br/>
            </w:r>
            <w:r>
              <w:rPr>
                <w:rFonts w:ascii="Times New Roman"/>
                <w:b w:val="false"/>
                <w:i w:val="false"/>
                <w:color w:val="000000"/>
                <w:sz w:val="20"/>
              </w:rPr>
              <w:t>
</w:t>
            </w:r>
            <w:r>
              <w:rPr>
                <w:rFonts w:ascii="Times New Roman"/>
                <w:b w:val="false"/>
                <w:i w:val="false"/>
                <w:color w:val="000000"/>
                <w:sz w:val="20"/>
              </w:rPr>
              <w:t>на объем оптовой торговли</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25"/>
    <w:p>
      <w:pPr>
        <w:spacing w:after="0"/>
        <w:ind w:left="0"/>
        <w:jc w:val="both"/>
      </w:pPr>
      <w:r>
        <w:rPr>
          <w:rFonts w:ascii="Times New Roman"/>
          <w:b w:val="false"/>
          <w:i w:val="false"/>
          <w:color w:val="000000"/>
          <w:sz w:val="28"/>
        </w:rPr>
        <w:t>
</w:t>
      </w:r>
      <w:r>
        <w:rPr>
          <w:rFonts w:ascii="Times New Roman"/>
          <w:b/>
          <w:i w:val="false"/>
          <w:color w:val="000000"/>
          <w:sz w:val="28"/>
        </w:rPr>
        <w:t>5. Тамақ өнімдері мен сусындар ұсыну бойынша қызметтерді өткізу көлемін көрсетіңіз, мың теңге</w:t>
      </w:r>
      <w:r>
        <w:br/>
      </w:r>
      <w:r>
        <w:rPr>
          <w:rFonts w:ascii="Times New Roman"/>
          <w:b w:val="false"/>
          <w:i w:val="false"/>
          <w:color w:val="000000"/>
          <w:sz w:val="28"/>
        </w:rPr>
        <w:t>
Укажите объем реализации услуг по предоставлению продуктов питания и напитков, тысяч тенге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7380"/>
        <w:gridCol w:w="4533"/>
      </w:tblGrid>
      <w:tr>
        <w:trPr>
          <w:trHeight w:val="3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 xml:space="preserve">Наименование услуг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 мен сусындар ұсыну</w:t>
            </w:r>
            <w:r>
              <w:br/>
            </w:r>
            <w:r>
              <w:rPr>
                <w:rFonts w:ascii="Times New Roman"/>
                <w:b w:val="false"/>
                <w:i w:val="false"/>
                <w:color w:val="000000"/>
                <w:sz w:val="20"/>
              </w:rPr>
              <w:t>
</w:t>
            </w:r>
            <w:r>
              <w:rPr>
                <w:rFonts w:ascii="Times New Roman"/>
                <w:b/>
                <w:i w:val="false"/>
                <w:color w:val="000000"/>
                <w:sz w:val="20"/>
              </w:rPr>
              <w:t>бойынша қызметтерді өткізу көлемі, барлығы</w:t>
            </w:r>
            <w:r>
              <w:br/>
            </w:r>
            <w:r>
              <w:rPr>
                <w:rFonts w:ascii="Times New Roman"/>
                <w:b w:val="false"/>
                <w:i w:val="false"/>
                <w:color w:val="000000"/>
                <w:sz w:val="20"/>
              </w:rPr>
              <w:t>
</w:t>
            </w:r>
            <w:r>
              <w:rPr>
                <w:rFonts w:ascii="Times New Roman"/>
                <w:b w:val="false"/>
                <w:i w:val="false"/>
                <w:color w:val="000000"/>
                <w:sz w:val="20"/>
              </w:rPr>
              <w:t>Объем услуг по предоставлению продуктов</w:t>
            </w:r>
            <w:r>
              <w:br/>
            </w:r>
            <w:r>
              <w:rPr>
                <w:rFonts w:ascii="Times New Roman"/>
                <w:b w:val="false"/>
                <w:i w:val="false"/>
                <w:color w:val="000000"/>
                <w:sz w:val="20"/>
              </w:rPr>
              <w:t>
</w:t>
            </w:r>
            <w:r>
              <w:rPr>
                <w:rFonts w:ascii="Times New Roman"/>
                <w:b w:val="false"/>
                <w:i w:val="false"/>
                <w:color w:val="000000"/>
                <w:sz w:val="20"/>
              </w:rPr>
              <w:t>питания и напитков, всего</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 және тамақ өнімдерін</w:t>
            </w:r>
            <w:r>
              <w:br/>
            </w:r>
            <w:r>
              <w:rPr>
                <w:rFonts w:ascii="Times New Roman"/>
                <w:b w:val="false"/>
                <w:i w:val="false"/>
                <w:color w:val="000000"/>
                <w:sz w:val="20"/>
              </w:rPr>
              <w:t>
</w:t>
            </w:r>
            <w:r>
              <w:rPr>
                <w:rFonts w:ascii="Times New Roman"/>
                <w:b/>
                <w:i w:val="false"/>
                <w:color w:val="000000"/>
                <w:sz w:val="20"/>
              </w:rPr>
              <w:t>жеткізу бойынша қызметтер </w:t>
            </w:r>
            <w:r>
              <w:br/>
            </w:r>
            <w:r>
              <w:rPr>
                <w:rFonts w:ascii="Times New Roman"/>
                <w:b w:val="false"/>
                <w:i w:val="false"/>
                <w:color w:val="000000"/>
                <w:sz w:val="20"/>
              </w:rPr>
              <w:t>
</w:t>
            </w:r>
            <w:r>
              <w:rPr>
                <w:rFonts w:ascii="Times New Roman"/>
                <w:b w:val="false"/>
                <w:i w:val="false"/>
                <w:color w:val="000000"/>
                <w:sz w:val="20"/>
              </w:rPr>
              <w:t>рестораны и услуги по доставке продуктов</w:t>
            </w:r>
            <w:r>
              <w:br/>
            </w:r>
            <w:r>
              <w:rPr>
                <w:rFonts w:ascii="Times New Roman"/>
                <w:b w:val="false"/>
                <w:i w:val="false"/>
                <w:color w:val="000000"/>
                <w:sz w:val="20"/>
              </w:rPr>
              <w:t>
</w:t>
            </w:r>
            <w:r>
              <w:rPr>
                <w:rFonts w:ascii="Times New Roman"/>
                <w:b w:val="false"/>
                <w:i w:val="false"/>
                <w:color w:val="000000"/>
                <w:sz w:val="20"/>
              </w:rPr>
              <w:t xml:space="preserve">питания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тапсырыспен тамақ жеткізу және тамақ</w:t>
            </w:r>
            <w:r>
              <w:br/>
            </w:r>
            <w:r>
              <w:rPr>
                <w:rFonts w:ascii="Times New Roman"/>
                <w:b w:val="false"/>
                <w:i w:val="false"/>
                <w:color w:val="000000"/>
                <w:sz w:val="20"/>
              </w:rPr>
              <w:t>
</w:t>
            </w:r>
            <w:r>
              <w:rPr>
                <w:rFonts w:ascii="Times New Roman"/>
                <w:b/>
                <w:i w:val="false"/>
                <w:color w:val="000000"/>
                <w:sz w:val="20"/>
              </w:rPr>
              <w:t>өнімдерін жеткізу бойынша басқа қызметтер</w:t>
            </w:r>
            <w:r>
              <w:br/>
            </w:r>
            <w:r>
              <w:rPr>
                <w:rFonts w:ascii="Times New Roman"/>
                <w:b w:val="false"/>
                <w:i w:val="false"/>
                <w:color w:val="000000"/>
                <w:sz w:val="20"/>
              </w:rPr>
              <w:t>
</w:t>
            </w:r>
            <w:r>
              <w:rPr>
                <w:rFonts w:ascii="Times New Roman"/>
                <w:b w:val="false"/>
                <w:i w:val="false"/>
                <w:color w:val="000000"/>
                <w:sz w:val="20"/>
              </w:rPr>
              <w:t>доставка пищи на заказ и другие услуги по</w:t>
            </w:r>
            <w:r>
              <w:br/>
            </w:r>
            <w:r>
              <w:rPr>
                <w:rFonts w:ascii="Times New Roman"/>
                <w:b w:val="false"/>
                <w:i w:val="false"/>
                <w:color w:val="000000"/>
                <w:sz w:val="20"/>
              </w:rPr>
              <w:t>
</w:t>
            </w:r>
            <w:r>
              <w:rPr>
                <w:rFonts w:ascii="Times New Roman"/>
                <w:b w:val="false"/>
                <w:i w:val="false"/>
                <w:color w:val="000000"/>
                <w:sz w:val="20"/>
              </w:rPr>
              <w:t>доставке продуктов питания</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сусындар беру </w:t>
            </w:r>
            <w:r>
              <w:br/>
            </w:r>
            <w:r>
              <w:rPr>
                <w:rFonts w:ascii="Times New Roman"/>
                <w:b w:val="false"/>
                <w:i w:val="false"/>
                <w:color w:val="000000"/>
                <w:sz w:val="20"/>
              </w:rPr>
              <w:t>
</w:t>
            </w:r>
            <w:r>
              <w:rPr>
                <w:rFonts w:ascii="Times New Roman"/>
                <w:b w:val="false"/>
                <w:i w:val="false"/>
                <w:color w:val="000000"/>
                <w:sz w:val="20"/>
              </w:rPr>
              <w:t xml:space="preserve">подача напитков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26"/>
    <w:p>
      <w:pPr>
        <w:spacing w:after="0"/>
        <w:ind w:left="0"/>
        <w:jc w:val="both"/>
      </w:pPr>
      <w:r>
        <w:rPr>
          <w:rFonts w:ascii="Times New Roman"/>
          <w:b w:val="false"/>
          <w:i w:val="false"/>
          <w:color w:val="000000"/>
          <w:sz w:val="28"/>
        </w:rPr>
        <w:t>
</w:t>
      </w:r>
      <w:r>
        <w:rPr>
          <w:rFonts w:ascii="Times New Roman"/>
          <w:b/>
          <w:i w:val="false"/>
          <w:color w:val="000000"/>
          <w:sz w:val="28"/>
        </w:rPr>
        <w:t>6. Көлік құралдарына техникалық қызметтер және жөндеу бойынша қызмет көрсетудің өткізу көлемін көрсетіңіз, мың теңге</w:t>
      </w:r>
      <w:r>
        <w:br/>
      </w:r>
      <w:r>
        <w:rPr>
          <w:rFonts w:ascii="Times New Roman"/>
          <w:b w:val="false"/>
          <w:i w:val="false"/>
          <w:color w:val="000000"/>
          <w:sz w:val="28"/>
        </w:rPr>
        <w:t>
Укажите объем реализации услуг по техобслуживанию и ремонту автотранспортных средств, тысяч тенге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7136"/>
        <w:gridCol w:w="4757"/>
      </w:tblGrid>
      <w:tr>
        <w:trPr>
          <w:trHeight w:val="3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 </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 xml:space="preserve">Наименование услуг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Автомобильдерге, мотоциклдерге техникалық</w:t>
            </w:r>
            <w:r>
              <w:br/>
            </w:r>
            <w:r>
              <w:rPr>
                <w:rFonts w:ascii="Times New Roman"/>
                <w:b w:val="false"/>
                <w:i w:val="false"/>
                <w:color w:val="000000"/>
                <w:sz w:val="20"/>
              </w:rPr>
              <w:t>
</w:t>
            </w:r>
            <w:r>
              <w:rPr>
                <w:rFonts w:ascii="Times New Roman"/>
                <w:b/>
                <w:i w:val="false"/>
                <w:color w:val="000000"/>
                <w:sz w:val="20"/>
              </w:rPr>
              <w:t>қызметтер және жөндеу бойынша қызмет</w:t>
            </w:r>
            <w:r>
              <w:br/>
            </w:r>
            <w:r>
              <w:rPr>
                <w:rFonts w:ascii="Times New Roman"/>
                <w:b w:val="false"/>
                <w:i w:val="false"/>
                <w:color w:val="000000"/>
                <w:sz w:val="20"/>
              </w:rPr>
              <w:t>
</w:t>
            </w:r>
            <w:r>
              <w:rPr>
                <w:rFonts w:ascii="Times New Roman"/>
                <w:b/>
                <w:i w:val="false"/>
                <w:color w:val="000000"/>
                <w:sz w:val="20"/>
              </w:rPr>
              <w:t>көрсету көлемі, барлығы</w:t>
            </w:r>
            <w:r>
              <w:br/>
            </w:r>
            <w:r>
              <w:rPr>
                <w:rFonts w:ascii="Times New Roman"/>
                <w:b w:val="false"/>
                <w:i w:val="false"/>
                <w:color w:val="000000"/>
                <w:sz w:val="20"/>
              </w:rPr>
              <w:t>
</w:t>
            </w:r>
            <w:r>
              <w:rPr>
                <w:rFonts w:ascii="Times New Roman"/>
                <w:b w:val="false"/>
                <w:i w:val="false"/>
                <w:color w:val="000000"/>
                <w:sz w:val="20"/>
              </w:rPr>
              <w:t>Объем услуг по техническому обслуживанию и</w:t>
            </w:r>
            <w:r>
              <w:br/>
            </w:r>
            <w:r>
              <w:rPr>
                <w:rFonts w:ascii="Times New Roman"/>
                <w:b w:val="false"/>
                <w:i w:val="false"/>
                <w:color w:val="000000"/>
                <w:sz w:val="20"/>
              </w:rPr>
              <w:t>
</w:t>
            </w:r>
            <w:r>
              <w:rPr>
                <w:rFonts w:ascii="Times New Roman"/>
                <w:b w:val="false"/>
                <w:i w:val="false"/>
                <w:color w:val="000000"/>
                <w:sz w:val="20"/>
              </w:rPr>
              <w:t>ремонту автомобилей, мотоциклов, всего</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 автокөлік</w:t>
            </w:r>
            <w:r>
              <w:br/>
            </w:r>
            <w:r>
              <w:rPr>
                <w:rFonts w:ascii="Times New Roman"/>
                <w:b w:val="false"/>
                <w:i w:val="false"/>
                <w:color w:val="000000"/>
                <w:sz w:val="20"/>
              </w:rPr>
              <w:t>
</w:t>
            </w:r>
            <w:r>
              <w:rPr>
                <w:rFonts w:ascii="Times New Roman"/>
                <w:b/>
                <w:i w:val="false"/>
                <w:color w:val="000000"/>
                <w:sz w:val="20"/>
              </w:rPr>
              <w:t>құралдарын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w:t>
            </w:r>
            <w:r>
              <w:br/>
            </w:r>
            <w:r>
              <w:rPr>
                <w:rFonts w:ascii="Times New Roman"/>
                <w:b w:val="false"/>
                <w:i w:val="false"/>
                <w:color w:val="000000"/>
                <w:sz w:val="20"/>
              </w:rPr>
              <w:t>
</w:t>
            </w:r>
            <w:r>
              <w:rPr>
                <w:rFonts w:ascii="Times New Roman"/>
                <w:b w:val="false"/>
                <w:i w:val="false"/>
                <w:color w:val="000000"/>
                <w:sz w:val="20"/>
              </w:rPr>
              <w:t>автотранспортных средств</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 мен мотороллерлерге техникалық</w:t>
            </w:r>
            <w:r>
              <w:br/>
            </w:r>
            <w:r>
              <w:rPr>
                <w:rFonts w:ascii="Times New Roman"/>
                <w:b w:val="false"/>
                <w:i w:val="false"/>
                <w:color w:val="000000"/>
                <w:sz w:val="20"/>
              </w:rPr>
              <w:t>
</w:t>
            </w:r>
            <w:r>
              <w:rPr>
                <w:rFonts w:ascii="Times New Roman"/>
                <w:b/>
                <w:i w:val="false"/>
                <w:color w:val="000000"/>
                <w:sz w:val="20"/>
              </w:rPr>
              <w:t>қызмет көрсету және жөндеу </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 мотоциклов и</w:t>
            </w:r>
            <w:r>
              <w:br/>
            </w:r>
            <w:r>
              <w:rPr>
                <w:rFonts w:ascii="Times New Roman"/>
                <w:b w:val="false"/>
                <w:i w:val="false"/>
                <w:color w:val="000000"/>
                <w:sz w:val="20"/>
              </w:rPr>
              <w:t>
</w:t>
            </w:r>
            <w:r>
              <w:rPr>
                <w:rFonts w:ascii="Times New Roman"/>
                <w:b w:val="false"/>
                <w:i w:val="false"/>
                <w:color w:val="000000"/>
                <w:sz w:val="20"/>
              </w:rPr>
              <w:t>мотороллеров</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27"/>
    <w:p>
      <w:pPr>
        <w:spacing w:after="0"/>
        <w:ind w:left="0"/>
        <w:jc w:val="both"/>
      </w:pPr>
      <w:r>
        <w:rPr>
          <w:rFonts w:ascii="Times New Roman"/>
          <w:b w:val="false"/>
          <w:i w:val="false"/>
          <w:color w:val="000000"/>
          <w:sz w:val="28"/>
        </w:rPr>
        <w:t>
</w:t>
      </w:r>
      <w:r>
        <w:rPr>
          <w:rFonts w:ascii="Times New Roman"/>
          <w:b/>
          <w:i w:val="false"/>
          <w:color w:val="000000"/>
          <w:sz w:val="28"/>
        </w:rPr>
        <w:t xml:space="preserve">7. Қосалқы қызмет түрлері бойынша өндірілген және өткізілген өнімдер (тауарлар, жұмыстар, қызметтер) көлемін көрсетіңіз, мың теңге </w:t>
      </w:r>
      <w:r>
        <w:br/>
      </w:r>
      <w:r>
        <w:rPr>
          <w:rFonts w:ascii="Times New Roman"/>
          <w:b w:val="false"/>
          <w:i w:val="false"/>
          <w:color w:val="000000"/>
          <w:sz w:val="28"/>
        </w:rPr>
        <w:t>
Укажите объемы производства и реализации продукции (товаров, работ, услуг) по вторичным видам деятельности, тысяч тенге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7063"/>
        <w:gridCol w:w="1307"/>
        <w:gridCol w:w="3010"/>
      </w:tblGrid>
      <w:tr>
        <w:trPr>
          <w:trHeight w:val="375"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түрлерінің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ОКЭД</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Өнімдерді</w:t>
            </w:r>
            <w:r>
              <w:br/>
            </w:r>
            <w:r>
              <w:rPr>
                <w:rFonts w:ascii="Times New Roman"/>
                <w:b w:val="false"/>
                <w:i w:val="false"/>
                <w:color w:val="000000"/>
                <w:sz w:val="20"/>
              </w:rPr>
              <w:t>
</w:t>
            </w:r>
            <w:r>
              <w:rPr>
                <w:rFonts w:ascii="Times New Roman"/>
                <w:b/>
                <w:i w:val="false"/>
                <w:color w:val="000000"/>
                <w:sz w:val="20"/>
              </w:rPr>
              <w:t>(тауарлар,</w:t>
            </w:r>
            <w:r>
              <w:br/>
            </w:r>
            <w:r>
              <w:rPr>
                <w:rFonts w:ascii="Times New Roman"/>
                <w:b w:val="false"/>
                <w:i w:val="false"/>
                <w:color w:val="000000"/>
                <w:sz w:val="20"/>
              </w:rPr>
              <w:t>
</w:t>
            </w:r>
            <w:r>
              <w:rPr>
                <w:rFonts w:ascii="Times New Roman"/>
                <w:b/>
                <w:i w:val="false"/>
                <w:color w:val="000000"/>
                <w:sz w:val="20"/>
              </w:rPr>
              <w:t>жұмыс, қызмет)</w:t>
            </w:r>
            <w:r>
              <w:br/>
            </w:r>
            <w:r>
              <w:rPr>
                <w:rFonts w:ascii="Times New Roman"/>
                <w:b w:val="false"/>
                <w:i w:val="false"/>
                <w:color w:val="000000"/>
                <w:sz w:val="20"/>
              </w:rPr>
              <w:t>
</w:t>
            </w:r>
            <w:r>
              <w:rPr>
                <w:rFonts w:ascii="Times New Roman"/>
                <w:b/>
                <w:i w:val="false"/>
                <w:color w:val="000000"/>
                <w:sz w:val="20"/>
              </w:rPr>
              <w:t>өндіру мен</w:t>
            </w:r>
            <w:r>
              <w:br/>
            </w:r>
            <w:r>
              <w:rPr>
                <w:rFonts w:ascii="Times New Roman"/>
                <w:b w:val="false"/>
                <w:i w:val="false"/>
                <w:color w:val="000000"/>
                <w:sz w:val="20"/>
              </w:rPr>
              <w:t>
</w:t>
            </w:r>
            <w:r>
              <w:rPr>
                <w:rFonts w:ascii="Times New Roman"/>
                <w:b/>
                <w:i w:val="false"/>
                <w:color w:val="000000"/>
                <w:sz w:val="20"/>
              </w:rPr>
              <w:t>өткізу көлемі</w:t>
            </w:r>
            <w:r>
              <w:br/>
            </w:r>
            <w:r>
              <w:rPr>
                <w:rFonts w:ascii="Times New Roman"/>
                <w:b w:val="false"/>
                <w:i w:val="false"/>
                <w:color w:val="000000"/>
                <w:sz w:val="20"/>
              </w:rPr>
              <w:t>
</w:t>
            </w:r>
            <w:r>
              <w:rPr>
                <w:rFonts w:ascii="Times New Roman"/>
                <w:b w:val="false"/>
                <w:i w:val="false"/>
                <w:color w:val="000000"/>
                <w:sz w:val="20"/>
              </w:rPr>
              <w:t>Объем производства</w:t>
            </w:r>
            <w:r>
              <w:br/>
            </w:r>
            <w:r>
              <w:rPr>
                <w:rFonts w:ascii="Times New Roman"/>
                <w:b w:val="false"/>
                <w:i w:val="false"/>
                <w:color w:val="000000"/>
                <w:sz w:val="20"/>
              </w:rPr>
              <w:t>
</w:t>
            </w:r>
            <w:r>
              <w:rPr>
                <w:rFonts w:ascii="Times New Roman"/>
                <w:b w:val="false"/>
                <w:i w:val="false"/>
                <w:color w:val="000000"/>
                <w:sz w:val="20"/>
              </w:rPr>
              <w:t>и реализации</w:t>
            </w:r>
            <w:r>
              <w:br/>
            </w:r>
            <w:r>
              <w:rPr>
                <w:rFonts w:ascii="Times New Roman"/>
                <w:b w:val="false"/>
                <w:i w:val="false"/>
                <w:color w:val="000000"/>
                <w:sz w:val="20"/>
              </w:rPr>
              <w:t>
</w:t>
            </w:r>
            <w:r>
              <w:rPr>
                <w:rFonts w:ascii="Times New Roman"/>
                <w:b w:val="false"/>
                <w:i w:val="false"/>
                <w:color w:val="000000"/>
                <w:sz w:val="20"/>
              </w:rPr>
              <w:t>продукции (товаров,</w:t>
            </w:r>
            <w:r>
              <w:br/>
            </w:r>
            <w:r>
              <w:rPr>
                <w:rFonts w:ascii="Times New Roman"/>
                <w:b w:val="false"/>
                <w:i w:val="false"/>
                <w:color w:val="000000"/>
                <w:sz w:val="20"/>
              </w:rPr>
              <w:t>
</w:t>
            </w:r>
            <w:r>
              <w:rPr>
                <w:rFonts w:ascii="Times New Roman"/>
                <w:b w:val="false"/>
                <w:i w:val="false"/>
                <w:color w:val="000000"/>
                <w:sz w:val="20"/>
              </w:rPr>
              <w:t>работ, услуг)</w:t>
            </w:r>
          </w:p>
        </w:tc>
      </w:tr>
      <w:tr>
        <w:trPr>
          <w:trHeight w:val="30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28"/>
    <w:p>
      <w:pPr>
        <w:spacing w:after="0"/>
        <w:ind w:left="0"/>
        <w:jc w:val="both"/>
      </w:pPr>
      <w:r>
        <w:rPr>
          <w:rFonts w:ascii="Times New Roman"/>
          <w:b w:val="false"/>
          <w:i w:val="false"/>
          <w:color w:val="000000"/>
          <w:sz w:val="28"/>
        </w:rPr>
        <w:t>
</w:t>
      </w:r>
      <w:r>
        <w:rPr>
          <w:rFonts w:ascii="Times New Roman"/>
          <w:b/>
          <w:i w:val="false"/>
          <w:color w:val="000000"/>
          <w:sz w:val="28"/>
        </w:rPr>
        <w:t>8. Нақты бары туралы ақпаратты көрсетіңіз</w:t>
      </w:r>
      <w:r>
        <w:br/>
      </w:r>
      <w:r>
        <w:rPr>
          <w:rFonts w:ascii="Times New Roman"/>
          <w:b w:val="false"/>
          <w:i w:val="false"/>
          <w:color w:val="000000"/>
          <w:sz w:val="28"/>
        </w:rPr>
        <w:t>
Укажите информацию о наличии:</w:t>
      </w:r>
    </w:p>
    <w:bookmarkEnd w:id="28"/>
    <w:p>
      <w:pPr>
        <w:spacing w:after="0"/>
        <w:ind w:left="0"/>
        <w:jc w:val="both"/>
      </w:pPr>
      <w:r>
        <w:rPr>
          <w:rFonts w:ascii="Times New Roman"/>
          <w:b/>
          <w:i w:val="false"/>
          <w:color w:val="000000"/>
          <w:sz w:val="28"/>
        </w:rPr>
        <w:t>интернет-дүкен   иә  _   жоқ   _</w:t>
      </w:r>
      <w:r>
        <w:br/>
      </w:r>
      <w:r>
        <w:rPr>
          <w:rFonts w:ascii="Times New Roman"/>
          <w:b w:val="false"/>
          <w:i w:val="false"/>
          <w:color w:val="000000"/>
          <w:sz w:val="28"/>
        </w:rPr>
        <w:t>
интернет-магазина  да |_|    нет |_|</w:t>
      </w:r>
    </w:p>
    <w:p>
      <w:pPr>
        <w:spacing w:after="0"/>
        <w:ind w:left="0"/>
        <w:jc w:val="both"/>
      </w:pPr>
      <w:r>
        <w:rPr>
          <w:rFonts w:ascii="Times New Roman"/>
          <w:b/>
          <w:i w:val="false"/>
          <w:color w:val="000000"/>
          <w:sz w:val="28"/>
        </w:rPr>
        <w:t xml:space="preserve">интернет-кафе    иә   _   жоқ   _ </w:t>
      </w:r>
      <w:r>
        <w:br/>
      </w:r>
      <w:r>
        <w:rPr>
          <w:rFonts w:ascii="Times New Roman"/>
          <w:b w:val="false"/>
          <w:i w:val="false"/>
          <w:color w:val="000000"/>
          <w:sz w:val="28"/>
        </w:rPr>
        <w:t>
интернет-кафе      да  |_|   нет  |_|</w:t>
      </w:r>
    </w:p>
    <w:bookmarkStart w:name="z132" w:id="29"/>
    <w:p>
      <w:pPr>
        <w:spacing w:after="0"/>
        <w:ind w:left="0"/>
        <w:jc w:val="both"/>
      </w:pPr>
      <w:r>
        <w:rPr>
          <w:rFonts w:ascii="Times New Roman"/>
          <w:b w:val="false"/>
          <w:i w:val="false"/>
          <w:color w:val="000000"/>
          <w:sz w:val="28"/>
        </w:rPr>
        <w:t>
</w:t>
      </w:r>
      <w:r>
        <w:rPr>
          <w:rFonts w:ascii="Times New Roman"/>
          <w:b/>
          <w:i w:val="false"/>
          <w:color w:val="000000"/>
          <w:sz w:val="28"/>
        </w:rPr>
        <w:t>9. Сіз бөлшек сауданы қазіргі заманғы сауда форматтары арқылы жүзеге асырасыз ба?</w:t>
      </w:r>
      <w:r>
        <w:br/>
      </w:r>
      <w:r>
        <w:rPr>
          <w:rFonts w:ascii="Times New Roman"/>
          <w:b w:val="false"/>
          <w:i w:val="false"/>
          <w:color w:val="000000"/>
          <w:sz w:val="28"/>
        </w:rPr>
        <w:t>
Осуществляете ли Вы розничную торговлю через современные торговые форматы?</w:t>
      </w:r>
    </w:p>
    <w:bookmarkEnd w:id="29"/>
    <w:p>
      <w:pPr>
        <w:spacing w:after="0"/>
        <w:ind w:left="0"/>
        <w:jc w:val="both"/>
      </w:pPr>
      <w:r>
        <w:rPr>
          <w:rFonts w:ascii="Times New Roman"/>
          <w:b/>
          <w:i w:val="false"/>
          <w:color w:val="000000"/>
          <w:sz w:val="28"/>
        </w:rPr>
        <w:t>      иә  _  жоқ   _</w:t>
      </w:r>
      <w:r>
        <w:br/>
      </w:r>
      <w:r>
        <w:rPr>
          <w:rFonts w:ascii="Times New Roman"/>
          <w:b w:val="false"/>
          <w:i w:val="false"/>
          <w:color w:val="000000"/>
          <w:sz w:val="28"/>
        </w:rPr>
        <w:t>
      да  |_|   нет |_|</w:t>
      </w:r>
    </w:p>
    <w:p>
      <w:pPr>
        <w:spacing w:after="0"/>
        <w:ind w:left="0"/>
        <w:jc w:val="both"/>
      </w:pPr>
      <w:r>
        <w:rPr>
          <w:rFonts w:ascii="Times New Roman"/>
          <w:b/>
          <w:i w:val="false"/>
          <w:color w:val="000000"/>
          <w:sz w:val="28"/>
        </w:rPr>
        <w:t>Атауы Мекен-жайы                     Мекен-жайы</w:t>
      </w:r>
      <w:r>
        <w:br/>
      </w:r>
      <w:r>
        <w:rPr>
          <w:rFonts w:ascii="Times New Roman"/>
          <w:b w:val="false"/>
          <w:i w:val="false"/>
          <w:color w:val="000000"/>
          <w:sz w:val="28"/>
        </w:rPr>
        <w:t>
Наименование ____________________        Адрес ___________________ _________________________________        _________________________</w:t>
      </w:r>
      <w:r>
        <w:br/>
      </w:r>
      <w:r>
        <w:rPr>
          <w:rFonts w:ascii="Times New Roman"/>
          <w:b w:val="false"/>
          <w:i w:val="false"/>
          <w:color w:val="000000"/>
          <w:sz w:val="28"/>
        </w:rPr>
        <w:t>
</w:t>
      </w:r>
      <w:r>
        <w:rPr>
          <w:rFonts w:ascii="Times New Roman"/>
          <w:b/>
          <w:i w:val="false"/>
          <w:color w:val="000000"/>
          <w:sz w:val="28"/>
        </w:rPr>
        <w:t>                                     Телефоны</w:t>
      </w:r>
      <w:r>
        <w:br/>
      </w:r>
      <w:r>
        <w:rPr>
          <w:rFonts w:ascii="Times New Roman"/>
          <w:b w:val="false"/>
          <w:i w:val="false"/>
          <w:color w:val="000000"/>
          <w:sz w:val="28"/>
        </w:rPr>
        <w:t>
                                         Телефон:_________________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w:t>
      </w:r>
      <w:r>
        <w:br/>
      </w:r>
      <w:r>
        <w:rPr>
          <w:rFonts w:ascii="Times New Roman"/>
          <w:b w:val="false"/>
          <w:i w:val="false"/>
          <w:color w:val="000000"/>
          <w:sz w:val="28"/>
        </w:rPr>
        <w:t>
</w:t>
      </w: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____________________ Тел.____________</w:t>
      </w:r>
      <w:r>
        <w:br/>
      </w:r>
      <w:r>
        <w:rPr>
          <w:rFonts w:ascii="Times New Roman"/>
          <w:b w:val="false"/>
          <w:i w:val="false"/>
          <w:color w:val="000000"/>
          <w:sz w:val="28"/>
        </w:rPr>
        <w:t>
</w:t>
      </w: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__________________(Ф.И.О., подпись)________________</w:t>
      </w:r>
      <w:r>
        <w:br/>
      </w:r>
      <w:r>
        <w:rPr>
          <w:rFonts w:ascii="Times New Roman"/>
          <w:b w:val="false"/>
          <w:i w:val="false"/>
          <w:color w:val="000000"/>
          <w:sz w:val="28"/>
        </w:rPr>
        <w:t>
</w:t>
      </w:r>
      <w:r>
        <w:rPr>
          <w:rFonts w:ascii="Times New Roman"/>
          <w:b/>
          <w:i w:val="false"/>
          <w:color w:val="000000"/>
          <w:sz w:val="28"/>
        </w:rPr>
        <w:t>Бас бухгалтер                    (Аты-жөні, тегі, қолы)</w:t>
      </w:r>
      <w:r>
        <w:rPr>
          <w:rFonts w:ascii="Times New Roman"/>
          <w:b w:val="false"/>
          <w:i w:val="false"/>
          <w:color w:val="000000"/>
          <w:sz w:val="28"/>
        </w:rPr>
        <w:t>_________</w:t>
      </w:r>
      <w:r>
        <w:br/>
      </w:r>
      <w:r>
        <w:rPr>
          <w:rFonts w:ascii="Times New Roman"/>
          <w:b w:val="false"/>
          <w:i w:val="false"/>
          <w:color w:val="000000"/>
          <w:sz w:val="28"/>
        </w:rPr>
        <w:t>
Главный бухгалтер __________________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126" w:id="30"/>
    <w:p>
      <w:pPr>
        <w:spacing w:after="0"/>
        <w:ind w:left="0"/>
        <w:jc w:val="both"/>
      </w:pPr>
      <w:r>
        <w:rPr>
          <w:rFonts w:ascii="Times New Roman"/>
          <w:b w:val="false"/>
          <w:i w:val="false"/>
          <w:color w:val="000000"/>
          <w:sz w:val="28"/>
        </w:rPr>
        <w:t xml:space="preserve">
Приложение 4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по статистике от 29 сентября 2010 года № 275</w:t>
      </w:r>
    </w:p>
    <w:bookmarkEnd w:id="30"/>
    <w:bookmarkStart w:name="z127" w:id="3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w:t>
      </w:r>
      <w:r>
        <w:br/>
      </w:r>
      <w:r>
        <w:rPr>
          <w:rFonts w:ascii="Times New Roman"/>
          <w:b/>
          <w:i w:val="false"/>
          <w:color w:val="000000"/>
        </w:rPr>
        <w:t>
предприятия, оказывающего услуги в сфере торговли,</w:t>
      </w:r>
      <w:r>
        <w:br/>
      </w:r>
      <w:r>
        <w:rPr>
          <w:rFonts w:ascii="Times New Roman"/>
          <w:b/>
          <w:i w:val="false"/>
          <w:color w:val="000000"/>
        </w:rPr>
        <w:t>
общественного питания и ремонта автотранспортных средств"</w:t>
      </w:r>
      <w:r>
        <w:br/>
      </w:r>
      <w:r>
        <w:rPr>
          <w:rFonts w:ascii="Times New Roman"/>
          <w:b/>
          <w:i w:val="false"/>
          <w:color w:val="000000"/>
        </w:rPr>
        <w:t>
(код 0651102, индекс 1-ВТ, периодичность квартальная)</w:t>
      </w:r>
    </w:p>
    <w:bookmarkEnd w:id="31"/>
    <w:p>
      <w:pPr>
        <w:spacing w:after="0"/>
        <w:ind w:left="0"/>
        <w:jc w:val="both"/>
      </w:pPr>
      <w:r>
        <w:rPr>
          <w:rFonts w:ascii="Times New Roman"/>
          <w:b w:val="false"/>
          <w:i w:val="false"/>
          <w:color w:val="ff0000"/>
          <w:sz w:val="28"/>
        </w:rPr>
        <w:t>      Сноска. Приложение 4 в редакции приказа Председателя Агентства РК по статистике от 04.08.2011 </w:t>
      </w:r>
      <w:r>
        <w:rPr>
          <w:rFonts w:ascii="Times New Roman"/>
          <w:b w:val="false"/>
          <w:i w:val="false"/>
          <w:color w:val="ff0000"/>
          <w:sz w:val="28"/>
        </w:rPr>
        <w:t>№ 213</w:t>
      </w:r>
      <w:r>
        <w:rPr>
          <w:rFonts w:ascii="Times New Roman"/>
          <w:b w:val="false"/>
          <w:i w:val="false"/>
          <w:color w:val="ff0000"/>
          <w:sz w:val="28"/>
        </w:rPr>
        <w:t> (вводится в действие с 01.01.2012).</w:t>
      </w:r>
    </w:p>
    <w:bookmarkStart w:name="z133" w:id="32"/>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предприятия, оказывающего услуги в сфере торговли, общественного питания и ремонта автотранспортных средств" (код 0651102, индекс 1-ВТ,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оптовая торговля через агентов (за вознаграждение или на договорной основе) – деятельность комиссионных агентов и других посредников оптовой торговли, осуществляющих за вознаграждение сделки от имени или за счет других лиц или фирм, а также связанная со сведением продавцов с покупателями;</w:t>
      </w:r>
      <w:r>
        <w:br/>
      </w:r>
      <w:r>
        <w:rPr>
          <w:rFonts w:ascii="Times New Roman"/>
          <w:b w:val="false"/>
          <w:i w:val="false"/>
          <w:color w:val="000000"/>
          <w:sz w:val="28"/>
        </w:rPr>
        <w:t>
</w:t>
      </w:r>
      <w:r>
        <w:rPr>
          <w:rFonts w:ascii="Times New Roman"/>
          <w:b w:val="false"/>
          <w:i w:val="false"/>
          <w:color w:val="000000"/>
          <w:sz w:val="28"/>
        </w:rPr>
        <w:t>
      2)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3) интернет – магазин – совокупность программ, работающих на Web-сайте, которые позволяют покупателю дистанционно выбрать товар из каталога и оформить его заказ;</w:t>
      </w:r>
      <w:r>
        <w:br/>
      </w:r>
      <w:r>
        <w:rPr>
          <w:rFonts w:ascii="Times New Roman"/>
          <w:b w:val="false"/>
          <w:i w:val="false"/>
          <w:color w:val="000000"/>
          <w:sz w:val="28"/>
        </w:rPr>
        <w:t>
</w:t>
      </w:r>
      <w:r>
        <w:rPr>
          <w:rFonts w:ascii="Times New Roman"/>
          <w:b w:val="false"/>
          <w:i w:val="false"/>
          <w:color w:val="000000"/>
          <w:sz w:val="28"/>
        </w:rPr>
        <w:t>
      4) интернет - кафе – кафе, магазин или любое место отдыха, где имеется компьютер, подключенный к всемирной сети;</w:t>
      </w:r>
      <w:r>
        <w:br/>
      </w:r>
      <w:r>
        <w:rPr>
          <w:rFonts w:ascii="Times New Roman"/>
          <w:b w:val="false"/>
          <w:i w:val="false"/>
          <w:color w:val="000000"/>
          <w:sz w:val="28"/>
        </w:rPr>
        <w:t>
</w:t>
      </w:r>
      <w:r>
        <w:rPr>
          <w:rFonts w:ascii="Times New Roman"/>
          <w:b w:val="false"/>
          <w:i w:val="false"/>
          <w:color w:val="000000"/>
          <w:sz w:val="28"/>
        </w:rPr>
        <w:t>
      5) крупный торговый объект - торговый объект с торговой площадью не менее 2000 квадратных метров и выше;</w:t>
      </w:r>
      <w:r>
        <w:br/>
      </w:r>
      <w:r>
        <w:rPr>
          <w:rFonts w:ascii="Times New Roman"/>
          <w:b w:val="false"/>
          <w:i w:val="false"/>
          <w:color w:val="000000"/>
          <w:sz w:val="28"/>
        </w:rPr>
        <w:t>
</w:t>
      </w:r>
      <w:r>
        <w:rPr>
          <w:rFonts w:ascii="Times New Roman"/>
          <w:b w:val="false"/>
          <w:i w:val="false"/>
          <w:color w:val="000000"/>
          <w:sz w:val="28"/>
        </w:rPr>
        <w:t xml:space="preserve">
      6)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предприятием; </w:t>
      </w:r>
      <w:r>
        <w:br/>
      </w:r>
      <w:r>
        <w:rPr>
          <w:rFonts w:ascii="Times New Roman"/>
          <w:b w:val="false"/>
          <w:i w:val="false"/>
          <w:color w:val="000000"/>
          <w:sz w:val="28"/>
        </w:rPr>
        <w:t>
</w:t>
      </w:r>
      <w:r>
        <w:rPr>
          <w:rFonts w:ascii="Times New Roman"/>
          <w:b w:val="false"/>
          <w:i w:val="false"/>
          <w:color w:val="000000"/>
          <w:sz w:val="28"/>
        </w:rPr>
        <w:t>
      7) современные торговые форматы - крупные торговые объекты и торговые сети;</w:t>
      </w:r>
      <w:r>
        <w:br/>
      </w:r>
      <w:r>
        <w:rPr>
          <w:rFonts w:ascii="Times New Roman"/>
          <w:b w:val="false"/>
          <w:i w:val="false"/>
          <w:color w:val="000000"/>
          <w:sz w:val="28"/>
        </w:rPr>
        <w:t>
</w:t>
      </w:r>
      <w:r>
        <w:rPr>
          <w:rFonts w:ascii="Times New Roman"/>
          <w:b w:val="false"/>
          <w:i w:val="false"/>
          <w:color w:val="000000"/>
          <w:sz w:val="28"/>
        </w:rPr>
        <w:t>
      8) вторичный вид деятельности – вид деятельности, который осуществляется, помимо основного,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9)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r>
        <w:br/>
      </w:r>
      <w:r>
        <w:rPr>
          <w:rFonts w:ascii="Times New Roman"/>
          <w:b w:val="false"/>
          <w:i w:val="false"/>
          <w:color w:val="000000"/>
          <w:sz w:val="28"/>
        </w:rPr>
        <w:t>
</w:t>
      </w:r>
      <w:r>
        <w:rPr>
          <w:rFonts w:ascii="Times New Roman"/>
          <w:b w:val="false"/>
          <w:i w:val="false"/>
          <w:color w:val="000000"/>
          <w:sz w:val="28"/>
        </w:rPr>
        <w:t>
      10) торговая наценка – элемент цены продавца, обеспечивающий ему возмещение затрат по продаже товаров и получение прибыли;</w:t>
      </w:r>
      <w:r>
        <w:br/>
      </w:r>
      <w:r>
        <w:rPr>
          <w:rFonts w:ascii="Times New Roman"/>
          <w:b w:val="false"/>
          <w:i w:val="false"/>
          <w:color w:val="000000"/>
          <w:sz w:val="28"/>
        </w:rPr>
        <w:t>
</w:t>
      </w:r>
      <w:r>
        <w:rPr>
          <w:rFonts w:ascii="Times New Roman"/>
          <w:b w:val="false"/>
          <w:i w:val="false"/>
          <w:color w:val="000000"/>
          <w:sz w:val="28"/>
        </w:rPr>
        <w:t>
      11) товарные запасы – количество товаров в денежном или натуральном выражении, находящихся в торговых предприятиях, на складах, в пути на определенную дату;</w:t>
      </w:r>
      <w:r>
        <w:br/>
      </w:r>
      <w:r>
        <w:rPr>
          <w:rFonts w:ascii="Times New Roman"/>
          <w:b w:val="false"/>
          <w:i w:val="false"/>
          <w:color w:val="000000"/>
          <w:sz w:val="28"/>
        </w:rPr>
        <w:t>
</w:t>
      </w:r>
      <w:r>
        <w:rPr>
          <w:rFonts w:ascii="Times New Roman"/>
          <w:b w:val="false"/>
          <w:i w:val="false"/>
          <w:color w:val="000000"/>
          <w:sz w:val="28"/>
        </w:rPr>
        <w:t>
      12) торговая сеть - совокупность двух и более торговых объектов с суммарной торговой площадью не менее 2000 квадратных метров, которые находятся под общим управлением или используются под единым коммерческим обозначением или иных средств индивидуализации.</w:t>
      </w:r>
      <w:r>
        <w:br/>
      </w:r>
      <w:r>
        <w:rPr>
          <w:rFonts w:ascii="Times New Roman"/>
          <w:b w:val="false"/>
          <w:i w:val="false"/>
          <w:color w:val="000000"/>
          <w:sz w:val="28"/>
        </w:rPr>
        <w:t>
</w:t>
      </w:r>
      <w:r>
        <w:rPr>
          <w:rFonts w:ascii="Times New Roman"/>
          <w:b w:val="false"/>
          <w:i w:val="false"/>
          <w:color w:val="000000"/>
          <w:sz w:val="28"/>
        </w:rPr>
        <w:t xml:space="preserve">
      3. Услуги по предоставлению продуктов питания и напитков включают услуги по предоставлению продуктов питания и напитков, включая полный ассортимент продуктов питания и напитков, пригодных для немедленного употребления, как в традиционных ресторанах, так и в ресторанах самообслуживания или быстрого обслуживания, работающих как постоянно, так и временно, с или без предоставления сидячих мест. </w:t>
      </w:r>
      <w:r>
        <w:br/>
      </w:r>
      <w:r>
        <w:rPr>
          <w:rFonts w:ascii="Times New Roman"/>
          <w:b w:val="false"/>
          <w:i w:val="false"/>
          <w:color w:val="000000"/>
          <w:sz w:val="28"/>
        </w:rPr>
        <w:t>
</w:t>
      </w:r>
      <w:r>
        <w:rPr>
          <w:rFonts w:ascii="Times New Roman"/>
          <w:b w:val="false"/>
          <w:i w:val="false"/>
          <w:color w:val="000000"/>
          <w:sz w:val="28"/>
        </w:rPr>
        <w:t>
      4. Услуги по техническому обслуживанию и ремонту автомобилей и мотоциклов включают техническое обслуживание и ремонт транспортных средств: механические, электротехнические ремонтные работы, ремонт систем электронного впрыска топлива, регулярный осмотр и текущий ремонт, ремонт кузова, запчастей для транспортных средств, мойка, полировка, распыление и покраска, ремонт лобовых стекол и окон, сидений; ремонт шин камер, их установку или замену; антикоррозийную обработку; установка запчастей и принадлежностей, не являющуюся частью производственного процесса.</w:t>
      </w:r>
      <w:r>
        <w:br/>
      </w:r>
      <w:r>
        <w:rPr>
          <w:rFonts w:ascii="Times New Roman"/>
          <w:b w:val="false"/>
          <w:i w:val="false"/>
          <w:color w:val="000000"/>
          <w:sz w:val="28"/>
        </w:rPr>
        <w:t>
</w:t>
      </w:r>
      <w:r>
        <w:rPr>
          <w:rFonts w:ascii="Times New Roman"/>
          <w:b w:val="false"/>
          <w:i w:val="false"/>
          <w:color w:val="000000"/>
          <w:sz w:val="28"/>
        </w:rPr>
        <w:t>
      5. Информацию о наличии интернет – кафе, заполняют предприятия, согласно коду 56 "Услуги по предоставлению продуктов питания и напитков" Общего классификатора видов экономической деятельности.</w:t>
      </w:r>
      <w:r>
        <w:br/>
      </w:r>
      <w:r>
        <w:rPr>
          <w:rFonts w:ascii="Times New Roman"/>
          <w:b w:val="false"/>
          <w:i w:val="false"/>
          <w:color w:val="000000"/>
          <w:sz w:val="28"/>
        </w:rPr>
        <w:t>
</w:t>
      </w:r>
      <w:r>
        <w:rPr>
          <w:rFonts w:ascii="Times New Roman"/>
          <w:b w:val="false"/>
          <w:i w:val="false"/>
          <w:color w:val="000000"/>
          <w:sz w:val="28"/>
        </w:rPr>
        <w:t xml:space="preserve">
      В объем реализации товаров и услуг включается сумма денежной выручки, полученной юридическими лицами за проданные покупателям товары, продукцию и оказанные услуги за наличный и безналичный расчет. </w:t>
      </w:r>
      <w:r>
        <w:br/>
      </w:r>
      <w:r>
        <w:rPr>
          <w:rFonts w:ascii="Times New Roman"/>
          <w:b w:val="false"/>
          <w:i w:val="false"/>
          <w:color w:val="000000"/>
          <w:sz w:val="28"/>
        </w:rPr>
        <w:t>
</w:t>
      </w:r>
      <w:r>
        <w:rPr>
          <w:rFonts w:ascii="Times New Roman"/>
          <w:b w:val="false"/>
          <w:i w:val="false"/>
          <w:color w:val="000000"/>
          <w:sz w:val="28"/>
        </w:rPr>
        <w:t>
      Для целей статистического наблюдения объем реализации товаров приводится в фактических продажных ценах, включающих торговую наценку, без налога на добавленную стоимость, акцизов.</w:t>
      </w:r>
      <w:r>
        <w:br/>
      </w:r>
      <w:r>
        <w:rPr>
          <w:rFonts w:ascii="Times New Roman"/>
          <w:b w:val="false"/>
          <w:i w:val="false"/>
          <w:color w:val="000000"/>
          <w:sz w:val="28"/>
        </w:rPr>
        <w:t>
</w:t>
      </w:r>
      <w:r>
        <w:rPr>
          <w:rFonts w:ascii="Times New Roman"/>
          <w:b w:val="false"/>
          <w:i w:val="false"/>
          <w:color w:val="000000"/>
          <w:sz w:val="28"/>
        </w:rPr>
        <w:t>
      6.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4 "Укажите информацию о торговой наценке":</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 для каждой строки</w:t>
      </w:r>
      <w:r>
        <w:br/>
      </w:r>
      <w:r>
        <w:rPr>
          <w:rFonts w:ascii="Times New Roman"/>
          <w:b w:val="false"/>
          <w:i w:val="false"/>
          <w:color w:val="000000"/>
          <w:sz w:val="28"/>
        </w:rPr>
        <w:t>
</w:t>
      </w:r>
      <w:r>
        <w:rPr>
          <w:rFonts w:ascii="Times New Roman"/>
          <w:b w:val="false"/>
          <w:i w:val="false"/>
          <w:color w:val="000000"/>
          <w:sz w:val="28"/>
        </w:rPr>
        <w:t>
      2) Раздел 5 "Укажите объем реализации услуг по предоставлению продуктов питания и напитков":</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2-4</w:t>
      </w:r>
      <w:r>
        <w:br/>
      </w:r>
      <w:r>
        <w:rPr>
          <w:rFonts w:ascii="Times New Roman"/>
          <w:b w:val="false"/>
          <w:i w:val="false"/>
          <w:color w:val="000000"/>
          <w:sz w:val="28"/>
        </w:rPr>
        <w:t>
</w:t>
      </w:r>
      <w:r>
        <w:rPr>
          <w:rFonts w:ascii="Times New Roman"/>
          <w:b w:val="false"/>
          <w:i w:val="false"/>
          <w:color w:val="000000"/>
          <w:sz w:val="28"/>
        </w:rPr>
        <w:t xml:space="preserve">
      3) Раздел 6 "Укажите объем реализации услуг по техобслуживанию и ремонту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строка 1=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2-3.</w:t>
      </w:r>
    </w:p>
    <w:bookmarkEnd w:id="32"/>
    <w:bookmarkStart w:name="z528"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93"/>
        <w:gridCol w:w="3441"/>
        <w:gridCol w:w="5173"/>
      </w:tblGrid>
      <w:tr>
        <w:trPr>
          <w:trHeight w:val="8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0922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 29</w:t>
            </w:r>
            <w:r>
              <w:br/>
            </w:r>
            <w:r>
              <w:rPr>
                <w:rFonts w:ascii="Times New Roman"/>
                <w:b w:val="false"/>
                <w:i w:val="false"/>
                <w:color w:val="000000"/>
                <w:sz w:val="20"/>
              </w:rPr>
              <w:t>
</w:t>
            </w:r>
            <w:r>
              <w:rPr>
                <w:rFonts w:ascii="Times New Roman"/>
                <w:b/>
                <w:i w:val="false"/>
                <w:color w:val="000000"/>
                <w:sz w:val="20"/>
              </w:rPr>
              <w:t>кыркүйектегі № 275</w:t>
            </w:r>
            <w:r>
              <w:br/>
            </w:r>
            <w:r>
              <w:rPr>
                <w:rFonts w:ascii="Times New Roman"/>
                <w:b w:val="false"/>
                <w:i w:val="false"/>
                <w:color w:val="000000"/>
                <w:sz w:val="20"/>
              </w:rPr>
              <w:t>
</w:t>
            </w:r>
            <w:r>
              <w:rPr>
                <w:rFonts w:ascii="Times New Roman"/>
                <w:b/>
                <w:i w:val="false"/>
                <w:color w:val="000000"/>
                <w:sz w:val="20"/>
              </w:rPr>
              <w:t>бұйрығына 5-қосымша</w:t>
            </w:r>
          </w:p>
        </w:tc>
      </w:tr>
      <w:tr>
        <w:trPr>
          <w:trHeight w:val="54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29 сентября</w:t>
            </w:r>
            <w:r>
              <w:br/>
            </w:r>
            <w:r>
              <w:rPr>
                <w:rFonts w:ascii="Times New Roman"/>
                <w:b w:val="false"/>
                <w:i w:val="false"/>
                <w:color w:val="000000"/>
                <w:sz w:val="20"/>
              </w:rPr>
              <w:t>
</w:t>
            </w:r>
            <w:r>
              <w:rPr>
                <w:rFonts w:ascii="Times New Roman"/>
                <w:b w:val="false"/>
                <w:i w:val="false"/>
                <w:color w:val="000000"/>
                <w:sz w:val="20"/>
              </w:rPr>
              <w:t>2010 года № 275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921"/>
              <w:gridCol w:w="921"/>
              <w:gridCol w:w="922"/>
              <w:gridCol w:w="922"/>
              <w:gridCol w:w="1766"/>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9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br/>
                  </w:r>
                  <w:r>
                    <w:rPr>
                      <w:rFonts w:ascii="Times New Roman"/>
                      <w:b w:val="false"/>
                      <w:i w:val="false"/>
                      <w:color w:val="000000"/>
                      <w:sz w:val="20"/>
                    </w:rPr>
                    <w:t>
</w:t>
                  </w:r>
                  <w:r>
                    <w:rPr>
                      <w:rFonts w:ascii="Times New Roman"/>
                      <w:b w:val="false"/>
                      <w:i w:val="false"/>
                      <w:color w:val="000000"/>
                      <w:sz w:val="20"/>
                    </w:rPr>
                    <w:t>ғатқа</w:t>
                  </w:r>
                  <w:r>
                    <w:br/>
                  </w:r>
                  <w:r>
                    <w:rPr>
                      <w:rFonts w:ascii="Times New Roman"/>
                      <w:b w:val="false"/>
                      <w:i w:val="false"/>
                      <w:color w:val="000000"/>
                      <w:sz w:val="20"/>
                    </w:rPr>
                    <w:t>
</w:t>
                  </w:r>
                  <w:r>
                    <w:rPr>
                      <w:rFonts w:ascii="Times New Roman"/>
                      <w:b w:val="false"/>
                      <w:i w:val="false"/>
                      <w:color w:val="000000"/>
                      <w:sz w:val="20"/>
                    </w:rPr>
                    <w:t>дейiн</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w:t>
                  </w:r>
                  <w:r>
                    <w:br/>
                  </w:r>
                  <w:r>
                    <w:rPr>
                      <w:rFonts w:ascii="Times New Roman"/>
                      <w:b w:val="false"/>
                      <w:i w:val="false"/>
                      <w:color w:val="000000"/>
                      <w:sz w:val="20"/>
                    </w:rPr>
                    <w:t>
</w:t>
                  </w:r>
                  <w:r>
                    <w:rPr>
                      <w:rFonts w:ascii="Times New Roman"/>
                      <w:b w:val="false"/>
                      <w:i w:val="false"/>
                      <w:color w:val="000000"/>
                      <w:sz w:val="20"/>
                    </w:rPr>
                    <w:t>ғаттан</w:t>
                  </w:r>
                  <w:r>
                    <w:br/>
                  </w:r>
                  <w:r>
                    <w:rPr>
                      <w:rFonts w:ascii="Times New Roman"/>
                      <w:b w:val="false"/>
                      <w:i w:val="false"/>
                      <w:color w:val="000000"/>
                      <w:sz w:val="20"/>
                    </w:rPr>
                    <w:t>
</w:t>
                  </w:r>
                  <w:r>
                    <w:rPr>
                      <w:rFonts w:ascii="Times New Roman"/>
                      <w:b w:val="false"/>
                      <w:i w:val="false"/>
                      <w:color w:val="000000"/>
                      <w:sz w:val="20"/>
                    </w:rPr>
                    <w:t>артық</w:t>
                  </w:r>
                </w:p>
              </w:tc>
            </w:tr>
            <w:tr>
              <w:trPr>
                <w:trHeight w:val="39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p>
              </w:tc>
            </w:tr>
          </w:tbl>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 және ҚР қолданыстағы заңнамасына</w:t>
            </w:r>
            <w:r>
              <w:br/>
            </w:r>
            <w:r>
              <w:rPr>
                <w:rFonts w:ascii="Times New Roman"/>
                <w:b w:val="false"/>
                <w:i w:val="false"/>
                <w:color w:val="000000"/>
                <w:sz w:val="20"/>
              </w:rPr>
              <w:t>
</w:t>
            </w:r>
            <w:r>
              <w:rPr>
                <w:rFonts w:ascii="Times New Roman"/>
                <w:b/>
                <w:i w:val="false"/>
                <w:color w:val="000000"/>
                <w:sz w:val="20"/>
              </w:rPr>
              <w:t>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являются административными правонарушениями и влекут за собой ответственность</w:t>
            </w:r>
            <w:r>
              <w:br/>
            </w:r>
            <w:r>
              <w:rPr>
                <w:rFonts w:ascii="Times New Roman"/>
                <w:b w:val="false"/>
                <w:i w:val="false"/>
                <w:color w:val="000000"/>
                <w:sz w:val="20"/>
              </w:rPr>
              <w:t>
</w:t>
            </w:r>
            <w:r>
              <w:rPr>
                <w:rFonts w:ascii="Times New Roman"/>
                <w:b w:val="false"/>
                <w:i w:val="false"/>
                <w:color w:val="000000"/>
                <w:sz w:val="20"/>
              </w:rPr>
              <w:t xml:space="preserve">в 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w:t>
            </w:r>
            <w:r>
              <w:rPr>
                <w:rFonts w:ascii="Times New Roman"/>
                <w:b/>
                <w:i w:val="false"/>
                <w:color w:val="000000"/>
                <w:sz w:val="20"/>
              </w:rPr>
              <w:t>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0722104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0722104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Сауда қызметін жүзеге асыратын және</w:t>
            </w:r>
            <w:r>
              <w:br/>
            </w:r>
            <w:r>
              <w:rPr>
                <w:rFonts w:ascii="Times New Roman"/>
                <w:b/>
                <w:i w:val="false"/>
                <w:color w:val="000000"/>
                <w:sz w:val="20"/>
              </w:rPr>
              <w:t>
қоғамдық тамақтандыру мен автокөлік</w:t>
            </w:r>
            <w:r>
              <w:br/>
            </w:r>
            <w:r>
              <w:rPr>
                <w:rFonts w:ascii="Times New Roman"/>
                <w:b/>
                <w:i w:val="false"/>
                <w:color w:val="000000"/>
                <w:sz w:val="20"/>
              </w:rPr>
              <w:t>
құралдарын жөндеу саласында қызмет</w:t>
            </w:r>
            <w:r>
              <w:br/>
            </w:r>
            <w:r>
              <w:rPr>
                <w:rFonts w:ascii="Times New Roman"/>
                <w:b/>
                <w:i w:val="false"/>
                <w:color w:val="000000"/>
                <w:sz w:val="20"/>
              </w:rPr>
              <w:t>
көрсететін жеке кәсіпкерлерді</w:t>
            </w:r>
            <w:r>
              <w:br/>
            </w:r>
            <w:r>
              <w:rPr>
                <w:rFonts w:ascii="Times New Roman"/>
                <w:b/>
                <w:i w:val="false"/>
                <w:color w:val="000000"/>
                <w:sz w:val="20"/>
              </w:rPr>
              <w:t>
зерттеу сауалнамасы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1-ЖК (сауда)</w:t>
            </w:r>
            <w:r>
              <w:br/>
            </w:r>
            <w:r>
              <w:rPr>
                <w:rFonts w:ascii="Times New Roman"/>
                <w:b w:val="false"/>
                <w:i w:val="false"/>
                <w:color w:val="000000"/>
                <w:sz w:val="20"/>
              </w:rPr>
              <w:t>
</w:t>
            </w:r>
            <w:r>
              <w:rPr>
                <w:rFonts w:ascii="Times New Roman"/>
                <w:b w:val="false"/>
                <w:i w:val="false"/>
                <w:color w:val="000000"/>
                <w:sz w:val="20"/>
              </w:rPr>
              <w:t>1-ИП (торг)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индивидуальных</w:t>
            </w:r>
            <w:r>
              <w:br/>
            </w:r>
            <w:r>
              <w:rPr>
                <w:rFonts w:ascii="Times New Roman"/>
                <w:b w:val="false"/>
                <w:i w:val="false"/>
                <w:color w:val="000000"/>
                <w:sz w:val="20"/>
              </w:rPr>
              <w:t>
предпринимателей, осуществляющих торговую</w:t>
            </w:r>
            <w:r>
              <w:br/>
            </w:r>
            <w:r>
              <w:rPr>
                <w:rFonts w:ascii="Times New Roman"/>
                <w:b w:val="false"/>
                <w:i w:val="false"/>
                <w:color w:val="000000"/>
                <w:sz w:val="20"/>
              </w:rPr>
              <w:t>
деятельность и оказывающих услуги в</w:t>
            </w:r>
            <w:r>
              <w:br/>
            </w:r>
            <w:r>
              <w:rPr>
                <w:rFonts w:ascii="Times New Roman"/>
                <w:b w:val="false"/>
                <w:i w:val="false"/>
                <w:color w:val="000000"/>
                <w:sz w:val="20"/>
              </w:rPr>
              <w:t>
области общественного питания и ремонта</w:t>
            </w:r>
            <w:r>
              <w:br/>
            </w:r>
            <w:r>
              <w:rPr>
                <w:rFonts w:ascii="Times New Roman"/>
                <w:b w:val="false"/>
                <w:i w:val="false"/>
                <w:color w:val="000000"/>
                <w:sz w:val="20"/>
              </w:rPr>
              <w:t>
автотранспортных средств</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rPr>
                <w:rFonts w:ascii="Times New Roman"/>
                <w:b w:val="false"/>
                <w:i w:val="false"/>
                <w:color w:val="000000"/>
                <w:sz w:val="20"/>
              </w:rPr>
              <w:t xml:space="preserve">    __  __  __  __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|__||__||__||__|   год</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нысанды сауда қызметін жүзеге асыратын және қоғамдық тама</w:t>
            </w:r>
            <w:r>
              <w:br/>
            </w:r>
            <w:r>
              <w:rPr>
                <w:rFonts w:ascii="Times New Roman"/>
                <w:b w:val="false"/>
                <w:i w:val="false"/>
                <w:color w:val="000000"/>
                <w:sz w:val="20"/>
              </w:rPr>
              <w:t>
</w:t>
            </w:r>
            <w:r>
              <w:rPr>
                <w:rFonts w:ascii="Times New Roman"/>
                <w:b/>
                <w:i w:val="false"/>
                <w:color w:val="000000"/>
                <w:sz w:val="20"/>
              </w:rPr>
              <w:t>тандыру мен автокөлік құралдарын жөндеу саласында қызмет көрсететін</w:t>
            </w:r>
            <w:r>
              <w:br/>
            </w:r>
            <w:r>
              <w:rPr>
                <w:rFonts w:ascii="Times New Roman"/>
                <w:b w:val="false"/>
                <w:i w:val="false"/>
                <w:color w:val="000000"/>
                <w:sz w:val="20"/>
              </w:rPr>
              <w:t>
</w:t>
            </w:r>
            <w:r>
              <w:rPr>
                <w:rFonts w:ascii="Times New Roman"/>
                <w:b/>
                <w:i w:val="false"/>
                <w:color w:val="000000"/>
                <w:sz w:val="20"/>
              </w:rPr>
              <w:t>жеке кәсіпкерлер толтырады.</w:t>
            </w:r>
            <w:r>
              <w:br/>
            </w:r>
            <w:r>
              <w:rPr>
                <w:rFonts w:ascii="Times New Roman"/>
                <w:b w:val="false"/>
                <w:i w:val="false"/>
                <w:color w:val="000000"/>
                <w:sz w:val="20"/>
              </w:rPr>
              <w:t>
</w:t>
            </w:r>
            <w:r>
              <w:rPr>
                <w:rFonts w:ascii="Times New Roman"/>
                <w:b w:val="false"/>
                <w:i w:val="false"/>
                <w:color w:val="000000"/>
                <w:sz w:val="20"/>
              </w:rPr>
              <w:t>Представляют индивидуальные предприниматели, осуществляющие торговую</w:t>
            </w:r>
            <w:r>
              <w:br/>
            </w:r>
            <w:r>
              <w:rPr>
                <w:rFonts w:ascii="Times New Roman"/>
                <w:b w:val="false"/>
                <w:i w:val="false"/>
                <w:color w:val="000000"/>
                <w:sz w:val="20"/>
              </w:rPr>
              <w:t>
</w:t>
            </w:r>
            <w:r>
              <w:rPr>
                <w:rFonts w:ascii="Times New Roman"/>
                <w:b w:val="false"/>
                <w:i w:val="false"/>
                <w:color w:val="000000"/>
                <w:sz w:val="20"/>
              </w:rPr>
              <w:t>деятельность и оказывающие услуги в области общественного питания и ремонта</w:t>
            </w:r>
            <w:r>
              <w:br/>
            </w:r>
            <w:r>
              <w:rPr>
                <w:rFonts w:ascii="Times New Roman"/>
                <w:b w:val="false"/>
                <w:i w:val="false"/>
                <w:color w:val="000000"/>
                <w:sz w:val="20"/>
              </w:rPr>
              <w:t>
</w:t>
            </w:r>
            <w:r>
              <w:rPr>
                <w:rFonts w:ascii="Times New Roman"/>
                <w:b w:val="false"/>
                <w:i w:val="false"/>
                <w:color w:val="000000"/>
                <w:sz w:val="20"/>
              </w:rPr>
              <w:t>автотранспортных средств.</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ақпан.</w:t>
            </w:r>
            <w:r>
              <w:br/>
            </w:r>
            <w:r>
              <w:rPr>
                <w:rFonts w:ascii="Times New Roman"/>
                <w:b w:val="false"/>
                <w:i w:val="false"/>
                <w:color w:val="000000"/>
                <w:sz w:val="20"/>
              </w:rPr>
              <w:t>
</w:t>
            </w:r>
            <w:r>
              <w:rPr>
                <w:rFonts w:ascii="Times New Roman"/>
                <w:b w:val="false"/>
                <w:i w:val="false"/>
                <w:color w:val="000000"/>
                <w:sz w:val="20"/>
              </w:rPr>
              <w:t>Срок представления – 15 февраля.</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РНН  |_||_||_||_||_||_||_||_||_||_||_||_|</w:t>
            </w:r>
          </w:p>
          <w:p>
            <w:pPr>
              <w:spacing w:after="20"/>
              <w:ind w:left="20"/>
              <w:jc w:val="both"/>
            </w:pPr>
            <w:r>
              <w:rPr>
                <w:rFonts w:ascii="Times New Roman"/>
                <w:b/>
                <w:i w:val="false"/>
                <w:color w:val="000000"/>
                <w:sz w:val="20"/>
              </w:rPr>
              <w:t>ЖСН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ИИН   |_||_||_||_||_||_||_||_||_||_||_||_|</w:t>
            </w:r>
          </w:p>
        </w:tc>
      </w:tr>
    </w:tbl>
    <w:bookmarkStart w:name="z537" w:id="34"/>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Сауда желісінің нақты бары және тауарларды бөлшек саудада</w:t>
      </w:r>
      <w:r>
        <w:br/>
      </w:r>
      <w:r>
        <w:rPr>
          <w:rFonts w:ascii="Times New Roman"/>
          <w:b w:val="false"/>
          <w:i w:val="false"/>
          <w:color w:val="000000"/>
          <w:sz w:val="28"/>
        </w:rPr>
        <w:t>
    </w:t>
      </w:r>
      <w:r>
        <w:rPr>
          <w:rFonts w:ascii="Times New Roman"/>
          <w:b/>
          <w:i w:val="false"/>
          <w:color w:val="000000"/>
          <w:sz w:val="28"/>
        </w:rPr>
        <w:t>өткізу</w:t>
      </w:r>
      <w:r>
        <w:rPr>
          <w:rFonts w:ascii="Times New Roman"/>
          <w:b w:val="false"/>
          <w:i w:val="false"/>
          <w:color w:val="000000"/>
          <w:sz w:val="28"/>
        </w:rPr>
        <w:t> </w:t>
      </w:r>
      <w:r>
        <w:rPr>
          <w:rFonts w:ascii="Times New Roman"/>
          <w:b/>
          <w:i w:val="false"/>
          <w:color w:val="000000"/>
          <w:sz w:val="28"/>
        </w:rPr>
        <w:t>көлемі</w:t>
      </w:r>
      <w:r>
        <w:br/>
      </w:r>
      <w:r>
        <w:rPr>
          <w:rFonts w:ascii="Times New Roman"/>
          <w:b w:val="false"/>
          <w:i w:val="false"/>
          <w:color w:val="000000"/>
          <w:sz w:val="28"/>
        </w:rPr>
        <w:t>
    Наличие торговой сети и объем розничной торговли товарами</w:t>
      </w:r>
    </w:p>
    <w:bookmarkEnd w:id="34"/>
    <w:bookmarkStart w:name="z538" w:id="35"/>
    <w:p>
      <w:pPr>
        <w:spacing w:after="0"/>
        <w:ind w:left="0"/>
        <w:jc w:val="both"/>
      </w:pPr>
      <w:r>
        <w:rPr>
          <w:rFonts w:ascii="Times New Roman"/>
          <w:b w:val="false"/>
          <w:i w:val="false"/>
          <w:color w:val="000000"/>
          <w:sz w:val="28"/>
        </w:rPr>
        <w:t>
</w:t>
      </w:r>
      <w:r>
        <w:rPr>
          <w:rFonts w:ascii="Times New Roman"/>
          <w:b/>
          <w:i w:val="false"/>
          <w:color w:val="000000"/>
          <w:sz w:val="28"/>
        </w:rPr>
        <w:t>1.1</w:t>
      </w:r>
      <w:r>
        <w:rPr>
          <w:rFonts w:ascii="Times New Roman"/>
          <w:b w:val="false"/>
          <w:i w:val="false"/>
          <w:color w:val="000000"/>
          <w:sz w:val="28"/>
        </w:rPr>
        <w:t> </w:t>
      </w:r>
      <w:r>
        <w:rPr>
          <w:rFonts w:ascii="Times New Roman"/>
          <w:b/>
          <w:i w:val="false"/>
          <w:color w:val="000000"/>
          <w:sz w:val="28"/>
        </w:rPr>
        <w:t>Сауда желісінің нақты барын көрсетіңіз</w:t>
      </w:r>
      <w:r>
        <w:br/>
      </w:r>
      <w:r>
        <w:rPr>
          <w:rFonts w:ascii="Times New Roman"/>
          <w:b w:val="false"/>
          <w:i w:val="false"/>
          <w:color w:val="000000"/>
          <w:sz w:val="28"/>
        </w:rPr>
        <w:t>
    Укажите наличие торговой сети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3663"/>
        <w:gridCol w:w="1438"/>
        <w:gridCol w:w="1439"/>
        <w:gridCol w:w="1177"/>
        <w:gridCol w:w="2355"/>
        <w:gridCol w:w="1701"/>
      </w:tblGrid>
      <w:tr>
        <w:trPr>
          <w:trHeight w:val="21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роки</w:t>
            </w: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w:t>
            </w:r>
            <w:r>
              <w:br/>
            </w:r>
            <w:r>
              <w:rPr>
                <w:rFonts w:ascii="Times New Roman"/>
                <w:b w:val="false"/>
                <w:i w:val="false"/>
                <w:color w:val="000000"/>
                <w:sz w:val="20"/>
              </w:rPr>
              <w:t>
</w:t>
            </w:r>
            <w:r>
              <w:rPr>
                <w:rFonts w:ascii="Times New Roman"/>
                <w:b/>
                <w:i w:val="false"/>
                <w:color w:val="000000"/>
                <w:sz w:val="20"/>
              </w:rPr>
              <w:t>ті</w:t>
            </w:r>
            <w:r>
              <w:rPr>
                <w:rFonts w:ascii="Times New Roman"/>
                <w:b/>
                <w:i w:val="false"/>
                <w:color w:val="000000"/>
                <w:sz w:val="20"/>
              </w:rPr>
              <w:t>лер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тов</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единиц</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Көлемі,</w:t>
            </w:r>
            <w:r>
              <w:br/>
            </w:r>
            <w:r>
              <w:rPr>
                <w:rFonts w:ascii="Times New Roman"/>
                <w:b w:val="false"/>
                <w:i w:val="false"/>
                <w:color w:val="000000"/>
                <w:sz w:val="20"/>
              </w:rPr>
              <w:t>
</w:t>
            </w: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Объектілердің жалпы санынан</w:t>
            </w:r>
            <w:r>
              <w:br/>
            </w:r>
            <w:r>
              <w:rPr>
                <w:rFonts w:ascii="Times New Roman"/>
                <w:b w:val="false"/>
                <w:i w:val="false"/>
                <w:color w:val="000000"/>
                <w:sz w:val="20"/>
              </w:rPr>
              <w:t>
</w:t>
            </w:r>
            <w:r>
              <w:rPr>
                <w:rFonts w:ascii="Times New Roman"/>
                <w:b/>
                <w:i w:val="false"/>
                <w:color w:val="000000"/>
                <w:sz w:val="20"/>
              </w:rPr>
              <w:t>бөліп көрсетіңіз (1 бағанадан)</w:t>
            </w:r>
            <w:r>
              <w:br/>
            </w:r>
            <w:r>
              <w:rPr>
                <w:rFonts w:ascii="Times New Roman"/>
                <w:b w:val="false"/>
                <w:i w:val="false"/>
                <w:color w:val="000000"/>
                <w:sz w:val="20"/>
              </w:rPr>
              <w:t>
</w:t>
            </w:r>
            <w:r>
              <w:rPr>
                <w:rFonts w:ascii="Times New Roman"/>
                <w:b w:val="false"/>
                <w:i w:val="false"/>
                <w:color w:val="000000"/>
                <w:sz w:val="20"/>
              </w:rPr>
              <w:t>Выделить из общего количества</w:t>
            </w:r>
            <w:r>
              <w:br/>
            </w:r>
            <w:r>
              <w:rPr>
                <w:rFonts w:ascii="Times New Roman"/>
                <w:b w:val="false"/>
                <w:i w:val="false"/>
                <w:color w:val="000000"/>
                <w:sz w:val="20"/>
              </w:rPr>
              <w:t>
</w:t>
            </w:r>
            <w:r>
              <w:rPr>
                <w:rFonts w:ascii="Times New Roman"/>
                <w:b w:val="false"/>
                <w:i w:val="false"/>
                <w:color w:val="000000"/>
                <w:sz w:val="20"/>
              </w:rPr>
              <w:t xml:space="preserve">объектов </w:t>
            </w:r>
            <w:r>
              <w:rPr>
                <w:rFonts w:ascii="Times New Roman"/>
                <w:b w:val="false"/>
                <w:i w:val="false"/>
                <w:color w:val="000000"/>
                <w:sz w:val="20"/>
              </w:rPr>
              <w:t>(из графы 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w:t>
            </w:r>
            <w:r>
              <w:br/>
            </w:r>
            <w:r>
              <w:rPr>
                <w:rFonts w:ascii="Times New Roman"/>
                <w:b w:val="false"/>
                <w:i w:val="false"/>
                <w:color w:val="000000"/>
                <w:sz w:val="20"/>
              </w:rPr>
              <w:t>
</w:t>
            </w:r>
            <w:r>
              <w:rPr>
                <w:rFonts w:ascii="Times New Roman"/>
                <w:b/>
                <w:i w:val="false"/>
                <w:color w:val="000000"/>
                <w:sz w:val="20"/>
              </w:rPr>
              <w:t>ала-</w:t>
            </w:r>
            <w:r>
              <w:br/>
            </w:r>
            <w:r>
              <w:rPr>
                <w:rFonts w:ascii="Times New Roman"/>
                <w:b w:val="false"/>
                <w:i w:val="false"/>
                <w:color w:val="000000"/>
                <w:sz w:val="20"/>
              </w:rPr>
              <w:t>
</w:t>
            </w:r>
            <w:r>
              <w:rPr>
                <w:rFonts w:ascii="Times New Roman"/>
                <w:b/>
                <w:i w:val="false"/>
                <w:color w:val="000000"/>
                <w:sz w:val="20"/>
              </w:rPr>
              <w:t>тыны</w:t>
            </w:r>
            <w:r>
              <w:br/>
            </w:r>
            <w:r>
              <w:rPr>
                <w:rFonts w:ascii="Times New Roman"/>
                <w:b w:val="false"/>
                <w:i w:val="false"/>
                <w:color w:val="000000"/>
                <w:sz w:val="20"/>
              </w:rPr>
              <w:t>
</w:t>
            </w:r>
            <w:r>
              <w:rPr>
                <w:rFonts w:ascii="Times New Roman"/>
                <w:b w:val="false"/>
                <w:i w:val="false"/>
                <w:color w:val="000000"/>
                <w:sz w:val="20"/>
              </w:rPr>
              <w:t>аренду-</w:t>
            </w:r>
            <w:r>
              <w:br/>
            </w:r>
            <w:r>
              <w:rPr>
                <w:rFonts w:ascii="Times New Roman"/>
                <w:b w:val="false"/>
                <w:i w:val="false"/>
                <w:color w:val="000000"/>
                <w:sz w:val="20"/>
              </w:rPr>
              <w:t>
</w:t>
            </w:r>
            <w:r>
              <w:rPr>
                <w:rFonts w:ascii="Times New Roman"/>
                <w:b w:val="false"/>
                <w:i w:val="false"/>
                <w:color w:val="000000"/>
                <w:sz w:val="20"/>
              </w:rPr>
              <w:t>емые</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w:t>
            </w:r>
            <w:r>
              <w:br/>
            </w:r>
            <w:r>
              <w:rPr>
                <w:rFonts w:ascii="Times New Roman"/>
                <w:b w:val="false"/>
                <w:i w:val="false"/>
                <w:color w:val="000000"/>
                <w:sz w:val="20"/>
              </w:rPr>
              <w:t>
</w:t>
            </w:r>
            <w:r>
              <w:rPr>
                <w:rFonts w:ascii="Times New Roman"/>
                <w:b/>
                <w:i w:val="false"/>
                <w:color w:val="000000"/>
                <w:sz w:val="20"/>
              </w:rPr>
              <w:t>төлем</w:t>
            </w:r>
            <w:r>
              <w:br/>
            </w:r>
            <w:r>
              <w:rPr>
                <w:rFonts w:ascii="Times New Roman"/>
                <w:b w:val="false"/>
                <w:i w:val="false"/>
                <w:color w:val="000000"/>
                <w:sz w:val="20"/>
              </w:rPr>
              <w:t>
</w:t>
            </w:r>
            <w:r>
              <w:rPr>
                <w:rFonts w:ascii="Times New Roman"/>
                <w:b/>
                <w:i w:val="false"/>
                <w:color w:val="000000"/>
                <w:sz w:val="20"/>
              </w:rPr>
              <w:t>карточкалары</w:t>
            </w:r>
            <w:r>
              <w:br/>
            </w:r>
            <w:r>
              <w:rPr>
                <w:rFonts w:ascii="Times New Roman"/>
                <w:b w:val="false"/>
                <w:i w:val="false"/>
                <w:color w:val="000000"/>
                <w:sz w:val="20"/>
              </w:rPr>
              <w:t>
</w:t>
            </w:r>
            <w:r>
              <w:rPr>
                <w:rFonts w:ascii="Times New Roman"/>
                <w:b/>
                <w:i w:val="false"/>
                <w:color w:val="000000"/>
                <w:sz w:val="20"/>
              </w:rPr>
              <w:t>бойынша төлем</w:t>
            </w:r>
            <w:r>
              <w:br/>
            </w:r>
            <w:r>
              <w:rPr>
                <w:rFonts w:ascii="Times New Roman"/>
                <w:b w:val="false"/>
                <w:i w:val="false"/>
                <w:color w:val="000000"/>
                <w:sz w:val="20"/>
              </w:rPr>
              <w:t>
</w:t>
            </w:r>
            <w:r>
              <w:rPr>
                <w:rFonts w:ascii="Times New Roman"/>
                <w:b/>
                <w:i w:val="false"/>
                <w:color w:val="000000"/>
                <w:sz w:val="20"/>
              </w:rPr>
              <w:t>қабылдауды</w:t>
            </w:r>
            <w:r>
              <w:br/>
            </w:r>
            <w:r>
              <w:rPr>
                <w:rFonts w:ascii="Times New Roman"/>
                <w:b w:val="false"/>
                <w:i w:val="false"/>
                <w:color w:val="000000"/>
                <w:sz w:val="20"/>
              </w:rPr>
              <w:t>
</w:t>
            </w:r>
            <w:r>
              <w:rPr>
                <w:rFonts w:ascii="Times New Roman"/>
                <w:b/>
                <w:i w:val="false"/>
                <w:color w:val="000000"/>
                <w:sz w:val="20"/>
              </w:rPr>
              <w:t>жүзеге</w:t>
            </w:r>
            <w:r>
              <w:br/>
            </w:r>
            <w:r>
              <w:rPr>
                <w:rFonts w:ascii="Times New Roman"/>
                <w:b w:val="false"/>
                <w:i w:val="false"/>
                <w:color w:val="000000"/>
                <w:sz w:val="20"/>
              </w:rPr>
              <w:t>
</w:t>
            </w:r>
            <w:r>
              <w:rPr>
                <w:rFonts w:ascii="Times New Roman"/>
                <w:b/>
                <w:i w:val="false"/>
                <w:color w:val="000000"/>
                <w:sz w:val="20"/>
              </w:rPr>
              <w:t>асыратын</w:t>
            </w:r>
            <w:r>
              <w:br/>
            </w:r>
            <w:r>
              <w:rPr>
                <w:rFonts w:ascii="Times New Roman"/>
                <w:b w:val="false"/>
                <w:i w:val="false"/>
                <w:color w:val="000000"/>
                <w:sz w:val="20"/>
              </w:rPr>
              <w:t>
</w:t>
            </w:r>
            <w:r>
              <w:rPr>
                <w:rFonts w:ascii="Times New Roman"/>
                <w:b w:val="false"/>
                <w:i w:val="false"/>
                <w:color w:val="000000"/>
                <w:sz w:val="20"/>
              </w:rPr>
              <w:t>осуществляющие</w:t>
            </w:r>
            <w:r>
              <w:br/>
            </w:r>
            <w:r>
              <w:rPr>
                <w:rFonts w:ascii="Times New Roman"/>
                <w:b w:val="false"/>
                <w:i w:val="false"/>
                <w:color w:val="000000"/>
                <w:sz w:val="20"/>
              </w:rPr>
              <w:t>
</w:t>
            </w:r>
            <w:r>
              <w:rPr>
                <w:rFonts w:ascii="Times New Roman"/>
                <w:b w:val="false"/>
                <w:i w:val="false"/>
                <w:color w:val="000000"/>
                <w:sz w:val="20"/>
              </w:rPr>
              <w:t>прием платежей</w:t>
            </w:r>
            <w:r>
              <w:br/>
            </w:r>
            <w:r>
              <w:rPr>
                <w:rFonts w:ascii="Times New Roman"/>
                <w:b w:val="false"/>
                <w:i w:val="false"/>
                <w:color w:val="000000"/>
                <w:sz w:val="20"/>
              </w:rPr>
              <w:t>
</w:t>
            </w:r>
            <w:r>
              <w:rPr>
                <w:rFonts w:ascii="Times New Roman"/>
                <w:b w:val="false"/>
                <w:i w:val="false"/>
                <w:color w:val="000000"/>
                <w:sz w:val="20"/>
              </w:rPr>
              <w:t>по электронным</w:t>
            </w:r>
            <w:r>
              <w:br/>
            </w:r>
            <w:r>
              <w:rPr>
                <w:rFonts w:ascii="Times New Roman"/>
                <w:b w:val="false"/>
                <w:i w:val="false"/>
                <w:color w:val="000000"/>
                <w:sz w:val="20"/>
              </w:rPr>
              <w:t>
</w:t>
            </w:r>
            <w:r>
              <w:rPr>
                <w:rFonts w:ascii="Times New Roman"/>
                <w:b w:val="false"/>
                <w:i w:val="false"/>
                <w:color w:val="000000"/>
                <w:sz w:val="20"/>
              </w:rPr>
              <w:t>платежным</w:t>
            </w:r>
            <w:r>
              <w:br/>
            </w:r>
            <w:r>
              <w:rPr>
                <w:rFonts w:ascii="Times New Roman"/>
                <w:b w:val="false"/>
                <w:i w:val="false"/>
                <w:color w:val="000000"/>
                <w:sz w:val="20"/>
              </w:rPr>
              <w:t>
</w:t>
            </w:r>
            <w:r>
              <w:rPr>
                <w:rFonts w:ascii="Times New Roman"/>
                <w:b w:val="false"/>
                <w:i w:val="false"/>
                <w:color w:val="000000"/>
                <w:sz w:val="20"/>
              </w:rPr>
              <w:t>карточкам</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жерде</w:t>
            </w:r>
            <w:r>
              <w:br/>
            </w:r>
            <w:r>
              <w:rPr>
                <w:rFonts w:ascii="Times New Roman"/>
                <w:b w:val="false"/>
                <w:i w:val="false"/>
                <w:color w:val="000000"/>
                <w:sz w:val="20"/>
              </w:rPr>
              <w:t>
</w:t>
            </w:r>
            <w:r>
              <w:rPr>
                <w:rFonts w:ascii="Times New Roman"/>
                <w:b/>
                <w:i w:val="false"/>
                <w:color w:val="000000"/>
                <w:sz w:val="20"/>
              </w:rPr>
              <w:t>орна-</w:t>
            </w:r>
            <w:r>
              <w:br/>
            </w:r>
            <w:r>
              <w:rPr>
                <w:rFonts w:ascii="Times New Roman"/>
                <w:b w:val="false"/>
                <w:i w:val="false"/>
                <w:color w:val="000000"/>
                <w:sz w:val="20"/>
              </w:rPr>
              <w:t>
</w:t>
            </w:r>
            <w:r>
              <w:rPr>
                <w:rFonts w:ascii="Times New Roman"/>
                <w:b/>
                <w:i w:val="false"/>
                <w:color w:val="000000"/>
                <w:sz w:val="20"/>
              </w:rPr>
              <w:t>ласқан</w:t>
            </w:r>
            <w:r>
              <w:br/>
            </w:r>
            <w:r>
              <w:rPr>
                <w:rFonts w:ascii="Times New Roman"/>
                <w:b w:val="false"/>
                <w:i w:val="false"/>
                <w:color w:val="000000"/>
                <w:sz w:val="20"/>
              </w:rPr>
              <w:t>
</w:t>
            </w:r>
            <w:r>
              <w:rPr>
                <w:rFonts w:ascii="Times New Roman"/>
                <w:b w:val="false"/>
                <w:i w:val="false"/>
                <w:color w:val="000000"/>
                <w:sz w:val="20"/>
              </w:rPr>
              <w:t>расположе-</w:t>
            </w:r>
            <w:r>
              <w:br/>
            </w:r>
            <w:r>
              <w:rPr>
                <w:rFonts w:ascii="Times New Roman"/>
                <w:b w:val="false"/>
                <w:i w:val="false"/>
                <w:color w:val="000000"/>
                <w:sz w:val="20"/>
              </w:rPr>
              <w:t>
</w:t>
            </w:r>
            <w:r>
              <w:rPr>
                <w:rFonts w:ascii="Times New Roman"/>
                <w:b w:val="false"/>
                <w:i w:val="false"/>
                <w:color w:val="000000"/>
                <w:sz w:val="20"/>
              </w:rPr>
              <w:t>нные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үйі</w:t>
            </w:r>
            <w:r>
              <w:br/>
            </w:r>
            <w:r>
              <w:rPr>
                <w:rFonts w:ascii="Times New Roman"/>
                <w:b w:val="false"/>
                <w:i w:val="false"/>
                <w:color w:val="000000"/>
                <w:sz w:val="20"/>
              </w:rPr>
              <w:t>
</w:t>
            </w:r>
            <w:r>
              <w:rPr>
                <w:rFonts w:ascii="Times New Roman"/>
                <w:b w:val="false"/>
                <w:i w:val="false"/>
                <w:color w:val="000000"/>
                <w:sz w:val="20"/>
              </w:rPr>
              <w:t>Торговый дом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w:t>
            </w:r>
            <w:r>
              <w:br/>
            </w:r>
            <w:r>
              <w:rPr>
                <w:rFonts w:ascii="Times New Roman"/>
                <w:b w:val="false"/>
                <w:i w:val="false"/>
                <w:color w:val="000000"/>
                <w:sz w:val="20"/>
              </w:rPr>
              <w:t>
</w:t>
            </w:r>
            <w:r>
              <w:rPr>
                <w:rFonts w:ascii="Times New Roman"/>
                <w:b w:val="false"/>
                <w:i w:val="false"/>
                <w:color w:val="000000"/>
                <w:sz w:val="20"/>
              </w:rPr>
              <w:t>Магазин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Универсальный</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Специализированный</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Мамандандырылмаған</w:t>
            </w:r>
            <w:r>
              <w:br/>
            </w:r>
            <w:r>
              <w:rPr>
                <w:rFonts w:ascii="Times New Roman"/>
                <w:b w:val="false"/>
                <w:i w:val="false"/>
                <w:color w:val="000000"/>
                <w:sz w:val="20"/>
              </w:rPr>
              <w:t>
</w:t>
            </w:r>
            <w:r>
              <w:rPr>
                <w:rFonts w:ascii="Times New Roman"/>
                <w:b w:val="false"/>
                <w:i w:val="false"/>
                <w:color w:val="000000"/>
                <w:sz w:val="20"/>
              </w:rPr>
              <w:t>Неспециализированный</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комиссиондық дүкен</w:t>
            </w:r>
            <w:r>
              <w:br/>
            </w:r>
            <w:r>
              <w:rPr>
                <w:rFonts w:ascii="Times New Roman"/>
                <w:b w:val="false"/>
                <w:i w:val="false"/>
                <w:color w:val="000000"/>
                <w:sz w:val="20"/>
              </w:rPr>
              <w:t>
</w:t>
            </w:r>
            <w:r>
              <w:rPr>
                <w:rFonts w:ascii="Times New Roman"/>
                <w:b w:val="false"/>
                <w:i w:val="false"/>
                <w:color w:val="000000"/>
                <w:sz w:val="20"/>
              </w:rPr>
              <w:t>комиссионный магазин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 ш.м-ден жоғары</w:t>
            </w:r>
            <w:r>
              <w:br/>
            </w:r>
            <w:r>
              <w:rPr>
                <w:rFonts w:ascii="Times New Roman"/>
                <w:b w:val="false"/>
                <w:i w:val="false"/>
                <w:color w:val="000000"/>
                <w:sz w:val="20"/>
              </w:rPr>
              <w:t>
</w:t>
            </w:r>
            <w:r>
              <w:rPr>
                <w:rFonts w:ascii="Times New Roman"/>
                <w:b w:val="false"/>
                <w:i w:val="false"/>
                <w:color w:val="000000"/>
                <w:sz w:val="20"/>
              </w:rPr>
              <w:t>свыше 2000 кв.м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Дәріхана</w:t>
            </w:r>
            <w:r>
              <w:br/>
            </w:r>
            <w:r>
              <w:rPr>
                <w:rFonts w:ascii="Times New Roman"/>
                <w:b w:val="false"/>
                <w:i w:val="false"/>
                <w:color w:val="000000"/>
                <w:sz w:val="20"/>
              </w:rPr>
              <w:t>
</w:t>
            </w:r>
            <w:r>
              <w:rPr>
                <w:rFonts w:ascii="Times New Roman"/>
                <w:b w:val="false"/>
                <w:i w:val="false"/>
                <w:color w:val="000000"/>
                <w:sz w:val="20"/>
              </w:rPr>
              <w:t>Аптека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w:t>
            </w:r>
            <w:r>
              <w:br/>
            </w:r>
            <w:r>
              <w:rPr>
                <w:rFonts w:ascii="Times New Roman"/>
                <w:b w:val="false"/>
                <w:i w:val="false"/>
                <w:color w:val="000000"/>
                <w:sz w:val="20"/>
              </w:rPr>
              <w:t>
</w:t>
            </w:r>
            <w:r>
              <w:rPr>
                <w:rFonts w:ascii="Times New Roman"/>
                <w:b w:val="false"/>
                <w:i w:val="false"/>
                <w:color w:val="000000"/>
                <w:sz w:val="20"/>
              </w:rPr>
              <w:t>Павильон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Дүңгіршек</w:t>
            </w:r>
            <w:r>
              <w:br/>
            </w:r>
            <w:r>
              <w:rPr>
                <w:rFonts w:ascii="Times New Roman"/>
                <w:b w:val="false"/>
                <w:i w:val="false"/>
                <w:color w:val="000000"/>
                <w:sz w:val="20"/>
              </w:rPr>
              <w:t>
</w:t>
            </w:r>
            <w:r>
              <w:rPr>
                <w:rFonts w:ascii="Times New Roman"/>
                <w:b w:val="false"/>
                <w:i w:val="false"/>
                <w:color w:val="000000"/>
                <w:sz w:val="20"/>
              </w:rPr>
              <w:t>Киоск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Дүкендердегі, сауда</w:t>
            </w:r>
            <w:r>
              <w:br/>
            </w:r>
            <w:r>
              <w:rPr>
                <w:rFonts w:ascii="Times New Roman"/>
                <w:b w:val="false"/>
                <w:i w:val="false"/>
                <w:color w:val="000000"/>
                <w:sz w:val="20"/>
              </w:rPr>
              <w:t>
</w:t>
            </w:r>
            <w:r>
              <w:rPr>
                <w:rFonts w:ascii="Times New Roman"/>
                <w:b/>
                <w:i w:val="false"/>
                <w:color w:val="000000"/>
                <w:sz w:val="20"/>
              </w:rPr>
              <w:t>үйіндегі және т.б.</w:t>
            </w:r>
            <w:r>
              <w:br/>
            </w:r>
            <w:r>
              <w:rPr>
                <w:rFonts w:ascii="Times New Roman"/>
                <w:b w:val="false"/>
                <w:i w:val="false"/>
                <w:color w:val="000000"/>
                <w:sz w:val="20"/>
              </w:rPr>
              <w:t>
</w:t>
            </w:r>
            <w:r>
              <w:rPr>
                <w:rFonts w:ascii="Times New Roman"/>
                <w:b/>
                <w:i w:val="false"/>
                <w:color w:val="000000"/>
                <w:sz w:val="20"/>
              </w:rPr>
              <w:t>бөлімдер</w:t>
            </w:r>
            <w:r>
              <w:br/>
            </w:r>
            <w:r>
              <w:rPr>
                <w:rFonts w:ascii="Times New Roman"/>
                <w:b w:val="false"/>
                <w:i w:val="false"/>
                <w:color w:val="000000"/>
                <w:sz w:val="20"/>
              </w:rPr>
              <w:t>
</w:t>
            </w:r>
            <w:r>
              <w:rPr>
                <w:rFonts w:ascii="Times New Roman"/>
                <w:b w:val="false"/>
                <w:i w:val="false"/>
                <w:color w:val="000000"/>
                <w:sz w:val="20"/>
              </w:rPr>
              <w:t>Отделы в магазинах,</w:t>
            </w:r>
            <w:r>
              <w:br/>
            </w:r>
            <w:r>
              <w:rPr>
                <w:rFonts w:ascii="Times New Roman"/>
                <w:b w:val="false"/>
                <w:i w:val="false"/>
                <w:color w:val="000000"/>
                <w:sz w:val="20"/>
              </w:rPr>
              <w:t>
</w:t>
            </w:r>
            <w:r>
              <w:rPr>
                <w:rFonts w:ascii="Times New Roman"/>
                <w:b w:val="false"/>
                <w:i w:val="false"/>
                <w:color w:val="000000"/>
                <w:sz w:val="20"/>
              </w:rPr>
              <w:t>торговых домах и</w:t>
            </w:r>
            <w:r>
              <w:br/>
            </w:r>
            <w:r>
              <w:rPr>
                <w:rFonts w:ascii="Times New Roman"/>
                <w:b w:val="false"/>
                <w:i w:val="false"/>
                <w:color w:val="000000"/>
                <w:sz w:val="20"/>
              </w:rPr>
              <w:t>
</w:t>
            </w:r>
            <w:r>
              <w:rPr>
                <w:rFonts w:ascii="Times New Roman"/>
                <w:b w:val="false"/>
                <w:i w:val="false"/>
                <w:color w:val="000000"/>
                <w:sz w:val="20"/>
              </w:rPr>
              <w:t>другие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АМҚС (ГАҚС)*</w:t>
            </w:r>
            <w:r>
              <w:br/>
            </w:r>
            <w:r>
              <w:rPr>
                <w:rFonts w:ascii="Times New Roman"/>
                <w:b w:val="false"/>
                <w:i w:val="false"/>
                <w:color w:val="000000"/>
                <w:sz w:val="20"/>
              </w:rPr>
              <w:t>
</w:t>
            </w:r>
            <w:r>
              <w:rPr>
                <w:rFonts w:ascii="Times New Roman"/>
                <w:b w:val="false"/>
                <w:i w:val="false"/>
                <w:color w:val="000000"/>
                <w:sz w:val="20"/>
              </w:rPr>
              <w:t>АЗС (ГАЗС)</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Осында және бұдан әрі АМҚС (ГАҚС) - жанармай құю және газ құю стансалары</w:t>
      </w:r>
      <w:r>
        <w:br/>
      </w:r>
      <w:r>
        <w:rPr>
          <w:rFonts w:ascii="Times New Roman"/>
          <w:b w:val="false"/>
          <w:i w:val="false"/>
          <w:color w:val="000000"/>
          <w:sz w:val="28"/>
        </w:rPr>
        <w:t>
  Здесь и далее АЗС (ГАЗС) - автозаправочные и газозаправочные станции</w:t>
      </w:r>
    </w:p>
    <w:bookmarkStart w:name="z539" w:id="36"/>
    <w:p>
      <w:pPr>
        <w:spacing w:after="0"/>
        <w:ind w:left="0"/>
        <w:jc w:val="both"/>
      </w:pPr>
      <w:r>
        <w:rPr>
          <w:rFonts w:ascii="Times New Roman"/>
          <w:b w:val="false"/>
          <w:i w:val="false"/>
          <w:color w:val="000000"/>
          <w:sz w:val="28"/>
        </w:rPr>
        <w:t>
</w:t>
      </w:r>
      <w:r>
        <w:rPr>
          <w:rFonts w:ascii="Times New Roman"/>
          <w:b/>
          <w:i w:val="false"/>
          <w:color w:val="000000"/>
          <w:sz w:val="28"/>
        </w:rPr>
        <w:t>1.2</w:t>
      </w:r>
      <w:r>
        <w:rPr>
          <w:rFonts w:ascii="Times New Roman"/>
          <w:b w:val="false"/>
          <w:i w:val="false"/>
          <w:color w:val="000000"/>
          <w:sz w:val="28"/>
        </w:rPr>
        <w:t> </w:t>
      </w:r>
      <w:r>
        <w:rPr>
          <w:rFonts w:ascii="Times New Roman"/>
          <w:b/>
          <w:i w:val="false"/>
          <w:color w:val="000000"/>
          <w:sz w:val="28"/>
        </w:rPr>
        <w:t>Өткізу арналары бойынша тауарларды бөлшек саудада өткізудің</w:t>
      </w:r>
      <w:r>
        <w:br/>
      </w:r>
      <w:r>
        <w:rPr>
          <w:rFonts w:ascii="Times New Roman"/>
          <w:b w:val="false"/>
          <w:i w:val="false"/>
          <w:color w:val="000000"/>
          <w:sz w:val="28"/>
        </w:rPr>
        <w:t>
    </w:t>
      </w:r>
      <w:r>
        <w:rPr>
          <w:rFonts w:ascii="Times New Roman"/>
          <w:b/>
          <w:i w:val="false"/>
          <w:color w:val="000000"/>
          <w:sz w:val="28"/>
        </w:rPr>
        <w:t>жалпы</w:t>
      </w:r>
      <w:r>
        <w:rPr>
          <w:rFonts w:ascii="Times New Roman"/>
          <w:b w:val="false"/>
          <w:i w:val="false"/>
          <w:color w:val="000000"/>
          <w:sz w:val="28"/>
        </w:rPr>
        <w:t> </w:t>
      </w:r>
      <w:r>
        <w:rPr>
          <w:rFonts w:ascii="Times New Roman"/>
          <w:b/>
          <w:i w:val="false"/>
          <w:color w:val="000000"/>
          <w:sz w:val="28"/>
        </w:rPr>
        <w:t>көлемін көрсетіңіз, мың теңге</w:t>
      </w:r>
      <w:r>
        <w:br/>
      </w:r>
      <w:r>
        <w:rPr>
          <w:rFonts w:ascii="Times New Roman"/>
          <w:b w:val="false"/>
          <w:i w:val="false"/>
          <w:color w:val="000000"/>
          <w:sz w:val="28"/>
        </w:rPr>
        <w:t>
    Укажите общий объем розничной торговли товарами по каналам</w:t>
      </w:r>
      <w:r>
        <w:br/>
      </w:r>
      <w:r>
        <w:rPr>
          <w:rFonts w:ascii="Times New Roman"/>
          <w:b w:val="false"/>
          <w:i w:val="false"/>
          <w:color w:val="000000"/>
          <w:sz w:val="28"/>
        </w:rPr>
        <w:t>
    реализации, тысячах тенге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3755"/>
        <w:gridCol w:w="1553"/>
        <w:gridCol w:w="1683"/>
        <w:gridCol w:w="1813"/>
        <w:gridCol w:w="1424"/>
        <w:gridCol w:w="1684"/>
      </w:tblGrid>
      <w:tr>
        <w:trPr>
          <w:trHeight w:val="21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роки</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көлемін көрсетіңіз</w:t>
            </w:r>
            <w:r>
              <w:br/>
            </w:r>
            <w:r>
              <w:rPr>
                <w:rFonts w:ascii="Times New Roman"/>
                <w:b w:val="false"/>
                <w:i w:val="false"/>
                <w:color w:val="000000"/>
                <w:sz w:val="20"/>
              </w:rPr>
              <w:t>
</w:t>
            </w:r>
            <w:r>
              <w:rPr>
                <w:rFonts w:ascii="Times New Roman"/>
                <w:b/>
                <w:i w:val="false"/>
                <w:color w:val="000000"/>
                <w:sz w:val="20"/>
              </w:rPr>
              <w:t>(1 бағанадан)</w:t>
            </w:r>
            <w:r>
              <w:br/>
            </w:r>
            <w:r>
              <w:rPr>
                <w:rFonts w:ascii="Times New Roman"/>
                <w:b w:val="false"/>
                <w:i w:val="false"/>
                <w:color w:val="000000"/>
                <w:sz w:val="20"/>
              </w:rPr>
              <w:t>
</w:t>
            </w:r>
            <w:r>
              <w:rPr>
                <w:rFonts w:ascii="Times New Roman"/>
                <w:b w:val="false"/>
                <w:i w:val="false"/>
                <w:color w:val="000000"/>
                <w:sz w:val="20"/>
              </w:rPr>
              <w:t>Выделить объем реализации (из графы 1)</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w:t>
            </w:r>
            <w:r>
              <w:br/>
            </w:r>
            <w:r>
              <w:rPr>
                <w:rFonts w:ascii="Times New Roman"/>
                <w:b w:val="false"/>
                <w:i w:val="false"/>
                <w:color w:val="000000"/>
                <w:sz w:val="20"/>
              </w:rPr>
              <w:t>
</w:t>
            </w:r>
            <w:r>
              <w:rPr>
                <w:rFonts w:ascii="Times New Roman"/>
                <w:b/>
                <w:i w:val="false"/>
                <w:color w:val="000000"/>
                <w:sz w:val="20"/>
              </w:rPr>
              <w:t>түлiк</w:t>
            </w:r>
            <w:r>
              <w:br/>
            </w:r>
            <w:r>
              <w:rPr>
                <w:rFonts w:ascii="Times New Roman"/>
                <w:b w:val="false"/>
                <w:i w:val="false"/>
                <w:color w:val="000000"/>
                <w:sz w:val="20"/>
              </w:rPr>
              <w:t>
</w:t>
            </w:r>
            <w:r>
              <w:rPr>
                <w:rFonts w:ascii="Times New Roman"/>
                <w:b/>
                <w:i w:val="false"/>
                <w:color w:val="000000"/>
                <w:sz w:val="20"/>
              </w:rPr>
              <w:t>тауарлары</w:t>
            </w:r>
            <w:r>
              <w:br/>
            </w:r>
            <w:r>
              <w:rPr>
                <w:rFonts w:ascii="Times New Roman"/>
                <w:b w:val="false"/>
                <w:i w:val="false"/>
                <w:color w:val="000000"/>
                <w:sz w:val="20"/>
              </w:rPr>
              <w:t>
</w:t>
            </w:r>
            <w:r>
              <w:rPr>
                <w:rFonts w:ascii="Times New Roman"/>
                <w:b w:val="false"/>
                <w:i w:val="false"/>
                <w:color w:val="000000"/>
                <w:sz w:val="20"/>
              </w:rPr>
              <w:t>продоволь-</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товаров</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w:t>
            </w:r>
            <w:r>
              <w:br/>
            </w:r>
            <w:r>
              <w:rPr>
                <w:rFonts w:ascii="Times New Roman"/>
                <w:b w:val="false"/>
                <w:i w:val="false"/>
                <w:color w:val="000000"/>
                <w:sz w:val="20"/>
              </w:rPr>
              <w:t>
</w:t>
            </w:r>
            <w:r>
              <w:rPr>
                <w:rFonts w:ascii="Times New Roman"/>
                <w:b/>
                <w:i w:val="false"/>
                <w:color w:val="000000"/>
                <w:sz w:val="20"/>
              </w:rPr>
              <w:t>трондық</w:t>
            </w:r>
            <w:r>
              <w:br/>
            </w:r>
            <w:r>
              <w:rPr>
                <w:rFonts w:ascii="Times New Roman"/>
                <w:b w:val="false"/>
                <w:i w:val="false"/>
                <w:color w:val="000000"/>
                <w:sz w:val="20"/>
              </w:rPr>
              <w:t>
</w:t>
            </w:r>
            <w:r>
              <w:rPr>
                <w:rFonts w:ascii="Times New Roman"/>
                <w:b/>
                <w:i w:val="false"/>
                <w:color w:val="000000"/>
                <w:sz w:val="20"/>
              </w:rPr>
              <w:t>төлем</w:t>
            </w:r>
            <w:r>
              <w:br/>
            </w:r>
            <w:r>
              <w:rPr>
                <w:rFonts w:ascii="Times New Roman"/>
                <w:b w:val="false"/>
                <w:i w:val="false"/>
                <w:color w:val="000000"/>
                <w:sz w:val="20"/>
              </w:rPr>
              <w:t>
</w:t>
            </w:r>
            <w:r>
              <w:rPr>
                <w:rFonts w:ascii="Times New Roman"/>
                <w:b/>
                <w:i w:val="false"/>
                <w:color w:val="000000"/>
                <w:sz w:val="20"/>
              </w:rPr>
              <w:t>карточ-</w:t>
            </w:r>
            <w:r>
              <w:br/>
            </w:r>
            <w:r>
              <w:rPr>
                <w:rFonts w:ascii="Times New Roman"/>
                <w:b w:val="false"/>
                <w:i w:val="false"/>
                <w:color w:val="000000"/>
                <w:sz w:val="20"/>
              </w:rPr>
              <w:t>
</w:t>
            </w:r>
            <w:r>
              <w:rPr>
                <w:rFonts w:ascii="Times New Roman"/>
                <w:b/>
                <w:i w:val="false"/>
                <w:color w:val="000000"/>
                <w:sz w:val="20"/>
              </w:rPr>
              <w:t>калары бойынша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электронным</w:t>
            </w:r>
            <w:r>
              <w:br/>
            </w:r>
            <w:r>
              <w:rPr>
                <w:rFonts w:ascii="Times New Roman"/>
                <w:b w:val="false"/>
                <w:i w:val="false"/>
                <w:color w:val="000000"/>
                <w:sz w:val="20"/>
              </w:rPr>
              <w:t>
</w:t>
            </w:r>
            <w:r>
              <w:rPr>
                <w:rFonts w:ascii="Times New Roman"/>
                <w:b w:val="false"/>
                <w:i w:val="false"/>
                <w:color w:val="000000"/>
                <w:sz w:val="20"/>
              </w:rPr>
              <w:t>платежным</w:t>
            </w:r>
            <w:r>
              <w:br/>
            </w:r>
            <w:r>
              <w:rPr>
                <w:rFonts w:ascii="Times New Roman"/>
                <w:b w:val="false"/>
                <w:i w:val="false"/>
                <w:color w:val="000000"/>
                <w:sz w:val="20"/>
              </w:rPr>
              <w:t>
</w:t>
            </w:r>
            <w:r>
              <w:rPr>
                <w:rFonts w:ascii="Times New Roman"/>
                <w:b w:val="false"/>
                <w:i w:val="false"/>
                <w:color w:val="000000"/>
                <w:sz w:val="20"/>
              </w:rPr>
              <w:t>карточкам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в сельской</w:t>
            </w:r>
            <w:r>
              <w:br/>
            </w:r>
            <w:r>
              <w:rPr>
                <w:rFonts w:ascii="Times New Roman"/>
                <w:b w:val="false"/>
                <w:i w:val="false"/>
                <w:color w:val="000000"/>
                <w:sz w:val="20"/>
              </w:rPr>
              <w:t>
</w:t>
            </w:r>
            <w:r>
              <w:rPr>
                <w:rFonts w:ascii="Times New Roman"/>
                <w:b w:val="false"/>
                <w:i w:val="false"/>
                <w:color w:val="000000"/>
                <w:sz w:val="20"/>
              </w:rPr>
              <w:t>местности</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w:t>
            </w:r>
            <w:r>
              <w:br/>
            </w:r>
            <w:r>
              <w:rPr>
                <w:rFonts w:ascii="Times New Roman"/>
                <w:b w:val="false"/>
                <w:i w:val="false"/>
                <w:color w:val="000000"/>
                <w:sz w:val="20"/>
              </w:rPr>
              <w:t>
</w:t>
            </w:r>
            <w:r>
              <w:rPr>
                <w:rFonts w:ascii="Times New Roman"/>
                <w:b/>
                <w:i w:val="false"/>
                <w:color w:val="000000"/>
                <w:sz w:val="20"/>
              </w:rPr>
              <w:t>түлiк</w:t>
            </w:r>
            <w:r>
              <w:br/>
            </w:r>
            <w:r>
              <w:rPr>
                <w:rFonts w:ascii="Times New Roman"/>
                <w:b w:val="false"/>
                <w:i w:val="false"/>
                <w:color w:val="000000"/>
                <w:sz w:val="20"/>
              </w:rPr>
              <w:t>
</w:t>
            </w:r>
            <w:r>
              <w:rPr>
                <w:rFonts w:ascii="Times New Roman"/>
                <w:b/>
                <w:i w:val="false"/>
                <w:color w:val="000000"/>
                <w:sz w:val="20"/>
              </w:rPr>
              <w:t>тауарлары</w:t>
            </w:r>
            <w:r>
              <w:br/>
            </w:r>
            <w:r>
              <w:rPr>
                <w:rFonts w:ascii="Times New Roman"/>
                <w:b w:val="false"/>
                <w:i w:val="false"/>
                <w:color w:val="000000"/>
                <w:sz w:val="20"/>
              </w:rPr>
              <w:t>
</w:t>
            </w:r>
            <w:r>
              <w:rPr>
                <w:rFonts w:ascii="Times New Roman"/>
                <w:b w:val="false"/>
                <w:i w:val="false"/>
                <w:color w:val="000000"/>
                <w:sz w:val="20"/>
              </w:rPr>
              <w:t>продоволь-</w:t>
            </w:r>
            <w:r>
              <w:br/>
            </w:r>
            <w:r>
              <w:rPr>
                <w:rFonts w:ascii="Times New Roman"/>
                <w:b w:val="false"/>
                <w:i w:val="false"/>
                <w:color w:val="000000"/>
                <w:sz w:val="20"/>
              </w:rPr>
              <w:t>
</w:t>
            </w:r>
            <w:r>
              <w:rPr>
                <w:rFonts w:ascii="Times New Roman"/>
                <w:b w:val="false"/>
                <w:i w:val="false"/>
                <w:color w:val="000000"/>
                <w:sz w:val="20"/>
              </w:rPr>
              <w:t>ственных</w:t>
            </w:r>
            <w:r>
              <w:br/>
            </w:r>
            <w:r>
              <w:rPr>
                <w:rFonts w:ascii="Times New Roman"/>
                <w:b w:val="false"/>
                <w:i w:val="false"/>
                <w:color w:val="000000"/>
                <w:sz w:val="20"/>
              </w:rPr>
              <w:t>
</w:t>
            </w:r>
            <w:r>
              <w:rPr>
                <w:rFonts w:ascii="Times New Roman"/>
                <w:b w:val="false"/>
                <w:i w:val="false"/>
                <w:color w:val="000000"/>
                <w:sz w:val="20"/>
              </w:rPr>
              <w:t>товаров</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 барлығы</w:t>
            </w:r>
            <w:r>
              <w:br/>
            </w:r>
            <w:r>
              <w:rPr>
                <w:rFonts w:ascii="Times New Roman"/>
                <w:b w:val="false"/>
                <w:i w:val="false"/>
                <w:color w:val="000000"/>
                <w:sz w:val="20"/>
              </w:rPr>
              <w:t>
</w:t>
            </w:r>
            <w:r>
              <w:rPr>
                <w:rFonts w:ascii="Times New Roman"/>
                <w:b w:val="false"/>
                <w:i w:val="false"/>
                <w:color w:val="000000"/>
                <w:sz w:val="20"/>
              </w:rPr>
              <w:t>Розничная торговля,</w:t>
            </w:r>
            <w:r>
              <w:br/>
            </w:r>
            <w:r>
              <w:rPr>
                <w:rFonts w:ascii="Times New Roman"/>
                <w:b w:val="false"/>
                <w:i w:val="false"/>
                <w:color w:val="000000"/>
                <w:sz w:val="20"/>
              </w:rPr>
              <w:t>
</w:t>
            </w:r>
            <w:r>
              <w:rPr>
                <w:rFonts w:ascii="Times New Roman"/>
                <w:b w:val="false"/>
                <w:i w:val="false"/>
                <w:color w:val="000000"/>
                <w:sz w:val="20"/>
              </w:rPr>
              <w:t>всего</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сауда желісі</w:t>
            </w:r>
            <w:r>
              <w:br/>
            </w:r>
            <w:r>
              <w:rPr>
                <w:rFonts w:ascii="Times New Roman"/>
                <w:b w:val="false"/>
                <w:i w:val="false"/>
                <w:color w:val="000000"/>
                <w:sz w:val="20"/>
              </w:rPr>
              <w:t>
</w:t>
            </w:r>
            <w:r>
              <w:rPr>
                <w:rFonts w:ascii="Times New Roman"/>
                <w:b/>
                <w:i w:val="false"/>
                <w:color w:val="000000"/>
                <w:sz w:val="20"/>
              </w:rPr>
              <w:t>арқылы</w:t>
            </w:r>
            <w:r>
              <w:br/>
            </w:r>
            <w:r>
              <w:rPr>
                <w:rFonts w:ascii="Times New Roman"/>
                <w:b w:val="false"/>
                <w:i w:val="false"/>
                <w:color w:val="000000"/>
                <w:sz w:val="20"/>
              </w:rPr>
              <w:t>
</w:t>
            </w:r>
            <w:r>
              <w:rPr>
                <w:rFonts w:ascii="Times New Roman"/>
                <w:b w:val="false"/>
                <w:i w:val="false"/>
                <w:color w:val="000000"/>
                <w:sz w:val="20"/>
              </w:rPr>
              <w:t>через стационарную</w:t>
            </w:r>
            <w:r>
              <w:br/>
            </w:r>
            <w:r>
              <w:rPr>
                <w:rFonts w:ascii="Times New Roman"/>
                <w:b w:val="false"/>
                <w:i w:val="false"/>
                <w:color w:val="000000"/>
                <w:sz w:val="20"/>
              </w:rPr>
              <w:t>
</w:t>
            </w:r>
            <w:r>
              <w:rPr>
                <w:rFonts w:ascii="Times New Roman"/>
                <w:b w:val="false"/>
                <w:i w:val="false"/>
                <w:color w:val="000000"/>
                <w:sz w:val="20"/>
              </w:rPr>
              <w:t>торговую сеть</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қазіргі заманғы сауда</w:t>
            </w:r>
            <w:r>
              <w:br/>
            </w:r>
            <w:r>
              <w:rPr>
                <w:rFonts w:ascii="Times New Roman"/>
                <w:b w:val="false"/>
                <w:i w:val="false"/>
                <w:color w:val="000000"/>
                <w:sz w:val="20"/>
              </w:rPr>
              <w:t>
</w:t>
            </w:r>
            <w:r>
              <w:rPr>
                <w:rFonts w:ascii="Times New Roman"/>
                <w:b/>
                <w:i w:val="false"/>
                <w:color w:val="000000"/>
                <w:sz w:val="20"/>
              </w:rPr>
              <w:t>форматтары арқылы</w:t>
            </w:r>
            <w:r>
              <w:br/>
            </w:r>
            <w:r>
              <w:rPr>
                <w:rFonts w:ascii="Times New Roman"/>
                <w:b w:val="false"/>
                <w:i w:val="false"/>
                <w:color w:val="000000"/>
                <w:sz w:val="20"/>
              </w:rPr>
              <w:t>
</w:t>
            </w:r>
            <w:r>
              <w:rPr>
                <w:rFonts w:ascii="Times New Roman"/>
                <w:b w:val="false"/>
                <w:i w:val="false"/>
                <w:color w:val="000000"/>
                <w:sz w:val="20"/>
              </w:rPr>
              <w:t>через современные</w:t>
            </w:r>
            <w:r>
              <w:br/>
            </w:r>
            <w:r>
              <w:rPr>
                <w:rFonts w:ascii="Times New Roman"/>
                <w:b w:val="false"/>
                <w:i w:val="false"/>
                <w:color w:val="000000"/>
                <w:sz w:val="20"/>
              </w:rPr>
              <w:t>
</w:t>
            </w:r>
            <w:r>
              <w:rPr>
                <w:rFonts w:ascii="Times New Roman"/>
                <w:b w:val="false"/>
                <w:i w:val="false"/>
                <w:color w:val="000000"/>
                <w:sz w:val="20"/>
              </w:rPr>
              <w:t>торговые форматы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сауда</w:t>
            </w:r>
            <w:r>
              <w:br/>
            </w:r>
            <w:r>
              <w:rPr>
                <w:rFonts w:ascii="Times New Roman"/>
                <w:b w:val="false"/>
                <w:i w:val="false"/>
                <w:color w:val="000000"/>
                <w:sz w:val="20"/>
              </w:rPr>
              <w:t>
</w:t>
            </w:r>
            <w:r>
              <w:rPr>
                <w:rFonts w:ascii="Times New Roman"/>
                <w:b/>
                <w:i w:val="false"/>
                <w:color w:val="000000"/>
                <w:sz w:val="20"/>
              </w:rPr>
              <w:t>желісінен:</w:t>
            </w:r>
            <w:r>
              <w:br/>
            </w:r>
            <w:r>
              <w:rPr>
                <w:rFonts w:ascii="Times New Roman"/>
                <w:b w:val="false"/>
                <w:i w:val="false"/>
                <w:color w:val="000000"/>
                <w:sz w:val="20"/>
              </w:rPr>
              <w:t>
</w:t>
            </w:r>
            <w:r>
              <w:rPr>
                <w:rFonts w:ascii="Times New Roman"/>
                <w:b w:val="false"/>
                <w:i w:val="false"/>
                <w:color w:val="000000"/>
                <w:sz w:val="20"/>
              </w:rPr>
              <w:t>вне стационарной</w:t>
            </w:r>
            <w:r>
              <w:br/>
            </w:r>
            <w:r>
              <w:rPr>
                <w:rFonts w:ascii="Times New Roman"/>
                <w:b w:val="false"/>
                <w:i w:val="false"/>
                <w:color w:val="000000"/>
                <w:sz w:val="20"/>
              </w:rPr>
              <w:t>
</w:t>
            </w:r>
            <w:r>
              <w:rPr>
                <w:rFonts w:ascii="Times New Roman"/>
                <w:b w:val="false"/>
                <w:i w:val="false"/>
                <w:color w:val="000000"/>
                <w:sz w:val="20"/>
              </w:rPr>
              <w:t>торговой сети:</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базарларда</w:t>
            </w:r>
            <w:r>
              <w:br/>
            </w:r>
            <w:r>
              <w:rPr>
                <w:rFonts w:ascii="Times New Roman"/>
                <w:b w:val="false"/>
                <w:i w:val="false"/>
                <w:color w:val="000000"/>
                <w:sz w:val="20"/>
              </w:rPr>
              <w:t>
</w:t>
            </w:r>
            <w:r>
              <w:rPr>
                <w:rFonts w:ascii="Times New Roman"/>
                <w:b w:val="false"/>
                <w:i w:val="false"/>
                <w:color w:val="000000"/>
                <w:sz w:val="20"/>
              </w:rPr>
              <w:t>на рынках</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сауда</w:t>
            </w:r>
            <w:r>
              <w:br/>
            </w:r>
            <w:r>
              <w:rPr>
                <w:rFonts w:ascii="Times New Roman"/>
                <w:b w:val="false"/>
                <w:i w:val="false"/>
                <w:color w:val="000000"/>
                <w:sz w:val="20"/>
              </w:rPr>
              <w:t>
</w:t>
            </w:r>
            <w:r>
              <w:rPr>
                <w:rFonts w:ascii="Times New Roman"/>
                <w:b/>
                <w:i w:val="false"/>
                <w:color w:val="000000"/>
                <w:sz w:val="20"/>
              </w:rPr>
              <w:t>(Интернет арқылы)</w:t>
            </w:r>
            <w:r>
              <w:br/>
            </w:r>
            <w:r>
              <w:rPr>
                <w:rFonts w:ascii="Times New Roman"/>
                <w:b w:val="false"/>
                <w:i w:val="false"/>
                <w:color w:val="000000"/>
                <w:sz w:val="20"/>
              </w:rPr>
              <w:t>
</w:t>
            </w:r>
            <w:r>
              <w:rPr>
                <w:rFonts w:ascii="Times New Roman"/>
                <w:b w:val="false"/>
                <w:i w:val="false"/>
                <w:color w:val="000000"/>
                <w:sz w:val="20"/>
              </w:rPr>
              <w:t>электронная торговля</w:t>
            </w:r>
            <w:r>
              <w:br/>
            </w:r>
            <w:r>
              <w:rPr>
                <w:rFonts w:ascii="Times New Roman"/>
                <w:b w:val="false"/>
                <w:i w:val="false"/>
                <w:color w:val="000000"/>
                <w:sz w:val="20"/>
              </w:rPr>
              <w:t>
</w:t>
            </w:r>
            <w:r>
              <w:rPr>
                <w:rFonts w:ascii="Times New Roman"/>
                <w:b w:val="false"/>
                <w:i w:val="false"/>
                <w:color w:val="000000"/>
                <w:sz w:val="20"/>
              </w:rPr>
              <w:t>(через Интернет)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дүкендерден тыс өзге</w:t>
            </w:r>
            <w:r>
              <w:br/>
            </w:r>
            <w:r>
              <w:rPr>
                <w:rFonts w:ascii="Times New Roman"/>
                <w:b w:val="false"/>
                <w:i w:val="false"/>
                <w:color w:val="000000"/>
                <w:sz w:val="20"/>
              </w:rPr>
              <w:t>
</w:t>
            </w:r>
            <w:r>
              <w:rPr>
                <w:rFonts w:ascii="Times New Roman"/>
                <w:b/>
                <w:i w:val="false"/>
                <w:color w:val="000000"/>
                <w:sz w:val="20"/>
              </w:rPr>
              <w:t>де бөлшек сауда</w:t>
            </w:r>
            <w:r>
              <w:br/>
            </w:r>
            <w:r>
              <w:rPr>
                <w:rFonts w:ascii="Times New Roman"/>
                <w:b w:val="false"/>
                <w:i w:val="false"/>
                <w:color w:val="000000"/>
                <w:sz w:val="20"/>
              </w:rPr>
              <w:t>
</w:t>
            </w:r>
            <w:r>
              <w:rPr>
                <w:rFonts w:ascii="Times New Roman"/>
                <w:b w:val="false"/>
                <w:i w:val="false"/>
                <w:color w:val="000000"/>
                <w:sz w:val="20"/>
              </w:rPr>
              <w:t>прочая розничная</w:t>
            </w:r>
            <w:r>
              <w:br/>
            </w:r>
            <w:r>
              <w:rPr>
                <w:rFonts w:ascii="Times New Roman"/>
                <w:b w:val="false"/>
                <w:i w:val="false"/>
                <w:color w:val="000000"/>
                <w:sz w:val="20"/>
              </w:rPr>
              <w:t>
</w:t>
            </w:r>
            <w:r>
              <w:rPr>
                <w:rFonts w:ascii="Times New Roman"/>
                <w:b w:val="false"/>
                <w:i w:val="false"/>
                <w:color w:val="000000"/>
                <w:sz w:val="20"/>
              </w:rPr>
              <w:t>торговля вне магазинов</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0" w:id="37"/>
    <w:p>
      <w:pPr>
        <w:spacing w:after="0"/>
        <w:ind w:left="0"/>
        <w:jc w:val="both"/>
      </w:pPr>
      <w:r>
        <w:rPr>
          <w:rFonts w:ascii="Times New Roman"/>
          <w:b w:val="false"/>
          <w:i w:val="false"/>
          <w:color w:val="000000"/>
          <w:sz w:val="28"/>
        </w:rPr>
        <w:t>
</w:t>
      </w:r>
      <w:r>
        <w:rPr>
          <w:rFonts w:ascii="Times New Roman"/>
          <w:b/>
          <w:i w:val="false"/>
          <w:color w:val="000000"/>
          <w:sz w:val="28"/>
        </w:rPr>
        <w:t>1.3</w:t>
      </w:r>
      <w:r>
        <w:rPr>
          <w:rFonts w:ascii="Times New Roman"/>
          <w:b w:val="false"/>
          <w:i w:val="false"/>
          <w:color w:val="000000"/>
          <w:sz w:val="28"/>
        </w:rPr>
        <w:t> </w:t>
      </w:r>
      <w:r>
        <w:rPr>
          <w:rFonts w:ascii="Times New Roman"/>
          <w:b/>
          <w:i w:val="false"/>
          <w:color w:val="000000"/>
          <w:sz w:val="28"/>
        </w:rPr>
        <w:t>Тауарлардың бөлшек саудасы бойынша қызмет көрсету көлемін</w:t>
      </w:r>
      <w:r>
        <w:br/>
      </w:r>
      <w:r>
        <w:rPr>
          <w:rFonts w:ascii="Times New Roman"/>
          <w:b w:val="false"/>
          <w:i w:val="false"/>
          <w:color w:val="000000"/>
          <w:sz w:val="28"/>
        </w:rPr>
        <w:t>
    </w:t>
      </w:r>
      <w:r>
        <w:rPr>
          <w:rFonts w:ascii="Times New Roman"/>
          <w:b/>
          <w:i w:val="false"/>
          <w:color w:val="000000"/>
          <w:sz w:val="28"/>
        </w:rPr>
        <w:t>көрсетіңіз, мың теңге (базарларда</w:t>
      </w:r>
      <w:r>
        <w:rPr>
          <w:rFonts w:ascii="Times New Roman"/>
          <w:b w:val="false"/>
          <w:i w:val="false"/>
          <w:color w:val="000000"/>
          <w:sz w:val="28"/>
        </w:rPr>
        <w:t> </w:t>
      </w:r>
      <w:r>
        <w:rPr>
          <w:rFonts w:ascii="Times New Roman"/>
          <w:b/>
          <w:i w:val="false"/>
          <w:color w:val="000000"/>
          <w:sz w:val="28"/>
        </w:rPr>
        <w:t>өткізілетін тауарларды</w:t>
      </w:r>
      <w:r>
        <w:br/>
      </w:r>
      <w:r>
        <w:rPr>
          <w:rFonts w:ascii="Times New Roman"/>
          <w:b w:val="false"/>
          <w:i w:val="false"/>
          <w:color w:val="000000"/>
          <w:sz w:val="28"/>
        </w:rPr>
        <w:t>
    </w:t>
      </w:r>
      <w:r>
        <w:rPr>
          <w:rFonts w:ascii="Times New Roman"/>
          <w:b/>
          <w:i w:val="false"/>
          <w:color w:val="000000"/>
          <w:sz w:val="28"/>
        </w:rPr>
        <w:t>есепке алусыз)</w:t>
      </w:r>
      <w:r>
        <w:br/>
      </w:r>
      <w:r>
        <w:rPr>
          <w:rFonts w:ascii="Times New Roman"/>
          <w:b w:val="false"/>
          <w:i w:val="false"/>
          <w:color w:val="000000"/>
          <w:sz w:val="28"/>
        </w:rPr>
        <w:t>
    Укажите объем реализации товаров по розничной торговле, в тысячах</w:t>
      </w:r>
      <w:r>
        <w:br/>
      </w:r>
      <w:r>
        <w:rPr>
          <w:rFonts w:ascii="Times New Roman"/>
          <w:b w:val="false"/>
          <w:i w:val="false"/>
          <w:color w:val="000000"/>
          <w:sz w:val="28"/>
        </w:rPr>
        <w:t>
    тенге (без учета товаров, реализуемых на рынках)</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4625"/>
        <w:gridCol w:w="1717"/>
        <w:gridCol w:w="1982"/>
        <w:gridCol w:w="2113"/>
        <w:gridCol w:w="1851"/>
      </w:tblGrid>
      <w:tr>
        <w:trPr>
          <w:trHeight w:val="9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атауы</w:t>
            </w:r>
            <w:r>
              <w:br/>
            </w:r>
            <w:r>
              <w:rPr>
                <w:rFonts w:ascii="Times New Roman"/>
                <w:b w:val="false"/>
                <w:i w:val="false"/>
                <w:color w:val="000000"/>
                <w:sz w:val="20"/>
              </w:rPr>
              <w:t>
</w:t>
            </w:r>
            <w:r>
              <w:rPr>
                <w:rFonts w:ascii="Times New Roman"/>
                <w:b w:val="false"/>
                <w:i w:val="false"/>
                <w:color w:val="000000"/>
                <w:sz w:val="20"/>
              </w:rPr>
              <w:t>Наименование товаров</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СНТВУТ*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w:t>
            </w:r>
            <w:r>
              <w:br/>
            </w:r>
            <w:r>
              <w:rPr>
                <w:rFonts w:ascii="Times New Roman"/>
                <w:b w:val="false"/>
                <w:i w:val="false"/>
                <w:color w:val="000000"/>
                <w:sz w:val="20"/>
              </w:rPr>
              <w:t>
</w:t>
            </w:r>
            <w:r>
              <w:rPr>
                <w:rFonts w:ascii="Times New Roman"/>
                <w:b/>
                <w:i w:val="false"/>
                <w:color w:val="000000"/>
                <w:sz w:val="20"/>
              </w:rPr>
              <w:t>саудада</w:t>
            </w:r>
            <w:r>
              <w:br/>
            </w:r>
            <w:r>
              <w:rPr>
                <w:rFonts w:ascii="Times New Roman"/>
                <w:b w:val="false"/>
                <w:i w:val="false"/>
                <w:color w:val="000000"/>
                <w:sz w:val="20"/>
              </w:rPr>
              <w:t>
</w:t>
            </w:r>
            <w:r>
              <w:rPr>
                <w:rFonts w:ascii="Times New Roman"/>
                <w:b/>
                <w:i w:val="false"/>
                <w:color w:val="000000"/>
                <w:sz w:val="20"/>
              </w:rPr>
              <w:t>өткізу</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розничной</w:t>
            </w:r>
            <w:r>
              <w:br/>
            </w:r>
            <w:r>
              <w:rPr>
                <w:rFonts w:ascii="Times New Roman"/>
                <w:b w:val="false"/>
                <w:i w:val="false"/>
                <w:color w:val="000000"/>
                <w:sz w:val="20"/>
              </w:rPr>
              <w:t>
</w:t>
            </w:r>
            <w:r>
              <w:rPr>
                <w:rFonts w:ascii="Times New Roman"/>
                <w:b w:val="false"/>
                <w:i w:val="false"/>
                <w:color w:val="000000"/>
                <w:sz w:val="20"/>
              </w:rPr>
              <w:t>торговли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отандық</w:t>
            </w:r>
            <w:r>
              <w:br/>
            </w:r>
            <w:r>
              <w:rPr>
                <w:rFonts w:ascii="Times New Roman"/>
                <w:b w:val="false"/>
                <w:i w:val="false"/>
                <w:color w:val="000000"/>
                <w:sz w:val="20"/>
              </w:rPr>
              <w:t>
</w:t>
            </w:r>
            <w:r>
              <w:rPr>
                <w:rFonts w:ascii="Times New Roman"/>
                <w:b/>
                <w:i w:val="false"/>
                <w:color w:val="000000"/>
                <w:sz w:val="20"/>
              </w:rPr>
              <w:t>өндіріс</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отечественного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тауарлық</w:t>
            </w:r>
            <w:r>
              <w:br/>
            </w:r>
            <w:r>
              <w:rPr>
                <w:rFonts w:ascii="Times New Roman"/>
                <w:b w:val="false"/>
                <w:i w:val="false"/>
                <w:color w:val="000000"/>
                <w:sz w:val="20"/>
              </w:rPr>
              <w:t>
</w:t>
            </w: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Товарные</w:t>
            </w:r>
            <w:r>
              <w:br/>
            </w:r>
            <w:r>
              <w:rPr>
                <w:rFonts w:ascii="Times New Roman"/>
                <w:b w:val="false"/>
                <w:i w:val="false"/>
                <w:color w:val="000000"/>
                <w:sz w:val="20"/>
              </w:rPr>
              <w:t>
</w:t>
            </w:r>
            <w:r>
              <w:rPr>
                <w:rFonts w:ascii="Times New Roman"/>
                <w:b w:val="false"/>
                <w:i w:val="false"/>
                <w:color w:val="000000"/>
                <w:sz w:val="20"/>
              </w:rPr>
              <w:t>запасы на</w:t>
            </w:r>
            <w:r>
              <w:br/>
            </w:r>
            <w:r>
              <w:rPr>
                <w:rFonts w:ascii="Times New Roman"/>
                <w:b w:val="false"/>
                <w:i w:val="false"/>
                <w:color w:val="000000"/>
                <w:sz w:val="20"/>
              </w:rPr>
              <w:t>
</w:t>
            </w:r>
            <w:r>
              <w:rPr>
                <w:rFonts w:ascii="Times New Roman"/>
                <w:b w:val="false"/>
                <w:i w:val="false"/>
                <w:color w:val="000000"/>
                <w:sz w:val="20"/>
              </w:rPr>
              <w:t>конец года</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w:t>
            </w:r>
            <w:r>
              <w:br/>
            </w:r>
            <w:r>
              <w:rPr>
                <w:rFonts w:ascii="Times New Roman"/>
                <w:b w:val="false"/>
                <w:i w:val="false"/>
                <w:color w:val="000000"/>
                <w:sz w:val="20"/>
              </w:rPr>
              <w:t>
</w:t>
            </w:r>
            <w:r>
              <w:rPr>
                <w:rFonts w:ascii="Times New Roman"/>
                <w:b w:val="false"/>
                <w:i w:val="false"/>
                <w:color w:val="000000"/>
                <w:sz w:val="20"/>
              </w:rPr>
              <w:t>Продовольственные товары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піскен жемістер және</w:t>
            </w:r>
            <w:r>
              <w:br/>
            </w:r>
            <w:r>
              <w:rPr>
                <w:rFonts w:ascii="Times New Roman"/>
                <w:b w:val="false"/>
                <w:i w:val="false"/>
                <w:color w:val="000000"/>
                <w:sz w:val="20"/>
              </w:rPr>
              <w:t>
</w:t>
            </w:r>
            <w:r>
              <w:rPr>
                <w:rFonts w:ascii="Times New Roman"/>
                <w:b/>
                <w:i w:val="false"/>
                <w:color w:val="000000"/>
                <w:sz w:val="20"/>
              </w:rPr>
              <w:t>көкөністер</w:t>
            </w:r>
            <w:r>
              <w:br/>
            </w:r>
            <w:r>
              <w:rPr>
                <w:rFonts w:ascii="Times New Roman"/>
                <w:b w:val="false"/>
                <w:i w:val="false"/>
                <w:color w:val="000000"/>
                <w:sz w:val="20"/>
              </w:rPr>
              <w:t>
</w:t>
            </w:r>
            <w:r>
              <w:rPr>
                <w:rFonts w:ascii="Times New Roman"/>
                <w:b w:val="false"/>
                <w:i w:val="false"/>
                <w:color w:val="000000"/>
                <w:sz w:val="20"/>
              </w:rPr>
              <w:t>Фрукты и овощи свежие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Өңделген жемістер және</w:t>
            </w:r>
            <w:r>
              <w:br/>
            </w:r>
            <w:r>
              <w:rPr>
                <w:rFonts w:ascii="Times New Roman"/>
                <w:b w:val="false"/>
                <w:i w:val="false"/>
                <w:color w:val="000000"/>
                <w:sz w:val="20"/>
              </w:rPr>
              <w:t>
</w:t>
            </w:r>
            <w:r>
              <w:rPr>
                <w:rFonts w:ascii="Times New Roman"/>
                <w:b/>
                <w:i w:val="false"/>
                <w:color w:val="000000"/>
                <w:sz w:val="20"/>
              </w:rPr>
              <w:t>көкөністер</w:t>
            </w:r>
            <w:r>
              <w:br/>
            </w:r>
            <w:r>
              <w:rPr>
                <w:rFonts w:ascii="Times New Roman"/>
                <w:b w:val="false"/>
                <w:i w:val="false"/>
                <w:color w:val="000000"/>
                <w:sz w:val="20"/>
              </w:rPr>
              <w:t>
</w:t>
            </w:r>
            <w:r>
              <w:rPr>
                <w:rFonts w:ascii="Times New Roman"/>
                <w:b w:val="false"/>
                <w:i w:val="false"/>
                <w:color w:val="000000"/>
                <w:sz w:val="20"/>
              </w:rPr>
              <w:t>Фрукты и овощи переработанные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w:t>
            </w:r>
            <w:r>
              <w:br/>
            </w:r>
            <w:r>
              <w:rPr>
                <w:rFonts w:ascii="Times New Roman"/>
                <w:b w:val="false"/>
                <w:i w:val="false"/>
                <w:color w:val="000000"/>
                <w:sz w:val="20"/>
              </w:rPr>
              <w:t>
</w:t>
            </w:r>
            <w:r>
              <w:rPr>
                <w:rFonts w:ascii="Times New Roman"/>
                <w:b w:val="false"/>
                <w:i w:val="false"/>
                <w:color w:val="000000"/>
                <w:sz w:val="20"/>
              </w:rPr>
              <w:t>Мясо</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Ет өнімдері</w:t>
            </w:r>
            <w:r>
              <w:br/>
            </w:r>
            <w:r>
              <w:rPr>
                <w:rFonts w:ascii="Times New Roman"/>
                <w:b w:val="false"/>
                <w:i w:val="false"/>
                <w:color w:val="000000"/>
                <w:sz w:val="20"/>
              </w:rPr>
              <w:t>
</w:t>
            </w:r>
            <w:r>
              <w:rPr>
                <w:rFonts w:ascii="Times New Roman"/>
                <w:b w:val="false"/>
                <w:i w:val="false"/>
                <w:color w:val="000000"/>
                <w:sz w:val="20"/>
              </w:rPr>
              <w:t>Продукты мясные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Балықтар, шаян тәрізділер</w:t>
            </w:r>
            <w:r>
              <w:br/>
            </w:r>
            <w:r>
              <w:rPr>
                <w:rFonts w:ascii="Times New Roman"/>
                <w:b w:val="false"/>
                <w:i w:val="false"/>
                <w:color w:val="000000"/>
                <w:sz w:val="20"/>
              </w:rPr>
              <w:t>
</w:t>
            </w:r>
            <w:r>
              <w:rPr>
                <w:rFonts w:ascii="Times New Roman"/>
                <w:b/>
                <w:i w:val="false"/>
                <w:color w:val="000000"/>
                <w:sz w:val="20"/>
              </w:rPr>
              <w:t>және моллюскалар</w:t>
            </w:r>
            <w:r>
              <w:br/>
            </w:r>
            <w:r>
              <w:rPr>
                <w:rFonts w:ascii="Times New Roman"/>
                <w:b w:val="false"/>
                <w:i w:val="false"/>
                <w:color w:val="000000"/>
                <w:sz w:val="20"/>
              </w:rPr>
              <w:t>
</w:t>
            </w:r>
            <w:r>
              <w:rPr>
                <w:rFonts w:ascii="Times New Roman"/>
                <w:b w:val="false"/>
                <w:i w:val="false"/>
                <w:color w:val="000000"/>
                <w:sz w:val="20"/>
              </w:rPr>
              <w:t>Рыба, ракообразные и моллюски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Нан-тоқаш өнімдері</w:t>
            </w:r>
            <w:r>
              <w:br/>
            </w:r>
            <w:r>
              <w:rPr>
                <w:rFonts w:ascii="Times New Roman"/>
                <w:b w:val="false"/>
                <w:i w:val="false"/>
                <w:color w:val="000000"/>
                <w:sz w:val="20"/>
              </w:rPr>
              <w:t>
</w:t>
            </w:r>
            <w:r>
              <w:rPr>
                <w:rFonts w:ascii="Times New Roman"/>
                <w:b w:val="false"/>
                <w:i w:val="false"/>
                <w:color w:val="000000"/>
                <w:sz w:val="20"/>
              </w:rPr>
              <w:t>Изделия хлебобулочные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Қанттан жасалған</w:t>
            </w:r>
            <w:r>
              <w:br/>
            </w:r>
            <w:r>
              <w:rPr>
                <w:rFonts w:ascii="Times New Roman"/>
                <w:b w:val="false"/>
                <w:i w:val="false"/>
                <w:color w:val="000000"/>
                <w:sz w:val="20"/>
              </w:rPr>
              <w:t>
</w:t>
            </w:r>
            <w:r>
              <w:rPr>
                <w:rFonts w:ascii="Times New Roman"/>
                <w:b/>
                <w:i w:val="false"/>
                <w:color w:val="000000"/>
                <w:sz w:val="20"/>
              </w:rPr>
              <w:t>кондитерлік өнімдер</w:t>
            </w:r>
            <w:r>
              <w:br/>
            </w:r>
            <w:r>
              <w:rPr>
                <w:rFonts w:ascii="Times New Roman"/>
                <w:b w:val="false"/>
                <w:i w:val="false"/>
                <w:color w:val="000000"/>
                <w:sz w:val="20"/>
              </w:rPr>
              <w:t>
</w:t>
            </w:r>
            <w:r>
              <w:rPr>
                <w:rFonts w:ascii="Times New Roman"/>
                <w:b w:val="false"/>
                <w:i w:val="false"/>
                <w:color w:val="000000"/>
                <w:sz w:val="20"/>
              </w:rPr>
              <w:t>Изделия кондитерские из сахара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өнімдері</w:t>
            </w:r>
            <w:r>
              <w:br/>
            </w:r>
            <w:r>
              <w:rPr>
                <w:rFonts w:ascii="Times New Roman"/>
                <w:b w:val="false"/>
                <w:i w:val="false"/>
                <w:color w:val="000000"/>
                <w:sz w:val="20"/>
              </w:rPr>
              <w:t>
</w:t>
            </w:r>
            <w:r>
              <w:rPr>
                <w:rFonts w:ascii="Times New Roman"/>
                <w:b w:val="false"/>
                <w:i w:val="false"/>
                <w:color w:val="000000"/>
                <w:sz w:val="20"/>
              </w:rPr>
              <w:t>Продукты молочные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Яйца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47.00.19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Кофе, шай, какао және</w:t>
            </w:r>
            <w:r>
              <w:br/>
            </w:r>
            <w:r>
              <w:rPr>
                <w:rFonts w:ascii="Times New Roman"/>
                <w:b w:val="false"/>
                <w:i w:val="false"/>
                <w:color w:val="000000"/>
                <w:sz w:val="20"/>
              </w:rPr>
              <w:t>
</w:t>
            </w:r>
            <w:r>
              <w:rPr>
                <w:rFonts w:ascii="Times New Roman"/>
                <w:b/>
                <w:i w:val="false"/>
                <w:color w:val="000000"/>
                <w:sz w:val="20"/>
              </w:rPr>
              <w:t>дәмдеуіштер</w:t>
            </w:r>
            <w:r>
              <w:br/>
            </w:r>
            <w:r>
              <w:rPr>
                <w:rFonts w:ascii="Times New Roman"/>
                <w:b w:val="false"/>
                <w:i w:val="false"/>
                <w:color w:val="000000"/>
                <w:sz w:val="20"/>
              </w:rPr>
              <w:t>
</w:t>
            </w:r>
            <w:r>
              <w:rPr>
                <w:rFonts w:ascii="Times New Roman"/>
                <w:b w:val="false"/>
                <w:i w:val="false"/>
                <w:color w:val="000000"/>
                <w:sz w:val="20"/>
              </w:rPr>
              <w:t>Кофе, чай, какао и специи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кофеинсіз немесе</w:t>
            </w:r>
            <w:r>
              <w:br/>
            </w:r>
            <w:r>
              <w:rPr>
                <w:rFonts w:ascii="Times New Roman"/>
                <w:b w:val="false"/>
                <w:i w:val="false"/>
                <w:color w:val="000000"/>
                <w:sz w:val="20"/>
              </w:rPr>
              <w:t>
</w:t>
            </w:r>
            <w:r>
              <w:rPr>
                <w:rFonts w:ascii="Times New Roman"/>
                <w:b/>
                <w:i w:val="false"/>
                <w:color w:val="000000"/>
                <w:sz w:val="20"/>
              </w:rPr>
              <w:t>қуырылған кофе</w:t>
            </w:r>
            <w:r>
              <w:br/>
            </w:r>
            <w:r>
              <w:rPr>
                <w:rFonts w:ascii="Times New Roman"/>
                <w:b w:val="false"/>
                <w:i w:val="false"/>
                <w:color w:val="000000"/>
                <w:sz w:val="20"/>
              </w:rPr>
              <w:t>
</w:t>
            </w:r>
            <w:r>
              <w:rPr>
                <w:rFonts w:ascii="Times New Roman"/>
                <w:b w:val="false"/>
                <w:i w:val="false"/>
                <w:color w:val="000000"/>
                <w:sz w:val="20"/>
              </w:rPr>
              <w:t>кофе без кофеина или жареный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кофе алмастырғыштар;</w:t>
            </w:r>
            <w:r>
              <w:br/>
            </w:r>
            <w:r>
              <w:rPr>
                <w:rFonts w:ascii="Times New Roman"/>
                <w:b w:val="false"/>
                <w:i w:val="false"/>
                <w:color w:val="000000"/>
                <w:sz w:val="20"/>
              </w:rPr>
              <w:t>
</w:t>
            </w:r>
            <w:r>
              <w:rPr>
                <w:rFonts w:ascii="Times New Roman"/>
                <w:b/>
                <w:i w:val="false"/>
                <w:color w:val="000000"/>
                <w:sz w:val="20"/>
              </w:rPr>
              <w:t>кофе немесе кофе</w:t>
            </w:r>
            <w:r>
              <w:br/>
            </w:r>
            <w:r>
              <w:rPr>
                <w:rFonts w:ascii="Times New Roman"/>
                <w:b w:val="false"/>
                <w:i w:val="false"/>
                <w:color w:val="000000"/>
                <w:sz w:val="20"/>
              </w:rPr>
              <w:t>
</w:t>
            </w:r>
            <w:r>
              <w:rPr>
                <w:rFonts w:ascii="Times New Roman"/>
                <w:b/>
                <w:i w:val="false"/>
                <w:color w:val="000000"/>
                <w:sz w:val="20"/>
              </w:rPr>
              <w:t>алмастырғыштардың</w:t>
            </w:r>
            <w:r>
              <w:br/>
            </w:r>
            <w:r>
              <w:rPr>
                <w:rFonts w:ascii="Times New Roman"/>
                <w:b w:val="false"/>
                <w:i w:val="false"/>
                <w:color w:val="000000"/>
                <w:sz w:val="20"/>
              </w:rPr>
              <w:t>
</w:t>
            </w:r>
            <w:r>
              <w:rPr>
                <w:rFonts w:ascii="Times New Roman"/>
                <w:b/>
                <w:i w:val="false"/>
                <w:color w:val="000000"/>
                <w:sz w:val="20"/>
              </w:rPr>
              <w:t>сірінділері,</w:t>
            </w:r>
            <w:r>
              <w:br/>
            </w:r>
            <w:r>
              <w:rPr>
                <w:rFonts w:ascii="Times New Roman"/>
                <w:b w:val="false"/>
                <w:i w:val="false"/>
                <w:color w:val="000000"/>
                <w:sz w:val="20"/>
              </w:rPr>
              <w:t>
</w:t>
            </w:r>
            <w:r>
              <w:rPr>
                <w:rFonts w:ascii="Times New Roman"/>
                <w:b/>
                <w:i w:val="false"/>
                <w:color w:val="000000"/>
                <w:sz w:val="20"/>
              </w:rPr>
              <w:t>эссенциялары және</w:t>
            </w:r>
            <w:r>
              <w:br/>
            </w:r>
            <w:r>
              <w:rPr>
                <w:rFonts w:ascii="Times New Roman"/>
                <w:b w:val="false"/>
                <w:i w:val="false"/>
                <w:color w:val="000000"/>
                <w:sz w:val="20"/>
              </w:rPr>
              <w:t>
</w:t>
            </w:r>
            <w:r>
              <w:rPr>
                <w:rFonts w:ascii="Times New Roman"/>
                <w:b/>
                <w:i w:val="false"/>
                <w:color w:val="000000"/>
                <w:sz w:val="20"/>
              </w:rPr>
              <w:t>концентраттары</w:t>
            </w:r>
            <w:r>
              <w:br/>
            </w:r>
            <w:r>
              <w:rPr>
                <w:rFonts w:ascii="Times New Roman"/>
                <w:b w:val="false"/>
                <w:i w:val="false"/>
                <w:color w:val="000000"/>
                <w:sz w:val="20"/>
              </w:rPr>
              <w:t>
</w:t>
            </w:r>
            <w:r>
              <w:rPr>
                <w:rFonts w:ascii="Times New Roman"/>
                <w:b w:val="false"/>
                <w:i w:val="false"/>
                <w:color w:val="000000"/>
                <w:sz w:val="20"/>
              </w:rPr>
              <w:t>заменители кофе; экстракты,</w:t>
            </w:r>
            <w:r>
              <w:br/>
            </w:r>
            <w:r>
              <w:rPr>
                <w:rFonts w:ascii="Times New Roman"/>
                <w:b w:val="false"/>
                <w:i w:val="false"/>
                <w:color w:val="000000"/>
                <w:sz w:val="20"/>
              </w:rPr>
              <w:t>
</w:t>
            </w:r>
            <w:r>
              <w:rPr>
                <w:rFonts w:ascii="Times New Roman"/>
                <w:b w:val="false"/>
                <w:i w:val="false"/>
                <w:color w:val="000000"/>
                <w:sz w:val="20"/>
              </w:rPr>
              <w:t>эссенции и концентраты кофе</w:t>
            </w:r>
            <w:r>
              <w:br/>
            </w:r>
            <w:r>
              <w:rPr>
                <w:rFonts w:ascii="Times New Roman"/>
                <w:b w:val="false"/>
                <w:i w:val="false"/>
                <w:color w:val="000000"/>
                <w:sz w:val="20"/>
              </w:rPr>
              <w:t>
</w:t>
            </w:r>
            <w:r>
              <w:rPr>
                <w:rFonts w:ascii="Times New Roman"/>
                <w:b w:val="false"/>
                <w:i w:val="false"/>
                <w:color w:val="000000"/>
                <w:sz w:val="20"/>
              </w:rPr>
              <w:t>или заменители кофе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 шай</w:t>
            </w:r>
            <w:r>
              <w:br/>
            </w:r>
            <w:r>
              <w:rPr>
                <w:rFonts w:ascii="Times New Roman"/>
                <w:b w:val="false"/>
                <w:i w:val="false"/>
                <w:color w:val="000000"/>
                <w:sz w:val="20"/>
              </w:rPr>
              <w:t>
</w:t>
            </w:r>
            <w:r>
              <w:rPr>
                <w:rFonts w:ascii="Times New Roman"/>
                <w:b w:val="false"/>
                <w:i w:val="false"/>
                <w:color w:val="000000"/>
                <w:sz w:val="20"/>
              </w:rPr>
              <w:t>чай зеленый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10.83.13.100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шай</w:t>
            </w:r>
            <w:r>
              <w:br/>
            </w:r>
            <w:r>
              <w:rPr>
                <w:rFonts w:ascii="Times New Roman"/>
                <w:b w:val="false"/>
                <w:i w:val="false"/>
                <w:color w:val="000000"/>
                <w:sz w:val="20"/>
              </w:rPr>
              <w:t>
</w:t>
            </w:r>
            <w:r>
              <w:rPr>
                <w:rFonts w:ascii="Times New Roman"/>
                <w:b w:val="false"/>
                <w:i w:val="false"/>
                <w:color w:val="000000"/>
                <w:sz w:val="20"/>
              </w:rPr>
              <w:t>чай черный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10.83.13.200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 - Сауданың қызмет түрлері бойынша тауарлардың статистикалық</w:t>
            </w:r>
            <w:r>
              <w:br/>
            </w:r>
            <w:r>
              <w:rPr>
                <w:rFonts w:ascii="Times New Roman"/>
                <w:b w:val="false"/>
                <w:i w:val="false"/>
                <w:color w:val="000000"/>
                <w:sz w:val="20"/>
              </w:rPr>
              <w:t>
</w:t>
            </w:r>
            <w:r>
              <w:rPr>
                <w:rFonts w:ascii="Times New Roman"/>
                <w:b/>
                <w:i w:val="false"/>
                <w:color w:val="000000"/>
                <w:sz w:val="20"/>
              </w:rPr>
              <w:t>номенклатурасы</w:t>
            </w:r>
            <w:r>
              <w:br/>
            </w:r>
            <w:r>
              <w:rPr>
                <w:rFonts w:ascii="Times New Roman"/>
                <w:b w:val="false"/>
                <w:i w:val="false"/>
                <w:color w:val="000000"/>
                <w:sz w:val="20"/>
              </w:rPr>
              <w:t>
</w:t>
            </w:r>
            <w:r>
              <w:rPr>
                <w:rFonts w:ascii="Times New Roman"/>
                <w:b w:val="false"/>
                <w:i w:val="false"/>
                <w:color w:val="000000"/>
                <w:sz w:val="20"/>
              </w:rPr>
              <w:t>*СНТВУТ - Статистическая номенклатура товаров по видам услуг торговли</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шай өнеркәсібінің</w:t>
            </w:r>
            <w:r>
              <w:br/>
            </w:r>
            <w:r>
              <w:rPr>
                <w:rFonts w:ascii="Times New Roman"/>
                <w:b w:val="false"/>
                <w:i w:val="false"/>
                <w:color w:val="000000"/>
                <w:sz w:val="20"/>
              </w:rPr>
              <w:t>
</w:t>
            </w:r>
            <w:r>
              <w:rPr>
                <w:rFonts w:ascii="Times New Roman"/>
                <w:b/>
                <w:i w:val="false"/>
                <w:color w:val="000000"/>
                <w:sz w:val="20"/>
              </w:rPr>
              <w:t xml:space="preserve">қалдықтарын </w:t>
            </w:r>
            <w:r>
              <w:br/>
            </w:r>
            <w:r>
              <w:rPr>
                <w:rFonts w:ascii="Times New Roman"/>
                <w:b w:val="false"/>
                <w:i w:val="false"/>
                <w:color w:val="000000"/>
                <w:sz w:val="20"/>
              </w:rPr>
              <w:t>
</w:t>
            </w:r>
            <w:r>
              <w:rPr>
                <w:rFonts w:ascii="Times New Roman"/>
                <w:b/>
                <w:i w:val="false"/>
                <w:color w:val="000000"/>
                <w:sz w:val="20"/>
              </w:rPr>
              <w:t>қоса алғанда, өзге де шай</w:t>
            </w:r>
            <w:r>
              <w:br/>
            </w:r>
            <w:r>
              <w:rPr>
                <w:rFonts w:ascii="Times New Roman"/>
                <w:b w:val="false"/>
                <w:i w:val="false"/>
                <w:color w:val="000000"/>
                <w:sz w:val="20"/>
              </w:rPr>
              <w:t>
</w:t>
            </w:r>
            <w:r>
              <w:rPr>
                <w:rFonts w:ascii="Times New Roman"/>
                <w:b w:val="false"/>
                <w:i w:val="false"/>
                <w:color w:val="000000"/>
                <w:sz w:val="20"/>
              </w:rPr>
              <w:t>чай прочий, включая</w:t>
            </w:r>
            <w:r>
              <w:br/>
            </w:r>
            <w:r>
              <w:rPr>
                <w:rFonts w:ascii="Times New Roman"/>
                <w:b w:val="false"/>
                <w:i w:val="false"/>
                <w:color w:val="000000"/>
                <w:sz w:val="20"/>
              </w:rPr>
              <w:t>
</w:t>
            </w:r>
            <w:r>
              <w:rPr>
                <w:rFonts w:ascii="Times New Roman"/>
                <w:b w:val="false"/>
                <w:i w:val="false"/>
                <w:color w:val="000000"/>
                <w:sz w:val="20"/>
              </w:rPr>
              <w:t>отходы чайной промышленности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10.83.13.900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ерігіш шай</w:t>
            </w:r>
            <w:r>
              <w:br/>
            </w:r>
            <w:r>
              <w:rPr>
                <w:rFonts w:ascii="Times New Roman"/>
                <w:b w:val="false"/>
                <w:i w:val="false"/>
                <w:color w:val="000000"/>
                <w:sz w:val="20"/>
              </w:rPr>
              <w:t>
</w:t>
            </w:r>
            <w:r>
              <w:rPr>
                <w:rFonts w:ascii="Times New Roman"/>
                <w:b w:val="false"/>
                <w:i w:val="false"/>
                <w:color w:val="000000"/>
                <w:sz w:val="20"/>
              </w:rPr>
              <w:t>чай растворимый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10.83.14.100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жеміс-жидек шайы</w:t>
            </w:r>
            <w:r>
              <w:br/>
            </w:r>
            <w:r>
              <w:rPr>
                <w:rFonts w:ascii="Times New Roman"/>
                <w:b w:val="false"/>
                <w:i w:val="false"/>
                <w:color w:val="000000"/>
                <w:sz w:val="20"/>
              </w:rPr>
              <w:t>
</w:t>
            </w:r>
            <w:r>
              <w:rPr>
                <w:rFonts w:ascii="Times New Roman"/>
                <w:b w:val="false"/>
                <w:i w:val="false"/>
                <w:color w:val="000000"/>
                <w:sz w:val="20"/>
              </w:rPr>
              <w:t>чай фруктовый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10.83.15.100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Майлар және тоң майлар</w:t>
            </w:r>
            <w:r>
              <w:br/>
            </w:r>
            <w:r>
              <w:rPr>
                <w:rFonts w:ascii="Times New Roman"/>
                <w:b w:val="false"/>
                <w:i w:val="false"/>
                <w:color w:val="000000"/>
                <w:sz w:val="20"/>
              </w:rPr>
              <w:t>
</w:t>
            </w:r>
            <w:r>
              <w:rPr>
                <w:rFonts w:ascii="Times New Roman"/>
                <w:b w:val="false"/>
                <w:i w:val="false"/>
                <w:color w:val="000000"/>
                <w:sz w:val="20"/>
              </w:rPr>
              <w:t>Масла и жиры пищевые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Біртектестендірілген және</w:t>
            </w:r>
            <w:r>
              <w:br/>
            </w:r>
            <w:r>
              <w:rPr>
                <w:rFonts w:ascii="Times New Roman"/>
                <w:b w:val="false"/>
                <w:i w:val="false"/>
                <w:color w:val="000000"/>
                <w:sz w:val="20"/>
              </w:rPr>
              <w:t>
</w:t>
            </w:r>
            <w:r>
              <w:rPr>
                <w:rFonts w:ascii="Times New Roman"/>
                <w:b/>
                <w:i w:val="false"/>
                <w:color w:val="000000"/>
                <w:sz w:val="20"/>
              </w:rPr>
              <w:t>диеталы азық-түлік өнімдері</w:t>
            </w:r>
            <w:r>
              <w:br/>
            </w:r>
            <w:r>
              <w:rPr>
                <w:rFonts w:ascii="Times New Roman"/>
                <w:b w:val="false"/>
                <w:i w:val="false"/>
                <w:color w:val="000000"/>
                <w:sz w:val="20"/>
              </w:rPr>
              <w:t>
</w:t>
            </w:r>
            <w:r>
              <w:rPr>
                <w:rFonts w:ascii="Times New Roman"/>
                <w:b w:val="false"/>
                <w:i w:val="false"/>
                <w:color w:val="000000"/>
                <w:sz w:val="20"/>
              </w:rPr>
              <w:t>Продукты пищевые</w:t>
            </w:r>
            <w:r>
              <w:br/>
            </w:r>
            <w:r>
              <w:rPr>
                <w:rFonts w:ascii="Times New Roman"/>
                <w:b w:val="false"/>
                <w:i w:val="false"/>
                <w:color w:val="000000"/>
                <w:sz w:val="20"/>
              </w:rPr>
              <w:t>
</w:t>
            </w:r>
            <w:r>
              <w:rPr>
                <w:rFonts w:ascii="Times New Roman"/>
                <w:b w:val="false"/>
                <w:i w:val="false"/>
                <w:color w:val="000000"/>
                <w:sz w:val="20"/>
              </w:rPr>
              <w:t>гомогенизированные и</w:t>
            </w:r>
            <w:r>
              <w:br/>
            </w:r>
            <w:r>
              <w:rPr>
                <w:rFonts w:ascii="Times New Roman"/>
                <w:b w:val="false"/>
                <w:i w:val="false"/>
                <w:color w:val="000000"/>
                <w:sz w:val="20"/>
              </w:rPr>
              <w:t>
</w:t>
            </w:r>
            <w:r>
              <w:rPr>
                <w:rFonts w:ascii="Times New Roman"/>
                <w:b w:val="false"/>
                <w:i w:val="false"/>
                <w:color w:val="000000"/>
                <w:sz w:val="20"/>
              </w:rPr>
              <w:t>диетические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w:t>
            </w:r>
            <w:r>
              <w:br/>
            </w:r>
            <w:r>
              <w:rPr>
                <w:rFonts w:ascii="Times New Roman"/>
                <w:b w:val="false"/>
                <w:i w:val="false"/>
                <w:color w:val="000000"/>
                <w:sz w:val="20"/>
              </w:rPr>
              <w:t>
</w:t>
            </w:r>
            <w:r>
              <w:rPr>
                <w:rFonts w:ascii="Times New Roman"/>
                <w:b/>
                <w:i w:val="false"/>
                <w:color w:val="000000"/>
                <w:sz w:val="20"/>
              </w:rPr>
              <w:t>енгізілмеген тамақ өнімдері</w:t>
            </w:r>
            <w:r>
              <w:br/>
            </w:r>
            <w:r>
              <w:rPr>
                <w:rFonts w:ascii="Times New Roman"/>
                <w:b w:val="false"/>
                <w:i w:val="false"/>
                <w:color w:val="000000"/>
                <w:sz w:val="20"/>
              </w:rPr>
              <w:t>
</w:t>
            </w:r>
            <w:r>
              <w:rPr>
                <w:rFonts w:ascii="Times New Roman"/>
                <w:b w:val="false"/>
                <w:i w:val="false"/>
                <w:color w:val="000000"/>
                <w:sz w:val="20"/>
              </w:rPr>
              <w:t>Продукты пищевые, не</w:t>
            </w:r>
            <w:r>
              <w:br/>
            </w:r>
            <w:r>
              <w:rPr>
                <w:rFonts w:ascii="Times New Roman"/>
                <w:b w:val="false"/>
                <w:i w:val="false"/>
                <w:color w:val="000000"/>
                <w:sz w:val="20"/>
              </w:rPr>
              <w:t>
</w:t>
            </w:r>
            <w:r>
              <w:rPr>
                <w:rFonts w:ascii="Times New Roman"/>
                <w:b w:val="false"/>
                <w:i w:val="false"/>
                <w:color w:val="000000"/>
                <w:sz w:val="20"/>
              </w:rPr>
              <w:t>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қатты күйдегі, хош </w:t>
            </w:r>
            <w:r>
              <w:br/>
            </w:r>
            <w:r>
              <w:rPr>
                <w:rFonts w:ascii="Times New Roman"/>
                <w:b w:val="false"/>
                <w:i w:val="false"/>
                <w:color w:val="000000"/>
                <w:sz w:val="20"/>
              </w:rPr>
              <w:t>
</w:t>
            </w:r>
            <w:r>
              <w:rPr>
                <w:rFonts w:ascii="Times New Roman"/>
                <w:b/>
                <w:i w:val="false"/>
                <w:color w:val="000000"/>
                <w:sz w:val="20"/>
              </w:rPr>
              <w:t xml:space="preserve">иістендіргіш немесе бояғыш </w:t>
            </w:r>
            <w:r>
              <w:br/>
            </w:r>
            <w:r>
              <w:rPr>
                <w:rFonts w:ascii="Times New Roman"/>
                <w:b w:val="false"/>
                <w:i w:val="false"/>
                <w:color w:val="000000"/>
                <w:sz w:val="20"/>
              </w:rPr>
              <w:t>
</w:t>
            </w:r>
            <w:r>
              <w:rPr>
                <w:rFonts w:ascii="Times New Roman"/>
                <w:b/>
                <w:i w:val="false"/>
                <w:color w:val="000000"/>
                <w:sz w:val="20"/>
              </w:rPr>
              <w:t xml:space="preserve">қоспалары болмайтын </w:t>
            </w:r>
            <w:r>
              <w:br/>
            </w:r>
            <w:r>
              <w:rPr>
                <w:rFonts w:ascii="Times New Roman"/>
                <w:b w:val="false"/>
                <w:i w:val="false"/>
                <w:color w:val="000000"/>
                <w:sz w:val="20"/>
              </w:rPr>
              <w:t>
</w:t>
            </w:r>
            <w:r>
              <w:rPr>
                <w:rFonts w:ascii="Times New Roman"/>
                <w:b/>
                <w:i w:val="false"/>
                <w:color w:val="000000"/>
                <w:sz w:val="20"/>
              </w:rPr>
              <w:t>тазартылған құрақ немесе</w:t>
            </w:r>
            <w:r>
              <w:br/>
            </w:r>
            <w:r>
              <w:rPr>
                <w:rFonts w:ascii="Times New Roman"/>
                <w:b w:val="false"/>
                <w:i w:val="false"/>
                <w:color w:val="000000"/>
                <w:sz w:val="20"/>
              </w:rPr>
              <w:t>
</w:t>
            </w:r>
            <w:r>
              <w:rPr>
                <w:rFonts w:ascii="Times New Roman"/>
                <w:b/>
                <w:i w:val="false"/>
                <w:color w:val="000000"/>
                <w:sz w:val="20"/>
              </w:rPr>
              <w:t>қызылша қанты және</w:t>
            </w:r>
            <w:r>
              <w:br/>
            </w:r>
            <w:r>
              <w:rPr>
                <w:rFonts w:ascii="Times New Roman"/>
                <w:b w:val="false"/>
                <w:i w:val="false"/>
                <w:color w:val="000000"/>
                <w:sz w:val="20"/>
              </w:rPr>
              <w:t>
</w:t>
            </w:r>
            <w:r>
              <w:rPr>
                <w:rFonts w:ascii="Times New Roman"/>
                <w:b/>
                <w:i w:val="false"/>
                <w:color w:val="000000"/>
                <w:sz w:val="20"/>
              </w:rPr>
              <w:t>химиялық таза сахароза</w:t>
            </w:r>
            <w:r>
              <w:br/>
            </w:r>
            <w:r>
              <w:rPr>
                <w:rFonts w:ascii="Times New Roman"/>
                <w:b w:val="false"/>
                <w:i w:val="false"/>
                <w:color w:val="000000"/>
                <w:sz w:val="20"/>
              </w:rPr>
              <w:t>
</w:t>
            </w:r>
            <w:r>
              <w:rPr>
                <w:rFonts w:ascii="Times New Roman"/>
                <w:b w:val="false"/>
                <w:i w:val="false"/>
                <w:color w:val="000000"/>
                <w:sz w:val="20"/>
              </w:rPr>
              <w:t>сахар рафинированный</w:t>
            </w:r>
            <w:r>
              <w:br/>
            </w:r>
            <w:r>
              <w:rPr>
                <w:rFonts w:ascii="Times New Roman"/>
                <w:b w:val="false"/>
                <w:i w:val="false"/>
                <w:color w:val="000000"/>
                <w:sz w:val="20"/>
              </w:rPr>
              <w:t>
</w:t>
            </w:r>
            <w:r>
              <w:rPr>
                <w:rFonts w:ascii="Times New Roman"/>
                <w:b w:val="false"/>
                <w:i w:val="false"/>
                <w:color w:val="000000"/>
                <w:sz w:val="20"/>
              </w:rPr>
              <w:t>тростниковый или</w:t>
            </w:r>
            <w:r>
              <w:br/>
            </w:r>
            <w:r>
              <w:rPr>
                <w:rFonts w:ascii="Times New Roman"/>
                <w:b w:val="false"/>
                <w:i w:val="false"/>
                <w:color w:val="000000"/>
                <w:sz w:val="20"/>
              </w:rPr>
              <w:t>
</w:t>
            </w:r>
            <w:r>
              <w:rPr>
                <w:rFonts w:ascii="Times New Roman"/>
                <w:b w:val="false"/>
                <w:i w:val="false"/>
                <w:color w:val="000000"/>
                <w:sz w:val="20"/>
              </w:rPr>
              <w:t>свекловичный и сахароза</w:t>
            </w:r>
            <w:r>
              <w:br/>
            </w:r>
            <w:r>
              <w:rPr>
                <w:rFonts w:ascii="Times New Roman"/>
                <w:b w:val="false"/>
                <w:i w:val="false"/>
                <w:color w:val="000000"/>
                <w:sz w:val="20"/>
              </w:rPr>
              <w:t>
</w:t>
            </w:r>
            <w:r>
              <w:rPr>
                <w:rFonts w:ascii="Times New Roman"/>
                <w:b w:val="false"/>
                <w:i w:val="false"/>
                <w:color w:val="000000"/>
                <w:sz w:val="20"/>
              </w:rPr>
              <w:t>химически чистая в твердом</w:t>
            </w:r>
            <w:r>
              <w:br/>
            </w:r>
            <w:r>
              <w:rPr>
                <w:rFonts w:ascii="Times New Roman"/>
                <w:b w:val="false"/>
                <w:i w:val="false"/>
                <w:color w:val="000000"/>
                <w:sz w:val="20"/>
              </w:rPr>
              <w:t>
</w:t>
            </w:r>
            <w:r>
              <w:rPr>
                <w:rFonts w:ascii="Times New Roman"/>
                <w:b w:val="false"/>
                <w:i w:val="false"/>
                <w:color w:val="000000"/>
                <w:sz w:val="20"/>
              </w:rPr>
              <w:t>состоянии, без добавок</w:t>
            </w:r>
            <w:r>
              <w:br/>
            </w:r>
            <w:r>
              <w:rPr>
                <w:rFonts w:ascii="Times New Roman"/>
                <w:b w:val="false"/>
                <w:i w:val="false"/>
                <w:color w:val="000000"/>
                <w:sz w:val="20"/>
              </w:rPr>
              <w:t>
</w:t>
            </w:r>
            <w:r>
              <w:rPr>
                <w:rFonts w:ascii="Times New Roman"/>
                <w:b w:val="false"/>
                <w:i w:val="false"/>
                <w:color w:val="000000"/>
                <w:sz w:val="20"/>
              </w:rPr>
              <w:t>ароматических и красящих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хош иістендіргіш немесе </w:t>
            </w:r>
            <w:r>
              <w:br/>
            </w:r>
            <w:r>
              <w:rPr>
                <w:rFonts w:ascii="Times New Roman"/>
                <w:b w:val="false"/>
                <w:i w:val="false"/>
                <w:color w:val="000000"/>
                <w:sz w:val="20"/>
              </w:rPr>
              <w:t>
</w:t>
            </w:r>
            <w:r>
              <w:rPr>
                <w:rFonts w:ascii="Times New Roman"/>
                <w:b/>
                <w:i w:val="false"/>
                <w:color w:val="000000"/>
                <w:sz w:val="20"/>
              </w:rPr>
              <w:t xml:space="preserve">бояғыш қоспалары бар </w:t>
            </w:r>
            <w:r>
              <w:br/>
            </w:r>
            <w:r>
              <w:rPr>
                <w:rFonts w:ascii="Times New Roman"/>
                <w:b w:val="false"/>
                <w:i w:val="false"/>
                <w:color w:val="000000"/>
                <w:sz w:val="20"/>
              </w:rPr>
              <w:t>
</w:t>
            </w:r>
            <w:r>
              <w:rPr>
                <w:rFonts w:ascii="Times New Roman"/>
                <w:b/>
                <w:i w:val="false"/>
                <w:color w:val="000000"/>
                <w:sz w:val="20"/>
              </w:rPr>
              <w:t>шақпақталған құрақ немесе</w:t>
            </w:r>
            <w:r>
              <w:br/>
            </w:r>
            <w:r>
              <w:rPr>
                <w:rFonts w:ascii="Times New Roman"/>
                <w:b w:val="false"/>
                <w:i w:val="false"/>
                <w:color w:val="000000"/>
                <w:sz w:val="20"/>
              </w:rPr>
              <w:t>
</w:t>
            </w:r>
            <w:r>
              <w:rPr>
                <w:rFonts w:ascii="Times New Roman"/>
                <w:b/>
                <w:i w:val="false"/>
                <w:color w:val="000000"/>
                <w:sz w:val="20"/>
              </w:rPr>
              <w:t xml:space="preserve">қызылша қанты, үйеңкі </w:t>
            </w:r>
            <w:r>
              <w:br/>
            </w:r>
            <w:r>
              <w:rPr>
                <w:rFonts w:ascii="Times New Roman"/>
                <w:b w:val="false"/>
                <w:i w:val="false"/>
                <w:color w:val="000000"/>
                <w:sz w:val="20"/>
              </w:rPr>
              <w:t>
</w:t>
            </w:r>
            <w:r>
              <w:rPr>
                <w:rFonts w:ascii="Times New Roman"/>
                <w:b/>
                <w:i w:val="false"/>
                <w:color w:val="000000"/>
                <w:sz w:val="20"/>
              </w:rPr>
              <w:t>қанты және үйеңкі шәрбаты</w:t>
            </w:r>
            <w:r>
              <w:br/>
            </w:r>
            <w:r>
              <w:rPr>
                <w:rFonts w:ascii="Times New Roman"/>
                <w:b w:val="false"/>
                <w:i w:val="false"/>
                <w:color w:val="000000"/>
                <w:sz w:val="20"/>
              </w:rPr>
              <w:t>
</w:t>
            </w:r>
            <w:r>
              <w:rPr>
                <w:rFonts w:ascii="Times New Roman"/>
                <w:b w:val="false"/>
                <w:i w:val="false"/>
                <w:color w:val="000000"/>
                <w:sz w:val="20"/>
              </w:rPr>
              <w:t>сахар рафинированный</w:t>
            </w:r>
            <w:r>
              <w:br/>
            </w:r>
            <w:r>
              <w:rPr>
                <w:rFonts w:ascii="Times New Roman"/>
                <w:b w:val="false"/>
                <w:i w:val="false"/>
                <w:color w:val="000000"/>
                <w:sz w:val="20"/>
              </w:rPr>
              <w:t>
</w:t>
            </w:r>
            <w:r>
              <w:rPr>
                <w:rFonts w:ascii="Times New Roman"/>
                <w:b w:val="false"/>
                <w:i w:val="false"/>
                <w:color w:val="000000"/>
                <w:sz w:val="20"/>
              </w:rPr>
              <w:t xml:space="preserve">тростниковый или свекловичный </w:t>
            </w:r>
            <w:r>
              <w:br/>
            </w:r>
            <w:r>
              <w:rPr>
                <w:rFonts w:ascii="Times New Roman"/>
                <w:b w:val="false"/>
                <w:i w:val="false"/>
                <w:color w:val="000000"/>
                <w:sz w:val="20"/>
              </w:rPr>
              <w:t>
</w:t>
            </w:r>
            <w:r>
              <w:rPr>
                <w:rFonts w:ascii="Times New Roman"/>
                <w:b w:val="false"/>
                <w:i w:val="false"/>
                <w:color w:val="000000"/>
                <w:sz w:val="20"/>
              </w:rPr>
              <w:t xml:space="preserve">с добавками ароматическими </w:t>
            </w:r>
            <w:r>
              <w:br/>
            </w:r>
            <w:r>
              <w:rPr>
                <w:rFonts w:ascii="Times New Roman"/>
                <w:b w:val="false"/>
                <w:i w:val="false"/>
                <w:color w:val="000000"/>
                <w:sz w:val="20"/>
              </w:rPr>
              <w:t>
</w:t>
            </w:r>
            <w:r>
              <w:rPr>
                <w:rFonts w:ascii="Times New Roman"/>
                <w:b w:val="false"/>
                <w:i w:val="false"/>
                <w:color w:val="000000"/>
                <w:sz w:val="20"/>
              </w:rPr>
              <w:t>или красящими, сахар кленовый</w:t>
            </w:r>
            <w:r>
              <w:br/>
            </w:r>
            <w:r>
              <w:rPr>
                <w:rFonts w:ascii="Times New Roman"/>
                <w:b w:val="false"/>
                <w:i w:val="false"/>
                <w:color w:val="000000"/>
                <w:sz w:val="20"/>
              </w:rPr>
              <w:t>
</w:t>
            </w:r>
            <w:r>
              <w:rPr>
                <w:rFonts w:ascii="Times New Roman"/>
                <w:b w:val="false"/>
                <w:i w:val="false"/>
                <w:color w:val="000000"/>
                <w:sz w:val="20"/>
              </w:rPr>
              <w:t>и сироп кленовый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ұсақ тартылған бидай </w:t>
            </w:r>
            <w:r>
              <w:br/>
            </w:r>
            <w:r>
              <w:rPr>
                <w:rFonts w:ascii="Times New Roman"/>
                <w:b w:val="false"/>
                <w:i w:val="false"/>
                <w:color w:val="000000"/>
                <w:sz w:val="20"/>
              </w:rPr>
              <w:t>
</w:t>
            </w:r>
            <w:r>
              <w:rPr>
                <w:rFonts w:ascii="Times New Roman"/>
                <w:b/>
                <w:i w:val="false"/>
                <w:color w:val="000000"/>
                <w:sz w:val="20"/>
              </w:rPr>
              <w:t>немесе суржик ұны</w:t>
            </w:r>
            <w:r>
              <w:br/>
            </w:r>
            <w:r>
              <w:rPr>
                <w:rFonts w:ascii="Times New Roman"/>
                <w:b w:val="false"/>
                <w:i w:val="false"/>
                <w:color w:val="000000"/>
                <w:sz w:val="20"/>
              </w:rPr>
              <w:t>
</w:t>
            </w:r>
            <w:r>
              <w:rPr>
                <w:rFonts w:ascii="Times New Roman"/>
                <w:b w:val="false"/>
                <w:i w:val="false"/>
                <w:color w:val="000000"/>
                <w:sz w:val="20"/>
              </w:rPr>
              <w:t>мука мелкого помола</w:t>
            </w:r>
            <w:r>
              <w:br/>
            </w:r>
            <w:r>
              <w:rPr>
                <w:rFonts w:ascii="Times New Roman"/>
                <w:b w:val="false"/>
                <w:i w:val="false"/>
                <w:color w:val="000000"/>
                <w:sz w:val="20"/>
              </w:rPr>
              <w:t>
</w:t>
            </w:r>
            <w:r>
              <w:rPr>
                <w:rFonts w:ascii="Times New Roman"/>
                <w:b w:val="false"/>
                <w:i w:val="false"/>
                <w:color w:val="000000"/>
                <w:sz w:val="20"/>
              </w:rPr>
              <w:t>пшеничная или суржиковая</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 дақылдардан (бидайдан</w:t>
            </w:r>
            <w:r>
              <w:br/>
            </w:r>
            <w:r>
              <w:rPr>
                <w:rFonts w:ascii="Times New Roman"/>
                <w:b w:val="false"/>
                <w:i w:val="false"/>
                <w:color w:val="000000"/>
                <w:sz w:val="20"/>
              </w:rPr>
              <w:t>
</w:t>
            </w:r>
            <w:r>
              <w:rPr>
                <w:rFonts w:ascii="Times New Roman"/>
                <w:b/>
                <w:i w:val="false"/>
                <w:color w:val="000000"/>
                <w:sz w:val="20"/>
              </w:rPr>
              <w:t>басқа) дайындалған ұсақ</w:t>
            </w:r>
            <w:r>
              <w:br/>
            </w:r>
            <w:r>
              <w:rPr>
                <w:rFonts w:ascii="Times New Roman"/>
                <w:b w:val="false"/>
                <w:i w:val="false"/>
                <w:color w:val="000000"/>
                <w:sz w:val="20"/>
              </w:rPr>
              <w:t>
</w:t>
            </w:r>
            <w:r>
              <w:rPr>
                <w:rFonts w:ascii="Times New Roman"/>
                <w:b/>
                <w:i w:val="false"/>
                <w:color w:val="000000"/>
                <w:sz w:val="20"/>
              </w:rPr>
              <w:t>тартылған ұн</w:t>
            </w:r>
            <w:r>
              <w:br/>
            </w:r>
            <w:r>
              <w:rPr>
                <w:rFonts w:ascii="Times New Roman"/>
                <w:b w:val="false"/>
                <w:i w:val="false"/>
                <w:color w:val="000000"/>
                <w:sz w:val="20"/>
              </w:rPr>
              <w:t>
</w:t>
            </w:r>
            <w:r>
              <w:rPr>
                <w:rFonts w:ascii="Times New Roman"/>
                <w:b w:val="false"/>
                <w:i w:val="false"/>
                <w:color w:val="000000"/>
                <w:sz w:val="20"/>
              </w:rPr>
              <w:t>мука мелкого помола из культур</w:t>
            </w:r>
            <w:r>
              <w:br/>
            </w:r>
            <w:r>
              <w:rPr>
                <w:rFonts w:ascii="Times New Roman"/>
                <w:b w:val="false"/>
                <w:i w:val="false"/>
                <w:color w:val="000000"/>
                <w:sz w:val="20"/>
              </w:rPr>
              <w:t>
</w:t>
            </w:r>
            <w:r>
              <w:rPr>
                <w:rFonts w:ascii="Times New Roman"/>
                <w:b w:val="false"/>
                <w:i w:val="false"/>
                <w:color w:val="000000"/>
                <w:sz w:val="20"/>
              </w:rPr>
              <w:t>зерновых (кроме пшеницы)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Алкогольді сусындар</w:t>
            </w:r>
            <w:r>
              <w:br/>
            </w:r>
            <w:r>
              <w:rPr>
                <w:rFonts w:ascii="Times New Roman"/>
                <w:b w:val="false"/>
                <w:i w:val="false"/>
                <w:color w:val="000000"/>
                <w:sz w:val="20"/>
              </w:rPr>
              <w:t>
</w:t>
            </w:r>
            <w:r>
              <w:rPr>
                <w:rFonts w:ascii="Times New Roman"/>
                <w:b w:val="false"/>
                <w:i w:val="false"/>
                <w:color w:val="000000"/>
                <w:sz w:val="20"/>
              </w:rPr>
              <w:t>Напитки алкогольные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сусындар</w:t>
            </w:r>
            <w:r>
              <w:br/>
            </w:r>
            <w:r>
              <w:rPr>
                <w:rFonts w:ascii="Times New Roman"/>
                <w:b w:val="false"/>
                <w:i w:val="false"/>
                <w:color w:val="000000"/>
                <w:sz w:val="20"/>
              </w:rPr>
              <w:t>
</w:t>
            </w:r>
            <w:r>
              <w:rPr>
                <w:rFonts w:ascii="Times New Roman"/>
                <w:b/>
                <w:i w:val="false"/>
                <w:color w:val="000000"/>
                <w:sz w:val="20"/>
              </w:rPr>
              <w:t>(алкогольсіз)</w:t>
            </w:r>
            <w:r>
              <w:br/>
            </w:r>
            <w:r>
              <w:rPr>
                <w:rFonts w:ascii="Times New Roman"/>
                <w:b w:val="false"/>
                <w:i w:val="false"/>
                <w:color w:val="000000"/>
                <w:sz w:val="20"/>
              </w:rPr>
              <w:t>
</w:t>
            </w:r>
            <w:r>
              <w:rPr>
                <w:rFonts w:ascii="Times New Roman"/>
                <w:b w:val="false"/>
                <w:i w:val="false"/>
                <w:color w:val="000000"/>
                <w:sz w:val="20"/>
              </w:rPr>
              <w:t>Напитки прочие</w:t>
            </w:r>
            <w:r>
              <w:br/>
            </w:r>
            <w:r>
              <w:rPr>
                <w:rFonts w:ascii="Times New Roman"/>
                <w:b w:val="false"/>
                <w:i w:val="false"/>
                <w:color w:val="000000"/>
                <w:sz w:val="20"/>
              </w:rPr>
              <w:t>
</w:t>
            </w:r>
            <w:r>
              <w:rPr>
                <w:rFonts w:ascii="Times New Roman"/>
                <w:b w:val="false"/>
                <w:i w:val="false"/>
                <w:color w:val="000000"/>
                <w:sz w:val="20"/>
              </w:rPr>
              <w:t>(безалкогольные)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 өнімдері</w:t>
            </w:r>
            <w:r>
              <w:br/>
            </w:r>
            <w:r>
              <w:rPr>
                <w:rFonts w:ascii="Times New Roman"/>
                <w:b w:val="false"/>
                <w:i w:val="false"/>
                <w:color w:val="000000"/>
                <w:sz w:val="20"/>
              </w:rPr>
              <w:t>
</w:t>
            </w:r>
            <w:r>
              <w:rPr>
                <w:rFonts w:ascii="Times New Roman"/>
                <w:b w:val="false"/>
                <w:i w:val="false"/>
                <w:color w:val="000000"/>
                <w:sz w:val="20"/>
              </w:rPr>
              <w:t>Изделия табачные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Азық-түліктік емес тауарлар</w:t>
            </w:r>
            <w:r>
              <w:br/>
            </w:r>
            <w:r>
              <w:rPr>
                <w:rFonts w:ascii="Times New Roman"/>
                <w:b w:val="false"/>
                <w:i w:val="false"/>
                <w:color w:val="000000"/>
                <w:sz w:val="20"/>
              </w:rPr>
              <w:t>
</w:t>
            </w:r>
            <w:r>
              <w:rPr>
                <w:rFonts w:ascii="Times New Roman"/>
                <w:b w:val="false"/>
                <w:i w:val="false"/>
                <w:color w:val="000000"/>
                <w:sz w:val="20"/>
              </w:rPr>
              <w:t>Непродовольственные товары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жолаушылар</w:t>
            </w:r>
            <w:r>
              <w:br/>
            </w:r>
            <w:r>
              <w:rPr>
                <w:rFonts w:ascii="Times New Roman"/>
                <w:b w:val="false"/>
                <w:i w:val="false"/>
                <w:color w:val="000000"/>
                <w:sz w:val="20"/>
              </w:rPr>
              <w:t>
</w:t>
            </w:r>
            <w:r>
              <w:rPr>
                <w:rFonts w:ascii="Times New Roman"/>
                <w:b/>
                <w:i w:val="false"/>
                <w:color w:val="000000"/>
                <w:sz w:val="20"/>
              </w:rPr>
              <w:t>автомобильдері</w:t>
            </w:r>
            <w:r>
              <w:br/>
            </w:r>
            <w:r>
              <w:rPr>
                <w:rFonts w:ascii="Times New Roman"/>
                <w:b w:val="false"/>
                <w:i w:val="false"/>
                <w:color w:val="000000"/>
                <w:sz w:val="20"/>
              </w:rPr>
              <w:t>
</w:t>
            </w:r>
            <w:r>
              <w:rPr>
                <w:rFonts w:ascii="Times New Roman"/>
                <w:b w:val="false"/>
                <w:i w:val="false"/>
                <w:color w:val="000000"/>
                <w:sz w:val="20"/>
              </w:rPr>
              <w:t>Автомобили пассажирские новые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45.11.11.000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Ұсталған жолаушылар</w:t>
            </w:r>
            <w:r>
              <w:br/>
            </w:r>
            <w:r>
              <w:rPr>
                <w:rFonts w:ascii="Times New Roman"/>
                <w:b w:val="false"/>
                <w:i w:val="false"/>
                <w:color w:val="000000"/>
                <w:sz w:val="20"/>
              </w:rPr>
              <w:t>
</w:t>
            </w:r>
            <w:r>
              <w:rPr>
                <w:rFonts w:ascii="Times New Roman"/>
                <w:b/>
                <w:i w:val="false"/>
                <w:color w:val="000000"/>
                <w:sz w:val="20"/>
              </w:rPr>
              <w:t>автомобильдері</w:t>
            </w:r>
            <w:r>
              <w:br/>
            </w:r>
            <w:r>
              <w:rPr>
                <w:rFonts w:ascii="Times New Roman"/>
                <w:b w:val="false"/>
                <w:i w:val="false"/>
                <w:color w:val="000000"/>
                <w:sz w:val="20"/>
              </w:rPr>
              <w:t>
</w:t>
            </w:r>
            <w:r>
              <w:rPr>
                <w:rFonts w:ascii="Times New Roman"/>
                <w:b w:val="false"/>
                <w:i w:val="false"/>
                <w:color w:val="000000"/>
                <w:sz w:val="20"/>
              </w:rPr>
              <w:t>Автомобили пассажирские</w:t>
            </w:r>
            <w:r>
              <w:br/>
            </w:r>
            <w:r>
              <w:rPr>
                <w:rFonts w:ascii="Times New Roman"/>
                <w:b w:val="false"/>
                <w:i w:val="false"/>
                <w:color w:val="000000"/>
                <w:sz w:val="20"/>
              </w:rPr>
              <w:t>
</w:t>
            </w:r>
            <w:r>
              <w:rPr>
                <w:rFonts w:ascii="Times New Roman"/>
                <w:b w:val="false"/>
                <w:i w:val="false"/>
                <w:color w:val="000000"/>
                <w:sz w:val="20"/>
              </w:rPr>
              <w:t>подержанные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45.11.22.000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i w:val="false"/>
                <w:color w:val="000000"/>
                <w:sz w:val="20"/>
              </w:rPr>
              <w:t>жолаушылардың</w:t>
            </w:r>
            <w:r>
              <w:br/>
            </w:r>
            <w:r>
              <w:rPr>
                <w:rFonts w:ascii="Times New Roman"/>
                <w:b w:val="false"/>
                <w:i w:val="false"/>
                <w:color w:val="000000"/>
                <w:sz w:val="20"/>
              </w:rPr>
              <w:t>
</w:t>
            </w:r>
            <w:r>
              <w:rPr>
                <w:rFonts w:ascii="Times New Roman"/>
                <w:b/>
                <w:i w:val="false"/>
                <w:color w:val="000000"/>
                <w:sz w:val="20"/>
              </w:rPr>
              <w:t>жаңа автомобильдері және</w:t>
            </w:r>
            <w:r>
              <w:br/>
            </w:r>
            <w:r>
              <w:rPr>
                <w:rFonts w:ascii="Times New Roman"/>
                <w:b w:val="false"/>
                <w:i w:val="false"/>
                <w:color w:val="000000"/>
                <w:sz w:val="20"/>
              </w:rPr>
              <w:t>
</w:t>
            </w:r>
            <w:r>
              <w:rPr>
                <w:rFonts w:ascii="Times New Roman"/>
                <w:b/>
                <w:i w:val="false"/>
                <w:color w:val="000000"/>
                <w:sz w:val="20"/>
              </w:rPr>
              <w:t>жолсыз көлік құралдары</w:t>
            </w:r>
            <w:r>
              <w:br/>
            </w:r>
            <w:r>
              <w:rPr>
                <w:rFonts w:ascii="Times New Roman"/>
                <w:b w:val="false"/>
                <w:i w:val="false"/>
                <w:color w:val="000000"/>
                <w:sz w:val="20"/>
              </w:rPr>
              <w:t>
</w:t>
            </w:r>
            <w:r>
              <w:rPr>
                <w:rFonts w:ascii="Times New Roman"/>
                <w:b/>
                <w:i w:val="false"/>
                <w:color w:val="000000"/>
                <w:sz w:val="20"/>
              </w:rPr>
              <w:t>(салмағы 3,5 тоннадан артық</w:t>
            </w:r>
            <w:r>
              <w:br/>
            </w:r>
            <w:r>
              <w:rPr>
                <w:rFonts w:ascii="Times New Roman"/>
                <w:b w:val="false"/>
                <w:i w:val="false"/>
                <w:color w:val="000000"/>
                <w:sz w:val="20"/>
              </w:rPr>
              <w:t>
</w:t>
            </w:r>
            <w:r>
              <w:rPr>
                <w:rFonts w:ascii="Times New Roman"/>
                <w:b/>
                <w:i w:val="false"/>
                <w:color w:val="000000"/>
                <w:sz w:val="20"/>
              </w:rPr>
              <w:t>емес)</w:t>
            </w:r>
            <w:r>
              <w:br/>
            </w:r>
            <w:r>
              <w:rPr>
                <w:rFonts w:ascii="Times New Roman"/>
                <w:b w:val="false"/>
                <w:i w:val="false"/>
                <w:color w:val="000000"/>
                <w:sz w:val="20"/>
              </w:rPr>
              <w:t>
</w:t>
            </w:r>
            <w:r>
              <w:rPr>
                <w:rFonts w:ascii="Times New Roman"/>
                <w:b w:val="false"/>
                <w:i w:val="false"/>
                <w:color w:val="000000"/>
                <w:sz w:val="20"/>
              </w:rPr>
              <w:t>Автомобили специализированные</w:t>
            </w:r>
            <w:r>
              <w:br/>
            </w:r>
            <w:r>
              <w:rPr>
                <w:rFonts w:ascii="Times New Roman"/>
                <w:b w:val="false"/>
                <w:i w:val="false"/>
                <w:color w:val="000000"/>
                <w:sz w:val="20"/>
              </w:rPr>
              <w:t>
</w:t>
            </w:r>
            <w:r>
              <w:rPr>
                <w:rFonts w:ascii="Times New Roman"/>
                <w:b w:val="false"/>
                <w:i w:val="false"/>
                <w:color w:val="000000"/>
                <w:sz w:val="20"/>
              </w:rPr>
              <w:t>пассажирские новые и средства</w:t>
            </w:r>
            <w:r>
              <w:br/>
            </w:r>
            <w:r>
              <w:rPr>
                <w:rFonts w:ascii="Times New Roman"/>
                <w:b w:val="false"/>
                <w:i w:val="false"/>
                <w:color w:val="000000"/>
                <w:sz w:val="20"/>
              </w:rPr>
              <w:t>
</w:t>
            </w:r>
            <w:r>
              <w:rPr>
                <w:rFonts w:ascii="Times New Roman"/>
                <w:b w:val="false"/>
                <w:i w:val="false"/>
                <w:color w:val="000000"/>
                <w:sz w:val="20"/>
              </w:rPr>
              <w:t>транспортные внедорожные</w:t>
            </w:r>
            <w:r>
              <w:br/>
            </w:r>
            <w:r>
              <w:rPr>
                <w:rFonts w:ascii="Times New Roman"/>
                <w:b w:val="false"/>
                <w:i w:val="false"/>
                <w:color w:val="000000"/>
                <w:sz w:val="20"/>
              </w:rPr>
              <w:t>
</w:t>
            </w:r>
            <w:r>
              <w:rPr>
                <w:rFonts w:ascii="Times New Roman"/>
                <w:b w:val="false"/>
                <w:i w:val="false"/>
                <w:color w:val="000000"/>
                <w:sz w:val="20"/>
              </w:rPr>
              <w:t>(весом не более 3,5 тонн)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45.11.23.000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i w:val="false"/>
                <w:color w:val="000000"/>
                <w:sz w:val="20"/>
              </w:rPr>
              <w:t>жолаушылардың ұсталған</w:t>
            </w:r>
            <w:r>
              <w:br/>
            </w:r>
            <w:r>
              <w:rPr>
                <w:rFonts w:ascii="Times New Roman"/>
                <w:b w:val="false"/>
                <w:i w:val="false"/>
                <w:color w:val="000000"/>
                <w:sz w:val="20"/>
              </w:rPr>
              <w:t>
</w:t>
            </w:r>
            <w:r>
              <w:rPr>
                <w:rFonts w:ascii="Times New Roman"/>
                <w:b/>
                <w:i w:val="false"/>
                <w:color w:val="000000"/>
                <w:sz w:val="20"/>
              </w:rPr>
              <w:t>автомобильдері және жолсыз</w:t>
            </w:r>
            <w:r>
              <w:br/>
            </w:r>
            <w:r>
              <w:rPr>
                <w:rFonts w:ascii="Times New Roman"/>
                <w:b w:val="false"/>
                <w:i w:val="false"/>
                <w:color w:val="000000"/>
                <w:sz w:val="20"/>
              </w:rPr>
              <w:t>
</w:t>
            </w:r>
            <w:r>
              <w:rPr>
                <w:rFonts w:ascii="Times New Roman"/>
                <w:b/>
                <w:i w:val="false"/>
                <w:color w:val="000000"/>
                <w:sz w:val="20"/>
              </w:rPr>
              <w:t>көлік құралдары (салмағы</w:t>
            </w:r>
            <w:r>
              <w:br/>
            </w:r>
            <w:r>
              <w:rPr>
                <w:rFonts w:ascii="Times New Roman"/>
                <w:b w:val="false"/>
                <w:i w:val="false"/>
                <w:color w:val="000000"/>
                <w:sz w:val="20"/>
              </w:rPr>
              <w:t>
</w:t>
            </w:r>
            <w:r>
              <w:rPr>
                <w:rFonts w:ascii="Times New Roman"/>
                <w:b/>
                <w:i w:val="false"/>
                <w:color w:val="000000"/>
                <w:sz w:val="20"/>
              </w:rPr>
              <w:t>3,5 тоннадан артық емес)</w:t>
            </w:r>
            <w:r>
              <w:br/>
            </w:r>
            <w:r>
              <w:rPr>
                <w:rFonts w:ascii="Times New Roman"/>
                <w:b w:val="false"/>
                <w:i w:val="false"/>
                <w:color w:val="000000"/>
                <w:sz w:val="20"/>
              </w:rPr>
              <w:t>
</w:t>
            </w:r>
            <w:r>
              <w:rPr>
                <w:rFonts w:ascii="Times New Roman"/>
                <w:b w:val="false"/>
                <w:i w:val="false"/>
                <w:color w:val="000000"/>
                <w:sz w:val="20"/>
              </w:rPr>
              <w:t>Автомобили специализированные</w:t>
            </w:r>
            <w:r>
              <w:br/>
            </w:r>
            <w:r>
              <w:rPr>
                <w:rFonts w:ascii="Times New Roman"/>
                <w:b w:val="false"/>
                <w:i w:val="false"/>
                <w:color w:val="000000"/>
                <w:sz w:val="20"/>
              </w:rPr>
              <w:t>
</w:t>
            </w:r>
            <w:r>
              <w:rPr>
                <w:rFonts w:ascii="Times New Roman"/>
                <w:b w:val="false"/>
                <w:i w:val="false"/>
                <w:color w:val="000000"/>
                <w:sz w:val="20"/>
              </w:rPr>
              <w:t>пассажирские подержанные и</w:t>
            </w:r>
            <w:r>
              <w:br/>
            </w:r>
            <w:r>
              <w:rPr>
                <w:rFonts w:ascii="Times New Roman"/>
                <w:b w:val="false"/>
                <w:i w:val="false"/>
                <w:color w:val="000000"/>
                <w:sz w:val="20"/>
              </w:rPr>
              <w:t>
</w:t>
            </w:r>
            <w:r>
              <w:rPr>
                <w:rFonts w:ascii="Times New Roman"/>
                <w:b w:val="false"/>
                <w:i w:val="false"/>
                <w:color w:val="000000"/>
                <w:sz w:val="20"/>
              </w:rPr>
              <w:t>средства транспортные</w:t>
            </w:r>
            <w:r>
              <w:br/>
            </w:r>
            <w:r>
              <w:rPr>
                <w:rFonts w:ascii="Times New Roman"/>
                <w:b w:val="false"/>
                <w:i w:val="false"/>
                <w:color w:val="000000"/>
                <w:sz w:val="20"/>
              </w:rPr>
              <w:t>
</w:t>
            </w:r>
            <w:r>
              <w:rPr>
                <w:rFonts w:ascii="Times New Roman"/>
                <w:b w:val="false"/>
                <w:i w:val="false"/>
                <w:color w:val="000000"/>
                <w:sz w:val="20"/>
              </w:rPr>
              <w:t>внедорожные (весом не более</w:t>
            </w:r>
            <w:r>
              <w:br/>
            </w:r>
            <w:r>
              <w:rPr>
                <w:rFonts w:ascii="Times New Roman"/>
                <w:b w:val="false"/>
                <w:i w:val="false"/>
                <w:color w:val="000000"/>
                <w:sz w:val="20"/>
              </w:rPr>
              <w:t>
</w:t>
            </w:r>
            <w:r>
              <w:rPr>
                <w:rFonts w:ascii="Times New Roman"/>
                <w:b w:val="false"/>
                <w:i w:val="false"/>
                <w:color w:val="000000"/>
                <w:sz w:val="20"/>
              </w:rPr>
              <w:t>3,5 тонн)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45.11.24.000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машиналары,</w:t>
            </w:r>
            <w:r>
              <w:br/>
            </w:r>
            <w:r>
              <w:rPr>
                <w:rFonts w:ascii="Times New Roman"/>
                <w:b w:val="false"/>
                <w:i w:val="false"/>
                <w:color w:val="000000"/>
                <w:sz w:val="20"/>
              </w:rPr>
              <w:t>
</w:t>
            </w:r>
            <w:r>
              <w:rPr>
                <w:rFonts w:ascii="Times New Roman"/>
                <w:b/>
                <w:i w:val="false"/>
                <w:color w:val="000000"/>
                <w:sz w:val="20"/>
              </w:rPr>
              <w:t>тіркемелер, жартылай</w:t>
            </w:r>
            <w:r>
              <w:br/>
            </w:r>
            <w:r>
              <w:rPr>
                <w:rFonts w:ascii="Times New Roman"/>
                <w:b w:val="false"/>
                <w:i w:val="false"/>
                <w:color w:val="000000"/>
                <w:sz w:val="20"/>
              </w:rPr>
              <w:t>
</w:t>
            </w:r>
            <w:r>
              <w:rPr>
                <w:rFonts w:ascii="Times New Roman"/>
                <w:b/>
                <w:i w:val="false"/>
                <w:color w:val="000000"/>
                <w:sz w:val="20"/>
              </w:rPr>
              <w:t>тіркемелер және автобустар</w:t>
            </w:r>
            <w:r>
              <w:br/>
            </w:r>
            <w:r>
              <w:rPr>
                <w:rFonts w:ascii="Times New Roman"/>
                <w:b w:val="false"/>
                <w:i w:val="false"/>
                <w:color w:val="000000"/>
                <w:sz w:val="20"/>
              </w:rPr>
              <w:t>
</w:t>
            </w:r>
            <w:r>
              <w:rPr>
                <w:rFonts w:ascii="Times New Roman"/>
                <w:b w:val="false"/>
                <w:i w:val="false"/>
                <w:color w:val="000000"/>
                <w:sz w:val="20"/>
              </w:rPr>
              <w:t>Грузовики, прицепы,</w:t>
            </w:r>
            <w:r>
              <w:br/>
            </w:r>
            <w:r>
              <w:rPr>
                <w:rFonts w:ascii="Times New Roman"/>
                <w:b w:val="false"/>
                <w:i w:val="false"/>
                <w:color w:val="000000"/>
                <w:sz w:val="20"/>
              </w:rPr>
              <w:t>
</w:t>
            </w:r>
            <w:r>
              <w:rPr>
                <w:rFonts w:ascii="Times New Roman"/>
                <w:b w:val="false"/>
                <w:i w:val="false"/>
                <w:color w:val="000000"/>
                <w:sz w:val="20"/>
              </w:rPr>
              <w:t>полуприцепы и автобусы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45.19.21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үйге арналған</w:t>
            </w:r>
            <w:r>
              <w:br/>
            </w:r>
            <w:r>
              <w:rPr>
                <w:rFonts w:ascii="Times New Roman"/>
                <w:b w:val="false"/>
                <w:i w:val="false"/>
                <w:color w:val="000000"/>
                <w:sz w:val="20"/>
              </w:rPr>
              <w:t>
</w:t>
            </w:r>
            <w:r>
              <w:rPr>
                <w:rFonts w:ascii="Times New Roman"/>
                <w:b/>
                <w:i w:val="false"/>
                <w:color w:val="000000"/>
                <w:sz w:val="20"/>
              </w:rPr>
              <w:t>автофургондар және</w:t>
            </w:r>
            <w:r>
              <w:br/>
            </w:r>
            <w:r>
              <w:rPr>
                <w:rFonts w:ascii="Times New Roman"/>
                <w:b w:val="false"/>
                <w:i w:val="false"/>
                <w:color w:val="000000"/>
                <w:sz w:val="20"/>
              </w:rPr>
              <w:t>
</w:t>
            </w:r>
            <w:r>
              <w:rPr>
                <w:rFonts w:ascii="Times New Roman"/>
                <w:b/>
                <w:i w:val="false"/>
                <w:color w:val="000000"/>
                <w:sz w:val="20"/>
              </w:rPr>
              <w:t>автотіркемелер, дөңгелекті</w:t>
            </w:r>
            <w:r>
              <w:br/>
            </w:r>
            <w:r>
              <w:rPr>
                <w:rFonts w:ascii="Times New Roman"/>
                <w:b w:val="false"/>
                <w:i w:val="false"/>
                <w:color w:val="000000"/>
                <w:sz w:val="20"/>
              </w:rPr>
              <w:t>
</w:t>
            </w:r>
            <w:r>
              <w:rPr>
                <w:rFonts w:ascii="Times New Roman"/>
                <w:b/>
                <w:i w:val="false"/>
                <w:color w:val="000000"/>
                <w:sz w:val="20"/>
              </w:rPr>
              <w:t>үйлер</w:t>
            </w:r>
            <w:r>
              <w:br/>
            </w:r>
            <w:r>
              <w:rPr>
                <w:rFonts w:ascii="Times New Roman"/>
                <w:b w:val="false"/>
                <w:i w:val="false"/>
                <w:color w:val="000000"/>
                <w:sz w:val="20"/>
              </w:rPr>
              <w:t>
</w:t>
            </w:r>
            <w:r>
              <w:rPr>
                <w:rFonts w:ascii="Times New Roman"/>
                <w:b w:val="false"/>
                <w:i w:val="false"/>
                <w:color w:val="000000"/>
                <w:sz w:val="20"/>
              </w:rPr>
              <w:t>Автофургоны и автоприцепы для</w:t>
            </w:r>
            <w:r>
              <w:br/>
            </w:r>
            <w:r>
              <w:rPr>
                <w:rFonts w:ascii="Times New Roman"/>
                <w:b w:val="false"/>
                <w:i w:val="false"/>
                <w:color w:val="000000"/>
                <w:sz w:val="20"/>
              </w:rPr>
              <w:t>
</w:t>
            </w:r>
            <w:r>
              <w:rPr>
                <w:rFonts w:ascii="Times New Roman"/>
                <w:b w:val="false"/>
                <w:i w:val="false"/>
                <w:color w:val="000000"/>
                <w:sz w:val="20"/>
              </w:rPr>
              <w:t>жилья, дома на колесах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45.19.22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Шиналар</w:t>
            </w:r>
            <w:r>
              <w:br/>
            </w:r>
            <w:r>
              <w:rPr>
                <w:rFonts w:ascii="Times New Roman"/>
                <w:b w:val="false"/>
                <w:i w:val="false"/>
                <w:color w:val="000000"/>
                <w:sz w:val="20"/>
              </w:rPr>
              <w:t>
</w:t>
            </w:r>
            <w:r>
              <w:rPr>
                <w:rFonts w:ascii="Times New Roman"/>
                <w:b w:val="false"/>
                <w:i w:val="false"/>
                <w:color w:val="000000"/>
                <w:sz w:val="20"/>
              </w:rPr>
              <w:t>Шины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45.32.11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автомобильдерге</w:t>
            </w:r>
            <w:r>
              <w:br/>
            </w:r>
            <w:r>
              <w:rPr>
                <w:rFonts w:ascii="Times New Roman"/>
                <w:b w:val="false"/>
                <w:i w:val="false"/>
                <w:color w:val="000000"/>
                <w:sz w:val="20"/>
              </w:rPr>
              <w:t>
</w:t>
            </w:r>
            <w:r>
              <w:rPr>
                <w:rFonts w:ascii="Times New Roman"/>
                <w:b/>
                <w:i w:val="false"/>
                <w:color w:val="000000"/>
                <w:sz w:val="20"/>
              </w:rPr>
              <w:t>арналған бөлшектер және</w:t>
            </w:r>
            <w:r>
              <w:br/>
            </w:r>
            <w:r>
              <w:rPr>
                <w:rFonts w:ascii="Times New Roman"/>
                <w:b w:val="false"/>
                <w:i w:val="false"/>
                <w:color w:val="000000"/>
                <w:sz w:val="20"/>
              </w:rPr>
              <w:t>
</w:t>
            </w:r>
            <w:r>
              <w:rPr>
                <w:rFonts w:ascii="Times New Roman"/>
                <w:b/>
                <w:i w:val="false"/>
                <w:color w:val="000000"/>
                <w:sz w:val="20"/>
              </w:rPr>
              <w:t>керек-жарақтар</w:t>
            </w:r>
            <w:r>
              <w:br/>
            </w:r>
            <w:r>
              <w:rPr>
                <w:rFonts w:ascii="Times New Roman"/>
                <w:b w:val="false"/>
                <w:i w:val="false"/>
                <w:color w:val="000000"/>
                <w:sz w:val="20"/>
              </w:rPr>
              <w:t>
</w:t>
            </w:r>
            <w:r>
              <w:rPr>
                <w:rFonts w:ascii="Times New Roman"/>
                <w:b w:val="false"/>
                <w:i w:val="false"/>
                <w:color w:val="000000"/>
                <w:sz w:val="20"/>
              </w:rPr>
              <w:t>Части и принадлежности для</w:t>
            </w:r>
            <w:r>
              <w:br/>
            </w:r>
            <w:r>
              <w:rPr>
                <w:rFonts w:ascii="Times New Roman"/>
                <w:b w:val="false"/>
                <w:i w:val="false"/>
                <w:color w:val="000000"/>
                <w:sz w:val="20"/>
              </w:rPr>
              <w:t>
</w:t>
            </w:r>
            <w:r>
              <w:rPr>
                <w:rFonts w:ascii="Times New Roman"/>
                <w:b w:val="false"/>
                <w:i w:val="false"/>
                <w:color w:val="000000"/>
                <w:sz w:val="20"/>
              </w:rPr>
              <w:t>автомобилей прочие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45.32.12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арқылы</w:t>
            </w:r>
            <w:r>
              <w:br/>
            </w:r>
            <w:r>
              <w:rPr>
                <w:rFonts w:ascii="Times New Roman"/>
                <w:b w:val="false"/>
                <w:i w:val="false"/>
                <w:color w:val="000000"/>
                <w:sz w:val="20"/>
              </w:rPr>
              <w:t>
</w:t>
            </w:r>
            <w:r>
              <w:rPr>
                <w:rFonts w:ascii="Times New Roman"/>
                <w:b/>
                <w:i w:val="false"/>
                <w:color w:val="000000"/>
                <w:sz w:val="20"/>
              </w:rPr>
              <w:t>автомобильдерге арналған</w:t>
            </w:r>
            <w:r>
              <w:br/>
            </w:r>
            <w:r>
              <w:rPr>
                <w:rFonts w:ascii="Times New Roman"/>
                <w:b w:val="false"/>
                <w:i w:val="false"/>
                <w:color w:val="000000"/>
                <w:sz w:val="20"/>
              </w:rPr>
              <w:t>
</w:t>
            </w:r>
            <w:r>
              <w:rPr>
                <w:rFonts w:ascii="Times New Roman"/>
                <w:b/>
                <w:i w:val="false"/>
                <w:color w:val="000000"/>
                <w:sz w:val="20"/>
              </w:rPr>
              <w:t>бөлшектер және керек-</w:t>
            </w:r>
            <w:r>
              <w:br/>
            </w:r>
            <w:r>
              <w:rPr>
                <w:rFonts w:ascii="Times New Roman"/>
                <w:b w:val="false"/>
                <w:i w:val="false"/>
                <w:color w:val="000000"/>
                <w:sz w:val="20"/>
              </w:rPr>
              <w:t>
</w:t>
            </w:r>
            <w:r>
              <w:rPr>
                <w:rFonts w:ascii="Times New Roman"/>
                <w:b/>
                <w:i w:val="false"/>
                <w:color w:val="000000"/>
                <w:sz w:val="20"/>
              </w:rPr>
              <w:t>жарақтар</w:t>
            </w:r>
            <w:r>
              <w:br/>
            </w:r>
            <w:r>
              <w:rPr>
                <w:rFonts w:ascii="Times New Roman"/>
                <w:b w:val="false"/>
                <w:i w:val="false"/>
                <w:color w:val="000000"/>
                <w:sz w:val="20"/>
              </w:rPr>
              <w:t>
</w:t>
            </w:r>
            <w:r>
              <w:rPr>
                <w:rFonts w:ascii="Times New Roman"/>
                <w:b w:val="false"/>
                <w:i w:val="false"/>
                <w:color w:val="000000"/>
                <w:sz w:val="20"/>
              </w:rPr>
              <w:t>Детали и принадлежности для</w:t>
            </w:r>
            <w:r>
              <w:br/>
            </w:r>
            <w:r>
              <w:rPr>
                <w:rFonts w:ascii="Times New Roman"/>
                <w:b w:val="false"/>
                <w:i w:val="false"/>
                <w:color w:val="000000"/>
                <w:sz w:val="20"/>
              </w:rPr>
              <w:t>
</w:t>
            </w:r>
            <w:r>
              <w:rPr>
                <w:rFonts w:ascii="Times New Roman"/>
                <w:b w:val="false"/>
                <w:i w:val="false"/>
                <w:color w:val="000000"/>
                <w:sz w:val="20"/>
              </w:rPr>
              <w:t>автомобилей через Интернет</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45.32.21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Сәлемдемелік сату фирмасы</w:t>
            </w:r>
            <w:r>
              <w:br/>
            </w:r>
            <w:r>
              <w:rPr>
                <w:rFonts w:ascii="Times New Roman"/>
                <w:b w:val="false"/>
                <w:i w:val="false"/>
                <w:color w:val="000000"/>
                <w:sz w:val="20"/>
              </w:rPr>
              <w:t>
</w:t>
            </w:r>
            <w:r>
              <w:rPr>
                <w:rFonts w:ascii="Times New Roman"/>
                <w:b/>
                <w:i w:val="false"/>
                <w:color w:val="000000"/>
                <w:sz w:val="20"/>
              </w:rPr>
              <w:t>арқылы автомобильдерге</w:t>
            </w:r>
            <w:r>
              <w:br/>
            </w:r>
            <w:r>
              <w:rPr>
                <w:rFonts w:ascii="Times New Roman"/>
                <w:b w:val="false"/>
                <w:i w:val="false"/>
                <w:color w:val="000000"/>
                <w:sz w:val="20"/>
              </w:rPr>
              <w:t>
</w:t>
            </w:r>
            <w:r>
              <w:rPr>
                <w:rFonts w:ascii="Times New Roman"/>
                <w:b/>
                <w:i w:val="false"/>
                <w:color w:val="000000"/>
                <w:sz w:val="20"/>
              </w:rPr>
              <w:t>арналған бөлшектер және</w:t>
            </w:r>
            <w:r>
              <w:br/>
            </w:r>
            <w:r>
              <w:rPr>
                <w:rFonts w:ascii="Times New Roman"/>
                <w:b w:val="false"/>
                <w:i w:val="false"/>
                <w:color w:val="000000"/>
                <w:sz w:val="20"/>
              </w:rPr>
              <w:t>
</w:t>
            </w:r>
            <w:r>
              <w:rPr>
                <w:rFonts w:ascii="Times New Roman"/>
                <w:b/>
                <w:i w:val="false"/>
                <w:color w:val="000000"/>
                <w:sz w:val="20"/>
              </w:rPr>
              <w:t>керек-жарақтар</w:t>
            </w:r>
            <w:r>
              <w:br/>
            </w:r>
            <w:r>
              <w:rPr>
                <w:rFonts w:ascii="Times New Roman"/>
                <w:b w:val="false"/>
                <w:i w:val="false"/>
                <w:color w:val="000000"/>
                <w:sz w:val="20"/>
              </w:rPr>
              <w:t>
</w:t>
            </w:r>
            <w:r>
              <w:rPr>
                <w:rFonts w:ascii="Times New Roman"/>
                <w:b w:val="false"/>
                <w:i w:val="false"/>
                <w:color w:val="000000"/>
                <w:sz w:val="20"/>
              </w:rPr>
              <w:t>Детали и принадлежности для</w:t>
            </w:r>
            <w:r>
              <w:br/>
            </w:r>
            <w:r>
              <w:rPr>
                <w:rFonts w:ascii="Times New Roman"/>
                <w:b w:val="false"/>
                <w:i w:val="false"/>
                <w:color w:val="000000"/>
                <w:sz w:val="20"/>
              </w:rPr>
              <w:t>
</w:t>
            </w:r>
            <w:r>
              <w:rPr>
                <w:rFonts w:ascii="Times New Roman"/>
                <w:b w:val="false"/>
                <w:i w:val="false"/>
                <w:color w:val="000000"/>
                <w:sz w:val="20"/>
              </w:rPr>
              <w:t>автомобилей через фирмы</w:t>
            </w:r>
            <w:r>
              <w:br/>
            </w:r>
            <w:r>
              <w:rPr>
                <w:rFonts w:ascii="Times New Roman"/>
                <w:b w:val="false"/>
                <w:i w:val="false"/>
                <w:color w:val="000000"/>
                <w:sz w:val="20"/>
              </w:rPr>
              <w:t>
</w:t>
            </w:r>
            <w:r>
              <w:rPr>
                <w:rFonts w:ascii="Times New Roman"/>
                <w:b w:val="false"/>
                <w:i w:val="false"/>
                <w:color w:val="000000"/>
                <w:sz w:val="20"/>
              </w:rPr>
              <w:t>посылочной торговли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45.32.22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w:t>
            </w:r>
            <w:r>
              <w:br/>
            </w:r>
            <w:r>
              <w:rPr>
                <w:rFonts w:ascii="Times New Roman"/>
                <w:b w:val="false"/>
                <w:i w:val="false"/>
                <w:color w:val="000000"/>
                <w:sz w:val="20"/>
              </w:rPr>
              <w:t>
</w:t>
            </w:r>
            <w:r>
              <w:rPr>
                <w:rFonts w:ascii="Times New Roman"/>
                <w:b/>
                <w:i w:val="false"/>
                <w:color w:val="000000"/>
                <w:sz w:val="20"/>
              </w:rPr>
              <w:t>енгізілмеген,</w:t>
            </w:r>
            <w:r>
              <w:br/>
            </w:r>
            <w:r>
              <w:rPr>
                <w:rFonts w:ascii="Times New Roman"/>
                <w:b w:val="false"/>
                <w:i w:val="false"/>
                <w:color w:val="000000"/>
                <w:sz w:val="20"/>
              </w:rPr>
              <w:t>
</w:t>
            </w:r>
            <w:r>
              <w:rPr>
                <w:rFonts w:ascii="Times New Roman"/>
                <w:b/>
                <w:i w:val="false"/>
                <w:color w:val="000000"/>
                <w:sz w:val="20"/>
              </w:rPr>
              <w:t>автомобильдерге</w:t>
            </w:r>
            <w:r>
              <w:br/>
            </w:r>
            <w:r>
              <w:rPr>
                <w:rFonts w:ascii="Times New Roman"/>
                <w:b w:val="false"/>
                <w:i w:val="false"/>
                <w:color w:val="000000"/>
                <w:sz w:val="20"/>
              </w:rPr>
              <w:t>
</w:t>
            </w:r>
            <w:r>
              <w:rPr>
                <w:rFonts w:ascii="Times New Roman"/>
                <w:b/>
                <w:i w:val="false"/>
                <w:color w:val="000000"/>
                <w:sz w:val="20"/>
              </w:rPr>
              <w:t>арналған бөлшектер және</w:t>
            </w:r>
            <w:r>
              <w:br/>
            </w:r>
            <w:r>
              <w:rPr>
                <w:rFonts w:ascii="Times New Roman"/>
                <w:b w:val="false"/>
                <w:i w:val="false"/>
                <w:color w:val="000000"/>
                <w:sz w:val="20"/>
              </w:rPr>
              <w:t>
</w:t>
            </w:r>
            <w:r>
              <w:rPr>
                <w:rFonts w:ascii="Times New Roman"/>
                <w:b/>
                <w:i w:val="false"/>
                <w:color w:val="000000"/>
                <w:sz w:val="20"/>
              </w:rPr>
              <w:t>керек-жарақтар</w:t>
            </w:r>
            <w:r>
              <w:br/>
            </w:r>
            <w:r>
              <w:rPr>
                <w:rFonts w:ascii="Times New Roman"/>
                <w:b w:val="false"/>
                <w:i w:val="false"/>
                <w:color w:val="000000"/>
                <w:sz w:val="20"/>
              </w:rPr>
              <w:t>
</w:t>
            </w:r>
            <w:r>
              <w:rPr>
                <w:rFonts w:ascii="Times New Roman"/>
                <w:b w:val="false"/>
                <w:i w:val="false"/>
                <w:color w:val="000000"/>
                <w:sz w:val="20"/>
              </w:rPr>
              <w:t>Детали и принадлежности для</w:t>
            </w:r>
            <w:r>
              <w:br/>
            </w:r>
            <w:r>
              <w:rPr>
                <w:rFonts w:ascii="Times New Roman"/>
                <w:b w:val="false"/>
                <w:i w:val="false"/>
                <w:color w:val="000000"/>
                <w:sz w:val="20"/>
              </w:rPr>
              <w:t>
</w:t>
            </w:r>
            <w:r>
              <w:rPr>
                <w:rFonts w:ascii="Times New Roman"/>
                <w:b w:val="false"/>
                <w:i w:val="false"/>
                <w:color w:val="000000"/>
                <w:sz w:val="20"/>
              </w:rPr>
              <w:t>автомобилей, не включенные в</w:t>
            </w:r>
            <w:r>
              <w:br/>
            </w:r>
            <w:r>
              <w:rPr>
                <w:rFonts w:ascii="Times New Roman"/>
                <w:b w:val="false"/>
                <w:i w:val="false"/>
                <w:color w:val="000000"/>
                <w:sz w:val="20"/>
              </w:rPr>
              <w:t>
</w:t>
            </w:r>
            <w:r>
              <w:rPr>
                <w:rFonts w:ascii="Times New Roman"/>
                <w:b w:val="false"/>
                <w:i w:val="false"/>
                <w:color w:val="000000"/>
                <w:sz w:val="20"/>
              </w:rPr>
              <w:t>другие группировки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45.32.29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 және оларға</w:t>
            </w:r>
            <w:r>
              <w:br/>
            </w:r>
            <w:r>
              <w:rPr>
                <w:rFonts w:ascii="Times New Roman"/>
                <w:b w:val="false"/>
                <w:i w:val="false"/>
                <w:color w:val="000000"/>
                <w:sz w:val="20"/>
              </w:rPr>
              <w:t>
</w:t>
            </w:r>
            <w:r>
              <w:rPr>
                <w:rFonts w:ascii="Times New Roman"/>
                <w:b/>
                <w:i w:val="false"/>
                <w:color w:val="000000"/>
                <w:sz w:val="20"/>
              </w:rPr>
              <w:t>жататын бөлшектер және</w:t>
            </w:r>
            <w:r>
              <w:br/>
            </w:r>
            <w:r>
              <w:rPr>
                <w:rFonts w:ascii="Times New Roman"/>
                <w:b w:val="false"/>
                <w:i w:val="false"/>
                <w:color w:val="000000"/>
                <w:sz w:val="20"/>
              </w:rPr>
              <w:t>
</w:t>
            </w:r>
            <w:r>
              <w:rPr>
                <w:rFonts w:ascii="Times New Roman"/>
                <w:b/>
                <w:i w:val="false"/>
                <w:color w:val="000000"/>
                <w:sz w:val="20"/>
              </w:rPr>
              <w:t>керек-жарақтар</w:t>
            </w:r>
            <w:r>
              <w:br/>
            </w:r>
            <w:r>
              <w:rPr>
                <w:rFonts w:ascii="Times New Roman"/>
                <w:b w:val="false"/>
                <w:i w:val="false"/>
                <w:color w:val="000000"/>
                <w:sz w:val="20"/>
              </w:rPr>
              <w:t>
</w:t>
            </w:r>
            <w:r>
              <w:rPr>
                <w:rFonts w:ascii="Times New Roman"/>
                <w:b w:val="false"/>
                <w:i w:val="false"/>
                <w:color w:val="000000"/>
                <w:sz w:val="20"/>
              </w:rPr>
              <w:t>Мотоциклы и относящиеся к ним</w:t>
            </w:r>
            <w:r>
              <w:br/>
            </w:r>
            <w:r>
              <w:rPr>
                <w:rFonts w:ascii="Times New Roman"/>
                <w:b w:val="false"/>
                <w:i w:val="false"/>
                <w:color w:val="000000"/>
                <w:sz w:val="20"/>
              </w:rPr>
              <w:t>
</w:t>
            </w:r>
            <w:r>
              <w:rPr>
                <w:rFonts w:ascii="Times New Roman"/>
                <w:b w:val="false"/>
                <w:i w:val="false"/>
                <w:color w:val="000000"/>
                <w:sz w:val="20"/>
              </w:rPr>
              <w:t>детали и принадлежности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45.40.20</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периферийлік</w:t>
            </w:r>
            <w:r>
              <w:br/>
            </w:r>
            <w:r>
              <w:rPr>
                <w:rFonts w:ascii="Times New Roman"/>
                <w:b w:val="false"/>
                <w:i w:val="false"/>
                <w:color w:val="000000"/>
                <w:sz w:val="20"/>
              </w:rPr>
              <w:t>
</w:t>
            </w:r>
            <w:r>
              <w:rPr>
                <w:rFonts w:ascii="Times New Roman"/>
                <w:b/>
                <w:i w:val="false"/>
                <w:color w:val="000000"/>
                <w:sz w:val="20"/>
              </w:rPr>
              <w:t>жабдықтар және</w:t>
            </w:r>
            <w:r>
              <w:br/>
            </w:r>
            <w:r>
              <w:rPr>
                <w:rFonts w:ascii="Times New Roman"/>
                <w:b w:val="false"/>
                <w:i w:val="false"/>
                <w:color w:val="000000"/>
                <w:sz w:val="20"/>
              </w:rPr>
              <w:t>
</w:t>
            </w:r>
            <w:r>
              <w:rPr>
                <w:rFonts w:ascii="Times New Roman"/>
                <w:b/>
                <w:i w:val="false"/>
                <w:color w:val="000000"/>
                <w:sz w:val="20"/>
              </w:rPr>
              <w:t>бағдарламалық қамтамасыз</w:t>
            </w:r>
            <w:r>
              <w:br/>
            </w:r>
            <w:r>
              <w:rPr>
                <w:rFonts w:ascii="Times New Roman"/>
                <w:b w:val="false"/>
                <w:i w:val="false"/>
                <w:color w:val="000000"/>
                <w:sz w:val="20"/>
              </w:rPr>
              <w:t>
</w:t>
            </w:r>
            <w:r>
              <w:rPr>
                <w:rFonts w:ascii="Times New Roman"/>
                <w:b/>
                <w:i w:val="false"/>
                <w:color w:val="000000"/>
                <w:sz w:val="20"/>
              </w:rPr>
              <w:t>ету</w:t>
            </w:r>
            <w:r>
              <w:br/>
            </w:r>
            <w:r>
              <w:rPr>
                <w:rFonts w:ascii="Times New Roman"/>
                <w:b w:val="false"/>
                <w:i w:val="false"/>
                <w:color w:val="000000"/>
                <w:sz w:val="20"/>
              </w:rPr>
              <w:t>
</w:t>
            </w:r>
            <w:r>
              <w:rPr>
                <w:rFonts w:ascii="Times New Roman"/>
                <w:b w:val="false"/>
                <w:i w:val="false"/>
                <w:color w:val="000000"/>
                <w:sz w:val="20"/>
              </w:rPr>
              <w:t>Компьютеры, периферийное</w:t>
            </w:r>
            <w:r>
              <w:br/>
            </w:r>
            <w:r>
              <w:rPr>
                <w:rFonts w:ascii="Times New Roman"/>
                <w:b w:val="false"/>
                <w:i w:val="false"/>
                <w:color w:val="000000"/>
                <w:sz w:val="20"/>
              </w:rPr>
              <w:t>
</w:t>
            </w:r>
            <w:r>
              <w:rPr>
                <w:rFonts w:ascii="Times New Roman"/>
                <w:b w:val="false"/>
                <w:i w:val="false"/>
                <w:color w:val="000000"/>
                <w:sz w:val="20"/>
              </w:rPr>
              <w:t>оборудование и программное</w:t>
            </w:r>
            <w:r>
              <w:br/>
            </w:r>
            <w:r>
              <w:rPr>
                <w:rFonts w:ascii="Times New Roman"/>
                <w:b w:val="false"/>
                <w:i w:val="false"/>
                <w:color w:val="000000"/>
                <w:sz w:val="20"/>
              </w:rPr>
              <w:t>
</w:t>
            </w:r>
            <w:r>
              <w:rPr>
                <w:rFonts w:ascii="Times New Roman"/>
                <w:b w:val="false"/>
                <w:i w:val="false"/>
                <w:color w:val="000000"/>
                <w:sz w:val="20"/>
              </w:rPr>
              <w:t>обеспечение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байланыс жабдығы</w:t>
            </w:r>
            <w:r>
              <w:br/>
            </w:r>
            <w:r>
              <w:rPr>
                <w:rFonts w:ascii="Times New Roman"/>
                <w:b w:val="false"/>
                <w:i w:val="false"/>
                <w:color w:val="000000"/>
                <w:sz w:val="20"/>
              </w:rPr>
              <w:t>
</w:t>
            </w:r>
            <w:r>
              <w:rPr>
                <w:rFonts w:ascii="Times New Roman"/>
                <w:b w:val="false"/>
                <w:i w:val="false"/>
                <w:color w:val="000000"/>
                <w:sz w:val="20"/>
              </w:rPr>
              <w:t>Оборудование электросвязи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 және</w:t>
            </w:r>
            <w:r>
              <w:br/>
            </w:r>
            <w:r>
              <w:rPr>
                <w:rFonts w:ascii="Times New Roman"/>
                <w:b w:val="false"/>
                <w:i w:val="false"/>
                <w:color w:val="000000"/>
                <w:sz w:val="20"/>
              </w:rPr>
              <w:t>
</w:t>
            </w:r>
            <w:r>
              <w:rPr>
                <w:rFonts w:ascii="Times New Roman"/>
                <w:b/>
                <w:i w:val="false"/>
                <w:color w:val="000000"/>
                <w:sz w:val="20"/>
              </w:rPr>
              <w:t>бейнеаппаратуралар</w:t>
            </w:r>
            <w:r>
              <w:br/>
            </w:r>
            <w:r>
              <w:rPr>
                <w:rFonts w:ascii="Times New Roman"/>
                <w:b w:val="false"/>
                <w:i w:val="false"/>
                <w:color w:val="000000"/>
                <w:sz w:val="20"/>
              </w:rPr>
              <w:t>
</w:t>
            </w:r>
            <w:r>
              <w:rPr>
                <w:rFonts w:ascii="Times New Roman"/>
                <w:b w:val="false"/>
                <w:i w:val="false"/>
                <w:color w:val="000000"/>
                <w:sz w:val="20"/>
              </w:rPr>
              <w:t>Аудио- и видеоаппаратура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47.00.33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Қапсырмалы тауарлар</w:t>
            </w:r>
            <w:r>
              <w:br/>
            </w:r>
            <w:r>
              <w:rPr>
                <w:rFonts w:ascii="Times New Roman"/>
                <w:b w:val="false"/>
                <w:i w:val="false"/>
                <w:color w:val="000000"/>
                <w:sz w:val="20"/>
              </w:rPr>
              <w:t>
</w:t>
            </w:r>
            <w:r>
              <w:rPr>
                <w:rFonts w:ascii="Times New Roman"/>
                <w:b w:val="false"/>
                <w:i w:val="false"/>
                <w:color w:val="000000"/>
                <w:sz w:val="20"/>
              </w:rPr>
              <w:t>Товары скобяные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Сырлар, лактар және</w:t>
            </w:r>
            <w:r>
              <w:br/>
            </w:r>
            <w:r>
              <w:rPr>
                <w:rFonts w:ascii="Times New Roman"/>
                <w:b w:val="false"/>
                <w:i w:val="false"/>
                <w:color w:val="000000"/>
                <w:sz w:val="20"/>
              </w:rPr>
              <w:t>
</w:t>
            </w:r>
            <w:r>
              <w:rPr>
                <w:rFonts w:ascii="Times New Roman"/>
                <w:b/>
                <w:i w:val="false"/>
                <w:color w:val="000000"/>
                <w:sz w:val="20"/>
              </w:rPr>
              <w:t>эмальдар</w:t>
            </w:r>
            <w:r>
              <w:br/>
            </w:r>
            <w:r>
              <w:rPr>
                <w:rFonts w:ascii="Times New Roman"/>
                <w:b w:val="false"/>
                <w:i w:val="false"/>
                <w:color w:val="000000"/>
                <w:sz w:val="20"/>
              </w:rPr>
              <w:t>
</w:t>
            </w:r>
            <w:r>
              <w:rPr>
                <w:rFonts w:ascii="Times New Roman"/>
                <w:b w:val="false"/>
                <w:i w:val="false"/>
                <w:color w:val="000000"/>
                <w:sz w:val="20"/>
              </w:rPr>
              <w:t>Краски, лаки и эмали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Табақ шыны</w:t>
            </w:r>
            <w:r>
              <w:br/>
            </w:r>
            <w:r>
              <w:rPr>
                <w:rFonts w:ascii="Times New Roman"/>
                <w:b w:val="false"/>
                <w:i w:val="false"/>
                <w:color w:val="000000"/>
                <w:sz w:val="20"/>
              </w:rPr>
              <w:t>
</w:t>
            </w:r>
            <w:r>
              <w:rPr>
                <w:rFonts w:ascii="Times New Roman"/>
                <w:b w:val="false"/>
                <w:i w:val="false"/>
                <w:color w:val="000000"/>
                <w:sz w:val="20"/>
              </w:rPr>
              <w:t>Стекло листовое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Көгалдар мен бақтарға</w:t>
            </w:r>
            <w:r>
              <w:br/>
            </w:r>
            <w:r>
              <w:rPr>
                <w:rFonts w:ascii="Times New Roman"/>
                <w:b w:val="false"/>
                <w:i w:val="false"/>
                <w:color w:val="000000"/>
                <w:sz w:val="20"/>
              </w:rPr>
              <w:t>
</w:t>
            </w:r>
            <w:r>
              <w:rPr>
                <w:rFonts w:ascii="Times New Roman"/>
                <w:b/>
                <w:i w:val="false"/>
                <w:color w:val="000000"/>
                <w:sz w:val="20"/>
              </w:rPr>
              <w:t>арналған жабдықтармен</w:t>
            </w:r>
            <w:r>
              <w:br/>
            </w:r>
            <w:r>
              <w:rPr>
                <w:rFonts w:ascii="Times New Roman"/>
                <w:b w:val="false"/>
                <w:i w:val="false"/>
                <w:color w:val="000000"/>
                <w:sz w:val="20"/>
              </w:rPr>
              <w:t>
</w:t>
            </w:r>
            <w:r>
              <w:rPr>
                <w:rFonts w:ascii="Times New Roman"/>
                <w:b w:val="false"/>
                <w:i w:val="false"/>
                <w:color w:val="000000"/>
                <w:sz w:val="20"/>
              </w:rPr>
              <w:t>Оборудование для газонов и</w:t>
            </w:r>
            <w:r>
              <w:br/>
            </w:r>
            <w:r>
              <w:rPr>
                <w:rFonts w:ascii="Times New Roman"/>
                <w:b w:val="false"/>
                <w:i w:val="false"/>
                <w:color w:val="000000"/>
                <w:sz w:val="20"/>
              </w:rPr>
              <w:t>
</w:t>
            </w:r>
            <w:r>
              <w:rPr>
                <w:rFonts w:ascii="Times New Roman"/>
                <w:b w:val="false"/>
                <w:i w:val="false"/>
                <w:color w:val="000000"/>
                <w:sz w:val="20"/>
              </w:rPr>
              <w:t>садов</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Жылыту және су құбыры</w:t>
            </w:r>
            <w:r>
              <w:br/>
            </w:r>
            <w:r>
              <w:rPr>
                <w:rFonts w:ascii="Times New Roman"/>
                <w:b w:val="false"/>
                <w:i w:val="false"/>
                <w:color w:val="000000"/>
                <w:sz w:val="20"/>
              </w:rPr>
              <w:t>
</w:t>
            </w:r>
            <w:r>
              <w:rPr>
                <w:rFonts w:ascii="Times New Roman"/>
                <w:b/>
                <w:i w:val="false"/>
                <w:color w:val="000000"/>
                <w:sz w:val="20"/>
              </w:rPr>
              <w:t>жабдықтары, пайдалану</w:t>
            </w:r>
            <w:r>
              <w:br/>
            </w:r>
            <w:r>
              <w:rPr>
                <w:rFonts w:ascii="Times New Roman"/>
                <w:b w:val="false"/>
                <w:i w:val="false"/>
                <w:color w:val="000000"/>
                <w:sz w:val="20"/>
              </w:rPr>
              <w:t>
</w:t>
            </w:r>
            <w:r>
              <w:rPr>
                <w:rFonts w:ascii="Times New Roman"/>
                <w:b/>
                <w:i w:val="false"/>
                <w:color w:val="000000"/>
                <w:sz w:val="20"/>
              </w:rPr>
              <w:t>материалдары мен керек-</w:t>
            </w:r>
            <w:r>
              <w:br/>
            </w:r>
            <w:r>
              <w:rPr>
                <w:rFonts w:ascii="Times New Roman"/>
                <w:b w:val="false"/>
                <w:i w:val="false"/>
                <w:color w:val="000000"/>
                <w:sz w:val="20"/>
              </w:rPr>
              <w:t>
</w:t>
            </w:r>
            <w:r>
              <w:rPr>
                <w:rFonts w:ascii="Times New Roman"/>
                <w:b/>
                <w:i w:val="false"/>
                <w:color w:val="000000"/>
                <w:sz w:val="20"/>
              </w:rPr>
              <w:t>жарақтар</w:t>
            </w:r>
            <w:r>
              <w:br/>
            </w:r>
            <w:r>
              <w:rPr>
                <w:rFonts w:ascii="Times New Roman"/>
                <w:b w:val="false"/>
                <w:i w:val="false"/>
                <w:color w:val="000000"/>
                <w:sz w:val="20"/>
              </w:rPr>
              <w:t>
</w:t>
            </w:r>
            <w:r>
              <w:rPr>
                <w:rFonts w:ascii="Times New Roman"/>
                <w:b w:val="false"/>
                <w:i w:val="false"/>
                <w:color w:val="000000"/>
                <w:sz w:val="20"/>
              </w:rPr>
              <w:t>Оборудование отопительное и</w:t>
            </w:r>
            <w:r>
              <w:br/>
            </w:r>
            <w:r>
              <w:rPr>
                <w:rFonts w:ascii="Times New Roman"/>
                <w:b w:val="false"/>
                <w:i w:val="false"/>
                <w:color w:val="000000"/>
                <w:sz w:val="20"/>
              </w:rPr>
              <w:t>
</w:t>
            </w:r>
            <w:r>
              <w:rPr>
                <w:rFonts w:ascii="Times New Roman"/>
                <w:b w:val="false"/>
                <w:i w:val="false"/>
                <w:color w:val="000000"/>
                <w:sz w:val="20"/>
              </w:rPr>
              <w:t>водопроводное, материалы</w:t>
            </w:r>
            <w:r>
              <w:br/>
            </w:r>
            <w:r>
              <w:rPr>
                <w:rFonts w:ascii="Times New Roman"/>
                <w:b w:val="false"/>
                <w:i w:val="false"/>
                <w:color w:val="000000"/>
                <w:sz w:val="20"/>
              </w:rPr>
              <w:t>
</w:t>
            </w:r>
            <w:r>
              <w:rPr>
                <w:rFonts w:ascii="Times New Roman"/>
                <w:b w:val="false"/>
                <w:i w:val="false"/>
                <w:color w:val="000000"/>
                <w:sz w:val="20"/>
              </w:rPr>
              <w:t>эксплуатационные и</w:t>
            </w:r>
            <w:r>
              <w:br/>
            </w:r>
            <w:r>
              <w:rPr>
                <w:rFonts w:ascii="Times New Roman"/>
                <w:b w:val="false"/>
                <w:i w:val="false"/>
                <w:color w:val="000000"/>
                <w:sz w:val="20"/>
              </w:rPr>
              <w:t>
</w:t>
            </w:r>
            <w:r>
              <w:rPr>
                <w:rFonts w:ascii="Times New Roman"/>
                <w:b w:val="false"/>
                <w:i w:val="false"/>
                <w:color w:val="000000"/>
                <w:sz w:val="20"/>
              </w:rPr>
              <w:t>принадлежности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Санитарлық-техникалық</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 санитарно-</w:t>
            </w:r>
            <w:r>
              <w:br/>
            </w:r>
            <w:r>
              <w:rPr>
                <w:rFonts w:ascii="Times New Roman"/>
                <w:b w:val="false"/>
                <w:i w:val="false"/>
                <w:color w:val="000000"/>
                <w:sz w:val="20"/>
              </w:rPr>
              <w:t>
</w:t>
            </w:r>
            <w:r>
              <w:rPr>
                <w:rFonts w:ascii="Times New Roman"/>
                <w:b w:val="false"/>
                <w:i w:val="false"/>
                <w:color w:val="000000"/>
                <w:sz w:val="20"/>
              </w:rPr>
              <w:t>техническое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 құралы</w:t>
            </w:r>
            <w:r>
              <w:br/>
            </w:r>
            <w:r>
              <w:rPr>
                <w:rFonts w:ascii="Times New Roman"/>
                <w:b w:val="false"/>
                <w:i w:val="false"/>
                <w:color w:val="000000"/>
                <w:sz w:val="20"/>
              </w:rPr>
              <w:t>
</w:t>
            </w:r>
            <w:r>
              <w:rPr>
                <w:rFonts w:ascii="Times New Roman"/>
                <w:b w:val="false"/>
                <w:i w:val="false"/>
                <w:color w:val="000000"/>
                <w:sz w:val="20"/>
              </w:rPr>
              <w:t>Инструмент ручной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w:t>
            </w:r>
            <w:r>
              <w:br/>
            </w:r>
            <w:r>
              <w:rPr>
                <w:rFonts w:ascii="Times New Roman"/>
                <w:b w:val="false"/>
                <w:i w:val="false"/>
                <w:color w:val="000000"/>
                <w:sz w:val="20"/>
              </w:rPr>
              <w:t>
</w:t>
            </w:r>
            <w:r>
              <w:rPr>
                <w:rFonts w:ascii="Times New Roman"/>
                <w:b/>
                <w:i w:val="false"/>
                <w:color w:val="000000"/>
                <w:sz w:val="20"/>
              </w:rPr>
              <w:t>енгізілмеген</w:t>
            </w:r>
            <w:r>
              <w:br/>
            </w:r>
            <w:r>
              <w:rPr>
                <w:rFonts w:ascii="Times New Roman"/>
                <w:b w:val="false"/>
                <w:i w:val="false"/>
                <w:color w:val="000000"/>
                <w:sz w:val="20"/>
              </w:rPr>
              <w:t>
</w:t>
            </w:r>
            <w:r>
              <w:rPr>
                <w:rFonts w:ascii="Times New Roman"/>
                <w:b/>
                <w:i w:val="false"/>
                <w:color w:val="000000"/>
                <w:sz w:val="20"/>
              </w:rPr>
              <w:t>құрылыс материалдары</w:t>
            </w:r>
            <w:r>
              <w:br/>
            </w:r>
            <w:r>
              <w:rPr>
                <w:rFonts w:ascii="Times New Roman"/>
                <w:b w:val="false"/>
                <w:i w:val="false"/>
                <w:color w:val="000000"/>
                <w:sz w:val="20"/>
              </w:rPr>
              <w:t>
</w:t>
            </w:r>
            <w:r>
              <w:rPr>
                <w:rFonts w:ascii="Times New Roman"/>
                <w:b w:val="false"/>
                <w:i w:val="false"/>
                <w:color w:val="000000"/>
                <w:sz w:val="20"/>
              </w:rPr>
              <w:t>Материалы строительные, не</w:t>
            </w:r>
            <w:r>
              <w:br/>
            </w:r>
            <w:r>
              <w:rPr>
                <w:rFonts w:ascii="Times New Roman"/>
                <w:b w:val="false"/>
                <w:i w:val="false"/>
                <w:color w:val="000000"/>
                <w:sz w:val="20"/>
              </w:rPr>
              <w:t>
</w:t>
            </w:r>
            <w:r>
              <w:rPr>
                <w:rFonts w:ascii="Times New Roman"/>
                <w:b w:val="false"/>
                <w:i w:val="false"/>
                <w:color w:val="000000"/>
                <w:sz w:val="20"/>
              </w:rPr>
              <w:t>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47.00.49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тауарлар</w:t>
            </w:r>
            <w:r>
              <w:br/>
            </w:r>
            <w:r>
              <w:rPr>
                <w:rFonts w:ascii="Times New Roman"/>
                <w:b w:val="false"/>
                <w:i w:val="false"/>
                <w:color w:val="000000"/>
                <w:sz w:val="20"/>
              </w:rPr>
              <w:t>
</w:t>
            </w:r>
            <w:r>
              <w:rPr>
                <w:rFonts w:ascii="Times New Roman"/>
                <w:b w:val="false"/>
                <w:i w:val="false"/>
                <w:color w:val="000000"/>
                <w:sz w:val="20"/>
              </w:rPr>
              <w:t>Товары текстильные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Портьерлер және сеткалы</w:t>
            </w:r>
            <w:r>
              <w:br/>
            </w:r>
            <w:r>
              <w:rPr>
                <w:rFonts w:ascii="Times New Roman"/>
                <w:b w:val="false"/>
                <w:i w:val="false"/>
                <w:color w:val="000000"/>
                <w:sz w:val="20"/>
              </w:rPr>
              <w:t>
</w:t>
            </w:r>
            <w:r>
              <w:rPr>
                <w:rFonts w:ascii="Times New Roman"/>
                <w:b/>
                <w:i w:val="false"/>
                <w:color w:val="000000"/>
                <w:sz w:val="20"/>
              </w:rPr>
              <w:t>шымылдықтар</w:t>
            </w:r>
            <w:r>
              <w:br/>
            </w:r>
            <w:r>
              <w:rPr>
                <w:rFonts w:ascii="Times New Roman"/>
                <w:b w:val="false"/>
                <w:i w:val="false"/>
                <w:color w:val="000000"/>
                <w:sz w:val="20"/>
              </w:rPr>
              <w:t>
</w:t>
            </w:r>
            <w:r>
              <w:rPr>
                <w:rFonts w:ascii="Times New Roman"/>
                <w:b w:val="false"/>
                <w:i w:val="false"/>
                <w:color w:val="000000"/>
                <w:sz w:val="20"/>
              </w:rPr>
              <w:t>Портьеры и занавесы сетчатые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Түсқағаздар және еден</w:t>
            </w:r>
            <w:r>
              <w:br/>
            </w:r>
            <w:r>
              <w:rPr>
                <w:rFonts w:ascii="Times New Roman"/>
                <w:b w:val="false"/>
                <w:i w:val="false"/>
                <w:color w:val="000000"/>
                <w:sz w:val="20"/>
              </w:rPr>
              <w:t>
</w:t>
            </w:r>
            <w:r>
              <w:rPr>
                <w:rFonts w:ascii="Times New Roman"/>
                <w:b/>
                <w:i w:val="false"/>
                <w:color w:val="000000"/>
                <w:sz w:val="20"/>
              </w:rPr>
              <w:t>төсеніштері, кілемдер және</w:t>
            </w:r>
            <w:r>
              <w:br/>
            </w:r>
            <w:r>
              <w:rPr>
                <w:rFonts w:ascii="Times New Roman"/>
                <w:b w:val="false"/>
                <w:i w:val="false"/>
                <w:color w:val="000000"/>
                <w:sz w:val="20"/>
              </w:rPr>
              <w:t>
</w:t>
            </w:r>
            <w:r>
              <w:rPr>
                <w:rFonts w:ascii="Times New Roman"/>
                <w:b/>
                <w:i w:val="false"/>
                <w:color w:val="000000"/>
                <w:sz w:val="20"/>
              </w:rPr>
              <w:t>кілем бұйымдары</w:t>
            </w:r>
            <w:r>
              <w:br/>
            </w:r>
            <w:r>
              <w:rPr>
                <w:rFonts w:ascii="Times New Roman"/>
                <w:b w:val="false"/>
                <w:i w:val="false"/>
                <w:color w:val="000000"/>
                <w:sz w:val="20"/>
              </w:rPr>
              <w:t>
</w:t>
            </w:r>
            <w:r>
              <w:rPr>
                <w:rFonts w:ascii="Times New Roman"/>
                <w:b w:val="false"/>
                <w:i w:val="false"/>
                <w:color w:val="000000"/>
                <w:sz w:val="20"/>
              </w:rPr>
              <w:t>Обои и покрытия напольные,</w:t>
            </w:r>
            <w:r>
              <w:br/>
            </w:r>
            <w:r>
              <w:rPr>
                <w:rFonts w:ascii="Times New Roman"/>
                <w:b w:val="false"/>
                <w:i w:val="false"/>
                <w:color w:val="000000"/>
                <w:sz w:val="20"/>
              </w:rPr>
              <w:t>
</w:t>
            </w:r>
            <w:r>
              <w:rPr>
                <w:rFonts w:ascii="Times New Roman"/>
                <w:b w:val="false"/>
                <w:i w:val="false"/>
                <w:color w:val="000000"/>
                <w:sz w:val="20"/>
              </w:rPr>
              <w:t>ковры и изделия ковровые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электрлік</w:t>
            </w:r>
            <w:r>
              <w:br/>
            </w:r>
            <w:r>
              <w:rPr>
                <w:rFonts w:ascii="Times New Roman"/>
                <w:b w:val="false"/>
                <w:i w:val="false"/>
                <w:color w:val="000000"/>
                <w:sz w:val="20"/>
              </w:rPr>
              <w:t>
</w:t>
            </w:r>
            <w:r>
              <w:rPr>
                <w:rFonts w:ascii="Times New Roman"/>
                <w:b/>
                <w:i w:val="false"/>
                <w:color w:val="000000"/>
                <w:sz w:val="20"/>
              </w:rPr>
              <w:t>құрылғылар</w:t>
            </w:r>
            <w:r>
              <w:br/>
            </w:r>
            <w:r>
              <w:rPr>
                <w:rFonts w:ascii="Times New Roman"/>
                <w:b w:val="false"/>
                <w:i w:val="false"/>
                <w:color w:val="000000"/>
                <w:sz w:val="20"/>
              </w:rPr>
              <w:t>
</w:t>
            </w:r>
            <w:r>
              <w:rPr>
                <w:rFonts w:ascii="Times New Roman"/>
                <w:b w:val="false"/>
                <w:i w:val="false"/>
                <w:color w:val="000000"/>
                <w:sz w:val="20"/>
              </w:rPr>
              <w:t>Приборы электрические</w:t>
            </w:r>
            <w:r>
              <w:br/>
            </w:r>
            <w:r>
              <w:rPr>
                <w:rFonts w:ascii="Times New Roman"/>
                <w:b w:val="false"/>
                <w:i w:val="false"/>
                <w:color w:val="000000"/>
                <w:sz w:val="20"/>
              </w:rPr>
              <w:t>
</w:t>
            </w:r>
            <w:r>
              <w:rPr>
                <w:rFonts w:ascii="Times New Roman"/>
                <w:b w:val="false"/>
                <w:i w:val="false"/>
                <w:color w:val="000000"/>
                <w:sz w:val="20"/>
              </w:rPr>
              <w:t>бытовые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Жиһаз</w:t>
            </w:r>
            <w:r>
              <w:br/>
            </w:r>
            <w:r>
              <w:rPr>
                <w:rFonts w:ascii="Times New Roman"/>
                <w:b w:val="false"/>
                <w:i w:val="false"/>
                <w:color w:val="000000"/>
                <w:sz w:val="20"/>
              </w:rPr>
              <w:t>
</w:t>
            </w:r>
            <w:r>
              <w:rPr>
                <w:rFonts w:ascii="Times New Roman"/>
                <w:b w:val="false"/>
                <w:i w:val="false"/>
                <w:color w:val="000000"/>
                <w:sz w:val="20"/>
              </w:rPr>
              <w:t>Мебель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Жарықтандыру құралдары</w:t>
            </w:r>
            <w:r>
              <w:br/>
            </w:r>
            <w:r>
              <w:rPr>
                <w:rFonts w:ascii="Times New Roman"/>
                <w:b w:val="false"/>
                <w:i w:val="false"/>
                <w:color w:val="000000"/>
                <w:sz w:val="20"/>
              </w:rPr>
              <w:t>
</w:t>
            </w:r>
            <w:r>
              <w:rPr>
                <w:rFonts w:ascii="Times New Roman"/>
                <w:b w:val="false"/>
                <w:i w:val="false"/>
                <w:color w:val="000000"/>
                <w:sz w:val="20"/>
              </w:rPr>
              <w:t>Приборы осветительные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Ағаштан, тығыннан</w:t>
            </w:r>
            <w:r>
              <w:br/>
            </w:r>
            <w:r>
              <w:rPr>
                <w:rFonts w:ascii="Times New Roman"/>
                <w:b w:val="false"/>
                <w:i w:val="false"/>
                <w:color w:val="000000"/>
                <w:sz w:val="20"/>
              </w:rPr>
              <w:t>
</w:t>
            </w:r>
            <w:r>
              <w:rPr>
                <w:rFonts w:ascii="Times New Roman"/>
                <w:b/>
                <w:i w:val="false"/>
                <w:color w:val="000000"/>
                <w:sz w:val="20"/>
              </w:rPr>
              <w:t>жасалған бұйымдар және</w:t>
            </w:r>
            <w:r>
              <w:br/>
            </w:r>
            <w:r>
              <w:rPr>
                <w:rFonts w:ascii="Times New Roman"/>
                <w:b w:val="false"/>
                <w:i w:val="false"/>
                <w:color w:val="000000"/>
                <w:sz w:val="20"/>
              </w:rPr>
              <w:t>
</w:t>
            </w:r>
            <w:r>
              <w:rPr>
                <w:rFonts w:ascii="Times New Roman"/>
                <w:b/>
                <w:i w:val="false"/>
                <w:color w:val="000000"/>
                <w:sz w:val="20"/>
              </w:rPr>
              <w:t>өріліп жасалған бұйымдар</w:t>
            </w:r>
            <w:r>
              <w:br/>
            </w:r>
            <w:r>
              <w:rPr>
                <w:rFonts w:ascii="Times New Roman"/>
                <w:b w:val="false"/>
                <w:i w:val="false"/>
                <w:color w:val="000000"/>
                <w:sz w:val="20"/>
              </w:rPr>
              <w:t>
</w:t>
            </w:r>
            <w:r>
              <w:rPr>
                <w:rFonts w:ascii="Times New Roman"/>
                <w:b w:val="false"/>
                <w:i w:val="false"/>
                <w:color w:val="000000"/>
                <w:sz w:val="20"/>
              </w:rPr>
              <w:t>Изделия из дерева, пробки и</w:t>
            </w:r>
            <w:r>
              <w:br/>
            </w:r>
            <w:r>
              <w:rPr>
                <w:rFonts w:ascii="Times New Roman"/>
                <w:b w:val="false"/>
                <w:i w:val="false"/>
                <w:color w:val="000000"/>
                <w:sz w:val="20"/>
              </w:rPr>
              <w:t>
</w:t>
            </w:r>
            <w:r>
              <w:rPr>
                <w:rFonts w:ascii="Times New Roman"/>
                <w:b w:val="false"/>
                <w:i w:val="false"/>
                <w:color w:val="000000"/>
                <w:sz w:val="20"/>
              </w:rPr>
              <w:t>изделия плетеные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аспаптар және</w:t>
            </w:r>
            <w:r>
              <w:br/>
            </w:r>
            <w:r>
              <w:rPr>
                <w:rFonts w:ascii="Times New Roman"/>
                <w:b w:val="false"/>
                <w:i w:val="false"/>
                <w:color w:val="000000"/>
                <w:sz w:val="20"/>
              </w:rPr>
              <w:t>
</w:t>
            </w:r>
            <w:r>
              <w:rPr>
                <w:rFonts w:ascii="Times New Roman"/>
                <w:b/>
                <w:i w:val="false"/>
                <w:color w:val="000000"/>
                <w:sz w:val="20"/>
              </w:rPr>
              <w:t>партитуралар</w:t>
            </w:r>
            <w:r>
              <w:br/>
            </w:r>
            <w:r>
              <w:rPr>
                <w:rFonts w:ascii="Times New Roman"/>
                <w:b w:val="false"/>
                <w:i w:val="false"/>
                <w:color w:val="000000"/>
                <w:sz w:val="20"/>
              </w:rPr>
              <w:t>
</w:t>
            </w:r>
            <w:r>
              <w:rPr>
                <w:rFonts w:ascii="Times New Roman"/>
                <w:b w:val="false"/>
                <w:i w:val="false"/>
                <w:color w:val="000000"/>
                <w:sz w:val="20"/>
              </w:rPr>
              <w:t>Инструменты и партитуры</w:t>
            </w:r>
            <w:r>
              <w:br/>
            </w:r>
            <w:r>
              <w:rPr>
                <w:rFonts w:ascii="Times New Roman"/>
                <w:b w:val="false"/>
                <w:i w:val="false"/>
                <w:color w:val="000000"/>
                <w:sz w:val="20"/>
              </w:rPr>
              <w:t>
</w:t>
            </w:r>
            <w:r>
              <w:rPr>
                <w:rFonts w:ascii="Times New Roman"/>
                <w:b w:val="false"/>
                <w:i w:val="false"/>
                <w:color w:val="000000"/>
                <w:sz w:val="20"/>
              </w:rPr>
              <w:t>музыкальные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w:t>
            </w:r>
            <w:r>
              <w:br/>
            </w:r>
            <w:r>
              <w:rPr>
                <w:rFonts w:ascii="Times New Roman"/>
                <w:b w:val="false"/>
                <w:i w:val="false"/>
                <w:color w:val="000000"/>
                <w:sz w:val="20"/>
              </w:rPr>
              <w:t>
</w:t>
            </w:r>
            <w:r>
              <w:rPr>
                <w:rFonts w:ascii="Times New Roman"/>
                <w:b/>
                <w:i w:val="false"/>
                <w:color w:val="000000"/>
                <w:sz w:val="20"/>
              </w:rPr>
              <w:t>енгізілмеген</w:t>
            </w:r>
            <w:r>
              <w:br/>
            </w:r>
            <w:r>
              <w:rPr>
                <w:rFonts w:ascii="Times New Roman"/>
                <w:b w:val="false"/>
                <w:i w:val="false"/>
                <w:color w:val="000000"/>
                <w:sz w:val="20"/>
              </w:rPr>
              <w:t>
</w:t>
            </w:r>
            <w:r>
              <w:rPr>
                <w:rFonts w:ascii="Times New Roman"/>
                <w:b/>
                <w:i w:val="false"/>
                <w:color w:val="000000"/>
                <w:sz w:val="20"/>
              </w:rPr>
              <w:t>фаянс ыдыстары, шыныдан,</w:t>
            </w:r>
            <w:r>
              <w:br/>
            </w:r>
            <w:r>
              <w:rPr>
                <w:rFonts w:ascii="Times New Roman"/>
                <w:b w:val="false"/>
                <w:i w:val="false"/>
                <w:color w:val="000000"/>
                <w:sz w:val="20"/>
              </w:rPr>
              <w:t>
</w:t>
            </w:r>
            <w:r>
              <w:rPr>
                <w:rFonts w:ascii="Times New Roman"/>
                <w:b/>
                <w:i w:val="false"/>
                <w:color w:val="000000"/>
                <w:sz w:val="20"/>
              </w:rPr>
              <w:t>фарфор және қыштан</w:t>
            </w:r>
            <w:r>
              <w:br/>
            </w:r>
            <w:r>
              <w:rPr>
                <w:rFonts w:ascii="Times New Roman"/>
                <w:b w:val="false"/>
                <w:i w:val="false"/>
                <w:color w:val="000000"/>
                <w:sz w:val="20"/>
              </w:rPr>
              <w:t>
</w:t>
            </w:r>
            <w:r>
              <w:rPr>
                <w:rFonts w:ascii="Times New Roman"/>
                <w:b/>
                <w:i w:val="false"/>
                <w:color w:val="000000"/>
                <w:sz w:val="20"/>
              </w:rPr>
              <w:t>жасалған бұйымдар, пышақ</w:t>
            </w:r>
            <w:r>
              <w:br/>
            </w:r>
            <w:r>
              <w:rPr>
                <w:rFonts w:ascii="Times New Roman"/>
                <w:b w:val="false"/>
                <w:i w:val="false"/>
                <w:color w:val="000000"/>
                <w:sz w:val="20"/>
              </w:rPr>
              <w:t>
</w:t>
            </w:r>
            <w:r>
              <w:rPr>
                <w:rFonts w:ascii="Times New Roman"/>
                <w:b/>
                <w:i w:val="false"/>
                <w:color w:val="000000"/>
                <w:sz w:val="20"/>
              </w:rPr>
              <w:t>бұйымдары мен құралдары,</w:t>
            </w:r>
            <w:r>
              <w:br/>
            </w:r>
            <w:r>
              <w:rPr>
                <w:rFonts w:ascii="Times New Roman"/>
                <w:b w:val="false"/>
                <w:i w:val="false"/>
                <w:color w:val="000000"/>
                <w:sz w:val="20"/>
              </w:rPr>
              <w:t>
</w:t>
            </w:r>
            <w:r>
              <w:rPr>
                <w:rFonts w:ascii="Times New Roman"/>
                <w:b/>
                <w:i w:val="false"/>
                <w:color w:val="000000"/>
                <w:sz w:val="20"/>
              </w:rPr>
              <w:t>электрлі емес тұрмыстық</w:t>
            </w:r>
            <w:r>
              <w:br/>
            </w:r>
            <w:r>
              <w:rPr>
                <w:rFonts w:ascii="Times New Roman"/>
                <w:b w:val="false"/>
                <w:i w:val="false"/>
                <w:color w:val="000000"/>
                <w:sz w:val="20"/>
              </w:rPr>
              <w:t>
</w:t>
            </w:r>
            <w:r>
              <w:rPr>
                <w:rFonts w:ascii="Times New Roman"/>
                <w:b/>
                <w:i w:val="false"/>
                <w:color w:val="000000"/>
                <w:sz w:val="20"/>
              </w:rPr>
              <w:t>жабдықтар және бұйымдар</w:t>
            </w:r>
            <w:r>
              <w:br/>
            </w:r>
            <w:r>
              <w:rPr>
                <w:rFonts w:ascii="Times New Roman"/>
                <w:b w:val="false"/>
                <w:i w:val="false"/>
                <w:color w:val="000000"/>
                <w:sz w:val="20"/>
              </w:rPr>
              <w:t>
</w:t>
            </w:r>
            <w:r>
              <w:rPr>
                <w:rFonts w:ascii="Times New Roman"/>
                <w:b w:val="false"/>
                <w:i w:val="false"/>
                <w:color w:val="000000"/>
                <w:sz w:val="20"/>
              </w:rPr>
              <w:t>Посуда фаянсовая, изделия из</w:t>
            </w:r>
            <w:r>
              <w:br/>
            </w:r>
            <w:r>
              <w:rPr>
                <w:rFonts w:ascii="Times New Roman"/>
                <w:b w:val="false"/>
                <w:i w:val="false"/>
                <w:color w:val="000000"/>
                <w:sz w:val="20"/>
              </w:rPr>
              <w:t>
</w:t>
            </w:r>
            <w:r>
              <w:rPr>
                <w:rFonts w:ascii="Times New Roman"/>
                <w:b w:val="false"/>
                <w:i w:val="false"/>
                <w:color w:val="000000"/>
                <w:sz w:val="20"/>
              </w:rPr>
              <w:t>стекла, фарфора и керамики,</w:t>
            </w:r>
            <w:r>
              <w:br/>
            </w:r>
            <w:r>
              <w:rPr>
                <w:rFonts w:ascii="Times New Roman"/>
                <w:b w:val="false"/>
                <w:i w:val="false"/>
                <w:color w:val="000000"/>
                <w:sz w:val="20"/>
              </w:rPr>
              <w:t>
</w:t>
            </w:r>
            <w:r>
              <w:rPr>
                <w:rFonts w:ascii="Times New Roman"/>
                <w:b w:val="false"/>
                <w:i w:val="false"/>
                <w:color w:val="000000"/>
                <w:sz w:val="20"/>
              </w:rPr>
              <w:t>изделия ножевые и приборы,</w:t>
            </w:r>
            <w:r>
              <w:br/>
            </w:r>
            <w:r>
              <w:rPr>
                <w:rFonts w:ascii="Times New Roman"/>
                <w:b w:val="false"/>
                <w:i w:val="false"/>
                <w:color w:val="000000"/>
                <w:sz w:val="20"/>
              </w:rPr>
              <w:t>
</w:t>
            </w:r>
            <w:r>
              <w:rPr>
                <w:rFonts w:ascii="Times New Roman"/>
                <w:b w:val="false"/>
                <w:i w:val="false"/>
                <w:color w:val="000000"/>
                <w:sz w:val="20"/>
              </w:rPr>
              <w:t>оборудование и изделия</w:t>
            </w:r>
            <w:r>
              <w:br/>
            </w:r>
            <w:r>
              <w:rPr>
                <w:rFonts w:ascii="Times New Roman"/>
                <w:b w:val="false"/>
                <w:i w:val="false"/>
                <w:color w:val="000000"/>
                <w:sz w:val="20"/>
              </w:rPr>
              <w:t>
</w:t>
            </w:r>
            <w:r>
              <w:rPr>
                <w:rFonts w:ascii="Times New Roman"/>
                <w:b w:val="false"/>
                <w:i w:val="false"/>
                <w:color w:val="000000"/>
                <w:sz w:val="20"/>
              </w:rPr>
              <w:t>неэлектрические бытовые, не</w:t>
            </w:r>
            <w:r>
              <w:br/>
            </w:r>
            <w:r>
              <w:rPr>
                <w:rFonts w:ascii="Times New Roman"/>
                <w:b w:val="false"/>
                <w:i w:val="false"/>
                <w:color w:val="000000"/>
                <w:sz w:val="20"/>
              </w:rPr>
              <w:t>
</w:t>
            </w:r>
            <w:r>
              <w:rPr>
                <w:rFonts w:ascii="Times New Roman"/>
                <w:b w:val="false"/>
                <w:i w:val="false"/>
                <w:color w:val="000000"/>
                <w:sz w:val="20"/>
              </w:rPr>
              <w:t>включенные в другие категории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Газеттер және журналдар</w:t>
            </w:r>
            <w:r>
              <w:br/>
            </w:r>
            <w:r>
              <w:rPr>
                <w:rFonts w:ascii="Times New Roman"/>
                <w:b w:val="false"/>
                <w:i w:val="false"/>
                <w:color w:val="000000"/>
                <w:sz w:val="20"/>
              </w:rPr>
              <w:t>
</w:t>
            </w:r>
            <w:r>
              <w:rPr>
                <w:rFonts w:ascii="Times New Roman"/>
                <w:b w:val="false"/>
                <w:i w:val="false"/>
                <w:color w:val="000000"/>
                <w:sz w:val="20"/>
              </w:rPr>
              <w:t>Газеты и журналы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Кеңсе тауарлар</w:t>
            </w:r>
            <w:r>
              <w:br/>
            </w:r>
            <w:r>
              <w:rPr>
                <w:rFonts w:ascii="Times New Roman"/>
                <w:b w:val="false"/>
                <w:i w:val="false"/>
                <w:color w:val="000000"/>
                <w:sz w:val="20"/>
              </w:rPr>
              <w:t>
</w:t>
            </w:r>
            <w:r>
              <w:rPr>
                <w:rFonts w:ascii="Times New Roman"/>
                <w:b w:val="false"/>
                <w:i w:val="false"/>
                <w:color w:val="000000"/>
                <w:sz w:val="20"/>
              </w:rPr>
              <w:t>Товары канцелярские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Музыкалық және </w:t>
            </w:r>
            <w:r>
              <w:rPr>
                <w:rFonts w:ascii="Times New Roman"/>
                <w:b/>
                <w:i w:val="false"/>
                <w:color w:val="000000"/>
                <w:sz w:val="20"/>
              </w:rPr>
              <w:t>бейнежазбалар</w:t>
            </w:r>
            <w:r>
              <w:br/>
            </w:r>
            <w:r>
              <w:rPr>
                <w:rFonts w:ascii="Times New Roman"/>
                <w:b w:val="false"/>
                <w:i w:val="false"/>
                <w:color w:val="000000"/>
                <w:sz w:val="20"/>
              </w:rPr>
              <w:t>
</w:t>
            </w:r>
            <w:r>
              <w:rPr>
                <w:rFonts w:ascii="Times New Roman"/>
                <w:b w:val="false"/>
                <w:i w:val="false"/>
                <w:color w:val="000000"/>
                <w:sz w:val="20"/>
              </w:rPr>
              <w:t>Музыкальные и видеозаписи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тауарлары,</w:t>
            </w:r>
            <w:r>
              <w:br/>
            </w:r>
            <w:r>
              <w:rPr>
                <w:rFonts w:ascii="Times New Roman"/>
                <w:b w:val="false"/>
                <w:i w:val="false"/>
                <w:color w:val="000000"/>
                <w:sz w:val="20"/>
              </w:rPr>
              <w:t>
</w:t>
            </w:r>
            <w:r>
              <w:rPr>
                <w:rFonts w:ascii="Times New Roman"/>
                <w:b/>
                <w:i w:val="false"/>
                <w:color w:val="000000"/>
                <w:sz w:val="20"/>
              </w:rPr>
              <w:t>велосипедтерді қоса</w:t>
            </w:r>
            <w:r>
              <w:br/>
            </w:r>
            <w:r>
              <w:rPr>
                <w:rFonts w:ascii="Times New Roman"/>
                <w:b w:val="false"/>
                <w:i w:val="false"/>
                <w:color w:val="000000"/>
                <w:sz w:val="20"/>
              </w:rPr>
              <w:t>
</w:t>
            </w:r>
            <w:r>
              <w:rPr>
                <w:rFonts w:ascii="Times New Roman"/>
                <w:b w:val="false"/>
                <w:i w:val="false"/>
                <w:color w:val="000000"/>
                <w:sz w:val="20"/>
              </w:rPr>
              <w:t>Товары спортивные, включая</w:t>
            </w:r>
            <w:r>
              <w:br/>
            </w:r>
            <w:r>
              <w:rPr>
                <w:rFonts w:ascii="Times New Roman"/>
                <w:b w:val="false"/>
                <w:i w:val="false"/>
                <w:color w:val="000000"/>
                <w:sz w:val="20"/>
              </w:rPr>
              <w:t>
</w:t>
            </w:r>
            <w:r>
              <w:rPr>
                <w:rFonts w:ascii="Times New Roman"/>
                <w:b w:val="false"/>
                <w:i w:val="false"/>
                <w:color w:val="000000"/>
                <w:sz w:val="20"/>
              </w:rPr>
              <w:t>велосипеды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Кемпинг жабдықтары</w:t>
            </w:r>
            <w:r>
              <w:br/>
            </w:r>
            <w:r>
              <w:rPr>
                <w:rFonts w:ascii="Times New Roman"/>
                <w:b w:val="false"/>
                <w:i w:val="false"/>
                <w:color w:val="000000"/>
                <w:sz w:val="20"/>
              </w:rPr>
              <w:t>
</w:t>
            </w:r>
            <w:r>
              <w:rPr>
                <w:rFonts w:ascii="Times New Roman"/>
                <w:b w:val="false"/>
                <w:i w:val="false"/>
                <w:color w:val="000000"/>
                <w:sz w:val="20"/>
              </w:rPr>
              <w:t>Оборудование кемпингов</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Ойындар және ойыншықтар</w:t>
            </w:r>
            <w:r>
              <w:br/>
            </w:r>
            <w:r>
              <w:rPr>
                <w:rFonts w:ascii="Times New Roman"/>
                <w:b w:val="false"/>
                <w:i w:val="false"/>
                <w:color w:val="000000"/>
                <w:sz w:val="20"/>
              </w:rPr>
              <w:t>
</w:t>
            </w:r>
            <w:r>
              <w:rPr>
                <w:rFonts w:ascii="Times New Roman"/>
                <w:b w:val="false"/>
                <w:i w:val="false"/>
                <w:color w:val="000000"/>
                <w:sz w:val="20"/>
              </w:rPr>
              <w:t>Игры и игрушки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маркалары және</w:t>
            </w:r>
            <w:r>
              <w:br/>
            </w:r>
            <w:r>
              <w:rPr>
                <w:rFonts w:ascii="Times New Roman"/>
                <w:b w:val="false"/>
                <w:i w:val="false"/>
                <w:color w:val="000000"/>
                <w:sz w:val="20"/>
              </w:rPr>
              <w:t>
</w:t>
            </w:r>
            <w:r>
              <w:rPr>
                <w:rFonts w:ascii="Times New Roman"/>
                <w:b/>
                <w:i w:val="false"/>
                <w:color w:val="000000"/>
                <w:sz w:val="20"/>
              </w:rPr>
              <w:t>монеталар</w:t>
            </w:r>
            <w:r>
              <w:br/>
            </w:r>
            <w:r>
              <w:rPr>
                <w:rFonts w:ascii="Times New Roman"/>
                <w:b w:val="false"/>
                <w:i w:val="false"/>
                <w:color w:val="000000"/>
                <w:sz w:val="20"/>
              </w:rPr>
              <w:t>
</w:t>
            </w:r>
            <w:r>
              <w:rPr>
                <w:rFonts w:ascii="Times New Roman"/>
                <w:b w:val="false"/>
                <w:i w:val="false"/>
                <w:color w:val="000000"/>
                <w:sz w:val="20"/>
              </w:rPr>
              <w:t>Марки почтовые и монеты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Сувенирлер және суреттер</w:t>
            </w:r>
            <w:r>
              <w:br/>
            </w:r>
            <w:r>
              <w:rPr>
                <w:rFonts w:ascii="Times New Roman"/>
                <w:b w:val="false"/>
                <w:i w:val="false"/>
                <w:color w:val="000000"/>
                <w:sz w:val="20"/>
              </w:rPr>
              <w:t>
</w:t>
            </w:r>
            <w:r>
              <w:rPr>
                <w:rFonts w:ascii="Times New Roman"/>
                <w:b w:val="false"/>
                <w:i w:val="false"/>
                <w:color w:val="000000"/>
                <w:sz w:val="20"/>
              </w:rPr>
              <w:t>Сувениры и картины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47.00.69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w:t>
            </w:r>
            <w:r>
              <w:br/>
            </w:r>
            <w:r>
              <w:rPr>
                <w:rFonts w:ascii="Times New Roman"/>
                <w:b w:val="false"/>
                <w:i w:val="false"/>
                <w:color w:val="000000"/>
                <w:sz w:val="20"/>
              </w:rPr>
              <w:t>
</w:t>
            </w:r>
            <w:r>
              <w:rPr>
                <w:rFonts w:ascii="Times New Roman"/>
                <w:b w:val="false"/>
                <w:i w:val="false"/>
                <w:color w:val="000000"/>
                <w:sz w:val="20"/>
              </w:rPr>
              <w:t>Одежда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 киім</w:t>
            </w:r>
            <w:r>
              <w:br/>
            </w:r>
            <w:r>
              <w:rPr>
                <w:rFonts w:ascii="Times New Roman"/>
                <w:b w:val="false"/>
                <w:i w:val="false"/>
                <w:color w:val="000000"/>
                <w:sz w:val="20"/>
              </w:rPr>
              <w:t>
</w:t>
            </w:r>
            <w:r>
              <w:rPr>
                <w:rFonts w:ascii="Times New Roman"/>
                <w:b w:val="false"/>
                <w:i w:val="false"/>
                <w:color w:val="000000"/>
                <w:sz w:val="20"/>
              </w:rPr>
              <w:t>Обувь</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Былғарыдан жасалған</w:t>
            </w:r>
            <w:r>
              <w:br/>
            </w:r>
            <w:r>
              <w:rPr>
                <w:rFonts w:ascii="Times New Roman"/>
                <w:b w:val="false"/>
                <w:i w:val="false"/>
                <w:color w:val="000000"/>
                <w:sz w:val="20"/>
              </w:rPr>
              <w:t>
</w:t>
            </w:r>
            <w:r>
              <w:rPr>
                <w:rFonts w:ascii="Times New Roman"/>
                <w:b/>
                <w:i w:val="false"/>
                <w:color w:val="000000"/>
                <w:sz w:val="20"/>
              </w:rPr>
              <w:t>бұйымдар және жолға</w:t>
            </w:r>
            <w:r>
              <w:br/>
            </w:r>
            <w:r>
              <w:rPr>
                <w:rFonts w:ascii="Times New Roman"/>
                <w:b w:val="false"/>
                <w:i w:val="false"/>
                <w:color w:val="000000"/>
                <w:sz w:val="20"/>
              </w:rPr>
              <w:t>
</w:t>
            </w:r>
            <w:r>
              <w:rPr>
                <w:rFonts w:ascii="Times New Roman"/>
                <w:b/>
                <w:i w:val="false"/>
                <w:color w:val="000000"/>
                <w:sz w:val="20"/>
              </w:rPr>
              <w:t>керек-жарақтар</w:t>
            </w:r>
            <w:r>
              <w:br/>
            </w:r>
            <w:r>
              <w:rPr>
                <w:rFonts w:ascii="Times New Roman"/>
                <w:b w:val="false"/>
                <w:i w:val="false"/>
                <w:color w:val="000000"/>
                <w:sz w:val="20"/>
              </w:rPr>
              <w:t>
</w:t>
            </w:r>
            <w:r>
              <w:rPr>
                <w:rFonts w:ascii="Times New Roman"/>
                <w:b w:val="false"/>
                <w:i w:val="false"/>
                <w:color w:val="000000"/>
                <w:sz w:val="20"/>
              </w:rPr>
              <w:t>Изделия из кожи и</w:t>
            </w:r>
            <w:r>
              <w:br/>
            </w:r>
            <w:r>
              <w:rPr>
                <w:rFonts w:ascii="Times New Roman"/>
                <w:b w:val="false"/>
                <w:i w:val="false"/>
                <w:color w:val="000000"/>
                <w:sz w:val="20"/>
              </w:rPr>
              <w:t>
</w:t>
            </w:r>
            <w:r>
              <w:rPr>
                <w:rFonts w:ascii="Times New Roman"/>
                <w:b w:val="false"/>
                <w:i w:val="false"/>
                <w:color w:val="000000"/>
                <w:sz w:val="20"/>
              </w:rPr>
              <w:t>принадлежности дорожные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Фармацевтикалық тауарлар</w:t>
            </w:r>
            <w:r>
              <w:br/>
            </w:r>
            <w:r>
              <w:rPr>
                <w:rFonts w:ascii="Times New Roman"/>
                <w:b w:val="false"/>
                <w:i w:val="false"/>
                <w:color w:val="000000"/>
                <w:sz w:val="20"/>
              </w:rPr>
              <w:t>
</w:t>
            </w:r>
            <w:r>
              <w:rPr>
                <w:rFonts w:ascii="Times New Roman"/>
                <w:b w:val="false"/>
                <w:i w:val="false"/>
                <w:color w:val="000000"/>
                <w:sz w:val="20"/>
              </w:rPr>
              <w:t>Товары фармацевтические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Медициналық және</w:t>
            </w:r>
            <w:r>
              <w:br/>
            </w:r>
            <w:r>
              <w:rPr>
                <w:rFonts w:ascii="Times New Roman"/>
                <w:b w:val="false"/>
                <w:i w:val="false"/>
                <w:color w:val="000000"/>
                <w:sz w:val="20"/>
              </w:rPr>
              <w:t>
</w:t>
            </w:r>
            <w:r>
              <w:rPr>
                <w:rFonts w:ascii="Times New Roman"/>
                <w:b/>
                <w:i w:val="false"/>
                <w:color w:val="000000"/>
                <w:sz w:val="20"/>
              </w:rPr>
              <w:t>ортопедиялық тауарлар</w:t>
            </w:r>
            <w:r>
              <w:br/>
            </w:r>
            <w:r>
              <w:rPr>
                <w:rFonts w:ascii="Times New Roman"/>
                <w:b w:val="false"/>
                <w:i w:val="false"/>
                <w:color w:val="000000"/>
                <w:sz w:val="20"/>
              </w:rPr>
              <w:t>
</w:t>
            </w:r>
            <w:r>
              <w:rPr>
                <w:rFonts w:ascii="Times New Roman"/>
                <w:b w:val="false"/>
                <w:i w:val="false"/>
                <w:color w:val="000000"/>
                <w:sz w:val="20"/>
              </w:rPr>
              <w:t>Товары медицинские и</w:t>
            </w:r>
            <w:r>
              <w:br/>
            </w:r>
            <w:r>
              <w:rPr>
                <w:rFonts w:ascii="Times New Roman"/>
                <w:b w:val="false"/>
                <w:i w:val="false"/>
                <w:color w:val="000000"/>
                <w:sz w:val="20"/>
              </w:rPr>
              <w:t>
</w:t>
            </w:r>
            <w:r>
              <w:rPr>
                <w:rFonts w:ascii="Times New Roman"/>
                <w:b w:val="false"/>
                <w:i w:val="false"/>
                <w:color w:val="000000"/>
                <w:sz w:val="20"/>
              </w:rPr>
              <w:t>ортопедические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Косметикалық тауарлар және</w:t>
            </w:r>
            <w:r>
              <w:br/>
            </w:r>
            <w:r>
              <w:rPr>
                <w:rFonts w:ascii="Times New Roman"/>
                <w:b w:val="false"/>
                <w:i w:val="false"/>
                <w:color w:val="000000"/>
                <w:sz w:val="20"/>
              </w:rPr>
              <w:t>
</w:t>
            </w:r>
            <w:r>
              <w:rPr>
                <w:rFonts w:ascii="Times New Roman"/>
                <w:b/>
                <w:i w:val="false"/>
                <w:color w:val="000000"/>
                <w:sz w:val="20"/>
              </w:rPr>
              <w:t>сәндік керек-жарақтары</w:t>
            </w:r>
            <w:r>
              <w:br/>
            </w:r>
            <w:r>
              <w:rPr>
                <w:rFonts w:ascii="Times New Roman"/>
                <w:b w:val="false"/>
                <w:i w:val="false"/>
                <w:color w:val="000000"/>
                <w:sz w:val="20"/>
              </w:rPr>
              <w:t>
</w:t>
            </w:r>
            <w:r>
              <w:rPr>
                <w:rFonts w:ascii="Times New Roman"/>
                <w:b w:val="false"/>
                <w:i w:val="false"/>
                <w:color w:val="000000"/>
                <w:sz w:val="20"/>
              </w:rPr>
              <w:t>Товары косметические и</w:t>
            </w:r>
            <w:r>
              <w:br/>
            </w:r>
            <w:r>
              <w:rPr>
                <w:rFonts w:ascii="Times New Roman"/>
                <w:b w:val="false"/>
                <w:i w:val="false"/>
                <w:color w:val="000000"/>
                <w:sz w:val="20"/>
              </w:rPr>
              <w:t>
</w:t>
            </w:r>
            <w:r>
              <w:rPr>
                <w:rFonts w:ascii="Times New Roman"/>
                <w:b w:val="false"/>
                <w:i w:val="false"/>
                <w:color w:val="000000"/>
                <w:sz w:val="20"/>
              </w:rPr>
              <w:t>принадлежности туалетные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 өсімдіктер және</w:t>
            </w:r>
            <w:r>
              <w:br/>
            </w:r>
            <w:r>
              <w:rPr>
                <w:rFonts w:ascii="Times New Roman"/>
                <w:b w:val="false"/>
                <w:i w:val="false"/>
                <w:color w:val="000000"/>
                <w:sz w:val="20"/>
              </w:rPr>
              <w:t>
</w:t>
            </w:r>
            <w:r>
              <w:rPr>
                <w:rFonts w:ascii="Times New Roman"/>
                <w:b/>
                <w:i w:val="false"/>
                <w:color w:val="000000"/>
                <w:sz w:val="20"/>
              </w:rPr>
              <w:t>дақылдар</w:t>
            </w:r>
            <w:r>
              <w:br/>
            </w:r>
            <w:r>
              <w:rPr>
                <w:rFonts w:ascii="Times New Roman"/>
                <w:b w:val="false"/>
                <w:i w:val="false"/>
                <w:color w:val="000000"/>
                <w:sz w:val="20"/>
              </w:rPr>
              <w:t>
</w:t>
            </w:r>
            <w:r>
              <w:rPr>
                <w:rFonts w:ascii="Times New Roman"/>
                <w:b w:val="false"/>
                <w:i w:val="false"/>
                <w:color w:val="000000"/>
                <w:sz w:val="20"/>
              </w:rPr>
              <w:t>Цветы, растения и семена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Тыңайтқыштар және </w:t>
            </w:r>
            <w:r>
              <w:br/>
            </w:r>
            <w:r>
              <w:rPr>
                <w:rFonts w:ascii="Times New Roman"/>
                <w:b w:val="false"/>
                <w:i w:val="false"/>
                <w:color w:val="000000"/>
                <w:sz w:val="20"/>
              </w:rPr>
              <w:t>
</w:t>
            </w:r>
            <w:r>
              <w:rPr>
                <w:rFonts w:ascii="Times New Roman"/>
                <w:b/>
                <w:i w:val="false"/>
                <w:color w:val="000000"/>
                <w:sz w:val="20"/>
              </w:rPr>
              <w:t>агрохимиялық өнімдер</w:t>
            </w:r>
            <w:r>
              <w:br/>
            </w:r>
            <w:r>
              <w:rPr>
                <w:rFonts w:ascii="Times New Roman"/>
                <w:b w:val="false"/>
                <w:i w:val="false"/>
                <w:color w:val="000000"/>
                <w:sz w:val="20"/>
              </w:rPr>
              <w:t>
</w:t>
            </w:r>
            <w:r>
              <w:rPr>
                <w:rFonts w:ascii="Times New Roman"/>
                <w:b w:val="false"/>
                <w:i w:val="false"/>
                <w:color w:val="000000"/>
                <w:sz w:val="20"/>
              </w:rPr>
              <w:t>Удобрения и продукты</w:t>
            </w:r>
            <w:r>
              <w:br/>
            </w:r>
            <w:r>
              <w:rPr>
                <w:rFonts w:ascii="Times New Roman"/>
                <w:b w:val="false"/>
                <w:i w:val="false"/>
                <w:color w:val="000000"/>
                <w:sz w:val="20"/>
              </w:rPr>
              <w:t>
</w:t>
            </w:r>
            <w:r>
              <w:rPr>
                <w:rFonts w:ascii="Times New Roman"/>
                <w:b w:val="false"/>
                <w:i w:val="false"/>
                <w:color w:val="000000"/>
                <w:sz w:val="20"/>
              </w:rPr>
              <w:t>агрохимические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жануарлары және оларға</w:t>
            </w:r>
            <w:r>
              <w:br/>
            </w:r>
            <w:r>
              <w:rPr>
                <w:rFonts w:ascii="Times New Roman"/>
                <w:b w:val="false"/>
                <w:i w:val="false"/>
                <w:color w:val="000000"/>
                <w:sz w:val="20"/>
              </w:rPr>
              <w:t>
</w:t>
            </w:r>
            <w:r>
              <w:rPr>
                <w:rFonts w:ascii="Times New Roman"/>
                <w:b/>
                <w:i w:val="false"/>
                <w:color w:val="000000"/>
                <w:sz w:val="20"/>
              </w:rPr>
              <w:t>арналған жемшөптер</w:t>
            </w:r>
            <w:r>
              <w:br/>
            </w:r>
            <w:r>
              <w:rPr>
                <w:rFonts w:ascii="Times New Roman"/>
                <w:b w:val="false"/>
                <w:i w:val="false"/>
                <w:color w:val="000000"/>
                <w:sz w:val="20"/>
              </w:rPr>
              <w:t>
</w:t>
            </w:r>
            <w:r>
              <w:rPr>
                <w:rFonts w:ascii="Times New Roman"/>
                <w:b w:val="false"/>
                <w:i w:val="false"/>
                <w:color w:val="000000"/>
                <w:sz w:val="20"/>
              </w:rPr>
              <w:t>Животные домашние и корма</w:t>
            </w:r>
            <w:r>
              <w:br/>
            </w:r>
            <w:r>
              <w:rPr>
                <w:rFonts w:ascii="Times New Roman"/>
                <w:b w:val="false"/>
                <w:i w:val="false"/>
                <w:color w:val="000000"/>
                <w:sz w:val="20"/>
              </w:rPr>
              <w:t>
</w:t>
            </w:r>
            <w:r>
              <w:rPr>
                <w:rFonts w:ascii="Times New Roman"/>
                <w:b w:val="false"/>
                <w:i w:val="false"/>
                <w:color w:val="000000"/>
                <w:sz w:val="20"/>
              </w:rPr>
              <w:t>для них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47.00.79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Моторлы отын</w:t>
            </w:r>
            <w:r>
              <w:br/>
            </w:r>
            <w:r>
              <w:rPr>
                <w:rFonts w:ascii="Times New Roman"/>
                <w:b w:val="false"/>
                <w:i w:val="false"/>
                <w:color w:val="000000"/>
                <w:sz w:val="20"/>
              </w:rPr>
              <w:t>
</w:t>
            </w:r>
            <w:r>
              <w:rPr>
                <w:rFonts w:ascii="Times New Roman"/>
                <w:b w:val="false"/>
                <w:i w:val="false"/>
                <w:color w:val="000000"/>
                <w:sz w:val="20"/>
              </w:rPr>
              <w:t>Топливо моторное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Моторлы отын (бензин, оның</w:t>
            </w:r>
            <w:r>
              <w:br/>
            </w:r>
            <w:r>
              <w:rPr>
                <w:rFonts w:ascii="Times New Roman"/>
                <w:b w:val="false"/>
                <w:i w:val="false"/>
                <w:color w:val="000000"/>
                <w:sz w:val="20"/>
              </w:rPr>
              <w:t>
</w:t>
            </w:r>
            <w:r>
              <w:rPr>
                <w:rFonts w:ascii="Times New Roman"/>
                <w:b/>
                <w:i w:val="false"/>
                <w:color w:val="000000"/>
                <w:sz w:val="20"/>
              </w:rPr>
              <w:t>ішінде авиациялық)</w:t>
            </w:r>
            <w:r>
              <w:br/>
            </w:r>
            <w:r>
              <w:rPr>
                <w:rFonts w:ascii="Times New Roman"/>
                <w:b w:val="false"/>
                <w:i w:val="false"/>
                <w:color w:val="000000"/>
                <w:sz w:val="20"/>
              </w:rPr>
              <w:t>
</w:t>
            </w:r>
            <w:r>
              <w:rPr>
                <w:rFonts w:ascii="Times New Roman"/>
                <w:b w:val="false"/>
                <w:i w:val="false"/>
                <w:color w:val="000000"/>
                <w:sz w:val="20"/>
              </w:rPr>
              <w:t>Топливо моторное (бензин, в</w:t>
            </w:r>
            <w:r>
              <w:br/>
            </w:r>
            <w:r>
              <w:rPr>
                <w:rFonts w:ascii="Times New Roman"/>
                <w:b w:val="false"/>
                <w:i w:val="false"/>
                <w:color w:val="000000"/>
                <w:sz w:val="20"/>
              </w:rPr>
              <w:t>
</w:t>
            </w:r>
            <w:r>
              <w:rPr>
                <w:rFonts w:ascii="Times New Roman"/>
                <w:b w:val="false"/>
                <w:i w:val="false"/>
                <w:color w:val="000000"/>
                <w:sz w:val="20"/>
              </w:rPr>
              <w:t>том числе авиационный)</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(дизельдік отын)</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және</w:t>
            </w:r>
            <w:r>
              <w:br/>
            </w:r>
            <w:r>
              <w:rPr>
                <w:rFonts w:ascii="Times New Roman"/>
                <w:b w:val="false"/>
                <w:i w:val="false"/>
                <w:color w:val="000000"/>
                <w:sz w:val="20"/>
              </w:rPr>
              <w:t>
</w:t>
            </w:r>
            <w:r>
              <w:rPr>
                <w:rFonts w:ascii="Times New Roman"/>
                <w:b/>
                <w:i w:val="false"/>
                <w:color w:val="000000"/>
                <w:sz w:val="20"/>
              </w:rPr>
              <w:t>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19.20.31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Сағаттар және зергерлік</w:t>
            </w:r>
            <w:r>
              <w:br/>
            </w:r>
            <w:r>
              <w:rPr>
                <w:rFonts w:ascii="Times New Roman"/>
                <w:b w:val="false"/>
                <w:i w:val="false"/>
                <w:color w:val="000000"/>
                <w:sz w:val="20"/>
              </w:rPr>
              <w:t>
</w:t>
            </w:r>
            <w:r>
              <w:rPr>
                <w:rFonts w:ascii="Times New Roman"/>
                <w:b/>
                <w:i w:val="false"/>
                <w:color w:val="000000"/>
                <w:sz w:val="20"/>
              </w:rPr>
              <w:t>бұйымдар</w:t>
            </w:r>
            <w:r>
              <w:br/>
            </w:r>
            <w:r>
              <w:rPr>
                <w:rFonts w:ascii="Times New Roman"/>
                <w:b w:val="false"/>
                <w:i w:val="false"/>
                <w:color w:val="000000"/>
                <w:sz w:val="20"/>
              </w:rPr>
              <w:t>
</w:t>
            </w:r>
            <w:r>
              <w:rPr>
                <w:rFonts w:ascii="Times New Roman"/>
                <w:b w:val="false"/>
                <w:i w:val="false"/>
                <w:color w:val="000000"/>
                <w:sz w:val="20"/>
              </w:rPr>
              <w:t xml:space="preserve">Часы и изделия ювелирные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Фотоаппаратура, оптикалық</w:t>
            </w:r>
            <w:r>
              <w:br/>
            </w:r>
            <w:r>
              <w:rPr>
                <w:rFonts w:ascii="Times New Roman"/>
                <w:b w:val="false"/>
                <w:i w:val="false"/>
                <w:color w:val="000000"/>
                <w:sz w:val="20"/>
              </w:rPr>
              <w:t>
</w:t>
            </w:r>
            <w:r>
              <w:rPr>
                <w:rFonts w:ascii="Times New Roman"/>
                <w:b/>
                <w:i w:val="false"/>
                <w:color w:val="000000"/>
                <w:sz w:val="20"/>
              </w:rPr>
              <w:t>және дәлдеу құрылғылары</w:t>
            </w:r>
            <w:r>
              <w:br/>
            </w:r>
            <w:r>
              <w:rPr>
                <w:rFonts w:ascii="Times New Roman"/>
                <w:b w:val="false"/>
                <w:i w:val="false"/>
                <w:color w:val="000000"/>
                <w:sz w:val="20"/>
              </w:rPr>
              <w:t>
</w:t>
            </w:r>
            <w:r>
              <w:rPr>
                <w:rFonts w:ascii="Times New Roman"/>
                <w:b/>
                <w:i w:val="false"/>
                <w:color w:val="000000"/>
                <w:sz w:val="20"/>
              </w:rPr>
              <w:t>мен жабдықтары</w:t>
            </w:r>
            <w:r>
              <w:br/>
            </w:r>
            <w:r>
              <w:rPr>
                <w:rFonts w:ascii="Times New Roman"/>
                <w:b w:val="false"/>
                <w:i w:val="false"/>
                <w:color w:val="000000"/>
                <w:sz w:val="20"/>
              </w:rPr>
              <w:t>
</w:t>
            </w:r>
            <w:r>
              <w:rPr>
                <w:rFonts w:ascii="Times New Roman"/>
                <w:b w:val="false"/>
                <w:i w:val="false"/>
                <w:color w:val="000000"/>
                <w:sz w:val="20"/>
              </w:rPr>
              <w:t>Фотоаппаратура, оборудование</w:t>
            </w:r>
            <w:r>
              <w:br/>
            </w:r>
            <w:r>
              <w:rPr>
                <w:rFonts w:ascii="Times New Roman"/>
                <w:b w:val="false"/>
                <w:i w:val="false"/>
                <w:color w:val="000000"/>
                <w:sz w:val="20"/>
              </w:rPr>
              <w:t>
</w:t>
            </w:r>
            <w:r>
              <w:rPr>
                <w:rFonts w:ascii="Times New Roman"/>
                <w:b w:val="false"/>
                <w:i w:val="false"/>
                <w:color w:val="000000"/>
                <w:sz w:val="20"/>
              </w:rPr>
              <w:t>и приборы оптические и точные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Тазалағыш заттар</w:t>
            </w:r>
            <w:r>
              <w:br/>
            </w:r>
            <w:r>
              <w:rPr>
                <w:rFonts w:ascii="Times New Roman"/>
                <w:b w:val="false"/>
                <w:i w:val="false"/>
                <w:color w:val="000000"/>
                <w:sz w:val="20"/>
              </w:rPr>
              <w:t>
</w:t>
            </w:r>
            <w:r>
              <w:rPr>
                <w:rFonts w:ascii="Times New Roman"/>
                <w:b w:val="false"/>
                <w:i w:val="false"/>
                <w:color w:val="000000"/>
                <w:sz w:val="20"/>
              </w:rPr>
              <w:t>Средства чистящие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сұйық отын,</w:t>
            </w:r>
            <w:r>
              <w:br/>
            </w:r>
            <w:r>
              <w:rPr>
                <w:rFonts w:ascii="Times New Roman"/>
                <w:b w:val="false"/>
                <w:i w:val="false"/>
                <w:color w:val="000000"/>
                <w:sz w:val="20"/>
              </w:rPr>
              <w:t>
</w:t>
            </w:r>
            <w:r>
              <w:rPr>
                <w:rFonts w:ascii="Times New Roman"/>
                <w:b/>
                <w:i w:val="false"/>
                <w:color w:val="000000"/>
                <w:sz w:val="20"/>
              </w:rPr>
              <w:t>баллондағы газ, көмір, ағаш</w:t>
            </w:r>
            <w:r>
              <w:br/>
            </w:r>
            <w:r>
              <w:rPr>
                <w:rFonts w:ascii="Times New Roman"/>
                <w:b w:val="false"/>
                <w:i w:val="false"/>
                <w:color w:val="000000"/>
                <w:sz w:val="20"/>
              </w:rPr>
              <w:t>
</w:t>
            </w:r>
            <w:r>
              <w:rPr>
                <w:rFonts w:ascii="Times New Roman"/>
                <w:b/>
                <w:i w:val="false"/>
                <w:color w:val="000000"/>
                <w:sz w:val="20"/>
              </w:rPr>
              <w:t>отынмен бөлшек сауда</w:t>
            </w:r>
            <w:r>
              <w:br/>
            </w:r>
            <w:r>
              <w:rPr>
                <w:rFonts w:ascii="Times New Roman"/>
                <w:b w:val="false"/>
                <w:i w:val="false"/>
                <w:color w:val="000000"/>
                <w:sz w:val="20"/>
              </w:rPr>
              <w:t>
</w:t>
            </w:r>
            <w:r>
              <w:rPr>
                <w:rFonts w:ascii="Times New Roman"/>
                <w:b/>
                <w:i w:val="false"/>
                <w:color w:val="000000"/>
                <w:sz w:val="20"/>
              </w:rPr>
              <w:t>бойынша қызметтер</w:t>
            </w:r>
            <w:r>
              <w:br/>
            </w:r>
            <w:r>
              <w:rPr>
                <w:rFonts w:ascii="Times New Roman"/>
                <w:b w:val="false"/>
                <w:i w:val="false"/>
                <w:color w:val="000000"/>
                <w:sz w:val="20"/>
              </w:rPr>
              <w:t>
</w:t>
            </w:r>
            <w:r>
              <w:rPr>
                <w:rFonts w:ascii="Times New Roman"/>
                <w:b w:val="false"/>
                <w:i w:val="false"/>
                <w:color w:val="000000"/>
                <w:sz w:val="20"/>
              </w:rPr>
              <w:t>Топливо бытовое жидкое, газ в</w:t>
            </w:r>
            <w:r>
              <w:br/>
            </w:r>
            <w:r>
              <w:rPr>
                <w:rFonts w:ascii="Times New Roman"/>
                <w:b w:val="false"/>
                <w:i w:val="false"/>
                <w:color w:val="000000"/>
                <w:sz w:val="20"/>
              </w:rPr>
              <w:t>
</w:t>
            </w:r>
            <w:r>
              <w:rPr>
                <w:rFonts w:ascii="Times New Roman"/>
                <w:b w:val="false"/>
                <w:i w:val="false"/>
                <w:color w:val="000000"/>
                <w:sz w:val="20"/>
              </w:rPr>
              <w:t>баллонах, уголь, топливо</w:t>
            </w:r>
            <w:r>
              <w:br/>
            </w:r>
            <w:r>
              <w:rPr>
                <w:rFonts w:ascii="Times New Roman"/>
                <w:b w:val="false"/>
                <w:i w:val="false"/>
                <w:color w:val="000000"/>
                <w:sz w:val="20"/>
              </w:rPr>
              <w:t>
</w:t>
            </w:r>
            <w:r>
              <w:rPr>
                <w:rFonts w:ascii="Times New Roman"/>
                <w:b w:val="false"/>
                <w:i w:val="false"/>
                <w:color w:val="000000"/>
                <w:sz w:val="20"/>
              </w:rPr>
              <w:t>древесное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w:t>
            </w:r>
            <w:r>
              <w:br/>
            </w:r>
            <w:r>
              <w:rPr>
                <w:rFonts w:ascii="Times New Roman"/>
                <w:b w:val="false"/>
                <w:i w:val="false"/>
                <w:color w:val="000000"/>
                <w:sz w:val="20"/>
              </w:rPr>
              <w:t>
</w:t>
            </w:r>
            <w:r>
              <w:rPr>
                <w:rFonts w:ascii="Times New Roman"/>
                <w:b/>
                <w:i w:val="false"/>
                <w:color w:val="000000"/>
                <w:sz w:val="20"/>
              </w:rPr>
              <w:t>енгізілмеген, ауыр мұнай</w:t>
            </w:r>
            <w:r>
              <w:br/>
            </w:r>
            <w:r>
              <w:rPr>
                <w:rFonts w:ascii="Times New Roman"/>
                <w:b w:val="false"/>
                <w:i w:val="false"/>
                <w:color w:val="000000"/>
                <w:sz w:val="20"/>
              </w:rPr>
              <w:t>
</w:t>
            </w:r>
            <w:r>
              <w:rPr>
                <w:rFonts w:ascii="Times New Roman"/>
                <w:b/>
                <w:i w:val="false"/>
                <w:color w:val="000000"/>
                <w:sz w:val="20"/>
              </w:rPr>
              <w:t>дистиляттары</w:t>
            </w:r>
            <w:r>
              <w:br/>
            </w:r>
            <w:r>
              <w:rPr>
                <w:rFonts w:ascii="Times New Roman"/>
                <w:b w:val="false"/>
                <w:i w:val="false"/>
                <w:color w:val="000000"/>
                <w:sz w:val="20"/>
              </w:rPr>
              <w:t>
</w:t>
            </w:r>
            <w:r>
              <w:rPr>
                <w:rFonts w:ascii="Times New Roman"/>
                <w:b w:val="false"/>
                <w:i w:val="false"/>
                <w:color w:val="000000"/>
                <w:sz w:val="20"/>
              </w:rPr>
              <w:t>Дистилляты нефтяные</w:t>
            </w:r>
            <w:r>
              <w:br/>
            </w:r>
            <w:r>
              <w:rPr>
                <w:rFonts w:ascii="Times New Roman"/>
                <w:b w:val="false"/>
                <w:i w:val="false"/>
                <w:color w:val="000000"/>
                <w:sz w:val="20"/>
              </w:rPr>
              <w:t>
</w:t>
            </w:r>
            <w:r>
              <w:rPr>
                <w:rFonts w:ascii="Times New Roman"/>
                <w:b w:val="false"/>
                <w:i w:val="false"/>
                <w:color w:val="000000"/>
                <w:sz w:val="20"/>
              </w:rPr>
              <w:t>тяжелые, не включенные в</w:t>
            </w:r>
            <w:r>
              <w:br/>
            </w:r>
            <w:r>
              <w:rPr>
                <w:rFonts w:ascii="Times New Roman"/>
                <w:b w:val="false"/>
                <w:i w:val="false"/>
                <w:color w:val="000000"/>
                <w:sz w:val="20"/>
              </w:rPr>
              <w:t>
</w:t>
            </w:r>
            <w:r>
              <w:rPr>
                <w:rFonts w:ascii="Times New Roman"/>
                <w:b w:val="false"/>
                <w:i w:val="false"/>
                <w:color w:val="000000"/>
                <w:sz w:val="20"/>
              </w:rPr>
              <w:t>другие группировки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w:t>
            </w:r>
            <w:r>
              <w:br/>
            </w:r>
            <w:r>
              <w:rPr>
                <w:rFonts w:ascii="Times New Roman"/>
                <w:b w:val="false"/>
                <w:i w:val="false"/>
                <w:color w:val="000000"/>
                <w:sz w:val="20"/>
              </w:rPr>
              <w:t>
</w:t>
            </w:r>
            <w:r>
              <w:rPr>
                <w:rFonts w:ascii="Times New Roman"/>
                <w:b/>
                <w:i w:val="false"/>
                <w:color w:val="000000"/>
                <w:sz w:val="20"/>
              </w:rPr>
              <w:t>енгізілмеген,тұрмыстық</w:t>
            </w:r>
            <w:r>
              <w:br/>
            </w:r>
            <w:r>
              <w:rPr>
                <w:rFonts w:ascii="Times New Roman"/>
                <w:b w:val="false"/>
                <w:i w:val="false"/>
                <w:color w:val="000000"/>
                <w:sz w:val="20"/>
              </w:rPr>
              <w:t>
</w:t>
            </w:r>
            <w:r>
              <w:rPr>
                <w:rFonts w:ascii="Times New Roman"/>
                <w:b/>
                <w:i w:val="false"/>
                <w:color w:val="000000"/>
                <w:sz w:val="20"/>
              </w:rPr>
              <w:t>мақсаттағы өзге де</w:t>
            </w:r>
            <w:r>
              <w:br/>
            </w:r>
            <w:r>
              <w:rPr>
                <w:rFonts w:ascii="Times New Roman"/>
                <w:b w:val="false"/>
                <w:i w:val="false"/>
                <w:color w:val="000000"/>
                <w:sz w:val="20"/>
              </w:rPr>
              <w:t>
</w:t>
            </w:r>
            <w:r>
              <w:rPr>
                <w:rFonts w:ascii="Times New Roman"/>
                <w:b/>
                <w:i w:val="false"/>
                <w:color w:val="000000"/>
                <w:sz w:val="20"/>
              </w:rPr>
              <w:t>азық-түлік емес тауарлармен</w:t>
            </w:r>
            <w:r>
              <w:br/>
            </w:r>
            <w:r>
              <w:rPr>
                <w:rFonts w:ascii="Times New Roman"/>
                <w:b w:val="false"/>
                <w:i w:val="false"/>
                <w:color w:val="000000"/>
                <w:sz w:val="20"/>
              </w:rPr>
              <w:t>
</w:t>
            </w:r>
            <w:r>
              <w:rPr>
                <w:rFonts w:ascii="Times New Roman"/>
                <w:b/>
                <w:i w:val="false"/>
                <w:color w:val="000000"/>
                <w:sz w:val="20"/>
              </w:rPr>
              <w:t>басқа бөлшек сауда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Товары непродовольственные</w:t>
            </w:r>
            <w:r>
              <w:br/>
            </w:r>
            <w:r>
              <w:rPr>
                <w:rFonts w:ascii="Times New Roman"/>
                <w:b w:val="false"/>
                <w:i w:val="false"/>
                <w:color w:val="000000"/>
                <w:sz w:val="20"/>
              </w:rPr>
              <w:t>
</w:t>
            </w:r>
            <w:r>
              <w:rPr>
                <w:rFonts w:ascii="Times New Roman"/>
                <w:b w:val="false"/>
                <w:i w:val="false"/>
                <w:color w:val="000000"/>
                <w:sz w:val="20"/>
              </w:rPr>
              <w:t>бытового назначения прочие,</w:t>
            </w:r>
            <w:r>
              <w:br/>
            </w:r>
            <w:r>
              <w:rPr>
                <w:rFonts w:ascii="Times New Roman"/>
                <w:b w:val="false"/>
                <w:i w:val="false"/>
                <w:color w:val="000000"/>
                <w:sz w:val="20"/>
              </w:rPr>
              <w:t>
</w:t>
            </w:r>
            <w:r>
              <w:rPr>
                <w:rFonts w:ascii="Times New Roman"/>
                <w:b w:val="false"/>
                <w:i w:val="false"/>
                <w:color w:val="000000"/>
                <w:sz w:val="20"/>
              </w:rPr>
              <w:t>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w:t>
            </w:r>
            <w:r>
              <w:br/>
            </w:r>
            <w:r>
              <w:rPr>
                <w:rFonts w:ascii="Times New Roman"/>
                <w:b w:val="false"/>
                <w:i w:val="false"/>
                <w:color w:val="000000"/>
                <w:sz w:val="20"/>
              </w:rPr>
              <w:t>
</w:t>
            </w:r>
            <w:r>
              <w:rPr>
                <w:rFonts w:ascii="Times New Roman"/>
                <w:b/>
                <w:i w:val="false"/>
                <w:color w:val="000000"/>
                <w:sz w:val="20"/>
              </w:rPr>
              <w:t>енгізілмеген ауыл</w:t>
            </w:r>
            <w:r>
              <w:br/>
            </w:r>
            <w:r>
              <w:rPr>
                <w:rFonts w:ascii="Times New Roman"/>
                <w:b w:val="false"/>
                <w:i w:val="false"/>
                <w:color w:val="000000"/>
                <w:sz w:val="20"/>
              </w:rPr>
              <w:t>
</w:t>
            </w:r>
            <w:r>
              <w:rPr>
                <w:rFonts w:ascii="Times New Roman"/>
                <w:b/>
                <w:i w:val="false"/>
                <w:color w:val="000000"/>
                <w:sz w:val="20"/>
              </w:rPr>
              <w:t>шаруашылығы шикізаттары</w:t>
            </w:r>
            <w:r>
              <w:br/>
            </w:r>
            <w:r>
              <w:rPr>
                <w:rFonts w:ascii="Times New Roman"/>
                <w:b w:val="false"/>
                <w:i w:val="false"/>
                <w:color w:val="000000"/>
                <w:sz w:val="20"/>
              </w:rPr>
              <w:t>
</w:t>
            </w:r>
            <w:r>
              <w:rPr>
                <w:rFonts w:ascii="Times New Roman"/>
                <w:b w:val="false"/>
                <w:i w:val="false"/>
                <w:color w:val="000000"/>
                <w:sz w:val="20"/>
              </w:rPr>
              <w:t>Сырье сельскохозяйственное,</w:t>
            </w:r>
            <w:r>
              <w:br/>
            </w:r>
            <w:r>
              <w:rPr>
                <w:rFonts w:ascii="Times New Roman"/>
                <w:b w:val="false"/>
                <w:i w:val="false"/>
                <w:color w:val="000000"/>
                <w:sz w:val="20"/>
              </w:rPr>
              <w:t>
</w:t>
            </w:r>
            <w:r>
              <w:rPr>
                <w:rFonts w:ascii="Times New Roman"/>
                <w:b w:val="false"/>
                <w:i w:val="false"/>
                <w:color w:val="000000"/>
                <w:sz w:val="20"/>
              </w:rPr>
              <w:t>не включенное 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47.00.87</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w:t>
            </w:r>
            <w:r>
              <w:br/>
            </w:r>
            <w:r>
              <w:rPr>
                <w:rFonts w:ascii="Times New Roman"/>
                <w:b w:val="false"/>
                <w:i w:val="false"/>
                <w:color w:val="000000"/>
                <w:sz w:val="20"/>
              </w:rPr>
              <w:t>
</w:t>
            </w:r>
            <w:r>
              <w:rPr>
                <w:rFonts w:ascii="Times New Roman"/>
                <w:b/>
                <w:i w:val="false"/>
                <w:color w:val="000000"/>
                <w:sz w:val="20"/>
              </w:rPr>
              <w:t>енгізілмеген машиналар</w:t>
            </w:r>
            <w:r>
              <w:br/>
            </w:r>
            <w:r>
              <w:rPr>
                <w:rFonts w:ascii="Times New Roman"/>
                <w:b w:val="false"/>
                <w:i w:val="false"/>
                <w:color w:val="000000"/>
                <w:sz w:val="20"/>
              </w:rPr>
              <w:t>
</w:t>
            </w:r>
            <w:r>
              <w:rPr>
                <w:rFonts w:ascii="Times New Roman"/>
                <w:b/>
                <w:i w:val="false"/>
                <w:color w:val="000000"/>
                <w:sz w:val="20"/>
              </w:rPr>
              <w:t>және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 не</w:t>
            </w:r>
            <w:r>
              <w:br/>
            </w:r>
            <w:r>
              <w:rPr>
                <w:rFonts w:ascii="Times New Roman"/>
                <w:b w:val="false"/>
                <w:i w:val="false"/>
                <w:color w:val="000000"/>
                <w:sz w:val="20"/>
              </w:rPr>
              <w:t>
</w:t>
            </w:r>
            <w:r>
              <w:rPr>
                <w:rFonts w:ascii="Times New Roman"/>
                <w:b w:val="false"/>
                <w:i w:val="false"/>
                <w:color w:val="000000"/>
                <w:sz w:val="20"/>
              </w:rPr>
              <w:t>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47.00.88</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w:t>
            </w:r>
            <w:r>
              <w:br/>
            </w:r>
            <w:r>
              <w:rPr>
                <w:rFonts w:ascii="Times New Roman"/>
                <w:b w:val="false"/>
                <w:i w:val="false"/>
                <w:color w:val="000000"/>
                <w:sz w:val="20"/>
              </w:rPr>
              <w:t>
</w:t>
            </w:r>
            <w:r>
              <w:rPr>
                <w:rFonts w:ascii="Times New Roman"/>
                <w:b/>
                <w:i w:val="false"/>
                <w:color w:val="000000"/>
                <w:sz w:val="20"/>
              </w:rPr>
              <w:t>енгізілмеген, тұтынуға</w:t>
            </w:r>
            <w:r>
              <w:br/>
            </w:r>
            <w:r>
              <w:rPr>
                <w:rFonts w:ascii="Times New Roman"/>
                <w:b w:val="false"/>
                <w:i w:val="false"/>
                <w:color w:val="000000"/>
                <w:sz w:val="20"/>
              </w:rPr>
              <w:t>
</w:t>
            </w:r>
            <w:r>
              <w:rPr>
                <w:rFonts w:ascii="Times New Roman"/>
                <w:b/>
                <w:i w:val="false"/>
                <w:color w:val="000000"/>
                <w:sz w:val="20"/>
              </w:rPr>
              <w:t>арналмаған азық-түлік</w:t>
            </w:r>
            <w:r>
              <w:br/>
            </w:r>
            <w:r>
              <w:rPr>
                <w:rFonts w:ascii="Times New Roman"/>
                <w:b w:val="false"/>
                <w:i w:val="false"/>
                <w:color w:val="000000"/>
                <w:sz w:val="20"/>
              </w:rPr>
              <w:t>
</w:t>
            </w:r>
            <w:r>
              <w:rPr>
                <w:rFonts w:ascii="Times New Roman"/>
                <w:b/>
                <w:i w:val="false"/>
                <w:color w:val="000000"/>
                <w:sz w:val="20"/>
              </w:rPr>
              <w:t>емес тауарлармен бөлшек</w:t>
            </w:r>
            <w:r>
              <w:br/>
            </w:r>
            <w:r>
              <w:rPr>
                <w:rFonts w:ascii="Times New Roman"/>
                <w:b w:val="false"/>
                <w:i w:val="false"/>
                <w:color w:val="000000"/>
                <w:sz w:val="20"/>
              </w:rPr>
              <w:t>
</w:t>
            </w:r>
            <w:r>
              <w:rPr>
                <w:rFonts w:ascii="Times New Roman"/>
                <w:b/>
                <w:i w:val="false"/>
                <w:color w:val="000000"/>
                <w:sz w:val="20"/>
              </w:rPr>
              <w:t>сауда бойынша қызметтер</w:t>
            </w:r>
            <w:r>
              <w:br/>
            </w:r>
            <w:r>
              <w:rPr>
                <w:rFonts w:ascii="Times New Roman"/>
                <w:b w:val="false"/>
                <w:i w:val="false"/>
                <w:color w:val="000000"/>
                <w:sz w:val="20"/>
              </w:rPr>
              <w:t>
</w:t>
            </w:r>
            <w:r>
              <w:rPr>
                <w:rFonts w:ascii="Times New Roman"/>
                <w:b w:val="false"/>
                <w:i w:val="false"/>
                <w:color w:val="000000"/>
                <w:sz w:val="20"/>
              </w:rPr>
              <w:t>Товары непродовольственные</w:t>
            </w:r>
            <w:r>
              <w:br/>
            </w:r>
            <w:r>
              <w:rPr>
                <w:rFonts w:ascii="Times New Roman"/>
                <w:b w:val="false"/>
                <w:i w:val="false"/>
                <w:color w:val="000000"/>
                <w:sz w:val="20"/>
              </w:rPr>
              <w:t>
</w:t>
            </w:r>
            <w:r>
              <w:rPr>
                <w:rFonts w:ascii="Times New Roman"/>
                <w:b w:val="false"/>
                <w:i w:val="false"/>
                <w:color w:val="000000"/>
                <w:sz w:val="20"/>
              </w:rPr>
              <w:t>непотребительского назначения,</w:t>
            </w:r>
            <w:r>
              <w:br/>
            </w:r>
            <w:r>
              <w:rPr>
                <w:rFonts w:ascii="Times New Roman"/>
                <w:b w:val="false"/>
                <w:i w:val="false"/>
                <w:color w:val="000000"/>
                <w:sz w:val="20"/>
              </w:rPr>
              <w:t>
</w:t>
            </w:r>
            <w:r>
              <w:rPr>
                <w:rFonts w:ascii="Times New Roman"/>
                <w:b w:val="false"/>
                <w:i w:val="false"/>
                <w:color w:val="000000"/>
                <w:sz w:val="20"/>
              </w:rPr>
              <w:t>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47.00.89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Антикварлық тауарлар</w:t>
            </w:r>
            <w:r>
              <w:br/>
            </w:r>
            <w:r>
              <w:rPr>
                <w:rFonts w:ascii="Times New Roman"/>
                <w:b w:val="false"/>
                <w:i w:val="false"/>
                <w:color w:val="000000"/>
                <w:sz w:val="20"/>
              </w:rPr>
              <w:t>
</w:t>
            </w:r>
            <w:r>
              <w:rPr>
                <w:rFonts w:ascii="Times New Roman"/>
                <w:b w:val="false"/>
                <w:i w:val="false"/>
                <w:color w:val="000000"/>
                <w:sz w:val="20"/>
              </w:rPr>
              <w:t>Товары антикварные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47.00.91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Ұсталған кітаптар</w:t>
            </w:r>
            <w:r>
              <w:br/>
            </w:r>
            <w:r>
              <w:rPr>
                <w:rFonts w:ascii="Times New Roman"/>
                <w:b w:val="false"/>
                <w:i w:val="false"/>
                <w:color w:val="000000"/>
                <w:sz w:val="20"/>
              </w:rPr>
              <w:t>
</w:t>
            </w:r>
            <w:r>
              <w:rPr>
                <w:rFonts w:ascii="Times New Roman"/>
                <w:b w:val="false"/>
                <w:i w:val="false"/>
                <w:color w:val="000000"/>
                <w:sz w:val="20"/>
              </w:rPr>
              <w:t>Книги подержанные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47.00.92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ұсталған тауарлар</w:t>
            </w:r>
            <w:r>
              <w:br/>
            </w:r>
            <w:r>
              <w:rPr>
                <w:rFonts w:ascii="Times New Roman"/>
                <w:b w:val="false"/>
                <w:i w:val="false"/>
                <w:color w:val="000000"/>
                <w:sz w:val="20"/>
              </w:rPr>
              <w:t>
</w:t>
            </w:r>
            <w:r>
              <w:rPr>
                <w:rFonts w:ascii="Times New Roman"/>
                <w:b w:val="false"/>
                <w:i w:val="false"/>
                <w:color w:val="000000"/>
                <w:sz w:val="20"/>
              </w:rPr>
              <w:t>Товары подержанные прочие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47.00.99</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38"/>
    <w:p>
      <w:pPr>
        <w:spacing w:after="0"/>
        <w:ind w:left="0"/>
        <w:jc w:val="both"/>
      </w:pPr>
      <w:r>
        <w:rPr>
          <w:rFonts w:ascii="Times New Roman"/>
          <w:b w:val="false"/>
          <w:i w:val="false"/>
          <w:color w:val="000000"/>
          <w:sz w:val="28"/>
        </w:rPr>
        <w:t>
</w:t>
      </w:r>
      <w:r>
        <w:rPr>
          <w:rFonts w:ascii="Times New Roman"/>
          <w:b/>
          <w:i w:val="false"/>
          <w:color w:val="000000"/>
          <w:sz w:val="28"/>
        </w:rPr>
        <w:t>1.4.</w:t>
      </w:r>
      <w:r>
        <w:rPr>
          <w:rFonts w:ascii="Times New Roman"/>
          <w:b w:val="false"/>
          <w:i w:val="false"/>
          <w:color w:val="000000"/>
          <w:sz w:val="28"/>
        </w:rPr>
        <w:t> </w:t>
      </w:r>
      <w:r>
        <w:rPr>
          <w:rFonts w:ascii="Times New Roman"/>
          <w:b/>
          <w:i w:val="false"/>
          <w:color w:val="000000"/>
          <w:sz w:val="28"/>
        </w:rPr>
        <w:t>Сауданың үстеме бағасы туралы ақпаратты бөлшек сауда</w:t>
      </w:r>
      <w:r>
        <w:br/>
      </w:r>
      <w:r>
        <w:rPr>
          <w:rFonts w:ascii="Times New Roman"/>
          <w:b w:val="false"/>
          <w:i w:val="false"/>
          <w:color w:val="000000"/>
          <w:sz w:val="28"/>
        </w:rPr>
        <w:t>
     </w:t>
      </w:r>
      <w:r>
        <w:rPr>
          <w:rFonts w:ascii="Times New Roman"/>
          <w:b/>
          <w:i w:val="false"/>
          <w:color w:val="000000"/>
          <w:sz w:val="28"/>
        </w:rPr>
        <w:t>бойынша</w:t>
      </w:r>
      <w:r>
        <w:rPr>
          <w:rFonts w:ascii="Times New Roman"/>
          <w:b w:val="false"/>
          <w:i w:val="false"/>
          <w:color w:val="000000"/>
          <w:sz w:val="28"/>
        </w:rPr>
        <w:t> </w:t>
      </w:r>
      <w:r>
        <w:rPr>
          <w:rFonts w:ascii="Times New Roman"/>
          <w:b/>
          <w:i w:val="false"/>
          <w:color w:val="000000"/>
          <w:sz w:val="28"/>
        </w:rPr>
        <w:t>көрсетіңіз, мың теңге</w:t>
      </w:r>
      <w:r>
        <w:br/>
      </w:r>
      <w:r>
        <w:rPr>
          <w:rFonts w:ascii="Times New Roman"/>
          <w:b w:val="false"/>
          <w:i w:val="false"/>
          <w:color w:val="000000"/>
          <w:sz w:val="28"/>
        </w:rPr>
        <w:t>
     Укажите информацию о торговой наценке по розничной торговле,</w:t>
      </w:r>
      <w:r>
        <w:br/>
      </w:r>
      <w:r>
        <w:rPr>
          <w:rFonts w:ascii="Times New Roman"/>
          <w:b w:val="false"/>
          <w:i w:val="false"/>
          <w:color w:val="000000"/>
          <w:sz w:val="28"/>
        </w:rPr>
        <w:t>
     тысяч тенге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2"/>
        <w:gridCol w:w="3284"/>
        <w:gridCol w:w="5354"/>
      </w:tblGrid>
      <w:tr>
        <w:trPr>
          <w:trHeight w:val="51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қызметтің негізгі түрі бойынша</w:t>
            </w:r>
            <w:r>
              <w:br/>
            </w:r>
            <w:r>
              <w:rPr>
                <w:rFonts w:ascii="Times New Roman"/>
                <w:b w:val="false"/>
                <w:i w:val="false"/>
                <w:color w:val="000000"/>
                <w:sz w:val="20"/>
              </w:rPr>
              <w:t>
</w:t>
            </w:r>
            <w:r>
              <w:rPr>
                <w:rFonts w:ascii="Times New Roman"/>
                <w:b w:val="false"/>
                <w:i w:val="false"/>
                <w:color w:val="000000"/>
                <w:sz w:val="20"/>
              </w:rPr>
              <w:t>Из нее по основному виду</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үстеме бағасы</w:t>
            </w:r>
            <w:r>
              <w:br/>
            </w:r>
            <w:r>
              <w:rPr>
                <w:rFonts w:ascii="Times New Roman"/>
                <w:b w:val="false"/>
                <w:i w:val="false"/>
                <w:color w:val="000000"/>
                <w:sz w:val="20"/>
              </w:rPr>
              <w:t>
</w:t>
            </w:r>
            <w:r>
              <w:rPr>
                <w:rFonts w:ascii="Times New Roman"/>
                <w:b w:val="false"/>
                <w:i w:val="false"/>
                <w:color w:val="000000"/>
                <w:sz w:val="20"/>
              </w:rPr>
              <w:t>Торговая наценка</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39"/>
    <w:p>
      <w:pPr>
        <w:spacing w:after="0"/>
        <w:ind w:left="0"/>
        <w:jc w:val="both"/>
      </w:pPr>
      <w:r>
        <w:rPr>
          <w:rFonts w:ascii="Times New Roman"/>
          <w:b/>
          <w:i w:val="false"/>
          <w:color w:val="000000"/>
          <w:sz w:val="28"/>
        </w:rPr>
        <w:t xml:space="preserve">2. </w:t>
      </w:r>
      <w:r>
        <w:rPr>
          <w:rFonts w:ascii="Times New Roman"/>
          <w:b w:val="false"/>
          <w:i w:val="false"/>
          <w:color w:val="000000"/>
          <w:sz w:val="28"/>
        </w:rPr>
        <w:t>  
</w:t>
      </w:r>
      <w:r>
        <w:rPr>
          <w:rFonts w:ascii="Times New Roman"/>
          <w:b/>
          <w:i w:val="false"/>
          <w:color w:val="000000"/>
          <w:sz w:val="28"/>
        </w:rPr>
        <w:t>Қоймалардың нақты бары және тауарларды көтерме саудада</w:t>
      </w:r>
      <w:r>
        <w:br/>
      </w:r>
      <w:r>
        <w:rPr>
          <w:rFonts w:ascii="Times New Roman"/>
          <w:b w:val="false"/>
          <w:i w:val="false"/>
          <w:color w:val="000000"/>
          <w:sz w:val="28"/>
        </w:rPr>
        <w:t>
    </w:t>
      </w:r>
      <w:r>
        <w:rPr>
          <w:rFonts w:ascii="Times New Roman"/>
          <w:b/>
          <w:i w:val="false"/>
          <w:color w:val="000000"/>
          <w:sz w:val="28"/>
        </w:rPr>
        <w:t>өткізу</w:t>
      </w:r>
      <w:r>
        <w:rPr>
          <w:rFonts w:ascii="Times New Roman"/>
          <w:b w:val="false"/>
          <w:i w:val="false"/>
          <w:color w:val="000000"/>
          <w:sz w:val="28"/>
        </w:rPr>
        <w:t> </w:t>
      </w:r>
      <w:r>
        <w:rPr>
          <w:rFonts w:ascii="Times New Roman"/>
          <w:b/>
          <w:i w:val="false"/>
          <w:color w:val="000000"/>
          <w:sz w:val="28"/>
        </w:rPr>
        <w:t>көлемі</w:t>
      </w:r>
      <w:r>
        <w:br/>
      </w:r>
      <w:r>
        <w:rPr>
          <w:rFonts w:ascii="Times New Roman"/>
          <w:b w:val="false"/>
          <w:i w:val="false"/>
          <w:color w:val="000000"/>
          <w:sz w:val="28"/>
        </w:rPr>
        <w:t>
    Наличие складов и объем оптовой торговли товарами</w:t>
      </w:r>
      <w:r>
        <w:br/>
      </w:r>
      <w:r>
        <w:rPr>
          <w:rFonts w:ascii="Times New Roman"/>
          <w:b w:val="false"/>
          <w:i w:val="false"/>
          <w:color w:val="000000"/>
          <w:sz w:val="28"/>
        </w:rPr>
        <w:t>
</w:t>
      </w:r>
      <w:r>
        <w:rPr>
          <w:rFonts w:ascii="Times New Roman"/>
          <w:b/>
          <w:i w:val="false"/>
          <w:color w:val="000000"/>
          <w:sz w:val="28"/>
        </w:rPr>
        <w:t>2.1 Қ</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оймалардың санын және олардың алаңдарын көрсетіңіз</w:t>
      </w:r>
      <w:r>
        <w:br/>
      </w:r>
      <w:r>
        <w:rPr>
          <w:rFonts w:ascii="Times New Roman"/>
          <w:b w:val="false"/>
          <w:i w:val="false"/>
          <w:color w:val="000000"/>
          <w:sz w:val="28"/>
        </w:rPr>
        <w:t>
    Укажите количество складов и их площадь</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3331"/>
        <w:gridCol w:w="2050"/>
        <w:gridCol w:w="1922"/>
        <w:gridCol w:w="1666"/>
        <w:gridCol w:w="2564"/>
      </w:tblGrid>
      <w:tr>
        <w:trPr>
          <w:trHeight w:val="210" w:hRule="atLeast"/>
        </w:trPr>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Қоймалар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складов,</w:t>
            </w:r>
            <w:r>
              <w:br/>
            </w:r>
            <w:r>
              <w:rPr>
                <w:rFonts w:ascii="Times New Roman"/>
                <w:b w:val="false"/>
                <w:i w:val="false"/>
                <w:color w:val="000000"/>
                <w:sz w:val="20"/>
              </w:rPr>
              <w:t>
</w:t>
            </w:r>
            <w:r>
              <w:rPr>
                <w:rFonts w:ascii="Times New Roman"/>
                <w:b w:val="false"/>
                <w:i w:val="false"/>
                <w:color w:val="000000"/>
                <w:sz w:val="20"/>
              </w:rPr>
              <w:t>единиц</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i w:val="false"/>
                <w:color w:val="000000"/>
                <w:sz w:val="20"/>
              </w:rPr>
              <w:t>ш.м</w:t>
            </w:r>
            <w:r>
              <w:br/>
            </w:r>
            <w:r>
              <w:rPr>
                <w:rFonts w:ascii="Times New Roman"/>
                <w:b w:val="false"/>
                <w:i w:val="false"/>
                <w:color w:val="000000"/>
                <w:sz w:val="20"/>
              </w:rPr>
              <w:t>
</w:t>
            </w:r>
            <w:r>
              <w:rPr>
                <w:rFonts w:ascii="Times New Roman"/>
                <w:b w:val="false"/>
                <w:i w:val="false"/>
                <w:color w:val="000000"/>
                <w:sz w:val="20"/>
              </w:rPr>
              <w:t>Полезная</w:t>
            </w:r>
            <w:r>
              <w:br/>
            </w:r>
            <w:r>
              <w:rPr>
                <w:rFonts w:ascii="Times New Roman"/>
                <w:b w:val="false"/>
                <w:i w:val="false"/>
                <w:color w:val="000000"/>
                <w:sz w:val="20"/>
              </w:rPr>
              <w:t>
</w:t>
            </w: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кв.м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Объектілердің жалпы</w:t>
            </w:r>
            <w:r>
              <w:br/>
            </w:r>
            <w:r>
              <w:rPr>
                <w:rFonts w:ascii="Times New Roman"/>
                <w:b w:val="false"/>
                <w:i w:val="false"/>
                <w:color w:val="000000"/>
                <w:sz w:val="20"/>
              </w:rPr>
              <w:t>
</w:t>
            </w:r>
            <w:r>
              <w:rPr>
                <w:rFonts w:ascii="Times New Roman"/>
                <w:b/>
                <w:i w:val="false"/>
                <w:color w:val="000000"/>
                <w:sz w:val="20"/>
              </w:rPr>
              <w:t>санынан бөліп көрсетіңіз</w:t>
            </w:r>
            <w:r>
              <w:br/>
            </w:r>
            <w:r>
              <w:rPr>
                <w:rFonts w:ascii="Times New Roman"/>
                <w:b w:val="false"/>
                <w:i w:val="false"/>
                <w:color w:val="000000"/>
                <w:sz w:val="20"/>
              </w:rPr>
              <w:t>
</w:t>
            </w:r>
            <w:r>
              <w:rPr>
                <w:rFonts w:ascii="Times New Roman"/>
                <w:b/>
                <w:i w:val="false"/>
                <w:color w:val="000000"/>
                <w:sz w:val="20"/>
              </w:rPr>
              <w:t>(1 бағанадан)</w:t>
            </w:r>
            <w:r>
              <w:br/>
            </w:r>
            <w:r>
              <w:rPr>
                <w:rFonts w:ascii="Times New Roman"/>
                <w:b w:val="false"/>
                <w:i w:val="false"/>
                <w:color w:val="000000"/>
                <w:sz w:val="20"/>
              </w:rPr>
              <w:t>
</w:t>
            </w:r>
            <w:r>
              <w:rPr>
                <w:rFonts w:ascii="Times New Roman"/>
                <w:b w:val="false"/>
                <w:i w:val="false"/>
                <w:color w:val="000000"/>
                <w:sz w:val="20"/>
              </w:rPr>
              <w:t>Выделить из общего</w:t>
            </w:r>
            <w:r>
              <w:br/>
            </w:r>
            <w:r>
              <w:rPr>
                <w:rFonts w:ascii="Times New Roman"/>
                <w:b w:val="false"/>
                <w:i w:val="false"/>
                <w:color w:val="000000"/>
                <w:sz w:val="20"/>
              </w:rPr>
              <w:t>
</w:t>
            </w:r>
            <w:r>
              <w:rPr>
                <w:rFonts w:ascii="Times New Roman"/>
                <w:b w:val="false"/>
                <w:i w:val="false"/>
                <w:color w:val="000000"/>
                <w:sz w:val="20"/>
              </w:rPr>
              <w:t>количества объектов (из</w:t>
            </w:r>
            <w:r>
              <w:br/>
            </w:r>
            <w:r>
              <w:rPr>
                <w:rFonts w:ascii="Times New Roman"/>
                <w:b w:val="false"/>
                <w:i w:val="false"/>
                <w:color w:val="000000"/>
                <w:sz w:val="20"/>
              </w:rPr>
              <w:t>
</w:t>
            </w:r>
            <w:r>
              <w:rPr>
                <w:rFonts w:ascii="Times New Roman"/>
                <w:b w:val="false"/>
                <w:i w:val="false"/>
                <w:color w:val="000000"/>
                <w:sz w:val="20"/>
              </w:rPr>
              <w:t>графы 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w:t>
            </w:r>
            <w:r>
              <w:br/>
            </w:r>
            <w:r>
              <w:rPr>
                <w:rFonts w:ascii="Times New Roman"/>
                <w:b w:val="false"/>
                <w:i w:val="false"/>
                <w:color w:val="000000"/>
                <w:sz w:val="20"/>
              </w:rPr>
              <w:t>
</w:t>
            </w:r>
            <w:r>
              <w:rPr>
                <w:rFonts w:ascii="Times New Roman"/>
                <w:b/>
                <w:i w:val="false"/>
                <w:color w:val="000000"/>
                <w:sz w:val="20"/>
              </w:rPr>
              <w:t>алғандар</w:t>
            </w:r>
            <w:r>
              <w:br/>
            </w:r>
            <w:r>
              <w:rPr>
                <w:rFonts w:ascii="Times New Roman"/>
                <w:b w:val="false"/>
                <w:i w:val="false"/>
                <w:color w:val="000000"/>
                <w:sz w:val="20"/>
              </w:rPr>
              <w:t>
</w:t>
            </w:r>
            <w:r>
              <w:rPr>
                <w:rFonts w:ascii="Times New Roman"/>
                <w:b w:val="false"/>
                <w:i w:val="false"/>
                <w:color w:val="000000"/>
                <w:sz w:val="20"/>
              </w:rPr>
              <w:t>арендуемые</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жерде</w:t>
            </w:r>
            <w:r>
              <w:br/>
            </w:r>
            <w:r>
              <w:rPr>
                <w:rFonts w:ascii="Times New Roman"/>
                <w:b w:val="false"/>
                <w:i w:val="false"/>
                <w:color w:val="000000"/>
                <w:sz w:val="20"/>
              </w:rPr>
              <w:t>
</w:t>
            </w:r>
            <w:r>
              <w:rPr>
                <w:rFonts w:ascii="Times New Roman"/>
                <w:b/>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расположенные в</w:t>
            </w:r>
            <w:r>
              <w:br/>
            </w:r>
            <w:r>
              <w:rPr>
                <w:rFonts w:ascii="Times New Roman"/>
                <w:b w:val="false"/>
                <w:i w:val="false"/>
                <w:color w:val="000000"/>
                <w:sz w:val="20"/>
              </w:rPr>
              <w:t>
</w:t>
            </w:r>
            <w:r>
              <w:rPr>
                <w:rFonts w:ascii="Times New Roman"/>
                <w:b w:val="false"/>
                <w:i w:val="false"/>
                <w:color w:val="000000"/>
                <w:sz w:val="20"/>
              </w:rPr>
              <w:t>сельской</w:t>
            </w:r>
            <w:r>
              <w:br/>
            </w:r>
            <w:r>
              <w:rPr>
                <w:rFonts w:ascii="Times New Roman"/>
                <w:b w:val="false"/>
                <w:i w:val="false"/>
                <w:color w:val="000000"/>
                <w:sz w:val="20"/>
              </w:rPr>
              <w:t>
</w:t>
            </w:r>
            <w:r>
              <w:rPr>
                <w:rFonts w:ascii="Times New Roman"/>
                <w:b w:val="false"/>
                <w:i w:val="false"/>
                <w:color w:val="000000"/>
                <w:sz w:val="20"/>
              </w:rPr>
              <w:t>местности</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сақтау үшін</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предназначенные для</w:t>
            </w:r>
            <w:r>
              <w:br/>
            </w:r>
            <w:r>
              <w:rPr>
                <w:rFonts w:ascii="Times New Roman"/>
                <w:b w:val="false"/>
                <w:i w:val="false"/>
                <w:color w:val="000000"/>
                <w:sz w:val="20"/>
              </w:rPr>
              <w:t>
</w:t>
            </w:r>
            <w:r>
              <w:rPr>
                <w:rFonts w:ascii="Times New Roman"/>
                <w:b w:val="false"/>
                <w:i w:val="false"/>
                <w:color w:val="000000"/>
                <w:sz w:val="20"/>
              </w:rPr>
              <w:t>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мұнай</w:t>
            </w:r>
            <w:r>
              <w:br/>
            </w:r>
            <w:r>
              <w:rPr>
                <w:rFonts w:ascii="Times New Roman"/>
                <w:b w:val="false"/>
                <w:i w:val="false"/>
                <w:color w:val="000000"/>
                <w:sz w:val="20"/>
              </w:rPr>
              <w:t>
</w:t>
            </w:r>
            <w:r>
              <w:rPr>
                <w:rFonts w:ascii="Times New Roman"/>
                <w:b/>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нефти и</w:t>
            </w:r>
            <w:r>
              <w:br/>
            </w:r>
            <w:r>
              <w:rPr>
                <w:rFonts w:ascii="Times New Roman"/>
                <w:b w:val="false"/>
                <w:i w:val="false"/>
                <w:color w:val="000000"/>
                <w:sz w:val="20"/>
              </w:rPr>
              <w:t>
</w:t>
            </w:r>
            <w:r>
              <w:rPr>
                <w:rFonts w:ascii="Times New Roman"/>
                <w:b w:val="false"/>
                <w:i w:val="false"/>
                <w:color w:val="000000"/>
                <w:sz w:val="20"/>
              </w:rPr>
              <w:t>нефтепродуктов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жемістер және</w:t>
            </w:r>
            <w:r>
              <w:br/>
            </w:r>
            <w:r>
              <w:rPr>
                <w:rFonts w:ascii="Times New Roman"/>
                <w:b w:val="false"/>
                <w:i w:val="false"/>
                <w:color w:val="000000"/>
                <w:sz w:val="20"/>
              </w:rPr>
              <w:t>
</w:t>
            </w:r>
            <w:r>
              <w:rPr>
                <w:rFonts w:ascii="Times New Roman"/>
                <w:b/>
                <w:i w:val="false"/>
                <w:color w:val="000000"/>
                <w:sz w:val="20"/>
              </w:rPr>
              <w:t>көкөністер</w:t>
            </w:r>
            <w:r>
              <w:br/>
            </w:r>
            <w:r>
              <w:rPr>
                <w:rFonts w:ascii="Times New Roman"/>
                <w:b w:val="false"/>
                <w:i w:val="false"/>
                <w:color w:val="000000"/>
                <w:sz w:val="20"/>
              </w:rPr>
              <w:t>
</w:t>
            </w:r>
            <w:r>
              <w:rPr>
                <w:rFonts w:ascii="Times New Roman"/>
                <w:b w:val="false"/>
                <w:i w:val="false"/>
                <w:color w:val="000000"/>
                <w:sz w:val="20"/>
              </w:rPr>
              <w:t>фруктов и овощей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40"/>
    <w:p>
      <w:pPr>
        <w:spacing w:after="0"/>
        <w:ind w:left="0"/>
        <w:jc w:val="both"/>
      </w:pPr>
      <w:r>
        <w:rPr>
          <w:rFonts w:ascii="Times New Roman"/>
          <w:b w:val="false"/>
          <w:i w:val="false"/>
          <w:color w:val="000000"/>
          <w:sz w:val="28"/>
        </w:rPr>
        <w:t>
</w:t>
      </w:r>
      <w:r>
        <w:rPr>
          <w:rFonts w:ascii="Times New Roman"/>
          <w:b/>
          <w:i w:val="false"/>
          <w:color w:val="000000"/>
          <w:sz w:val="28"/>
        </w:rPr>
        <w:t>2.2</w:t>
      </w:r>
      <w:r>
        <w:rPr>
          <w:rFonts w:ascii="Times New Roman"/>
          <w:b w:val="false"/>
          <w:i w:val="false"/>
          <w:color w:val="000000"/>
          <w:sz w:val="28"/>
        </w:rPr>
        <w:t> </w:t>
      </w:r>
      <w:r>
        <w:rPr>
          <w:rFonts w:ascii="Times New Roman"/>
          <w:b/>
          <w:i w:val="false"/>
          <w:color w:val="000000"/>
          <w:sz w:val="28"/>
        </w:rPr>
        <w:t>Кө</w:t>
      </w:r>
      <w:r>
        <w:rPr>
          <w:rFonts w:ascii="Times New Roman"/>
          <w:b/>
          <w:i w:val="false"/>
          <w:color w:val="000000"/>
          <w:sz w:val="28"/>
        </w:rPr>
        <w:t>терме сауда көлемін көрсетіңіз, мың теңге</w:t>
      </w:r>
      <w:r>
        <w:br/>
      </w:r>
      <w:r>
        <w:rPr>
          <w:rFonts w:ascii="Times New Roman"/>
          <w:b w:val="false"/>
          <w:i w:val="false"/>
          <w:color w:val="000000"/>
          <w:sz w:val="28"/>
        </w:rPr>
        <w:t>
    Укажите объем оптовой торговли, тысячах тенге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5886"/>
        <w:gridCol w:w="3008"/>
        <w:gridCol w:w="3009"/>
      </w:tblGrid>
      <w:tr>
        <w:trPr>
          <w:trHeight w:val="3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В сельской</w:t>
            </w:r>
            <w:r>
              <w:br/>
            </w:r>
            <w:r>
              <w:rPr>
                <w:rFonts w:ascii="Times New Roman"/>
                <w:b w:val="false"/>
                <w:i w:val="false"/>
                <w:color w:val="000000"/>
                <w:sz w:val="20"/>
              </w:rPr>
              <w:t>
</w:t>
            </w:r>
            <w:r>
              <w:rPr>
                <w:rFonts w:ascii="Times New Roman"/>
                <w:b w:val="false"/>
                <w:i w:val="false"/>
                <w:color w:val="000000"/>
                <w:sz w:val="20"/>
              </w:rPr>
              <w:t>местности</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w:t>
            </w:r>
            <w:r>
              <w:br/>
            </w:r>
            <w:r>
              <w:rPr>
                <w:rFonts w:ascii="Times New Roman"/>
                <w:b w:val="false"/>
                <w:i w:val="false"/>
                <w:color w:val="000000"/>
                <w:sz w:val="20"/>
              </w:rPr>
              <w:t>
</w:t>
            </w:r>
            <w:r>
              <w:rPr>
                <w:rFonts w:ascii="Times New Roman"/>
                <w:b w:val="false"/>
                <w:i w:val="false"/>
                <w:color w:val="000000"/>
                <w:sz w:val="20"/>
              </w:rPr>
              <w:t>Оптовая торговля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 үшін немесе шарт негізінде</w:t>
            </w:r>
            <w:r>
              <w:br/>
            </w:r>
            <w:r>
              <w:rPr>
                <w:rFonts w:ascii="Times New Roman"/>
                <w:b w:val="false"/>
                <w:i w:val="false"/>
                <w:color w:val="000000"/>
                <w:sz w:val="20"/>
              </w:rPr>
              <w:t>
</w:t>
            </w:r>
            <w:r>
              <w:rPr>
                <w:rFonts w:ascii="Times New Roman"/>
                <w:b/>
                <w:i w:val="false"/>
                <w:color w:val="000000"/>
                <w:sz w:val="20"/>
              </w:rPr>
              <w:t>көтерме сауда сату</w:t>
            </w:r>
            <w:r>
              <w:br/>
            </w:r>
            <w:r>
              <w:rPr>
                <w:rFonts w:ascii="Times New Roman"/>
                <w:b w:val="false"/>
                <w:i w:val="false"/>
                <w:color w:val="000000"/>
                <w:sz w:val="20"/>
              </w:rPr>
              <w:t>
</w:t>
            </w:r>
            <w:r>
              <w:rPr>
                <w:rFonts w:ascii="Times New Roman"/>
                <w:b w:val="false"/>
                <w:i w:val="false"/>
                <w:color w:val="000000"/>
                <w:sz w:val="20"/>
              </w:rPr>
              <w:t>Оптовая торговля за вознаграждение или</w:t>
            </w:r>
            <w:r>
              <w:br/>
            </w:r>
            <w:r>
              <w:rPr>
                <w:rFonts w:ascii="Times New Roman"/>
                <w:b w:val="false"/>
                <w:i w:val="false"/>
                <w:color w:val="000000"/>
                <w:sz w:val="20"/>
              </w:rPr>
              <w:t>
</w:t>
            </w:r>
            <w:r>
              <w:rPr>
                <w:rFonts w:ascii="Times New Roman"/>
                <w:b w:val="false"/>
                <w:i w:val="false"/>
                <w:color w:val="000000"/>
                <w:sz w:val="20"/>
              </w:rPr>
              <w:t>на договорной основе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41"/>
    <w:p>
      <w:pPr>
        <w:spacing w:after="0"/>
        <w:ind w:left="0"/>
        <w:jc w:val="both"/>
      </w:pPr>
      <w:r>
        <w:rPr>
          <w:rFonts w:ascii="Times New Roman"/>
          <w:b w:val="false"/>
          <w:i w:val="false"/>
          <w:color w:val="000000"/>
          <w:sz w:val="28"/>
        </w:rPr>
        <w:t>
</w:t>
      </w:r>
      <w:r>
        <w:rPr>
          <w:rFonts w:ascii="Times New Roman"/>
          <w:b/>
          <w:i w:val="false"/>
          <w:color w:val="000000"/>
          <w:sz w:val="28"/>
        </w:rPr>
        <w:t>2.3</w:t>
      </w:r>
      <w:r>
        <w:rPr>
          <w:rFonts w:ascii="Times New Roman"/>
          <w:b w:val="false"/>
          <w:i w:val="false"/>
          <w:color w:val="000000"/>
          <w:sz w:val="28"/>
        </w:rPr>
        <w:t> </w:t>
      </w:r>
      <w:r>
        <w:rPr>
          <w:rFonts w:ascii="Times New Roman"/>
          <w:b/>
          <w:i w:val="false"/>
          <w:color w:val="000000"/>
          <w:sz w:val="28"/>
        </w:rPr>
        <w:t>Тауарлардың көтерме саудасы бойынша қызмет көрсету көлемін</w:t>
      </w:r>
      <w:r>
        <w:br/>
      </w:r>
      <w:r>
        <w:rPr>
          <w:rFonts w:ascii="Times New Roman"/>
          <w:b w:val="false"/>
          <w:i w:val="false"/>
          <w:color w:val="000000"/>
          <w:sz w:val="28"/>
        </w:rPr>
        <w:t>
    </w:t>
      </w:r>
      <w:r>
        <w:rPr>
          <w:rFonts w:ascii="Times New Roman"/>
          <w:b/>
          <w:i w:val="false"/>
          <w:color w:val="000000"/>
          <w:sz w:val="28"/>
        </w:rPr>
        <w:t>көрсетіңіз, мың теңге</w:t>
      </w:r>
      <w:r>
        <w:br/>
      </w:r>
      <w:r>
        <w:rPr>
          <w:rFonts w:ascii="Times New Roman"/>
          <w:b w:val="false"/>
          <w:i w:val="false"/>
          <w:color w:val="000000"/>
          <w:sz w:val="28"/>
        </w:rPr>
        <w:t>
    Укажите объем реализации товаров по оптовой торговле, в тысячах</w:t>
      </w:r>
      <w:r>
        <w:br/>
      </w:r>
      <w:r>
        <w:rPr>
          <w:rFonts w:ascii="Times New Roman"/>
          <w:b w:val="false"/>
          <w:i w:val="false"/>
          <w:color w:val="000000"/>
          <w:sz w:val="28"/>
        </w:rPr>
        <w:t>
    тенге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3965"/>
        <w:gridCol w:w="1586"/>
        <w:gridCol w:w="2114"/>
        <w:gridCol w:w="2247"/>
        <w:gridCol w:w="2114"/>
      </w:tblGrid>
      <w:tr>
        <w:trPr>
          <w:trHeight w:val="7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 атауы</w:t>
            </w:r>
            <w:r>
              <w:br/>
            </w:r>
            <w:r>
              <w:rPr>
                <w:rFonts w:ascii="Times New Roman"/>
                <w:b w:val="false"/>
                <w:i w:val="false"/>
                <w:color w:val="000000"/>
                <w:sz w:val="20"/>
              </w:rPr>
              <w:t>
</w:t>
            </w:r>
            <w:r>
              <w:rPr>
                <w:rFonts w:ascii="Times New Roman"/>
                <w:b w:val="false"/>
                <w:i w:val="false"/>
                <w:color w:val="000000"/>
                <w:sz w:val="20"/>
              </w:rPr>
              <w:t>Наименование товаров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СҚТТСН</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СНТВУТ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w:t>
            </w:r>
            <w:r>
              <w:br/>
            </w:r>
            <w:r>
              <w:rPr>
                <w:rFonts w:ascii="Times New Roman"/>
                <w:b w:val="false"/>
                <w:i w:val="false"/>
                <w:color w:val="000000"/>
                <w:sz w:val="20"/>
              </w:rPr>
              <w:t>
</w:t>
            </w:r>
            <w:r>
              <w:rPr>
                <w:rFonts w:ascii="Times New Roman"/>
                <w:b/>
                <w:i w:val="false"/>
                <w:color w:val="000000"/>
                <w:sz w:val="20"/>
              </w:rPr>
              <w:t>өткізу</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оптовой</w:t>
            </w:r>
            <w:r>
              <w:br/>
            </w:r>
            <w:r>
              <w:rPr>
                <w:rFonts w:ascii="Times New Roman"/>
                <w:b w:val="false"/>
                <w:i w:val="false"/>
                <w:color w:val="000000"/>
                <w:sz w:val="20"/>
              </w:rPr>
              <w:t>
</w:t>
            </w:r>
            <w:r>
              <w:rPr>
                <w:rFonts w:ascii="Times New Roman"/>
                <w:b w:val="false"/>
                <w:i w:val="false"/>
                <w:color w:val="000000"/>
                <w:sz w:val="20"/>
              </w:rPr>
              <w:t>торговли</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отандық</w:t>
            </w:r>
            <w:r>
              <w:br/>
            </w:r>
            <w:r>
              <w:rPr>
                <w:rFonts w:ascii="Times New Roman"/>
                <w:b w:val="false"/>
                <w:i w:val="false"/>
                <w:color w:val="000000"/>
                <w:sz w:val="20"/>
              </w:rPr>
              <w:t>
</w:t>
            </w:r>
            <w:r>
              <w:rPr>
                <w:rFonts w:ascii="Times New Roman"/>
                <w:b/>
                <w:i w:val="false"/>
                <w:color w:val="000000"/>
                <w:sz w:val="20"/>
              </w:rPr>
              <w:t>өндіріс</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отечественного</w:t>
            </w:r>
            <w:r>
              <w:br/>
            </w:r>
            <w:r>
              <w:rPr>
                <w:rFonts w:ascii="Times New Roman"/>
                <w:b w:val="false"/>
                <w:i w:val="false"/>
                <w:color w:val="000000"/>
                <w:sz w:val="20"/>
              </w:rPr>
              <w:t>
</w:t>
            </w:r>
            <w:r>
              <w:rPr>
                <w:rFonts w:ascii="Times New Roman"/>
                <w:b w:val="false"/>
                <w:i w:val="false"/>
                <w:color w:val="000000"/>
                <w:sz w:val="20"/>
              </w:rPr>
              <w:t>производства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Соңғы жылға</w:t>
            </w:r>
            <w:r>
              <w:br/>
            </w:r>
            <w:r>
              <w:rPr>
                <w:rFonts w:ascii="Times New Roman"/>
                <w:b w:val="false"/>
                <w:i w:val="false"/>
                <w:color w:val="000000"/>
                <w:sz w:val="20"/>
              </w:rPr>
              <w:t>
</w:t>
            </w:r>
            <w:r>
              <w:rPr>
                <w:rFonts w:ascii="Times New Roman"/>
                <w:b/>
                <w:i w:val="false"/>
                <w:color w:val="000000"/>
                <w:sz w:val="20"/>
              </w:rPr>
              <w:t>тауарлық</w:t>
            </w:r>
            <w:r>
              <w:br/>
            </w:r>
            <w:r>
              <w:rPr>
                <w:rFonts w:ascii="Times New Roman"/>
                <w:b w:val="false"/>
                <w:i w:val="false"/>
                <w:color w:val="000000"/>
                <w:sz w:val="20"/>
              </w:rPr>
              <w:t>
</w:t>
            </w:r>
            <w:r>
              <w:rPr>
                <w:rFonts w:ascii="Times New Roman"/>
                <w:b/>
                <w:i w:val="false"/>
                <w:color w:val="000000"/>
                <w:sz w:val="20"/>
              </w:rPr>
              <w:t>қорлар</w:t>
            </w:r>
            <w:r>
              <w:br/>
            </w:r>
            <w:r>
              <w:rPr>
                <w:rFonts w:ascii="Times New Roman"/>
                <w:b w:val="false"/>
                <w:i w:val="false"/>
                <w:color w:val="000000"/>
                <w:sz w:val="20"/>
              </w:rPr>
              <w:t>
</w:t>
            </w:r>
            <w:r>
              <w:rPr>
                <w:rFonts w:ascii="Times New Roman"/>
                <w:b w:val="false"/>
                <w:i w:val="false"/>
                <w:color w:val="000000"/>
                <w:sz w:val="20"/>
              </w:rPr>
              <w:t>Товарные</w:t>
            </w:r>
            <w:r>
              <w:br/>
            </w:r>
            <w:r>
              <w:rPr>
                <w:rFonts w:ascii="Times New Roman"/>
                <w:b w:val="false"/>
                <w:i w:val="false"/>
                <w:color w:val="000000"/>
                <w:sz w:val="20"/>
              </w:rPr>
              <w:t>
</w:t>
            </w:r>
            <w:r>
              <w:rPr>
                <w:rFonts w:ascii="Times New Roman"/>
                <w:b w:val="false"/>
                <w:i w:val="false"/>
                <w:color w:val="000000"/>
                <w:sz w:val="20"/>
              </w:rPr>
              <w:t>запасы</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піскен жеміс-</w:t>
            </w:r>
            <w:r>
              <w:br/>
            </w:r>
            <w:r>
              <w:rPr>
                <w:rFonts w:ascii="Times New Roman"/>
                <w:b w:val="false"/>
                <w:i w:val="false"/>
                <w:color w:val="000000"/>
                <w:sz w:val="20"/>
              </w:rPr>
              <w:t>
</w:t>
            </w:r>
            <w:r>
              <w:rPr>
                <w:rFonts w:ascii="Times New Roman"/>
                <w:b/>
                <w:i w:val="false"/>
                <w:color w:val="000000"/>
                <w:sz w:val="20"/>
              </w:rPr>
              <w:t>жидектер және</w:t>
            </w:r>
            <w:r>
              <w:br/>
            </w:r>
            <w:r>
              <w:rPr>
                <w:rFonts w:ascii="Times New Roman"/>
                <w:b w:val="false"/>
                <w:i w:val="false"/>
                <w:color w:val="000000"/>
                <w:sz w:val="20"/>
              </w:rPr>
              <w:t>
</w:t>
            </w:r>
            <w:r>
              <w:rPr>
                <w:rFonts w:ascii="Times New Roman"/>
                <w:b/>
                <w:i w:val="false"/>
                <w:color w:val="000000"/>
                <w:sz w:val="20"/>
              </w:rPr>
              <w:t>көкөністер</w:t>
            </w:r>
            <w:r>
              <w:br/>
            </w:r>
            <w:r>
              <w:rPr>
                <w:rFonts w:ascii="Times New Roman"/>
                <w:b w:val="false"/>
                <w:i w:val="false"/>
                <w:color w:val="000000"/>
                <w:sz w:val="20"/>
              </w:rPr>
              <w:t>
</w:t>
            </w:r>
            <w:r>
              <w:rPr>
                <w:rFonts w:ascii="Times New Roman"/>
                <w:b w:val="false"/>
                <w:i w:val="false"/>
                <w:color w:val="000000"/>
                <w:sz w:val="20"/>
              </w:rPr>
              <w:t>Фрукты и овощи свежие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 өңделген жеміс-</w:t>
            </w:r>
            <w:r>
              <w:br/>
            </w:r>
            <w:r>
              <w:rPr>
                <w:rFonts w:ascii="Times New Roman"/>
                <w:b w:val="false"/>
                <w:i w:val="false"/>
                <w:color w:val="000000"/>
                <w:sz w:val="20"/>
              </w:rPr>
              <w:t>
</w:t>
            </w:r>
            <w:r>
              <w:rPr>
                <w:rFonts w:ascii="Times New Roman"/>
                <w:b/>
                <w:i w:val="false"/>
                <w:color w:val="000000"/>
                <w:sz w:val="20"/>
              </w:rPr>
              <w:t xml:space="preserve">жидектер және </w:t>
            </w:r>
            <w:r>
              <w:rPr>
                <w:rFonts w:ascii="Times New Roman"/>
                <w:b/>
                <w:i w:val="false"/>
                <w:color w:val="000000"/>
                <w:sz w:val="20"/>
              </w:rPr>
              <w:t>көкөністер</w:t>
            </w:r>
            <w:r>
              <w:br/>
            </w:r>
            <w:r>
              <w:rPr>
                <w:rFonts w:ascii="Times New Roman"/>
                <w:b w:val="false"/>
                <w:i w:val="false"/>
                <w:color w:val="000000"/>
                <w:sz w:val="20"/>
              </w:rPr>
              <w:t>
</w:t>
            </w:r>
            <w:r>
              <w:rPr>
                <w:rFonts w:ascii="Times New Roman"/>
                <w:b w:val="false"/>
                <w:i w:val="false"/>
                <w:color w:val="000000"/>
                <w:sz w:val="20"/>
              </w:rPr>
              <w:t>Фрукты и овощи</w:t>
            </w:r>
            <w:r>
              <w:br/>
            </w:r>
            <w:r>
              <w:rPr>
                <w:rFonts w:ascii="Times New Roman"/>
                <w:b w:val="false"/>
                <w:i w:val="false"/>
                <w:color w:val="000000"/>
                <w:sz w:val="20"/>
              </w:rPr>
              <w:t>
</w:t>
            </w:r>
            <w:r>
              <w:rPr>
                <w:rFonts w:ascii="Times New Roman"/>
                <w:b w:val="false"/>
                <w:i w:val="false"/>
                <w:color w:val="000000"/>
                <w:sz w:val="20"/>
              </w:rPr>
              <w:t>переработанные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құсын қоса алғанда,</w:t>
            </w:r>
            <w:r>
              <w:br/>
            </w:r>
            <w:r>
              <w:rPr>
                <w:rFonts w:ascii="Times New Roman"/>
                <w:b w:val="false"/>
                <w:i w:val="false"/>
                <w:color w:val="000000"/>
                <w:sz w:val="20"/>
              </w:rPr>
              <w:t>
</w:t>
            </w:r>
            <w:r>
              <w:rPr>
                <w:rFonts w:ascii="Times New Roman"/>
                <w:b/>
                <w:i w:val="false"/>
                <w:color w:val="000000"/>
                <w:sz w:val="20"/>
              </w:rPr>
              <w:t>ет</w:t>
            </w:r>
            <w:r>
              <w:br/>
            </w:r>
            <w:r>
              <w:rPr>
                <w:rFonts w:ascii="Times New Roman"/>
                <w:b w:val="false"/>
                <w:i w:val="false"/>
                <w:color w:val="000000"/>
                <w:sz w:val="20"/>
              </w:rPr>
              <w:t>
</w:t>
            </w:r>
            <w:r>
              <w:rPr>
                <w:rFonts w:ascii="Times New Roman"/>
                <w:b w:val="false"/>
                <w:i w:val="false"/>
                <w:color w:val="000000"/>
                <w:sz w:val="20"/>
              </w:rPr>
              <w:t>Мясо, включая птицу</w:t>
            </w:r>
            <w:r>
              <w:br/>
            </w:r>
            <w:r>
              <w:rPr>
                <w:rFonts w:ascii="Times New Roman"/>
                <w:b w:val="false"/>
                <w:i w:val="false"/>
                <w:color w:val="000000"/>
                <w:sz w:val="20"/>
              </w:rPr>
              <w:t>
</w:t>
            </w:r>
            <w:r>
              <w:rPr>
                <w:rFonts w:ascii="Times New Roman"/>
                <w:b w:val="false"/>
                <w:i w:val="false"/>
                <w:color w:val="000000"/>
                <w:sz w:val="20"/>
              </w:rPr>
              <w:t>домашнюю</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құсының етінен</w:t>
            </w:r>
            <w:r>
              <w:br/>
            </w:r>
            <w:r>
              <w:rPr>
                <w:rFonts w:ascii="Times New Roman"/>
                <w:b w:val="false"/>
                <w:i w:val="false"/>
                <w:color w:val="000000"/>
                <w:sz w:val="20"/>
              </w:rPr>
              <w:t>
</w:t>
            </w:r>
            <w:r>
              <w:rPr>
                <w:rFonts w:ascii="Times New Roman"/>
                <w:b/>
                <w:i w:val="false"/>
                <w:color w:val="000000"/>
                <w:sz w:val="20"/>
              </w:rPr>
              <w:t>жасалған өнімді қоса</w:t>
            </w:r>
            <w:r>
              <w:br/>
            </w:r>
            <w:r>
              <w:rPr>
                <w:rFonts w:ascii="Times New Roman"/>
                <w:b w:val="false"/>
                <w:i w:val="false"/>
                <w:color w:val="000000"/>
                <w:sz w:val="20"/>
              </w:rPr>
              <w:t>
</w:t>
            </w:r>
            <w:r>
              <w:rPr>
                <w:rFonts w:ascii="Times New Roman"/>
                <w:b/>
                <w:i w:val="false"/>
                <w:color w:val="000000"/>
                <w:sz w:val="20"/>
              </w:rPr>
              <w:t>алғанда, ет</w:t>
            </w:r>
            <w:r>
              <w:br/>
            </w:r>
            <w:r>
              <w:rPr>
                <w:rFonts w:ascii="Times New Roman"/>
                <w:b w:val="false"/>
                <w:i w:val="false"/>
                <w:color w:val="000000"/>
                <w:sz w:val="20"/>
              </w:rPr>
              <w:t>
</w:t>
            </w:r>
            <w:r>
              <w:rPr>
                <w:rFonts w:ascii="Times New Roman"/>
                <w:b w:val="false"/>
                <w:i w:val="false"/>
                <w:color w:val="000000"/>
                <w:sz w:val="20"/>
              </w:rPr>
              <w:t>Продукты мясные, включая</w:t>
            </w:r>
            <w:r>
              <w:br/>
            </w:r>
            <w:r>
              <w:rPr>
                <w:rFonts w:ascii="Times New Roman"/>
                <w:b w:val="false"/>
                <w:i w:val="false"/>
                <w:color w:val="000000"/>
                <w:sz w:val="20"/>
              </w:rPr>
              <w:t>
</w:t>
            </w:r>
            <w:r>
              <w:rPr>
                <w:rFonts w:ascii="Times New Roman"/>
                <w:b w:val="false"/>
                <w:i w:val="false"/>
                <w:color w:val="000000"/>
                <w:sz w:val="20"/>
              </w:rPr>
              <w:t>продукты из мяса птицы</w:t>
            </w:r>
            <w:r>
              <w:br/>
            </w:r>
            <w:r>
              <w:rPr>
                <w:rFonts w:ascii="Times New Roman"/>
                <w:b w:val="false"/>
                <w:i w:val="false"/>
                <w:color w:val="000000"/>
                <w:sz w:val="20"/>
              </w:rPr>
              <w:t>
</w:t>
            </w:r>
            <w:r>
              <w:rPr>
                <w:rFonts w:ascii="Times New Roman"/>
                <w:b w:val="false"/>
                <w:i w:val="false"/>
                <w:color w:val="000000"/>
                <w:sz w:val="20"/>
              </w:rPr>
              <w:t>домашней</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өнімдері</w:t>
            </w:r>
            <w:r>
              <w:br/>
            </w:r>
            <w:r>
              <w:rPr>
                <w:rFonts w:ascii="Times New Roman"/>
                <w:b w:val="false"/>
                <w:i w:val="false"/>
                <w:color w:val="000000"/>
                <w:sz w:val="20"/>
              </w:rPr>
              <w:t>
</w:t>
            </w:r>
            <w:r>
              <w:rPr>
                <w:rFonts w:ascii="Times New Roman"/>
                <w:b w:val="false"/>
                <w:i w:val="false"/>
                <w:color w:val="000000"/>
                <w:sz w:val="20"/>
              </w:rPr>
              <w:t>Продукты молочные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Жұмыртқа</w:t>
            </w:r>
            <w:r>
              <w:br/>
            </w:r>
            <w:r>
              <w:rPr>
                <w:rFonts w:ascii="Times New Roman"/>
                <w:b w:val="false"/>
                <w:i w:val="false"/>
                <w:color w:val="000000"/>
                <w:sz w:val="20"/>
              </w:rPr>
              <w:t>
</w:t>
            </w:r>
            <w:r>
              <w:rPr>
                <w:rFonts w:ascii="Times New Roman"/>
                <w:b w:val="false"/>
                <w:i w:val="false"/>
                <w:color w:val="000000"/>
                <w:sz w:val="20"/>
              </w:rPr>
              <w:t>Яйца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Тағамдық майлар және</w:t>
            </w:r>
            <w:r>
              <w:br/>
            </w:r>
            <w:r>
              <w:rPr>
                <w:rFonts w:ascii="Times New Roman"/>
                <w:b w:val="false"/>
                <w:i w:val="false"/>
                <w:color w:val="000000"/>
                <w:sz w:val="20"/>
              </w:rPr>
              <w:t>
</w:t>
            </w:r>
            <w:r>
              <w:rPr>
                <w:rFonts w:ascii="Times New Roman"/>
                <w:b/>
                <w:i w:val="false"/>
                <w:color w:val="000000"/>
                <w:sz w:val="20"/>
              </w:rPr>
              <w:t xml:space="preserve">тоң </w:t>
            </w:r>
            <w:r>
              <w:rPr>
                <w:rFonts w:ascii="Times New Roman"/>
                <w:b/>
                <w:i w:val="false"/>
                <w:color w:val="000000"/>
                <w:sz w:val="20"/>
              </w:rPr>
              <w:t>майлар</w:t>
            </w:r>
            <w:r>
              <w:br/>
            </w:r>
            <w:r>
              <w:rPr>
                <w:rFonts w:ascii="Times New Roman"/>
                <w:b w:val="false"/>
                <w:i w:val="false"/>
                <w:color w:val="000000"/>
                <w:sz w:val="20"/>
              </w:rPr>
              <w:t>
</w:t>
            </w:r>
            <w:r>
              <w:rPr>
                <w:rFonts w:ascii="Times New Roman"/>
                <w:b w:val="false"/>
                <w:i w:val="false"/>
                <w:color w:val="000000"/>
                <w:sz w:val="20"/>
              </w:rPr>
              <w:t>Масла и жиры пищевые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Шырындар, минералды су,</w:t>
            </w:r>
            <w:r>
              <w:br/>
            </w:r>
            <w:r>
              <w:rPr>
                <w:rFonts w:ascii="Times New Roman"/>
                <w:b w:val="false"/>
                <w:i w:val="false"/>
                <w:color w:val="000000"/>
                <w:sz w:val="20"/>
              </w:rPr>
              <w:t>
</w:t>
            </w:r>
            <w:r>
              <w:rPr>
                <w:rFonts w:ascii="Times New Roman"/>
                <w:b/>
                <w:i w:val="false"/>
                <w:color w:val="000000"/>
                <w:sz w:val="20"/>
              </w:rPr>
              <w:t>алкогольсіз сусындар</w:t>
            </w:r>
            <w:r>
              <w:br/>
            </w:r>
            <w:r>
              <w:rPr>
                <w:rFonts w:ascii="Times New Roman"/>
                <w:b w:val="false"/>
                <w:i w:val="false"/>
                <w:color w:val="000000"/>
                <w:sz w:val="20"/>
              </w:rPr>
              <w:t>
</w:t>
            </w:r>
            <w:r>
              <w:rPr>
                <w:rFonts w:ascii="Times New Roman"/>
                <w:b/>
                <w:i w:val="false"/>
                <w:color w:val="000000"/>
                <w:sz w:val="20"/>
              </w:rPr>
              <w:t>және өзге де сусындар</w:t>
            </w:r>
            <w:r>
              <w:br/>
            </w:r>
            <w:r>
              <w:rPr>
                <w:rFonts w:ascii="Times New Roman"/>
                <w:b w:val="false"/>
                <w:i w:val="false"/>
                <w:color w:val="000000"/>
                <w:sz w:val="20"/>
              </w:rPr>
              <w:t>
</w:t>
            </w:r>
            <w:r>
              <w:rPr>
                <w:rFonts w:ascii="Times New Roman"/>
                <w:b w:val="false"/>
                <w:i w:val="false"/>
                <w:color w:val="000000"/>
                <w:sz w:val="20"/>
              </w:rPr>
              <w:t>Соки, воды минеральные,</w:t>
            </w:r>
            <w:r>
              <w:br/>
            </w:r>
            <w:r>
              <w:rPr>
                <w:rFonts w:ascii="Times New Roman"/>
                <w:b w:val="false"/>
                <w:i w:val="false"/>
                <w:color w:val="000000"/>
                <w:sz w:val="20"/>
              </w:rPr>
              <w:t>
</w:t>
            </w:r>
            <w:r>
              <w:rPr>
                <w:rFonts w:ascii="Times New Roman"/>
                <w:b w:val="false"/>
                <w:i w:val="false"/>
                <w:color w:val="000000"/>
                <w:sz w:val="20"/>
              </w:rPr>
              <w:t>напитки безалкогольные и</w:t>
            </w:r>
            <w:r>
              <w:br/>
            </w:r>
            <w:r>
              <w:rPr>
                <w:rFonts w:ascii="Times New Roman"/>
                <w:b w:val="false"/>
                <w:i w:val="false"/>
                <w:color w:val="000000"/>
                <w:sz w:val="20"/>
              </w:rPr>
              <w:t>
</w:t>
            </w:r>
            <w:r>
              <w:rPr>
                <w:rFonts w:ascii="Times New Roman"/>
                <w:b w:val="false"/>
                <w:i w:val="false"/>
                <w:color w:val="000000"/>
                <w:sz w:val="20"/>
              </w:rPr>
              <w:t>напитки прочие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Алкогольді ішімдіктер</w:t>
            </w:r>
            <w:r>
              <w:br/>
            </w:r>
            <w:r>
              <w:rPr>
                <w:rFonts w:ascii="Times New Roman"/>
                <w:b w:val="false"/>
                <w:i w:val="false"/>
                <w:color w:val="000000"/>
                <w:sz w:val="20"/>
              </w:rPr>
              <w:t>
</w:t>
            </w:r>
            <w:r>
              <w:rPr>
                <w:rFonts w:ascii="Times New Roman"/>
                <w:b w:val="false"/>
                <w:i w:val="false"/>
                <w:color w:val="000000"/>
                <w:sz w:val="20"/>
              </w:rPr>
              <w:t>Напитки алкогольные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 өнімдері</w:t>
            </w:r>
            <w:r>
              <w:br/>
            </w:r>
            <w:r>
              <w:rPr>
                <w:rFonts w:ascii="Times New Roman"/>
                <w:b w:val="false"/>
                <w:i w:val="false"/>
                <w:color w:val="000000"/>
                <w:sz w:val="20"/>
              </w:rPr>
              <w:t>
</w:t>
            </w:r>
            <w:r>
              <w:rPr>
                <w:rFonts w:ascii="Times New Roman"/>
                <w:b w:val="false"/>
                <w:i w:val="false"/>
                <w:color w:val="000000"/>
                <w:sz w:val="20"/>
              </w:rPr>
              <w:t>Изделия табачные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w:t>
            </w:r>
            <w:r>
              <w:br/>
            </w:r>
            <w:r>
              <w:rPr>
                <w:rFonts w:ascii="Times New Roman"/>
                <w:b w:val="false"/>
                <w:i w:val="false"/>
                <w:color w:val="000000"/>
                <w:sz w:val="20"/>
              </w:rPr>
              <w:t>
</w:t>
            </w:r>
            <w:r>
              <w:rPr>
                <w:rFonts w:ascii="Times New Roman"/>
                <w:b w:val="false"/>
                <w:i w:val="false"/>
                <w:color w:val="000000"/>
                <w:sz w:val="20"/>
              </w:rPr>
              <w:t>Сахар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Нан-тоқаш өнімдерімен</w:t>
            </w:r>
            <w:r>
              <w:br/>
            </w:r>
            <w:r>
              <w:rPr>
                <w:rFonts w:ascii="Times New Roman"/>
                <w:b w:val="false"/>
                <w:i w:val="false"/>
                <w:color w:val="000000"/>
                <w:sz w:val="20"/>
              </w:rPr>
              <w:t>
</w:t>
            </w:r>
            <w:r>
              <w:rPr>
                <w:rFonts w:ascii="Times New Roman"/>
                <w:b w:val="false"/>
                <w:i w:val="false"/>
                <w:color w:val="000000"/>
                <w:sz w:val="20"/>
              </w:rPr>
              <w:t>Изделия хлебобулочные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Шоколад және қанттан</w:t>
            </w:r>
            <w:r>
              <w:br/>
            </w:r>
            <w:r>
              <w:rPr>
                <w:rFonts w:ascii="Times New Roman"/>
                <w:b w:val="false"/>
                <w:i w:val="false"/>
                <w:color w:val="000000"/>
                <w:sz w:val="20"/>
              </w:rPr>
              <w:t>
</w:t>
            </w:r>
            <w:r>
              <w:rPr>
                <w:rFonts w:ascii="Times New Roman"/>
                <w:b/>
                <w:i w:val="false"/>
                <w:color w:val="000000"/>
                <w:sz w:val="20"/>
              </w:rPr>
              <w:t>жасалған кондитерлік</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Шоколад и изделия</w:t>
            </w:r>
            <w:r>
              <w:br/>
            </w:r>
            <w:r>
              <w:rPr>
                <w:rFonts w:ascii="Times New Roman"/>
                <w:b w:val="false"/>
                <w:i w:val="false"/>
                <w:color w:val="000000"/>
                <w:sz w:val="20"/>
              </w:rPr>
              <w:t>
</w:t>
            </w:r>
            <w:r>
              <w:rPr>
                <w:rFonts w:ascii="Times New Roman"/>
                <w:b w:val="false"/>
                <w:i w:val="false"/>
                <w:color w:val="000000"/>
                <w:sz w:val="20"/>
              </w:rPr>
              <w:t>кондитерские из сахара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Кофе, шай, какао және</w:t>
            </w:r>
            <w:r>
              <w:br/>
            </w:r>
            <w:r>
              <w:rPr>
                <w:rFonts w:ascii="Times New Roman"/>
                <w:b w:val="false"/>
                <w:i w:val="false"/>
                <w:color w:val="000000"/>
                <w:sz w:val="20"/>
              </w:rPr>
              <w:t>
</w:t>
            </w:r>
            <w:r>
              <w:rPr>
                <w:rFonts w:ascii="Times New Roman"/>
                <w:b/>
                <w:i w:val="false"/>
                <w:color w:val="000000"/>
                <w:sz w:val="20"/>
              </w:rPr>
              <w:t>дәмдеуіштер</w:t>
            </w:r>
            <w:r>
              <w:br/>
            </w:r>
            <w:r>
              <w:rPr>
                <w:rFonts w:ascii="Times New Roman"/>
                <w:b w:val="false"/>
                <w:i w:val="false"/>
                <w:color w:val="000000"/>
                <w:sz w:val="20"/>
              </w:rPr>
              <w:t>
</w:t>
            </w:r>
            <w:r>
              <w:rPr>
                <w:rFonts w:ascii="Times New Roman"/>
                <w:b w:val="false"/>
                <w:i w:val="false"/>
                <w:color w:val="000000"/>
                <w:sz w:val="20"/>
              </w:rPr>
              <w:t>Кофе, чай, какао и</w:t>
            </w:r>
            <w:r>
              <w:br/>
            </w:r>
            <w:r>
              <w:rPr>
                <w:rFonts w:ascii="Times New Roman"/>
                <w:b w:val="false"/>
                <w:i w:val="false"/>
                <w:color w:val="000000"/>
                <w:sz w:val="20"/>
              </w:rPr>
              <w:t>
</w:t>
            </w:r>
            <w:r>
              <w:rPr>
                <w:rFonts w:ascii="Times New Roman"/>
                <w:b w:val="false"/>
                <w:i w:val="false"/>
                <w:color w:val="000000"/>
                <w:sz w:val="20"/>
              </w:rPr>
              <w:t>пряности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шаян тәрізділер</w:t>
            </w:r>
            <w:r>
              <w:br/>
            </w:r>
            <w:r>
              <w:rPr>
                <w:rFonts w:ascii="Times New Roman"/>
                <w:b w:val="false"/>
                <w:i w:val="false"/>
                <w:color w:val="000000"/>
                <w:sz w:val="20"/>
              </w:rPr>
              <w:t>
</w:t>
            </w:r>
            <w:r>
              <w:rPr>
                <w:rFonts w:ascii="Times New Roman"/>
                <w:b/>
                <w:i w:val="false"/>
                <w:color w:val="000000"/>
                <w:sz w:val="20"/>
              </w:rPr>
              <w:t>және былқылдақ</w:t>
            </w:r>
            <w:r>
              <w:br/>
            </w:r>
            <w:r>
              <w:rPr>
                <w:rFonts w:ascii="Times New Roman"/>
                <w:b w:val="false"/>
                <w:i w:val="false"/>
                <w:color w:val="000000"/>
                <w:sz w:val="20"/>
              </w:rPr>
              <w:t>
</w:t>
            </w:r>
            <w:r>
              <w:rPr>
                <w:rFonts w:ascii="Times New Roman"/>
                <w:b/>
                <w:i w:val="false"/>
                <w:color w:val="000000"/>
                <w:sz w:val="20"/>
              </w:rPr>
              <w:t>денелілер</w:t>
            </w:r>
            <w:r>
              <w:br/>
            </w:r>
            <w:r>
              <w:rPr>
                <w:rFonts w:ascii="Times New Roman"/>
                <w:b w:val="false"/>
                <w:i w:val="false"/>
                <w:color w:val="000000"/>
                <w:sz w:val="20"/>
              </w:rPr>
              <w:t>
</w:t>
            </w:r>
            <w:r>
              <w:rPr>
                <w:rFonts w:ascii="Times New Roman"/>
                <w:b w:val="false"/>
                <w:i w:val="false"/>
                <w:color w:val="000000"/>
                <w:sz w:val="20"/>
              </w:rPr>
              <w:t>Рыба, ракообразные и</w:t>
            </w:r>
            <w:r>
              <w:br/>
            </w:r>
            <w:r>
              <w:rPr>
                <w:rFonts w:ascii="Times New Roman"/>
                <w:b w:val="false"/>
                <w:i w:val="false"/>
                <w:color w:val="000000"/>
                <w:sz w:val="20"/>
              </w:rPr>
              <w:t>
</w:t>
            </w:r>
            <w:r>
              <w:rPr>
                <w:rFonts w:ascii="Times New Roman"/>
                <w:b w:val="false"/>
                <w:i w:val="false"/>
                <w:color w:val="000000"/>
                <w:sz w:val="20"/>
              </w:rPr>
              <w:t>моллюски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Гомогенделген және</w:t>
            </w:r>
            <w:r>
              <w:br/>
            </w:r>
            <w:r>
              <w:rPr>
                <w:rFonts w:ascii="Times New Roman"/>
                <w:b w:val="false"/>
                <w:i w:val="false"/>
                <w:color w:val="000000"/>
                <w:sz w:val="20"/>
              </w:rPr>
              <w:t>
</w:t>
            </w:r>
            <w:r>
              <w:rPr>
                <w:rFonts w:ascii="Times New Roman"/>
                <w:b/>
                <w:i w:val="false"/>
                <w:color w:val="000000"/>
                <w:sz w:val="20"/>
              </w:rPr>
              <w:t>диеталық тамақ өнімдері</w:t>
            </w:r>
            <w:r>
              <w:br/>
            </w:r>
            <w:r>
              <w:rPr>
                <w:rFonts w:ascii="Times New Roman"/>
                <w:b w:val="false"/>
                <w:i w:val="false"/>
                <w:color w:val="000000"/>
                <w:sz w:val="20"/>
              </w:rPr>
              <w:t>
</w:t>
            </w:r>
            <w:r>
              <w:rPr>
                <w:rFonts w:ascii="Times New Roman"/>
                <w:b w:val="false"/>
                <w:i w:val="false"/>
                <w:color w:val="000000"/>
                <w:sz w:val="20"/>
              </w:rPr>
              <w:t>Продукты пищевые</w:t>
            </w:r>
            <w:r>
              <w:br/>
            </w:r>
            <w:r>
              <w:rPr>
                <w:rFonts w:ascii="Times New Roman"/>
                <w:b w:val="false"/>
                <w:i w:val="false"/>
                <w:color w:val="000000"/>
                <w:sz w:val="20"/>
              </w:rPr>
              <w:t>
</w:t>
            </w:r>
            <w:r>
              <w:rPr>
                <w:rFonts w:ascii="Times New Roman"/>
                <w:b w:val="false"/>
                <w:i w:val="false"/>
                <w:color w:val="000000"/>
                <w:sz w:val="20"/>
              </w:rPr>
              <w:t>гомогенизированные и</w:t>
            </w:r>
            <w:r>
              <w:br/>
            </w:r>
            <w:r>
              <w:rPr>
                <w:rFonts w:ascii="Times New Roman"/>
                <w:b w:val="false"/>
                <w:i w:val="false"/>
                <w:color w:val="000000"/>
                <w:sz w:val="20"/>
              </w:rPr>
              <w:t>
</w:t>
            </w:r>
            <w:r>
              <w:rPr>
                <w:rFonts w:ascii="Times New Roman"/>
                <w:b w:val="false"/>
                <w:i w:val="false"/>
                <w:color w:val="000000"/>
                <w:sz w:val="20"/>
              </w:rPr>
              <w:t>диетические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46.38.21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w:t>
            </w:r>
            <w:r>
              <w:br/>
            </w:r>
            <w:r>
              <w:rPr>
                <w:rFonts w:ascii="Times New Roman"/>
                <w:b w:val="false"/>
                <w:i w:val="false"/>
                <w:color w:val="000000"/>
                <w:sz w:val="20"/>
              </w:rPr>
              <w:t>
</w:t>
            </w:r>
            <w:r>
              <w:rPr>
                <w:rFonts w:ascii="Times New Roman"/>
                <w:b/>
                <w:i w:val="false"/>
                <w:color w:val="000000"/>
                <w:sz w:val="20"/>
              </w:rPr>
              <w:t>енгізілмеген тамақ</w:t>
            </w:r>
            <w:r>
              <w:br/>
            </w:r>
            <w:r>
              <w:rPr>
                <w:rFonts w:ascii="Times New Roman"/>
                <w:b w:val="false"/>
                <w:i w:val="false"/>
                <w:color w:val="000000"/>
                <w:sz w:val="20"/>
              </w:rPr>
              <w:t>
</w:t>
            </w:r>
            <w:r>
              <w:rPr>
                <w:rFonts w:ascii="Times New Roman"/>
                <w:b/>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Продукты пищевые, не</w:t>
            </w:r>
            <w:r>
              <w:br/>
            </w:r>
            <w:r>
              <w:rPr>
                <w:rFonts w:ascii="Times New Roman"/>
                <w:b w:val="false"/>
                <w:i w:val="false"/>
                <w:color w:val="000000"/>
                <w:sz w:val="20"/>
              </w:rPr>
              <w:t>
</w:t>
            </w:r>
            <w:r>
              <w:rPr>
                <w:rFonts w:ascii="Times New Roman"/>
                <w:b w:val="false"/>
                <w:i w:val="false"/>
                <w:color w:val="000000"/>
                <w:sz w:val="20"/>
              </w:rPr>
              <w:t>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46.38.29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Мұздатылған тамақ</w:t>
            </w:r>
            <w:r>
              <w:br/>
            </w:r>
            <w:r>
              <w:rPr>
                <w:rFonts w:ascii="Times New Roman"/>
                <w:b w:val="false"/>
                <w:i w:val="false"/>
                <w:color w:val="000000"/>
                <w:sz w:val="20"/>
              </w:rPr>
              <w:t>
</w:t>
            </w:r>
            <w:r>
              <w:rPr>
                <w:rFonts w:ascii="Times New Roman"/>
                <w:b/>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Продукты пищевые</w:t>
            </w:r>
            <w:r>
              <w:br/>
            </w:r>
            <w:r>
              <w:rPr>
                <w:rFonts w:ascii="Times New Roman"/>
                <w:b w:val="false"/>
                <w:i w:val="false"/>
                <w:color w:val="000000"/>
                <w:sz w:val="20"/>
              </w:rPr>
              <w:t>
</w:t>
            </w:r>
            <w:r>
              <w:rPr>
                <w:rFonts w:ascii="Times New Roman"/>
                <w:b w:val="false"/>
                <w:i w:val="false"/>
                <w:color w:val="000000"/>
                <w:sz w:val="20"/>
              </w:rPr>
              <w:t>замороженные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Мұздатылмаған тамақ</w:t>
            </w:r>
            <w:r>
              <w:br/>
            </w:r>
            <w:r>
              <w:rPr>
                <w:rFonts w:ascii="Times New Roman"/>
                <w:b w:val="false"/>
                <w:i w:val="false"/>
                <w:color w:val="000000"/>
                <w:sz w:val="20"/>
              </w:rPr>
              <w:t>
</w:t>
            </w:r>
            <w:r>
              <w:rPr>
                <w:rFonts w:ascii="Times New Roman"/>
                <w:b/>
                <w:i w:val="false"/>
                <w:color w:val="000000"/>
                <w:sz w:val="20"/>
              </w:rPr>
              <w:t>өнімдері, сусындар және</w:t>
            </w:r>
            <w:r>
              <w:br/>
            </w:r>
            <w:r>
              <w:rPr>
                <w:rFonts w:ascii="Times New Roman"/>
                <w:b w:val="false"/>
                <w:i w:val="false"/>
                <w:color w:val="000000"/>
                <w:sz w:val="20"/>
              </w:rPr>
              <w:t>
</w:t>
            </w:r>
            <w:r>
              <w:rPr>
                <w:rFonts w:ascii="Times New Roman"/>
                <w:b/>
                <w:i w:val="false"/>
                <w:color w:val="000000"/>
                <w:sz w:val="20"/>
              </w:rPr>
              <w:t>темекі өнімдері</w:t>
            </w:r>
            <w:r>
              <w:br/>
            </w:r>
            <w:r>
              <w:rPr>
                <w:rFonts w:ascii="Times New Roman"/>
                <w:b w:val="false"/>
                <w:i w:val="false"/>
                <w:color w:val="000000"/>
                <w:sz w:val="20"/>
              </w:rPr>
              <w:t>
</w:t>
            </w:r>
            <w:r>
              <w:rPr>
                <w:rFonts w:ascii="Times New Roman"/>
                <w:b w:val="false"/>
                <w:i w:val="false"/>
                <w:color w:val="000000"/>
                <w:sz w:val="20"/>
              </w:rPr>
              <w:t>Продукты пищевые</w:t>
            </w:r>
            <w:r>
              <w:br/>
            </w:r>
            <w:r>
              <w:rPr>
                <w:rFonts w:ascii="Times New Roman"/>
                <w:b w:val="false"/>
                <w:i w:val="false"/>
                <w:color w:val="000000"/>
                <w:sz w:val="20"/>
              </w:rPr>
              <w:t>
</w:t>
            </w:r>
            <w:r>
              <w:rPr>
                <w:rFonts w:ascii="Times New Roman"/>
                <w:b w:val="false"/>
                <w:i w:val="false"/>
                <w:color w:val="000000"/>
                <w:sz w:val="20"/>
              </w:rPr>
              <w:t>незамороженные, напитки</w:t>
            </w:r>
            <w:r>
              <w:br/>
            </w:r>
            <w:r>
              <w:rPr>
                <w:rFonts w:ascii="Times New Roman"/>
                <w:b w:val="false"/>
                <w:i w:val="false"/>
                <w:color w:val="000000"/>
                <w:sz w:val="20"/>
              </w:rPr>
              <w:t>
</w:t>
            </w:r>
            <w:r>
              <w:rPr>
                <w:rFonts w:ascii="Times New Roman"/>
                <w:b w:val="false"/>
                <w:i w:val="false"/>
                <w:color w:val="000000"/>
                <w:sz w:val="20"/>
              </w:rPr>
              <w:t>и изделия табачные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автомобильдері</w:t>
            </w:r>
            <w:r>
              <w:br/>
            </w:r>
            <w:r>
              <w:rPr>
                <w:rFonts w:ascii="Times New Roman"/>
                <w:b w:val="false"/>
                <w:i w:val="false"/>
                <w:color w:val="000000"/>
                <w:sz w:val="20"/>
              </w:rPr>
              <w:t>
</w:t>
            </w:r>
            <w:r>
              <w:rPr>
                <w:rFonts w:ascii="Times New Roman"/>
                <w:b w:val="false"/>
                <w:i w:val="false"/>
                <w:color w:val="000000"/>
                <w:sz w:val="20"/>
              </w:rPr>
              <w:t>Автомобили пассажирские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автомобильдері,</w:t>
            </w:r>
            <w:r>
              <w:br/>
            </w:r>
            <w:r>
              <w:rPr>
                <w:rFonts w:ascii="Times New Roman"/>
                <w:b w:val="false"/>
                <w:i w:val="false"/>
                <w:color w:val="000000"/>
                <w:sz w:val="20"/>
              </w:rPr>
              <w:t>
</w:t>
            </w:r>
            <w:r>
              <w:rPr>
                <w:rFonts w:ascii="Times New Roman"/>
                <w:b/>
                <w:i w:val="false"/>
                <w:color w:val="000000"/>
                <w:sz w:val="20"/>
              </w:rPr>
              <w:t>жедел жәрдем</w:t>
            </w:r>
            <w:r>
              <w:br/>
            </w:r>
            <w:r>
              <w:rPr>
                <w:rFonts w:ascii="Times New Roman"/>
                <w:b w:val="false"/>
                <w:i w:val="false"/>
                <w:color w:val="000000"/>
                <w:sz w:val="20"/>
              </w:rPr>
              <w:t>
</w:t>
            </w:r>
            <w:r>
              <w:rPr>
                <w:rFonts w:ascii="Times New Roman"/>
                <w:b/>
                <w:i w:val="false"/>
                <w:color w:val="000000"/>
                <w:sz w:val="20"/>
              </w:rPr>
              <w:t>машиналары,</w:t>
            </w:r>
            <w:r>
              <w:br/>
            </w:r>
            <w:r>
              <w:rPr>
                <w:rFonts w:ascii="Times New Roman"/>
                <w:b w:val="false"/>
                <w:i w:val="false"/>
                <w:color w:val="000000"/>
                <w:sz w:val="20"/>
              </w:rPr>
              <w:t>
</w:t>
            </w:r>
            <w:r>
              <w:rPr>
                <w:rFonts w:ascii="Times New Roman"/>
                <w:b/>
                <w:i w:val="false"/>
                <w:color w:val="000000"/>
                <w:sz w:val="20"/>
              </w:rPr>
              <w:t>шағын автобустары және</w:t>
            </w:r>
            <w:r>
              <w:br/>
            </w:r>
            <w:r>
              <w:rPr>
                <w:rFonts w:ascii="Times New Roman"/>
                <w:b w:val="false"/>
                <w:i w:val="false"/>
                <w:color w:val="000000"/>
                <w:sz w:val="20"/>
              </w:rPr>
              <w:t>
</w:t>
            </w:r>
            <w:r>
              <w:rPr>
                <w:rFonts w:ascii="Times New Roman"/>
                <w:b/>
                <w:i w:val="false"/>
                <w:color w:val="000000"/>
                <w:sz w:val="20"/>
              </w:rPr>
              <w:t>т.б. жолсыз (салмағы</w:t>
            </w:r>
            <w:r>
              <w:br/>
            </w:r>
            <w:r>
              <w:rPr>
                <w:rFonts w:ascii="Times New Roman"/>
                <w:b w:val="false"/>
                <w:i w:val="false"/>
                <w:color w:val="000000"/>
                <w:sz w:val="20"/>
              </w:rPr>
              <w:t>
</w:t>
            </w:r>
            <w:r>
              <w:rPr>
                <w:rFonts w:ascii="Times New Roman"/>
                <w:b/>
                <w:i w:val="false"/>
                <w:color w:val="000000"/>
                <w:sz w:val="20"/>
              </w:rPr>
              <w:t>3,5 тоннадан артық</w:t>
            </w:r>
            <w:r>
              <w:br/>
            </w:r>
            <w:r>
              <w:rPr>
                <w:rFonts w:ascii="Times New Roman"/>
                <w:b w:val="false"/>
                <w:i w:val="false"/>
                <w:color w:val="000000"/>
                <w:sz w:val="20"/>
              </w:rPr>
              <w:t>
</w:t>
            </w:r>
            <w:r>
              <w:rPr>
                <w:rFonts w:ascii="Times New Roman"/>
                <w:b/>
                <w:i w:val="false"/>
                <w:color w:val="000000"/>
                <w:sz w:val="20"/>
              </w:rPr>
              <w:t>емес) көлік құралдары</w:t>
            </w:r>
            <w:r>
              <w:br/>
            </w:r>
            <w:r>
              <w:rPr>
                <w:rFonts w:ascii="Times New Roman"/>
                <w:b w:val="false"/>
                <w:i w:val="false"/>
                <w:color w:val="000000"/>
                <w:sz w:val="20"/>
              </w:rPr>
              <w:t>
</w:t>
            </w:r>
            <w:r>
              <w:rPr>
                <w:rFonts w:ascii="Times New Roman"/>
                <w:b w:val="false"/>
                <w:i w:val="false"/>
                <w:color w:val="000000"/>
                <w:sz w:val="20"/>
              </w:rPr>
              <w:t>Автомобили пассажирские</w:t>
            </w:r>
            <w:r>
              <w:br/>
            </w:r>
            <w:r>
              <w:rPr>
                <w:rFonts w:ascii="Times New Roman"/>
                <w:b w:val="false"/>
                <w:i w:val="false"/>
                <w:color w:val="000000"/>
                <w:sz w:val="20"/>
              </w:rPr>
              <w:t>
</w:t>
            </w:r>
            <w:r>
              <w:rPr>
                <w:rFonts w:ascii="Times New Roman"/>
                <w:b w:val="false"/>
                <w:i w:val="false"/>
                <w:color w:val="000000"/>
                <w:sz w:val="20"/>
              </w:rPr>
              <w:t>специализированные т.к.</w:t>
            </w:r>
            <w:r>
              <w:br/>
            </w:r>
            <w:r>
              <w:rPr>
                <w:rFonts w:ascii="Times New Roman"/>
                <w:b w:val="false"/>
                <w:i w:val="false"/>
                <w:color w:val="000000"/>
                <w:sz w:val="20"/>
              </w:rPr>
              <w:t>
</w:t>
            </w:r>
            <w:r>
              <w:rPr>
                <w:rFonts w:ascii="Times New Roman"/>
                <w:b w:val="false"/>
                <w:i w:val="false"/>
                <w:color w:val="000000"/>
                <w:sz w:val="20"/>
              </w:rPr>
              <w:t>машины скорой помощи,</w:t>
            </w:r>
            <w:r>
              <w:br/>
            </w:r>
            <w:r>
              <w:rPr>
                <w:rFonts w:ascii="Times New Roman"/>
                <w:b w:val="false"/>
                <w:i w:val="false"/>
                <w:color w:val="000000"/>
                <w:sz w:val="20"/>
              </w:rPr>
              <w:t>
</w:t>
            </w:r>
            <w:r>
              <w:rPr>
                <w:rFonts w:ascii="Times New Roman"/>
                <w:b w:val="false"/>
                <w:i w:val="false"/>
                <w:color w:val="000000"/>
                <w:sz w:val="20"/>
              </w:rPr>
              <w:t>миниавтобусы и такого</w:t>
            </w:r>
            <w:r>
              <w:br/>
            </w:r>
            <w:r>
              <w:rPr>
                <w:rFonts w:ascii="Times New Roman"/>
                <w:b w:val="false"/>
                <w:i w:val="false"/>
                <w:color w:val="000000"/>
                <w:sz w:val="20"/>
              </w:rPr>
              <w:t>
</w:t>
            </w:r>
            <w:r>
              <w:rPr>
                <w:rFonts w:ascii="Times New Roman"/>
                <w:b w:val="false"/>
                <w:i w:val="false"/>
                <w:color w:val="000000"/>
                <w:sz w:val="20"/>
              </w:rPr>
              <w:t>типа п. и средства</w:t>
            </w:r>
            <w:r>
              <w:br/>
            </w:r>
            <w:r>
              <w:rPr>
                <w:rFonts w:ascii="Times New Roman"/>
                <w:b w:val="false"/>
                <w:i w:val="false"/>
                <w:color w:val="000000"/>
                <w:sz w:val="20"/>
              </w:rPr>
              <w:t>
</w:t>
            </w:r>
            <w:r>
              <w:rPr>
                <w:rFonts w:ascii="Times New Roman"/>
                <w:b w:val="false"/>
                <w:i w:val="false"/>
                <w:color w:val="000000"/>
                <w:sz w:val="20"/>
              </w:rPr>
              <w:t xml:space="preserve">транспортные </w:t>
            </w:r>
            <w:r>
              <w:rPr>
                <w:rFonts w:ascii="Times New Roman"/>
                <w:b w:val="false"/>
                <w:i w:val="false"/>
                <w:color w:val="000000"/>
                <w:sz w:val="20"/>
              </w:rPr>
              <w:t>внедорожные</w:t>
            </w:r>
            <w:r>
              <w:br/>
            </w:r>
            <w:r>
              <w:rPr>
                <w:rFonts w:ascii="Times New Roman"/>
                <w:b w:val="false"/>
                <w:i w:val="false"/>
                <w:color w:val="000000"/>
                <w:sz w:val="20"/>
              </w:rPr>
              <w:t>
</w:t>
            </w:r>
            <w:r>
              <w:rPr>
                <w:rFonts w:ascii="Times New Roman"/>
                <w:b w:val="false"/>
                <w:i w:val="false"/>
                <w:color w:val="000000"/>
                <w:sz w:val="20"/>
              </w:rPr>
              <w:t xml:space="preserve">(весом не </w:t>
            </w:r>
            <w:r>
              <w:rPr>
                <w:rFonts w:ascii="Times New Roman"/>
                <w:b w:val="false"/>
                <w:i w:val="false"/>
                <w:color w:val="000000"/>
                <w:sz w:val="20"/>
              </w:rPr>
              <w:t>более 3,5 тонн)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Жүк автомобильдері,</w:t>
            </w:r>
            <w:r>
              <w:br/>
            </w:r>
            <w:r>
              <w:rPr>
                <w:rFonts w:ascii="Times New Roman"/>
                <w:b w:val="false"/>
                <w:i w:val="false"/>
                <w:color w:val="000000"/>
                <w:sz w:val="20"/>
              </w:rPr>
              <w:t>
</w:t>
            </w:r>
            <w:r>
              <w:rPr>
                <w:rFonts w:ascii="Times New Roman"/>
                <w:b/>
                <w:i w:val="false"/>
                <w:color w:val="000000"/>
                <w:sz w:val="20"/>
              </w:rPr>
              <w:t>тіркемелер және</w:t>
            </w:r>
            <w:r>
              <w:br/>
            </w:r>
            <w:r>
              <w:rPr>
                <w:rFonts w:ascii="Times New Roman"/>
                <w:b w:val="false"/>
                <w:i w:val="false"/>
                <w:color w:val="000000"/>
                <w:sz w:val="20"/>
              </w:rPr>
              <w:t>
</w:t>
            </w:r>
            <w:r>
              <w:rPr>
                <w:rFonts w:ascii="Times New Roman"/>
                <w:b/>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Автомобили грузовые,</w:t>
            </w:r>
            <w:r>
              <w:br/>
            </w:r>
            <w:r>
              <w:rPr>
                <w:rFonts w:ascii="Times New Roman"/>
                <w:b w:val="false"/>
                <w:i w:val="false"/>
                <w:color w:val="000000"/>
                <w:sz w:val="20"/>
              </w:rPr>
              <w:t>
</w:t>
            </w:r>
            <w:r>
              <w:rPr>
                <w:rFonts w:ascii="Times New Roman"/>
                <w:b w:val="false"/>
                <w:i w:val="false"/>
                <w:color w:val="000000"/>
                <w:sz w:val="20"/>
              </w:rPr>
              <w:t>прицепы и автобусы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Автофургондар және</w:t>
            </w:r>
            <w:r>
              <w:br/>
            </w:r>
            <w:r>
              <w:rPr>
                <w:rFonts w:ascii="Times New Roman"/>
                <w:b w:val="false"/>
                <w:i w:val="false"/>
                <w:color w:val="000000"/>
                <w:sz w:val="20"/>
              </w:rPr>
              <w:t>
</w:t>
            </w:r>
            <w:r>
              <w:rPr>
                <w:rFonts w:ascii="Times New Roman"/>
                <w:b/>
                <w:i w:val="false"/>
                <w:color w:val="000000"/>
                <w:sz w:val="20"/>
              </w:rPr>
              <w:t>тұрғын үйге арналған</w:t>
            </w:r>
            <w:r>
              <w:br/>
            </w:r>
            <w:r>
              <w:rPr>
                <w:rFonts w:ascii="Times New Roman"/>
                <w:b w:val="false"/>
                <w:i w:val="false"/>
                <w:color w:val="000000"/>
                <w:sz w:val="20"/>
              </w:rPr>
              <w:t>
</w:t>
            </w:r>
            <w:r>
              <w:rPr>
                <w:rFonts w:ascii="Times New Roman"/>
                <w:b/>
                <w:i w:val="false"/>
                <w:color w:val="000000"/>
                <w:sz w:val="20"/>
              </w:rPr>
              <w:t>автотіркемелер,</w:t>
            </w:r>
            <w:r>
              <w:br/>
            </w:r>
            <w:r>
              <w:rPr>
                <w:rFonts w:ascii="Times New Roman"/>
                <w:b w:val="false"/>
                <w:i w:val="false"/>
                <w:color w:val="000000"/>
                <w:sz w:val="20"/>
              </w:rPr>
              <w:t>
</w:t>
            </w:r>
            <w:r>
              <w:rPr>
                <w:rFonts w:ascii="Times New Roman"/>
                <w:b/>
                <w:i w:val="false"/>
                <w:color w:val="000000"/>
                <w:sz w:val="20"/>
              </w:rPr>
              <w:t>дөңгелекті үйлер</w:t>
            </w:r>
            <w:r>
              <w:br/>
            </w:r>
            <w:r>
              <w:rPr>
                <w:rFonts w:ascii="Times New Roman"/>
                <w:b w:val="false"/>
                <w:i w:val="false"/>
                <w:color w:val="000000"/>
                <w:sz w:val="20"/>
              </w:rPr>
              <w:t>
</w:t>
            </w:r>
            <w:r>
              <w:rPr>
                <w:rFonts w:ascii="Times New Roman"/>
                <w:b w:val="false"/>
                <w:i w:val="false"/>
                <w:color w:val="000000"/>
                <w:sz w:val="20"/>
              </w:rPr>
              <w:t xml:space="preserve">Автофургоны и </w:t>
            </w:r>
            <w:r>
              <w:rPr>
                <w:rFonts w:ascii="Times New Roman"/>
                <w:b w:val="false"/>
                <w:i w:val="false"/>
                <w:color w:val="000000"/>
                <w:sz w:val="20"/>
              </w:rPr>
              <w:t>автоприцепы</w:t>
            </w:r>
            <w:r>
              <w:br/>
            </w:r>
            <w:r>
              <w:rPr>
                <w:rFonts w:ascii="Times New Roman"/>
                <w:b w:val="false"/>
                <w:i w:val="false"/>
                <w:color w:val="000000"/>
                <w:sz w:val="20"/>
              </w:rPr>
              <w:t>
</w:t>
            </w:r>
            <w:r>
              <w:rPr>
                <w:rFonts w:ascii="Times New Roman"/>
                <w:b w:val="false"/>
                <w:i w:val="false"/>
                <w:color w:val="000000"/>
                <w:sz w:val="20"/>
              </w:rPr>
              <w:t xml:space="preserve">для жилья, </w:t>
            </w:r>
            <w:r>
              <w:rPr>
                <w:rFonts w:ascii="Times New Roman"/>
                <w:b w:val="false"/>
                <w:i w:val="false"/>
                <w:color w:val="000000"/>
                <w:sz w:val="20"/>
              </w:rPr>
              <w:t>дома на колесах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Шина және шиналарға</w:t>
            </w:r>
            <w:r>
              <w:br/>
            </w:r>
            <w:r>
              <w:rPr>
                <w:rFonts w:ascii="Times New Roman"/>
                <w:b w:val="false"/>
                <w:i w:val="false"/>
                <w:color w:val="000000"/>
                <w:sz w:val="20"/>
              </w:rPr>
              <w:t>
</w:t>
            </w:r>
            <w:r>
              <w:rPr>
                <w:rFonts w:ascii="Times New Roman"/>
                <w:b/>
                <w:i w:val="false"/>
                <w:color w:val="000000"/>
                <w:sz w:val="20"/>
              </w:rPr>
              <w:t>арналған камералар</w:t>
            </w:r>
            <w:r>
              <w:br/>
            </w:r>
            <w:r>
              <w:rPr>
                <w:rFonts w:ascii="Times New Roman"/>
                <w:b w:val="false"/>
                <w:i w:val="false"/>
                <w:color w:val="000000"/>
                <w:sz w:val="20"/>
              </w:rPr>
              <w:t>
</w:t>
            </w:r>
            <w:r>
              <w:rPr>
                <w:rFonts w:ascii="Times New Roman"/>
                <w:b w:val="false"/>
                <w:i w:val="false"/>
                <w:color w:val="000000"/>
                <w:sz w:val="20"/>
              </w:rPr>
              <w:t>Шины и камеры для шин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автомобильдердің</w:t>
            </w:r>
            <w:r>
              <w:br/>
            </w:r>
            <w:r>
              <w:rPr>
                <w:rFonts w:ascii="Times New Roman"/>
                <w:b w:val="false"/>
                <w:i w:val="false"/>
                <w:color w:val="000000"/>
                <w:sz w:val="20"/>
              </w:rPr>
              <w:t>
</w:t>
            </w:r>
            <w:r>
              <w:rPr>
                <w:rFonts w:ascii="Times New Roman"/>
                <w:b/>
                <w:i w:val="false"/>
                <w:color w:val="000000"/>
                <w:sz w:val="20"/>
              </w:rPr>
              <w:t>бөлшектері және</w:t>
            </w:r>
            <w:r>
              <w:br/>
            </w:r>
            <w:r>
              <w:rPr>
                <w:rFonts w:ascii="Times New Roman"/>
                <w:b w:val="false"/>
                <w:i w:val="false"/>
                <w:color w:val="000000"/>
                <w:sz w:val="20"/>
              </w:rPr>
              <w:t>
</w:t>
            </w:r>
            <w:r>
              <w:rPr>
                <w:rFonts w:ascii="Times New Roman"/>
                <w:b/>
                <w:i w:val="false"/>
                <w:color w:val="000000"/>
                <w:sz w:val="20"/>
              </w:rPr>
              <w:t>жарақтары</w:t>
            </w:r>
            <w:r>
              <w:br/>
            </w:r>
            <w:r>
              <w:rPr>
                <w:rFonts w:ascii="Times New Roman"/>
                <w:b w:val="false"/>
                <w:i w:val="false"/>
                <w:color w:val="000000"/>
                <w:sz w:val="20"/>
              </w:rPr>
              <w:t>
</w:t>
            </w:r>
            <w:r>
              <w:rPr>
                <w:rFonts w:ascii="Times New Roman"/>
                <w:b w:val="false"/>
                <w:i w:val="false"/>
                <w:color w:val="000000"/>
                <w:sz w:val="20"/>
              </w:rPr>
              <w:t>Детали и принадлежности</w:t>
            </w:r>
            <w:r>
              <w:br/>
            </w:r>
            <w:r>
              <w:rPr>
                <w:rFonts w:ascii="Times New Roman"/>
                <w:b w:val="false"/>
                <w:i w:val="false"/>
                <w:color w:val="000000"/>
                <w:sz w:val="20"/>
              </w:rPr>
              <w:t>
</w:t>
            </w:r>
            <w:r>
              <w:rPr>
                <w:rFonts w:ascii="Times New Roman"/>
                <w:b w:val="false"/>
                <w:i w:val="false"/>
                <w:color w:val="000000"/>
                <w:sz w:val="20"/>
              </w:rPr>
              <w:t>для автомобилей прочие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 және оларға</w:t>
            </w:r>
            <w:r>
              <w:br/>
            </w:r>
            <w:r>
              <w:rPr>
                <w:rFonts w:ascii="Times New Roman"/>
                <w:b w:val="false"/>
                <w:i w:val="false"/>
                <w:color w:val="000000"/>
                <w:sz w:val="20"/>
              </w:rPr>
              <w:t>
</w:t>
            </w:r>
            <w:r>
              <w:rPr>
                <w:rFonts w:ascii="Times New Roman"/>
                <w:b/>
                <w:i w:val="false"/>
                <w:color w:val="000000"/>
                <w:sz w:val="20"/>
              </w:rPr>
              <w:t>жататын бөлшектер және</w:t>
            </w:r>
            <w:r>
              <w:br/>
            </w:r>
            <w:r>
              <w:rPr>
                <w:rFonts w:ascii="Times New Roman"/>
                <w:b w:val="false"/>
                <w:i w:val="false"/>
                <w:color w:val="000000"/>
                <w:sz w:val="20"/>
              </w:rPr>
              <w:t>
</w:t>
            </w:r>
            <w:r>
              <w:rPr>
                <w:rFonts w:ascii="Times New Roman"/>
                <w:b/>
                <w:i w:val="false"/>
                <w:color w:val="000000"/>
                <w:sz w:val="20"/>
              </w:rPr>
              <w:t>керек-жарақтар</w:t>
            </w:r>
            <w:r>
              <w:br/>
            </w:r>
            <w:r>
              <w:rPr>
                <w:rFonts w:ascii="Times New Roman"/>
                <w:b w:val="false"/>
                <w:i w:val="false"/>
                <w:color w:val="000000"/>
                <w:sz w:val="20"/>
              </w:rPr>
              <w:t>
</w:t>
            </w:r>
            <w:r>
              <w:rPr>
                <w:rFonts w:ascii="Times New Roman"/>
                <w:b w:val="false"/>
                <w:i w:val="false"/>
                <w:color w:val="000000"/>
                <w:sz w:val="20"/>
              </w:rPr>
              <w:t>Мотоциклы и относящиеся</w:t>
            </w:r>
            <w:r>
              <w:br/>
            </w:r>
            <w:r>
              <w:rPr>
                <w:rFonts w:ascii="Times New Roman"/>
                <w:b w:val="false"/>
                <w:i w:val="false"/>
                <w:color w:val="000000"/>
                <w:sz w:val="20"/>
              </w:rPr>
              <w:t>
</w:t>
            </w:r>
            <w:r>
              <w:rPr>
                <w:rFonts w:ascii="Times New Roman"/>
                <w:b w:val="false"/>
                <w:i w:val="false"/>
                <w:color w:val="000000"/>
                <w:sz w:val="20"/>
              </w:rPr>
              <w:t>к ним детали и</w:t>
            </w:r>
            <w:r>
              <w:br/>
            </w:r>
            <w:r>
              <w:rPr>
                <w:rFonts w:ascii="Times New Roman"/>
                <w:b w:val="false"/>
                <w:i w:val="false"/>
                <w:color w:val="000000"/>
                <w:sz w:val="20"/>
              </w:rPr>
              <w:t>
</w:t>
            </w:r>
            <w:r>
              <w:rPr>
                <w:rFonts w:ascii="Times New Roman"/>
                <w:b w:val="false"/>
                <w:i w:val="false"/>
                <w:color w:val="000000"/>
                <w:sz w:val="20"/>
              </w:rPr>
              <w:t>принадлежности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Астық</w:t>
            </w:r>
            <w:r>
              <w:br/>
            </w:r>
            <w:r>
              <w:rPr>
                <w:rFonts w:ascii="Times New Roman"/>
                <w:b w:val="false"/>
                <w:i w:val="false"/>
                <w:color w:val="000000"/>
                <w:sz w:val="20"/>
              </w:rPr>
              <w:t>
</w:t>
            </w:r>
            <w:r>
              <w:rPr>
                <w:rFonts w:ascii="Times New Roman"/>
                <w:b w:val="false"/>
                <w:i w:val="false"/>
                <w:color w:val="000000"/>
                <w:sz w:val="20"/>
              </w:rPr>
              <w:t>Зерно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дақылдардың</w:t>
            </w:r>
            <w:r>
              <w:br/>
            </w:r>
            <w:r>
              <w:rPr>
                <w:rFonts w:ascii="Times New Roman"/>
                <w:b w:val="false"/>
                <w:i w:val="false"/>
                <w:color w:val="000000"/>
                <w:sz w:val="20"/>
              </w:rPr>
              <w:t>
</w:t>
            </w:r>
            <w:r>
              <w:rPr>
                <w:rFonts w:ascii="Times New Roman"/>
                <w:b/>
                <w:i w:val="false"/>
                <w:color w:val="000000"/>
                <w:sz w:val="20"/>
              </w:rPr>
              <w:t>тұқымдарынан басқа</w:t>
            </w:r>
            <w:r>
              <w:br/>
            </w:r>
            <w:r>
              <w:rPr>
                <w:rFonts w:ascii="Times New Roman"/>
                <w:b w:val="false"/>
                <w:i w:val="false"/>
                <w:color w:val="000000"/>
                <w:sz w:val="20"/>
              </w:rPr>
              <w:t>
</w:t>
            </w:r>
            <w:r>
              <w:rPr>
                <w:rFonts w:ascii="Times New Roman"/>
                <w:b/>
                <w:i w:val="false"/>
                <w:color w:val="000000"/>
                <w:sz w:val="20"/>
              </w:rPr>
              <w:t>дәндер</w:t>
            </w:r>
            <w:r>
              <w:br/>
            </w:r>
            <w:r>
              <w:rPr>
                <w:rFonts w:ascii="Times New Roman"/>
                <w:b w:val="false"/>
                <w:i w:val="false"/>
                <w:color w:val="000000"/>
                <w:sz w:val="20"/>
              </w:rPr>
              <w:t>
</w:t>
            </w:r>
            <w:r>
              <w:rPr>
                <w:rFonts w:ascii="Times New Roman"/>
                <w:b w:val="false"/>
                <w:i w:val="false"/>
                <w:color w:val="000000"/>
                <w:sz w:val="20"/>
              </w:rPr>
              <w:t>Семена, кроме семян</w:t>
            </w:r>
            <w:r>
              <w:br/>
            </w:r>
            <w:r>
              <w:rPr>
                <w:rFonts w:ascii="Times New Roman"/>
                <w:b w:val="false"/>
                <w:i w:val="false"/>
                <w:color w:val="000000"/>
                <w:sz w:val="20"/>
              </w:rPr>
              <w:t>
</w:t>
            </w:r>
            <w:r>
              <w:rPr>
                <w:rFonts w:ascii="Times New Roman"/>
                <w:b w:val="false"/>
                <w:i w:val="false"/>
                <w:color w:val="000000"/>
                <w:sz w:val="20"/>
              </w:rPr>
              <w:t>культур масличных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дақылдардың</w:t>
            </w:r>
            <w:r>
              <w:br/>
            </w:r>
            <w:r>
              <w:rPr>
                <w:rFonts w:ascii="Times New Roman"/>
                <w:b w:val="false"/>
                <w:i w:val="false"/>
                <w:color w:val="000000"/>
                <w:sz w:val="20"/>
              </w:rPr>
              <w:t>
</w:t>
            </w:r>
            <w:r>
              <w:rPr>
                <w:rFonts w:ascii="Times New Roman"/>
                <w:b/>
                <w:i w:val="false"/>
                <w:color w:val="000000"/>
                <w:sz w:val="20"/>
              </w:rPr>
              <w:t>тұқымдары және</w:t>
            </w:r>
            <w:r>
              <w:br/>
            </w:r>
            <w:r>
              <w:rPr>
                <w:rFonts w:ascii="Times New Roman"/>
                <w:b w:val="false"/>
                <w:i w:val="false"/>
                <w:color w:val="000000"/>
                <w:sz w:val="20"/>
              </w:rPr>
              <w:t>
</w:t>
            </w:r>
            <w:r>
              <w:rPr>
                <w:rFonts w:ascii="Times New Roman"/>
                <w:b/>
                <w:i w:val="false"/>
                <w:color w:val="000000"/>
                <w:sz w:val="20"/>
              </w:rPr>
              <w:t>жемістері</w:t>
            </w:r>
            <w:r>
              <w:br/>
            </w:r>
            <w:r>
              <w:rPr>
                <w:rFonts w:ascii="Times New Roman"/>
                <w:b w:val="false"/>
                <w:i w:val="false"/>
                <w:color w:val="000000"/>
                <w:sz w:val="20"/>
              </w:rPr>
              <w:t>
</w:t>
            </w:r>
            <w:r>
              <w:rPr>
                <w:rFonts w:ascii="Times New Roman"/>
                <w:b w:val="false"/>
                <w:i w:val="false"/>
                <w:color w:val="000000"/>
                <w:sz w:val="20"/>
              </w:rPr>
              <w:t>Семена и плоды культур</w:t>
            </w:r>
            <w:r>
              <w:br/>
            </w:r>
            <w:r>
              <w:rPr>
                <w:rFonts w:ascii="Times New Roman"/>
                <w:b w:val="false"/>
                <w:i w:val="false"/>
                <w:color w:val="000000"/>
                <w:sz w:val="20"/>
              </w:rPr>
              <w:t>
</w:t>
            </w:r>
            <w:r>
              <w:rPr>
                <w:rFonts w:ascii="Times New Roman"/>
                <w:b w:val="false"/>
                <w:i w:val="false"/>
                <w:color w:val="000000"/>
                <w:sz w:val="20"/>
              </w:rPr>
              <w:t>масличных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Мал азықтары</w:t>
            </w:r>
            <w:r>
              <w:br/>
            </w:r>
            <w:r>
              <w:rPr>
                <w:rFonts w:ascii="Times New Roman"/>
                <w:b w:val="false"/>
                <w:i w:val="false"/>
                <w:color w:val="000000"/>
                <w:sz w:val="20"/>
              </w:rPr>
              <w:t>
</w:t>
            </w:r>
            <w:r>
              <w:rPr>
                <w:rFonts w:ascii="Times New Roman"/>
                <w:b w:val="false"/>
                <w:i w:val="false"/>
                <w:color w:val="000000"/>
                <w:sz w:val="20"/>
              </w:rPr>
              <w:t>Корма для животных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46.21.14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w:t>
            </w:r>
            <w:r>
              <w:br/>
            </w:r>
            <w:r>
              <w:rPr>
                <w:rFonts w:ascii="Times New Roman"/>
                <w:b w:val="false"/>
                <w:i w:val="false"/>
                <w:color w:val="000000"/>
                <w:sz w:val="20"/>
              </w:rPr>
              <w:t>
</w:t>
            </w:r>
            <w:r>
              <w:rPr>
                <w:rFonts w:ascii="Times New Roman"/>
                <w:b/>
                <w:i w:val="false"/>
                <w:color w:val="000000"/>
                <w:sz w:val="20"/>
              </w:rPr>
              <w:t>енгізілмеген ауыл</w:t>
            </w:r>
            <w:r>
              <w:br/>
            </w:r>
            <w:r>
              <w:rPr>
                <w:rFonts w:ascii="Times New Roman"/>
                <w:b w:val="false"/>
                <w:i w:val="false"/>
                <w:color w:val="000000"/>
                <w:sz w:val="20"/>
              </w:rPr>
              <w:t>
</w:t>
            </w:r>
            <w:r>
              <w:rPr>
                <w:rFonts w:ascii="Times New Roman"/>
                <w:b/>
                <w:i w:val="false"/>
                <w:color w:val="000000"/>
                <w:sz w:val="20"/>
              </w:rPr>
              <w:t>шаруашылығы</w:t>
            </w:r>
            <w:r>
              <w:br/>
            </w:r>
            <w:r>
              <w:rPr>
                <w:rFonts w:ascii="Times New Roman"/>
                <w:b w:val="false"/>
                <w:i w:val="false"/>
                <w:color w:val="000000"/>
                <w:sz w:val="20"/>
              </w:rPr>
              <w:t>
</w:t>
            </w:r>
            <w:r>
              <w:rPr>
                <w:rFonts w:ascii="Times New Roman"/>
                <w:b/>
                <w:i w:val="false"/>
                <w:color w:val="000000"/>
                <w:sz w:val="20"/>
              </w:rPr>
              <w:t>шикізаттары</w:t>
            </w:r>
            <w:r>
              <w:br/>
            </w:r>
            <w:r>
              <w:rPr>
                <w:rFonts w:ascii="Times New Roman"/>
                <w:b w:val="false"/>
                <w:i w:val="false"/>
                <w:color w:val="000000"/>
                <w:sz w:val="20"/>
              </w:rPr>
              <w:t>
</w:t>
            </w:r>
            <w:r>
              <w:rPr>
                <w:rFonts w:ascii="Times New Roman"/>
                <w:b w:val="false"/>
                <w:i w:val="false"/>
                <w:color w:val="000000"/>
                <w:sz w:val="20"/>
              </w:rPr>
              <w:t>Сырье</w:t>
            </w:r>
            <w:r>
              <w:br/>
            </w:r>
            <w:r>
              <w:rPr>
                <w:rFonts w:ascii="Times New Roman"/>
                <w:b w:val="false"/>
                <w:i w:val="false"/>
                <w:color w:val="000000"/>
                <w:sz w:val="20"/>
              </w:rPr>
              <w:t>
</w:t>
            </w:r>
            <w:r>
              <w:rPr>
                <w:rFonts w:ascii="Times New Roman"/>
                <w:b w:val="false"/>
                <w:i w:val="false"/>
                <w:color w:val="000000"/>
                <w:sz w:val="20"/>
              </w:rPr>
              <w:t>сельскохозяйственное,</w:t>
            </w:r>
            <w:r>
              <w:br/>
            </w:r>
            <w:r>
              <w:rPr>
                <w:rFonts w:ascii="Times New Roman"/>
                <w:b w:val="false"/>
                <w:i w:val="false"/>
                <w:color w:val="000000"/>
                <w:sz w:val="20"/>
              </w:rPr>
              <w:t>
</w:t>
            </w:r>
            <w:r>
              <w:rPr>
                <w:rFonts w:ascii="Times New Roman"/>
                <w:b w:val="false"/>
                <w:i w:val="false"/>
                <w:color w:val="000000"/>
                <w:sz w:val="20"/>
              </w:rPr>
              <w:t>не включенное 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46.21.19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темекі</w:t>
            </w:r>
            <w:r>
              <w:br/>
            </w:r>
            <w:r>
              <w:rPr>
                <w:rFonts w:ascii="Times New Roman"/>
                <w:b w:val="false"/>
                <w:i w:val="false"/>
                <w:color w:val="000000"/>
                <w:sz w:val="20"/>
              </w:rPr>
              <w:t>
</w:t>
            </w:r>
            <w:r>
              <w:rPr>
                <w:rFonts w:ascii="Times New Roman"/>
                <w:b w:val="false"/>
                <w:i w:val="false"/>
                <w:color w:val="000000"/>
                <w:sz w:val="20"/>
              </w:rPr>
              <w:t>Табак необработанный</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46.21.20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 және өсімдіктер</w:t>
            </w:r>
            <w:r>
              <w:br/>
            </w:r>
            <w:r>
              <w:rPr>
                <w:rFonts w:ascii="Times New Roman"/>
                <w:b w:val="false"/>
                <w:i w:val="false"/>
                <w:color w:val="000000"/>
                <w:sz w:val="20"/>
              </w:rPr>
              <w:t>
</w:t>
            </w:r>
            <w:r>
              <w:rPr>
                <w:rFonts w:ascii="Times New Roman"/>
                <w:b w:val="false"/>
                <w:i w:val="false"/>
                <w:color w:val="000000"/>
                <w:sz w:val="20"/>
              </w:rPr>
              <w:t>Цветы и растения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Тірі малдар</w:t>
            </w:r>
            <w:r>
              <w:br/>
            </w:r>
            <w:r>
              <w:rPr>
                <w:rFonts w:ascii="Times New Roman"/>
                <w:b w:val="false"/>
                <w:i w:val="false"/>
                <w:color w:val="000000"/>
                <w:sz w:val="20"/>
              </w:rPr>
              <w:t>
</w:t>
            </w:r>
            <w:r>
              <w:rPr>
                <w:rFonts w:ascii="Times New Roman"/>
                <w:b w:val="false"/>
                <w:i w:val="false"/>
                <w:color w:val="000000"/>
                <w:sz w:val="20"/>
              </w:rPr>
              <w:t>Животные живые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Тері, былғары және</w:t>
            </w:r>
            <w:r>
              <w:br/>
            </w:r>
            <w:r>
              <w:rPr>
                <w:rFonts w:ascii="Times New Roman"/>
                <w:b w:val="false"/>
                <w:i w:val="false"/>
                <w:color w:val="000000"/>
                <w:sz w:val="20"/>
              </w:rPr>
              <w:t>
</w:t>
            </w:r>
            <w:r>
              <w:rPr>
                <w:rFonts w:ascii="Times New Roman"/>
                <w:b/>
                <w:i w:val="false"/>
                <w:color w:val="000000"/>
                <w:sz w:val="20"/>
              </w:rPr>
              <w:t>өңделген былғары</w:t>
            </w:r>
            <w:r>
              <w:br/>
            </w:r>
            <w:r>
              <w:rPr>
                <w:rFonts w:ascii="Times New Roman"/>
                <w:b w:val="false"/>
                <w:i w:val="false"/>
                <w:color w:val="000000"/>
                <w:sz w:val="20"/>
              </w:rPr>
              <w:t>
</w:t>
            </w:r>
            <w:r>
              <w:rPr>
                <w:rFonts w:ascii="Times New Roman"/>
                <w:b w:val="false"/>
                <w:i w:val="false"/>
                <w:color w:val="000000"/>
                <w:sz w:val="20"/>
              </w:rPr>
              <w:t>Шкура, кожа и выделанная</w:t>
            </w:r>
            <w:r>
              <w:br/>
            </w:r>
            <w:r>
              <w:rPr>
                <w:rFonts w:ascii="Times New Roman"/>
                <w:b w:val="false"/>
                <w:i w:val="false"/>
                <w:color w:val="000000"/>
                <w:sz w:val="20"/>
              </w:rPr>
              <w:t>
</w:t>
            </w:r>
            <w:r>
              <w:rPr>
                <w:rFonts w:ascii="Times New Roman"/>
                <w:b w:val="false"/>
                <w:i w:val="false"/>
                <w:color w:val="000000"/>
                <w:sz w:val="20"/>
              </w:rPr>
              <w:t>кожа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Иірімжіп</w:t>
            </w:r>
            <w:r>
              <w:br/>
            </w:r>
            <w:r>
              <w:rPr>
                <w:rFonts w:ascii="Times New Roman"/>
                <w:b w:val="false"/>
                <w:i w:val="false"/>
                <w:color w:val="000000"/>
                <w:sz w:val="20"/>
              </w:rPr>
              <w:t>
</w:t>
            </w:r>
            <w:r>
              <w:rPr>
                <w:rFonts w:ascii="Times New Roman"/>
                <w:b w:val="false"/>
                <w:i w:val="false"/>
                <w:color w:val="000000"/>
                <w:sz w:val="20"/>
              </w:rPr>
              <w:t>Пряжа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Маталар</w:t>
            </w:r>
            <w:r>
              <w:br/>
            </w:r>
            <w:r>
              <w:rPr>
                <w:rFonts w:ascii="Times New Roman"/>
                <w:b w:val="false"/>
                <w:i w:val="false"/>
                <w:color w:val="000000"/>
                <w:sz w:val="20"/>
              </w:rPr>
              <w:t>
</w:t>
            </w:r>
            <w:r>
              <w:rPr>
                <w:rFonts w:ascii="Times New Roman"/>
                <w:b w:val="false"/>
                <w:i w:val="false"/>
                <w:color w:val="000000"/>
                <w:sz w:val="20"/>
              </w:rPr>
              <w:t>Ткани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Төсек және асханалық</w:t>
            </w:r>
            <w:r>
              <w:br/>
            </w:r>
            <w:r>
              <w:rPr>
                <w:rFonts w:ascii="Times New Roman"/>
                <w:b w:val="false"/>
                <w:i w:val="false"/>
                <w:color w:val="000000"/>
                <w:sz w:val="20"/>
              </w:rPr>
              <w:t>
</w:t>
            </w:r>
            <w:r>
              <w:rPr>
                <w:rFonts w:ascii="Times New Roman"/>
                <w:b/>
                <w:i w:val="false"/>
                <w:color w:val="000000"/>
                <w:sz w:val="20"/>
              </w:rPr>
              <w:t>жаймалар, шымылдықтар</w:t>
            </w:r>
            <w:r>
              <w:br/>
            </w:r>
            <w:r>
              <w:rPr>
                <w:rFonts w:ascii="Times New Roman"/>
                <w:b w:val="false"/>
                <w:i w:val="false"/>
                <w:color w:val="000000"/>
                <w:sz w:val="20"/>
              </w:rPr>
              <w:t>
</w:t>
            </w:r>
            <w:r>
              <w:rPr>
                <w:rFonts w:ascii="Times New Roman"/>
                <w:b/>
                <w:i w:val="false"/>
                <w:color w:val="000000"/>
                <w:sz w:val="20"/>
              </w:rPr>
              <w:t>және тоқыма</w:t>
            </w:r>
            <w:r>
              <w:br/>
            </w:r>
            <w:r>
              <w:rPr>
                <w:rFonts w:ascii="Times New Roman"/>
                <w:b w:val="false"/>
                <w:i w:val="false"/>
                <w:color w:val="000000"/>
                <w:sz w:val="20"/>
              </w:rPr>
              <w:t>
</w:t>
            </w:r>
            <w:r>
              <w:rPr>
                <w:rFonts w:ascii="Times New Roman"/>
                <w:b/>
                <w:i w:val="false"/>
                <w:color w:val="000000"/>
                <w:sz w:val="20"/>
              </w:rPr>
              <w:t>материалдарынан</w:t>
            </w:r>
            <w:r>
              <w:br/>
            </w:r>
            <w:r>
              <w:rPr>
                <w:rFonts w:ascii="Times New Roman"/>
                <w:b w:val="false"/>
                <w:i w:val="false"/>
                <w:color w:val="000000"/>
                <w:sz w:val="20"/>
              </w:rPr>
              <w:t>
</w:t>
            </w:r>
            <w:r>
              <w:rPr>
                <w:rFonts w:ascii="Times New Roman"/>
                <w:b/>
                <w:i w:val="false"/>
                <w:color w:val="000000"/>
                <w:sz w:val="20"/>
              </w:rPr>
              <w:t>жасалған өзге де бұйымдар</w:t>
            </w:r>
            <w:r>
              <w:br/>
            </w:r>
            <w:r>
              <w:rPr>
                <w:rFonts w:ascii="Times New Roman"/>
                <w:b w:val="false"/>
                <w:i w:val="false"/>
                <w:color w:val="000000"/>
                <w:sz w:val="20"/>
              </w:rPr>
              <w:t>
</w:t>
            </w:r>
            <w:r>
              <w:rPr>
                <w:rFonts w:ascii="Times New Roman"/>
                <w:b w:val="false"/>
                <w:i w:val="false"/>
                <w:color w:val="000000"/>
                <w:sz w:val="20"/>
              </w:rPr>
              <w:t>Белье постельное и</w:t>
            </w:r>
            <w:r>
              <w:br/>
            </w:r>
            <w:r>
              <w:rPr>
                <w:rFonts w:ascii="Times New Roman"/>
                <w:b w:val="false"/>
                <w:i w:val="false"/>
                <w:color w:val="000000"/>
                <w:sz w:val="20"/>
              </w:rPr>
              <w:t>
</w:t>
            </w:r>
            <w:r>
              <w:rPr>
                <w:rFonts w:ascii="Times New Roman"/>
                <w:b w:val="false"/>
                <w:i w:val="false"/>
                <w:color w:val="000000"/>
                <w:sz w:val="20"/>
              </w:rPr>
              <w:t>столовое, занавески и</w:t>
            </w:r>
            <w:r>
              <w:br/>
            </w:r>
            <w:r>
              <w:rPr>
                <w:rFonts w:ascii="Times New Roman"/>
                <w:b w:val="false"/>
                <w:i w:val="false"/>
                <w:color w:val="000000"/>
                <w:sz w:val="20"/>
              </w:rPr>
              <w:t>
</w:t>
            </w:r>
            <w:r>
              <w:rPr>
                <w:rFonts w:ascii="Times New Roman"/>
                <w:b w:val="false"/>
                <w:i w:val="false"/>
                <w:color w:val="000000"/>
                <w:sz w:val="20"/>
              </w:rPr>
              <w:t>изделия прочие из</w:t>
            </w:r>
            <w:r>
              <w:br/>
            </w:r>
            <w:r>
              <w:rPr>
                <w:rFonts w:ascii="Times New Roman"/>
                <w:b w:val="false"/>
                <w:i w:val="false"/>
                <w:color w:val="000000"/>
                <w:sz w:val="20"/>
              </w:rPr>
              <w:t>
</w:t>
            </w:r>
            <w:r>
              <w:rPr>
                <w:rFonts w:ascii="Times New Roman"/>
                <w:b w:val="false"/>
                <w:i w:val="false"/>
                <w:color w:val="000000"/>
                <w:sz w:val="20"/>
              </w:rPr>
              <w:t>текстильных материалов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Галантериялық тауарлар</w:t>
            </w:r>
            <w:r>
              <w:br/>
            </w:r>
            <w:r>
              <w:rPr>
                <w:rFonts w:ascii="Times New Roman"/>
                <w:b w:val="false"/>
                <w:i w:val="false"/>
                <w:color w:val="000000"/>
                <w:sz w:val="20"/>
              </w:rPr>
              <w:t>
</w:t>
            </w:r>
            <w:r>
              <w:rPr>
                <w:rFonts w:ascii="Times New Roman"/>
                <w:b w:val="false"/>
                <w:i w:val="false"/>
                <w:color w:val="000000"/>
                <w:sz w:val="20"/>
              </w:rPr>
              <w:t>Товары галантерейные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Киім</w:t>
            </w:r>
            <w:r>
              <w:br/>
            </w:r>
            <w:r>
              <w:rPr>
                <w:rFonts w:ascii="Times New Roman"/>
                <w:b w:val="false"/>
                <w:i w:val="false"/>
                <w:color w:val="000000"/>
                <w:sz w:val="20"/>
              </w:rPr>
              <w:t>
</w:t>
            </w:r>
            <w:r>
              <w:rPr>
                <w:rFonts w:ascii="Times New Roman"/>
                <w:b w:val="false"/>
                <w:i w:val="false"/>
                <w:color w:val="000000"/>
                <w:sz w:val="20"/>
              </w:rPr>
              <w:t>Одежда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 киім</w:t>
            </w:r>
            <w:r>
              <w:br/>
            </w:r>
            <w:r>
              <w:rPr>
                <w:rFonts w:ascii="Times New Roman"/>
                <w:b w:val="false"/>
                <w:i w:val="false"/>
                <w:color w:val="000000"/>
                <w:sz w:val="20"/>
              </w:rPr>
              <w:t>
</w:t>
            </w:r>
            <w:r>
              <w:rPr>
                <w:rFonts w:ascii="Times New Roman"/>
                <w:b w:val="false"/>
                <w:i w:val="false"/>
                <w:color w:val="000000"/>
                <w:sz w:val="20"/>
              </w:rPr>
              <w:t>Обувь</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 және</w:t>
            </w:r>
            <w:r>
              <w:br/>
            </w:r>
            <w:r>
              <w:rPr>
                <w:rFonts w:ascii="Times New Roman"/>
                <w:b w:val="false"/>
                <w:i w:val="false"/>
                <w:color w:val="000000"/>
                <w:sz w:val="20"/>
              </w:rPr>
              <w:t>
</w:t>
            </w:r>
            <w:r>
              <w:rPr>
                <w:rFonts w:ascii="Times New Roman"/>
                <w:b/>
                <w:i w:val="false"/>
                <w:color w:val="000000"/>
                <w:sz w:val="20"/>
              </w:rPr>
              <w:t>телевизиялық,</w:t>
            </w:r>
            <w:r>
              <w:br/>
            </w:r>
            <w:r>
              <w:rPr>
                <w:rFonts w:ascii="Times New Roman"/>
                <w:b w:val="false"/>
                <w:i w:val="false"/>
                <w:color w:val="000000"/>
                <w:sz w:val="20"/>
              </w:rPr>
              <w:t>
</w:t>
            </w:r>
            <w:r>
              <w:rPr>
                <w:rFonts w:ascii="Times New Roman"/>
                <w:b/>
                <w:i w:val="false"/>
                <w:color w:val="000000"/>
                <w:sz w:val="20"/>
              </w:rPr>
              <w:t>фотографиялық</w:t>
            </w:r>
            <w:r>
              <w:br/>
            </w:r>
            <w:r>
              <w:rPr>
                <w:rFonts w:ascii="Times New Roman"/>
                <w:b w:val="false"/>
                <w:i w:val="false"/>
                <w:color w:val="000000"/>
                <w:sz w:val="20"/>
              </w:rPr>
              <w:t>
</w:t>
            </w:r>
            <w:r>
              <w:rPr>
                <w:rFonts w:ascii="Times New Roman"/>
                <w:b/>
                <w:i w:val="false"/>
                <w:color w:val="000000"/>
                <w:sz w:val="20"/>
              </w:rPr>
              <w:t>тауарлардан басқа, электр тұрмыстық</w:t>
            </w:r>
            <w:r>
              <w:br/>
            </w:r>
            <w:r>
              <w:rPr>
                <w:rFonts w:ascii="Times New Roman"/>
                <w:b w:val="false"/>
                <w:i w:val="false"/>
                <w:color w:val="000000"/>
                <w:sz w:val="20"/>
              </w:rPr>
              <w:t>
</w:t>
            </w: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Приборы бытовые</w:t>
            </w:r>
            <w:r>
              <w:br/>
            </w:r>
            <w:r>
              <w:rPr>
                <w:rFonts w:ascii="Times New Roman"/>
                <w:b w:val="false"/>
                <w:i w:val="false"/>
                <w:color w:val="000000"/>
                <w:sz w:val="20"/>
              </w:rPr>
              <w:t>
</w:t>
            </w:r>
            <w:r>
              <w:rPr>
                <w:rFonts w:ascii="Times New Roman"/>
                <w:b w:val="false"/>
                <w:i w:val="false"/>
                <w:color w:val="000000"/>
                <w:sz w:val="20"/>
              </w:rPr>
              <w:t>электрические, за</w:t>
            </w:r>
            <w:r>
              <w:br/>
            </w:r>
            <w:r>
              <w:rPr>
                <w:rFonts w:ascii="Times New Roman"/>
                <w:b w:val="false"/>
                <w:i w:val="false"/>
                <w:color w:val="000000"/>
                <w:sz w:val="20"/>
              </w:rPr>
              <w:t>
</w:t>
            </w:r>
            <w:r>
              <w:rPr>
                <w:rFonts w:ascii="Times New Roman"/>
                <w:b w:val="false"/>
                <w:i w:val="false"/>
                <w:color w:val="000000"/>
                <w:sz w:val="20"/>
              </w:rPr>
              <w:t>исключением радио-,</w:t>
            </w:r>
            <w:r>
              <w:br/>
            </w:r>
            <w:r>
              <w:rPr>
                <w:rFonts w:ascii="Times New Roman"/>
                <w:b w:val="false"/>
                <w:i w:val="false"/>
                <w:color w:val="000000"/>
                <w:sz w:val="20"/>
              </w:rPr>
              <w:t>
</w:t>
            </w:r>
            <w:r>
              <w:rPr>
                <w:rFonts w:ascii="Times New Roman"/>
                <w:b w:val="false"/>
                <w:i w:val="false"/>
                <w:color w:val="000000"/>
                <w:sz w:val="20"/>
              </w:rPr>
              <w:t>телевизионных и</w:t>
            </w:r>
            <w:r>
              <w:br/>
            </w:r>
            <w:r>
              <w:rPr>
                <w:rFonts w:ascii="Times New Roman"/>
                <w:b w:val="false"/>
                <w:i w:val="false"/>
                <w:color w:val="000000"/>
                <w:sz w:val="20"/>
              </w:rPr>
              <w:t>
</w:t>
            </w:r>
            <w:r>
              <w:rPr>
                <w:rFonts w:ascii="Times New Roman"/>
                <w:b w:val="false"/>
                <w:i w:val="false"/>
                <w:color w:val="000000"/>
                <w:sz w:val="20"/>
              </w:rPr>
              <w:t>фотографических товаров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 теле-, бейне-,</w:t>
            </w:r>
            <w:r>
              <w:br/>
            </w:r>
            <w:r>
              <w:rPr>
                <w:rFonts w:ascii="Times New Roman"/>
                <w:b w:val="false"/>
                <w:i w:val="false"/>
                <w:color w:val="000000"/>
                <w:sz w:val="20"/>
              </w:rPr>
              <w:t>
</w:t>
            </w:r>
            <w:r>
              <w:rPr>
                <w:rFonts w:ascii="Times New Roman"/>
                <w:b/>
                <w:i w:val="false"/>
                <w:color w:val="000000"/>
                <w:sz w:val="20"/>
              </w:rPr>
              <w:t xml:space="preserve">DVD </w:t>
            </w:r>
            <w:r>
              <w:rPr>
                <w:rFonts w:ascii="Times New Roman"/>
                <w:b/>
                <w:i w:val="false"/>
                <w:color w:val="000000"/>
                <w:sz w:val="20"/>
              </w:rPr>
              <w:t>аппаратуралар</w:t>
            </w:r>
            <w:r>
              <w:br/>
            </w:r>
            <w:r>
              <w:rPr>
                <w:rFonts w:ascii="Times New Roman"/>
                <w:b w:val="false"/>
                <w:i w:val="false"/>
                <w:color w:val="000000"/>
                <w:sz w:val="20"/>
              </w:rPr>
              <w:t>
</w:t>
            </w:r>
            <w:r>
              <w:rPr>
                <w:rFonts w:ascii="Times New Roman"/>
                <w:b w:val="false"/>
                <w:i w:val="false"/>
                <w:color w:val="000000"/>
                <w:sz w:val="20"/>
              </w:rPr>
              <w:t>Радио-, теле-, видео-, DVD</w:t>
            </w:r>
            <w:r>
              <w:br/>
            </w:r>
            <w:r>
              <w:rPr>
                <w:rFonts w:ascii="Times New Roman"/>
                <w:b w:val="false"/>
                <w:i w:val="false"/>
                <w:color w:val="000000"/>
                <w:sz w:val="20"/>
              </w:rPr>
              <w:t>
</w:t>
            </w:r>
            <w:r>
              <w:rPr>
                <w:rFonts w:ascii="Times New Roman"/>
                <w:b w:val="false"/>
                <w:i w:val="false"/>
                <w:color w:val="000000"/>
                <w:sz w:val="20"/>
              </w:rPr>
              <w:t>аппаратура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Грампластинкалар,</w:t>
            </w:r>
            <w:r>
              <w:br/>
            </w:r>
            <w:r>
              <w:rPr>
                <w:rFonts w:ascii="Times New Roman"/>
                <w:b w:val="false"/>
                <w:i w:val="false"/>
                <w:color w:val="000000"/>
                <w:sz w:val="20"/>
              </w:rPr>
              <w:t>
</w:t>
            </w:r>
            <w:r>
              <w:rPr>
                <w:rFonts w:ascii="Times New Roman"/>
                <w:b/>
                <w:i w:val="false"/>
                <w:color w:val="000000"/>
                <w:sz w:val="20"/>
              </w:rPr>
              <w:t>магнитофон пленкалар,</w:t>
            </w:r>
            <w:r>
              <w:br/>
            </w:r>
            <w:r>
              <w:rPr>
                <w:rFonts w:ascii="Times New Roman"/>
                <w:b w:val="false"/>
                <w:i w:val="false"/>
                <w:color w:val="000000"/>
                <w:sz w:val="20"/>
              </w:rPr>
              <w:t>
</w:t>
            </w:r>
            <w:r>
              <w:rPr>
                <w:rFonts w:ascii="Times New Roman"/>
                <w:b/>
                <w:i w:val="false"/>
                <w:color w:val="000000"/>
                <w:sz w:val="20"/>
              </w:rPr>
              <w:t>аудио- және</w:t>
            </w:r>
            <w:r>
              <w:br/>
            </w:r>
            <w:r>
              <w:rPr>
                <w:rFonts w:ascii="Times New Roman"/>
                <w:b w:val="false"/>
                <w:i w:val="false"/>
                <w:color w:val="000000"/>
                <w:sz w:val="20"/>
              </w:rPr>
              <w:t>
</w:t>
            </w:r>
            <w:r>
              <w:rPr>
                <w:rFonts w:ascii="Times New Roman"/>
                <w:b/>
                <w:i w:val="false"/>
                <w:color w:val="000000"/>
                <w:sz w:val="20"/>
              </w:rPr>
              <w:t>бейнекассеталар,</w:t>
            </w:r>
            <w:r>
              <w:br/>
            </w:r>
            <w:r>
              <w:rPr>
                <w:rFonts w:ascii="Times New Roman"/>
                <w:b w:val="false"/>
                <w:i w:val="false"/>
                <w:color w:val="000000"/>
                <w:sz w:val="20"/>
              </w:rPr>
              <w:t>
</w:t>
            </w:r>
            <w:r>
              <w:rPr>
                <w:rFonts w:ascii="Times New Roman"/>
                <w:b/>
                <w:i w:val="false"/>
                <w:color w:val="000000"/>
                <w:sz w:val="20"/>
              </w:rPr>
              <w:t>компакт-дискілер,</w:t>
            </w:r>
            <w:r>
              <w:br/>
            </w:r>
            <w:r>
              <w:rPr>
                <w:rFonts w:ascii="Times New Roman"/>
                <w:b w:val="false"/>
                <w:i w:val="false"/>
                <w:color w:val="000000"/>
                <w:sz w:val="20"/>
              </w:rPr>
              <w:t>
</w:t>
            </w:r>
            <w:r>
              <w:rPr>
                <w:rFonts w:ascii="Times New Roman"/>
                <w:b/>
                <w:i w:val="false"/>
                <w:color w:val="000000"/>
                <w:sz w:val="20"/>
              </w:rPr>
              <w:t>DVD – дискілер</w:t>
            </w:r>
            <w:r>
              <w:br/>
            </w:r>
            <w:r>
              <w:rPr>
                <w:rFonts w:ascii="Times New Roman"/>
                <w:b w:val="false"/>
                <w:i w:val="false"/>
                <w:color w:val="000000"/>
                <w:sz w:val="20"/>
              </w:rPr>
              <w:t>
</w:t>
            </w:r>
            <w:r>
              <w:rPr>
                <w:rFonts w:ascii="Times New Roman"/>
                <w:b w:val="false"/>
                <w:i w:val="false"/>
                <w:color w:val="000000"/>
                <w:sz w:val="20"/>
              </w:rPr>
              <w:t>Грампластинки, пленки</w:t>
            </w:r>
            <w:r>
              <w:br/>
            </w:r>
            <w:r>
              <w:rPr>
                <w:rFonts w:ascii="Times New Roman"/>
                <w:b w:val="false"/>
                <w:i w:val="false"/>
                <w:color w:val="000000"/>
                <w:sz w:val="20"/>
              </w:rPr>
              <w:t>
</w:t>
            </w:r>
            <w:r>
              <w:rPr>
                <w:rFonts w:ascii="Times New Roman"/>
                <w:b w:val="false"/>
                <w:i w:val="false"/>
                <w:color w:val="000000"/>
                <w:sz w:val="20"/>
              </w:rPr>
              <w:t>магнитофонные, аудио - и</w:t>
            </w:r>
            <w:r>
              <w:br/>
            </w:r>
            <w:r>
              <w:rPr>
                <w:rFonts w:ascii="Times New Roman"/>
                <w:b w:val="false"/>
                <w:i w:val="false"/>
                <w:color w:val="000000"/>
                <w:sz w:val="20"/>
              </w:rPr>
              <w:t>
</w:t>
            </w:r>
            <w:r>
              <w:rPr>
                <w:rFonts w:ascii="Times New Roman"/>
                <w:b w:val="false"/>
                <w:i w:val="false"/>
                <w:color w:val="000000"/>
                <w:sz w:val="20"/>
              </w:rPr>
              <w:t>видеокассеты, компакт -</w:t>
            </w:r>
            <w:r>
              <w:br/>
            </w:r>
            <w:r>
              <w:rPr>
                <w:rFonts w:ascii="Times New Roman"/>
                <w:b w:val="false"/>
                <w:i w:val="false"/>
                <w:color w:val="000000"/>
                <w:sz w:val="20"/>
              </w:rPr>
              <w:t>
</w:t>
            </w:r>
            <w:r>
              <w:rPr>
                <w:rFonts w:ascii="Times New Roman"/>
                <w:b w:val="false"/>
                <w:i w:val="false"/>
                <w:color w:val="000000"/>
                <w:sz w:val="20"/>
              </w:rPr>
              <w:t>диски, DVD - диски (за</w:t>
            </w:r>
            <w:r>
              <w:br/>
            </w:r>
            <w:r>
              <w:rPr>
                <w:rFonts w:ascii="Times New Roman"/>
                <w:b w:val="false"/>
                <w:i w:val="false"/>
                <w:color w:val="000000"/>
                <w:sz w:val="20"/>
              </w:rPr>
              <w:t>
</w:t>
            </w:r>
            <w:r>
              <w:rPr>
                <w:rFonts w:ascii="Times New Roman"/>
                <w:b w:val="false"/>
                <w:i w:val="false"/>
                <w:color w:val="000000"/>
                <w:sz w:val="20"/>
              </w:rPr>
              <w:t>исключением пустой</w:t>
            </w:r>
            <w:r>
              <w:br/>
            </w:r>
            <w:r>
              <w:rPr>
                <w:rFonts w:ascii="Times New Roman"/>
                <w:b w:val="false"/>
                <w:i w:val="false"/>
                <w:color w:val="000000"/>
                <w:sz w:val="20"/>
              </w:rPr>
              <w:t>
</w:t>
            </w:r>
            <w:r>
              <w:rPr>
                <w:rFonts w:ascii="Times New Roman"/>
                <w:b w:val="false"/>
                <w:i w:val="false"/>
                <w:color w:val="000000"/>
                <w:sz w:val="20"/>
              </w:rPr>
              <w:t>пленки)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Фото- және оптикалық</w:t>
            </w:r>
            <w:r>
              <w:br/>
            </w:r>
            <w:r>
              <w:rPr>
                <w:rFonts w:ascii="Times New Roman"/>
                <w:b w:val="false"/>
                <w:i w:val="false"/>
                <w:color w:val="000000"/>
                <w:sz w:val="20"/>
              </w:rPr>
              <w:t>
</w:t>
            </w: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Товары фото- и оптические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46.43.14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Шыныдан, фарфордан</w:t>
            </w:r>
            <w:r>
              <w:br/>
            </w:r>
            <w:r>
              <w:rPr>
                <w:rFonts w:ascii="Times New Roman"/>
                <w:b w:val="false"/>
                <w:i w:val="false"/>
                <w:color w:val="000000"/>
                <w:sz w:val="20"/>
              </w:rPr>
              <w:t>
</w:t>
            </w:r>
            <w:r>
              <w:rPr>
                <w:rFonts w:ascii="Times New Roman"/>
                <w:b/>
                <w:i w:val="false"/>
                <w:color w:val="000000"/>
                <w:sz w:val="20"/>
              </w:rPr>
              <w:t>және қыштар жасалған</w:t>
            </w:r>
            <w:r>
              <w:br/>
            </w:r>
            <w:r>
              <w:rPr>
                <w:rFonts w:ascii="Times New Roman"/>
                <w:b w:val="false"/>
                <w:i w:val="false"/>
                <w:color w:val="000000"/>
                <w:sz w:val="20"/>
              </w:rPr>
              <w:t>
</w:t>
            </w:r>
            <w:r>
              <w:rPr>
                <w:rFonts w:ascii="Times New Roman"/>
                <w:b/>
                <w:i w:val="false"/>
                <w:color w:val="000000"/>
                <w:sz w:val="20"/>
              </w:rPr>
              <w:t>бұйымдар</w:t>
            </w:r>
            <w:r>
              <w:br/>
            </w:r>
            <w:r>
              <w:rPr>
                <w:rFonts w:ascii="Times New Roman"/>
                <w:b w:val="false"/>
                <w:i w:val="false"/>
                <w:color w:val="000000"/>
                <w:sz w:val="20"/>
              </w:rPr>
              <w:t>
</w:t>
            </w:r>
            <w:r>
              <w:rPr>
                <w:rFonts w:ascii="Times New Roman"/>
                <w:b w:val="false"/>
                <w:i w:val="false"/>
                <w:color w:val="000000"/>
                <w:sz w:val="20"/>
              </w:rPr>
              <w:t>Изделия из стекла,</w:t>
            </w:r>
            <w:r>
              <w:br/>
            </w:r>
            <w:r>
              <w:rPr>
                <w:rFonts w:ascii="Times New Roman"/>
                <w:b w:val="false"/>
                <w:i w:val="false"/>
                <w:color w:val="000000"/>
                <w:sz w:val="20"/>
              </w:rPr>
              <w:t>
</w:t>
            </w:r>
            <w:r>
              <w:rPr>
                <w:rFonts w:ascii="Times New Roman"/>
                <w:b w:val="false"/>
                <w:i w:val="false"/>
                <w:color w:val="000000"/>
                <w:sz w:val="20"/>
              </w:rPr>
              <w:t>фарфора и керамики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Тазалағыш құралдар</w:t>
            </w:r>
            <w:r>
              <w:br/>
            </w:r>
            <w:r>
              <w:rPr>
                <w:rFonts w:ascii="Times New Roman"/>
                <w:b w:val="false"/>
                <w:i w:val="false"/>
                <w:color w:val="000000"/>
                <w:sz w:val="20"/>
              </w:rPr>
              <w:t>
</w:t>
            </w:r>
            <w:r>
              <w:rPr>
                <w:rFonts w:ascii="Times New Roman"/>
                <w:b w:val="false"/>
                <w:i w:val="false"/>
                <w:color w:val="000000"/>
                <w:sz w:val="20"/>
              </w:rPr>
              <w:t>Средства чистящие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Парфюмерлік-</w:t>
            </w:r>
            <w:r>
              <w:br/>
            </w:r>
            <w:r>
              <w:rPr>
                <w:rFonts w:ascii="Times New Roman"/>
                <w:b w:val="false"/>
                <w:i w:val="false"/>
                <w:color w:val="000000"/>
                <w:sz w:val="20"/>
              </w:rPr>
              <w:t>
</w:t>
            </w:r>
            <w:r>
              <w:rPr>
                <w:rFonts w:ascii="Times New Roman"/>
                <w:b/>
                <w:i w:val="false"/>
                <w:color w:val="000000"/>
                <w:sz w:val="20"/>
              </w:rPr>
              <w:t>косметикалық тауарлар</w:t>
            </w:r>
            <w:r>
              <w:br/>
            </w:r>
            <w:r>
              <w:rPr>
                <w:rFonts w:ascii="Times New Roman"/>
                <w:b w:val="false"/>
                <w:i w:val="false"/>
                <w:color w:val="000000"/>
                <w:sz w:val="20"/>
              </w:rPr>
              <w:t>
</w:t>
            </w:r>
            <w:r>
              <w:rPr>
                <w:rFonts w:ascii="Times New Roman"/>
                <w:b w:val="false"/>
                <w:i w:val="false"/>
                <w:color w:val="000000"/>
                <w:sz w:val="20"/>
              </w:rPr>
              <w:t>Товары парфюмерно-</w:t>
            </w:r>
            <w:r>
              <w:br/>
            </w:r>
            <w:r>
              <w:rPr>
                <w:rFonts w:ascii="Times New Roman"/>
                <w:b w:val="false"/>
                <w:i w:val="false"/>
                <w:color w:val="000000"/>
                <w:sz w:val="20"/>
              </w:rPr>
              <w:t>
</w:t>
            </w:r>
            <w:r>
              <w:rPr>
                <w:rFonts w:ascii="Times New Roman"/>
                <w:b w:val="false"/>
                <w:i w:val="false"/>
                <w:color w:val="000000"/>
                <w:sz w:val="20"/>
              </w:rPr>
              <w:t>косметические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Фармацевтикалық және</w:t>
            </w:r>
            <w:r>
              <w:br/>
            </w:r>
            <w:r>
              <w:rPr>
                <w:rFonts w:ascii="Times New Roman"/>
                <w:b w:val="false"/>
                <w:i w:val="false"/>
                <w:color w:val="000000"/>
                <w:sz w:val="20"/>
              </w:rPr>
              <w:t>
</w:t>
            </w:r>
            <w:r>
              <w:rPr>
                <w:rFonts w:ascii="Times New Roman"/>
                <w:b/>
                <w:i w:val="false"/>
                <w:color w:val="000000"/>
                <w:sz w:val="20"/>
              </w:rPr>
              <w:t>медициналық тауарлар</w:t>
            </w:r>
            <w:r>
              <w:br/>
            </w:r>
            <w:r>
              <w:rPr>
                <w:rFonts w:ascii="Times New Roman"/>
                <w:b w:val="false"/>
                <w:i w:val="false"/>
                <w:color w:val="000000"/>
                <w:sz w:val="20"/>
              </w:rPr>
              <w:t>
</w:t>
            </w:r>
            <w:r>
              <w:rPr>
                <w:rFonts w:ascii="Times New Roman"/>
                <w:b/>
                <w:i w:val="false"/>
                <w:color w:val="000000"/>
                <w:sz w:val="20"/>
              </w:rPr>
              <w:t>және дәрі-дәрмектер</w:t>
            </w:r>
            <w:r>
              <w:br/>
            </w:r>
            <w:r>
              <w:rPr>
                <w:rFonts w:ascii="Times New Roman"/>
                <w:b w:val="false"/>
                <w:i w:val="false"/>
                <w:color w:val="000000"/>
                <w:sz w:val="20"/>
              </w:rPr>
              <w:t>
</w:t>
            </w:r>
            <w:r>
              <w:rPr>
                <w:rFonts w:ascii="Times New Roman"/>
                <w:b w:val="false"/>
                <w:i w:val="false"/>
                <w:color w:val="000000"/>
                <w:sz w:val="20"/>
              </w:rPr>
              <w:t>Товары и препараты</w:t>
            </w:r>
            <w:r>
              <w:br/>
            </w:r>
            <w:r>
              <w:rPr>
                <w:rFonts w:ascii="Times New Roman"/>
                <w:b w:val="false"/>
                <w:i w:val="false"/>
                <w:color w:val="000000"/>
                <w:sz w:val="20"/>
              </w:rPr>
              <w:t>
</w:t>
            </w:r>
            <w:r>
              <w:rPr>
                <w:rFonts w:ascii="Times New Roman"/>
                <w:b w:val="false"/>
                <w:i w:val="false"/>
                <w:color w:val="000000"/>
                <w:sz w:val="20"/>
              </w:rPr>
              <w:t>фармацевтические и</w:t>
            </w:r>
            <w:r>
              <w:br/>
            </w:r>
            <w:r>
              <w:rPr>
                <w:rFonts w:ascii="Times New Roman"/>
                <w:b w:val="false"/>
                <w:i w:val="false"/>
                <w:color w:val="000000"/>
                <w:sz w:val="20"/>
              </w:rPr>
              <w:t>
</w:t>
            </w:r>
            <w:r>
              <w:rPr>
                <w:rFonts w:ascii="Times New Roman"/>
                <w:b w:val="false"/>
                <w:i w:val="false"/>
                <w:color w:val="000000"/>
                <w:sz w:val="20"/>
              </w:rPr>
              <w:t>медицинские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Хирургиялық және</w:t>
            </w:r>
            <w:r>
              <w:br/>
            </w:r>
            <w:r>
              <w:rPr>
                <w:rFonts w:ascii="Times New Roman"/>
                <w:b w:val="false"/>
                <w:i w:val="false"/>
                <w:color w:val="000000"/>
                <w:sz w:val="20"/>
              </w:rPr>
              <w:t>
</w:t>
            </w:r>
            <w:r>
              <w:rPr>
                <w:rFonts w:ascii="Times New Roman"/>
                <w:b/>
                <w:i w:val="false"/>
                <w:color w:val="000000"/>
                <w:sz w:val="20"/>
              </w:rPr>
              <w:t>ортопедиялық аспаптар</w:t>
            </w:r>
            <w:r>
              <w:br/>
            </w:r>
            <w:r>
              <w:rPr>
                <w:rFonts w:ascii="Times New Roman"/>
                <w:b w:val="false"/>
                <w:i w:val="false"/>
                <w:color w:val="000000"/>
                <w:sz w:val="20"/>
              </w:rPr>
              <w:t>
</w:t>
            </w:r>
            <w:r>
              <w:rPr>
                <w:rFonts w:ascii="Times New Roman"/>
                <w:b/>
                <w:i w:val="false"/>
                <w:color w:val="000000"/>
                <w:sz w:val="20"/>
              </w:rPr>
              <w:t>және құралдар</w:t>
            </w:r>
            <w:r>
              <w:br/>
            </w:r>
            <w:r>
              <w:rPr>
                <w:rFonts w:ascii="Times New Roman"/>
                <w:b w:val="false"/>
                <w:i w:val="false"/>
                <w:color w:val="000000"/>
                <w:sz w:val="20"/>
              </w:rPr>
              <w:t>
</w:t>
            </w:r>
            <w:r>
              <w:rPr>
                <w:rFonts w:ascii="Times New Roman"/>
                <w:b w:val="false"/>
                <w:i w:val="false"/>
                <w:color w:val="000000"/>
                <w:sz w:val="20"/>
              </w:rPr>
              <w:t>Приспособления и</w:t>
            </w:r>
            <w:r>
              <w:br/>
            </w:r>
            <w:r>
              <w:rPr>
                <w:rFonts w:ascii="Times New Roman"/>
                <w:b w:val="false"/>
                <w:i w:val="false"/>
                <w:color w:val="000000"/>
                <w:sz w:val="20"/>
              </w:rPr>
              <w:t>
</w:t>
            </w:r>
            <w:r>
              <w:rPr>
                <w:rFonts w:ascii="Times New Roman"/>
                <w:b w:val="false"/>
                <w:i w:val="false"/>
                <w:color w:val="000000"/>
                <w:sz w:val="20"/>
              </w:rPr>
              <w:t>инструменты хирургические</w:t>
            </w:r>
            <w:r>
              <w:br/>
            </w:r>
            <w:r>
              <w:rPr>
                <w:rFonts w:ascii="Times New Roman"/>
                <w:b w:val="false"/>
                <w:i w:val="false"/>
                <w:color w:val="000000"/>
                <w:sz w:val="20"/>
              </w:rPr>
              <w:t>
</w:t>
            </w:r>
            <w:r>
              <w:rPr>
                <w:rFonts w:ascii="Times New Roman"/>
                <w:b w:val="false"/>
                <w:i w:val="false"/>
                <w:color w:val="000000"/>
                <w:sz w:val="20"/>
              </w:rPr>
              <w:t>и ортопедические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жиһаз</w:t>
            </w:r>
            <w:r>
              <w:br/>
            </w:r>
            <w:r>
              <w:rPr>
                <w:rFonts w:ascii="Times New Roman"/>
                <w:b w:val="false"/>
                <w:i w:val="false"/>
                <w:color w:val="000000"/>
                <w:sz w:val="20"/>
              </w:rPr>
              <w:t>
</w:t>
            </w:r>
            <w:r>
              <w:rPr>
                <w:rFonts w:ascii="Times New Roman"/>
                <w:b w:val="false"/>
                <w:i w:val="false"/>
                <w:color w:val="000000"/>
                <w:sz w:val="20"/>
              </w:rPr>
              <w:t>Мебель бытовая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Жарықтандыру </w:t>
            </w:r>
            <w:r>
              <w:rPr>
                <w:rFonts w:ascii="Times New Roman"/>
                <w:b/>
                <w:i w:val="false"/>
                <w:color w:val="000000"/>
                <w:sz w:val="20"/>
              </w:rPr>
              <w:t>жабдықтары</w:t>
            </w:r>
            <w:r>
              <w:br/>
            </w:r>
            <w:r>
              <w:rPr>
                <w:rFonts w:ascii="Times New Roman"/>
                <w:b w:val="false"/>
                <w:i w:val="false"/>
                <w:color w:val="000000"/>
                <w:sz w:val="20"/>
              </w:rPr>
              <w:t>
</w:t>
            </w:r>
            <w:r>
              <w:rPr>
                <w:rFonts w:ascii="Times New Roman"/>
                <w:b w:val="false"/>
                <w:i w:val="false"/>
                <w:color w:val="000000"/>
                <w:sz w:val="20"/>
              </w:rPr>
              <w:t xml:space="preserve">Оборудование </w:t>
            </w:r>
            <w:r>
              <w:rPr>
                <w:rFonts w:ascii="Times New Roman"/>
                <w:b w:val="false"/>
                <w:i w:val="false"/>
                <w:color w:val="000000"/>
                <w:sz w:val="20"/>
              </w:rPr>
              <w:t>осветительное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Кілемдер және кілем</w:t>
            </w:r>
            <w:r>
              <w:br/>
            </w:r>
            <w:r>
              <w:rPr>
                <w:rFonts w:ascii="Times New Roman"/>
                <w:b w:val="false"/>
                <w:i w:val="false"/>
                <w:color w:val="000000"/>
                <w:sz w:val="20"/>
              </w:rPr>
              <w:t>
</w:t>
            </w:r>
            <w:r>
              <w:rPr>
                <w:rFonts w:ascii="Times New Roman"/>
                <w:b/>
                <w:i w:val="false"/>
                <w:color w:val="000000"/>
                <w:sz w:val="20"/>
              </w:rPr>
              <w:t>бұйымдары</w:t>
            </w:r>
            <w:r>
              <w:br/>
            </w:r>
            <w:r>
              <w:rPr>
                <w:rFonts w:ascii="Times New Roman"/>
                <w:b w:val="false"/>
                <w:i w:val="false"/>
                <w:color w:val="000000"/>
                <w:sz w:val="20"/>
              </w:rPr>
              <w:t>
</w:t>
            </w:r>
            <w:r>
              <w:rPr>
                <w:rFonts w:ascii="Times New Roman"/>
                <w:b w:val="false"/>
                <w:i w:val="false"/>
                <w:color w:val="000000"/>
                <w:sz w:val="20"/>
              </w:rPr>
              <w:t>Ковры и изделия ковровые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Сағаттар және зергерлік</w:t>
            </w:r>
            <w:r>
              <w:br/>
            </w:r>
            <w:r>
              <w:rPr>
                <w:rFonts w:ascii="Times New Roman"/>
                <w:b w:val="false"/>
                <w:i w:val="false"/>
                <w:color w:val="000000"/>
                <w:sz w:val="20"/>
              </w:rPr>
              <w:t>
</w:t>
            </w:r>
            <w:r>
              <w:rPr>
                <w:rFonts w:ascii="Times New Roman"/>
                <w:b/>
                <w:i w:val="false"/>
                <w:color w:val="000000"/>
                <w:sz w:val="20"/>
              </w:rPr>
              <w:t>бұйымдар</w:t>
            </w:r>
            <w:r>
              <w:br/>
            </w:r>
            <w:r>
              <w:rPr>
                <w:rFonts w:ascii="Times New Roman"/>
                <w:b w:val="false"/>
                <w:i w:val="false"/>
                <w:color w:val="000000"/>
                <w:sz w:val="20"/>
              </w:rPr>
              <w:t>
</w:t>
            </w:r>
            <w:r>
              <w:rPr>
                <w:rFonts w:ascii="Times New Roman"/>
                <w:b w:val="false"/>
                <w:i w:val="false"/>
                <w:color w:val="000000"/>
                <w:sz w:val="20"/>
              </w:rPr>
              <w:t>Часы и изделия ювелирные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Пышақ өнімдері және</w:t>
            </w:r>
            <w:r>
              <w:br/>
            </w:r>
            <w:r>
              <w:rPr>
                <w:rFonts w:ascii="Times New Roman"/>
                <w:b w:val="false"/>
                <w:i w:val="false"/>
                <w:color w:val="000000"/>
                <w:sz w:val="20"/>
              </w:rPr>
              <w:t>
</w:t>
            </w:r>
            <w:r>
              <w:rPr>
                <w:rFonts w:ascii="Times New Roman"/>
                <w:b/>
                <w:i w:val="false"/>
                <w:color w:val="000000"/>
                <w:sz w:val="20"/>
              </w:rPr>
              <w:t>металдан жасалған</w:t>
            </w:r>
            <w:r>
              <w:br/>
            </w:r>
            <w:r>
              <w:rPr>
                <w:rFonts w:ascii="Times New Roman"/>
                <w:b w:val="false"/>
                <w:i w:val="false"/>
                <w:color w:val="000000"/>
                <w:sz w:val="20"/>
              </w:rPr>
              <w:t>
</w:t>
            </w:r>
            <w:r>
              <w:rPr>
                <w:rFonts w:ascii="Times New Roman"/>
                <w:b/>
                <w:i w:val="false"/>
                <w:color w:val="000000"/>
                <w:sz w:val="20"/>
              </w:rPr>
              <w:t>тұрмыстық ыдыстар</w:t>
            </w:r>
            <w:r>
              <w:br/>
            </w:r>
            <w:r>
              <w:rPr>
                <w:rFonts w:ascii="Times New Roman"/>
                <w:b w:val="false"/>
                <w:i w:val="false"/>
                <w:color w:val="000000"/>
                <w:sz w:val="20"/>
              </w:rPr>
              <w:t>
</w:t>
            </w:r>
            <w:r>
              <w:rPr>
                <w:rFonts w:ascii="Times New Roman"/>
                <w:b w:val="false"/>
                <w:i w:val="false"/>
                <w:color w:val="000000"/>
                <w:sz w:val="20"/>
              </w:rPr>
              <w:t>Изделия ножевые и посуды</w:t>
            </w:r>
            <w:r>
              <w:br/>
            </w:r>
            <w:r>
              <w:rPr>
                <w:rFonts w:ascii="Times New Roman"/>
                <w:b w:val="false"/>
                <w:i w:val="false"/>
                <w:color w:val="000000"/>
                <w:sz w:val="20"/>
              </w:rPr>
              <w:t>
</w:t>
            </w:r>
            <w:r>
              <w:rPr>
                <w:rFonts w:ascii="Times New Roman"/>
                <w:b w:val="false"/>
                <w:i w:val="false"/>
                <w:color w:val="000000"/>
                <w:sz w:val="20"/>
              </w:rPr>
              <w:t>бытовые металлические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Тоздан тоқылған</w:t>
            </w:r>
            <w:r>
              <w:br/>
            </w:r>
            <w:r>
              <w:rPr>
                <w:rFonts w:ascii="Times New Roman"/>
                <w:b w:val="false"/>
                <w:i w:val="false"/>
                <w:color w:val="000000"/>
                <w:sz w:val="20"/>
              </w:rPr>
              <w:t>
</w:t>
            </w:r>
            <w:r>
              <w:rPr>
                <w:rFonts w:ascii="Times New Roman"/>
                <w:b/>
                <w:i w:val="false"/>
                <w:color w:val="000000"/>
                <w:sz w:val="20"/>
              </w:rPr>
              <w:t>бұйымдар, бондарлық</w:t>
            </w:r>
            <w:r>
              <w:br/>
            </w:r>
            <w:r>
              <w:rPr>
                <w:rFonts w:ascii="Times New Roman"/>
                <w:b w:val="false"/>
                <w:i w:val="false"/>
                <w:color w:val="000000"/>
                <w:sz w:val="20"/>
              </w:rPr>
              <w:t>
</w:t>
            </w:r>
            <w:r>
              <w:rPr>
                <w:rFonts w:ascii="Times New Roman"/>
                <w:b/>
                <w:i w:val="false"/>
                <w:color w:val="000000"/>
                <w:sz w:val="20"/>
              </w:rPr>
              <w:t>бұйымдар және өзге де</w:t>
            </w:r>
            <w:r>
              <w:br/>
            </w:r>
            <w:r>
              <w:rPr>
                <w:rFonts w:ascii="Times New Roman"/>
                <w:b w:val="false"/>
                <w:i w:val="false"/>
                <w:color w:val="000000"/>
                <w:sz w:val="20"/>
              </w:rPr>
              <w:t>
</w:t>
            </w:r>
            <w:r>
              <w:rPr>
                <w:rFonts w:ascii="Times New Roman"/>
                <w:b/>
                <w:i w:val="false"/>
                <w:color w:val="000000"/>
                <w:sz w:val="20"/>
              </w:rPr>
              <w:t>тұрмыстық бұйымдар</w:t>
            </w:r>
            <w:r>
              <w:br/>
            </w:r>
            <w:r>
              <w:rPr>
                <w:rFonts w:ascii="Times New Roman"/>
                <w:b w:val="false"/>
                <w:i w:val="false"/>
                <w:color w:val="000000"/>
                <w:sz w:val="20"/>
              </w:rPr>
              <w:t>
</w:t>
            </w:r>
            <w:r>
              <w:rPr>
                <w:rFonts w:ascii="Times New Roman"/>
                <w:b w:val="false"/>
                <w:i w:val="false"/>
                <w:color w:val="000000"/>
                <w:sz w:val="20"/>
              </w:rPr>
              <w:t>Изделия плетеные из</w:t>
            </w:r>
            <w:r>
              <w:br/>
            </w:r>
            <w:r>
              <w:rPr>
                <w:rFonts w:ascii="Times New Roman"/>
                <w:b w:val="false"/>
                <w:i w:val="false"/>
                <w:color w:val="000000"/>
                <w:sz w:val="20"/>
              </w:rPr>
              <w:t>
</w:t>
            </w:r>
            <w:r>
              <w:rPr>
                <w:rFonts w:ascii="Times New Roman"/>
                <w:b w:val="false"/>
                <w:i w:val="false"/>
                <w:color w:val="000000"/>
                <w:sz w:val="20"/>
              </w:rPr>
              <w:t>пробки, изделия бондарные,</w:t>
            </w:r>
            <w:r>
              <w:br/>
            </w:r>
            <w:r>
              <w:rPr>
                <w:rFonts w:ascii="Times New Roman"/>
                <w:b w:val="false"/>
                <w:i w:val="false"/>
                <w:color w:val="000000"/>
                <w:sz w:val="20"/>
              </w:rPr>
              <w:t>
</w:t>
            </w:r>
            <w:r>
              <w:rPr>
                <w:rFonts w:ascii="Times New Roman"/>
                <w:b w:val="false"/>
                <w:i w:val="false"/>
                <w:color w:val="000000"/>
                <w:sz w:val="20"/>
              </w:rPr>
              <w:t>изделия деревянные прочие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w:t>
            </w:r>
            <w:r>
              <w:br/>
            </w:r>
            <w:r>
              <w:rPr>
                <w:rFonts w:ascii="Times New Roman"/>
                <w:b w:val="false"/>
                <w:i w:val="false"/>
                <w:color w:val="000000"/>
                <w:sz w:val="20"/>
              </w:rPr>
              <w:t>
</w:t>
            </w:r>
            <w:r>
              <w:rPr>
                <w:rFonts w:ascii="Times New Roman"/>
                <w:b/>
                <w:i w:val="false"/>
                <w:color w:val="000000"/>
                <w:sz w:val="20"/>
              </w:rPr>
              <w:t>енгізілмеген, тұрмыстық</w:t>
            </w:r>
            <w:r>
              <w:br/>
            </w:r>
            <w:r>
              <w:rPr>
                <w:rFonts w:ascii="Times New Roman"/>
                <w:b w:val="false"/>
                <w:i w:val="false"/>
                <w:color w:val="000000"/>
                <w:sz w:val="20"/>
              </w:rPr>
              <w:t>
</w:t>
            </w:r>
            <w:r>
              <w:rPr>
                <w:rFonts w:ascii="Times New Roman"/>
                <w:b/>
                <w:i w:val="false"/>
                <w:color w:val="000000"/>
                <w:sz w:val="20"/>
              </w:rPr>
              <w:t>мақсаттағы бұйымдар</w:t>
            </w:r>
            <w:r>
              <w:br/>
            </w:r>
            <w:r>
              <w:rPr>
                <w:rFonts w:ascii="Times New Roman"/>
                <w:b w:val="false"/>
                <w:i w:val="false"/>
                <w:color w:val="000000"/>
                <w:sz w:val="20"/>
              </w:rPr>
              <w:t>
</w:t>
            </w:r>
            <w:r>
              <w:rPr>
                <w:rFonts w:ascii="Times New Roman"/>
                <w:b/>
                <w:i w:val="false"/>
                <w:color w:val="000000"/>
                <w:sz w:val="20"/>
              </w:rPr>
              <w:t>және жабдықтар</w:t>
            </w:r>
            <w:r>
              <w:br/>
            </w:r>
            <w:r>
              <w:rPr>
                <w:rFonts w:ascii="Times New Roman"/>
                <w:b w:val="false"/>
                <w:i w:val="false"/>
                <w:color w:val="000000"/>
                <w:sz w:val="20"/>
              </w:rPr>
              <w:t>
</w:t>
            </w:r>
            <w:r>
              <w:rPr>
                <w:rFonts w:ascii="Times New Roman"/>
                <w:b w:val="false"/>
                <w:i w:val="false"/>
                <w:color w:val="000000"/>
                <w:sz w:val="20"/>
              </w:rPr>
              <w:t>Изделия и оборудование</w:t>
            </w:r>
            <w:r>
              <w:br/>
            </w:r>
            <w:r>
              <w:rPr>
                <w:rFonts w:ascii="Times New Roman"/>
                <w:b w:val="false"/>
                <w:i w:val="false"/>
                <w:color w:val="000000"/>
                <w:sz w:val="20"/>
              </w:rPr>
              <w:t>
</w:t>
            </w:r>
            <w:r>
              <w:rPr>
                <w:rFonts w:ascii="Times New Roman"/>
                <w:b w:val="false"/>
                <w:i w:val="false"/>
                <w:color w:val="000000"/>
                <w:sz w:val="20"/>
              </w:rPr>
              <w:t>бытового назначения, не</w:t>
            </w:r>
            <w:r>
              <w:br/>
            </w:r>
            <w:r>
              <w:rPr>
                <w:rFonts w:ascii="Times New Roman"/>
                <w:b w:val="false"/>
                <w:i w:val="false"/>
                <w:color w:val="000000"/>
                <w:sz w:val="20"/>
              </w:rPr>
              <w:t>
</w:t>
            </w:r>
            <w:r>
              <w:rPr>
                <w:rFonts w:ascii="Times New Roman"/>
                <w:b w:val="false"/>
                <w:i w:val="false"/>
                <w:color w:val="000000"/>
                <w:sz w:val="20"/>
              </w:rPr>
              <w:t>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46.49.19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Книги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46.49.21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Журналдар және газеттер</w:t>
            </w:r>
            <w:r>
              <w:br/>
            </w:r>
            <w:r>
              <w:rPr>
                <w:rFonts w:ascii="Times New Roman"/>
                <w:b w:val="false"/>
                <w:i w:val="false"/>
                <w:color w:val="000000"/>
                <w:sz w:val="20"/>
              </w:rPr>
              <w:t>
</w:t>
            </w:r>
            <w:r>
              <w:rPr>
                <w:rFonts w:ascii="Times New Roman"/>
                <w:b w:val="false"/>
                <w:i w:val="false"/>
                <w:color w:val="000000"/>
                <w:sz w:val="20"/>
              </w:rPr>
              <w:t>Журналы и газеты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46.49.22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Кеңсе тауарлары</w:t>
            </w:r>
            <w:r>
              <w:br/>
            </w:r>
            <w:r>
              <w:rPr>
                <w:rFonts w:ascii="Times New Roman"/>
                <w:b w:val="false"/>
                <w:i w:val="false"/>
                <w:color w:val="000000"/>
                <w:sz w:val="20"/>
              </w:rPr>
              <w:t>
</w:t>
            </w:r>
            <w:r>
              <w:rPr>
                <w:rFonts w:ascii="Times New Roman"/>
                <w:b w:val="false"/>
                <w:i w:val="false"/>
                <w:color w:val="000000"/>
                <w:sz w:val="20"/>
              </w:rPr>
              <w:t>Товары канцелярские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46.49.23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Музыкалық аспаптар</w:t>
            </w:r>
            <w:r>
              <w:br/>
            </w:r>
            <w:r>
              <w:rPr>
                <w:rFonts w:ascii="Times New Roman"/>
                <w:b w:val="false"/>
                <w:i w:val="false"/>
                <w:color w:val="000000"/>
                <w:sz w:val="20"/>
              </w:rPr>
              <w:t>
</w:t>
            </w:r>
            <w:r>
              <w:rPr>
                <w:rFonts w:ascii="Times New Roman"/>
                <w:b w:val="false"/>
                <w:i w:val="false"/>
                <w:color w:val="000000"/>
                <w:sz w:val="20"/>
              </w:rPr>
              <w:t>Музыкальные инструменты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46.49.31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Ойындар және</w:t>
            </w:r>
            <w:r>
              <w:br/>
            </w:r>
            <w:r>
              <w:rPr>
                <w:rFonts w:ascii="Times New Roman"/>
                <w:b w:val="false"/>
                <w:i w:val="false"/>
                <w:color w:val="000000"/>
                <w:sz w:val="20"/>
              </w:rPr>
              <w:t>
</w:t>
            </w:r>
            <w:r>
              <w:rPr>
                <w:rFonts w:ascii="Times New Roman"/>
                <w:b/>
                <w:i w:val="false"/>
                <w:color w:val="000000"/>
                <w:sz w:val="20"/>
              </w:rPr>
              <w:t>ойыншықтар</w:t>
            </w:r>
            <w:r>
              <w:br/>
            </w:r>
            <w:r>
              <w:rPr>
                <w:rFonts w:ascii="Times New Roman"/>
                <w:b w:val="false"/>
                <w:i w:val="false"/>
                <w:color w:val="000000"/>
                <w:sz w:val="20"/>
              </w:rPr>
              <w:t>
</w:t>
            </w:r>
            <w:r>
              <w:rPr>
                <w:rFonts w:ascii="Times New Roman"/>
                <w:b w:val="false"/>
                <w:i w:val="false"/>
                <w:color w:val="000000"/>
                <w:sz w:val="20"/>
              </w:rPr>
              <w:t>Игры и игрушки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46.49.32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Велосипедтерді қоса,</w:t>
            </w:r>
            <w:r>
              <w:br/>
            </w:r>
            <w:r>
              <w:rPr>
                <w:rFonts w:ascii="Times New Roman"/>
                <w:b w:val="false"/>
                <w:i w:val="false"/>
                <w:color w:val="000000"/>
                <w:sz w:val="20"/>
              </w:rPr>
              <w:t>
</w:t>
            </w:r>
            <w:r>
              <w:rPr>
                <w:rFonts w:ascii="Times New Roman"/>
                <w:b/>
                <w:i w:val="false"/>
                <w:color w:val="000000"/>
                <w:sz w:val="20"/>
              </w:rPr>
              <w:t>спорт тауарлары</w:t>
            </w:r>
            <w:r>
              <w:br/>
            </w:r>
            <w:r>
              <w:rPr>
                <w:rFonts w:ascii="Times New Roman"/>
                <w:b w:val="false"/>
                <w:i w:val="false"/>
                <w:color w:val="000000"/>
                <w:sz w:val="20"/>
              </w:rPr>
              <w:t>
</w:t>
            </w:r>
            <w:r>
              <w:rPr>
                <w:rFonts w:ascii="Times New Roman"/>
                <w:b w:val="false"/>
                <w:i w:val="false"/>
                <w:color w:val="000000"/>
                <w:sz w:val="20"/>
              </w:rPr>
              <w:t>Товары спортивные,</w:t>
            </w:r>
            <w:r>
              <w:br/>
            </w:r>
            <w:r>
              <w:rPr>
                <w:rFonts w:ascii="Times New Roman"/>
                <w:b w:val="false"/>
                <w:i w:val="false"/>
                <w:color w:val="000000"/>
                <w:sz w:val="20"/>
              </w:rPr>
              <w:t>
</w:t>
            </w:r>
            <w:r>
              <w:rPr>
                <w:rFonts w:ascii="Times New Roman"/>
                <w:b w:val="false"/>
                <w:i w:val="false"/>
                <w:color w:val="000000"/>
                <w:sz w:val="20"/>
              </w:rPr>
              <w:t>включая велосипеды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46.49.33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Тері бұйымдар және жол</w:t>
            </w:r>
            <w:r>
              <w:br/>
            </w:r>
            <w:r>
              <w:rPr>
                <w:rFonts w:ascii="Times New Roman"/>
                <w:b w:val="false"/>
                <w:i w:val="false"/>
                <w:color w:val="000000"/>
                <w:sz w:val="20"/>
              </w:rPr>
              <w:t>
</w:t>
            </w:r>
            <w:r>
              <w:rPr>
                <w:rFonts w:ascii="Times New Roman"/>
                <w:b/>
                <w:i w:val="false"/>
                <w:color w:val="000000"/>
                <w:sz w:val="20"/>
              </w:rPr>
              <w:t>аксессуарлары</w:t>
            </w:r>
            <w:r>
              <w:br/>
            </w:r>
            <w:r>
              <w:rPr>
                <w:rFonts w:ascii="Times New Roman"/>
                <w:b w:val="false"/>
                <w:i w:val="false"/>
                <w:color w:val="000000"/>
                <w:sz w:val="20"/>
              </w:rPr>
              <w:t>
</w:t>
            </w:r>
            <w:r>
              <w:rPr>
                <w:rFonts w:ascii="Times New Roman"/>
                <w:b w:val="false"/>
                <w:i w:val="false"/>
                <w:color w:val="000000"/>
                <w:sz w:val="20"/>
              </w:rPr>
              <w:t>Изделия кожаные и</w:t>
            </w:r>
            <w:r>
              <w:br/>
            </w:r>
            <w:r>
              <w:rPr>
                <w:rFonts w:ascii="Times New Roman"/>
                <w:b w:val="false"/>
                <w:i w:val="false"/>
                <w:color w:val="000000"/>
                <w:sz w:val="20"/>
              </w:rPr>
              <w:t>
</w:t>
            </w:r>
            <w:r>
              <w:rPr>
                <w:rFonts w:ascii="Times New Roman"/>
                <w:b w:val="false"/>
                <w:i w:val="false"/>
                <w:color w:val="000000"/>
                <w:sz w:val="20"/>
              </w:rPr>
              <w:t>аксессуары дорожные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46.49.34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Почталық маркалар және</w:t>
            </w:r>
            <w:r>
              <w:br/>
            </w:r>
            <w:r>
              <w:rPr>
                <w:rFonts w:ascii="Times New Roman"/>
                <w:b w:val="false"/>
                <w:i w:val="false"/>
                <w:color w:val="000000"/>
                <w:sz w:val="20"/>
              </w:rPr>
              <w:t>
</w:t>
            </w:r>
            <w:r>
              <w:rPr>
                <w:rFonts w:ascii="Times New Roman"/>
                <w:b/>
                <w:i w:val="false"/>
                <w:color w:val="000000"/>
                <w:sz w:val="20"/>
              </w:rPr>
              <w:t>монеталар</w:t>
            </w:r>
            <w:r>
              <w:br/>
            </w:r>
            <w:r>
              <w:rPr>
                <w:rFonts w:ascii="Times New Roman"/>
                <w:b w:val="false"/>
                <w:i w:val="false"/>
                <w:color w:val="000000"/>
                <w:sz w:val="20"/>
              </w:rPr>
              <w:t>
</w:t>
            </w:r>
            <w:r>
              <w:rPr>
                <w:rFonts w:ascii="Times New Roman"/>
                <w:b w:val="false"/>
                <w:i w:val="false"/>
                <w:color w:val="000000"/>
                <w:sz w:val="20"/>
              </w:rPr>
              <w:t>Марки почтовые и монеты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46.49.35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Жәдігерліктер және</w:t>
            </w:r>
            <w:r>
              <w:br/>
            </w:r>
            <w:r>
              <w:rPr>
                <w:rFonts w:ascii="Times New Roman"/>
                <w:b w:val="false"/>
                <w:i w:val="false"/>
                <w:color w:val="000000"/>
                <w:sz w:val="20"/>
              </w:rPr>
              <w:t>
</w:t>
            </w:r>
            <w:r>
              <w:rPr>
                <w:rFonts w:ascii="Times New Roman"/>
                <w:b/>
                <w:i w:val="false"/>
                <w:color w:val="000000"/>
                <w:sz w:val="20"/>
              </w:rPr>
              <w:t>суреттер</w:t>
            </w:r>
            <w:r>
              <w:br/>
            </w:r>
            <w:r>
              <w:rPr>
                <w:rFonts w:ascii="Times New Roman"/>
                <w:b w:val="false"/>
                <w:i w:val="false"/>
                <w:color w:val="000000"/>
                <w:sz w:val="20"/>
              </w:rPr>
              <w:t>
</w:t>
            </w:r>
            <w:r>
              <w:rPr>
                <w:rFonts w:ascii="Times New Roman"/>
                <w:b w:val="false"/>
                <w:i w:val="false"/>
                <w:color w:val="000000"/>
                <w:sz w:val="20"/>
              </w:rPr>
              <w:t>Сувениры и картины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46.49.36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w:t>
            </w:r>
            <w:r>
              <w:br/>
            </w:r>
            <w:r>
              <w:rPr>
                <w:rFonts w:ascii="Times New Roman"/>
                <w:b w:val="false"/>
                <w:i w:val="false"/>
                <w:color w:val="000000"/>
                <w:sz w:val="20"/>
              </w:rPr>
              <w:t>
</w:t>
            </w:r>
            <w:r>
              <w:rPr>
                <w:rFonts w:ascii="Times New Roman"/>
                <w:b/>
                <w:i w:val="false"/>
                <w:color w:val="000000"/>
                <w:sz w:val="20"/>
              </w:rPr>
              <w:t>енгізілмеген, өзге де</w:t>
            </w:r>
            <w:r>
              <w:br/>
            </w:r>
            <w:r>
              <w:rPr>
                <w:rFonts w:ascii="Times New Roman"/>
                <w:b w:val="false"/>
                <w:i w:val="false"/>
                <w:color w:val="000000"/>
                <w:sz w:val="20"/>
              </w:rPr>
              <w:t>
</w:t>
            </w:r>
            <w:r>
              <w:rPr>
                <w:rFonts w:ascii="Times New Roman"/>
                <w:b/>
                <w:i w:val="false"/>
                <w:color w:val="000000"/>
                <w:sz w:val="20"/>
              </w:rPr>
              <w:t>тұтыну тауарлары</w:t>
            </w:r>
            <w:r>
              <w:br/>
            </w:r>
            <w:r>
              <w:rPr>
                <w:rFonts w:ascii="Times New Roman"/>
                <w:b w:val="false"/>
                <w:i w:val="false"/>
                <w:color w:val="000000"/>
                <w:sz w:val="20"/>
              </w:rPr>
              <w:t>
</w:t>
            </w:r>
            <w:r>
              <w:rPr>
                <w:rFonts w:ascii="Times New Roman"/>
                <w:b w:val="false"/>
                <w:i w:val="false"/>
                <w:color w:val="000000"/>
                <w:sz w:val="20"/>
              </w:rPr>
              <w:t>Товары потребительские</w:t>
            </w:r>
            <w:r>
              <w:br/>
            </w:r>
            <w:r>
              <w:rPr>
                <w:rFonts w:ascii="Times New Roman"/>
                <w:b w:val="false"/>
                <w:i w:val="false"/>
                <w:color w:val="000000"/>
                <w:sz w:val="20"/>
              </w:rPr>
              <w:t>
</w:t>
            </w:r>
            <w:r>
              <w:rPr>
                <w:rFonts w:ascii="Times New Roman"/>
                <w:b w:val="false"/>
                <w:i w:val="false"/>
                <w:color w:val="000000"/>
                <w:sz w:val="20"/>
              </w:rPr>
              <w:t>прочие, не включенные в</w:t>
            </w:r>
            <w:r>
              <w:br/>
            </w:r>
            <w:r>
              <w:rPr>
                <w:rFonts w:ascii="Times New Roman"/>
                <w:b w:val="false"/>
                <w:i w:val="false"/>
                <w:color w:val="000000"/>
                <w:sz w:val="20"/>
              </w:rPr>
              <w:t>
</w:t>
            </w:r>
            <w:r>
              <w:rPr>
                <w:rFonts w:ascii="Times New Roman"/>
                <w:b w:val="false"/>
                <w:i w:val="false"/>
                <w:color w:val="000000"/>
                <w:sz w:val="20"/>
              </w:rPr>
              <w:t>другие группировки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46.49.39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Компьютерлер, шалғай</w:t>
            </w:r>
            <w:r>
              <w:br/>
            </w:r>
            <w:r>
              <w:rPr>
                <w:rFonts w:ascii="Times New Roman"/>
                <w:b w:val="false"/>
                <w:i w:val="false"/>
                <w:color w:val="000000"/>
                <w:sz w:val="20"/>
              </w:rPr>
              <w:t>
</w:t>
            </w:r>
            <w:r>
              <w:rPr>
                <w:rFonts w:ascii="Times New Roman"/>
                <w:b/>
                <w:i w:val="false"/>
                <w:color w:val="000000"/>
                <w:sz w:val="20"/>
              </w:rPr>
              <w:t>жабдықтар және</w:t>
            </w:r>
            <w:r>
              <w:br/>
            </w:r>
            <w:r>
              <w:rPr>
                <w:rFonts w:ascii="Times New Roman"/>
                <w:b w:val="false"/>
                <w:i w:val="false"/>
                <w:color w:val="000000"/>
                <w:sz w:val="20"/>
              </w:rPr>
              <w:t>
</w:t>
            </w:r>
            <w:r>
              <w:rPr>
                <w:rFonts w:ascii="Times New Roman"/>
                <w:b/>
                <w:i w:val="false"/>
                <w:color w:val="000000"/>
                <w:sz w:val="20"/>
              </w:rPr>
              <w:t>бағдарламалық</w:t>
            </w:r>
            <w:r>
              <w:br/>
            </w:r>
            <w:r>
              <w:rPr>
                <w:rFonts w:ascii="Times New Roman"/>
                <w:b w:val="false"/>
                <w:i w:val="false"/>
                <w:color w:val="000000"/>
                <w:sz w:val="20"/>
              </w:rPr>
              <w:t>
</w:t>
            </w:r>
            <w:r>
              <w:rPr>
                <w:rFonts w:ascii="Times New Roman"/>
                <w:b/>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Компьютеры, оборудование</w:t>
            </w:r>
            <w:r>
              <w:br/>
            </w:r>
            <w:r>
              <w:rPr>
                <w:rFonts w:ascii="Times New Roman"/>
                <w:b w:val="false"/>
                <w:i w:val="false"/>
                <w:color w:val="000000"/>
                <w:sz w:val="20"/>
              </w:rPr>
              <w:t>
</w:t>
            </w:r>
            <w:r>
              <w:rPr>
                <w:rFonts w:ascii="Times New Roman"/>
                <w:b w:val="false"/>
                <w:i w:val="false"/>
                <w:color w:val="000000"/>
                <w:sz w:val="20"/>
              </w:rPr>
              <w:t>периферийное и</w:t>
            </w:r>
            <w:r>
              <w:br/>
            </w:r>
            <w:r>
              <w:rPr>
                <w:rFonts w:ascii="Times New Roman"/>
                <w:b w:val="false"/>
                <w:i w:val="false"/>
                <w:color w:val="000000"/>
                <w:sz w:val="20"/>
              </w:rPr>
              <w:t>
</w:t>
            </w:r>
            <w:r>
              <w:rPr>
                <w:rFonts w:ascii="Times New Roman"/>
                <w:b w:val="false"/>
                <w:i w:val="false"/>
                <w:color w:val="000000"/>
                <w:sz w:val="20"/>
              </w:rPr>
              <w:t>программное обеспечение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Телекоммуникациялық</w:t>
            </w:r>
            <w:r>
              <w:br/>
            </w:r>
            <w:r>
              <w:rPr>
                <w:rFonts w:ascii="Times New Roman"/>
                <w:b w:val="false"/>
                <w:i w:val="false"/>
                <w:color w:val="000000"/>
                <w:sz w:val="20"/>
              </w:rPr>
              <w:t>
</w:t>
            </w:r>
            <w:r>
              <w:rPr>
                <w:rFonts w:ascii="Times New Roman"/>
                <w:b/>
                <w:i w:val="false"/>
                <w:color w:val="000000"/>
                <w:sz w:val="20"/>
              </w:rPr>
              <w:t>жабдықтар және оның</w:t>
            </w:r>
            <w:r>
              <w:br/>
            </w:r>
            <w:r>
              <w:rPr>
                <w:rFonts w:ascii="Times New Roman"/>
                <w:b w:val="false"/>
                <w:i w:val="false"/>
                <w:color w:val="000000"/>
                <w:sz w:val="20"/>
              </w:rPr>
              <w:t>
</w:t>
            </w:r>
            <w:r>
              <w:rPr>
                <w:rFonts w:ascii="Times New Roman"/>
                <w:b/>
                <w:i w:val="false"/>
                <w:color w:val="000000"/>
                <w:sz w:val="20"/>
              </w:rPr>
              <w:t>бөліктері</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телекоммуникационное и</w:t>
            </w:r>
            <w:r>
              <w:br/>
            </w:r>
            <w:r>
              <w:rPr>
                <w:rFonts w:ascii="Times New Roman"/>
                <w:b w:val="false"/>
                <w:i w:val="false"/>
                <w:color w:val="000000"/>
                <w:sz w:val="20"/>
              </w:rPr>
              <w:t>
</w:t>
            </w:r>
            <w:r>
              <w:rPr>
                <w:rFonts w:ascii="Times New Roman"/>
                <w:b w:val="false"/>
                <w:i w:val="false"/>
                <w:color w:val="000000"/>
                <w:sz w:val="20"/>
              </w:rPr>
              <w:t>его части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жабдықтар</w:t>
            </w:r>
            <w:r>
              <w:br/>
            </w:r>
            <w:r>
              <w:rPr>
                <w:rFonts w:ascii="Times New Roman"/>
                <w:b w:val="false"/>
                <w:i w:val="false"/>
                <w:color w:val="000000"/>
                <w:sz w:val="20"/>
              </w:rPr>
              <w:t>
</w:t>
            </w:r>
            <w:r>
              <w:rPr>
                <w:rFonts w:ascii="Times New Roman"/>
                <w:b/>
                <w:i w:val="false"/>
                <w:color w:val="000000"/>
                <w:sz w:val="20"/>
              </w:rPr>
              <w:t>және оның бөліктері</w:t>
            </w:r>
            <w:r>
              <w:br/>
            </w:r>
            <w:r>
              <w:rPr>
                <w:rFonts w:ascii="Times New Roman"/>
                <w:b w:val="false"/>
                <w:i w:val="false"/>
                <w:color w:val="000000"/>
                <w:sz w:val="20"/>
              </w:rPr>
              <w:t>
</w:t>
            </w:r>
            <w:r>
              <w:rPr>
                <w:rFonts w:ascii="Times New Roman"/>
                <w:b w:val="false"/>
                <w:i w:val="false"/>
                <w:color w:val="000000"/>
                <w:sz w:val="20"/>
              </w:rPr>
              <w:t>Оборудование электронное</w:t>
            </w:r>
            <w:r>
              <w:br/>
            </w:r>
            <w:r>
              <w:rPr>
                <w:rFonts w:ascii="Times New Roman"/>
                <w:b w:val="false"/>
                <w:i w:val="false"/>
                <w:color w:val="000000"/>
                <w:sz w:val="20"/>
              </w:rPr>
              <w:t>
</w:t>
            </w:r>
            <w:r>
              <w:rPr>
                <w:rFonts w:ascii="Times New Roman"/>
                <w:b w:val="false"/>
                <w:i w:val="false"/>
                <w:color w:val="000000"/>
                <w:sz w:val="20"/>
              </w:rPr>
              <w:t>прочее и его части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 және</w:t>
            </w:r>
            <w:r>
              <w:br/>
            </w:r>
            <w:r>
              <w:rPr>
                <w:rFonts w:ascii="Times New Roman"/>
                <w:b w:val="false"/>
                <w:i w:val="false"/>
                <w:color w:val="000000"/>
                <w:sz w:val="20"/>
              </w:rPr>
              <w:t>
</w:t>
            </w:r>
            <w:r>
              <w:rPr>
                <w:rFonts w:ascii="Times New Roman"/>
                <w:b/>
                <w:i w:val="false"/>
                <w:color w:val="000000"/>
                <w:sz w:val="20"/>
              </w:rPr>
              <w:t>бейнетаспалар және</w:t>
            </w:r>
            <w:r>
              <w:br/>
            </w:r>
            <w:r>
              <w:rPr>
                <w:rFonts w:ascii="Times New Roman"/>
                <w:b w:val="false"/>
                <w:i w:val="false"/>
                <w:color w:val="000000"/>
                <w:sz w:val="20"/>
              </w:rPr>
              <w:t>
</w:t>
            </w:r>
            <w:r>
              <w:rPr>
                <w:rFonts w:ascii="Times New Roman"/>
                <w:b/>
                <w:i w:val="false"/>
                <w:color w:val="000000"/>
                <w:sz w:val="20"/>
              </w:rPr>
              <w:t>дискеталар, магнитті</w:t>
            </w:r>
            <w:r>
              <w:br/>
            </w:r>
            <w:r>
              <w:rPr>
                <w:rFonts w:ascii="Times New Roman"/>
                <w:b w:val="false"/>
                <w:i w:val="false"/>
                <w:color w:val="000000"/>
                <w:sz w:val="20"/>
              </w:rPr>
              <w:t>
</w:t>
            </w:r>
            <w:r>
              <w:rPr>
                <w:rFonts w:ascii="Times New Roman"/>
                <w:b/>
                <w:i w:val="false"/>
                <w:color w:val="000000"/>
                <w:sz w:val="20"/>
              </w:rPr>
              <w:t>және оптикалық бос</w:t>
            </w:r>
            <w:r>
              <w:br/>
            </w:r>
            <w:r>
              <w:rPr>
                <w:rFonts w:ascii="Times New Roman"/>
                <w:b w:val="false"/>
                <w:i w:val="false"/>
                <w:color w:val="000000"/>
                <w:sz w:val="20"/>
              </w:rPr>
              <w:t>
</w:t>
            </w:r>
            <w:r>
              <w:rPr>
                <w:rFonts w:ascii="Times New Roman"/>
                <w:b/>
                <w:i w:val="false"/>
                <w:color w:val="000000"/>
                <w:sz w:val="20"/>
              </w:rPr>
              <w:t xml:space="preserve">дискілермен </w:t>
            </w:r>
            <w:r>
              <w:rPr>
                <w:rFonts w:ascii="Times New Roman"/>
                <w:b/>
                <w:i w:val="false"/>
                <w:color w:val="000000"/>
                <w:sz w:val="20"/>
              </w:rPr>
              <w:t>(CD және</w:t>
            </w:r>
            <w:r>
              <w:br/>
            </w:r>
            <w:r>
              <w:rPr>
                <w:rFonts w:ascii="Times New Roman"/>
                <w:b w:val="false"/>
                <w:i w:val="false"/>
                <w:color w:val="000000"/>
                <w:sz w:val="20"/>
              </w:rPr>
              <w:t>
</w:t>
            </w:r>
            <w:r>
              <w:rPr>
                <w:rFonts w:ascii="Times New Roman"/>
                <w:b/>
                <w:i w:val="false"/>
                <w:color w:val="000000"/>
                <w:sz w:val="20"/>
              </w:rPr>
              <w:t>DVD)</w:t>
            </w:r>
            <w:r>
              <w:br/>
            </w:r>
            <w:r>
              <w:rPr>
                <w:rFonts w:ascii="Times New Roman"/>
                <w:b w:val="false"/>
                <w:i w:val="false"/>
                <w:color w:val="000000"/>
                <w:sz w:val="20"/>
              </w:rPr>
              <w:t>
</w:t>
            </w:r>
            <w:r>
              <w:rPr>
                <w:rFonts w:ascii="Times New Roman"/>
                <w:b w:val="false"/>
                <w:i w:val="false"/>
                <w:color w:val="000000"/>
                <w:sz w:val="20"/>
              </w:rPr>
              <w:t>Аудио- и видеопленки и</w:t>
            </w:r>
            <w:r>
              <w:br/>
            </w:r>
            <w:r>
              <w:rPr>
                <w:rFonts w:ascii="Times New Roman"/>
                <w:b w:val="false"/>
                <w:i w:val="false"/>
                <w:color w:val="000000"/>
                <w:sz w:val="20"/>
              </w:rPr>
              <w:t>
</w:t>
            </w:r>
            <w:r>
              <w:rPr>
                <w:rFonts w:ascii="Times New Roman"/>
                <w:b w:val="false"/>
                <w:i w:val="false"/>
                <w:color w:val="000000"/>
                <w:sz w:val="20"/>
              </w:rPr>
              <w:t>дискеты, диски магнитные</w:t>
            </w:r>
            <w:r>
              <w:br/>
            </w:r>
            <w:r>
              <w:rPr>
                <w:rFonts w:ascii="Times New Roman"/>
                <w:b w:val="false"/>
                <w:i w:val="false"/>
                <w:color w:val="000000"/>
                <w:sz w:val="20"/>
              </w:rPr>
              <w:t>
</w:t>
            </w:r>
            <w:r>
              <w:rPr>
                <w:rFonts w:ascii="Times New Roman"/>
                <w:b w:val="false"/>
                <w:i w:val="false"/>
                <w:color w:val="000000"/>
                <w:sz w:val="20"/>
              </w:rPr>
              <w:t>и оптические пустые</w:t>
            </w:r>
            <w:r>
              <w:br/>
            </w:r>
            <w:r>
              <w:rPr>
                <w:rFonts w:ascii="Times New Roman"/>
                <w:b w:val="false"/>
                <w:i w:val="false"/>
                <w:color w:val="000000"/>
                <w:sz w:val="20"/>
              </w:rPr>
              <w:t>
</w:t>
            </w:r>
            <w:r>
              <w:rPr>
                <w:rFonts w:ascii="Times New Roman"/>
                <w:b w:val="false"/>
                <w:i w:val="false"/>
                <w:color w:val="000000"/>
                <w:sz w:val="20"/>
              </w:rPr>
              <w:t>(CD и DVD)</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Тракторды қоса, ауыл</w:t>
            </w:r>
            <w:r>
              <w:br/>
            </w:r>
            <w:r>
              <w:rPr>
                <w:rFonts w:ascii="Times New Roman"/>
                <w:b w:val="false"/>
                <w:i w:val="false"/>
                <w:color w:val="000000"/>
                <w:sz w:val="20"/>
              </w:rPr>
              <w:t>
</w:t>
            </w:r>
            <w:r>
              <w:rPr>
                <w:rFonts w:ascii="Times New Roman"/>
                <w:b/>
                <w:i w:val="false"/>
                <w:color w:val="000000"/>
                <w:sz w:val="20"/>
              </w:rPr>
              <w:t xml:space="preserve">және орман </w:t>
            </w:r>
            <w:r>
              <w:rPr>
                <w:rFonts w:ascii="Times New Roman"/>
                <w:b/>
                <w:i w:val="false"/>
                <w:color w:val="000000"/>
                <w:sz w:val="20"/>
              </w:rPr>
              <w:t>шаруашылығына</w:t>
            </w:r>
            <w:r>
              <w:br/>
            </w:r>
            <w:r>
              <w:rPr>
                <w:rFonts w:ascii="Times New Roman"/>
                <w:b w:val="false"/>
                <w:i w:val="false"/>
                <w:color w:val="000000"/>
                <w:sz w:val="20"/>
              </w:rPr>
              <w:t>
</w:t>
            </w:r>
            <w:r>
              <w:rPr>
                <w:rFonts w:ascii="Times New Roman"/>
                <w:b/>
                <w:i w:val="false"/>
                <w:color w:val="000000"/>
                <w:sz w:val="20"/>
              </w:rPr>
              <w:t xml:space="preserve">арналған </w:t>
            </w:r>
            <w:r>
              <w:rPr>
                <w:rFonts w:ascii="Times New Roman"/>
                <w:b/>
                <w:i w:val="false"/>
                <w:color w:val="000000"/>
                <w:sz w:val="20"/>
              </w:rPr>
              <w:t>құралжабдықтар,</w:t>
            </w:r>
            <w:r>
              <w:br/>
            </w:r>
            <w:r>
              <w:rPr>
                <w:rFonts w:ascii="Times New Roman"/>
                <w:b w:val="false"/>
                <w:i w:val="false"/>
                <w:color w:val="000000"/>
                <w:sz w:val="20"/>
              </w:rPr>
              <w:t>
</w:t>
            </w:r>
            <w:r>
              <w:rPr>
                <w:rFonts w:ascii="Times New Roman"/>
                <w:b/>
                <w:i w:val="false"/>
                <w:color w:val="000000"/>
                <w:sz w:val="20"/>
              </w:rPr>
              <w:t>машиналар, жабдықтар</w:t>
            </w:r>
            <w:r>
              <w:br/>
            </w:r>
            <w:r>
              <w:rPr>
                <w:rFonts w:ascii="Times New Roman"/>
                <w:b w:val="false"/>
                <w:i w:val="false"/>
                <w:color w:val="000000"/>
                <w:sz w:val="20"/>
              </w:rPr>
              <w:t>
</w:t>
            </w:r>
            <w:r>
              <w:rPr>
                <w:rFonts w:ascii="Times New Roman"/>
                <w:b w:val="false"/>
                <w:i w:val="false"/>
                <w:color w:val="000000"/>
                <w:sz w:val="20"/>
              </w:rPr>
              <w:t>Инвентарь, машины и</w:t>
            </w:r>
            <w:r>
              <w:br/>
            </w:r>
            <w:r>
              <w:rPr>
                <w:rFonts w:ascii="Times New Roman"/>
                <w:b w:val="false"/>
                <w:i w:val="false"/>
                <w:color w:val="000000"/>
                <w:sz w:val="20"/>
              </w:rPr>
              <w:t>
</w:t>
            </w:r>
            <w:r>
              <w:rPr>
                <w:rFonts w:ascii="Times New Roman"/>
                <w:b w:val="false"/>
                <w:i w:val="false"/>
                <w:color w:val="000000"/>
                <w:sz w:val="20"/>
              </w:rPr>
              <w:t xml:space="preserve">оборудование для </w:t>
            </w:r>
            <w:r>
              <w:rPr>
                <w:rFonts w:ascii="Times New Roman"/>
                <w:b w:val="false"/>
                <w:i w:val="false"/>
                <w:color w:val="000000"/>
                <w:sz w:val="20"/>
              </w:rPr>
              <w:t>сельского</w:t>
            </w:r>
            <w:r>
              <w:br/>
            </w:r>
            <w:r>
              <w:rPr>
                <w:rFonts w:ascii="Times New Roman"/>
                <w:b w:val="false"/>
                <w:i w:val="false"/>
                <w:color w:val="000000"/>
                <w:sz w:val="20"/>
              </w:rPr>
              <w:t>
</w:t>
            </w:r>
            <w:r>
              <w:rPr>
                <w:rFonts w:ascii="Times New Roman"/>
                <w:b w:val="false"/>
                <w:i w:val="false"/>
                <w:color w:val="000000"/>
                <w:sz w:val="20"/>
              </w:rPr>
              <w:t>и лесного хозяйства,</w:t>
            </w:r>
            <w:r>
              <w:br/>
            </w:r>
            <w:r>
              <w:rPr>
                <w:rFonts w:ascii="Times New Roman"/>
                <w:b w:val="false"/>
                <w:i w:val="false"/>
                <w:color w:val="000000"/>
                <w:sz w:val="20"/>
              </w:rPr>
              <w:t>
</w:t>
            </w:r>
            <w:r>
              <w:rPr>
                <w:rFonts w:ascii="Times New Roman"/>
                <w:b w:val="false"/>
                <w:i w:val="false"/>
                <w:color w:val="000000"/>
                <w:sz w:val="20"/>
              </w:rPr>
              <w:t>включая тракторы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Көгалдар мен бақтарға</w:t>
            </w:r>
            <w:r>
              <w:br/>
            </w:r>
            <w:r>
              <w:rPr>
                <w:rFonts w:ascii="Times New Roman"/>
                <w:b w:val="false"/>
                <w:i w:val="false"/>
                <w:color w:val="000000"/>
                <w:sz w:val="20"/>
              </w:rPr>
              <w:t>
</w:t>
            </w:r>
            <w:r>
              <w:rPr>
                <w:rFonts w:ascii="Times New Roman"/>
                <w:b/>
                <w:i w:val="false"/>
                <w:color w:val="000000"/>
                <w:sz w:val="20"/>
              </w:rPr>
              <w:t>арналған құрал-</w:t>
            </w:r>
            <w:r>
              <w:br/>
            </w:r>
            <w:r>
              <w:rPr>
                <w:rFonts w:ascii="Times New Roman"/>
                <w:b w:val="false"/>
                <w:i w:val="false"/>
                <w:color w:val="000000"/>
                <w:sz w:val="20"/>
              </w:rPr>
              <w:t>
</w:t>
            </w:r>
            <w:r>
              <w:rPr>
                <w:rFonts w:ascii="Times New Roman"/>
                <w:b/>
                <w:i w:val="false"/>
                <w:color w:val="000000"/>
                <w:sz w:val="20"/>
              </w:rPr>
              <w:t>жабдықтар, машиналар</w:t>
            </w:r>
            <w:r>
              <w:br/>
            </w:r>
            <w:r>
              <w:rPr>
                <w:rFonts w:ascii="Times New Roman"/>
                <w:b w:val="false"/>
                <w:i w:val="false"/>
                <w:color w:val="000000"/>
                <w:sz w:val="20"/>
              </w:rPr>
              <w:t>
</w:t>
            </w:r>
            <w:r>
              <w:rPr>
                <w:rFonts w:ascii="Times New Roman"/>
                <w:b/>
                <w:i w:val="false"/>
                <w:color w:val="000000"/>
                <w:sz w:val="20"/>
              </w:rPr>
              <w:t>және жабдықтар</w:t>
            </w:r>
            <w:r>
              <w:br/>
            </w:r>
            <w:r>
              <w:rPr>
                <w:rFonts w:ascii="Times New Roman"/>
                <w:b w:val="false"/>
                <w:i w:val="false"/>
                <w:color w:val="000000"/>
                <w:sz w:val="20"/>
              </w:rPr>
              <w:t>
</w:t>
            </w:r>
            <w:r>
              <w:rPr>
                <w:rFonts w:ascii="Times New Roman"/>
                <w:b w:val="false"/>
                <w:i w:val="false"/>
                <w:color w:val="000000"/>
                <w:sz w:val="20"/>
              </w:rPr>
              <w:t>Инвентарь, машины и</w:t>
            </w:r>
            <w:r>
              <w:br/>
            </w:r>
            <w:r>
              <w:rPr>
                <w:rFonts w:ascii="Times New Roman"/>
                <w:b w:val="false"/>
                <w:i w:val="false"/>
                <w:color w:val="000000"/>
                <w:sz w:val="20"/>
              </w:rPr>
              <w:t>
</w:t>
            </w:r>
            <w:r>
              <w:rPr>
                <w:rFonts w:ascii="Times New Roman"/>
                <w:b w:val="false"/>
                <w:i w:val="false"/>
                <w:color w:val="000000"/>
                <w:sz w:val="20"/>
              </w:rPr>
              <w:t>оборудование для газонов</w:t>
            </w:r>
            <w:r>
              <w:br/>
            </w:r>
            <w:r>
              <w:rPr>
                <w:rFonts w:ascii="Times New Roman"/>
                <w:b w:val="false"/>
                <w:i w:val="false"/>
                <w:color w:val="000000"/>
                <w:sz w:val="20"/>
              </w:rPr>
              <w:t>
</w:t>
            </w:r>
            <w:r>
              <w:rPr>
                <w:rFonts w:ascii="Times New Roman"/>
                <w:b w:val="false"/>
                <w:i w:val="false"/>
                <w:color w:val="000000"/>
                <w:sz w:val="20"/>
              </w:rPr>
              <w:t>и садов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өңдейтін станоктар</w:t>
            </w:r>
            <w:r>
              <w:br/>
            </w:r>
            <w:r>
              <w:rPr>
                <w:rFonts w:ascii="Times New Roman"/>
                <w:b w:val="false"/>
                <w:i w:val="false"/>
                <w:color w:val="000000"/>
                <w:sz w:val="20"/>
              </w:rPr>
              <w:t>
</w:t>
            </w:r>
            <w:r>
              <w:rPr>
                <w:rFonts w:ascii="Times New Roman"/>
                <w:b w:val="false"/>
                <w:i w:val="false"/>
                <w:color w:val="000000"/>
                <w:sz w:val="20"/>
              </w:rPr>
              <w:t xml:space="preserve">Станки </w:t>
            </w:r>
            <w:r>
              <w:rPr>
                <w:rFonts w:ascii="Times New Roman"/>
                <w:b w:val="false"/>
                <w:i w:val="false"/>
                <w:color w:val="000000"/>
                <w:sz w:val="20"/>
              </w:rPr>
              <w:t>д</w:t>
            </w:r>
            <w:r>
              <w:rPr>
                <w:rFonts w:ascii="Times New Roman"/>
                <w:b w:val="false"/>
                <w:i w:val="false"/>
                <w:color w:val="000000"/>
                <w:sz w:val="20"/>
              </w:rPr>
              <w:t>еревообрабатывающие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өңдейтін</w:t>
            </w:r>
            <w:r>
              <w:br/>
            </w:r>
            <w:r>
              <w:rPr>
                <w:rFonts w:ascii="Times New Roman"/>
                <w:b w:val="false"/>
                <w:i w:val="false"/>
                <w:color w:val="000000"/>
                <w:sz w:val="20"/>
              </w:rPr>
              <w:t>
</w:t>
            </w:r>
            <w:r>
              <w:rPr>
                <w:rFonts w:ascii="Times New Roman"/>
                <w:b/>
                <w:i w:val="false"/>
                <w:color w:val="000000"/>
                <w:sz w:val="20"/>
              </w:rPr>
              <w:t>станоктар</w:t>
            </w:r>
            <w:r>
              <w:br/>
            </w:r>
            <w:r>
              <w:rPr>
                <w:rFonts w:ascii="Times New Roman"/>
                <w:b w:val="false"/>
                <w:i w:val="false"/>
                <w:color w:val="000000"/>
                <w:sz w:val="20"/>
              </w:rPr>
              <w:t>
</w:t>
            </w:r>
            <w:r>
              <w:rPr>
                <w:rFonts w:ascii="Times New Roman"/>
                <w:b w:val="false"/>
                <w:i w:val="false"/>
                <w:color w:val="000000"/>
                <w:sz w:val="20"/>
              </w:rPr>
              <w:t>Станки</w:t>
            </w:r>
            <w:r>
              <w:br/>
            </w:r>
            <w:r>
              <w:rPr>
                <w:rFonts w:ascii="Times New Roman"/>
                <w:b w:val="false"/>
                <w:i w:val="false"/>
                <w:color w:val="000000"/>
                <w:sz w:val="20"/>
              </w:rPr>
              <w:t>
</w:t>
            </w:r>
            <w:r>
              <w:rPr>
                <w:rFonts w:ascii="Times New Roman"/>
                <w:b w:val="false"/>
                <w:i w:val="false"/>
                <w:color w:val="000000"/>
                <w:sz w:val="20"/>
              </w:rPr>
              <w:t>металлообрабатывающие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материалдарды</w:t>
            </w:r>
            <w:r>
              <w:br/>
            </w:r>
            <w:r>
              <w:rPr>
                <w:rFonts w:ascii="Times New Roman"/>
                <w:b w:val="false"/>
                <w:i w:val="false"/>
                <w:color w:val="000000"/>
                <w:sz w:val="20"/>
              </w:rPr>
              <w:t>
</w:t>
            </w:r>
            <w:r>
              <w:rPr>
                <w:rFonts w:ascii="Times New Roman"/>
                <w:b/>
                <w:i w:val="false"/>
                <w:color w:val="000000"/>
                <w:sz w:val="20"/>
              </w:rPr>
              <w:t>өңдеуге арналған</w:t>
            </w:r>
            <w:r>
              <w:br/>
            </w:r>
            <w:r>
              <w:rPr>
                <w:rFonts w:ascii="Times New Roman"/>
                <w:b w:val="false"/>
                <w:i w:val="false"/>
                <w:color w:val="000000"/>
                <w:sz w:val="20"/>
              </w:rPr>
              <w:t>
</w:t>
            </w:r>
            <w:r>
              <w:rPr>
                <w:rFonts w:ascii="Times New Roman"/>
                <w:b w:val="false"/>
                <w:i w:val="false"/>
                <w:color w:val="000000"/>
                <w:sz w:val="20"/>
              </w:rPr>
              <w:t>станоктар</w:t>
            </w:r>
            <w:r>
              <w:br/>
            </w:r>
            <w:r>
              <w:rPr>
                <w:rFonts w:ascii="Times New Roman"/>
                <w:b w:val="false"/>
                <w:i w:val="false"/>
                <w:color w:val="000000"/>
                <w:sz w:val="20"/>
              </w:rPr>
              <w:t>
</w:t>
            </w:r>
            <w:r>
              <w:rPr>
                <w:rFonts w:ascii="Times New Roman"/>
                <w:b w:val="false"/>
                <w:i w:val="false"/>
                <w:color w:val="000000"/>
                <w:sz w:val="20"/>
              </w:rPr>
              <w:t>Станки для обработки</w:t>
            </w:r>
            <w:r>
              <w:br/>
            </w:r>
            <w:r>
              <w:rPr>
                <w:rFonts w:ascii="Times New Roman"/>
                <w:b w:val="false"/>
                <w:i w:val="false"/>
                <w:color w:val="000000"/>
                <w:sz w:val="20"/>
              </w:rPr>
              <w:t>
</w:t>
            </w:r>
            <w:r>
              <w:rPr>
                <w:rFonts w:ascii="Times New Roman"/>
                <w:b w:val="false"/>
                <w:i w:val="false"/>
                <w:color w:val="000000"/>
                <w:sz w:val="20"/>
              </w:rPr>
              <w:t>материалов прочих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46.62.19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 өндіру өнеркәсібі,</w:t>
            </w:r>
            <w:r>
              <w:br/>
            </w:r>
            <w:r>
              <w:rPr>
                <w:rFonts w:ascii="Times New Roman"/>
                <w:b w:val="false"/>
                <w:i w:val="false"/>
                <w:color w:val="000000"/>
                <w:sz w:val="20"/>
              </w:rPr>
              <w:t>
</w:t>
            </w:r>
            <w:r>
              <w:rPr>
                <w:rFonts w:ascii="Times New Roman"/>
                <w:b/>
                <w:i w:val="false"/>
                <w:color w:val="000000"/>
                <w:sz w:val="20"/>
              </w:rPr>
              <w:t>құрылысқа, соның ішінде</w:t>
            </w:r>
            <w:r>
              <w:br/>
            </w:r>
            <w:r>
              <w:rPr>
                <w:rFonts w:ascii="Times New Roman"/>
                <w:b w:val="false"/>
                <w:i w:val="false"/>
                <w:color w:val="000000"/>
                <w:sz w:val="20"/>
              </w:rPr>
              <w:t>
</w:t>
            </w:r>
            <w:r>
              <w:rPr>
                <w:rFonts w:ascii="Times New Roman"/>
                <w:b/>
                <w:i w:val="false"/>
                <w:color w:val="000000"/>
                <w:sz w:val="20"/>
              </w:rPr>
              <w:t>азаматтық құрылысқа</w:t>
            </w:r>
            <w:r>
              <w:br/>
            </w:r>
            <w:r>
              <w:rPr>
                <w:rFonts w:ascii="Times New Roman"/>
                <w:b w:val="false"/>
                <w:i w:val="false"/>
                <w:color w:val="000000"/>
                <w:sz w:val="20"/>
              </w:rPr>
              <w:t>
</w:t>
            </w:r>
            <w:r>
              <w:rPr>
                <w:rFonts w:ascii="Times New Roman"/>
                <w:b/>
                <w:i w:val="false"/>
                <w:color w:val="000000"/>
                <w:sz w:val="20"/>
              </w:rPr>
              <w:t>арналған машиналар</w:t>
            </w:r>
            <w:r>
              <w:br/>
            </w:r>
            <w:r>
              <w:rPr>
                <w:rFonts w:ascii="Times New Roman"/>
                <w:b w:val="false"/>
                <w:i w:val="false"/>
                <w:color w:val="000000"/>
                <w:sz w:val="20"/>
              </w:rPr>
              <w:t>
</w:t>
            </w:r>
            <w:r>
              <w:rPr>
                <w:rFonts w:ascii="Times New Roman"/>
                <w:b w:val="false"/>
                <w:i w:val="false"/>
                <w:color w:val="000000"/>
                <w:sz w:val="20"/>
              </w:rPr>
              <w:t xml:space="preserve">Машины для </w:t>
            </w:r>
            <w:r>
              <w:rPr>
                <w:rFonts w:ascii="Times New Roman"/>
                <w:b w:val="false"/>
                <w:i w:val="false"/>
                <w:color w:val="000000"/>
                <w:sz w:val="20"/>
              </w:rPr>
              <w:t>горнодобывающей</w:t>
            </w:r>
            <w:r>
              <w:br/>
            </w:r>
            <w:r>
              <w:rPr>
                <w:rFonts w:ascii="Times New Roman"/>
                <w:b w:val="false"/>
                <w:i w:val="false"/>
                <w:color w:val="000000"/>
                <w:sz w:val="20"/>
              </w:rPr>
              <w:t>
</w:t>
            </w:r>
            <w:r>
              <w:rPr>
                <w:rFonts w:ascii="Times New Roman"/>
                <w:b w:val="false"/>
                <w:i w:val="false"/>
                <w:color w:val="000000"/>
                <w:sz w:val="20"/>
              </w:rPr>
              <w:t>промышленности,</w:t>
            </w:r>
            <w:r>
              <w:br/>
            </w:r>
            <w:r>
              <w:rPr>
                <w:rFonts w:ascii="Times New Roman"/>
                <w:b w:val="false"/>
                <w:i w:val="false"/>
                <w:color w:val="000000"/>
                <w:sz w:val="20"/>
              </w:rPr>
              <w:t>
</w:t>
            </w:r>
            <w:r>
              <w:rPr>
                <w:rFonts w:ascii="Times New Roman"/>
                <w:b w:val="false"/>
                <w:i w:val="false"/>
                <w:color w:val="000000"/>
                <w:sz w:val="20"/>
              </w:rPr>
              <w:t>строительства, в том</w:t>
            </w:r>
            <w:r>
              <w:br/>
            </w:r>
            <w:r>
              <w:rPr>
                <w:rFonts w:ascii="Times New Roman"/>
                <w:b w:val="false"/>
                <w:i w:val="false"/>
                <w:color w:val="000000"/>
                <w:sz w:val="20"/>
              </w:rPr>
              <w:t>
</w:t>
            </w:r>
            <w:r>
              <w:rPr>
                <w:rFonts w:ascii="Times New Roman"/>
                <w:b w:val="false"/>
                <w:i w:val="false"/>
                <w:color w:val="000000"/>
                <w:sz w:val="20"/>
              </w:rPr>
              <w:t xml:space="preserve">числе </w:t>
            </w:r>
            <w:r>
              <w:rPr>
                <w:rFonts w:ascii="Times New Roman"/>
                <w:b w:val="false"/>
                <w:i w:val="false"/>
                <w:color w:val="000000"/>
                <w:sz w:val="20"/>
              </w:rPr>
              <w:t>для строительства</w:t>
            </w:r>
            <w:r>
              <w:br/>
            </w:r>
            <w:r>
              <w:rPr>
                <w:rFonts w:ascii="Times New Roman"/>
                <w:b w:val="false"/>
                <w:i w:val="false"/>
                <w:color w:val="000000"/>
                <w:sz w:val="20"/>
              </w:rPr>
              <w:t>
</w:t>
            </w:r>
            <w:r>
              <w:rPr>
                <w:rFonts w:ascii="Times New Roman"/>
                <w:b w:val="false"/>
                <w:i w:val="false"/>
                <w:color w:val="000000"/>
                <w:sz w:val="20"/>
              </w:rPr>
              <w:t>гражданского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Тігін және тоқыма</w:t>
            </w:r>
            <w:r>
              <w:br/>
            </w:r>
            <w:r>
              <w:rPr>
                <w:rFonts w:ascii="Times New Roman"/>
                <w:b w:val="false"/>
                <w:i w:val="false"/>
                <w:color w:val="000000"/>
                <w:sz w:val="20"/>
              </w:rPr>
              <w:t>
</w:t>
            </w:r>
            <w:r>
              <w:rPr>
                <w:rFonts w:ascii="Times New Roman"/>
                <w:b/>
                <w:i w:val="false"/>
                <w:color w:val="000000"/>
                <w:sz w:val="20"/>
              </w:rPr>
              <w:t>машиналарын қоса,</w:t>
            </w:r>
            <w:r>
              <w:br/>
            </w:r>
            <w:r>
              <w:rPr>
                <w:rFonts w:ascii="Times New Roman"/>
                <w:b w:val="false"/>
                <w:i w:val="false"/>
                <w:color w:val="000000"/>
                <w:sz w:val="20"/>
              </w:rPr>
              <w:t>
</w:t>
            </w:r>
            <w:r>
              <w:rPr>
                <w:rFonts w:ascii="Times New Roman"/>
                <w:b/>
                <w:i w:val="false"/>
                <w:color w:val="000000"/>
                <w:sz w:val="20"/>
              </w:rPr>
              <w:t>тоқыма өнеркәсібіне</w:t>
            </w:r>
            <w:r>
              <w:br/>
            </w:r>
            <w:r>
              <w:rPr>
                <w:rFonts w:ascii="Times New Roman"/>
                <w:b w:val="false"/>
                <w:i w:val="false"/>
                <w:color w:val="000000"/>
                <w:sz w:val="20"/>
              </w:rPr>
              <w:t>
</w:t>
            </w:r>
            <w:r>
              <w:rPr>
                <w:rFonts w:ascii="Times New Roman"/>
                <w:b/>
                <w:i w:val="false"/>
                <w:color w:val="000000"/>
                <w:sz w:val="20"/>
              </w:rPr>
              <w:t>арналған машиналар</w:t>
            </w:r>
            <w:r>
              <w:br/>
            </w:r>
            <w:r>
              <w:rPr>
                <w:rFonts w:ascii="Times New Roman"/>
                <w:b w:val="false"/>
                <w:i w:val="false"/>
                <w:color w:val="000000"/>
                <w:sz w:val="20"/>
              </w:rPr>
              <w:t>
</w:t>
            </w:r>
            <w:r>
              <w:rPr>
                <w:rFonts w:ascii="Times New Roman"/>
                <w:b w:val="false"/>
                <w:i w:val="false"/>
                <w:color w:val="000000"/>
                <w:sz w:val="20"/>
              </w:rPr>
              <w:t>Машины для текстильной</w:t>
            </w:r>
            <w:r>
              <w:br/>
            </w:r>
            <w:r>
              <w:rPr>
                <w:rFonts w:ascii="Times New Roman"/>
                <w:b w:val="false"/>
                <w:i w:val="false"/>
                <w:color w:val="000000"/>
                <w:sz w:val="20"/>
              </w:rPr>
              <w:t>
</w:t>
            </w:r>
            <w:r>
              <w:rPr>
                <w:rFonts w:ascii="Times New Roman"/>
                <w:b w:val="false"/>
                <w:i w:val="false"/>
                <w:color w:val="000000"/>
                <w:sz w:val="20"/>
              </w:rPr>
              <w:t>промышленности, включая</w:t>
            </w:r>
            <w:r>
              <w:br/>
            </w:r>
            <w:r>
              <w:rPr>
                <w:rFonts w:ascii="Times New Roman"/>
                <w:b w:val="false"/>
                <w:i w:val="false"/>
                <w:color w:val="000000"/>
                <w:sz w:val="20"/>
              </w:rPr>
              <w:t>
</w:t>
            </w:r>
            <w:r>
              <w:rPr>
                <w:rFonts w:ascii="Times New Roman"/>
                <w:b w:val="false"/>
                <w:i w:val="false"/>
                <w:color w:val="000000"/>
                <w:sz w:val="20"/>
              </w:rPr>
              <w:t>машины швейные и</w:t>
            </w:r>
            <w:r>
              <w:br/>
            </w:r>
            <w:r>
              <w:rPr>
                <w:rFonts w:ascii="Times New Roman"/>
                <w:b w:val="false"/>
                <w:i w:val="false"/>
                <w:color w:val="000000"/>
                <w:sz w:val="20"/>
              </w:rPr>
              <w:t>
</w:t>
            </w:r>
            <w:r>
              <w:rPr>
                <w:rFonts w:ascii="Times New Roman"/>
                <w:b w:val="false"/>
                <w:i w:val="false"/>
                <w:color w:val="000000"/>
                <w:sz w:val="20"/>
              </w:rPr>
              <w:t>вязальные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Кеңсе жиһазы</w:t>
            </w:r>
            <w:r>
              <w:br/>
            </w:r>
            <w:r>
              <w:rPr>
                <w:rFonts w:ascii="Times New Roman"/>
                <w:b w:val="false"/>
                <w:i w:val="false"/>
                <w:color w:val="000000"/>
                <w:sz w:val="20"/>
              </w:rPr>
              <w:t>
</w:t>
            </w:r>
            <w:r>
              <w:rPr>
                <w:rFonts w:ascii="Times New Roman"/>
                <w:b w:val="false"/>
                <w:i w:val="false"/>
                <w:color w:val="000000"/>
                <w:sz w:val="20"/>
              </w:rPr>
              <w:t>Мебель офисная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кеңсе машиналар</w:t>
            </w:r>
            <w:r>
              <w:br/>
            </w:r>
            <w:r>
              <w:rPr>
                <w:rFonts w:ascii="Times New Roman"/>
                <w:b w:val="false"/>
                <w:i w:val="false"/>
                <w:color w:val="000000"/>
                <w:sz w:val="20"/>
              </w:rPr>
              <w:t>
</w:t>
            </w:r>
            <w:r>
              <w:rPr>
                <w:rFonts w:ascii="Times New Roman"/>
                <w:b/>
                <w:i w:val="false"/>
                <w:color w:val="000000"/>
                <w:sz w:val="20"/>
              </w:rPr>
              <w:t>және жабдықтар</w:t>
            </w:r>
            <w:r>
              <w:br/>
            </w:r>
            <w:r>
              <w:rPr>
                <w:rFonts w:ascii="Times New Roman"/>
                <w:b w:val="false"/>
                <w:i w:val="false"/>
                <w:color w:val="000000"/>
                <w:sz w:val="20"/>
              </w:rPr>
              <w:t>
</w:t>
            </w:r>
            <w:r>
              <w:rPr>
                <w:rFonts w:ascii="Times New Roman"/>
                <w:b w:val="false"/>
                <w:i w:val="false"/>
                <w:color w:val="000000"/>
                <w:sz w:val="20"/>
              </w:rPr>
              <w:t>Машины и оборудование</w:t>
            </w:r>
            <w:r>
              <w:br/>
            </w:r>
            <w:r>
              <w:rPr>
                <w:rFonts w:ascii="Times New Roman"/>
                <w:b w:val="false"/>
                <w:i w:val="false"/>
                <w:color w:val="000000"/>
                <w:sz w:val="20"/>
              </w:rPr>
              <w:t>
</w:t>
            </w:r>
            <w:r>
              <w:rPr>
                <w:rFonts w:ascii="Times New Roman"/>
                <w:b w:val="false"/>
                <w:i w:val="false"/>
                <w:color w:val="000000"/>
                <w:sz w:val="20"/>
              </w:rPr>
              <w:t>офисные прочие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w:t>
            </w:r>
            <w:r>
              <w:br/>
            </w:r>
            <w:r>
              <w:rPr>
                <w:rFonts w:ascii="Times New Roman"/>
                <w:b w:val="false"/>
                <w:i w:val="false"/>
                <w:color w:val="000000"/>
                <w:sz w:val="20"/>
              </w:rPr>
              <w:t>
</w:t>
            </w:r>
            <w:r>
              <w:rPr>
                <w:rFonts w:ascii="Times New Roman"/>
                <w:b/>
                <w:i w:val="false"/>
                <w:color w:val="000000"/>
                <w:sz w:val="20"/>
              </w:rPr>
              <w:t>мотоциклдер</w:t>
            </w:r>
            <w:r>
              <w:br/>
            </w:r>
            <w:r>
              <w:rPr>
                <w:rFonts w:ascii="Times New Roman"/>
                <w:b w:val="false"/>
                <w:i w:val="false"/>
                <w:color w:val="000000"/>
                <w:sz w:val="20"/>
              </w:rPr>
              <w:t>
</w:t>
            </w:r>
            <w:r>
              <w:rPr>
                <w:rFonts w:ascii="Times New Roman"/>
                <w:b/>
                <w:i w:val="false"/>
                <w:color w:val="000000"/>
                <w:sz w:val="20"/>
              </w:rPr>
              <w:t>және велосипедтерден</w:t>
            </w:r>
            <w:r>
              <w:br/>
            </w:r>
            <w:r>
              <w:rPr>
                <w:rFonts w:ascii="Times New Roman"/>
                <w:b w:val="false"/>
                <w:i w:val="false"/>
                <w:color w:val="000000"/>
                <w:sz w:val="20"/>
              </w:rPr>
              <w:t>
</w:t>
            </w:r>
            <w:r>
              <w:rPr>
                <w:rFonts w:ascii="Times New Roman"/>
                <w:b/>
                <w:i w:val="false"/>
                <w:color w:val="000000"/>
                <w:sz w:val="20"/>
              </w:rPr>
              <w:t>басқа, көлік құралдары</w:t>
            </w:r>
            <w:r>
              <w:br/>
            </w:r>
            <w:r>
              <w:rPr>
                <w:rFonts w:ascii="Times New Roman"/>
                <w:b w:val="false"/>
                <w:i w:val="false"/>
                <w:color w:val="000000"/>
                <w:sz w:val="20"/>
              </w:rPr>
              <w:t>
</w:t>
            </w:r>
            <w:r>
              <w:rPr>
                <w:rFonts w:ascii="Times New Roman"/>
                <w:b w:val="false"/>
                <w:i w:val="false"/>
                <w:color w:val="000000"/>
                <w:sz w:val="20"/>
              </w:rPr>
              <w:t>Средства транспортные,</w:t>
            </w:r>
            <w:r>
              <w:br/>
            </w:r>
            <w:r>
              <w:rPr>
                <w:rFonts w:ascii="Times New Roman"/>
                <w:b w:val="false"/>
                <w:i w:val="false"/>
                <w:color w:val="000000"/>
                <w:sz w:val="20"/>
              </w:rPr>
              <w:t>
</w:t>
            </w:r>
            <w:r>
              <w:rPr>
                <w:rFonts w:ascii="Times New Roman"/>
                <w:b w:val="false"/>
                <w:i w:val="false"/>
                <w:color w:val="000000"/>
                <w:sz w:val="20"/>
              </w:rPr>
              <w:t>кроме автомобилей,</w:t>
            </w:r>
            <w:r>
              <w:br/>
            </w:r>
            <w:r>
              <w:rPr>
                <w:rFonts w:ascii="Times New Roman"/>
                <w:b w:val="false"/>
                <w:i w:val="false"/>
                <w:color w:val="000000"/>
                <w:sz w:val="20"/>
              </w:rPr>
              <w:t>
</w:t>
            </w:r>
            <w:r>
              <w:rPr>
                <w:rFonts w:ascii="Times New Roman"/>
                <w:b w:val="false"/>
                <w:i w:val="false"/>
                <w:color w:val="000000"/>
                <w:sz w:val="20"/>
              </w:rPr>
              <w:t>мотоциклов и велосипедов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Машиналар және</w:t>
            </w:r>
            <w:r>
              <w:br/>
            </w:r>
            <w:r>
              <w:rPr>
                <w:rFonts w:ascii="Times New Roman"/>
                <w:b w:val="false"/>
                <w:i w:val="false"/>
                <w:color w:val="000000"/>
                <w:sz w:val="20"/>
              </w:rPr>
              <w:t>
</w:t>
            </w:r>
            <w:r>
              <w:rPr>
                <w:rFonts w:ascii="Times New Roman"/>
                <w:b/>
                <w:i w:val="false"/>
                <w:color w:val="000000"/>
                <w:sz w:val="20"/>
              </w:rPr>
              <w:t>жабдықтарға байланысты</w:t>
            </w:r>
            <w:r>
              <w:br/>
            </w:r>
            <w:r>
              <w:rPr>
                <w:rFonts w:ascii="Times New Roman"/>
                <w:b w:val="false"/>
                <w:i w:val="false"/>
                <w:color w:val="000000"/>
                <w:sz w:val="20"/>
              </w:rPr>
              <w:t>
</w:t>
            </w:r>
            <w:r>
              <w:rPr>
                <w:rFonts w:ascii="Times New Roman"/>
                <w:b/>
                <w:i w:val="false"/>
                <w:color w:val="000000"/>
                <w:sz w:val="20"/>
              </w:rPr>
              <w:t>пайдалану материалдары</w:t>
            </w:r>
            <w:r>
              <w:br/>
            </w:r>
            <w:r>
              <w:rPr>
                <w:rFonts w:ascii="Times New Roman"/>
                <w:b w:val="false"/>
                <w:i w:val="false"/>
                <w:color w:val="000000"/>
                <w:sz w:val="20"/>
              </w:rPr>
              <w:t>
</w:t>
            </w:r>
            <w:r>
              <w:rPr>
                <w:rFonts w:ascii="Times New Roman"/>
                <w:b/>
                <w:i w:val="false"/>
                <w:color w:val="000000"/>
                <w:sz w:val="20"/>
              </w:rPr>
              <w:t>мен керек-жарақтары</w:t>
            </w:r>
            <w:r>
              <w:br/>
            </w:r>
            <w:r>
              <w:rPr>
                <w:rFonts w:ascii="Times New Roman"/>
                <w:b w:val="false"/>
                <w:i w:val="false"/>
                <w:color w:val="000000"/>
                <w:sz w:val="20"/>
              </w:rPr>
              <w:t>
</w:t>
            </w:r>
            <w:r>
              <w:rPr>
                <w:rFonts w:ascii="Times New Roman"/>
                <w:b w:val="false"/>
                <w:i w:val="false"/>
                <w:color w:val="000000"/>
                <w:sz w:val="20"/>
              </w:rPr>
              <w:t xml:space="preserve">Материалы и </w:t>
            </w:r>
            <w:r>
              <w:rPr>
                <w:rFonts w:ascii="Times New Roman"/>
                <w:b w:val="false"/>
                <w:i w:val="false"/>
                <w:color w:val="000000"/>
                <w:sz w:val="20"/>
              </w:rPr>
              <w:t>принадлежности</w:t>
            </w:r>
            <w:r>
              <w:br/>
            </w:r>
            <w:r>
              <w:rPr>
                <w:rFonts w:ascii="Times New Roman"/>
                <w:b w:val="false"/>
                <w:i w:val="false"/>
                <w:color w:val="000000"/>
                <w:sz w:val="20"/>
              </w:rPr>
              <w:t>
</w:t>
            </w:r>
            <w:r>
              <w:rPr>
                <w:rFonts w:ascii="Times New Roman"/>
                <w:b w:val="false"/>
                <w:i w:val="false"/>
                <w:color w:val="000000"/>
                <w:sz w:val="20"/>
              </w:rPr>
              <w:t xml:space="preserve">эксплуатационные, </w:t>
            </w:r>
            <w:r>
              <w:rPr>
                <w:rFonts w:ascii="Times New Roman"/>
                <w:b w:val="false"/>
                <w:i w:val="false"/>
                <w:color w:val="000000"/>
                <w:sz w:val="20"/>
              </w:rPr>
              <w:t>связанные</w:t>
            </w:r>
            <w:r>
              <w:br/>
            </w:r>
            <w:r>
              <w:rPr>
                <w:rFonts w:ascii="Times New Roman"/>
                <w:b w:val="false"/>
                <w:i w:val="false"/>
                <w:color w:val="000000"/>
                <w:sz w:val="20"/>
              </w:rPr>
              <w:t>
</w:t>
            </w:r>
            <w:r>
              <w:rPr>
                <w:rFonts w:ascii="Times New Roman"/>
                <w:b w:val="false"/>
                <w:i w:val="false"/>
                <w:color w:val="000000"/>
                <w:sz w:val="20"/>
              </w:rPr>
              <w:t xml:space="preserve">с машинами и </w:t>
            </w:r>
            <w:r>
              <w:rPr>
                <w:rFonts w:ascii="Times New Roman"/>
                <w:b w:val="false"/>
                <w:i w:val="false"/>
                <w:color w:val="000000"/>
                <w:sz w:val="20"/>
              </w:rPr>
              <w:t>оборудованием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Көтеру көлігі</w:t>
            </w:r>
            <w:r>
              <w:br/>
            </w:r>
            <w:r>
              <w:rPr>
                <w:rFonts w:ascii="Times New Roman"/>
                <w:b w:val="false"/>
                <w:i w:val="false"/>
                <w:color w:val="000000"/>
                <w:sz w:val="20"/>
              </w:rPr>
              <w:t>
</w:t>
            </w:r>
            <w:r>
              <w:rPr>
                <w:rFonts w:ascii="Times New Roman"/>
                <w:b/>
                <w:i w:val="false"/>
                <w:color w:val="000000"/>
                <w:sz w:val="20"/>
              </w:rPr>
              <w:t>жабдықтары</w:t>
            </w:r>
            <w:r>
              <w:br/>
            </w:r>
            <w:r>
              <w:rPr>
                <w:rFonts w:ascii="Times New Roman"/>
                <w:b w:val="false"/>
                <w:i w:val="false"/>
                <w:color w:val="000000"/>
                <w:sz w:val="20"/>
              </w:rPr>
              <w:t>
</w:t>
            </w:r>
            <w:r>
              <w:rPr>
                <w:rFonts w:ascii="Times New Roman"/>
                <w:b w:val="false"/>
                <w:i w:val="false"/>
                <w:color w:val="000000"/>
                <w:sz w:val="20"/>
              </w:rPr>
              <w:t>Оборудование</w:t>
            </w:r>
            <w:r>
              <w:br/>
            </w:r>
            <w:r>
              <w:rPr>
                <w:rFonts w:ascii="Times New Roman"/>
                <w:b w:val="false"/>
                <w:i w:val="false"/>
                <w:color w:val="000000"/>
                <w:sz w:val="20"/>
              </w:rPr>
              <w:t>
</w:t>
            </w:r>
            <w:r>
              <w:rPr>
                <w:rFonts w:ascii="Times New Roman"/>
                <w:b w:val="false"/>
                <w:i w:val="false"/>
                <w:color w:val="000000"/>
                <w:sz w:val="20"/>
              </w:rPr>
              <w:t>подъемно-</w:t>
            </w:r>
            <w:r>
              <w:rPr>
                <w:rFonts w:ascii="Times New Roman"/>
                <w:b w:val="false"/>
                <w:i w:val="false"/>
                <w:color w:val="000000"/>
                <w:sz w:val="20"/>
              </w:rPr>
              <w:t>транспортное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 суындар</w:t>
            </w:r>
            <w:r>
              <w:br/>
            </w:r>
            <w:r>
              <w:rPr>
                <w:rFonts w:ascii="Times New Roman"/>
                <w:b w:val="false"/>
                <w:i w:val="false"/>
                <w:color w:val="000000"/>
                <w:sz w:val="20"/>
              </w:rPr>
              <w:t>
</w:t>
            </w:r>
            <w:r>
              <w:rPr>
                <w:rFonts w:ascii="Times New Roman"/>
                <w:b/>
                <w:i w:val="false"/>
                <w:color w:val="000000"/>
                <w:sz w:val="20"/>
              </w:rPr>
              <w:t>мен темекі өндіруге</w:t>
            </w:r>
            <w:r>
              <w:br/>
            </w:r>
            <w:r>
              <w:rPr>
                <w:rFonts w:ascii="Times New Roman"/>
                <w:b w:val="false"/>
                <w:i w:val="false"/>
                <w:color w:val="000000"/>
                <w:sz w:val="20"/>
              </w:rPr>
              <w:t>
</w:t>
            </w:r>
            <w:r>
              <w:rPr>
                <w:rFonts w:ascii="Times New Roman"/>
                <w:b/>
                <w:i w:val="false"/>
                <w:color w:val="000000"/>
                <w:sz w:val="20"/>
              </w:rPr>
              <w:t>арналған жабдықтар</w:t>
            </w:r>
            <w:r>
              <w:rPr>
                <w:rFonts w:ascii="Times New Roman"/>
                <w:b w:val="false"/>
                <w:i w:val="false"/>
                <w:color w:val="000000"/>
                <w:sz w:val="20"/>
              </w:rPr>
              <w:t>Оборудование для</w:t>
            </w:r>
            <w:r>
              <w:br/>
            </w:r>
            <w:r>
              <w:rPr>
                <w:rFonts w:ascii="Times New Roman"/>
                <w:b w:val="false"/>
                <w:i w:val="false"/>
                <w:color w:val="000000"/>
                <w:sz w:val="20"/>
              </w:rPr>
              <w:t>
</w:t>
            </w:r>
            <w:r>
              <w:rPr>
                <w:rFonts w:ascii="Times New Roman"/>
                <w:b w:val="false"/>
                <w:i w:val="false"/>
                <w:color w:val="000000"/>
                <w:sz w:val="20"/>
              </w:rPr>
              <w:t>производства пищевых</w:t>
            </w:r>
            <w:r>
              <w:br/>
            </w:r>
            <w:r>
              <w:rPr>
                <w:rFonts w:ascii="Times New Roman"/>
                <w:b w:val="false"/>
                <w:i w:val="false"/>
                <w:color w:val="000000"/>
                <w:sz w:val="20"/>
              </w:rPr>
              <w:t>
</w:t>
            </w:r>
            <w:r>
              <w:rPr>
                <w:rFonts w:ascii="Times New Roman"/>
                <w:b w:val="false"/>
                <w:i w:val="false"/>
                <w:color w:val="000000"/>
                <w:sz w:val="20"/>
              </w:rPr>
              <w:t>продуктов, напитков и</w:t>
            </w:r>
            <w:r>
              <w:br/>
            </w:r>
            <w:r>
              <w:rPr>
                <w:rFonts w:ascii="Times New Roman"/>
                <w:b w:val="false"/>
                <w:i w:val="false"/>
                <w:color w:val="000000"/>
                <w:sz w:val="20"/>
              </w:rPr>
              <w:t>
</w:t>
            </w:r>
            <w:r>
              <w:rPr>
                <w:rFonts w:ascii="Times New Roman"/>
                <w:b w:val="false"/>
                <w:i w:val="false"/>
                <w:color w:val="000000"/>
                <w:sz w:val="20"/>
              </w:rPr>
              <w:t>табака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46.69.14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байланыс</w:t>
            </w:r>
            <w:r>
              <w:br/>
            </w:r>
            <w:r>
              <w:rPr>
                <w:rFonts w:ascii="Times New Roman"/>
                <w:b w:val="false"/>
                <w:i w:val="false"/>
                <w:color w:val="000000"/>
                <w:sz w:val="20"/>
              </w:rPr>
              <w:t>
</w:t>
            </w:r>
            <w:r>
              <w:rPr>
                <w:rFonts w:ascii="Times New Roman"/>
                <w:b/>
                <w:i w:val="false"/>
                <w:color w:val="000000"/>
                <w:sz w:val="20"/>
              </w:rPr>
              <w:t>жабдығын қоса, кәсіби</w:t>
            </w:r>
            <w:r>
              <w:br/>
            </w:r>
            <w:r>
              <w:rPr>
                <w:rFonts w:ascii="Times New Roman"/>
                <w:b w:val="false"/>
                <w:i w:val="false"/>
                <w:color w:val="000000"/>
                <w:sz w:val="20"/>
              </w:rPr>
              <w:t>
</w:t>
            </w:r>
            <w:r>
              <w:rPr>
                <w:rFonts w:ascii="Times New Roman"/>
                <w:b/>
                <w:i w:val="false"/>
                <w:color w:val="000000"/>
                <w:sz w:val="20"/>
              </w:rPr>
              <w:t>электрожабдықтар мен</w:t>
            </w:r>
            <w:r>
              <w:br/>
            </w:r>
            <w:r>
              <w:rPr>
                <w:rFonts w:ascii="Times New Roman"/>
                <w:b w:val="false"/>
                <w:i w:val="false"/>
                <w:color w:val="000000"/>
                <w:sz w:val="20"/>
              </w:rPr>
              <w:t>
</w:t>
            </w:r>
            <w:r>
              <w:rPr>
                <w:rFonts w:ascii="Times New Roman"/>
                <w:b/>
                <w:i w:val="false"/>
                <w:color w:val="000000"/>
                <w:sz w:val="20"/>
              </w:rPr>
              <w:t>электр аспаптар және</w:t>
            </w:r>
            <w:r>
              <w:br/>
            </w:r>
            <w:r>
              <w:rPr>
                <w:rFonts w:ascii="Times New Roman"/>
                <w:b w:val="false"/>
                <w:i w:val="false"/>
                <w:color w:val="000000"/>
                <w:sz w:val="20"/>
              </w:rPr>
              <w:t>
</w:t>
            </w:r>
            <w:r>
              <w:rPr>
                <w:rFonts w:ascii="Times New Roman"/>
                <w:b/>
                <w:i w:val="false"/>
                <w:color w:val="000000"/>
                <w:sz w:val="20"/>
              </w:rPr>
              <w:t>электроматериалдар</w:t>
            </w:r>
            <w:r>
              <w:br/>
            </w:r>
            <w:r>
              <w:rPr>
                <w:rFonts w:ascii="Times New Roman"/>
                <w:b w:val="false"/>
                <w:i w:val="false"/>
                <w:color w:val="000000"/>
                <w:sz w:val="20"/>
              </w:rPr>
              <w:t>
</w:t>
            </w:r>
            <w:r>
              <w:rPr>
                <w:rFonts w:ascii="Times New Roman"/>
                <w:b w:val="false"/>
                <w:i w:val="false"/>
                <w:color w:val="000000"/>
                <w:sz w:val="20"/>
              </w:rPr>
              <w:t>Электрооборудование и</w:t>
            </w:r>
            <w:r>
              <w:br/>
            </w:r>
            <w:r>
              <w:rPr>
                <w:rFonts w:ascii="Times New Roman"/>
                <w:b w:val="false"/>
                <w:i w:val="false"/>
                <w:color w:val="000000"/>
                <w:sz w:val="20"/>
              </w:rPr>
              <w:t>
</w:t>
            </w:r>
            <w:r>
              <w:rPr>
                <w:rFonts w:ascii="Times New Roman"/>
                <w:b w:val="false"/>
                <w:i w:val="false"/>
                <w:color w:val="000000"/>
                <w:sz w:val="20"/>
              </w:rPr>
              <w:t>электроприборы</w:t>
            </w:r>
            <w:r>
              <w:br/>
            </w:r>
            <w:r>
              <w:rPr>
                <w:rFonts w:ascii="Times New Roman"/>
                <w:b w:val="false"/>
                <w:i w:val="false"/>
                <w:color w:val="000000"/>
                <w:sz w:val="20"/>
              </w:rPr>
              <w:t>
</w:t>
            </w:r>
            <w:r>
              <w:rPr>
                <w:rFonts w:ascii="Times New Roman"/>
                <w:b w:val="false"/>
                <w:i w:val="false"/>
                <w:color w:val="000000"/>
                <w:sz w:val="20"/>
              </w:rPr>
              <w:t>профессиональные и</w:t>
            </w:r>
            <w:r>
              <w:br/>
            </w:r>
            <w:r>
              <w:rPr>
                <w:rFonts w:ascii="Times New Roman"/>
                <w:b w:val="false"/>
                <w:i w:val="false"/>
                <w:color w:val="000000"/>
                <w:sz w:val="20"/>
              </w:rPr>
              <w:t>
</w:t>
            </w:r>
            <w:r>
              <w:rPr>
                <w:rFonts w:ascii="Times New Roman"/>
                <w:b w:val="false"/>
                <w:i w:val="false"/>
                <w:color w:val="000000"/>
                <w:sz w:val="20"/>
              </w:rPr>
              <w:t>электроматериалы, включая</w:t>
            </w:r>
            <w:r>
              <w:br/>
            </w:r>
            <w:r>
              <w:rPr>
                <w:rFonts w:ascii="Times New Roman"/>
                <w:b w:val="false"/>
                <w:i w:val="false"/>
                <w:color w:val="000000"/>
                <w:sz w:val="20"/>
              </w:rPr>
              <w:t>
</w:t>
            </w:r>
            <w:r>
              <w:rPr>
                <w:rFonts w:ascii="Times New Roman"/>
                <w:b w:val="false"/>
                <w:i w:val="false"/>
                <w:color w:val="000000"/>
                <w:sz w:val="20"/>
              </w:rPr>
              <w:t>оборудование электросвязи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46.69.15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Қару және оқ-дәрі</w:t>
            </w:r>
            <w:r>
              <w:br/>
            </w:r>
            <w:r>
              <w:rPr>
                <w:rFonts w:ascii="Times New Roman"/>
                <w:b w:val="false"/>
                <w:i w:val="false"/>
                <w:color w:val="000000"/>
                <w:sz w:val="20"/>
              </w:rPr>
              <w:t>
</w:t>
            </w:r>
            <w:r>
              <w:rPr>
                <w:rFonts w:ascii="Times New Roman"/>
                <w:b w:val="false"/>
                <w:i w:val="false"/>
                <w:color w:val="000000"/>
                <w:sz w:val="20"/>
              </w:rPr>
              <w:t>Оружие и боеприпасы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46.69.16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және арнаулы</w:t>
            </w:r>
            <w:r>
              <w:br/>
            </w:r>
            <w:r>
              <w:rPr>
                <w:rFonts w:ascii="Times New Roman"/>
                <w:b w:val="false"/>
                <w:i w:val="false"/>
                <w:color w:val="000000"/>
                <w:sz w:val="20"/>
              </w:rPr>
              <w:t>
</w:t>
            </w:r>
            <w:r>
              <w:rPr>
                <w:rFonts w:ascii="Times New Roman"/>
                <w:b/>
                <w:i w:val="false"/>
                <w:color w:val="000000"/>
                <w:sz w:val="20"/>
              </w:rPr>
              <w:t>мақсаттарға арналған</w:t>
            </w:r>
            <w:r>
              <w:br/>
            </w:r>
            <w:r>
              <w:rPr>
                <w:rFonts w:ascii="Times New Roman"/>
                <w:b w:val="false"/>
                <w:i w:val="false"/>
                <w:color w:val="000000"/>
                <w:sz w:val="20"/>
              </w:rPr>
              <w:t>
</w:t>
            </w:r>
            <w:r>
              <w:rPr>
                <w:rFonts w:ascii="Times New Roman"/>
                <w:b/>
                <w:i w:val="false"/>
                <w:color w:val="000000"/>
                <w:sz w:val="20"/>
              </w:rPr>
              <w:t>өзге де машиналар,</w:t>
            </w:r>
            <w:r>
              <w:br/>
            </w:r>
            <w:r>
              <w:rPr>
                <w:rFonts w:ascii="Times New Roman"/>
                <w:b w:val="false"/>
                <w:i w:val="false"/>
                <w:color w:val="000000"/>
                <w:sz w:val="20"/>
              </w:rPr>
              <w:t>
</w:t>
            </w:r>
            <w:r>
              <w:rPr>
                <w:rFonts w:ascii="Times New Roman"/>
                <w:b/>
                <w:i w:val="false"/>
                <w:color w:val="000000"/>
                <w:sz w:val="20"/>
              </w:rPr>
              <w:t>аспаптар, жабдықтар</w:t>
            </w:r>
            <w:r>
              <w:br/>
            </w:r>
            <w:r>
              <w:rPr>
                <w:rFonts w:ascii="Times New Roman"/>
                <w:b w:val="false"/>
                <w:i w:val="false"/>
                <w:color w:val="000000"/>
                <w:sz w:val="20"/>
              </w:rPr>
              <w:t>
</w:t>
            </w:r>
            <w:r>
              <w:rPr>
                <w:rFonts w:ascii="Times New Roman"/>
                <w:b w:val="false"/>
                <w:i w:val="false"/>
                <w:color w:val="000000"/>
                <w:sz w:val="20"/>
              </w:rPr>
              <w:t>Машины, приборы,</w:t>
            </w:r>
            <w:r>
              <w:br/>
            </w:r>
            <w:r>
              <w:rPr>
                <w:rFonts w:ascii="Times New Roman"/>
                <w:b w:val="false"/>
                <w:i w:val="false"/>
                <w:color w:val="000000"/>
                <w:sz w:val="20"/>
              </w:rPr>
              <w:t>
</w:t>
            </w:r>
            <w:r>
              <w:rPr>
                <w:rFonts w:ascii="Times New Roman"/>
                <w:b w:val="false"/>
                <w:i w:val="false"/>
                <w:color w:val="000000"/>
                <w:sz w:val="20"/>
              </w:rPr>
              <w:t>оборудование для общих и</w:t>
            </w:r>
            <w:r>
              <w:br/>
            </w:r>
            <w:r>
              <w:rPr>
                <w:rFonts w:ascii="Times New Roman"/>
                <w:b w:val="false"/>
                <w:i w:val="false"/>
                <w:color w:val="000000"/>
                <w:sz w:val="20"/>
              </w:rPr>
              <w:t>
</w:t>
            </w:r>
            <w:r>
              <w:rPr>
                <w:rFonts w:ascii="Times New Roman"/>
                <w:b w:val="false"/>
                <w:i w:val="false"/>
                <w:color w:val="000000"/>
                <w:sz w:val="20"/>
              </w:rPr>
              <w:t>специальных целей прочие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46.69.19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отын</w:t>
            </w:r>
            <w:r>
              <w:br/>
            </w:r>
            <w:r>
              <w:rPr>
                <w:rFonts w:ascii="Times New Roman"/>
                <w:b w:val="false"/>
                <w:i w:val="false"/>
                <w:color w:val="000000"/>
                <w:sz w:val="20"/>
              </w:rPr>
              <w:t>
</w:t>
            </w:r>
            <w:r>
              <w:rPr>
                <w:rFonts w:ascii="Times New Roman"/>
                <w:b w:val="false"/>
                <w:i w:val="false"/>
                <w:color w:val="000000"/>
                <w:sz w:val="20"/>
              </w:rPr>
              <w:t>Топливо твердое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w:t>
            </w:r>
            <w:r>
              <w:br/>
            </w:r>
            <w:r>
              <w:rPr>
                <w:rFonts w:ascii="Times New Roman"/>
                <w:b w:val="false"/>
                <w:i w:val="false"/>
                <w:color w:val="000000"/>
                <w:sz w:val="20"/>
              </w:rPr>
              <w:t>
</w:t>
            </w:r>
            <w:r>
              <w:rPr>
                <w:rFonts w:ascii="Times New Roman"/>
                <w:b w:val="false"/>
                <w:i w:val="false"/>
                <w:color w:val="000000"/>
                <w:sz w:val="20"/>
              </w:rPr>
              <w:t>Бензин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 газ тәрізді отын</w:t>
            </w:r>
            <w:r>
              <w:br/>
            </w:r>
            <w:r>
              <w:rPr>
                <w:rFonts w:ascii="Times New Roman"/>
                <w:b w:val="false"/>
                <w:i w:val="false"/>
                <w:color w:val="000000"/>
                <w:sz w:val="20"/>
              </w:rPr>
              <w:t>
</w:t>
            </w:r>
            <w:r>
              <w:rPr>
                <w:rFonts w:ascii="Times New Roman"/>
                <w:b/>
                <w:i w:val="false"/>
                <w:color w:val="000000"/>
                <w:sz w:val="20"/>
              </w:rPr>
              <w:t>және осыған ұқсас</w:t>
            </w:r>
            <w:r>
              <w:br/>
            </w:r>
            <w:r>
              <w:rPr>
                <w:rFonts w:ascii="Times New Roman"/>
                <w:b w:val="false"/>
                <w:i w:val="false"/>
                <w:color w:val="000000"/>
                <w:sz w:val="20"/>
              </w:rPr>
              <w:t>
</w:t>
            </w:r>
            <w:r>
              <w:rPr>
                <w:rFonts w:ascii="Times New Roman"/>
                <w:b/>
                <w:i w:val="false"/>
                <w:color w:val="000000"/>
                <w:sz w:val="20"/>
              </w:rPr>
              <w:t>өнімдер</w:t>
            </w:r>
            <w:r>
              <w:br/>
            </w:r>
            <w:r>
              <w:rPr>
                <w:rFonts w:ascii="Times New Roman"/>
                <w:b w:val="false"/>
                <w:i w:val="false"/>
                <w:color w:val="000000"/>
                <w:sz w:val="20"/>
              </w:rPr>
              <w:t>
</w:t>
            </w:r>
            <w:r>
              <w:rPr>
                <w:rFonts w:ascii="Times New Roman"/>
                <w:b w:val="false"/>
                <w:i w:val="false"/>
                <w:color w:val="000000"/>
                <w:sz w:val="20"/>
              </w:rPr>
              <w:t>Топливо жидкое и</w:t>
            </w:r>
            <w:r>
              <w:br/>
            </w:r>
            <w:r>
              <w:rPr>
                <w:rFonts w:ascii="Times New Roman"/>
                <w:b w:val="false"/>
                <w:i w:val="false"/>
                <w:color w:val="000000"/>
                <w:sz w:val="20"/>
              </w:rPr>
              <w:t>
</w:t>
            </w:r>
            <w:r>
              <w:rPr>
                <w:rFonts w:ascii="Times New Roman"/>
                <w:b w:val="false"/>
                <w:i w:val="false"/>
                <w:color w:val="000000"/>
                <w:sz w:val="20"/>
              </w:rPr>
              <w:t>газообразное прочее и</w:t>
            </w:r>
            <w:r>
              <w:br/>
            </w:r>
            <w:r>
              <w:rPr>
                <w:rFonts w:ascii="Times New Roman"/>
                <w:b w:val="false"/>
                <w:i w:val="false"/>
                <w:color w:val="000000"/>
                <w:sz w:val="20"/>
              </w:rPr>
              <w:t>
</w:t>
            </w:r>
            <w:r>
              <w:rPr>
                <w:rFonts w:ascii="Times New Roman"/>
                <w:b w:val="false"/>
                <w:i w:val="false"/>
                <w:color w:val="000000"/>
                <w:sz w:val="20"/>
              </w:rPr>
              <w:t>продукты аналогичные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i w:val="false"/>
                <w:color w:val="000000"/>
                <w:sz w:val="20"/>
              </w:rPr>
              <w:t>(көмірсутектердің</w:t>
            </w:r>
            <w:r>
              <w:br/>
            </w:r>
            <w:r>
              <w:rPr>
                <w:rFonts w:ascii="Times New Roman"/>
                <w:b w:val="false"/>
                <w:i w:val="false"/>
                <w:color w:val="000000"/>
                <w:sz w:val="20"/>
              </w:rPr>
              <w:t>
</w:t>
            </w:r>
            <w:r>
              <w:rPr>
                <w:rFonts w:ascii="Times New Roman"/>
                <w:b/>
                <w:i w:val="false"/>
                <w:color w:val="000000"/>
                <w:sz w:val="20"/>
              </w:rPr>
              <w:t>табиғи қоспасы),</w:t>
            </w:r>
            <w:r>
              <w:br/>
            </w:r>
            <w:r>
              <w:rPr>
                <w:rFonts w:ascii="Times New Roman"/>
                <w:b w:val="false"/>
                <w:i w:val="false"/>
                <w:color w:val="000000"/>
                <w:sz w:val="20"/>
              </w:rPr>
              <w:t>
</w:t>
            </w:r>
            <w:r>
              <w:rPr>
                <w:rFonts w:ascii="Times New Roman"/>
                <w:b/>
                <w:i w:val="false"/>
                <w:color w:val="000000"/>
                <w:sz w:val="20"/>
              </w:rPr>
              <w:t>битуминозды</w:t>
            </w:r>
            <w:r>
              <w:br/>
            </w:r>
            <w:r>
              <w:rPr>
                <w:rFonts w:ascii="Times New Roman"/>
                <w:b w:val="false"/>
                <w:i w:val="false"/>
                <w:color w:val="000000"/>
                <w:sz w:val="20"/>
              </w:rPr>
              <w:t>
</w:t>
            </w:r>
            <w:r>
              <w:rPr>
                <w:rFonts w:ascii="Times New Roman"/>
                <w:b/>
                <w:i w:val="false"/>
                <w:color w:val="000000"/>
                <w:sz w:val="20"/>
              </w:rPr>
              <w:t>минералдардан</w:t>
            </w:r>
            <w:r>
              <w:br/>
            </w:r>
            <w:r>
              <w:rPr>
                <w:rFonts w:ascii="Times New Roman"/>
                <w:b w:val="false"/>
                <w:i w:val="false"/>
                <w:color w:val="000000"/>
                <w:sz w:val="20"/>
              </w:rPr>
              <w:t>
</w:t>
            </w:r>
            <w:r>
              <w:rPr>
                <w:rFonts w:ascii="Times New Roman"/>
                <w:b/>
                <w:i w:val="false"/>
                <w:color w:val="000000"/>
                <w:sz w:val="20"/>
              </w:rPr>
              <w:t>алынған мұнайды қоса</w:t>
            </w:r>
            <w:r>
              <w:br/>
            </w:r>
            <w:r>
              <w:rPr>
                <w:rFonts w:ascii="Times New Roman"/>
                <w:b w:val="false"/>
                <w:i w:val="false"/>
                <w:color w:val="000000"/>
                <w:sz w:val="20"/>
              </w:rPr>
              <w:t>
</w:t>
            </w:r>
            <w:r>
              <w:rPr>
                <w:rFonts w:ascii="Times New Roman"/>
                <w:b/>
                <w:i w:val="false"/>
                <w:color w:val="000000"/>
                <w:sz w:val="20"/>
              </w:rPr>
              <w:t>алғанда</w:t>
            </w:r>
            <w:r>
              <w:br/>
            </w:r>
            <w:r>
              <w:rPr>
                <w:rFonts w:ascii="Times New Roman"/>
                <w:b w:val="false"/>
                <w:i w:val="false"/>
                <w:color w:val="000000"/>
                <w:sz w:val="20"/>
              </w:rPr>
              <w:t>
</w:t>
            </w:r>
            <w:r>
              <w:rPr>
                <w:rFonts w:ascii="Times New Roman"/>
                <w:b w:val="false"/>
                <w:i w:val="false"/>
                <w:color w:val="000000"/>
                <w:sz w:val="20"/>
              </w:rPr>
              <w:t>нефть сырая (природная</w:t>
            </w:r>
            <w:r>
              <w:br/>
            </w:r>
            <w:r>
              <w:rPr>
                <w:rFonts w:ascii="Times New Roman"/>
                <w:b w:val="false"/>
                <w:i w:val="false"/>
                <w:color w:val="000000"/>
                <w:sz w:val="20"/>
              </w:rPr>
              <w:t>
</w:t>
            </w:r>
            <w:r>
              <w:rPr>
                <w:rFonts w:ascii="Times New Roman"/>
                <w:b w:val="false"/>
                <w:i w:val="false"/>
                <w:color w:val="000000"/>
                <w:sz w:val="20"/>
              </w:rPr>
              <w:t>смесь углеводородов),</w:t>
            </w:r>
            <w:r>
              <w:br/>
            </w:r>
            <w:r>
              <w:rPr>
                <w:rFonts w:ascii="Times New Roman"/>
                <w:b w:val="false"/>
                <w:i w:val="false"/>
                <w:color w:val="000000"/>
                <w:sz w:val="20"/>
              </w:rPr>
              <w:t>
</w:t>
            </w:r>
            <w:r>
              <w:rPr>
                <w:rFonts w:ascii="Times New Roman"/>
                <w:b w:val="false"/>
                <w:i w:val="false"/>
                <w:color w:val="000000"/>
                <w:sz w:val="20"/>
              </w:rPr>
              <w:t xml:space="preserve">включая нефть, </w:t>
            </w:r>
            <w:r>
              <w:rPr>
                <w:rFonts w:ascii="Times New Roman"/>
                <w:b w:val="false"/>
                <w:i w:val="false"/>
                <w:color w:val="000000"/>
                <w:sz w:val="20"/>
              </w:rPr>
              <w:t>полученную</w:t>
            </w:r>
            <w:r>
              <w:br/>
            </w:r>
            <w:r>
              <w:rPr>
                <w:rFonts w:ascii="Times New Roman"/>
                <w:b w:val="false"/>
                <w:i w:val="false"/>
                <w:color w:val="000000"/>
                <w:sz w:val="20"/>
              </w:rPr>
              <w:t>
</w:t>
            </w:r>
            <w:r>
              <w:rPr>
                <w:rFonts w:ascii="Times New Roman"/>
                <w:b w:val="false"/>
                <w:i w:val="false"/>
                <w:color w:val="000000"/>
                <w:sz w:val="20"/>
              </w:rPr>
              <w:t xml:space="preserve">из </w:t>
            </w:r>
            <w:r>
              <w:rPr>
                <w:rFonts w:ascii="Times New Roman"/>
                <w:b w:val="false"/>
                <w:i w:val="false"/>
                <w:color w:val="000000"/>
                <w:sz w:val="20"/>
              </w:rPr>
              <w:t xml:space="preserve">минералов </w:t>
            </w:r>
            <w:r>
              <w:rPr>
                <w:rFonts w:ascii="Times New Roman"/>
                <w:b w:val="false"/>
                <w:i w:val="false"/>
                <w:color w:val="000000"/>
                <w:sz w:val="20"/>
              </w:rPr>
              <w:t>битуминозных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06.10.10.100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 және газ</w:t>
            </w:r>
            <w:r>
              <w:br/>
            </w:r>
            <w:r>
              <w:rPr>
                <w:rFonts w:ascii="Times New Roman"/>
                <w:b w:val="false"/>
                <w:i w:val="false"/>
                <w:color w:val="000000"/>
                <w:sz w:val="20"/>
              </w:rPr>
              <w:t>
</w:t>
            </w:r>
            <w:r>
              <w:rPr>
                <w:rFonts w:ascii="Times New Roman"/>
                <w:b/>
                <w:i w:val="false"/>
                <w:color w:val="000000"/>
                <w:sz w:val="20"/>
              </w:rPr>
              <w:t>күйіндегі табиғи газ</w:t>
            </w:r>
            <w:r>
              <w:br/>
            </w:r>
            <w:r>
              <w:rPr>
                <w:rFonts w:ascii="Times New Roman"/>
                <w:b w:val="false"/>
                <w:i w:val="false"/>
                <w:color w:val="000000"/>
                <w:sz w:val="20"/>
              </w:rPr>
              <w:t>
</w:t>
            </w:r>
            <w:r>
              <w:rPr>
                <w:rFonts w:ascii="Times New Roman"/>
                <w:b w:val="false"/>
                <w:i w:val="false"/>
                <w:color w:val="000000"/>
                <w:sz w:val="20"/>
              </w:rPr>
              <w:t xml:space="preserve">газ природный в </w:t>
            </w:r>
            <w:r>
              <w:rPr>
                <w:rFonts w:ascii="Times New Roman"/>
                <w:b w:val="false"/>
                <w:i w:val="false"/>
                <w:color w:val="000000"/>
                <w:sz w:val="20"/>
              </w:rPr>
              <w:t>жидком</w:t>
            </w:r>
            <w:r>
              <w:br/>
            </w:r>
            <w:r>
              <w:rPr>
                <w:rFonts w:ascii="Times New Roman"/>
                <w:b w:val="false"/>
                <w:i w:val="false"/>
                <w:color w:val="000000"/>
                <w:sz w:val="20"/>
              </w:rPr>
              <w:t>
</w:t>
            </w:r>
            <w:r>
              <w:rPr>
                <w:rFonts w:ascii="Times New Roman"/>
                <w:b w:val="false"/>
                <w:i w:val="false"/>
                <w:color w:val="000000"/>
                <w:sz w:val="20"/>
              </w:rPr>
              <w:t xml:space="preserve">или </w:t>
            </w:r>
            <w:r>
              <w:rPr>
                <w:rFonts w:ascii="Times New Roman"/>
                <w:b w:val="false"/>
                <w:i w:val="false"/>
                <w:color w:val="000000"/>
                <w:sz w:val="20"/>
              </w:rPr>
              <w:t xml:space="preserve">газообразном </w:t>
            </w:r>
            <w:r>
              <w:rPr>
                <w:rFonts w:ascii="Times New Roman"/>
                <w:b w:val="false"/>
                <w:i w:val="false"/>
                <w:color w:val="000000"/>
                <w:sz w:val="20"/>
              </w:rPr>
              <w:t>состоянии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w:t>
            </w:r>
            <w:r>
              <w:br/>
            </w:r>
            <w:r>
              <w:rPr>
                <w:rFonts w:ascii="Times New Roman"/>
                <w:b w:val="false"/>
                <w:i w:val="false"/>
                <w:color w:val="000000"/>
                <w:sz w:val="20"/>
              </w:rPr>
              <w:t>
</w:t>
            </w:r>
            <w:r>
              <w:rPr>
                <w:rFonts w:ascii="Times New Roman"/>
                <w:b/>
                <w:i w:val="false"/>
                <w:color w:val="000000"/>
                <w:sz w:val="20"/>
              </w:rPr>
              <w:t>(дизельдік отын)</w:t>
            </w:r>
            <w:r>
              <w:br/>
            </w:r>
            <w:r>
              <w:rPr>
                <w:rFonts w:ascii="Times New Roman"/>
                <w:b w:val="false"/>
                <w:i w:val="false"/>
                <w:color w:val="000000"/>
                <w:sz w:val="20"/>
              </w:rPr>
              <w:t>
</w:t>
            </w:r>
            <w:r>
              <w:rPr>
                <w:rFonts w:ascii="Times New Roman"/>
                <w:b w:val="false"/>
                <w:i w:val="false"/>
                <w:color w:val="000000"/>
                <w:sz w:val="20"/>
              </w:rPr>
              <w:t>газойли (топливо</w:t>
            </w:r>
            <w:r>
              <w:br/>
            </w:r>
            <w:r>
              <w:rPr>
                <w:rFonts w:ascii="Times New Roman"/>
                <w:b w:val="false"/>
                <w:i w:val="false"/>
                <w:color w:val="000000"/>
                <w:sz w:val="20"/>
              </w:rPr>
              <w:t>
</w:t>
            </w:r>
            <w:r>
              <w:rPr>
                <w:rFonts w:ascii="Times New Roman"/>
                <w:b w:val="false"/>
                <w:i w:val="false"/>
                <w:color w:val="000000"/>
                <w:sz w:val="20"/>
              </w:rPr>
              <w:t>дизельное)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жанатын мазут</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19.20.28.810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Темір кендері</w:t>
            </w:r>
            <w:r>
              <w:br/>
            </w:r>
            <w:r>
              <w:rPr>
                <w:rFonts w:ascii="Times New Roman"/>
                <w:b w:val="false"/>
                <w:i w:val="false"/>
                <w:color w:val="000000"/>
                <w:sz w:val="20"/>
              </w:rPr>
              <w:t>
</w:t>
            </w:r>
            <w:r>
              <w:rPr>
                <w:rFonts w:ascii="Times New Roman"/>
                <w:b w:val="false"/>
                <w:i w:val="false"/>
                <w:color w:val="000000"/>
                <w:sz w:val="20"/>
              </w:rPr>
              <w:t>Руды железные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Түсті металдардың</w:t>
            </w:r>
            <w:r>
              <w:br/>
            </w:r>
            <w:r>
              <w:rPr>
                <w:rFonts w:ascii="Times New Roman"/>
                <w:b w:val="false"/>
                <w:i w:val="false"/>
                <w:color w:val="000000"/>
                <w:sz w:val="20"/>
              </w:rPr>
              <w:t>
</w:t>
            </w:r>
            <w:r>
              <w:rPr>
                <w:rFonts w:ascii="Times New Roman"/>
                <w:b/>
                <w:i w:val="false"/>
                <w:color w:val="000000"/>
                <w:sz w:val="20"/>
              </w:rPr>
              <w:t>кендері</w:t>
            </w:r>
            <w:r>
              <w:br/>
            </w:r>
            <w:r>
              <w:rPr>
                <w:rFonts w:ascii="Times New Roman"/>
                <w:b w:val="false"/>
                <w:i w:val="false"/>
                <w:color w:val="000000"/>
                <w:sz w:val="20"/>
              </w:rPr>
              <w:t>
</w:t>
            </w:r>
            <w:r>
              <w:rPr>
                <w:rFonts w:ascii="Times New Roman"/>
                <w:b w:val="false"/>
                <w:i w:val="false"/>
                <w:color w:val="000000"/>
                <w:sz w:val="20"/>
              </w:rPr>
              <w:t>Руды металлов цветных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пішіндегі қара</w:t>
            </w:r>
            <w:r>
              <w:br/>
            </w:r>
            <w:r>
              <w:rPr>
                <w:rFonts w:ascii="Times New Roman"/>
                <w:b w:val="false"/>
                <w:i w:val="false"/>
                <w:color w:val="000000"/>
                <w:sz w:val="20"/>
              </w:rPr>
              <w:t>
</w:t>
            </w:r>
            <w:r>
              <w:rPr>
                <w:rFonts w:ascii="Times New Roman"/>
                <w:b/>
                <w:i w:val="false"/>
                <w:color w:val="000000"/>
                <w:sz w:val="20"/>
              </w:rPr>
              <w:t>металдар</w:t>
            </w:r>
            <w:r>
              <w:br/>
            </w:r>
            <w:r>
              <w:rPr>
                <w:rFonts w:ascii="Times New Roman"/>
                <w:b w:val="false"/>
                <w:i w:val="false"/>
                <w:color w:val="000000"/>
                <w:sz w:val="20"/>
              </w:rPr>
              <w:t>
</w:t>
            </w:r>
            <w:r>
              <w:rPr>
                <w:rFonts w:ascii="Times New Roman"/>
                <w:b w:val="false"/>
                <w:i w:val="false"/>
                <w:color w:val="000000"/>
                <w:sz w:val="20"/>
              </w:rPr>
              <w:t>Металлы черные в</w:t>
            </w:r>
            <w:r>
              <w:br/>
            </w:r>
            <w:r>
              <w:rPr>
                <w:rFonts w:ascii="Times New Roman"/>
                <w:b w:val="false"/>
                <w:i w:val="false"/>
                <w:color w:val="000000"/>
                <w:sz w:val="20"/>
              </w:rPr>
              <w:t>
</w:t>
            </w:r>
            <w:r>
              <w:rPr>
                <w:rFonts w:ascii="Times New Roman"/>
                <w:b w:val="false"/>
                <w:i w:val="false"/>
                <w:color w:val="000000"/>
                <w:sz w:val="20"/>
              </w:rPr>
              <w:t>первичных формах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пішіндегі</w:t>
            </w:r>
            <w:r>
              <w:br/>
            </w:r>
            <w:r>
              <w:rPr>
                <w:rFonts w:ascii="Times New Roman"/>
                <w:b w:val="false"/>
                <w:i w:val="false"/>
                <w:color w:val="000000"/>
                <w:sz w:val="20"/>
              </w:rPr>
              <w:t>
</w:t>
            </w:r>
            <w:r>
              <w:rPr>
                <w:rFonts w:ascii="Times New Roman"/>
                <w:b/>
                <w:i w:val="false"/>
                <w:color w:val="000000"/>
                <w:sz w:val="20"/>
              </w:rPr>
              <w:t>түсті металдар</w:t>
            </w:r>
            <w:r>
              <w:br/>
            </w:r>
            <w:r>
              <w:rPr>
                <w:rFonts w:ascii="Times New Roman"/>
                <w:b w:val="false"/>
                <w:i w:val="false"/>
                <w:color w:val="000000"/>
                <w:sz w:val="20"/>
              </w:rPr>
              <w:t>
</w:t>
            </w:r>
            <w:r>
              <w:rPr>
                <w:rFonts w:ascii="Times New Roman"/>
                <w:b w:val="false"/>
                <w:i w:val="false"/>
                <w:color w:val="000000"/>
                <w:sz w:val="20"/>
              </w:rPr>
              <w:t>Металлы цветные в</w:t>
            </w:r>
            <w:r>
              <w:br/>
            </w:r>
            <w:r>
              <w:rPr>
                <w:rFonts w:ascii="Times New Roman"/>
                <w:b w:val="false"/>
                <w:i w:val="false"/>
                <w:color w:val="000000"/>
                <w:sz w:val="20"/>
              </w:rPr>
              <w:t>
</w:t>
            </w:r>
            <w:r>
              <w:rPr>
                <w:rFonts w:ascii="Times New Roman"/>
                <w:b w:val="false"/>
                <w:i w:val="false"/>
                <w:color w:val="000000"/>
                <w:sz w:val="20"/>
              </w:rPr>
              <w:t>первичных формах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46.72.14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Өңделмеген сүрек</w:t>
            </w:r>
            <w:r>
              <w:br/>
            </w:r>
            <w:r>
              <w:rPr>
                <w:rFonts w:ascii="Times New Roman"/>
                <w:b w:val="false"/>
                <w:i w:val="false"/>
                <w:color w:val="000000"/>
                <w:sz w:val="20"/>
              </w:rPr>
              <w:t>
</w:t>
            </w:r>
            <w:r>
              <w:rPr>
                <w:rFonts w:ascii="Times New Roman"/>
                <w:b w:val="false"/>
                <w:i w:val="false"/>
                <w:color w:val="000000"/>
                <w:sz w:val="20"/>
              </w:rPr>
              <w:t>Древесина необработанная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Сүректі бастапқы өңдеу</w:t>
            </w:r>
            <w:r>
              <w:br/>
            </w:r>
            <w:r>
              <w:rPr>
                <w:rFonts w:ascii="Times New Roman"/>
                <w:b w:val="false"/>
                <w:i w:val="false"/>
                <w:color w:val="000000"/>
                <w:sz w:val="20"/>
              </w:rPr>
              <w:t>
</w:t>
            </w:r>
            <w:r>
              <w:rPr>
                <w:rFonts w:ascii="Times New Roman"/>
                <w:b/>
                <w:i w:val="false"/>
                <w:color w:val="000000"/>
                <w:sz w:val="20"/>
              </w:rPr>
              <w:t>өнімдері</w:t>
            </w:r>
            <w:r>
              <w:br/>
            </w:r>
            <w:r>
              <w:rPr>
                <w:rFonts w:ascii="Times New Roman"/>
                <w:b w:val="false"/>
                <w:i w:val="false"/>
                <w:color w:val="000000"/>
                <w:sz w:val="20"/>
              </w:rPr>
              <w:t>
</w:t>
            </w:r>
            <w:r>
              <w:rPr>
                <w:rFonts w:ascii="Times New Roman"/>
                <w:b w:val="false"/>
                <w:i w:val="false"/>
                <w:color w:val="000000"/>
                <w:sz w:val="20"/>
              </w:rPr>
              <w:t>Продукты первичной</w:t>
            </w:r>
            <w:r>
              <w:br/>
            </w:r>
            <w:r>
              <w:rPr>
                <w:rFonts w:ascii="Times New Roman"/>
                <w:b w:val="false"/>
                <w:i w:val="false"/>
                <w:color w:val="000000"/>
                <w:sz w:val="20"/>
              </w:rPr>
              <w:t>
</w:t>
            </w:r>
            <w:r>
              <w:rPr>
                <w:rFonts w:ascii="Times New Roman"/>
                <w:b w:val="false"/>
                <w:i w:val="false"/>
                <w:color w:val="000000"/>
                <w:sz w:val="20"/>
              </w:rPr>
              <w:t>обработки древесины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Санитарлық-техникалық</w:t>
            </w:r>
            <w:r>
              <w:br/>
            </w:r>
            <w:r>
              <w:rPr>
                <w:rFonts w:ascii="Times New Roman"/>
                <w:b w:val="false"/>
                <w:i w:val="false"/>
                <w:color w:val="000000"/>
                <w:sz w:val="20"/>
              </w:rPr>
              <w:t>
</w:t>
            </w:r>
            <w:r>
              <w:rPr>
                <w:rFonts w:ascii="Times New Roman"/>
                <w:b/>
                <w:i w:val="false"/>
                <w:color w:val="000000"/>
                <w:sz w:val="20"/>
              </w:rPr>
              <w:t>жабдықтар</w:t>
            </w:r>
            <w:r>
              <w:br/>
            </w:r>
            <w:r>
              <w:rPr>
                <w:rFonts w:ascii="Times New Roman"/>
                <w:b w:val="false"/>
                <w:i w:val="false"/>
                <w:color w:val="000000"/>
                <w:sz w:val="20"/>
              </w:rPr>
              <w:t>
</w:t>
            </w:r>
            <w:r>
              <w:rPr>
                <w:rFonts w:ascii="Times New Roman"/>
                <w:b w:val="false"/>
                <w:i w:val="false"/>
                <w:color w:val="000000"/>
                <w:sz w:val="20"/>
              </w:rPr>
              <w:t>Оборудование санитарно-</w:t>
            </w:r>
            <w:r>
              <w:br/>
            </w:r>
            <w:r>
              <w:rPr>
                <w:rFonts w:ascii="Times New Roman"/>
                <w:b w:val="false"/>
                <w:i w:val="false"/>
                <w:color w:val="000000"/>
                <w:sz w:val="20"/>
              </w:rPr>
              <w:t>
</w:t>
            </w:r>
            <w:r>
              <w:rPr>
                <w:rFonts w:ascii="Times New Roman"/>
                <w:b w:val="false"/>
                <w:i w:val="false"/>
                <w:color w:val="000000"/>
                <w:sz w:val="20"/>
              </w:rPr>
              <w:t>техническое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Лактау-бояу (бояулар,</w:t>
            </w:r>
            <w:r>
              <w:br/>
            </w:r>
            <w:r>
              <w:rPr>
                <w:rFonts w:ascii="Times New Roman"/>
                <w:b w:val="false"/>
                <w:i w:val="false"/>
                <w:color w:val="000000"/>
                <w:sz w:val="20"/>
              </w:rPr>
              <w:t>
</w:t>
            </w:r>
            <w:r>
              <w:rPr>
                <w:rFonts w:ascii="Times New Roman"/>
                <w:b/>
                <w:i w:val="false"/>
                <w:color w:val="000000"/>
                <w:sz w:val="20"/>
              </w:rPr>
              <w:t>лактар және эмальдар)</w:t>
            </w:r>
            <w:r>
              <w:br/>
            </w:r>
            <w:r>
              <w:rPr>
                <w:rFonts w:ascii="Times New Roman"/>
                <w:b w:val="false"/>
                <w:i w:val="false"/>
                <w:color w:val="000000"/>
                <w:sz w:val="20"/>
              </w:rPr>
              <w:t>
</w:t>
            </w:r>
            <w:r>
              <w:rPr>
                <w:rFonts w:ascii="Times New Roman"/>
                <w:b/>
                <w:i w:val="false"/>
                <w:color w:val="000000"/>
                <w:sz w:val="20"/>
              </w:rPr>
              <w:t>тауарлары</w:t>
            </w:r>
            <w:r>
              <w:br/>
            </w:r>
            <w:r>
              <w:rPr>
                <w:rFonts w:ascii="Times New Roman"/>
                <w:b w:val="false"/>
                <w:i w:val="false"/>
                <w:color w:val="000000"/>
                <w:sz w:val="20"/>
              </w:rPr>
              <w:t>
</w:t>
            </w:r>
            <w:r>
              <w:rPr>
                <w:rFonts w:ascii="Times New Roman"/>
                <w:b w:val="false"/>
                <w:i w:val="false"/>
                <w:color w:val="000000"/>
                <w:sz w:val="20"/>
              </w:rPr>
              <w:t>Товары лакокрасочные</w:t>
            </w:r>
            <w:r>
              <w:br/>
            </w:r>
            <w:r>
              <w:rPr>
                <w:rFonts w:ascii="Times New Roman"/>
                <w:b w:val="false"/>
                <w:i w:val="false"/>
                <w:color w:val="000000"/>
                <w:sz w:val="20"/>
              </w:rPr>
              <w:t>
</w:t>
            </w:r>
            <w:r>
              <w:rPr>
                <w:rFonts w:ascii="Times New Roman"/>
                <w:b w:val="false"/>
                <w:i w:val="false"/>
                <w:color w:val="000000"/>
                <w:sz w:val="20"/>
              </w:rPr>
              <w:t>(краски, лаки и эмали)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46.73.14</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Табақты шыны</w:t>
            </w:r>
            <w:r>
              <w:br/>
            </w:r>
            <w:r>
              <w:rPr>
                <w:rFonts w:ascii="Times New Roman"/>
                <w:b w:val="false"/>
                <w:i w:val="false"/>
                <w:color w:val="000000"/>
                <w:sz w:val="20"/>
              </w:rPr>
              <w:t>
</w:t>
            </w:r>
            <w:r>
              <w:rPr>
                <w:rFonts w:ascii="Times New Roman"/>
                <w:b w:val="false"/>
                <w:i w:val="false"/>
                <w:color w:val="000000"/>
                <w:sz w:val="20"/>
              </w:rPr>
              <w:t>Стекло листовое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46.73.15</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құрылыс</w:t>
            </w:r>
            <w:r>
              <w:br/>
            </w:r>
            <w:r>
              <w:rPr>
                <w:rFonts w:ascii="Times New Roman"/>
                <w:b w:val="false"/>
                <w:i w:val="false"/>
                <w:color w:val="000000"/>
                <w:sz w:val="20"/>
              </w:rPr>
              <w:t>
</w:t>
            </w:r>
            <w:r>
              <w:rPr>
                <w:rFonts w:ascii="Times New Roman"/>
                <w:b/>
                <w:i w:val="false"/>
                <w:color w:val="000000"/>
                <w:sz w:val="20"/>
              </w:rPr>
              <w:t>материалдары</w:t>
            </w:r>
            <w:r>
              <w:br/>
            </w:r>
            <w:r>
              <w:rPr>
                <w:rFonts w:ascii="Times New Roman"/>
                <w:b w:val="false"/>
                <w:i w:val="false"/>
                <w:color w:val="000000"/>
                <w:sz w:val="20"/>
              </w:rPr>
              <w:t>
</w:t>
            </w:r>
            <w:r>
              <w:rPr>
                <w:rFonts w:ascii="Times New Roman"/>
                <w:b w:val="false"/>
                <w:i w:val="false"/>
                <w:color w:val="000000"/>
                <w:sz w:val="20"/>
              </w:rPr>
              <w:t>Материалы строительные</w:t>
            </w:r>
            <w:r>
              <w:br/>
            </w:r>
            <w:r>
              <w:rPr>
                <w:rFonts w:ascii="Times New Roman"/>
                <w:b w:val="false"/>
                <w:i w:val="false"/>
                <w:color w:val="000000"/>
                <w:sz w:val="20"/>
              </w:rPr>
              <w:t>
</w:t>
            </w:r>
            <w:r>
              <w:rPr>
                <w:rFonts w:ascii="Times New Roman"/>
                <w:b w:val="false"/>
                <w:i w:val="false"/>
                <w:color w:val="000000"/>
                <w:sz w:val="20"/>
              </w:rPr>
              <w:t>прочие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46.73.16</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отқа төзімді </w:t>
            </w:r>
            <w:r>
              <w:rPr>
                <w:rFonts w:ascii="Times New Roman"/>
                <w:b/>
                <w:i w:val="false"/>
                <w:color w:val="000000"/>
                <w:sz w:val="20"/>
              </w:rPr>
              <w:t>цементтер,</w:t>
            </w:r>
            <w:r>
              <w:br/>
            </w:r>
            <w:r>
              <w:rPr>
                <w:rFonts w:ascii="Times New Roman"/>
                <w:b w:val="false"/>
                <w:i w:val="false"/>
                <w:color w:val="000000"/>
                <w:sz w:val="20"/>
              </w:rPr>
              <w:t>
</w:t>
            </w:r>
            <w:r>
              <w:rPr>
                <w:rFonts w:ascii="Times New Roman"/>
                <w:b/>
                <w:i w:val="false"/>
                <w:color w:val="000000"/>
                <w:sz w:val="20"/>
              </w:rPr>
              <w:t>құрылыс ерітінділері,</w:t>
            </w:r>
            <w:r>
              <w:br/>
            </w:r>
            <w:r>
              <w:rPr>
                <w:rFonts w:ascii="Times New Roman"/>
                <w:b w:val="false"/>
                <w:i w:val="false"/>
                <w:color w:val="000000"/>
                <w:sz w:val="20"/>
              </w:rPr>
              <w:t>
</w:t>
            </w:r>
            <w:r>
              <w:rPr>
                <w:rFonts w:ascii="Times New Roman"/>
                <w:b/>
                <w:i w:val="false"/>
                <w:color w:val="000000"/>
                <w:sz w:val="20"/>
              </w:rPr>
              <w:t>бетондар және басқа</w:t>
            </w:r>
            <w:r>
              <w:br/>
            </w:r>
            <w:r>
              <w:rPr>
                <w:rFonts w:ascii="Times New Roman"/>
                <w:b w:val="false"/>
                <w:i w:val="false"/>
                <w:color w:val="000000"/>
                <w:sz w:val="20"/>
              </w:rPr>
              <w:t>
</w:t>
            </w:r>
            <w:r>
              <w:rPr>
                <w:rFonts w:ascii="Times New Roman"/>
                <w:b/>
                <w:i w:val="false"/>
                <w:color w:val="000000"/>
                <w:sz w:val="20"/>
              </w:rPr>
              <w:t>топтамаларға</w:t>
            </w:r>
            <w:r>
              <w:br/>
            </w:r>
            <w:r>
              <w:rPr>
                <w:rFonts w:ascii="Times New Roman"/>
                <w:b w:val="false"/>
                <w:i w:val="false"/>
                <w:color w:val="000000"/>
                <w:sz w:val="20"/>
              </w:rPr>
              <w:t>
</w:t>
            </w:r>
            <w:r>
              <w:rPr>
                <w:rFonts w:ascii="Times New Roman"/>
                <w:b/>
                <w:i w:val="false"/>
                <w:color w:val="000000"/>
                <w:sz w:val="20"/>
              </w:rPr>
              <w:t>енгізілмеген ұқсас</w:t>
            </w:r>
            <w:r>
              <w:br/>
            </w:r>
            <w:r>
              <w:rPr>
                <w:rFonts w:ascii="Times New Roman"/>
                <w:b w:val="false"/>
                <w:i w:val="false"/>
                <w:color w:val="000000"/>
                <w:sz w:val="20"/>
              </w:rPr>
              <w:t>
</w:t>
            </w:r>
            <w:r>
              <w:rPr>
                <w:rFonts w:ascii="Times New Roman"/>
                <w:b/>
                <w:i w:val="false"/>
                <w:color w:val="000000"/>
                <w:sz w:val="20"/>
              </w:rPr>
              <w:t>құрамдар</w:t>
            </w:r>
            <w:r>
              <w:br/>
            </w:r>
            <w:r>
              <w:rPr>
                <w:rFonts w:ascii="Times New Roman"/>
                <w:b w:val="false"/>
                <w:i w:val="false"/>
                <w:color w:val="000000"/>
                <w:sz w:val="20"/>
              </w:rPr>
              <w:t>
</w:t>
            </w:r>
            <w:r>
              <w:rPr>
                <w:rFonts w:ascii="Times New Roman"/>
                <w:b w:val="false"/>
                <w:i w:val="false"/>
                <w:color w:val="000000"/>
                <w:sz w:val="20"/>
              </w:rPr>
              <w:t>цементы огнеупорные,</w:t>
            </w:r>
            <w:r>
              <w:br/>
            </w:r>
            <w:r>
              <w:rPr>
                <w:rFonts w:ascii="Times New Roman"/>
                <w:b w:val="false"/>
                <w:i w:val="false"/>
                <w:color w:val="000000"/>
                <w:sz w:val="20"/>
              </w:rPr>
              <w:t>
</w:t>
            </w:r>
            <w:r>
              <w:rPr>
                <w:rFonts w:ascii="Times New Roman"/>
                <w:b w:val="false"/>
                <w:i w:val="false"/>
                <w:color w:val="000000"/>
                <w:sz w:val="20"/>
              </w:rPr>
              <w:t xml:space="preserve">растворы </w:t>
            </w:r>
            <w:r>
              <w:rPr>
                <w:rFonts w:ascii="Times New Roman"/>
                <w:b w:val="false"/>
                <w:i w:val="false"/>
                <w:color w:val="000000"/>
                <w:sz w:val="20"/>
              </w:rPr>
              <w:t>строительные,</w:t>
            </w:r>
            <w:r>
              <w:br/>
            </w:r>
            <w:r>
              <w:rPr>
                <w:rFonts w:ascii="Times New Roman"/>
                <w:b w:val="false"/>
                <w:i w:val="false"/>
                <w:color w:val="000000"/>
                <w:sz w:val="20"/>
              </w:rPr>
              <w:t>
</w:t>
            </w:r>
            <w:r>
              <w:rPr>
                <w:rFonts w:ascii="Times New Roman"/>
                <w:b w:val="false"/>
                <w:i w:val="false"/>
                <w:color w:val="000000"/>
                <w:sz w:val="20"/>
              </w:rPr>
              <w:t>бетоны и составы</w:t>
            </w:r>
            <w:r>
              <w:br/>
            </w:r>
            <w:r>
              <w:rPr>
                <w:rFonts w:ascii="Times New Roman"/>
                <w:b w:val="false"/>
                <w:i w:val="false"/>
                <w:color w:val="000000"/>
                <w:sz w:val="20"/>
              </w:rPr>
              <w:t>
</w:t>
            </w:r>
            <w:r>
              <w:rPr>
                <w:rFonts w:ascii="Times New Roman"/>
                <w:b w:val="false"/>
                <w:i w:val="false"/>
                <w:color w:val="000000"/>
                <w:sz w:val="20"/>
              </w:rPr>
              <w:t>аналогичные, не</w:t>
            </w:r>
            <w:r>
              <w:br/>
            </w:r>
            <w:r>
              <w:rPr>
                <w:rFonts w:ascii="Times New Roman"/>
                <w:b w:val="false"/>
                <w:i w:val="false"/>
                <w:color w:val="000000"/>
                <w:sz w:val="20"/>
              </w:rPr>
              <w:t>
</w:t>
            </w:r>
            <w:r>
              <w:rPr>
                <w:rFonts w:ascii="Times New Roman"/>
                <w:b w:val="false"/>
                <w:i w:val="false"/>
                <w:color w:val="000000"/>
                <w:sz w:val="20"/>
              </w:rPr>
              <w:t xml:space="preserve">включенные </w:t>
            </w:r>
            <w:r>
              <w:rPr>
                <w:rFonts w:ascii="Times New Roman"/>
                <w:b w:val="false"/>
                <w:i w:val="false"/>
                <w:color w:val="000000"/>
                <w:sz w:val="20"/>
              </w:rPr>
              <w:t>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Тұсқағаздар</w:t>
            </w:r>
            <w:r>
              <w:br/>
            </w:r>
            <w:r>
              <w:rPr>
                <w:rFonts w:ascii="Times New Roman"/>
                <w:b w:val="false"/>
                <w:i w:val="false"/>
                <w:color w:val="000000"/>
                <w:sz w:val="20"/>
              </w:rPr>
              <w:t>
</w:t>
            </w:r>
            <w:r>
              <w:rPr>
                <w:rFonts w:ascii="Times New Roman"/>
                <w:b w:val="false"/>
                <w:i w:val="false"/>
                <w:color w:val="000000"/>
                <w:sz w:val="20"/>
              </w:rPr>
              <w:t>Обои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46.73.17</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Еден жабындары</w:t>
            </w:r>
            <w:r>
              <w:br/>
            </w:r>
            <w:r>
              <w:rPr>
                <w:rFonts w:ascii="Times New Roman"/>
                <w:b w:val="false"/>
                <w:i w:val="false"/>
                <w:color w:val="000000"/>
                <w:sz w:val="20"/>
              </w:rPr>
              <w:t>
</w:t>
            </w:r>
            <w:r>
              <w:rPr>
                <w:rFonts w:ascii="Times New Roman"/>
                <w:b/>
                <w:i w:val="false"/>
                <w:color w:val="000000"/>
                <w:sz w:val="20"/>
              </w:rPr>
              <w:t>(кілемдерді қоспағанда)</w:t>
            </w:r>
            <w:r>
              <w:br/>
            </w:r>
            <w:r>
              <w:rPr>
                <w:rFonts w:ascii="Times New Roman"/>
                <w:b w:val="false"/>
                <w:i w:val="false"/>
                <w:color w:val="000000"/>
                <w:sz w:val="20"/>
              </w:rPr>
              <w:t>
</w:t>
            </w:r>
            <w:r>
              <w:rPr>
                <w:rFonts w:ascii="Times New Roman"/>
                <w:b w:val="false"/>
                <w:i w:val="false"/>
                <w:color w:val="000000"/>
                <w:sz w:val="20"/>
              </w:rPr>
              <w:t>Покрытия напольные (за</w:t>
            </w:r>
            <w:r>
              <w:br/>
            </w:r>
            <w:r>
              <w:rPr>
                <w:rFonts w:ascii="Times New Roman"/>
                <w:b w:val="false"/>
                <w:i w:val="false"/>
                <w:color w:val="000000"/>
                <w:sz w:val="20"/>
              </w:rPr>
              <w:t>
</w:t>
            </w:r>
            <w:r>
              <w:rPr>
                <w:rFonts w:ascii="Times New Roman"/>
                <w:b w:val="false"/>
                <w:i w:val="false"/>
                <w:color w:val="000000"/>
                <w:sz w:val="20"/>
              </w:rPr>
              <w:t>исключением ковров)</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46.73.18</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 арматура</w:t>
            </w:r>
            <w:r>
              <w:br/>
            </w:r>
            <w:r>
              <w:rPr>
                <w:rFonts w:ascii="Times New Roman"/>
                <w:b w:val="false"/>
                <w:i w:val="false"/>
                <w:color w:val="000000"/>
                <w:sz w:val="20"/>
              </w:rPr>
              <w:t>
</w:t>
            </w:r>
            <w:r>
              <w:rPr>
                <w:rFonts w:ascii="Times New Roman"/>
                <w:b w:val="false"/>
                <w:i w:val="false"/>
                <w:color w:val="000000"/>
                <w:sz w:val="20"/>
              </w:rPr>
              <w:t>Арматура металлическая</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Жылыту және су құбыры</w:t>
            </w:r>
            <w:r>
              <w:br/>
            </w:r>
            <w:r>
              <w:rPr>
                <w:rFonts w:ascii="Times New Roman"/>
                <w:b w:val="false"/>
                <w:i w:val="false"/>
                <w:color w:val="000000"/>
                <w:sz w:val="20"/>
              </w:rPr>
              <w:t>
</w:t>
            </w:r>
            <w:r>
              <w:rPr>
                <w:rFonts w:ascii="Times New Roman"/>
                <w:b/>
                <w:i w:val="false"/>
                <w:color w:val="000000"/>
                <w:sz w:val="20"/>
              </w:rPr>
              <w:t>жабдықтары, пайдалану</w:t>
            </w:r>
            <w:r>
              <w:br/>
            </w:r>
            <w:r>
              <w:rPr>
                <w:rFonts w:ascii="Times New Roman"/>
                <w:b w:val="false"/>
                <w:i w:val="false"/>
                <w:color w:val="000000"/>
                <w:sz w:val="20"/>
              </w:rPr>
              <w:t>
</w:t>
            </w:r>
            <w:r>
              <w:rPr>
                <w:rFonts w:ascii="Times New Roman"/>
                <w:b/>
                <w:i w:val="false"/>
                <w:color w:val="000000"/>
                <w:sz w:val="20"/>
              </w:rPr>
              <w:t>материалдары және</w:t>
            </w:r>
            <w:r>
              <w:br/>
            </w:r>
            <w:r>
              <w:rPr>
                <w:rFonts w:ascii="Times New Roman"/>
                <w:b w:val="false"/>
                <w:i w:val="false"/>
                <w:color w:val="000000"/>
                <w:sz w:val="20"/>
              </w:rPr>
              <w:t>
</w:t>
            </w:r>
            <w:r>
              <w:rPr>
                <w:rFonts w:ascii="Times New Roman"/>
                <w:b/>
                <w:i w:val="false"/>
                <w:color w:val="000000"/>
                <w:sz w:val="20"/>
              </w:rPr>
              <w:t>жабдықтары</w:t>
            </w:r>
            <w:r>
              <w:br/>
            </w:r>
            <w:r>
              <w:rPr>
                <w:rFonts w:ascii="Times New Roman"/>
                <w:b w:val="false"/>
                <w:i w:val="false"/>
                <w:color w:val="000000"/>
                <w:sz w:val="20"/>
              </w:rPr>
              <w:t>
</w:t>
            </w:r>
            <w:r>
              <w:rPr>
                <w:rFonts w:ascii="Times New Roman"/>
                <w:b w:val="false"/>
                <w:i w:val="false"/>
                <w:color w:val="000000"/>
                <w:sz w:val="20"/>
              </w:rPr>
              <w:t>Оборудование отопительное</w:t>
            </w:r>
            <w:r>
              <w:br/>
            </w:r>
            <w:r>
              <w:rPr>
                <w:rFonts w:ascii="Times New Roman"/>
                <w:b w:val="false"/>
                <w:i w:val="false"/>
                <w:color w:val="000000"/>
                <w:sz w:val="20"/>
              </w:rPr>
              <w:t>
</w:t>
            </w:r>
            <w:r>
              <w:rPr>
                <w:rFonts w:ascii="Times New Roman"/>
                <w:b w:val="false"/>
                <w:i w:val="false"/>
                <w:color w:val="000000"/>
                <w:sz w:val="20"/>
              </w:rPr>
              <w:t>и водопроводное,</w:t>
            </w:r>
            <w:r>
              <w:br/>
            </w:r>
            <w:r>
              <w:rPr>
                <w:rFonts w:ascii="Times New Roman"/>
                <w:b w:val="false"/>
                <w:i w:val="false"/>
                <w:color w:val="000000"/>
                <w:sz w:val="20"/>
              </w:rPr>
              <w:t>
</w:t>
            </w:r>
            <w:r>
              <w:rPr>
                <w:rFonts w:ascii="Times New Roman"/>
                <w:b w:val="false"/>
                <w:i w:val="false"/>
                <w:color w:val="000000"/>
                <w:sz w:val="20"/>
              </w:rPr>
              <w:t xml:space="preserve">материалы </w:t>
            </w:r>
            <w:r>
              <w:rPr>
                <w:rFonts w:ascii="Times New Roman"/>
                <w:b w:val="false"/>
                <w:i w:val="false"/>
                <w:color w:val="000000"/>
                <w:sz w:val="20"/>
              </w:rPr>
              <w:t>эксплуатационные</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принадлежности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 аспабы</w:t>
            </w:r>
            <w:r>
              <w:br/>
            </w:r>
            <w:r>
              <w:rPr>
                <w:rFonts w:ascii="Times New Roman"/>
                <w:b w:val="false"/>
                <w:i w:val="false"/>
                <w:color w:val="000000"/>
                <w:sz w:val="20"/>
              </w:rPr>
              <w:t>
</w:t>
            </w:r>
            <w:r>
              <w:rPr>
                <w:rFonts w:ascii="Times New Roman"/>
                <w:b w:val="false"/>
                <w:i w:val="false"/>
                <w:color w:val="000000"/>
                <w:sz w:val="20"/>
              </w:rPr>
              <w:t>Инструмент ручной</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Тыңайтқыш және</w:t>
            </w:r>
            <w:r>
              <w:br/>
            </w:r>
            <w:r>
              <w:rPr>
                <w:rFonts w:ascii="Times New Roman"/>
                <w:b w:val="false"/>
                <w:i w:val="false"/>
                <w:color w:val="000000"/>
                <w:sz w:val="20"/>
              </w:rPr>
              <w:t>
</w:t>
            </w:r>
            <w:r>
              <w:rPr>
                <w:rFonts w:ascii="Times New Roman"/>
                <w:b/>
                <w:i w:val="false"/>
                <w:color w:val="000000"/>
                <w:sz w:val="20"/>
              </w:rPr>
              <w:t>агрохимиялық тауарлар</w:t>
            </w:r>
            <w:r>
              <w:br/>
            </w:r>
            <w:r>
              <w:rPr>
                <w:rFonts w:ascii="Times New Roman"/>
                <w:b w:val="false"/>
                <w:i w:val="false"/>
                <w:color w:val="000000"/>
                <w:sz w:val="20"/>
              </w:rPr>
              <w:t>
</w:t>
            </w:r>
            <w:r>
              <w:rPr>
                <w:rFonts w:ascii="Times New Roman"/>
                <w:b w:val="false"/>
                <w:i w:val="false"/>
                <w:color w:val="000000"/>
                <w:sz w:val="20"/>
              </w:rPr>
              <w:t>Удобрения и товары</w:t>
            </w:r>
            <w:r>
              <w:br/>
            </w:r>
            <w:r>
              <w:rPr>
                <w:rFonts w:ascii="Times New Roman"/>
                <w:b w:val="false"/>
                <w:i w:val="false"/>
                <w:color w:val="000000"/>
                <w:sz w:val="20"/>
              </w:rPr>
              <w:t>
</w:t>
            </w:r>
            <w:r>
              <w:rPr>
                <w:rFonts w:ascii="Times New Roman"/>
                <w:b w:val="false"/>
                <w:i w:val="false"/>
                <w:color w:val="000000"/>
                <w:sz w:val="20"/>
              </w:rPr>
              <w:t>агрохимические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химиялық</w:t>
            </w:r>
            <w:r>
              <w:br/>
            </w:r>
            <w:r>
              <w:rPr>
                <w:rFonts w:ascii="Times New Roman"/>
                <w:b w:val="false"/>
                <w:i w:val="false"/>
                <w:color w:val="000000"/>
                <w:sz w:val="20"/>
              </w:rPr>
              <w:t>
</w:t>
            </w:r>
            <w:r>
              <w:rPr>
                <w:rFonts w:ascii="Times New Roman"/>
                <w:b/>
                <w:i w:val="false"/>
                <w:color w:val="000000"/>
                <w:sz w:val="20"/>
              </w:rPr>
              <w:t>өнеркәсіптік заттар</w:t>
            </w:r>
            <w:r>
              <w:br/>
            </w:r>
            <w:r>
              <w:rPr>
                <w:rFonts w:ascii="Times New Roman"/>
                <w:b w:val="false"/>
                <w:i w:val="false"/>
                <w:color w:val="000000"/>
                <w:sz w:val="20"/>
              </w:rPr>
              <w:t>
</w:t>
            </w:r>
            <w:r>
              <w:rPr>
                <w:rFonts w:ascii="Times New Roman"/>
                <w:b w:val="false"/>
                <w:i w:val="false"/>
                <w:color w:val="000000"/>
                <w:sz w:val="20"/>
              </w:rPr>
              <w:t>Вещества химические</w:t>
            </w:r>
            <w:r>
              <w:br/>
            </w:r>
            <w:r>
              <w:rPr>
                <w:rFonts w:ascii="Times New Roman"/>
                <w:b w:val="false"/>
                <w:i w:val="false"/>
                <w:color w:val="000000"/>
                <w:sz w:val="20"/>
              </w:rPr>
              <w:t>
</w:t>
            </w:r>
            <w:r>
              <w:rPr>
                <w:rFonts w:ascii="Times New Roman"/>
                <w:b w:val="false"/>
                <w:i w:val="false"/>
                <w:color w:val="000000"/>
                <w:sz w:val="20"/>
              </w:rPr>
              <w:t>промышленные прочие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Қағаз және кеңсе-қағазы</w:t>
            </w:r>
            <w:r>
              <w:br/>
            </w:r>
            <w:r>
              <w:rPr>
                <w:rFonts w:ascii="Times New Roman"/>
                <w:b w:val="false"/>
                <w:i w:val="false"/>
                <w:color w:val="000000"/>
                <w:sz w:val="20"/>
              </w:rPr>
              <w:t>
</w:t>
            </w:r>
            <w:r>
              <w:rPr>
                <w:rFonts w:ascii="Times New Roman"/>
                <w:b/>
                <w:i w:val="false"/>
                <w:color w:val="000000"/>
                <w:sz w:val="20"/>
              </w:rPr>
              <w:t>тауарлары</w:t>
            </w:r>
            <w:r>
              <w:br/>
            </w:r>
            <w:r>
              <w:rPr>
                <w:rFonts w:ascii="Times New Roman"/>
                <w:b w:val="false"/>
                <w:i w:val="false"/>
                <w:color w:val="000000"/>
                <w:sz w:val="20"/>
              </w:rPr>
              <w:t>
</w:t>
            </w:r>
            <w:r>
              <w:rPr>
                <w:rFonts w:ascii="Times New Roman"/>
                <w:b w:val="false"/>
                <w:i w:val="false"/>
                <w:color w:val="000000"/>
                <w:sz w:val="20"/>
              </w:rPr>
              <w:t>Бумага и товары бумажно-</w:t>
            </w:r>
            <w:r>
              <w:br/>
            </w:r>
            <w:r>
              <w:rPr>
                <w:rFonts w:ascii="Times New Roman"/>
                <w:b w:val="false"/>
                <w:i w:val="false"/>
                <w:color w:val="000000"/>
                <w:sz w:val="20"/>
              </w:rPr>
              <w:t>
</w:t>
            </w:r>
            <w:r>
              <w:rPr>
                <w:rFonts w:ascii="Times New Roman"/>
                <w:b w:val="false"/>
                <w:i w:val="false"/>
                <w:color w:val="000000"/>
                <w:sz w:val="20"/>
              </w:rPr>
              <w:t>беловые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46.76.11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Тоқыма талшықтары</w:t>
            </w:r>
            <w:r>
              <w:br/>
            </w:r>
            <w:r>
              <w:rPr>
                <w:rFonts w:ascii="Times New Roman"/>
                <w:b w:val="false"/>
                <w:i w:val="false"/>
                <w:color w:val="000000"/>
                <w:sz w:val="20"/>
              </w:rPr>
              <w:t>
</w:t>
            </w:r>
            <w:r>
              <w:rPr>
                <w:rFonts w:ascii="Times New Roman"/>
                <w:b w:val="false"/>
                <w:i w:val="false"/>
                <w:color w:val="000000"/>
                <w:sz w:val="20"/>
              </w:rPr>
              <w:t>Волокна текстильные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46.76.12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Бастапқы пішіндегі</w:t>
            </w:r>
            <w:r>
              <w:br/>
            </w:r>
            <w:r>
              <w:rPr>
                <w:rFonts w:ascii="Times New Roman"/>
                <w:b w:val="false"/>
                <w:i w:val="false"/>
                <w:color w:val="000000"/>
                <w:sz w:val="20"/>
              </w:rPr>
              <w:t>
</w:t>
            </w:r>
            <w:r>
              <w:rPr>
                <w:rFonts w:ascii="Times New Roman"/>
                <w:b/>
                <w:i w:val="false"/>
                <w:color w:val="000000"/>
                <w:sz w:val="20"/>
              </w:rPr>
              <w:t>пластмасса және резеңке</w:t>
            </w:r>
            <w:r>
              <w:br/>
            </w:r>
            <w:r>
              <w:rPr>
                <w:rFonts w:ascii="Times New Roman"/>
                <w:b w:val="false"/>
                <w:i w:val="false"/>
                <w:color w:val="000000"/>
                <w:sz w:val="20"/>
              </w:rPr>
              <w:t>
</w:t>
            </w:r>
            <w:r>
              <w:rPr>
                <w:rFonts w:ascii="Times New Roman"/>
                <w:b w:val="false"/>
                <w:i w:val="false"/>
                <w:color w:val="000000"/>
                <w:sz w:val="20"/>
              </w:rPr>
              <w:t>Пластмасса и резина в</w:t>
            </w:r>
            <w:r>
              <w:br/>
            </w:r>
            <w:r>
              <w:rPr>
                <w:rFonts w:ascii="Times New Roman"/>
                <w:b w:val="false"/>
                <w:i w:val="false"/>
                <w:color w:val="000000"/>
                <w:sz w:val="20"/>
              </w:rPr>
              <w:t>
</w:t>
            </w:r>
            <w:r>
              <w:rPr>
                <w:rFonts w:ascii="Times New Roman"/>
                <w:b w:val="false"/>
                <w:i w:val="false"/>
                <w:color w:val="000000"/>
                <w:sz w:val="20"/>
              </w:rPr>
              <w:t>первичных формах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46.76.13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r>
              <w:rPr>
                <w:rFonts w:ascii="Times New Roman"/>
                <w:b/>
                <w:i w:val="false"/>
                <w:color w:val="000000"/>
                <w:sz w:val="20"/>
              </w:rPr>
              <w:t>аралық тауарларынан</w:t>
            </w:r>
            <w:r>
              <w:br/>
            </w:r>
            <w:r>
              <w:rPr>
                <w:rFonts w:ascii="Times New Roman"/>
                <w:b w:val="false"/>
                <w:i w:val="false"/>
                <w:color w:val="000000"/>
                <w:sz w:val="20"/>
              </w:rPr>
              <w:t>
</w:t>
            </w:r>
            <w:r>
              <w:rPr>
                <w:rFonts w:ascii="Times New Roman"/>
                <w:b/>
                <w:i w:val="false"/>
                <w:color w:val="000000"/>
                <w:sz w:val="20"/>
              </w:rPr>
              <w:t>басқа, басқа</w:t>
            </w:r>
            <w:r>
              <w:br/>
            </w:r>
            <w:r>
              <w:rPr>
                <w:rFonts w:ascii="Times New Roman"/>
                <w:b w:val="false"/>
                <w:i w:val="false"/>
                <w:color w:val="000000"/>
                <w:sz w:val="20"/>
              </w:rPr>
              <w:t>
</w:t>
            </w:r>
            <w:r>
              <w:rPr>
                <w:rFonts w:ascii="Times New Roman"/>
                <w:b/>
                <w:i w:val="false"/>
                <w:color w:val="000000"/>
                <w:sz w:val="20"/>
              </w:rPr>
              <w:t>топтамаларға</w:t>
            </w:r>
            <w:r>
              <w:br/>
            </w:r>
            <w:r>
              <w:rPr>
                <w:rFonts w:ascii="Times New Roman"/>
                <w:b w:val="false"/>
                <w:i w:val="false"/>
                <w:color w:val="000000"/>
                <w:sz w:val="20"/>
              </w:rPr>
              <w:t>
</w:t>
            </w:r>
            <w:r>
              <w:rPr>
                <w:rFonts w:ascii="Times New Roman"/>
                <w:b/>
                <w:i w:val="false"/>
                <w:color w:val="000000"/>
                <w:sz w:val="20"/>
              </w:rPr>
              <w:t>енгізілмеген аралық</w:t>
            </w:r>
            <w:r>
              <w:br/>
            </w:r>
            <w:r>
              <w:rPr>
                <w:rFonts w:ascii="Times New Roman"/>
                <w:b w:val="false"/>
                <w:i w:val="false"/>
                <w:color w:val="000000"/>
                <w:sz w:val="20"/>
              </w:rPr>
              <w:t>
</w:t>
            </w: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 xml:space="preserve">Товары промежуточные, </w:t>
            </w:r>
            <w:r>
              <w:rPr>
                <w:rFonts w:ascii="Times New Roman"/>
                <w:b w:val="false"/>
                <w:i w:val="false"/>
                <w:color w:val="000000"/>
                <w:sz w:val="20"/>
              </w:rPr>
              <w:t>кроме</w:t>
            </w:r>
            <w:r>
              <w:br/>
            </w:r>
            <w:r>
              <w:rPr>
                <w:rFonts w:ascii="Times New Roman"/>
                <w:b w:val="false"/>
                <w:i w:val="false"/>
                <w:color w:val="000000"/>
                <w:sz w:val="20"/>
              </w:rPr>
              <w:t>
</w:t>
            </w:r>
            <w:r>
              <w:rPr>
                <w:rFonts w:ascii="Times New Roman"/>
                <w:b w:val="false"/>
                <w:i w:val="false"/>
                <w:color w:val="000000"/>
                <w:sz w:val="20"/>
              </w:rPr>
              <w:t xml:space="preserve">сельскохозяйственных,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46.76.19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Қалдықтар мен </w:t>
            </w:r>
            <w:r>
              <w:rPr>
                <w:rFonts w:ascii="Times New Roman"/>
                <w:b/>
                <w:i w:val="false"/>
                <w:color w:val="000000"/>
                <w:sz w:val="20"/>
              </w:rPr>
              <w:t>сынықтар</w:t>
            </w:r>
            <w:r>
              <w:br/>
            </w:r>
            <w:r>
              <w:rPr>
                <w:rFonts w:ascii="Times New Roman"/>
                <w:b w:val="false"/>
                <w:i w:val="false"/>
                <w:color w:val="000000"/>
                <w:sz w:val="20"/>
              </w:rPr>
              <w:t>
</w:t>
            </w:r>
            <w:r>
              <w:rPr>
                <w:rFonts w:ascii="Times New Roman"/>
                <w:b w:val="false"/>
                <w:i w:val="false"/>
                <w:color w:val="000000"/>
                <w:sz w:val="20"/>
              </w:rPr>
              <w:t>Отходы и лом</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тауарлар</w:t>
            </w:r>
            <w:r>
              <w:br/>
            </w:r>
            <w:r>
              <w:rPr>
                <w:rFonts w:ascii="Times New Roman"/>
                <w:b w:val="false"/>
                <w:i w:val="false"/>
                <w:color w:val="000000"/>
                <w:sz w:val="20"/>
              </w:rPr>
              <w:t>
</w:t>
            </w:r>
            <w:r>
              <w:rPr>
                <w:rFonts w:ascii="Times New Roman"/>
                <w:b w:val="false"/>
                <w:i w:val="false"/>
                <w:color w:val="000000"/>
                <w:sz w:val="20"/>
              </w:rPr>
              <w:t>Прочие товары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46.90.10</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42"/>
    <w:p>
      <w:pPr>
        <w:spacing w:after="0"/>
        <w:ind w:left="0"/>
        <w:jc w:val="both"/>
      </w:pPr>
      <w:r>
        <w:rPr>
          <w:rFonts w:ascii="Times New Roman"/>
          <w:b w:val="false"/>
          <w:i w:val="false"/>
          <w:color w:val="000000"/>
          <w:sz w:val="28"/>
        </w:rPr>
        <w:t>
</w:t>
      </w:r>
      <w:r>
        <w:rPr>
          <w:rFonts w:ascii="Times New Roman"/>
          <w:b/>
          <w:i w:val="false"/>
          <w:color w:val="000000"/>
          <w:sz w:val="28"/>
        </w:rPr>
        <w:t>2.4</w:t>
      </w:r>
      <w:r>
        <w:rPr>
          <w:rFonts w:ascii="Times New Roman"/>
          <w:b w:val="false"/>
          <w:i w:val="false"/>
          <w:color w:val="000000"/>
          <w:sz w:val="28"/>
        </w:rPr>
        <w:t> </w:t>
      </w:r>
      <w:r>
        <w:rPr>
          <w:rFonts w:ascii="Times New Roman"/>
          <w:b/>
          <w:i w:val="false"/>
          <w:color w:val="000000"/>
          <w:sz w:val="28"/>
        </w:rPr>
        <w:t>Сауданың үстеме бағасы туралы ақпаратты көтерме сауда</w:t>
      </w:r>
      <w:r>
        <w:br/>
      </w:r>
      <w:r>
        <w:rPr>
          <w:rFonts w:ascii="Times New Roman"/>
          <w:b w:val="false"/>
          <w:i w:val="false"/>
          <w:color w:val="000000"/>
          <w:sz w:val="28"/>
        </w:rPr>
        <w:t>
    </w:t>
      </w:r>
      <w:r>
        <w:rPr>
          <w:rFonts w:ascii="Times New Roman"/>
          <w:b/>
          <w:i w:val="false"/>
          <w:color w:val="000000"/>
          <w:sz w:val="28"/>
        </w:rPr>
        <w:t>бойынша көрсетіңіз, мың теңге</w:t>
      </w:r>
      <w:r>
        <w:br/>
      </w:r>
      <w:r>
        <w:rPr>
          <w:rFonts w:ascii="Times New Roman"/>
          <w:b w:val="false"/>
          <w:i w:val="false"/>
          <w:color w:val="000000"/>
          <w:sz w:val="28"/>
        </w:rPr>
        <w:t>
    Укажите информацию о торговой наценке по оптовой торговле, тысяча</w:t>
      </w:r>
      <w:r>
        <w:br/>
      </w:r>
      <w:r>
        <w:rPr>
          <w:rFonts w:ascii="Times New Roman"/>
          <w:b w:val="false"/>
          <w:i w:val="false"/>
          <w:color w:val="000000"/>
          <w:sz w:val="28"/>
        </w:rPr>
        <w:t>
    тенге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2"/>
        <w:gridCol w:w="3883"/>
        <w:gridCol w:w="4451"/>
      </w:tblGrid>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қызметтің</w:t>
            </w:r>
            <w:r>
              <w:br/>
            </w:r>
            <w:r>
              <w:rPr>
                <w:rFonts w:ascii="Times New Roman"/>
                <w:b w:val="false"/>
                <w:i w:val="false"/>
                <w:color w:val="000000"/>
                <w:sz w:val="20"/>
              </w:rPr>
              <w:t>
</w:t>
            </w:r>
            <w:r>
              <w:rPr>
                <w:rFonts w:ascii="Times New Roman"/>
                <w:b/>
                <w:i w:val="false"/>
                <w:color w:val="000000"/>
                <w:sz w:val="20"/>
              </w:rPr>
              <w:t>негізгі түрі бойынша</w:t>
            </w:r>
            <w:r>
              <w:br/>
            </w:r>
            <w:r>
              <w:rPr>
                <w:rFonts w:ascii="Times New Roman"/>
                <w:b w:val="false"/>
                <w:i w:val="false"/>
                <w:color w:val="000000"/>
                <w:sz w:val="20"/>
              </w:rPr>
              <w:t>
</w:t>
            </w:r>
            <w:r>
              <w:rPr>
                <w:rFonts w:ascii="Times New Roman"/>
                <w:b w:val="false"/>
                <w:i w:val="false"/>
                <w:color w:val="000000"/>
                <w:sz w:val="20"/>
              </w:rPr>
              <w:t>Из нее по основному виду</w:t>
            </w:r>
            <w:r>
              <w:br/>
            </w:r>
            <w:r>
              <w:rPr>
                <w:rFonts w:ascii="Times New Roman"/>
                <w:b w:val="false"/>
                <w:i w:val="false"/>
                <w:color w:val="000000"/>
                <w:sz w:val="20"/>
              </w:rPr>
              <w:t>
</w:t>
            </w:r>
            <w:r>
              <w:rPr>
                <w:rFonts w:ascii="Times New Roman"/>
                <w:b w:val="false"/>
                <w:i w:val="false"/>
                <w:color w:val="000000"/>
                <w:sz w:val="20"/>
              </w:rPr>
              <w:t>деятельности</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үстеме бағасы</w:t>
            </w:r>
            <w:r>
              <w:br/>
            </w:r>
            <w:r>
              <w:rPr>
                <w:rFonts w:ascii="Times New Roman"/>
                <w:b w:val="false"/>
                <w:i w:val="false"/>
                <w:color w:val="000000"/>
                <w:sz w:val="20"/>
              </w:rPr>
              <w:t>
</w:t>
            </w:r>
            <w:r>
              <w:rPr>
                <w:rFonts w:ascii="Times New Roman"/>
                <w:b w:val="false"/>
                <w:i w:val="false"/>
                <w:color w:val="000000"/>
                <w:sz w:val="20"/>
              </w:rPr>
              <w:t>Торговая наценка</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43"/>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Қоғ</w:t>
      </w:r>
      <w:r>
        <w:rPr>
          <w:rFonts w:ascii="Times New Roman"/>
          <w:b/>
          <w:i w:val="false"/>
          <w:color w:val="000000"/>
          <w:sz w:val="28"/>
        </w:rPr>
        <w:t>амдық тамақтандыру желісінің нақты бары және</w:t>
      </w:r>
      <w:r>
        <w:br/>
      </w:r>
      <w:r>
        <w:rPr>
          <w:rFonts w:ascii="Times New Roman"/>
          <w:b w:val="false"/>
          <w:i w:val="false"/>
          <w:color w:val="000000"/>
          <w:sz w:val="28"/>
        </w:rPr>
        <w:t>
    </w:t>
      </w:r>
      <w:r>
        <w:rPr>
          <w:rFonts w:ascii="Times New Roman"/>
          <w:b/>
          <w:i w:val="false"/>
          <w:color w:val="000000"/>
          <w:sz w:val="28"/>
        </w:rPr>
        <w:t>көрсетілген қызметтердің көлемі</w:t>
      </w:r>
      <w:r>
        <w:br/>
      </w:r>
      <w:r>
        <w:rPr>
          <w:rFonts w:ascii="Times New Roman"/>
          <w:b w:val="false"/>
          <w:i w:val="false"/>
          <w:color w:val="000000"/>
          <w:sz w:val="28"/>
        </w:rPr>
        <w:t>
    Наличие сети общественного питания и объем реализации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3.1</w:t>
      </w:r>
      <w:r>
        <w:rPr>
          <w:rFonts w:ascii="Times New Roman"/>
          <w:b w:val="false"/>
          <w:i w:val="false"/>
          <w:color w:val="000000"/>
          <w:sz w:val="28"/>
        </w:rPr>
        <w:t> </w:t>
      </w:r>
      <w:r>
        <w:rPr>
          <w:rFonts w:ascii="Times New Roman"/>
          <w:b/>
          <w:i w:val="false"/>
          <w:color w:val="000000"/>
          <w:sz w:val="28"/>
        </w:rPr>
        <w:t>Қо</w:t>
      </w:r>
      <w:r>
        <w:rPr>
          <w:rFonts w:ascii="Times New Roman"/>
          <w:b/>
          <w:i w:val="false"/>
          <w:color w:val="000000"/>
          <w:sz w:val="28"/>
        </w:rPr>
        <w:t>ғамдық тамақтандыру объектілері желісінің нақты бары</w:t>
      </w:r>
      <w:r>
        <w:br/>
      </w:r>
      <w:r>
        <w:rPr>
          <w:rFonts w:ascii="Times New Roman"/>
          <w:b w:val="false"/>
          <w:i w:val="false"/>
          <w:color w:val="000000"/>
          <w:sz w:val="28"/>
        </w:rPr>
        <w:t>
    </w:t>
      </w:r>
      <w:r>
        <w:rPr>
          <w:rFonts w:ascii="Times New Roman"/>
          <w:b/>
          <w:i w:val="false"/>
          <w:color w:val="000000"/>
          <w:sz w:val="28"/>
        </w:rPr>
        <w:t>туралы мәліметті көрсетіңіз, бірлік</w:t>
      </w:r>
      <w:r>
        <w:br/>
      </w:r>
      <w:r>
        <w:rPr>
          <w:rFonts w:ascii="Times New Roman"/>
          <w:b w:val="false"/>
          <w:i w:val="false"/>
          <w:color w:val="000000"/>
          <w:sz w:val="28"/>
        </w:rPr>
        <w:t>
    Укажите сведения о наличии сети объектов общественного питания,</w:t>
      </w:r>
      <w:r>
        <w:br/>
      </w:r>
      <w:r>
        <w:rPr>
          <w:rFonts w:ascii="Times New Roman"/>
          <w:b w:val="false"/>
          <w:i w:val="false"/>
          <w:color w:val="000000"/>
          <w:sz w:val="28"/>
        </w:rPr>
        <w:t>
    единиц</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3924"/>
        <w:gridCol w:w="1700"/>
        <w:gridCol w:w="1700"/>
        <w:gridCol w:w="2224"/>
        <w:gridCol w:w="2094"/>
      </w:tblGrid>
      <w:tr>
        <w:trPr>
          <w:trHeight w:val="27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w:t>
            </w:r>
            <w:r>
              <w:br/>
            </w:r>
            <w:r>
              <w:rPr>
                <w:rFonts w:ascii="Times New Roman"/>
                <w:b w:val="false"/>
                <w:i w:val="false"/>
                <w:color w:val="000000"/>
                <w:sz w:val="20"/>
              </w:rPr>
              <w:t>
</w:t>
            </w:r>
            <w:r>
              <w:rPr>
                <w:rFonts w:ascii="Times New Roman"/>
                <w:b/>
                <w:i w:val="false"/>
                <w:color w:val="000000"/>
                <w:sz w:val="20"/>
              </w:rPr>
              <w:t>тілер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объектов</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Отыратын</w:t>
            </w:r>
            <w:r>
              <w:br/>
            </w:r>
            <w:r>
              <w:rPr>
                <w:rFonts w:ascii="Times New Roman"/>
                <w:b w:val="false"/>
                <w:i w:val="false"/>
                <w:color w:val="000000"/>
                <w:sz w:val="20"/>
              </w:rPr>
              <w:t>
</w:t>
            </w:r>
            <w:r>
              <w:rPr>
                <w:rFonts w:ascii="Times New Roman"/>
                <w:b/>
                <w:i w:val="false"/>
                <w:color w:val="000000"/>
                <w:sz w:val="20"/>
              </w:rPr>
              <w:t>орын саны</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посадочных</w:t>
            </w:r>
            <w:r>
              <w:br/>
            </w:r>
            <w:r>
              <w:rPr>
                <w:rFonts w:ascii="Times New Roman"/>
                <w:b w:val="false"/>
                <w:i w:val="false"/>
                <w:color w:val="000000"/>
                <w:sz w:val="20"/>
              </w:rPr>
              <w:t>
</w:t>
            </w:r>
            <w:r>
              <w:rPr>
                <w:rFonts w:ascii="Times New Roman"/>
                <w:b w:val="false"/>
                <w:i w:val="false"/>
                <w:color w:val="000000"/>
                <w:sz w:val="20"/>
              </w:rPr>
              <w:t>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объектілерінің жалпы</w:t>
            </w:r>
            <w:r>
              <w:br/>
            </w:r>
            <w:r>
              <w:rPr>
                <w:rFonts w:ascii="Times New Roman"/>
                <w:b w:val="false"/>
                <w:i w:val="false"/>
                <w:color w:val="000000"/>
                <w:sz w:val="20"/>
              </w:rPr>
              <w:t>
</w:t>
            </w:r>
            <w:r>
              <w:rPr>
                <w:rFonts w:ascii="Times New Roman"/>
                <w:b/>
                <w:i w:val="false"/>
                <w:color w:val="000000"/>
                <w:sz w:val="20"/>
              </w:rPr>
              <w:t>санынан бөліп көрсетіңіз</w:t>
            </w:r>
            <w:r>
              <w:br/>
            </w:r>
            <w:r>
              <w:rPr>
                <w:rFonts w:ascii="Times New Roman"/>
                <w:b w:val="false"/>
                <w:i w:val="false"/>
                <w:color w:val="000000"/>
                <w:sz w:val="20"/>
              </w:rPr>
              <w:t>
</w:t>
            </w:r>
            <w:r>
              <w:rPr>
                <w:rFonts w:ascii="Times New Roman"/>
                <w:b/>
                <w:i w:val="false"/>
                <w:color w:val="000000"/>
                <w:sz w:val="20"/>
              </w:rPr>
              <w:t>(1 бағанадан)</w:t>
            </w:r>
            <w:r>
              <w:br/>
            </w:r>
            <w:r>
              <w:rPr>
                <w:rFonts w:ascii="Times New Roman"/>
                <w:b w:val="false"/>
                <w:i w:val="false"/>
                <w:color w:val="000000"/>
                <w:sz w:val="20"/>
              </w:rPr>
              <w:t>
</w:t>
            </w:r>
            <w:r>
              <w:rPr>
                <w:rFonts w:ascii="Times New Roman"/>
                <w:b w:val="false"/>
                <w:i w:val="false"/>
                <w:color w:val="000000"/>
                <w:sz w:val="20"/>
              </w:rPr>
              <w:t>Выделить из общего</w:t>
            </w:r>
            <w:r>
              <w:br/>
            </w:r>
            <w:r>
              <w:rPr>
                <w:rFonts w:ascii="Times New Roman"/>
                <w:b w:val="false"/>
                <w:i w:val="false"/>
                <w:color w:val="000000"/>
                <w:sz w:val="20"/>
              </w:rPr>
              <w:t>
</w:t>
            </w:r>
            <w:r>
              <w:rPr>
                <w:rFonts w:ascii="Times New Roman"/>
                <w:b w:val="false"/>
                <w:i w:val="false"/>
                <w:color w:val="000000"/>
                <w:sz w:val="20"/>
              </w:rPr>
              <w:t>количества объектов (из</w:t>
            </w:r>
            <w:r>
              <w:br/>
            </w:r>
            <w:r>
              <w:rPr>
                <w:rFonts w:ascii="Times New Roman"/>
                <w:b w:val="false"/>
                <w:i w:val="false"/>
                <w:color w:val="000000"/>
                <w:sz w:val="20"/>
              </w:rPr>
              <w:t>
</w:t>
            </w:r>
            <w:r>
              <w:rPr>
                <w:rFonts w:ascii="Times New Roman"/>
                <w:b w:val="false"/>
                <w:i w:val="false"/>
                <w:color w:val="000000"/>
                <w:sz w:val="20"/>
              </w:rPr>
              <w:t>графы 1)</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w:t>
            </w:r>
            <w:r>
              <w:br/>
            </w:r>
            <w:r>
              <w:rPr>
                <w:rFonts w:ascii="Times New Roman"/>
                <w:b w:val="false"/>
                <w:i w:val="false"/>
                <w:color w:val="000000"/>
                <w:sz w:val="20"/>
              </w:rPr>
              <w:t>
</w:t>
            </w:r>
            <w:r>
              <w:rPr>
                <w:rFonts w:ascii="Times New Roman"/>
                <w:b/>
                <w:i w:val="false"/>
                <w:color w:val="000000"/>
                <w:sz w:val="20"/>
              </w:rPr>
              <w:t>төлем</w:t>
            </w:r>
            <w:r>
              <w:br/>
            </w:r>
            <w:r>
              <w:rPr>
                <w:rFonts w:ascii="Times New Roman"/>
                <w:b w:val="false"/>
                <w:i w:val="false"/>
                <w:color w:val="000000"/>
                <w:sz w:val="20"/>
              </w:rPr>
              <w:t>
</w:t>
            </w:r>
            <w:r>
              <w:rPr>
                <w:rFonts w:ascii="Times New Roman"/>
                <w:b/>
                <w:i w:val="false"/>
                <w:color w:val="000000"/>
                <w:sz w:val="20"/>
              </w:rPr>
              <w:t>карточкалары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төлем</w:t>
            </w:r>
            <w:r>
              <w:br/>
            </w:r>
            <w:r>
              <w:rPr>
                <w:rFonts w:ascii="Times New Roman"/>
                <w:b w:val="false"/>
                <w:i w:val="false"/>
                <w:color w:val="000000"/>
                <w:sz w:val="20"/>
              </w:rPr>
              <w:t>
</w:t>
            </w:r>
            <w:r>
              <w:rPr>
                <w:rFonts w:ascii="Times New Roman"/>
                <w:b/>
                <w:i w:val="false"/>
                <w:color w:val="000000"/>
                <w:sz w:val="20"/>
              </w:rPr>
              <w:t>қабылдауды</w:t>
            </w:r>
            <w:r>
              <w:br/>
            </w:r>
            <w:r>
              <w:rPr>
                <w:rFonts w:ascii="Times New Roman"/>
                <w:b w:val="false"/>
                <w:i w:val="false"/>
                <w:color w:val="000000"/>
                <w:sz w:val="20"/>
              </w:rPr>
              <w:t>
</w:t>
            </w:r>
            <w:r>
              <w:rPr>
                <w:rFonts w:ascii="Times New Roman"/>
                <w:b/>
                <w:i w:val="false"/>
                <w:color w:val="000000"/>
                <w:sz w:val="20"/>
              </w:rPr>
              <w:t>жүзеге</w:t>
            </w:r>
            <w:r>
              <w:br/>
            </w:r>
            <w:r>
              <w:rPr>
                <w:rFonts w:ascii="Times New Roman"/>
                <w:b w:val="false"/>
                <w:i w:val="false"/>
                <w:color w:val="000000"/>
                <w:sz w:val="20"/>
              </w:rPr>
              <w:t>
</w:t>
            </w:r>
            <w:r>
              <w:rPr>
                <w:rFonts w:ascii="Times New Roman"/>
                <w:b/>
                <w:i w:val="false"/>
                <w:color w:val="000000"/>
                <w:sz w:val="20"/>
              </w:rPr>
              <w:t>асыратын</w:t>
            </w:r>
            <w:r>
              <w:br/>
            </w:r>
            <w:r>
              <w:rPr>
                <w:rFonts w:ascii="Times New Roman"/>
                <w:b w:val="false"/>
                <w:i w:val="false"/>
                <w:color w:val="000000"/>
                <w:sz w:val="20"/>
              </w:rPr>
              <w:t>
</w:t>
            </w:r>
            <w:r>
              <w:rPr>
                <w:rFonts w:ascii="Times New Roman"/>
                <w:b w:val="false"/>
                <w:i w:val="false"/>
                <w:color w:val="000000"/>
                <w:sz w:val="20"/>
              </w:rPr>
              <w:t>осуществляющие</w:t>
            </w:r>
            <w:r>
              <w:br/>
            </w:r>
            <w:r>
              <w:rPr>
                <w:rFonts w:ascii="Times New Roman"/>
                <w:b w:val="false"/>
                <w:i w:val="false"/>
                <w:color w:val="000000"/>
                <w:sz w:val="20"/>
              </w:rPr>
              <w:t>
</w:t>
            </w:r>
            <w:r>
              <w:rPr>
                <w:rFonts w:ascii="Times New Roman"/>
                <w:b w:val="false"/>
                <w:i w:val="false"/>
                <w:color w:val="000000"/>
                <w:sz w:val="20"/>
              </w:rPr>
              <w:t>прием платежей</w:t>
            </w:r>
            <w:r>
              <w:br/>
            </w:r>
            <w:r>
              <w:rPr>
                <w:rFonts w:ascii="Times New Roman"/>
                <w:b w:val="false"/>
                <w:i w:val="false"/>
                <w:color w:val="000000"/>
                <w:sz w:val="20"/>
              </w:rPr>
              <w:t>
</w:t>
            </w:r>
            <w:r>
              <w:rPr>
                <w:rFonts w:ascii="Times New Roman"/>
                <w:b w:val="false"/>
                <w:i w:val="false"/>
                <w:color w:val="000000"/>
                <w:sz w:val="20"/>
              </w:rPr>
              <w:t>по электронным</w:t>
            </w:r>
            <w:r>
              <w:br/>
            </w:r>
            <w:r>
              <w:rPr>
                <w:rFonts w:ascii="Times New Roman"/>
                <w:b w:val="false"/>
                <w:i w:val="false"/>
                <w:color w:val="000000"/>
                <w:sz w:val="20"/>
              </w:rPr>
              <w:t>
</w:t>
            </w:r>
            <w:r>
              <w:rPr>
                <w:rFonts w:ascii="Times New Roman"/>
                <w:b w:val="false"/>
                <w:i w:val="false"/>
                <w:color w:val="000000"/>
                <w:sz w:val="20"/>
              </w:rPr>
              <w:t>платежным</w:t>
            </w:r>
            <w:r>
              <w:br/>
            </w:r>
            <w:r>
              <w:rPr>
                <w:rFonts w:ascii="Times New Roman"/>
                <w:b w:val="false"/>
                <w:i w:val="false"/>
                <w:color w:val="000000"/>
                <w:sz w:val="20"/>
              </w:rPr>
              <w:t>
</w:t>
            </w:r>
            <w:r>
              <w:rPr>
                <w:rFonts w:ascii="Times New Roman"/>
                <w:b w:val="false"/>
                <w:i w:val="false"/>
                <w:color w:val="000000"/>
                <w:sz w:val="20"/>
              </w:rPr>
              <w:t>карточкам</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жерде</w:t>
            </w:r>
            <w:r>
              <w:br/>
            </w:r>
            <w:r>
              <w:rPr>
                <w:rFonts w:ascii="Times New Roman"/>
                <w:b w:val="false"/>
                <w:i w:val="false"/>
                <w:color w:val="000000"/>
                <w:sz w:val="20"/>
              </w:rPr>
              <w:t>
</w:t>
            </w:r>
            <w:r>
              <w:rPr>
                <w:rFonts w:ascii="Times New Roman"/>
                <w:b/>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расположенные</w:t>
            </w:r>
            <w:r>
              <w:br/>
            </w:r>
            <w:r>
              <w:rPr>
                <w:rFonts w:ascii="Times New Roman"/>
                <w:b w:val="false"/>
                <w:i w:val="false"/>
                <w:color w:val="000000"/>
                <w:sz w:val="20"/>
              </w:rPr>
              <w:t>
</w:t>
            </w:r>
            <w:r>
              <w:rPr>
                <w:rFonts w:ascii="Times New Roman"/>
                <w:b w:val="false"/>
                <w:i w:val="false"/>
                <w:color w:val="000000"/>
                <w:sz w:val="20"/>
              </w:rPr>
              <w:t>в сельской</w:t>
            </w:r>
            <w:r>
              <w:br/>
            </w:r>
            <w:r>
              <w:rPr>
                <w:rFonts w:ascii="Times New Roman"/>
                <w:b w:val="false"/>
                <w:i w:val="false"/>
                <w:color w:val="000000"/>
                <w:sz w:val="20"/>
              </w:rPr>
              <w:t>
</w:t>
            </w:r>
            <w:r>
              <w:rPr>
                <w:rFonts w:ascii="Times New Roman"/>
                <w:b w:val="false"/>
                <w:i w:val="false"/>
                <w:color w:val="000000"/>
                <w:sz w:val="20"/>
              </w:rPr>
              <w:t>местности</w:t>
            </w:r>
          </w:p>
        </w:tc>
      </w:tr>
      <w:tr>
        <w:trPr>
          <w:trHeight w:val="7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w:t>
            </w:r>
            <w:r>
              <w:br/>
            </w:r>
            <w:r>
              <w:rPr>
                <w:rFonts w:ascii="Times New Roman"/>
                <w:b w:val="false"/>
                <w:i w:val="false"/>
                <w:color w:val="000000"/>
                <w:sz w:val="20"/>
              </w:rPr>
              <w:t>
</w:t>
            </w:r>
            <w:r>
              <w:rPr>
                <w:rFonts w:ascii="Times New Roman"/>
                <w:b w:val="false"/>
                <w:i w:val="false"/>
                <w:color w:val="000000"/>
                <w:sz w:val="20"/>
              </w:rPr>
              <w:t>Рестораны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Дәмхана</w:t>
            </w:r>
            <w:r>
              <w:br/>
            </w:r>
            <w:r>
              <w:rPr>
                <w:rFonts w:ascii="Times New Roman"/>
                <w:b w:val="false"/>
                <w:i w:val="false"/>
                <w:color w:val="000000"/>
                <w:sz w:val="20"/>
              </w:rPr>
              <w:t>
</w:t>
            </w:r>
            <w:r>
              <w:rPr>
                <w:rFonts w:ascii="Times New Roman"/>
                <w:b w:val="false"/>
                <w:i w:val="false"/>
                <w:color w:val="000000"/>
                <w:sz w:val="20"/>
              </w:rPr>
              <w:t>Кафе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Барлар</w:t>
            </w:r>
            <w:r>
              <w:br/>
            </w:r>
            <w:r>
              <w:rPr>
                <w:rFonts w:ascii="Times New Roman"/>
                <w:b w:val="false"/>
                <w:i w:val="false"/>
                <w:color w:val="000000"/>
                <w:sz w:val="20"/>
              </w:rPr>
              <w:t>
</w:t>
            </w:r>
            <w:r>
              <w:rPr>
                <w:rFonts w:ascii="Times New Roman"/>
                <w:b w:val="false"/>
                <w:i w:val="false"/>
                <w:color w:val="000000"/>
                <w:sz w:val="20"/>
              </w:rPr>
              <w:t>Бары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Асханалар</w:t>
            </w:r>
            <w:r>
              <w:br/>
            </w:r>
            <w:r>
              <w:rPr>
                <w:rFonts w:ascii="Times New Roman"/>
                <w:b w:val="false"/>
                <w:i w:val="false"/>
                <w:color w:val="000000"/>
                <w:sz w:val="20"/>
              </w:rPr>
              <w:t>
</w:t>
            </w:r>
            <w:r>
              <w:rPr>
                <w:rFonts w:ascii="Times New Roman"/>
                <w:b w:val="false"/>
                <w:i w:val="false"/>
                <w:color w:val="000000"/>
                <w:sz w:val="20"/>
              </w:rPr>
              <w:t>Столовые</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w:t>
            </w:r>
            <w:r>
              <w:br/>
            </w:r>
            <w:r>
              <w:rPr>
                <w:rFonts w:ascii="Times New Roman"/>
                <w:b w:val="false"/>
                <w:i w:val="false"/>
                <w:color w:val="000000"/>
                <w:sz w:val="20"/>
              </w:rPr>
              <w:t>
</w:t>
            </w:r>
            <w:r>
              <w:rPr>
                <w:rFonts w:ascii="Times New Roman"/>
                <w:b/>
                <w:i w:val="false"/>
                <w:color w:val="000000"/>
                <w:sz w:val="20"/>
              </w:rPr>
              <w:t>тамақтандырудың</w:t>
            </w:r>
            <w:r>
              <w:br/>
            </w:r>
            <w:r>
              <w:rPr>
                <w:rFonts w:ascii="Times New Roman"/>
                <w:b w:val="false"/>
                <w:i w:val="false"/>
                <w:color w:val="000000"/>
                <w:sz w:val="20"/>
              </w:rPr>
              <w:t>
</w:t>
            </w:r>
            <w:r>
              <w:rPr>
                <w:rFonts w:ascii="Times New Roman"/>
                <w:b/>
                <w:i w:val="false"/>
                <w:color w:val="000000"/>
                <w:sz w:val="20"/>
              </w:rPr>
              <w:t>өзге де объектілері</w:t>
            </w:r>
            <w:r>
              <w:br/>
            </w:r>
            <w:r>
              <w:rPr>
                <w:rFonts w:ascii="Times New Roman"/>
                <w:b w:val="false"/>
                <w:i w:val="false"/>
                <w:color w:val="000000"/>
                <w:sz w:val="20"/>
              </w:rPr>
              <w:t>
</w:t>
            </w:r>
            <w:r>
              <w:rPr>
                <w:rFonts w:ascii="Times New Roman"/>
                <w:b w:val="false"/>
                <w:i w:val="false"/>
                <w:color w:val="000000"/>
                <w:sz w:val="20"/>
              </w:rPr>
              <w:t>Прочие объекты</w:t>
            </w:r>
            <w:r>
              <w:br/>
            </w:r>
            <w:r>
              <w:rPr>
                <w:rFonts w:ascii="Times New Roman"/>
                <w:b w:val="false"/>
                <w:i w:val="false"/>
                <w:color w:val="000000"/>
                <w:sz w:val="20"/>
              </w:rPr>
              <w:t>
</w:t>
            </w:r>
            <w:r>
              <w:rPr>
                <w:rFonts w:ascii="Times New Roman"/>
                <w:b w:val="false"/>
                <w:i w:val="false"/>
                <w:color w:val="000000"/>
                <w:sz w:val="20"/>
              </w:rPr>
              <w:t>общественного питания</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44"/>
    <w:p>
      <w:pPr>
        <w:spacing w:after="0"/>
        <w:ind w:left="0"/>
        <w:jc w:val="both"/>
      </w:pPr>
      <w:r>
        <w:rPr>
          <w:rFonts w:ascii="Times New Roman"/>
          <w:b w:val="false"/>
          <w:i w:val="false"/>
          <w:color w:val="000000"/>
          <w:sz w:val="28"/>
        </w:rPr>
        <w:t>
</w:t>
      </w:r>
      <w:r>
        <w:rPr>
          <w:rFonts w:ascii="Times New Roman"/>
          <w:b/>
          <w:i w:val="false"/>
          <w:color w:val="000000"/>
          <w:sz w:val="28"/>
        </w:rPr>
        <w:t>3.2.</w:t>
      </w:r>
      <w:r>
        <w:rPr>
          <w:rFonts w:ascii="Times New Roman"/>
          <w:b w:val="false"/>
          <w:i w:val="false"/>
          <w:color w:val="000000"/>
          <w:sz w:val="28"/>
        </w:rPr>
        <w:t> </w:t>
      </w:r>
      <w:r>
        <w:rPr>
          <w:rFonts w:ascii="Times New Roman"/>
          <w:b/>
          <w:i w:val="false"/>
          <w:color w:val="000000"/>
          <w:sz w:val="28"/>
        </w:rPr>
        <w:t>Қызметтерді өткізу көлемін көрсетіңіз, мың теңге</w:t>
      </w:r>
      <w:r>
        <w:br/>
      </w:r>
      <w:r>
        <w:rPr>
          <w:rFonts w:ascii="Times New Roman"/>
          <w:b w:val="false"/>
          <w:i w:val="false"/>
          <w:color w:val="000000"/>
          <w:sz w:val="28"/>
        </w:rPr>
        <w:t>
     Укажите объем реализации услуг, тысячах тенге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5494"/>
        <w:gridCol w:w="2615"/>
        <w:gridCol w:w="4056"/>
      </w:tblGrid>
      <w:tr>
        <w:trPr>
          <w:trHeight w:val="3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в сельской</w:t>
            </w:r>
            <w:r>
              <w:br/>
            </w:r>
            <w:r>
              <w:rPr>
                <w:rFonts w:ascii="Times New Roman"/>
                <w:b w:val="false"/>
                <w:i w:val="false"/>
                <w:color w:val="000000"/>
                <w:sz w:val="20"/>
              </w:rPr>
              <w:t>
</w:t>
            </w:r>
            <w:r>
              <w:rPr>
                <w:rFonts w:ascii="Times New Roman"/>
                <w:b w:val="false"/>
                <w:i w:val="false"/>
                <w:color w:val="000000"/>
                <w:sz w:val="20"/>
              </w:rPr>
              <w:t>местности</w:t>
            </w:r>
          </w:p>
        </w:tc>
      </w:tr>
      <w:tr>
        <w:trPr>
          <w:trHeight w:val="15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Объем реализации услуг, всего</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мейрамханалар және тамақ</w:t>
            </w:r>
            <w:r>
              <w:br/>
            </w:r>
            <w:r>
              <w:rPr>
                <w:rFonts w:ascii="Times New Roman"/>
                <w:b w:val="false"/>
                <w:i w:val="false"/>
                <w:color w:val="000000"/>
                <w:sz w:val="20"/>
              </w:rPr>
              <w:t>
</w:t>
            </w:r>
            <w:r>
              <w:rPr>
                <w:rFonts w:ascii="Times New Roman"/>
                <w:b/>
                <w:i w:val="false"/>
                <w:color w:val="000000"/>
                <w:sz w:val="20"/>
              </w:rPr>
              <w:t>өнімдерін жеткізу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рестораны и услуги по доставке</w:t>
            </w:r>
            <w:r>
              <w:br/>
            </w:r>
            <w:r>
              <w:rPr>
                <w:rFonts w:ascii="Times New Roman"/>
                <w:b w:val="false"/>
                <w:i w:val="false"/>
                <w:color w:val="000000"/>
                <w:sz w:val="20"/>
              </w:rPr>
              <w:t>
</w:t>
            </w:r>
            <w:r>
              <w:rPr>
                <w:rFonts w:ascii="Times New Roman"/>
                <w:b w:val="false"/>
                <w:i w:val="false"/>
                <w:color w:val="000000"/>
                <w:sz w:val="20"/>
              </w:rPr>
              <w:t>продуктов питания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тапсырыспен тамақ жеткізу және</w:t>
            </w:r>
            <w:r>
              <w:br/>
            </w:r>
            <w:r>
              <w:rPr>
                <w:rFonts w:ascii="Times New Roman"/>
                <w:b w:val="false"/>
                <w:i w:val="false"/>
                <w:color w:val="000000"/>
                <w:sz w:val="20"/>
              </w:rPr>
              <w:t>
</w:t>
            </w:r>
            <w:r>
              <w:rPr>
                <w:rFonts w:ascii="Times New Roman"/>
                <w:b/>
                <w:i w:val="false"/>
                <w:color w:val="000000"/>
                <w:sz w:val="20"/>
              </w:rPr>
              <w:t>тамақ өнімдерін жеткізу бойынша</w:t>
            </w:r>
            <w:r>
              <w:br/>
            </w:r>
            <w:r>
              <w:rPr>
                <w:rFonts w:ascii="Times New Roman"/>
                <w:b w:val="false"/>
                <w:i w:val="false"/>
                <w:color w:val="000000"/>
                <w:sz w:val="20"/>
              </w:rPr>
              <w:t>
</w:t>
            </w:r>
            <w:r>
              <w:rPr>
                <w:rFonts w:ascii="Times New Roman"/>
                <w:b/>
                <w:i w:val="false"/>
                <w:color w:val="000000"/>
                <w:sz w:val="20"/>
              </w:rPr>
              <w:t>басқа қызметтер</w:t>
            </w:r>
            <w:r>
              <w:br/>
            </w:r>
            <w:r>
              <w:rPr>
                <w:rFonts w:ascii="Times New Roman"/>
                <w:b w:val="false"/>
                <w:i w:val="false"/>
                <w:color w:val="000000"/>
                <w:sz w:val="20"/>
              </w:rPr>
              <w:t>
</w:t>
            </w:r>
            <w:r>
              <w:rPr>
                <w:rFonts w:ascii="Times New Roman"/>
                <w:b w:val="false"/>
                <w:i w:val="false"/>
                <w:color w:val="000000"/>
                <w:sz w:val="20"/>
              </w:rPr>
              <w:t>доставка пищи на заказ и другие</w:t>
            </w:r>
            <w:r>
              <w:br/>
            </w:r>
            <w:r>
              <w:rPr>
                <w:rFonts w:ascii="Times New Roman"/>
                <w:b w:val="false"/>
                <w:i w:val="false"/>
                <w:color w:val="000000"/>
                <w:sz w:val="20"/>
              </w:rPr>
              <w:t>
</w:t>
            </w:r>
            <w:r>
              <w:rPr>
                <w:rFonts w:ascii="Times New Roman"/>
                <w:b w:val="false"/>
                <w:i w:val="false"/>
                <w:color w:val="000000"/>
                <w:sz w:val="20"/>
              </w:rPr>
              <w:t>услуги по доставке продуктов питания</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сусындар беру</w:t>
            </w:r>
            <w:r>
              <w:br/>
            </w:r>
            <w:r>
              <w:rPr>
                <w:rFonts w:ascii="Times New Roman"/>
                <w:b w:val="false"/>
                <w:i w:val="false"/>
                <w:color w:val="000000"/>
                <w:sz w:val="20"/>
              </w:rPr>
              <w:t>
</w:t>
            </w:r>
            <w:r>
              <w:rPr>
                <w:rFonts w:ascii="Times New Roman"/>
                <w:b w:val="false"/>
                <w:i w:val="false"/>
                <w:color w:val="000000"/>
                <w:sz w:val="20"/>
              </w:rPr>
              <w:t>подача напитков</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45"/>
    <w:p>
      <w:pPr>
        <w:spacing w:after="0"/>
        <w:ind w:left="0"/>
        <w:jc w:val="both"/>
      </w:pPr>
      <w:r>
        <w:rPr>
          <w:rFonts w:ascii="Times New Roman"/>
          <w:b w:val="false"/>
          <w:i w:val="false"/>
          <w:color w:val="000000"/>
          <w:sz w:val="28"/>
        </w:rPr>
        <w:t>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Техникалық қызмет көрсету стансаларының саны және</w:t>
      </w:r>
      <w:r>
        <w:br/>
      </w:r>
      <w:r>
        <w:rPr>
          <w:rFonts w:ascii="Times New Roman"/>
          <w:b w:val="false"/>
          <w:i w:val="false"/>
          <w:color w:val="000000"/>
          <w:sz w:val="28"/>
        </w:rPr>
        <w:t>
    </w:t>
      </w:r>
      <w:r>
        <w:rPr>
          <w:rFonts w:ascii="Times New Roman"/>
          <w:b/>
          <w:i w:val="false"/>
          <w:color w:val="000000"/>
          <w:sz w:val="28"/>
        </w:rPr>
        <w:t>қызметтерді</w:t>
      </w:r>
      <w:r>
        <w:rPr>
          <w:rFonts w:ascii="Times New Roman"/>
          <w:b w:val="false"/>
          <w:i w:val="false"/>
          <w:color w:val="000000"/>
          <w:sz w:val="28"/>
        </w:rPr>
        <w:t> </w:t>
      </w:r>
      <w:r>
        <w:rPr>
          <w:rFonts w:ascii="Times New Roman"/>
          <w:b/>
          <w:i w:val="false"/>
          <w:color w:val="000000"/>
          <w:sz w:val="28"/>
        </w:rPr>
        <w:t>өткізу көлемі</w:t>
      </w:r>
      <w:r>
        <w:br/>
      </w:r>
      <w:r>
        <w:rPr>
          <w:rFonts w:ascii="Times New Roman"/>
          <w:b w:val="false"/>
          <w:i w:val="false"/>
          <w:color w:val="000000"/>
          <w:sz w:val="28"/>
        </w:rPr>
        <w:t>
    Количество станций технического обслуживания  и объем реализации</w:t>
      </w:r>
      <w:r>
        <w:br/>
      </w:r>
      <w:r>
        <w:rPr>
          <w:rFonts w:ascii="Times New Roman"/>
          <w:b w:val="false"/>
          <w:i w:val="false"/>
          <w:color w:val="000000"/>
          <w:sz w:val="28"/>
        </w:rPr>
        <w:t>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4.1 Техникалық қызмет көрсету стансаларының саны туралы</w:t>
      </w:r>
      <w:r>
        <w:br/>
      </w:r>
      <w:r>
        <w:rPr>
          <w:rFonts w:ascii="Times New Roman"/>
          <w:b w:val="false"/>
          <w:i w:val="false"/>
          <w:color w:val="000000"/>
          <w:sz w:val="28"/>
        </w:rPr>
        <w:t>
    </w:t>
      </w:r>
      <w:r>
        <w:rPr>
          <w:rFonts w:ascii="Times New Roman"/>
          <w:b/>
          <w:i w:val="false"/>
          <w:color w:val="000000"/>
          <w:sz w:val="28"/>
        </w:rPr>
        <w:t>мәліметті көрсетіңіз, бірлік</w:t>
      </w:r>
      <w:r>
        <w:br/>
      </w:r>
      <w:r>
        <w:rPr>
          <w:rFonts w:ascii="Times New Roman"/>
          <w:b w:val="false"/>
          <w:i w:val="false"/>
          <w:color w:val="000000"/>
          <w:sz w:val="28"/>
        </w:rPr>
        <w:t>
    Укажите сведения о количестве станций технического обслуживания,</w:t>
      </w:r>
      <w:r>
        <w:br/>
      </w:r>
      <w:r>
        <w:rPr>
          <w:rFonts w:ascii="Times New Roman"/>
          <w:b w:val="false"/>
          <w:i w:val="false"/>
          <w:color w:val="000000"/>
          <w:sz w:val="28"/>
        </w:rPr>
        <w:t>
    единиц</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5126"/>
        <w:gridCol w:w="2819"/>
        <w:gridCol w:w="3718"/>
      </w:tblGrid>
      <w:tr>
        <w:trPr>
          <w:trHeight w:val="60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ауылдық</w:t>
            </w:r>
            <w:r>
              <w:br/>
            </w:r>
            <w:r>
              <w:rPr>
                <w:rFonts w:ascii="Times New Roman"/>
                <w:b w:val="false"/>
                <w:i w:val="false"/>
                <w:color w:val="000000"/>
                <w:sz w:val="20"/>
              </w:rPr>
              <w:t>
</w:t>
            </w:r>
            <w:r>
              <w:rPr>
                <w:rFonts w:ascii="Times New Roman"/>
                <w:b/>
                <w:i w:val="false"/>
                <w:color w:val="000000"/>
                <w:sz w:val="20"/>
              </w:rPr>
              <w:t>жерде орналасқан</w:t>
            </w:r>
            <w:r>
              <w:br/>
            </w:r>
            <w:r>
              <w:rPr>
                <w:rFonts w:ascii="Times New Roman"/>
                <w:b w:val="false"/>
                <w:i w:val="false"/>
                <w:color w:val="000000"/>
                <w:sz w:val="20"/>
              </w:rPr>
              <w:t>
</w:t>
            </w:r>
            <w:r>
              <w:rPr>
                <w:rFonts w:ascii="Times New Roman"/>
                <w:b w:val="false"/>
                <w:i w:val="false"/>
                <w:color w:val="000000"/>
                <w:sz w:val="20"/>
              </w:rPr>
              <w:t>Из них расположенных в</w:t>
            </w:r>
            <w:r>
              <w:br/>
            </w:r>
            <w:r>
              <w:rPr>
                <w:rFonts w:ascii="Times New Roman"/>
                <w:b w:val="false"/>
                <w:i w:val="false"/>
                <w:color w:val="000000"/>
                <w:sz w:val="20"/>
              </w:rPr>
              <w:t>
</w:t>
            </w:r>
            <w:r>
              <w:rPr>
                <w:rFonts w:ascii="Times New Roman"/>
                <w:b w:val="false"/>
                <w:i w:val="false"/>
                <w:color w:val="000000"/>
                <w:sz w:val="20"/>
              </w:rPr>
              <w:t>сельской местности</w:t>
            </w:r>
          </w:p>
        </w:tc>
      </w:tr>
      <w:tr>
        <w:trPr>
          <w:trHeight w:val="75"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Объектілер саны</w:t>
            </w:r>
            <w:r>
              <w:br/>
            </w:r>
            <w:r>
              <w:rPr>
                <w:rFonts w:ascii="Times New Roman"/>
                <w:b w:val="false"/>
                <w:i w:val="false"/>
                <w:color w:val="000000"/>
                <w:sz w:val="20"/>
              </w:rPr>
              <w:t>
</w:t>
            </w:r>
            <w:r>
              <w:rPr>
                <w:rFonts w:ascii="Times New Roman"/>
                <w:b w:val="false"/>
                <w:i w:val="false"/>
                <w:color w:val="000000"/>
                <w:sz w:val="20"/>
              </w:rPr>
              <w:t>Количество объектов</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Пайдалы алаң, ш.м</w:t>
            </w:r>
            <w:r>
              <w:br/>
            </w:r>
            <w:r>
              <w:rPr>
                <w:rFonts w:ascii="Times New Roman"/>
                <w:b w:val="false"/>
                <w:i w:val="false"/>
                <w:color w:val="000000"/>
                <w:sz w:val="20"/>
              </w:rPr>
              <w:t>
</w:t>
            </w:r>
            <w:r>
              <w:rPr>
                <w:rFonts w:ascii="Times New Roman"/>
                <w:b w:val="false"/>
                <w:i w:val="false"/>
                <w:color w:val="000000"/>
                <w:sz w:val="20"/>
              </w:rPr>
              <w:t>Полезная площадь, кв.м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46"/>
    <w:p>
      <w:pPr>
        <w:spacing w:after="0"/>
        <w:ind w:left="0"/>
        <w:jc w:val="both"/>
      </w:pPr>
      <w:r>
        <w:rPr>
          <w:rFonts w:ascii="Times New Roman"/>
          <w:b w:val="false"/>
          <w:i w:val="false"/>
          <w:color w:val="000000"/>
          <w:sz w:val="28"/>
        </w:rPr>
        <w:t>
</w:t>
      </w:r>
      <w:r>
        <w:rPr>
          <w:rFonts w:ascii="Times New Roman"/>
          <w:b/>
          <w:i w:val="false"/>
          <w:color w:val="000000"/>
          <w:sz w:val="28"/>
        </w:rPr>
        <w:t>4.2 Қ</w:t>
      </w:r>
      <w:r>
        <w:rPr>
          <w:rFonts w:ascii="Times New Roman"/>
          <w:b/>
          <w:i w:val="false"/>
          <w:color w:val="000000"/>
          <w:sz w:val="28"/>
        </w:rPr>
        <w:t>ызметтерді өткізу көлемін көрсетіңіз, мың теңге</w:t>
      </w:r>
      <w:r>
        <w:br/>
      </w:r>
      <w:r>
        <w:rPr>
          <w:rFonts w:ascii="Times New Roman"/>
          <w:b w:val="false"/>
          <w:i w:val="false"/>
          <w:color w:val="000000"/>
          <w:sz w:val="28"/>
        </w:rPr>
        <w:t>
     Укажите объем реализации услуг, тысячах тенге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5523"/>
        <w:gridCol w:w="2635"/>
        <w:gridCol w:w="3139"/>
      </w:tblGrid>
      <w:tr>
        <w:trPr>
          <w:trHeight w:val="3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 атауы</w:t>
            </w:r>
            <w:r>
              <w:br/>
            </w:r>
            <w:r>
              <w:rPr>
                <w:rFonts w:ascii="Times New Roman"/>
                <w:b w:val="false"/>
                <w:i w:val="false"/>
                <w:color w:val="000000"/>
                <w:sz w:val="20"/>
              </w:rPr>
              <w:t>
</w:t>
            </w:r>
            <w:r>
              <w:rPr>
                <w:rFonts w:ascii="Times New Roman"/>
                <w:b w:val="false"/>
                <w:i w:val="false"/>
                <w:color w:val="000000"/>
                <w:sz w:val="20"/>
              </w:rPr>
              <w:t>Наименование услуг</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Из них в сельской</w:t>
            </w:r>
            <w:r>
              <w:br/>
            </w:r>
            <w:r>
              <w:rPr>
                <w:rFonts w:ascii="Times New Roman"/>
                <w:b w:val="false"/>
                <w:i w:val="false"/>
                <w:color w:val="000000"/>
                <w:sz w:val="20"/>
              </w:rPr>
              <w:t>
</w:t>
            </w:r>
            <w:r>
              <w:rPr>
                <w:rFonts w:ascii="Times New Roman"/>
                <w:b w:val="false"/>
                <w:i w:val="false"/>
                <w:color w:val="000000"/>
                <w:sz w:val="20"/>
              </w:rPr>
              <w:t>местности</w:t>
            </w:r>
          </w:p>
        </w:tc>
      </w:tr>
      <w:tr>
        <w:trPr>
          <w:trHeight w:val="15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 өткізу көлемі,</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Объем реализации услуг, всего</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 көрсету және</w:t>
            </w:r>
            <w:r>
              <w:br/>
            </w:r>
            <w:r>
              <w:rPr>
                <w:rFonts w:ascii="Times New Roman"/>
                <w:b w:val="false"/>
                <w:i w:val="false"/>
                <w:color w:val="000000"/>
                <w:sz w:val="20"/>
              </w:rPr>
              <w:t>
</w:t>
            </w:r>
            <w:r>
              <w:rPr>
                <w:rFonts w:ascii="Times New Roman"/>
                <w:b/>
                <w:i w:val="false"/>
                <w:color w:val="000000"/>
                <w:sz w:val="20"/>
              </w:rPr>
              <w:t>автокөлік құралдарын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w:t>
            </w:r>
            <w:r>
              <w:br/>
            </w:r>
            <w:r>
              <w:rPr>
                <w:rFonts w:ascii="Times New Roman"/>
                <w:b w:val="false"/>
                <w:i w:val="false"/>
                <w:color w:val="000000"/>
                <w:sz w:val="20"/>
              </w:rPr>
              <w:t>
</w:t>
            </w:r>
            <w:r>
              <w:rPr>
                <w:rFonts w:ascii="Times New Roman"/>
                <w:b w:val="false"/>
                <w:i w:val="false"/>
                <w:color w:val="000000"/>
                <w:sz w:val="20"/>
              </w:rPr>
              <w:t>автотранспортных средств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мотоциклдер мен мотороллерлерге</w:t>
            </w:r>
            <w:r>
              <w:br/>
            </w:r>
            <w:r>
              <w:rPr>
                <w:rFonts w:ascii="Times New Roman"/>
                <w:b w:val="false"/>
                <w:i w:val="false"/>
                <w:color w:val="000000"/>
                <w:sz w:val="20"/>
              </w:rPr>
              <w:t>
</w:t>
            </w:r>
            <w:r>
              <w:rPr>
                <w:rFonts w:ascii="Times New Roman"/>
                <w:b/>
                <w:i w:val="false"/>
                <w:color w:val="000000"/>
                <w:sz w:val="20"/>
              </w:rPr>
              <w:t>техникалық қызмет көрсету және</w:t>
            </w:r>
            <w:r>
              <w:br/>
            </w:r>
            <w:r>
              <w:rPr>
                <w:rFonts w:ascii="Times New Roman"/>
                <w:b w:val="false"/>
                <w:i w:val="false"/>
                <w:color w:val="000000"/>
                <w:sz w:val="20"/>
              </w:rPr>
              <w:t>
</w:t>
            </w:r>
            <w:r>
              <w:rPr>
                <w:rFonts w:ascii="Times New Roman"/>
                <w:b/>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w:t>
            </w:r>
            <w:r>
              <w:br/>
            </w:r>
            <w:r>
              <w:rPr>
                <w:rFonts w:ascii="Times New Roman"/>
                <w:b w:val="false"/>
                <w:i w:val="false"/>
                <w:color w:val="000000"/>
                <w:sz w:val="20"/>
              </w:rPr>
              <w:t>
</w:t>
            </w:r>
            <w:r>
              <w:rPr>
                <w:rFonts w:ascii="Times New Roman"/>
                <w:b w:val="false"/>
                <w:i w:val="false"/>
                <w:color w:val="000000"/>
                <w:sz w:val="20"/>
              </w:rPr>
              <w:t>мотоциклов и мотороллеров</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_______________________</w:t>
      </w:r>
      <w:r>
        <w:br/>
      </w:r>
      <w:r>
        <w:rPr>
          <w:rFonts w:ascii="Times New Roman"/>
          <w:b w:val="false"/>
          <w:i w:val="false"/>
          <w:color w:val="000000"/>
          <w:sz w:val="28"/>
        </w:rPr>
        <w:t>
             _______________________ Тел.: _______________________</w:t>
      </w:r>
      <w:r>
        <w:br/>
      </w:r>
      <w:r>
        <w:rPr>
          <w:rFonts w:ascii="Times New Roman"/>
          <w:b w:val="false"/>
          <w:i w:val="false"/>
          <w:color w:val="000000"/>
          <w:sz w:val="28"/>
        </w:rPr>
        <w:t xml:space="preserve">
             _______________________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Руководитель __________________ (Ф.И.О., подпись) 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Главный бухгалтер _____________ (Ф.И.О., подпись) 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160" w:id="4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 по статистике</w:t>
      </w:r>
      <w:r>
        <w:br/>
      </w:r>
      <w:r>
        <w:rPr>
          <w:rFonts w:ascii="Times New Roman"/>
          <w:b w:val="false"/>
          <w:i w:val="false"/>
          <w:color w:val="000000"/>
          <w:sz w:val="28"/>
        </w:rPr>
        <w:t xml:space="preserve">
от 29 сентября 2010 года № 275         </w:t>
      </w:r>
    </w:p>
    <w:bookmarkEnd w:id="47"/>
    <w:bookmarkStart w:name="z161" w:id="4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"Анкета обследования индивидуальных предпринимателей,</w:t>
      </w:r>
      <w:r>
        <w:br/>
      </w:r>
      <w:r>
        <w:rPr>
          <w:rFonts w:ascii="Times New Roman"/>
          <w:b/>
          <w:i w:val="false"/>
          <w:color w:val="000000"/>
        </w:rPr>
        <w:t>
осуществляющих торговую деятельность и оказывающих</w:t>
      </w:r>
      <w:r>
        <w:br/>
      </w:r>
      <w:r>
        <w:rPr>
          <w:rFonts w:ascii="Times New Roman"/>
          <w:b/>
          <w:i w:val="false"/>
          <w:color w:val="000000"/>
        </w:rPr>
        <w:t>
услуги в области общественного питания и ремонта</w:t>
      </w:r>
      <w:r>
        <w:br/>
      </w:r>
      <w:r>
        <w:rPr>
          <w:rFonts w:ascii="Times New Roman"/>
          <w:b/>
          <w:i w:val="false"/>
          <w:color w:val="000000"/>
        </w:rPr>
        <w:t>
автотранспортных средств" (код 0722104,</w:t>
      </w:r>
      <w:r>
        <w:br/>
      </w:r>
      <w:r>
        <w:rPr>
          <w:rFonts w:ascii="Times New Roman"/>
          <w:b/>
          <w:i w:val="false"/>
          <w:color w:val="000000"/>
        </w:rPr>
        <w:t>
индекс 1-ИП (торг), периодичность годовая)</w:t>
      </w:r>
    </w:p>
    <w:bookmarkEnd w:id="48"/>
    <w:bookmarkStart w:name="z162" w:id="4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"Анкета выборочного обследования индивидуальных предпринимателей, осуществляющих торговую деятельность и оказывающих услуги в области общественного питания и ремонта автотранспортных средств" (код 0722104, индекс 1-ИП (торг),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торговые точки и объекты услуг:</w:t>
      </w:r>
      <w:r>
        <w:br/>
      </w:r>
      <w:r>
        <w:rPr>
          <w:rFonts w:ascii="Times New Roman"/>
          <w:b w:val="false"/>
          <w:i w:val="false"/>
          <w:color w:val="000000"/>
          <w:sz w:val="28"/>
        </w:rPr>
        <w:t>
</w:t>
      </w:r>
      <w:r>
        <w:rPr>
          <w:rFonts w:ascii="Times New Roman"/>
          <w:b w:val="false"/>
          <w:i w:val="false"/>
          <w:color w:val="000000"/>
          <w:sz w:val="28"/>
        </w:rPr>
        <w:t>
      торговый дом - капитальное стационарное строение, в котором расположена совокупность торговых объектов и объектов общественного питания, управляемых как единое целое, предназначенное для торговой деятельности и обеспеченное торговыми, административно-бытовыми и складскими помещениями и площадкой для стоянки автотранспортных средств в пределах границ своей территории;</w:t>
      </w:r>
      <w:r>
        <w:br/>
      </w:r>
      <w:r>
        <w:rPr>
          <w:rFonts w:ascii="Times New Roman"/>
          <w:b w:val="false"/>
          <w:i w:val="false"/>
          <w:color w:val="000000"/>
          <w:sz w:val="28"/>
        </w:rPr>
        <w:t>
</w:t>
      </w:r>
      <w:r>
        <w:rPr>
          <w:rFonts w:ascii="Times New Roman"/>
          <w:b w:val="false"/>
          <w:i w:val="false"/>
          <w:color w:val="000000"/>
          <w:sz w:val="28"/>
        </w:rPr>
        <w:t>
      современные торговые форматы - крупные торговые объекты и торговые сети;</w:t>
      </w:r>
      <w:r>
        <w:br/>
      </w:r>
      <w:r>
        <w:rPr>
          <w:rFonts w:ascii="Times New Roman"/>
          <w:b w:val="false"/>
          <w:i w:val="false"/>
          <w:color w:val="000000"/>
          <w:sz w:val="28"/>
        </w:rPr>
        <w:t>
</w:t>
      </w:r>
      <w:r>
        <w:rPr>
          <w:rFonts w:ascii="Times New Roman"/>
          <w:b w:val="false"/>
          <w:i w:val="false"/>
          <w:color w:val="000000"/>
          <w:sz w:val="28"/>
        </w:rPr>
        <w:t>
      торговая сеть - совокупность двух и более торговых объектов с суммарной торговой площадью не менее 2000 квадратных метров, которые находятся под общим управлением или которые используются под единым коммерческим обозначением;</w:t>
      </w:r>
      <w:r>
        <w:br/>
      </w:r>
      <w:r>
        <w:rPr>
          <w:rFonts w:ascii="Times New Roman"/>
          <w:b w:val="false"/>
          <w:i w:val="false"/>
          <w:color w:val="000000"/>
          <w:sz w:val="28"/>
        </w:rPr>
        <w:t>
</w:t>
      </w:r>
      <w:r>
        <w:rPr>
          <w:rFonts w:ascii="Times New Roman"/>
          <w:b w:val="false"/>
          <w:i w:val="false"/>
          <w:color w:val="000000"/>
          <w:sz w:val="28"/>
        </w:rPr>
        <w:t>
      крупный торговый объект - торговый объект с торговой площадью не менее 2000 квадратных метров и выше;</w:t>
      </w:r>
      <w:r>
        <w:br/>
      </w:r>
      <w:r>
        <w:rPr>
          <w:rFonts w:ascii="Times New Roman"/>
          <w:b w:val="false"/>
          <w:i w:val="false"/>
          <w:color w:val="000000"/>
          <w:sz w:val="28"/>
        </w:rPr>
        <w:t>
</w:t>
      </w:r>
      <w:r>
        <w:rPr>
          <w:rFonts w:ascii="Times New Roman"/>
          <w:b w:val="false"/>
          <w:i w:val="false"/>
          <w:color w:val="000000"/>
          <w:sz w:val="28"/>
        </w:rPr>
        <w:t>
      магазин - капитальное стационарное строение или его часть, обеспеченные торговыми, подсобными, административно-бытовыми помещениями, а также помещениями для приема, хранения и подготовки товаров к продаже. Магазины подразделяется на специализированные, неспециализированные, универсальные;</w:t>
      </w:r>
      <w:r>
        <w:br/>
      </w:r>
      <w:r>
        <w:rPr>
          <w:rFonts w:ascii="Times New Roman"/>
          <w:b w:val="false"/>
          <w:i w:val="false"/>
          <w:color w:val="000000"/>
          <w:sz w:val="28"/>
        </w:rPr>
        <w:t>
</w:t>
      </w:r>
      <w:r>
        <w:rPr>
          <w:rFonts w:ascii="Times New Roman"/>
          <w:b w:val="false"/>
          <w:i w:val="false"/>
          <w:color w:val="000000"/>
          <w:sz w:val="28"/>
        </w:rPr>
        <w:t>
      неспециализированные магазины - магазины розничной торговли с комбинированным или смешанным ассортиментом товаров (продовольственные – минимаркет, непродовольственные – торговый дом, все для дома, товары для детей, промтовары, комиссионный магазин и так далее);</w:t>
      </w:r>
      <w:r>
        <w:br/>
      </w:r>
      <w:r>
        <w:rPr>
          <w:rFonts w:ascii="Times New Roman"/>
          <w:b w:val="false"/>
          <w:i w:val="false"/>
          <w:color w:val="000000"/>
          <w:sz w:val="28"/>
        </w:rPr>
        <w:t>
</w:t>
      </w:r>
      <w:r>
        <w:rPr>
          <w:rFonts w:ascii="Times New Roman"/>
          <w:b w:val="false"/>
          <w:i w:val="false"/>
          <w:color w:val="000000"/>
          <w:sz w:val="28"/>
        </w:rPr>
        <w:t>
      специализированные магазины - магазины, подразделяющиеся на продовольственные (рыба, мясо, колбасы, минеральные воды и так далее), непродовольственные (мебель, хозяйственные товары, электротовары, одежда, обувь, ткани и так далее);</w:t>
      </w:r>
      <w:r>
        <w:br/>
      </w:r>
      <w:r>
        <w:rPr>
          <w:rFonts w:ascii="Times New Roman"/>
          <w:b w:val="false"/>
          <w:i w:val="false"/>
          <w:color w:val="000000"/>
          <w:sz w:val="28"/>
        </w:rPr>
        <w:t>
</w:t>
      </w:r>
      <w:r>
        <w:rPr>
          <w:rFonts w:ascii="Times New Roman"/>
          <w:b w:val="false"/>
          <w:i w:val="false"/>
          <w:color w:val="000000"/>
          <w:sz w:val="28"/>
        </w:rPr>
        <w:t>
      универсальные магазины - предприятия розничной торговли, реализующее продовольственные и непродовольственные товары универсального ассортимента преимущественно по форме самообслуживания;</w:t>
      </w:r>
      <w:r>
        <w:br/>
      </w:r>
      <w:r>
        <w:rPr>
          <w:rFonts w:ascii="Times New Roman"/>
          <w:b w:val="false"/>
          <w:i w:val="false"/>
          <w:color w:val="000000"/>
          <w:sz w:val="28"/>
        </w:rPr>
        <w:t>
</w:t>
      </w:r>
      <w:r>
        <w:rPr>
          <w:rFonts w:ascii="Times New Roman"/>
          <w:b w:val="false"/>
          <w:i w:val="false"/>
          <w:color w:val="000000"/>
          <w:sz w:val="28"/>
        </w:rPr>
        <w:t>
      павильон - оборудованное строение, имеющее торговый зал и помещения для хранения товарного запаса, рассчитанное на одно или несколько рабочих мест;</w:t>
      </w:r>
      <w:r>
        <w:br/>
      </w:r>
      <w:r>
        <w:rPr>
          <w:rFonts w:ascii="Times New Roman"/>
          <w:b w:val="false"/>
          <w:i w:val="false"/>
          <w:color w:val="000000"/>
          <w:sz w:val="28"/>
        </w:rPr>
        <w:t>
</w:t>
      </w:r>
      <w:r>
        <w:rPr>
          <w:rFonts w:ascii="Times New Roman"/>
          <w:b w:val="false"/>
          <w:i w:val="false"/>
          <w:color w:val="000000"/>
          <w:sz w:val="28"/>
        </w:rPr>
        <w:t>
      рестораны - объекты общественного питания и отдыха, предполагающие ассортименты блюдов сложного приготовления, включая заказные и фирменные, а также алкогольную продукцию с обязательным предоставлением услуг официантов потребителям;</w:t>
      </w:r>
      <w:r>
        <w:br/>
      </w:r>
      <w:r>
        <w:rPr>
          <w:rFonts w:ascii="Times New Roman"/>
          <w:b w:val="false"/>
          <w:i w:val="false"/>
          <w:color w:val="000000"/>
          <w:sz w:val="28"/>
        </w:rPr>
        <w:t>
</w:t>
      </w:r>
      <w:r>
        <w:rPr>
          <w:rFonts w:ascii="Times New Roman"/>
          <w:b w:val="false"/>
          <w:i w:val="false"/>
          <w:color w:val="000000"/>
          <w:sz w:val="28"/>
        </w:rPr>
        <w:t>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r>
        <w:br/>
      </w:r>
      <w:r>
        <w:rPr>
          <w:rFonts w:ascii="Times New Roman"/>
          <w:b w:val="false"/>
          <w:i w:val="false"/>
          <w:color w:val="000000"/>
          <w:sz w:val="28"/>
        </w:rPr>
        <w:t>
</w:t>
      </w:r>
      <w:r>
        <w:rPr>
          <w:rFonts w:ascii="Times New Roman"/>
          <w:b w:val="false"/>
          <w:i w:val="false"/>
          <w:color w:val="000000"/>
          <w:sz w:val="28"/>
        </w:rPr>
        <w:t>
      бары - объекты общественного питания и отдыха, предполагающие потребителям закуски, десерты и кондитерские изделия, а также алкогольную продукцию;</w:t>
      </w:r>
      <w:r>
        <w:br/>
      </w:r>
      <w:r>
        <w:rPr>
          <w:rFonts w:ascii="Times New Roman"/>
          <w:b w:val="false"/>
          <w:i w:val="false"/>
          <w:color w:val="000000"/>
          <w:sz w:val="28"/>
        </w:rPr>
        <w:t>
</w:t>
      </w:r>
      <w:r>
        <w:rPr>
          <w:rFonts w:ascii="Times New Roman"/>
          <w:b w:val="false"/>
          <w:i w:val="false"/>
          <w:color w:val="000000"/>
          <w:sz w:val="28"/>
        </w:rPr>
        <w:t>
      столовые - объекты общественного питания с самостоятельным обслуживанием потребителей;</w:t>
      </w:r>
      <w:r>
        <w:br/>
      </w:r>
      <w:r>
        <w:rPr>
          <w:rFonts w:ascii="Times New Roman"/>
          <w:b w:val="false"/>
          <w:i w:val="false"/>
          <w:color w:val="000000"/>
          <w:sz w:val="28"/>
        </w:rPr>
        <w:t>
</w:t>
      </w:r>
      <w:r>
        <w:rPr>
          <w:rFonts w:ascii="Times New Roman"/>
          <w:b w:val="false"/>
          <w:i w:val="false"/>
          <w:color w:val="000000"/>
          <w:sz w:val="28"/>
        </w:rPr>
        <w:t>
      киоск - оснащенное торговым оборудованием некапитальное переносное строение, не имеющее торгового зала, установленное на специально отведенном земельном участке;</w:t>
      </w:r>
      <w:r>
        <w:br/>
      </w:r>
      <w:r>
        <w:rPr>
          <w:rFonts w:ascii="Times New Roman"/>
          <w:b w:val="false"/>
          <w:i w:val="false"/>
          <w:color w:val="000000"/>
          <w:sz w:val="28"/>
        </w:rPr>
        <w:t>
</w:t>
      </w:r>
      <w:r>
        <w:rPr>
          <w:rFonts w:ascii="Times New Roman"/>
          <w:b w:val="false"/>
          <w:i w:val="false"/>
          <w:color w:val="000000"/>
          <w:sz w:val="28"/>
        </w:rPr>
        <w:t>
      специализированный склад - общетоварный склад, осуществляющий складские операции с одной группой товаров;</w:t>
      </w:r>
      <w:r>
        <w:br/>
      </w:r>
      <w:r>
        <w:rPr>
          <w:rFonts w:ascii="Times New Roman"/>
          <w:b w:val="false"/>
          <w:i w:val="false"/>
          <w:color w:val="000000"/>
          <w:sz w:val="28"/>
        </w:rPr>
        <w:t>
</w:t>
      </w:r>
      <w:r>
        <w:rPr>
          <w:rFonts w:ascii="Times New Roman"/>
          <w:b w:val="false"/>
          <w:i w:val="false"/>
          <w:color w:val="000000"/>
          <w:sz w:val="28"/>
        </w:rPr>
        <w:t>
      универсальный склад - общетоварный склад, осуществляющий складские операции с универсальным ассортиментом товаров;</w:t>
      </w:r>
      <w:r>
        <w:br/>
      </w:r>
      <w:r>
        <w:rPr>
          <w:rFonts w:ascii="Times New Roman"/>
          <w:b w:val="false"/>
          <w:i w:val="false"/>
          <w:color w:val="000000"/>
          <w:sz w:val="28"/>
        </w:rPr>
        <w:t>
</w:t>
      </w:r>
      <w:r>
        <w:rPr>
          <w:rFonts w:ascii="Times New Roman"/>
          <w:b w:val="false"/>
          <w:i w:val="false"/>
          <w:color w:val="000000"/>
          <w:sz w:val="28"/>
        </w:rPr>
        <w:t>
      2) виды торговли:</w:t>
      </w:r>
      <w:r>
        <w:br/>
      </w:r>
      <w:r>
        <w:rPr>
          <w:rFonts w:ascii="Times New Roman"/>
          <w:b w:val="false"/>
          <w:i w:val="false"/>
          <w:color w:val="000000"/>
          <w:sz w:val="28"/>
        </w:rPr>
        <w:t>
</w:t>
      </w:r>
      <w:r>
        <w:rPr>
          <w:rFonts w:ascii="Times New Roman"/>
          <w:b w:val="false"/>
          <w:i w:val="false"/>
          <w:color w:val="000000"/>
          <w:sz w:val="28"/>
        </w:rPr>
        <w:t>
      розничная торговля - перепродажа (продажа без переработки) новых и бывших в употреблении товаров населению для личного потребления или домашнего использования или утилизации;</w:t>
      </w:r>
      <w:r>
        <w:br/>
      </w:r>
      <w:r>
        <w:rPr>
          <w:rFonts w:ascii="Times New Roman"/>
          <w:b w:val="false"/>
          <w:i w:val="false"/>
          <w:color w:val="000000"/>
          <w:sz w:val="28"/>
        </w:rPr>
        <w:t>
</w:t>
      </w:r>
      <w:r>
        <w:rPr>
          <w:rFonts w:ascii="Times New Roman"/>
          <w:b w:val="false"/>
          <w:i w:val="false"/>
          <w:color w:val="000000"/>
          <w:sz w:val="28"/>
        </w:rPr>
        <w:t>
      оптовая торговля - перепродажа (продажа без переработки) новых и бывших в употреблении товаров розничным торговцам, промышленным, коммерческим, институциональным или профессиональным пользователям или же другим оптовым торговцам, а также агентам или маклерам при покупке товаров от имени таких лиц или компаний, или продаже товаров;</w:t>
      </w:r>
      <w:r>
        <w:br/>
      </w:r>
      <w:r>
        <w:rPr>
          <w:rFonts w:ascii="Times New Roman"/>
          <w:b w:val="false"/>
          <w:i w:val="false"/>
          <w:color w:val="000000"/>
          <w:sz w:val="28"/>
        </w:rPr>
        <w:t>
</w:t>
      </w:r>
      <w:r>
        <w:rPr>
          <w:rFonts w:ascii="Times New Roman"/>
          <w:b w:val="false"/>
          <w:i w:val="false"/>
          <w:color w:val="000000"/>
          <w:sz w:val="28"/>
        </w:rPr>
        <w:t>
      электронная торговля - торговля, осуществляемая посредством заключения торговых сделок на основе соглашения (договора) участников электронной торговли на куплю-продажу товаров с использованием электронных средств связи;</w:t>
      </w:r>
      <w:r>
        <w:br/>
      </w:r>
      <w:r>
        <w:rPr>
          <w:rFonts w:ascii="Times New Roman"/>
          <w:b w:val="false"/>
          <w:i w:val="false"/>
          <w:color w:val="000000"/>
          <w:sz w:val="28"/>
        </w:rPr>
        <w:t>
</w:t>
      </w:r>
      <w:r>
        <w:rPr>
          <w:rFonts w:ascii="Times New Roman"/>
          <w:b w:val="false"/>
          <w:i w:val="false"/>
          <w:color w:val="000000"/>
          <w:sz w:val="28"/>
        </w:rPr>
        <w:t>
      оптовая торговля за вознаграждение или на договорной основе - деятельность комиссионных агентов и других посредников оптовой торговли, осуществляющих за вознаграждение сделки от имени или за счет других лиц или фирм, а также связанная со сведением продавцов с покупателями;</w:t>
      </w:r>
      <w:r>
        <w:br/>
      </w:r>
      <w:r>
        <w:rPr>
          <w:rFonts w:ascii="Times New Roman"/>
          <w:b w:val="false"/>
          <w:i w:val="false"/>
          <w:color w:val="000000"/>
          <w:sz w:val="28"/>
        </w:rPr>
        <w:t>
</w:t>
      </w:r>
      <w:r>
        <w:rPr>
          <w:rFonts w:ascii="Times New Roman"/>
          <w:b w:val="false"/>
          <w:i w:val="false"/>
          <w:color w:val="000000"/>
          <w:sz w:val="28"/>
        </w:rPr>
        <w:t>
      розничная торговля через стационарную торговую сеть - розничная торговля через сеть, расположенная в специально оборудованных и предназначенных для ведения торговли в зданиях и строениях;</w:t>
      </w:r>
      <w:r>
        <w:br/>
      </w:r>
      <w:r>
        <w:rPr>
          <w:rFonts w:ascii="Times New Roman"/>
          <w:b w:val="false"/>
          <w:i w:val="false"/>
          <w:color w:val="000000"/>
          <w:sz w:val="28"/>
        </w:rPr>
        <w:t>
</w:t>
      </w:r>
      <w:r>
        <w:rPr>
          <w:rFonts w:ascii="Times New Roman"/>
          <w:b w:val="false"/>
          <w:i w:val="false"/>
          <w:color w:val="000000"/>
          <w:sz w:val="28"/>
        </w:rPr>
        <w:t>
      прочая розничная торговля вне магазинов - торговля, осуществляемая посредством сетевого маркетинга, общественных распространителей, продажи по почте и другими способами (выездная, разносная, посылочная);</w:t>
      </w:r>
      <w:r>
        <w:br/>
      </w:r>
      <w:r>
        <w:rPr>
          <w:rFonts w:ascii="Times New Roman"/>
          <w:b w:val="false"/>
          <w:i w:val="false"/>
          <w:color w:val="000000"/>
          <w:sz w:val="28"/>
        </w:rPr>
        <w:t>
</w:t>
      </w:r>
      <w:r>
        <w:rPr>
          <w:rFonts w:ascii="Times New Roman"/>
          <w:b w:val="false"/>
          <w:i w:val="false"/>
          <w:color w:val="000000"/>
          <w:sz w:val="28"/>
        </w:rPr>
        <w:t>
      3) виды деятельности:</w:t>
      </w:r>
      <w:r>
        <w:br/>
      </w:r>
      <w:r>
        <w:rPr>
          <w:rFonts w:ascii="Times New Roman"/>
          <w:b w:val="false"/>
          <w:i w:val="false"/>
          <w:color w:val="000000"/>
          <w:sz w:val="28"/>
        </w:rPr>
        <w:t>
</w:t>
      </w:r>
      <w:r>
        <w:rPr>
          <w:rFonts w:ascii="Times New Roman"/>
          <w:b w:val="false"/>
          <w:i w:val="false"/>
          <w:color w:val="000000"/>
          <w:sz w:val="28"/>
        </w:rPr>
        <w:t>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предприятием;</w:t>
      </w:r>
      <w:r>
        <w:br/>
      </w:r>
      <w:r>
        <w:rPr>
          <w:rFonts w:ascii="Times New Roman"/>
          <w:b w:val="false"/>
          <w:i w:val="false"/>
          <w:color w:val="000000"/>
          <w:sz w:val="28"/>
        </w:rPr>
        <w:t>
</w:t>
      </w:r>
      <w:r>
        <w:rPr>
          <w:rFonts w:ascii="Times New Roman"/>
          <w:b w:val="false"/>
          <w:i w:val="false"/>
          <w:color w:val="000000"/>
          <w:sz w:val="28"/>
        </w:rPr>
        <w:t>
      вторичный вид деятельности - вид деятельности, который осуществляется, помимо основного,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доставка пищи на заказ и другие услуги по доставке продуктов питания - деятельность, связанная с доставкой продуктов питания по случаю отдельных мероприятий или в течение определенного периода времени, а также деятельность по доставке продуктов питания спортивным или прочим учреждениям;</w:t>
      </w:r>
      <w:r>
        <w:br/>
      </w:r>
      <w:r>
        <w:rPr>
          <w:rFonts w:ascii="Times New Roman"/>
          <w:b w:val="false"/>
          <w:i w:val="false"/>
          <w:color w:val="000000"/>
          <w:sz w:val="28"/>
        </w:rPr>
        <w:t>
</w:t>
      </w:r>
      <w:r>
        <w:rPr>
          <w:rFonts w:ascii="Times New Roman"/>
          <w:b w:val="false"/>
          <w:i w:val="false"/>
          <w:color w:val="000000"/>
          <w:sz w:val="28"/>
        </w:rPr>
        <w:t>
      подача напитков - деятельность по подготовке и предоставлению напитков немедленного потребления в помещениях; деятельность баров, таверн, закусочных, дискотек (с преобладающим потреблением напитков), пивных, кофеен, ларьков для продажи фруктовых соков, передвижных киосков по продаже напитков;</w:t>
      </w:r>
      <w:r>
        <w:br/>
      </w:r>
      <w:r>
        <w:rPr>
          <w:rFonts w:ascii="Times New Roman"/>
          <w:b w:val="false"/>
          <w:i w:val="false"/>
          <w:color w:val="000000"/>
          <w:sz w:val="28"/>
        </w:rPr>
        <w:t>
</w:t>
      </w:r>
      <w:r>
        <w:rPr>
          <w:rFonts w:ascii="Times New Roman"/>
          <w:b w:val="false"/>
          <w:i w:val="false"/>
          <w:color w:val="000000"/>
          <w:sz w:val="28"/>
        </w:rPr>
        <w:t>
      4) определение показателей и отдельных терминов:</w:t>
      </w:r>
      <w:r>
        <w:br/>
      </w:r>
      <w:r>
        <w:rPr>
          <w:rFonts w:ascii="Times New Roman"/>
          <w:b w:val="false"/>
          <w:i w:val="false"/>
          <w:color w:val="000000"/>
          <w:sz w:val="28"/>
        </w:rPr>
        <w:t>
</w:t>
      </w:r>
      <w:r>
        <w:rPr>
          <w:rFonts w:ascii="Times New Roman"/>
          <w:b w:val="false"/>
          <w:i w:val="false"/>
          <w:color w:val="000000"/>
          <w:sz w:val="28"/>
        </w:rPr>
        <w:t>
      объем реализации товаров и услуг - сумма денежной выручки, полученной за проданные покупателям товары, продукцию и оказанные услуги за наличный и безналичный расчеты;</w:t>
      </w:r>
      <w:r>
        <w:br/>
      </w:r>
      <w:r>
        <w:rPr>
          <w:rFonts w:ascii="Times New Roman"/>
          <w:b w:val="false"/>
          <w:i w:val="false"/>
          <w:color w:val="000000"/>
          <w:sz w:val="28"/>
        </w:rPr>
        <w:t>
</w:t>
      </w:r>
      <w:r>
        <w:rPr>
          <w:rFonts w:ascii="Times New Roman"/>
          <w:b w:val="false"/>
          <w:i w:val="false"/>
          <w:color w:val="000000"/>
          <w:sz w:val="28"/>
        </w:rPr>
        <w:t>
      торговая площадь - определенная часть помещений, предназначенная для продажи и выставки товара, то есть общая площадь, на которую покупатели имеют доступ, включая кабины для примерки; площадь, занимаемая прилавками и витринами; площадь за прилавками, где находятся продавцы. В торговую площадь не включаются складские помещения и помещения для подготовки товаров к продаже, лестницы, административные, бытовые и технические помещения;</w:t>
      </w:r>
      <w:r>
        <w:br/>
      </w:r>
      <w:r>
        <w:rPr>
          <w:rFonts w:ascii="Times New Roman"/>
          <w:b w:val="false"/>
          <w:i w:val="false"/>
          <w:color w:val="000000"/>
          <w:sz w:val="28"/>
        </w:rPr>
        <w:t>
</w:t>
      </w:r>
      <w:r>
        <w:rPr>
          <w:rFonts w:ascii="Times New Roman"/>
          <w:b w:val="false"/>
          <w:i w:val="false"/>
          <w:color w:val="000000"/>
          <w:sz w:val="28"/>
        </w:rPr>
        <w:t>
      полезная площадь - площадь, предназначенная для приема и хранения товаров, а для предприятий, производящих ремонт и обслуживание автомобилей, площадь, где осуществляется данный вид услуг;</w:t>
      </w:r>
      <w:r>
        <w:br/>
      </w:r>
      <w:r>
        <w:rPr>
          <w:rFonts w:ascii="Times New Roman"/>
          <w:b w:val="false"/>
          <w:i w:val="false"/>
          <w:color w:val="000000"/>
          <w:sz w:val="28"/>
        </w:rPr>
        <w:t>
</w:t>
      </w:r>
      <w:r>
        <w:rPr>
          <w:rFonts w:ascii="Times New Roman"/>
          <w:b w:val="false"/>
          <w:i w:val="false"/>
          <w:color w:val="000000"/>
          <w:sz w:val="28"/>
        </w:rPr>
        <w:t>
      электронная платежная карточка - средство доступа к деньгам через электронные или иные устройства, которое содержит информацию, позволяющую держателю такой карточки осуществлять платежи, получать наличные деньги, производить обмен валют и другие операции;</w:t>
      </w:r>
      <w:r>
        <w:br/>
      </w:r>
      <w:r>
        <w:rPr>
          <w:rFonts w:ascii="Times New Roman"/>
          <w:b w:val="false"/>
          <w:i w:val="false"/>
          <w:color w:val="000000"/>
          <w:sz w:val="28"/>
        </w:rPr>
        <w:t>
</w:t>
      </w:r>
      <w:r>
        <w:rPr>
          <w:rFonts w:ascii="Times New Roman"/>
          <w:b w:val="false"/>
          <w:i w:val="false"/>
          <w:color w:val="000000"/>
          <w:sz w:val="28"/>
        </w:rPr>
        <w:t>
      торговая наценка - часть цены, обеспечивающая возмещение затрат по продаже товаров и получению прибыли, то есть разница между стоимостью реализованных товаров в продажных и покупных ценах за вычетом НДС, акцизов и других налогов;</w:t>
      </w:r>
      <w:r>
        <w:br/>
      </w:r>
      <w:r>
        <w:rPr>
          <w:rFonts w:ascii="Times New Roman"/>
          <w:b w:val="false"/>
          <w:i w:val="false"/>
          <w:color w:val="000000"/>
          <w:sz w:val="28"/>
        </w:rPr>
        <w:t>
</w:t>
      </w:r>
      <w:r>
        <w:rPr>
          <w:rFonts w:ascii="Times New Roman"/>
          <w:b w:val="false"/>
          <w:i w:val="false"/>
          <w:color w:val="000000"/>
          <w:sz w:val="28"/>
        </w:rPr>
        <w:t>
      товарные запасы - количество товаров в денежном или натуральном выражении, находящихся в торговых предприятиях, на складах, в пути на определенную дату.</w:t>
      </w:r>
      <w:r>
        <w:br/>
      </w:r>
      <w:r>
        <w:rPr>
          <w:rFonts w:ascii="Times New Roman"/>
          <w:b w:val="false"/>
          <w:i w:val="false"/>
          <w:color w:val="000000"/>
          <w:sz w:val="28"/>
        </w:rPr>
        <w:t>
</w:t>
      </w:r>
      <w:r>
        <w:rPr>
          <w:rFonts w:ascii="Times New Roman"/>
          <w:b w:val="false"/>
          <w:i w:val="false"/>
          <w:color w:val="000000"/>
          <w:sz w:val="28"/>
        </w:rPr>
        <w:t>
      3. В статистической форме приводятся коды по видам торговли согласно Статистической номенклатуре товаров по видам услуг торговли (СНТВУТ). Номенклатура товаров доводится до предприятий органами статистики на местах, а также размещается в интернет ресурсе www.stat.gov.kz.</w:t>
      </w:r>
      <w:r>
        <w:br/>
      </w:r>
      <w:r>
        <w:rPr>
          <w:rFonts w:ascii="Times New Roman"/>
          <w:b w:val="false"/>
          <w:i w:val="false"/>
          <w:color w:val="000000"/>
          <w:sz w:val="28"/>
        </w:rPr>
        <w:t>
</w:t>
      </w:r>
      <w:r>
        <w:rPr>
          <w:rFonts w:ascii="Times New Roman"/>
          <w:b w:val="false"/>
          <w:i w:val="false"/>
          <w:color w:val="000000"/>
          <w:sz w:val="28"/>
        </w:rPr>
        <w:t>
      Объем реализации товаров приводится в фактических продажных ценах, включающих торговую наценку, без налога на добавленную стоимость, акцизов, в стоимостном выражении приводится в целых числах.</w:t>
      </w:r>
      <w:r>
        <w:br/>
      </w:r>
      <w:r>
        <w:rPr>
          <w:rFonts w:ascii="Times New Roman"/>
          <w:b w:val="false"/>
          <w:i w:val="false"/>
          <w:color w:val="000000"/>
          <w:sz w:val="28"/>
        </w:rPr>
        <w:t>
</w:t>
      </w:r>
      <w:r>
        <w:rPr>
          <w:rFonts w:ascii="Times New Roman"/>
          <w:b w:val="false"/>
          <w:i w:val="false"/>
          <w:color w:val="000000"/>
          <w:sz w:val="28"/>
        </w:rPr>
        <w:t>
      Рестораны и услуги по доставке продуктов питания включают услуги ресторанов, кафетериев, ресторанов быстрого обслуживания, мест с предоставлением еды на вынос, вагончиков для продажи мороженого, передвижных вагончиков для продажи пищи, деятельность по приготовлению пищи в торговых палатках, а также деятельность ресторанов и баров, связанная с доставкой при условии задействования отдельных объектов.</w:t>
      </w:r>
      <w:r>
        <w:br/>
      </w:r>
      <w:r>
        <w:rPr>
          <w:rFonts w:ascii="Times New Roman"/>
          <w:b w:val="false"/>
          <w:i w:val="false"/>
          <w:color w:val="000000"/>
          <w:sz w:val="28"/>
        </w:rPr>
        <w:t>
</w:t>
      </w:r>
      <w:r>
        <w:rPr>
          <w:rFonts w:ascii="Times New Roman"/>
          <w:b w:val="false"/>
          <w:i w:val="false"/>
          <w:color w:val="000000"/>
          <w:sz w:val="28"/>
        </w:rPr>
        <w:t>
      Услуги по техническому обслуживанию и ремонту автомобилей и мотоциклов включают техническое обслуживание и ремонт транспортных средств: механические, электротехнические ремонтные работы, ремонт систем электронного впрыска топлива, регулярный осмотр и текущий ремонт, ремонт кузова, запчастей для транспортных средств, мойка, полировка и так далее, распыление и покраска, ремонт лобовых стекол и окон, сидений, ремонт шин и камер, их установку или замену, антикоррозийную обработку, установку запчастей и принадлежностей, не являющуюся частью производственного процесса.</w:t>
      </w:r>
      <w:r>
        <w:br/>
      </w:r>
      <w:r>
        <w:rPr>
          <w:rFonts w:ascii="Times New Roman"/>
          <w:b w:val="false"/>
          <w:i w:val="false"/>
          <w:color w:val="000000"/>
          <w:sz w:val="28"/>
        </w:rPr>
        <w:t>
</w:t>
      </w:r>
      <w:r>
        <w:rPr>
          <w:rFonts w:ascii="Times New Roman"/>
          <w:b w:val="false"/>
          <w:i w:val="false"/>
          <w:color w:val="000000"/>
          <w:sz w:val="28"/>
        </w:rPr>
        <w:t>
      Раздел 1 заполняют индивидуальные предприниматели, осуществляющие в отчетном году розничную торговлю.</w:t>
      </w:r>
      <w:r>
        <w:br/>
      </w:r>
      <w:r>
        <w:rPr>
          <w:rFonts w:ascii="Times New Roman"/>
          <w:b w:val="false"/>
          <w:i w:val="false"/>
          <w:color w:val="000000"/>
          <w:sz w:val="28"/>
        </w:rPr>
        <w:t>
</w:t>
      </w:r>
      <w:r>
        <w:rPr>
          <w:rFonts w:ascii="Times New Roman"/>
          <w:b w:val="false"/>
          <w:i w:val="false"/>
          <w:color w:val="000000"/>
          <w:sz w:val="28"/>
        </w:rPr>
        <w:t>
      В разделе 1.1 по торговым домам, магазинам, аптекам, киоскам (строки 1-15) приводится торговая площадь, автозаправочным и газозаправочным станциям (строка 16) - полезная. По графе 3 заполняют индивидуальные предприниматели арендующие торговую площадь, в том числе в торговых домах и крупных торговых объектах.</w:t>
      </w:r>
      <w:r>
        <w:br/>
      </w:r>
      <w:r>
        <w:rPr>
          <w:rFonts w:ascii="Times New Roman"/>
          <w:b w:val="false"/>
          <w:i w:val="false"/>
          <w:color w:val="000000"/>
          <w:sz w:val="28"/>
        </w:rPr>
        <w:t>
</w:t>
      </w:r>
      <w:r>
        <w:rPr>
          <w:rFonts w:ascii="Times New Roman"/>
          <w:b w:val="false"/>
          <w:i w:val="false"/>
          <w:color w:val="000000"/>
          <w:sz w:val="28"/>
        </w:rPr>
        <w:t>
      В разделе 1.2 по строке 2 указывается объем розничной торговли через торговые дома, магазины, павильоны, киоски, включая бутики и отделы в них. По строке 3 выделяется объем, который реализуется через отделы (бутики) и другие торговые точки, расположенные в магазинах современных форматов.</w:t>
      </w:r>
      <w:r>
        <w:br/>
      </w:r>
      <w:r>
        <w:rPr>
          <w:rFonts w:ascii="Times New Roman"/>
          <w:b w:val="false"/>
          <w:i w:val="false"/>
          <w:color w:val="000000"/>
          <w:sz w:val="28"/>
        </w:rPr>
        <w:t>
</w:t>
      </w:r>
      <w:r>
        <w:rPr>
          <w:rFonts w:ascii="Times New Roman"/>
          <w:b w:val="false"/>
          <w:i w:val="false"/>
          <w:color w:val="000000"/>
          <w:sz w:val="28"/>
        </w:rPr>
        <w:t>
      Раздел 1.3 по строке 66 под музыкальными учитываются следующие товары: аудиодиски, кассеты и носители прочие музыкальные.</w:t>
      </w:r>
      <w:r>
        <w:br/>
      </w:r>
      <w:r>
        <w:rPr>
          <w:rFonts w:ascii="Times New Roman"/>
          <w:b w:val="false"/>
          <w:i w:val="false"/>
          <w:color w:val="000000"/>
          <w:sz w:val="28"/>
        </w:rPr>
        <w:t>
</w:t>
      </w:r>
      <w:r>
        <w:rPr>
          <w:rFonts w:ascii="Times New Roman"/>
          <w:b w:val="false"/>
          <w:i w:val="false"/>
          <w:color w:val="000000"/>
          <w:sz w:val="28"/>
        </w:rPr>
        <w:t>
      Раздел 1.4 заполняются данные о торговой наценке по розничной торговле.</w:t>
      </w:r>
      <w:r>
        <w:br/>
      </w:r>
      <w:r>
        <w:rPr>
          <w:rFonts w:ascii="Times New Roman"/>
          <w:b w:val="false"/>
          <w:i w:val="false"/>
          <w:color w:val="000000"/>
          <w:sz w:val="28"/>
        </w:rPr>
        <w:t>
</w:t>
      </w:r>
      <w:r>
        <w:rPr>
          <w:rFonts w:ascii="Times New Roman"/>
          <w:b w:val="false"/>
          <w:i w:val="false"/>
          <w:color w:val="000000"/>
          <w:sz w:val="28"/>
        </w:rPr>
        <w:t>
      Раздел 2 заполняют индивидуальные предприниматели, осуществлявшие в отчетном году оптовую торговлю.</w:t>
      </w:r>
      <w:r>
        <w:br/>
      </w:r>
      <w:r>
        <w:rPr>
          <w:rFonts w:ascii="Times New Roman"/>
          <w:b w:val="false"/>
          <w:i w:val="false"/>
          <w:color w:val="000000"/>
          <w:sz w:val="28"/>
        </w:rPr>
        <w:t>
</w:t>
      </w:r>
      <w:r>
        <w:rPr>
          <w:rFonts w:ascii="Times New Roman"/>
          <w:b w:val="false"/>
          <w:i w:val="false"/>
          <w:color w:val="000000"/>
          <w:sz w:val="28"/>
        </w:rPr>
        <w:t>
      В разделе 2.1 указываются оптовые склады, по специализированным - выделяются склады для хранения нефти, зерна и фруктов и овощей.</w:t>
      </w:r>
      <w:r>
        <w:br/>
      </w:r>
      <w:r>
        <w:rPr>
          <w:rFonts w:ascii="Times New Roman"/>
          <w:b w:val="false"/>
          <w:i w:val="false"/>
          <w:color w:val="000000"/>
          <w:sz w:val="28"/>
        </w:rPr>
        <w:t>
</w:t>
      </w:r>
      <w:r>
        <w:rPr>
          <w:rFonts w:ascii="Times New Roman"/>
          <w:b w:val="false"/>
          <w:i w:val="false"/>
          <w:color w:val="000000"/>
          <w:sz w:val="28"/>
        </w:rPr>
        <w:t>
      В разделе 2.2 по строке 2 показывается доход, полученный по процентам комиссионного сбора от стоимости заключенных сделок.</w:t>
      </w:r>
      <w:r>
        <w:br/>
      </w:r>
      <w:r>
        <w:rPr>
          <w:rFonts w:ascii="Times New Roman"/>
          <w:b w:val="false"/>
          <w:i w:val="false"/>
          <w:color w:val="000000"/>
          <w:sz w:val="28"/>
        </w:rPr>
        <w:t>
</w:t>
      </w:r>
      <w:r>
        <w:rPr>
          <w:rFonts w:ascii="Times New Roman"/>
          <w:b w:val="false"/>
          <w:i w:val="false"/>
          <w:color w:val="000000"/>
          <w:sz w:val="28"/>
        </w:rPr>
        <w:t>
      В разделе 2.4 заполняются данные о торговой наценке по оптовой торговле.</w:t>
      </w:r>
      <w:r>
        <w:br/>
      </w:r>
      <w:r>
        <w:rPr>
          <w:rFonts w:ascii="Times New Roman"/>
          <w:b w:val="false"/>
          <w:i w:val="false"/>
          <w:color w:val="000000"/>
          <w:sz w:val="28"/>
        </w:rPr>
        <w:t>
</w:t>
      </w:r>
      <w:r>
        <w:rPr>
          <w:rFonts w:ascii="Times New Roman"/>
          <w:b w:val="false"/>
          <w:i w:val="false"/>
          <w:color w:val="000000"/>
          <w:sz w:val="28"/>
        </w:rPr>
        <w:t>
      Раздел 3 заполняют индивидуальные предприниматели, предоставлявшие в отчетном году услуги общественного питания.</w:t>
      </w:r>
      <w:r>
        <w:br/>
      </w:r>
      <w:r>
        <w:rPr>
          <w:rFonts w:ascii="Times New Roman"/>
          <w:b w:val="false"/>
          <w:i w:val="false"/>
          <w:color w:val="000000"/>
          <w:sz w:val="28"/>
        </w:rPr>
        <w:t>
</w:t>
      </w:r>
      <w:r>
        <w:rPr>
          <w:rFonts w:ascii="Times New Roman"/>
          <w:b w:val="false"/>
          <w:i w:val="false"/>
          <w:color w:val="000000"/>
          <w:sz w:val="28"/>
        </w:rPr>
        <w:t>
      В разделе 3.1 указывается сеть объектов общественного питания и число посадочных мест.</w:t>
      </w:r>
      <w:r>
        <w:br/>
      </w:r>
      <w:r>
        <w:rPr>
          <w:rFonts w:ascii="Times New Roman"/>
          <w:b w:val="false"/>
          <w:i w:val="false"/>
          <w:color w:val="000000"/>
          <w:sz w:val="28"/>
        </w:rPr>
        <w:t>
</w:t>
      </w:r>
      <w:r>
        <w:rPr>
          <w:rFonts w:ascii="Times New Roman"/>
          <w:b w:val="false"/>
          <w:i w:val="false"/>
          <w:color w:val="000000"/>
          <w:sz w:val="28"/>
        </w:rPr>
        <w:t>
      В разделе 3.2 строку 2 заполняют рестораны, кафетерии, рестораны быстрого обслуживания, передвижные вагончики для продажи пищи, вагончики для продажи мороженного. Строку 3 заполняют контрактные фирмы, поставляющие готовую пищу, предприятия по доставке продуктов питания спортивным и прочим учреждениям, столовые и кафетерии. Строку 4 заполняют бары, таверны, закусочные, пивные, кофейни, ларьки для продажи фруктовых соков, передвижные киоски по продаже напитков.</w:t>
      </w:r>
      <w:r>
        <w:br/>
      </w:r>
      <w:r>
        <w:rPr>
          <w:rFonts w:ascii="Times New Roman"/>
          <w:b w:val="false"/>
          <w:i w:val="false"/>
          <w:color w:val="000000"/>
          <w:sz w:val="28"/>
        </w:rPr>
        <w:t>
</w:t>
      </w:r>
      <w:r>
        <w:rPr>
          <w:rFonts w:ascii="Times New Roman"/>
          <w:b w:val="false"/>
          <w:i w:val="false"/>
          <w:color w:val="000000"/>
          <w:sz w:val="28"/>
        </w:rPr>
        <w:t>
      Раздел 4 заполняют индивидуальные предприниматели, предоставлявшие в отчетном году услуги по техническому обслуживанию и ремонту автомобилей.</w:t>
      </w:r>
      <w:r>
        <w:br/>
      </w:r>
      <w:r>
        <w:rPr>
          <w:rFonts w:ascii="Times New Roman"/>
          <w:b w:val="false"/>
          <w:i w:val="false"/>
          <w:color w:val="000000"/>
          <w:sz w:val="28"/>
        </w:rPr>
        <w:t>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1.1 Наличие торговой сети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 3, 4, 5</w:t>
      </w:r>
      <w:r>
        <w:br/>
      </w:r>
      <w:r>
        <w:rPr>
          <w:rFonts w:ascii="Times New Roman"/>
          <w:b w:val="false"/>
          <w:i w:val="false"/>
          <w:color w:val="000000"/>
          <w:sz w:val="28"/>
        </w:rPr>
        <w:t>
      строка 2 = строка 3 + строка 4 + строка 7 + строка 11</w:t>
      </w:r>
      <w:r>
        <w:br/>
      </w:r>
      <w:r>
        <w:rPr>
          <w:rFonts w:ascii="Times New Roman"/>
          <w:b w:val="false"/>
          <w:i w:val="false"/>
          <w:color w:val="000000"/>
          <w:sz w:val="28"/>
        </w:rPr>
        <w:t>
      строка 4 = строка 5 + строка 6</w:t>
      </w:r>
      <w:r>
        <w:br/>
      </w:r>
      <w:r>
        <w:rPr>
          <w:rFonts w:ascii="Times New Roman"/>
          <w:b w:val="false"/>
          <w:i w:val="false"/>
          <w:color w:val="000000"/>
          <w:sz w:val="28"/>
        </w:rPr>
        <w:t>
      строка 7 = строка 8 + строка 9 + строка 10</w:t>
      </w:r>
      <w:r>
        <w:br/>
      </w:r>
      <w:r>
        <w:rPr>
          <w:rFonts w:ascii="Times New Roman"/>
          <w:b w:val="false"/>
          <w:i w:val="false"/>
          <w:color w:val="000000"/>
          <w:sz w:val="28"/>
        </w:rPr>
        <w:t>
</w:t>
      </w:r>
      <w:r>
        <w:rPr>
          <w:rFonts w:ascii="Times New Roman"/>
          <w:b w:val="false"/>
          <w:i w:val="false"/>
          <w:color w:val="000000"/>
          <w:sz w:val="28"/>
        </w:rPr>
        <w:t>
      2) Раздел 1.2 Общий объем розничной торговли товарами по каналам реализации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 3, 4, 5</w:t>
      </w:r>
      <w:r>
        <w:br/>
      </w:r>
      <w:r>
        <w:rPr>
          <w:rFonts w:ascii="Times New Roman"/>
          <w:b w:val="false"/>
          <w:i w:val="false"/>
          <w:color w:val="000000"/>
          <w:sz w:val="28"/>
        </w:rPr>
        <w:t xml:space="preserve">
      графа 4 </w:t>
      </w:r>
      <w:r>
        <w:rPr>
          <w:rFonts w:ascii="Times New Roman"/>
          <w:b w:val="false"/>
          <w:i w:val="false"/>
          <w:color w:val="000000"/>
          <w:sz w:val="28"/>
          <w:u w:val="single"/>
        </w:rPr>
        <w:t>&gt;</w:t>
      </w:r>
      <w:r>
        <w:rPr>
          <w:rFonts w:ascii="Times New Roman"/>
          <w:b w:val="false"/>
          <w:i w:val="false"/>
          <w:color w:val="000000"/>
          <w:sz w:val="28"/>
        </w:rPr>
        <w:t xml:space="preserve"> графа 5</w:t>
      </w:r>
      <w:r>
        <w:br/>
      </w:r>
      <w:r>
        <w:rPr>
          <w:rFonts w:ascii="Times New Roman"/>
          <w:b w:val="false"/>
          <w:i w:val="false"/>
          <w:color w:val="000000"/>
          <w:sz w:val="28"/>
        </w:rPr>
        <w:t>
      строка 1 = строка 2 + строка 4</w:t>
      </w:r>
      <w:r>
        <w:br/>
      </w:r>
      <w:r>
        <w:rPr>
          <w:rFonts w:ascii="Times New Roman"/>
          <w:b w:val="false"/>
          <w:i w:val="false"/>
          <w:color w:val="000000"/>
          <w:sz w:val="28"/>
        </w:rPr>
        <w:t>
      строка 4 = строка 5 + строка 6 + строка 7</w:t>
      </w:r>
      <w:r>
        <w:br/>
      </w:r>
      <w:r>
        <w:rPr>
          <w:rFonts w:ascii="Times New Roman"/>
          <w:b w:val="false"/>
          <w:i w:val="false"/>
          <w:color w:val="000000"/>
          <w:sz w:val="28"/>
        </w:rPr>
        <w:t>
</w:t>
      </w:r>
      <w:r>
        <w:rPr>
          <w:rFonts w:ascii="Times New Roman"/>
          <w:b w:val="false"/>
          <w:i w:val="false"/>
          <w:color w:val="000000"/>
          <w:sz w:val="28"/>
        </w:rPr>
        <w:t>
      3) Раздел 1.3 Объем реализации товаров по розничной торговле (без учета товаров, реализуемых на рынках)</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w:t>
      </w:r>
      <w:r>
        <w:br/>
      </w:r>
      <w:r>
        <w:rPr>
          <w:rFonts w:ascii="Times New Roman"/>
          <w:b w:val="false"/>
          <w:i w:val="false"/>
          <w:color w:val="000000"/>
          <w:sz w:val="28"/>
        </w:rPr>
        <w:t xml:space="preserve">
      строка 1 = </w:t>
      </w: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304800"/>
                    </a:xfrm>
                    <a:prstGeom prst="rect">
                      <a:avLst/>
                    </a:prstGeom>
                  </pic:spPr>
                </pic:pic>
              </a:graphicData>
            </a:graphic>
          </wp:inline>
        </w:drawing>
      </w:r>
      <w:r>
        <w:rPr>
          <w:rFonts w:ascii="Times New Roman"/>
          <w:b w:val="false"/>
          <w:i w:val="false"/>
          <w:color w:val="000000"/>
          <w:sz w:val="28"/>
        </w:rPr>
        <w:t>строка 2 + строка 30</w:t>
      </w:r>
      <w:r>
        <w:br/>
      </w:r>
      <w:r>
        <w:rPr>
          <w:rFonts w:ascii="Times New Roman"/>
          <w:b w:val="false"/>
          <w:i w:val="false"/>
          <w:color w:val="000000"/>
          <w:sz w:val="28"/>
        </w:rPr>
        <w:t xml:space="preserve">
      строка 2 = </w:t>
      </w: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0500" cy="304800"/>
                    </a:xfrm>
                    <a:prstGeom prst="rect">
                      <a:avLst/>
                    </a:prstGeom>
                  </pic:spPr>
                </pic:pic>
              </a:graphicData>
            </a:graphic>
          </wp:inline>
        </w:drawing>
      </w:r>
      <w:r>
        <w:rPr>
          <w:rFonts w:ascii="Times New Roman"/>
          <w:b w:val="false"/>
          <w:i w:val="false"/>
          <w:color w:val="000000"/>
          <w:sz w:val="28"/>
        </w:rPr>
        <w:t>строка 3-12, 20-22, 27-29</w:t>
      </w:r>
      <w:r>
        <w:br/>
      </w:r>
      <w:r>
        <w:rPr>
          <w:rFonts w:ascii="Times New Roman"/>
          <w:b w:val="false"/>
          <w:i w:val="false"/>
          <w:color w:val="000000"/>
          <w:sz w:val="28"/>
        </w:rPr>
        <w:t xml:space="preserve">
      строка 30 = </w:t>
      </w: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0500" cy="304800"/>
                    </a:xfrm>
                    <a:prstGeom prst="rect">
                      <a:avLst/>
                    </a:prstGeom>
                  </pic:spPr>
                </pic:pic>
              </a:graphicData>
            </a:graphic>
          </wp:inline>
        </w:drawing>
      </w:r>
      <w:r>
        <w:rPr>
          <w:rFonts w:ascii="Times New Roman"/>
          <w:b w:val="false"/>
          <w:i w:val="false"/>
          <w:color w:val="000000"/>
          <w:sz w:val="28"/>
        </w:rPr>
        <w:t>строка 31-81, 85-88, 90-96</w:t>
      </w:r>
      <w:r>
        <w:br/>
      </w:r>
      <w:r>
        <w:rPr>
          <w:rFonts w:ascii="Times New Roman"/>
          <w:b w:val="false"/>
          <w:i w:val="false"/>
          <w:color w:val="000000"/>
          <w:sz w:val="28"/>
        </w:rPr>
        <w:t xml:space="preserve">
      строка 12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0500" cy="304800"/>
                    </a:xfrm>
                    <a:prstGeom prst="rect">
                      <a:avLst/>
                    </a:prstGeom>
                  </pic:spPr>
                </pic:pic>
              </a:graphicData>
            </a:graphic>
          </wp:inline>
        </w:drawing>
      </w:r>
      <w:r>
        <w:rPr>
          <w:rFonts w:ascii="Times New Roman"/>
          <w:b w:val="false"/>
          <w:i w:val="false"/>
          <w:color w:val="000000"/>
          <w:sz w:val="28"/>
        </w:rPr>
        <w:t xml:space="preserve"> строка 13-19</w:t>
      </w:r>
      <w:r>
        <w:br/>
      </w:r>
      <w:r>
        <w:rPr>
          <w:rFonts w:ascii="Times New Roman"/>
          <w:b w:val="false"/>
          <w:i w:val="false"/>
          <w:color w:val="000000"/>
          <w:sz w:val="28"/>
        </w:rPr>
        <w:t xml:space="preserve">
      строка 22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90500" cy="304800"/>
                    </a:xfrm>
                    <a:prstGeom prst="rect">
                      <a:avLst/>
                    </a:prstGeom>
                  </pic:spPr>
                </pic:pic>
              </a:graphicData>
            </a:graphic>
          </wp:inline>
        </w:drawing>
      </w:r>
      <w:r>
        <w:rPr>
          <w:rFonts w:ascii="Times New Roman"/>
          <w:b w:val="false"/>
          <w:i w:val="false"/>
          <w:color w:val="000000"/>
          <w:sz w:val="28"/>
        </w:rPr>
        <w:t xml:space="preserve"> строка 23-26</w:t>
      </w:r>
      <w:r>
        <w:br/>
      </w:r>
      <w:r>
        <w:rPr>
          <w:rFonts w:ascii="Times New Roman"/>
          <w:b w:val="false"/>
          <w:i w:val="false"/>
          <w:color w:val="000000"/>
          <w:sz w:val="28"/>
        </w:rPr>
        <w:t xml:space="preserve">
      строка 81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0500" cy="304800"/>
                    </a:xfrm>
                    <a:prstGeom prst="rect">
                      <a:avLst/>
                    </a:prstGeom>
                  </pic:spPr>
                </pic:pic>
              </a:graphicData>
            </a:graphic>
          </wp:inline>
        </w:drawing>
      </w:r>
      <w:r>
        <w:rPr>
          <w:rFonts w:ascii="Times New Roman"/>
          <w:b w:val="false"/>
          <w:i w:val="false"/>
          <w:color w:val="000000"/>
          <w:sz w:val="28"/>
        </w:rPr>
        <w:t xml:space="preserve"> строка 82-84</w:t>
      </w:r>
      <w:r>
        <w:br/>
      </w:r>
      <w:r>
        <w:rPr>
          <w:rFonts w:ascii="Times New Roman"/>
          <w:b w:val="false"/>
          <w:i w:val="false"/>
          <w:color w:val="000000"/>
          <w:sz w:val="28"/>
        </w:rPr>
        <w:t xml:space="preserve">
      строка 88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0500" cy="304800"/>
                    </a:xfrm>
                    <a:prstGeom prst="rect">
                      <a:avLst/>
                    </a:prstGeom>
                  </pic:spPr>
                </pic:pic>
              </a:graphicData>
            </a:graphic>
          </wp:inline>
        </w:drawing>
      </w:r>
      <w:r>
        <w:rPr>
          <w:rFonts w:ascii="Times New Roman"/>
          <w:b w:val="false"/>
          <w:i w:val="false"/>
          <w:color w:val="000000"/>
          <w:sz w:val="28"/>
        </w:rPr>
        <w:t xml:space="preserve"> строка 89</w:t>
      </w:r>
      <w:r>
        <w:br/>
      </w:r>
      <w:r>
        <w:rPr>
          <w:rFonts w:ascii="Times New Roman"/>
          <w:b w:val="false"/>
          <w:i w:val="false"/>
          <w:color w:val="000000"/>
          <w:sz w:val="28"/>
        </w:rPr>
        <w:t>
</w:t>
      </w:r>
      <w:r>
        <w:rPr>
          <w:rFonts w:ascii="Times New Roman"/>
          <w:b w:val="false"/>
          <w:i w:val="false"/>
          <w:color w:val="000000"/>
          <w:sz w:val="28"/>
        </w:rPr>
        <w:t xml:space="preserve">
      4) Раздел 1.4 Информация о торговой наценке по розничной торговле графа 1 </w:t>
      </w:r>
      <w:r>
        <w:rPr>
          <w:rFonts w:ascii="Times New Roman"/>
          <w:b w:val="false"/>
          <w:i w:val="false"/>
          <w:color w:val="000000"/>
          <w:sz w:val="28"/>
          <w:u w:val="single"/>
        </w:rPr>
        <w:t>&gt;</w:t>
      </w:r>
      <w:r>
        <w:rPr>
          <w:rFonts w:ascii="Times New Roman"/>
          <w:b w:val="false"/>
          <w:i w:val="false"/>
          <w:color w:val="000000"/>
          <w:sz w:val="28"/>
        </w:rPr>
        <w:t xml:space="preserve"> графа 2</w:t>
      </w:r>
      <w:r>
        <w:br/>
      </w:r>
      <w:r>
        <w:rPr>
          <w:rFonts w:ascii="Times New Roman"/>
          <w:b w:val="false"/>
          <w:i w:val="false"/>
          <w:color w:val="000000"/>
          <w:sz w:val="28"/>
        </w:rPr>
        <w:t>
</w:t>
      </w:r>
      <w:r>
        <w:rPr>
          <w:rFonts w:ascii="Times New Roman"/>
          <w:b w:val="false"/>
          <w:i w:val="false"/>
          <w:color w:val="000000"/>
          <w:sz w:val="28"/>
        </w:rPr>
        <w:t>
      5) Раздел 2.1 Количество складов и их площадь</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3, 4</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90500" cy="304800"/>
                    </a:xfrm>
                    <a:prstGeom prst="rect">
                      <a:avLst/>
                    </a:prstGeom>
                  </pic:spPr>
                </pic:pic>
              </a:graphicData>
            </a:graphic>
          </wp:inline>
        </w:drawing>
      </w:r>
      <w:r>
        <w:rPr>
          <w:rFonts w:ascii="Times New Roman"/>
          <w:b w:val="false"/>
          <w:i w:val="false"/>
          <w:color w:val="000000"/>
          <w:sz w:val="28"/>
        </w:rPr>
        <w:t xml:space="preserve"> строка 2 + строка 3 + строка 4</w:t>
      </w:r>
      <w:r>
        <w:br/>
      </w:r>
      <w:r>
        <w:rPr>
          <w:rFonts w:ascii="Times New Roman"/>
          <w:b w:val="false"/>
          <w:i w:val="false"/>
          <w:color w:val="000000"/>
          <w:sz w:val="28"/>
        </w:rPr>
        <w:t>
</w:t>
      </w:r>
      <w:r>
        <w:rPr>
          <w:rFonts w:ascii="Times New Roman"/>
          <w:b w:val="false"/>
          <w:i w:val="false"/>
          <w:color w:val="000000"/>
          <w:sz w:val="28"/>
        </w:rPr>
        <w:t>
      6) Раздел 2.2 Объем оптовой торговли</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w:t>
      </w:r>
      <w:r>
        <w:br/>
      </w:r>
      <w:r>
        <w:rPr>
          <w:rFonts w:ascii="Times New Roman"/>
          <w:b w:val="false"/>
          <w:i w:val="false"/>
          <w:color w:val="000000"/>
          <w:sz w:val="28"/>
        </w:rPr>
        <w:t>
      7) Раздел 2.3 Объем реализации товаров по оптовой торговле</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w:t>
      </w:r>
      <w:r>
        <w:br/>
      </w:r>
      <w:r>
        <w:rPr>
          <w:rFonts w:ascii="Times New Roman"/>
          <w:b w:val="false"/>
          <w:i w:val="false"/>
          <w:color w:val="000000"/>
          <w:sz w:val="28"/>
        </w:rPr>
        <w:t xml:space="preserve">
      строка 1 = </w:t>
      </w: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0500" cy="304800"/>
                    </a:xfrm>
                    <a:prstGeom prst="rect">
                      <a:avLst/>
                    </a:prstGeom>
                  </pic:spPr>
                </pic:pic>
              </a:graphicData>
            </a:graphic>
          </wp:inline>
        </w:drawing>
      </w:r>
      <w:r>
        <w:rPr>
          <w:rFonts w:ascii="Times New Roman"/>
          <w:b w:val="false"/>
          <w:i w:val="false"/>
          <w:color w:val="000000"/>
          <w:sz w:val="28"/>
        </w:rPr>
        <w:t>cтрока 2-91, 97-106, 108-120</w:t>
      </w:r>
      <w:r>
        <w:br/>
      </w:r>
      <w:r>
        <w:rPr>
          <w:rFonts w:ascii="Times New Roman"/>
          <w:b w:val="false"/>
          <w:i w:val="false"/>
          <w:color w:val="000000"/>
          <w:sz w:val="28"/>
        </w:rPr>
        <w:t xml:space="preserve">
      строка 91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0500" cy="304800"/>
                    </a:xfrm>
                    <a:prstGeom prst="rect">
                      <a:avLst/>
                    </a:prstGeom>
                  </pic:spPr>
                </pic:pic>
              </a:graphicData>
            </a:graphic>
          </wp:inline>
        </w:drawing>
      </w:r>
      <w:r>
        <w:rPr>
          <w:rFonts w:ascii="Times New Roman"/>
          <w:b w:val="false"/>
          <w:i w:val="false"/>
          <w:color w:val="000000"/>
          <w:sz w:val="28"/>
        </w:rPr>
        <w:t xml:space="preserve"> строка 92-96</w:t>
      </w:r>
      <w:r>
        <w:br/>
      </w:r>
      <w:r>
        <w:rPr>
          <w:rFonts w:ascii="Times New Roman"/>
          <w:b w:val="false"/>
          <w:i w:val="false"/>
          <w:color w:val="000000"/>
          <w:sz w:val="28"/>
        </w:rPr>
        <w:t xml:space="preserve">
      строка 106 </w:t>
      </w:r>
      <w:r>
        <w:rPr>
          <w:rFonts w:ascii="Times New Roman"/>
          <w:b w:val="false"/>
          <w:i w:val="false"/>
          <w:color w:val="000000"/>
          <w:sz w:val="28"/>
          <w:u w:val="single"/>
        </w:rPr>
        <w:t>&gt;</w:t>
      </w:r>
      <w:r>
        <w:rPr>
          <w:rFonts w:ascii="Times New Roman"/>
          <w:b w:val="false"/>
          <w:i w:val="false"/>
          <w:color w:val="000000"/>
          <w:sz w:val="28"/>
        </w:rPr>
        <w:t xml:space="preserve"> строка 107</w:t>
      </w:r>
      <w:r>
        <w:br/>
      </w:r>
      <w:r>
        <w:rPr>
          <w:rFonts w:ascii="Times New Roman"/>
          <w:b w:val="false"/>
          <w:i w:val="false"/>
          <w:color w:val="000000"/>
          <w:sz w:val="28"/>
        </w:rPr>
        <w:t>
</w:t>
      </w:r>
      <w:r>
        <w:rPr>
          <w:rFonts w:ascii="Times New Roman"/>
          <w:b w:val="false"/>
          <w:i w:val="false"/>
          <w:color w:val="000000"/>
          <w:sz w:val="28"/>
        </w:rPr>
        <w:t>
      8) Раздел 2.4 Информация о торговой наценке по оптовой торговле</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w:t>
      </w:r>
      <w:r>
        <w:br/>
      </w:r>
      <w:r>
        <w:rPr>
          <w:rFonts w:ascii="Times New Roman"/>
          <w:b w:val="false"/>
          <w:i w:val="false"/>
          <w:color w:val="000000"/>
          <w:sz w:val="28"/>
        </w:rPr>
        <w:t>
</w:t>
      </w:r>
      <w:r>
        <w:rPr>
          <w:rFonts w:ascii="Times New Roman"/>
          <w:b w:val="false"/>
          <w:i w:val="false"/>
          <w:color w:val="000000"/>
          <w:sz w:val="28"/>
        </w:rPr>
        <w:t>
      9) Раздел 3.1 Сведения о наличии сети объектов общественного</w:t>
      </w:r>
      <w:r>
        <w:br/>
      </w:r>
      <w:r>
        <w:rPr>
          <w:rFonts w:ascii="Times New Roman"/>
          <w:b w:val="false"/>
          <w:i w:val="false"/>
          <w:color w:val="000000"/>
          <w:sz w:val="28"/>
        </w:rPr>
        <w:t>
      питания</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3, 4</w:t>
      </w:r>
      <w:r>
        <w:br/>
      </w:r>
      <w:r>
        <w:rPr>
          <w:rFonts w:ascii="Times New Roman"/>
          <w:b w:val="false"/>
          <w:i w:val="false"/>
          <w:color w:val="000000"/>
          <w:sz w:val="28"/>
        </w:rPr>
        <w:t>
</w:t>
      </w:r>
      <w:r>
        <w:rPr>
          <w:rFonts w:ascii="Times New Roman"/>
          <w:b w:val="false"/>
          <w:i w:val="false"/>
          <w:color w:val="000000"/>
          <w:sz w:val="28"/>
        </w:rPr>
        <w:t>
      10) Раздел 3.2 Объем реализации услуг</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w:t>
      </w:r>
      <w:r>
        <w:br/>
      </w:r>
      <w:r>
        <w:rPr>
          <w:rFonts w:ascii="Times New Roman"/>
          <w:b w:val="false"/>
          <w:i w:val="false"/>
          <w:color w:val="000000"/>
          <w:sz w:val="28"/>
        </w:rPr>
        <w:t xml:space="preserve">
      строка 1 = </w:t>
      </w: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0500" cy="304800"/>
                    </a:xfrm>
                    <a:prstGeom prst="rect">
                      <a:avLst/>
                    </a:prstGeom>
                  </pic:spPr>
                </pic:pic>
              </a:graphicData>
            </a:graphic>
          </wp:inline>
        </w:drawing>
      </w:r>
      <w:r>
        <w:rPr>
          <w:rFonts w:ascii="Times New Roman"/>
          <w:b w:val="false"/>
          <w:i w:val="false"/>
          <w:color w:val="000000"/>
          <w:sz w:val="28"/>
        </w:rPr>
        <w:t>строк 2, 3, 4</w:t>
      </w:r>
      <w:r>
        <w:br/>
      </w:r>
      <w:r>
        <w:rPr>
          <w:rFonts w:ascii="Times New Roman"/>
          <w:b w:val="false"/>
          <w:i w:val="false"/>
          <w:color w:val="000000"/>
          <w:sz w:val="28"/>
        </w:rPr>
        <w:t>
</w:t>
      </w:r>
      <w:r>
        <w:rPr>
          <w:rFonts w:ascii="Times New Roman"/>
          <w:b w:val="false"/>
          <w:i w:val="false"/>
          <w:color w:val="000000"/>
          <w:sz w:val="28"/>
        </w:rPr>
        <w:t>
      11)Раздел 4.1 Сведения о количестве станций технического  обслуживания</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w:t>
      </w:r>
      <w:r>
        <w:br/>
      </w:r>
      <w:r>
        <w:rPr>
          <w:rFonts w:ascii="Times New Roman"/>
          <w:b w:val="false"/>
          <w:i w:val="false"/>
          <w:color w:val="000000"/>
          <w:sz w:val="28"/>
        </w:rPr>
        <w:t>
</w:t>
      </w:r>
      <w:r>
        <w:rPr>
          <w:rFonts w:ascii="Times New Roman"/>
          <w:b w:val="false"/>
          <w:i w:val="false"/>
          <w:color w:val="000000"/>
          <w:sz w:val="28"/>
        </w:rPr>
        <w:t>
      12) Раздел 4.2 Объем реализации услуг</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w:t>
      </w:r>
      <w:r>
        <w:br/>
      </w:r>
      <w:r>
        <w:rPr>
          <w:rFonts w:ascii="Times New Roman"/>
          <w:b w:val="false"/>
          <w:i w:val="false"/>
          <w:color w:val="000000"/>
          <w:sz w:val="28"/>
        </w:rPr>
        <w:t xml:space="preserve">
      строка 1 = </w:t>
      </w:r>
      <w:r>
        <w:drawing>
          <wp:inline distT="0" distB="0" distL="0" distR="0">
            <wp:extent cx="190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0500" cy="304800"/>
                    </a:xfrm>
                    <a:prstGeom prst="rect">
                      <a:avLst/>
                    </a:prstGeom>
                  </pic:spPr>
                </pic:pic>
              </a:graphicData>
            </a:graphic>
          </wp:inline>
        </w:drawing>
      </w:r>
      <w:r>
        <w:rPr>
          <w:rFonts w:ascii="Times New Roman"/>
          <w:b w:val="false"/>
          <w:i w:val="false"/>
          <w:color w:val="000000"/>
          <w:sz w:val="28"/>
        </w:rPr>
        <w:t>строка 2, 3</w:t>
      </w:r>
      <w:r>
        <w:br/>
      </w:r>
      <w:r>
        <w:rPr>
          <w:rFonts w:ascii="Times New Roman"/>
          <w:b w:val="false"/>
          <w:i w:val="false"/>
          <w:color w:val="000000"/>
          <w:sz w:val="28"/>
        </w:rPr>
        <w:t>
</w:t>
      </w:r>
      <w:r>
        <w:rPr>
          <w:rFonts w:ascii="Times New Roman"/>
          <w:b w:val="false"/>
          <w:i w:val="false"/>
          <w:color w:val="000000"/>
          <w:sz w:val="28"/>
        </w:rPr>
        <w:t>
      13) Межтабличный контроль</w:t>
      </w:r>
      <w:r>
        <w:br/>
      </w:r>
      <w:r>
        <w:rPr>
          <w:rFonts w:ascii="Times New Roman"/>
          <w:b w:val="false"/>
          <w:i w:val="false"/>
          <w:color w:val="000000"/>
          <w:sz w:val="28"/>
        </w:rPr>
        <w:t>
      Если в разделе 1.1 строка 1-16 графа 1</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то в разделе 1.3 строка 1 графа 1</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в разделе 1.2 графа 1 строка 1</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1.1 строка 1-16 графа 5</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то в разделе 1.2 графа 4 строка 1</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Раздел 1.3 строка 1 графа 1 = Раздел 1.2 (строка 1 графа 1 – строка 5 графа 1)</w:t>
      </w:r>
      <w:r>
        <w:br/>
      </w:r>
      <w:r>
        <w:rPr>
          <w:rFonts w:ascii="Times New Roman"/>
          <w:b w:val="false"/>
          <w:i w:val="false"/>
          <w:color w:val="000000"/>
          <w:sz w:val="28"/>
        </w:rPr>
        <w:t>
      Раздел 1.3 строка 2 графа 1 = Раздел 1.2 (строка 1 графа 2 – строка 5 графа 2)</w:t>
      </w:r>
      <w:r>
        <w:br/>
      </w:r>
      <w:r>
        <w:rPr>
          <w:rFonts w:ascii="Times New Roman"/>
          <w:b w:val="false"/>
          <w:i w:val="false"/>
          <w:color w:val="000000"/>
          <w:sz w:val="28"/>
        </w:rPr>
        <w:t>
      Если в разделе 1.4 графа 1</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то в разделе 1.2 графа 1 строка 1</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2.1 графа 4</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то в разделе 2.2 строка 1 графа 2</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Раздел 2.3 строка 1 графа 1 = Раздел 2.2 строка 1 графа 1</w:t>
      </w:r>
      <w:r>
        <w:br/>
      </w:r>
      <w:r>
        <w:rPr>
          <w:rFonts w:ascii="Times New Roman"/>
          <w:b w:val="false"/>
          <w:i w:val="false"/>
          <w:color w:val="000000"/>
          <w:sz w:val="28"/>
        </w:rPr>
        <w:t>
      Если в разделе 2.4 графа 1</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то в разделе 2.2 строка 1 графа 1</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3.1 графа 4</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то в разделе 3.2 графа 2</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3.1 графа 1 строка 1, 2, 3, 4</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то в разделе 3.2 графа 1 строка 1</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4.1 графа 2</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то в разделе 4.2 строка 1 графа 2</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Если в разделе 4.1 графа 1 строка 1</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 то в разделе 4.2 графа 1  строка 1</w:t>
      </w:r>
      <w:r>
        <w:drawing>
          <wp:inline distT="0" distB="0" distL="0" distR="0">
            <wp:extent cx="127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27000" cy="215900"/>
                    </a:xfrm>
                    <a:prstGeom prst="rect">
                      <a:avLst/>
                    </a:prstGeom>
                  </pic:spPr>
                </pic:pic>
              </a:graphicData>
            </a:graphic>
          </wp:inline>
        </w:drawing>
      </w:r>
      <w:r>
        <w:rPr>
          <w:rFonts w:ascii="Times New Roman"/>
          <w:b w:val="false"/>
          <w:i w:val="false"/>
          <w:color w:val="000000"/>
          <w:sz w:val="28"/>
        </w:rPr>
        <w:t>0</w:t>
      </w:r>
    </w:p>
    <w:bookmarkEnd w:id="49"/>
    <w:bookmarkStart w:name="z529" w:id="50"/>
    <w:p>
      <w:pPr>
        <w:spacing w:after="0"/>
        <w:ind w:left="0"/>
        <w:jc w:val="both"/>
      </w:pPr>
      <w:r>
        <w:rPr>
          <w:rFonts w:ascii="Times New Roman"/>
          <w:b w:val="false"/>
          <w:i w:val="false"/>
          <w:color w:val="000000"/>
          <w:sz w:val="28"/>
        </w:rPr>
        <w:t>
      </w:t>
      </w:r>
    </w:p>
    <w:bookmarkEnd w:id="50"/>
    <w:p>
      <w:pPr>
        <w:spacing w:after="0"/>
        <w:ind w:left="0"/>
        <w:jc w:val="both"/>
      </w:pPr>
      <w:r>
        <w:rPr>
          <w:rFonts w:ascii="Times New Roman"/>
          <w:b w:val="false"/>
          <w:i w:val="false"/>
          <w:color w:val="ff0000"/>
          <w:sz w:val="28"/>
        </w:rPr>
        <w:t>      Сноска. Приложение 7 в редакции приказа Председателя Агентства РК по статистике от 04.08.2011 </w:t>
      </w:r>
      <w:r>
        <w:rPr>
          <w:rFonts w:ascii="Times New Roman"/>
          <w:b w:val="false"/>
          <w:i w:val="false"/>
          <w:color w:val="ff0000"/>
          <w:sz w:val="28"/>
        </w:rPr>
        <w:t>№ 213</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35"/>
        <w:gridCol w:w="4659"/>
        <w:gridCol w:w="4273"/>
      </w:tblGrid>
      <w:tr>
        <w:trPr>
          <w:trHeight w:val="285"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050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905000" cy="13335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w:t>
            </w:r>
            <w:r>
              <w:br/>
            </w:r>
            <w:r>
              <w:rPr>
                <w:rFonts w:ascii="Times New Roman"/>
                <w:b w:val="false"/>
                <w:i w:val="false"/>
                <w:color w:val="000000"/>
                <w:sz w:val="20"/>
              </w:rPr>
              <w:t>
</w:t>
            </w:r>
            <w:r>
              <w:rPr>
                <w:rFonts w:ascii="Times New Roman"/>
                <w:b/>
                <w:i w:val="false"/>
                <w:color w:val="000000"/>
                <w:sz w:val="20"/>
              </w:rPr>
              <w:t>29 қыркүйектегі № 275</w:t>
            </w:r>
            <w:r>
              <w:br/>
            </w:r>
            <w:r>
              <w:rPr>
                <w:rFonts w:ascii="Times New Roman"/>
                <w:b w:val="false"/>
                <w:i w:val="false"/>
                <w:color w:val="000000"/>
                <w:sz w:val="20"/>
              </w:rPr>
              <w:t>
</w:t>
            </w:r>
            <w:r>
              <w:rPr>
                <w:rFonts w:ascii="Times New Roman"/>
                <w:b/>
                <w:i w:val="false"/>
                <w:color w:val="000000"/>
                <w:sz w:val="20"/>
              </w:rPr>
              <w:t>бұйрығына 7-қосымша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29 сентября</w:t>
            </w:r>
            <w:r>
              <w:br/>
            </w:r>
            <w:r>
              <w:rPr>
                <w:rFonts w:ascii="Times New Roman"/>
                <w:b w:val="false"/>
                <w:i w:val="false"/>
                <w:color w:val="000000"/>
                <w:sz w:val="20"/>
              </w:rPr>
              <w:t>
</w:t>
            </w:r>
            <w:r>
              <w:rPr>
                <w:rFonts w:ascii="Times New Roman"/>
                <w:b w:val="false"/>
                <w:i w:val="false"/>
                <w:color w:val="000000"/>
                <w:sz w:val="20"/>
              </w:rPr>
              <w:t>2010 года № 275</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 www.stat.gov.kz</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0732102</w:t>
            </w:r>
            <w:r>
              <w:br/>
            </w:r>
            <w:r>
              <w:rPr>
                <w:rFonts w:ascii="Times New Roman"/>
                <w:b w:val="false"/>
                <w:i w:val="false"/>
                <w:color w:val="000000"/>
                <w:sz w:val="20"/>
              </w:rPr>
              <w:t>
</w:t>
            </w:r>
            <w:r>
              <w:rPr>
                <w:rFonts w:ascii="Times New Roman"/>
                <w:b w:val="false"/>
                <w:i w:val="false"/>
                <w:color w:val="000000"/>
                <w:sz w:val="20"/>
              </w:rPr>
              <w:t>Код статистической формы 0732102</w:t>
            </w:r>
            <w:r>
              <w:br/>
            </w:r>
            <w:r>
              <w:rPr>
                <w:rFonts w:ascii="Times New Roman"/>
                <w:b w:val="false"/>
                <w:i w:val="false"/>
                <w:color w:val="000000"/>
                <w:sz w:val="20"/>
              </w:rPr>
              <w:t>
</w:t>
            </w:r>
            <w:r>
              <w:rPr>
                <w:rFonts w:ascii="Times New Roman"/>
                <w:b/>
                <w:i w:val="false"/>
                <w:color w:val="000000"/>
                <w:sz w:val="20"/>
              </w:rPr>
              <w:t>1-базар</w:t>
            </w:r>
            <w:r>
              <w:br/>
            </w:r>
            <w:r>
              <w:rPr>
                <w:rFonts w:ascii="Times New Roman"/>
                <w:b w:val="false"/>
                <w:i w:val="false"/>
                <w:color w:val="000000"/>
                <w:sz w:val="20"/>
              </w:rPr>
              <w:t>
</w:t>
            </w:r>
            <w:r>
              <w:rPr>
                <w:rFonts w:ascii="Times New Roman"/>
                <w:b w:val="false"/>
                <w:i w:val="false"/>
                <w:color w:val="000000"/>
                <w:sz w:val="20"/>
              </w:rPr>
              <w:t>1-рынок</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Базарда сауда қызметін жүзеге</w:t>
            </w:r>
            <w:r>
              <w:br/>
            </w:r>
            <w:r>
              <w:rPr>
                <w:rFonts w:ascii="Times New Roman"/>
                <w:b/>
                <w:i w:val="false"/>
                <w:color w:val="000000"/>
                <w:sz w:val="20"/>
              </w:rPr>
              <w:t>
асыратын жеке тұлғаларды</w:t>
            </w:r>
            <w:r>
              <w:br/>
            </w:r>
            <w:r>
              <w:rPr>
                <w:rFonts w:ascii="Times New Roman"/>
                <w:b/>
                <w:i w:val="false"/>
                <w:color w:val="000000"/>
                <w:sz w:val="20"/>
              </w:rPr>
              <w:t>
іріктемелі зерттеу</w:t>
            </w:r>
            <w:r>
              <w:br/>
            </w:r>
            <w:r>
              <w:rPr>
                <w:rFonts w:ascii="Times New Roman"/>
                <w:b/>
                <w:i w:val="false"/>
                <w:color w:val="000000"/>
                <w:sz w:val="20"/>
              </w:rPr>
              <w:t>
сауалнамасы</w:t>
            </w:r>
            <w:r>
              <w:br/>
            </w:r>
            <w:r>
              <w:rPr>
                <w:rFonts w:ascii="Times New Roman"/>
                <w:b/>
                <w:i w:val="false"/>
                <w:color w:val="000000"/>
                <w:sz w:val="20"/>
              </w:rPr>
              <w:t>
Анкета выборочного обследования</w:t>
            </w:r>
            <w:r>
              <w:br/>
            </w:r>
            <w:r>
              <w:rPr>
                <w:rFonts w:ascii="Times New Roman"/>
                <w:b/>
                <w:i w:val="false"/>
                <w:color w:val="000000"/>
                <w:sz w:val="20"/>
              </w:rPr>
              <w:t>
физических лиц, торгующих</w:t>
            </w:r>
            <w:r>
              <w:br/>
            </w:r>
            <w:r>
              <w:rPr>
                <w:rFonts w:ascii="Times New Roman"/>
                <w:b/>
                <w:i w:val="false"/>
                <w:color w:val="000000"/>
                <w:sz w:val="20"/>
              </w:rPr>
              <w:t>
на рынках
</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_   тоқсан  </w:t>
            </w:r>
            <w:r>
              <w:rPr>
                <w:rFonts w:ascii="Times New Roman"/>
                <w:b w:val="false"/>
                <w:i w:val="false"/>
                <w:color w:val="000000"/>
                <w:sz w:val="20"/>
              </w:rPr>
              <w:t xml:space="preserve">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   квартал |_|_|_|_|  год</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Базарда сауда жасайтын жеке тұлғалар сұралады.</w:t>
            </w:r>
            <w:r>
              <w:br/>
            </w:r>
            <w:r>
              <w:rPr>
                <w:rFonts w:ascii="Times New Roman"/>
                <w:b w:val="false"/>
                <w:i w:val="false"/>
                <w:color w:val="000000"/>
                <w:sz w:val="20"/>
              </w:rPr>
              <w:t>
</w:t>
            </w:r>
            <w:r>
              <w:rPr>
                <w:rFonts w:ascii="Times New Roman"/>
                <w:b w:val="false"/>
                <w:i w:val="false"/>
                <w:color w:val="000000"/>
                <w:sz w:val="20"/>
              </w:rPr>
              <w:t>Опрашиваются физические лица, торгующие на рынках</w:t>
            </w:r>
          </w:p>
        </w:tc>
      </w:tr>
    </w:tbl>
    <w:bookmarkStart w:name="z243" w:id="51"/>
    <w:p>
      <w:pPr>
        <w:spacing w:after="0"/>
        <w:ind w:left="0"/>
        <w:jc w:val="left"/>
      </w:pPr>
      <w:r>
        <w:rPr>
          <w:rFonts w:ascii="Times New Roman"/>
          <w:b/>
          <w:i w:val="false"/>
          <w:color w:val="000000"/>
        </w:rPr>
        <w:t xml:space="preserve"> 
Кұрметті респондент!</w:t>
      </w:r>
      <w:r>
        <w:br/>
      </w:r>
      <w:r>
        <w:rPr>
          <w:rFonts w:ascii="Times New Roman"/>
          <w:b/>
          <w:i w:val="false"/>
          <w:color w:val="000000"/>
        </w:rPr>
        <w:t>
Уважаемый респондент!</w:t>
      </w:r>
    </w:p>
    <w:bookmarkEnd w:id="51"/>
    <w:bookmarkStart w:name="z244" w:id="52"/>
    <w:p>
      <w:pPr>
        <w:spacing w:after="0"/>
        <w:ind w:left="0"/>
        <w:jc w:val="both"/>
      </w:pPr>
      <w:r>
        <w:rPr>
          <w:rFonts w:ascii="Times New Roman"/>
          <w:b w:val="false"/>
          <w:i w:val="false"/>
          <w:color w:val="000000"/>
          <w:sz w:val="28"/>
        </w:rPr>
        <w:t>      </w:t>
      </w:r>
      <w:r>
        <w:rPr>
          <w:rFonts w:ascii="Times New Roman"/>
          <w:b/>
          <w:i w:val="false"/>
          <w:color w:val="000000"/>
          <w:sz w:val="28"/>
        </w:rPr>
        <w:t xml:space="preserve">Қазақстан Республикасы Статистика агенттігі Сізге пікіртерімге қатысқаныңыз үшін алдын-ала алғыс айтады және осы сауалнама сұрақтарына жауап беруіңізді өтіне сұрайды. Сауалнама жасырын түрде жүргізіледі, ал Сізден алынған деректер Қазақстан Республикасының қолданыстағы заңнамасына сәйкес жария етілмейді және тауарларды өткізудің барлық арналарын есепке ала отырып республикадағы тауар айналымы көлемін сипаттайтын көрсеткіштердің орташа статистикалық есебі үшін ғана пайдаланылады. </w:t>
      </w:r>
      <w:r>
        <w:br/>
      </w:r>
      <w:r>
        <w:rPr>
          <w:rFonts w:ascii="Times New Roman"/>
          <w:b w:val="false"/>
          <w:i w:val="false"/>
          <w:color w:val="000000"/>
          <w:sz w:val="28"/>
        </w:rPr>
        <w:t>
      Агентство Республики Казахстан по статистике заранее благодарит Вас за участие в опросе и убедительно просит ответить на вопросы настоящей анкеты. Анкетирование анонимное, а полученные от Вас данные, согласно действующему законодательству Республики Казахстан, не разглашаются и будут использованы только для расчета среднестатистических показателей, характеризующих объемы товарооборота в республике с учетом всех каналов реализации товаров.</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2877"/>
        <w:gridCol w:w="2878"/>
        <w:gridCol w:w="2485"/>
        <w:gridCol w:w="1963"/>
      </w:tblGrid>
      <w:tr>
        <w:trPr>
          <w:trHeight w:val="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аудан</w:t>
            </w:r>
            <w:r>
              <w:br/>
            </w:r>
            <w:r>
              <w:rPr>
                <w:rFonts w:ascii="Times New Roman"/>
                <w:b w:val="false"/>
                <w:i w:val="false"/>
                <w:color w:val="000000"/>
                <w:sz w:val="20"/>
              </w:rPr>
              <w:t>
</w:t>
            </w:r>
            <w:r>
              <w:rPr>
                <w:rFonts w:ascii="Times New Roman"/>
                <w:b w:val="false"/>
                <w:i w:val="false"/>
                <w:color w:val="000000"/>
                <w:sz w:val="20"/>
              </w:rPr>
              <w:t>Город, район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рынка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 типі</w:t>
            </w:r>
            <w:r>
              <w:br/>
            </w:r>
            <w:r>
              <w:rPr>
                <w:rFonts w:ascii="Times New Roman"/>
                <w:b w:val="false"/>
                <w:i w:val="false"/>
                <w:color w:val="000000"/>
                <w:sz w:val="20"/>
              </w:rPr>
              <w:t>
</w:t>
            </w:r>
            <w:r>
              <w:rPr>
                <w:rFonts w:ascii="Times New Roman"/>
                <w:b w:val="false"/>
                <w:i w:val="false"/>
                <w:color w:val="000000"/>
                <w:sz w:val="20"/>
              </w:rPr>
              <w:t>Тип рынка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w:t>
            </w:r>
            <w:r>
              <w:br/>
            </w:r>
            <w:r>
              <w:rPr>
                <w:rFonts w:ascii="Times New Roman"/>
                <w:b w:val="false"/>
                <w:i w:val="false"/>
                <w:color w:val="000000"/>
                <w:sz w:val="20"/>
              </w:rPr>
              <w:t>
</w:t>
            </w:r>
            <w:r>
              <w:rPr>
                <w:rFonts w:ascii="Times New Roman"/>
                <w:b w:val="false"/>
                <w:i w:val="false"/>
                <w:color w:val="000000"/>
                <w:sz w:val="20"/>
              </w:rPr>
              <w:t>нный</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маманданды-</w:t>
            </w:r>
            <w:r>
              <w:br/>
            </w:r>
            <w:r>
              <w:rPr>
                <w:rFonts w:ascii="Times New Roman"/>
                <w:b w:val="false"/>
                <w:i w:val="false"/>
                <w:color w:val="000000"/>
                <w:sz w:val="20"/>
              </w:rPr>
              <w:t>
</w:t>
            </w:r>
            <w:r>
              <w:rPr>
                <w:rFonts w:ascii="Times New Roman"/>
                <w:b/>
                <w:i w:val="false"/>
                <w:color w:val="000000"/>
                <w:sz w:val="20"/>
              </w:rPr>
              <w:t>рылған </w:t>
            </w:r>
            <w:r>
              <w:br/>
            </w:r>
            <w:r>
              <w:rPr>
                <w:rFonts w:ascii="Times New Roman"/>
                <w:b w:val="false"/>
                <w:i w:val="false"/>
                <w:color w:val="000000"/>
                <w:sz w:val="20"/>
              </w:rPr>
              <w:t>
</w:t>
            </w:r>
            <w:r>
              <w:rPr>
                <w:rFonts w:ascii="Times New Roman"/>
                <w:b w:val="false"/>
                <w:i w:val="false"/>
                <w:color w:val="000000"/>
                <w:sz w:val="20"/>
              </w:rPr>
              <w:t>специализиро-</w:t>
            </w:r>
            <w:r>
              <w:br/>
            </w:r>
            <w:r>
              <w:rPr>
                <w:rFonts w:ascii="Times New Roman"/>
                <w:b w:val="false"/>
                <w:i w:val="false"/>
                <w:color w:val="000000"/>
                <w:sz w:val="20"/>
              </w:rPr>
              <w:t>
</w:t>
            </w:r>
            <w:r>
              <w:rPr>
                <w:rFonts w:ascii="Times New Roman"/>
                <w:b w:val="false"/>
                <w:i w:val="false"/>
                <w:color w:val="000000"/>
                <w:sz w:val="20"/>
              </w:rPr>
              <w:t>ванный</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0"/>
              </w:rPr>
              <w:t>
</w:t>
            </w:r>
            <w:r>
              <w:rPr>
                <w:rFonts w:ascii="Times New Roman"/>
                <w:b/>
                <w:i w:val="false"/>
                <w:color w:val="000000"/>
                <w:sz w:val="20"/>
              </w:rPr>
              <w:t>әмбебап</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универсаль-</w:t>
            </w:r>
            <w:r>
              <w:br/>
            </w:r>
            <w:r>
              <w:rPr>
                <w:rFonts w:ascii="Times New Roman"/>
                <w:b w:val="false"/>
                <w:i w:val="false"/>
                <w:color w:val="000000"/>
                <w:sz w:val="20"/>
              </w:rPr>
              <w:t>
</w:t>
            </w:r>
            <w:r>
              <w:rPr>
                <w:rFonts w:ascii="Times New Roman"/>
                <w:b w:val="false"/>
                <w:i w:val="false"/>
                <w:color w:val="000000"/>
                <w:sz w:val="20"/>
              </w:rPr>
              <w:t>ный</w:t>
            </w:r>
          </w:p>
        </w:tc>
      </w:tr>
    </w:tbl>
    <w:bookmarkStart w:name="z245" w:id="53"/>
    <w:p>
      <w:pPr>
        <w:spacing w:after="0"/>
        <w:ind w:left="0"/>
        <w:jc w:val="both"/>
      </w:pPr>
      <w:r>
        <w:rPr>
          <w:rFonts w:ascii="Times New Roman"/>
          <w:b w:val="false"/>
          <w:i w:val="false"/>
          <w:color w:val="000000"/>
          <w:sz w:val="28"/>
        </w:rPr>
        <w:t>
</w:t>
      </w:r>
      <w:r>
        <w:rPr>
          <w:rFonts w:ascii="Times New Roman"/>
          <w:b/>
          <w:i w:val="false"/>
          <w:color w:val="000000"/>
          <w:sz w:val="28"/>
        </w:rPr>
        <w:t xml:space="preserve">1. Сіз айына неше күн сатасыз           </w:t>
      </w:r>
      <w:r>
        <w:rPr>
          <w:rFonts w:ascii="Times New Roman"/>
          <w:b w:val="false"/>
          <w:i w:val="false"/>
          <w:color w:val="000000"/>
          <w:sz w:val="28"/>
        </w:rPr>
        <w:t>_ _</w:t>
      </w:r>
      <w:r>
        <w:rPr>
          <w:rFonts w:ascii="Times New Roman"/>
          <w:b/>
          <w:i w:val="false"/>
          <w:color w:val="000000"/>
          <w:sz w:val="28"/>
        </w:rPr>
        <w:t>        күндер</w:t>
      </w:r>
      <w:r>
        <w:br/>
      </w:r>
      <w:r>
        <w:rPr>
          <w:rFonts w:ascii="Times New Roman"/>
          <w:b w:val="false"/>
          <w:i w:val="false"/>
          <w:color w:val="000000"/>
          <w:sz w:val="28"/>
        </w:rPr>
        <w:t xml:space="preserve">
Сколько дней в течение месяца Вы торгуете  </w:t>
      </w:r>
      <w:r>
        <w:rPr>
          <w:rFonts w:ascii="Times New Roman"/>
          <w:b w:val="false"/>
          <w:i w:val="false"/>
          <w:color w:val="000000"/>
          <w:sz w:val="28"/>
        </w:rPr>
        <w:t>|_|_|</w:t>
      </w:r>
      <w:r>
        <w:rPr>
          <w:rFonts w:ascii="Times New Roman"/>
          <w:b w:val="false"/>
          <w:i w:val="false"/>
          <w:color w:val="000000"/>
          <w:sz w:val="28"/>
        </w:rPr>
        <w:t>         дней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Сіз көрсеткен кезең аралығында қанша сомаға саттыңыз, мың теңге (бір баған ғана толтырылады)</w:t>
      </w:r>
      <w:r>
        <w:br/>
      </w:r>
      <w:r>
        <w:rPr>
          <w:rFonts w:ascii="Times New Roman"/>
          <w:b w:val="false"/>
          <w:i w:val="false"/>
          <w:color w:val="000000"/>
          <w:sz w:val="28"/>
        </w:rPr>
        <w:t>
На какую сумму Вы продали товаров за указанный период, в тысячах тенге (заполняется только одна графа)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7"/>
        <w:gridCol w:w="1164"/>
        <w:gridCol w:w="4273"/>
        <w:gridCol w:w="4014"/>
      </w:tblGrid>
      <w:tr>
        <w:trPr>
          <w:trHeight w:val="165"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атауы</w:t>
            </w:r>
            <w:r>
              <w:br/>
            </w:r>
            <w:r>
              <w:rPr>
                <w:rFonts w:ascii="Times New Roman"/>
                <w:b w:val="false"/>
                <w:i w:val="false"/>
                <w:color w:val="000000"/>
                <w:sz w:val="20"/>
              </w:rPr>
              <w:t>
</w:t>
            </w:r>
            <w:r>
              <w:rPr>
                <w:rFonts w:ascii="Times New Roman"/>
                <w:b w:val="false"/>
                <w:i w:val="false"/>
                <w:color w:val="000000"/>
                <w:sz w:val="20"/>
              </w:rPr>
              <w:t>Вид товара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1 күнге</w:t>
            </w:r>
            <w:r>
              <w:br/>
            </w:r>
            <w:r>
              <w:rPr>
                <w:rFonts w:ascii="Times New Roman"/>
                <w:b w:val="false"/>
                <w:i w:val="false"/>
                <w:color w:val="000000"/>
                <w:sz w:val="20"/>
              </w:rPr>
              <w:t>
</w:t>
            </w:r>
            <w:r>
              <w:rPr>
                <w:rFonts w:ascii="Times New Roman"/>
                <w:b/>
                <w:i w:val="false"/>
                <w:color w:val="000000"/>
                <w:sz w:val="20"/>
              </w:rPr>
              <w:t>есептегендегі сатылған</w:t>
            </w:r>
            <w:r>
              <w:br/>
            </w:r>
            <w:r>
              <w:rPr>
                <w:rFonts w:ascii="Times New Roman"/>
                <w:b w:val="false"/>
                <w:i w:val="false"/>
                <w:color w:val="000000"/>
                <w:sz w:val="20"/>
              </w:rPr>
              <w:t>
</w:t>
            </w:r>
            <w:r>
              <w:rPr>
                <w:rFonts w:ascii="Times New Roman"/>
                <w:b/>
                <w:i w:val="false"/>
                <w:color w:val="000000"/>
                <w:sz w:val="20"/>
              </w:rPr>
              <w:t>тауарлар көлемі</w:t>
            </w:r>
            <w:r>
              <w:br/>
            </w:r>
            <w:r>
              <w:rPr>
                <w:rFonts w:ascii="Times New Roman"/>
                <w:b w:val="false"/>
                <w:i w:val="false"/>
                <w:color w:val="000000"/>
                <w:sz w:val="20"/>
              </w:rPr>
              <w:t>
</w:t>
            </w:r>
            <w:r>
              <w:rPr>
                <w:rFonts w:ascii="Times New Roman"/>
                <w:b w:val="false"/>
                <w:i w:val="false"/>
                <w:color w:val="000000"/>
                <w:sz w:val="20"/>
              </w:rPr>
              <w:t>Объем проданных товаров в</w:t>
            </w:r>
            <w:r>
              <w:br/>
            </w:r>
            <w:r>
              <w:rPr>
                <w:rFonts w:ascii="Times New Roman"/>
                <w:b w:val="false"/>
                <w:i w:val="false"/>
                <w:color w:val="000000"/>
                <w:sz w:val="20"/>
              </w:rPr>
              <w:t>
</w:t>
            </w:r>
            <w:r>
              <w:rPr>
                <w:rFonts w:ascii="Times New Roman"/>
                <w:b w:val="false"/>
                <w:i w:val="false"/>
                <w:color w:val="000000"/>
                <w:sz w:val="20"/>
              </w:rPr>
              <w:t>расчете на 1 день торговли</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Сауданың 1 айға</w:t>
            </w:r>
            <w:r>
              <w:br/>
            </w:r>
            <w:r>
              <w:rPr>
                <w:rFonts w:ascii="Times New Roman"/>
                <w:b w:val="false"/>
                <w:i w:val="false"/>
                <w:color w:val="000000"/>
                <w:sz w:val="20"/>
              </w:rPr>
              <w:t>
</w:t>
            </w:r>
            <w:r>
              <w:rPr>
                <w:rFonts w:ascii="Times New Roman"/>
                <w:b/>
                <w:i w:val="false"/>
                <w:color w:val="000000"/>
                <w:sz w:val="20"/>
              </w:rPr>
              <w:t>есептегендегі сатылған</w:t>
            </w:r>
            <w:r>
              <w:br/>
            </w:r>
            <w:r>
              <w:rPr>
                <w:rFonts w:ascii="Times New Roman"/>
                <w:b w:val="false"/>
                <w:i w:val="false"/>
                <w:color w:val="000000"/>
                <w:sz w:val="20"/>
              </w:rPr>
              <w:t>
</w:t>
            </w:r>
            <w:r>
              <w:rPr>
                <w:rFonts w:ascii="Times New Roman"/>
                <w:b/>
                <w:i w:val="false"/>
                <w:color w:val="000000"/>
                <w:sz w:val="20"/>
              </w:rPr>
              <w:t>тауарлар көлемі</w:t>
            </w:r>
            <w:r>
              <w:br/>
            </w:r>
            <w:r>
              <w:rPr>
                <w:rFonts w:ascii="Times New Roman"/>
                <w:b w:val="false"/>
                <w:i w:val="false"/>
                <w:color w:val="000000"/>
                <w:sz w:val="20"/>
              </w:rPr>
              <w:t>
</w:t>
            </w:r>
            <w:r>
              <w:rPr>
                <w:rFonts w:ascii="Times New Roman"/>
                <w:b w:val="false"/>
                <w:i w:val="false"/>
                <w:color w:val="000000"/>
                <w:sz w:val="20"/>
              </w:rPr>
              <w:t>Объем проданных товаров</w:t>
            </w:r>
            <w:r>
              <w:br/>
            </w:r>
            <w:r>
              <w:rPr>
                <w:rFonts w:ascii="Times New Roman"/>
                <w:b w:val="false"/>
                <w:i w:val="false"/>
                <w:color w:val="000000"/>
                <w:sz w:val="20"/>
              </w:rPr>
              <w:t>
</w:t>
            </w:r>
            <w:r>
              <w:rPr>
                <w:rFonts w:ascii="Times New Roman"/>
                <w:b w:val="false"/>
                <w:i w:val="false"/>
                <w:color w:val="000000"/>
                <w:sz w:val="20"/>
              </w:rPr>
              <w:t>в расчете на 1 месяц</w:t>
            </w:r>
            <w:r>
              <w:br/>
            </w:r>
            <w:r>
              <w:rPr>
                <w:rFonts w:ascii="Times New Roman"/>
                <w:b w:val="false"/>
                <w:i w:val="false"/>
                <w:color w:val="000000"/>
                <w:sz w:val="20"/>
              </w:rPr>
              <w:t>
</w:t>
            </w:r>
            <w:r>
              <w:rPr>
                <w:rFonts w:ascii="Times New Roman"/>
                <w:b w:val="false"/>
                <w:i w:val="false"/>
                <w:color w:val="000000"/>
                <w:sz w:val="20"/>
              </w:rPr>
              <w:t>торговли</w:t>
            </w:r>
          </w:p>
        </w:tc>
      </w:tr>
      <w:tr>
        <w:trPr>
          <w:trHeight w:val="165"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Азық-түлік </w:t>
            </w:r>
            <w:r>
              <w:br/>
            </w:r>
            <w:r>
              <w:rPr>
                <w:rFonts w:ascii="Times New Roman"/>
                <w:b w:val="false"/>
                <w:i w:val="false"/>
                <w:color w:val="000000"/>
                <w:sz w:val="20"/>
              </w:rPr>
              <w:t>
</w:t>
            </w:r>
            <w:r>
              <w:rPr>
                <w:rFonts w:ascii="Times New Roman"/>
                <w:b w:val="false"/>
                <w:i w:val="false"/>
                <w:color w:val="000000"/>
                <w:sz w:val="20"/>
              </w:rPr>
              <w:t xml:space="preserve">Продовольственные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Азық-түлік емес </w:t>
            </w:r>
            <w:r>
              <w:br/>
            </w:r>
            <w:r>
              <w:rPr>
                <w:rFonts w:ascii="Times New Roman"/>
                <w:b w:val="false"/>
                <w:i w:val="false"/>
                <w:color w:val="000000"/>
                <w:sz w:val="20"/>
              </w:rPr>
              <w:t>
</w:t>
            </w:r>
            <w:r>
              <w:rPr>
                <w:rFonts w:ascii="Times New Roman"/>
                <w:b w:val="false"/>
                <w:i w:val="false"/>
                <w:color w:val="000000"/>
                <w:sz w:val="20"/>
              </w:rPr>
              <w:t xml:space="preserve">Непродовольственные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7" w:id="54"/>
    <w:p>
      <w:pPr>
        <w:spacing w:after="0"/>
        <w:ind w:left="0"/>
        <w:jc w:val="both"/>
      </w:pPr>
      <w:r>
        <w:rPr>
          <w:rFonts w:ascii="Times New Roman"/>
          <w:b w:val="false"/>
          <w:i w:val="false"/>
          <w:color w:val="000000"/>
          <w:sz w:val="28"/>
        </w:rPr>
        <w:t>
</w:t>
      </w:r>
      <w:r>
        <w:rPr>
          <w:rFonts w:ascii="Times New Roman"/>
          <w:b/>
          <w:i w:val="false"/>
          <w:color w:val="000000"/>
          <w:sz w:val="28"/>
        </w:rPr>
        <w:t>3. Жалпы өткізген өнімдер көлемінен, %-бен көрсетіңіз:</w:t>
      </w:r>
      <w:r>
        <w:br/>
      </w:r>
      <w:r>
        <w:rPr>
          <w:rFonts w:ascii="Times New Roman"/>
          <w:b w:val="false"/>
          <w:i w:val="false"/>
          <w:color w:val="000000"/>
          <w:sz w:val="28"/>
        </w:rPr>
        <w:t xml:space="preserve">
Укажите, в % от общего объема реализованной продукции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353"/>
        <w:gridCol w:w="3073"/>
        <w:gridCol w:w="29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атауы</w:t>
            </w:r>
            <w:r>
              <w:br/>
            </w:r>
            <w:r>
              <w:rPr>
                <w:rFonts w:ascii="Times New Roman"/>
                <w:b w:val="false"/>
                <w:i w:val="false"/>
                <w:color w:val="000000"/>
                <w:sz w:val="20"/>
              </w:rPr>
              <w:t>
</w:t>
            </w:r>
            <w:r>
              <w:rPr>
                <w:rFonts w:ascii="Times New Roman"/>
                <w:b w:val="false"/>
                <w:i w:val="false"/>
                <w:color w:val="000000"/>
                <w:sz w:val="20"/>
              </w:rPr>
              <w:t>Вид товара</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w:t>
            </w:r>
            <w:r>
              <w:br/>
            </w:r>
            <w:r>
              <w:rPr>
                <w:rFonts w:ascii="Times New Roman"/>
                <w:b w:val="false"/>
                <w:i w:val="false"/>
                <w:color w:val="000000"/>
                <w:sz w:val="20"/>
              </w:rPr>
              <w:t>
</w:t>
            </w:r>
            <w:r>
              <w:rPr>
                <w:rFonts w:ascii="Times New Roman"/>
                <w:b w:val="false"/>
                <w:i w:val="false"/>
                <w:color w:val="000000"/>
                <w:sz w:val="20"/>
              </w:rPr>
              <w:t>нные</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Отандық тауарлар</w:t>
            </w:r>
            <w:r>
              <w:br/>
            </w:r>
            <w:r>
              <w:rPr>
                <w:rFonts w:ascii="Times New Roman"/>
                <w:b w:val="false"/>
                <w:i w:val="false"/>
                <w:color w:val="000000"/>
                <w:sz w:val="20"/>
              </w:rPr>
              <w:t>
</w:t>
            </w:r>
            <w:r>
              <w:rPr>
                <w:rFonts w:ascii="Times New Roman"/>
                <w:b w:val="false"/>
                <w:i w:val="false"/>
                <w:color w:val="000000"/>
                <w:sz w:val="20"/>
              </w:rPr>
              <w:t>Отечественные товары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қосалқы шаруашылығы-</w:t>
            </w:r>
            <w:r>
              <w:br/>
            </w:r>
            <w:r>
              <w:rPr>
                <w:rFonts w:ascii="Times New Roman"/>
                <w:b w:val="false"/>
                <w:i w:val="false"/>
                <w:color w:val="000000"/>
                <w:sz w:val="20"/>
              </w:rPr>
              <w:t>
</w:t>
            </w:r>
            <w:r>
              <w:rPr>
                <w:rFonts w:ascii="Times New Roman"/>
                <w:b/>
                <w:i w:val="false"/>
                <w:color w:val="000000"/>
                <w:sz w:val="20"/>
              </w:rPr>
              <w:t>нан, саяжайдан, фермерлік</w:t>
            </w:r>
            <w:r>
              <w:br/>
            </w:r>
            <w:r>
              <w:rPr>
                <w:rFonts w:ascii="Times New Roman"/>
                <w:b w:val="false"/>
                <w:i w:val="false"/>
                <w:color w:val="000000"/>
                <w:sz w:val="20"/>
              </w:rPr>
              <w:t>
</w:t>
            </w:r>
            <w:r>
              <w:rPr>
                <w:rFonts w:ascii="Times New Roman"/>
                <w:b/>
                <w:i w:val="false"/>
                <w:color w:val="000000"/>
                <w:sz w:val="20"/>
              </w:rPr>
              <w:t>шаруашылықтан өсірілген</w:t>
            </w:r>
            <w:r>
              <w:br/>
            </w:r>
            <w:r>
              <w:rPr>
                <w:rFonts w:ascii="Times New Roman"/>
                <w:b w:val="false"/>
                <w:i w:val="false"/>
                <w:color w:val="000000"/>
                <w:sz w:val="20"/>
              </w:rPr>
              <w:t>
</w:t>
            </w:r>
            <w:r>
              <w:rPr>
                <w:rFonts w:ascii="Times New Roman"/>
                <w:b/>
                <w:i w:val="false"/>
                <w:color w:val="000000"/>
                <w:sz w:val="20"/>
              </w:rPr>
              <w:t>өнімдер, үй шаруашылығы</w:t>
            </w:r>
            <w:r>
              <w:br/>
            </w:r>
            <w:r>
              <w:rPr>
                <w:rFonts w:ascii="Times New Roman"/>
                <w:b w:val="false"/>
                <w:i w:val="false"/>
                <w:color w:val="000000"/>
                <w:sz w:val="20"/>
              </w:rPr>
              <w:t>
</w:t>
            </w:r>
            <w:r>
              <w:rPr>
                <w:rFonts w:ascii="Times New Roman"/>
                <w:b/>
                <w:i w:val="false"/>
                <w:color w:val="000000"/>
                <w:sz w:val="20"/>
              </w:rPr>
              <w:t>жағдайында өндірілген</w:t>
            </w:r>
            <w:r>
              <w:br/>
            </w:r>
            <w:r>
              <w:rPr>
                <w:rFonts w:ascii="Times New Roman"/>
                <w:b w:val="false"/>
                <w:i w:val="false"/>
                <w:color w:val="000000"/>
                <w:sz w:val="20"/>
              </w:rPr>
              <w:t>
</w:t>
            </w:r>
            <w:r>
              <w:rPr>
                <w:rFonts w:ascii="Times New Roman"/>
                <w:b/>
                <w:i w:val="false"/>
                <w:color w:val="000000"/>
                <w:sz w:val="20"/>
              </w:rPr>
              <w:t>тауарлар</w:t>
            </w:r>
            <w:r>
              <w:br/>
            </w:r>
            <w:r>
              <w:rPr>
                <w:rFonts w:ascii="Times New Roman"/>
                <w:b w:val="false"/>
                <w:i w:val="false"/>
                <w:color w:val="000000"/>
                <w:sz w:val="20"/>
              </w:rPr>
              <w:t>
</w:t>
            </w:r>
            <w:r>
              <w:rPr>
                <w:rFonts w:ascii="Times New Roman"/>
                <w:b w:val="false"/>
                <w:i w:val="false"/>
                <w:color w:val="000000"/>
                <w:sz w:val="20"/>
              </w:rPr>
              <w:t>продукция выращенная на своем</w:t>
            </w:r>
            <w:r>
              <w:br/>
            </w:r>
            <w:r>
              <w:rPr>
                <w:rFonts w:ascii="Times New Roman"/>
                <w:b w:val="false"/>
                <w:i w:val="false"/>
                <w:color w:val="000000"/>
                <w:sz w:val="20"/>
              </w:rPr>
              <w:t>
</w:t>
            </w:r>
            <w:r>
              <w:rPr>
                <w:rFonts w:ascii="Times New Roman"/>
                <w:b w:val="false"/>
                <w:i w:val="false"/>
                <w:color w:val="000000"/>
                <w:sz w:val="20"/>
              </w:rPr>
              <w:t>приусадебном участке, даче,</w:t>
            </w:r>
            <w:r>
              <w:br/>
            </w:r>
            <w:r>
              <w:rPr>
                <w:rFonts w:ascii="Times New Roman"/>
                <w:b w:val="false"/>
                <w:i w:val="false"/>
                <w:color w:val="000000"/>
                <w:sz w:val="20"/>
              </w:rPr>
              <w:t>
</w:t>
            </w:r>
            <w:r>
              <w:rPr>
                <w:rFonts w:ascii="Times New Roman"/>
                <w:b w:val="false"/>
                <w:i w:val="false"/>
                <w:color w:val="000000"/>
                <w:sz w:val="20"/>
              </w:rPr>
              <w:t>фермерском хозяйстве, товары,</w:t>
            </w:r>
            <w:r>
              <w:br/>
            </w:r>
            <w:r>
              <w:rPr>
                <w:rFonts w:ascii="Times New Roman"/>
                <w:b w:val="false"/>
                <w:i w:val="false"/>
                <w:color w:val="000000"/>
                <w:sz w:val="20"/>
              </w:rPr>
              <w:t>
</w:t>
            </w:r>
            <w:r>
              <w:rPr>
                <w:rFonts w:ascii="Times New Roman"/>
                <w:b w:val="false"/>
                <w:i w:val="false"/>
                <w:color w:val="000000"/>
                <w:sz w:val="20"/>
              </w:rPr>
              <w:t>произведенные в домашних</w:t>
            </w:r>
            <w:r>
              <w:br/>
            </w:r>
            <w:r>
              <w:rPr>
                <w:rFonts w:ascii="Times New Roman"/>
                <w:b w:val="false"/>
                <w:i w:val="false"/>
                <w:color w:val="000000"/>
                <w:sz w:val="20"/>
              </w:rPr>
              <w:t>
</w:t>
            </w:r>
            <w:r>
              <w:rPr>
                <w:rFonts w:ascii="Times New Roman"/>
                <w:b w:val="false"/>
                <w:i w:val="false"/>
                <w:color w:val="000000"/>
                <w:sz w:val="20"/>
              </w:rPr>
              <w:t>условиях</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Импорттық тауарлар</w:t>
            </w:r>
            <w:r>
              <w:br/>
            </w:r>
            <w:r>
              <w:rPr>
                <w:rFonts w:ascii="Times New Roman"/>
                <w:b w:val="false"/>
                <w:i w:val="false"/>
                <w:color w:val="000000"/>
                <w:sz w:val="20"/>
              </w:rPr>
              <w:t>
</w:t>
            </w:r>
            <w:r>
              <w:rPr>
                <w:rFonts w:ascii="Times New Roman"/>
                <w:b w:val="false"/>
                <w:i w:val="false"/>
                <w:color w:val="000000"/>
                <w:sz w:val="20"/>
              </w:rPr>
              <w:t>Импортные товары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55"/>
    <w:p>
      <w:pPr>
        <w:spacing w:after="0"/>
        <w:ind w:left="0"/>
        <w:jc w:val="both"/>
      </w:pPr>
      <w:r>
        <w:rPr>
          <w:rFonts w:ascii="Times New Roman"/>
          <w:b w:val="false"/>
          <w:i w:val="false"/>
          <w:color w:val="000000"/>
          <w:sz w:val="28"/>
        </w:rPr>
        <w:t>
</w:t>
      </w:r>
      <w:r>
        <w:rPr>
          <w:rFonts w:ascii="Times New Roman"/>
          <w:b/>
          <w:i w:val="false"/>
          <w:color w:val="000000"/>
          <w:sz w:val="28"/>
        </w:rPr>
        <w:t xml:space="preserve">4. Сіз өткізетін тауарлардың орташа үстеме бағасы қандай, </w:t>
      </w:r>
      <w:r>
        <w:rPr>
          <w:rFonts w:ascii="Times New Roman"/>
          <w:b w:val="false"/>
          <w:i w:val="false"/>
          <w:color w:val="000000"/>
          <w:sz w:val="28"/>
        </w:rPr>
        <w:t>%-</w:t>
      </w:r>
      <w:r>
        <w:rPr>
          <w:rFonts w:ascii="Times New Roman"/>
          <w:b/>
          <w:i w:val="false"/>
          <w:color w:val="000000"/>
          <w:sz w:val="28"/>
        </w:rPr>
        <w:t>бен</w:t>
      </w:r>
    </w:p>
    <w:bookmarkEnd w:id="55"/>
    <w:p>
      <w:pPr>
        <w:spacing w:after="0"/>
        <w:ind w:left="0"/>
        <w:jc w:val="both"/>
      </w:pPr>
      <w:r>
        <w:rPr>
          <w:rFonts w:ascii="Times New Roman"/>
          <w:b w:val="false"/>
          <w:i w:val="false"/>
          <w:color w:val="000000"/>
          <w:sz w:val="28"/>
        </w:rPr>
        <w:t xml:space="preserve">Какова в среднем торговая наценка на реализуемые Вами товары,в % </w:t>
      </w: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55600"/>
                    </a:xfrm>
                    <a:prstGeom prst="rect">
                      <a:avLst/>
                    </a:prstGeom>
                  </pic:spPr>
                </pic:pic>
              </a:graphicData>
            </a:graphic>
          </wp:inline>
        </w:drawing>
      </w: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55600"/>
                    </a:xfrm>
                    <a:prstGeom prst="rect">
                      <a:avLst/>
                    </a:prstGeom>
                  </pic:spPr>
                </pic:pic>
              </a:graphicData>
            </a:graphic>
          </wp:inline>
        </w:drawing>
      </w: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55600"/>
                    </a:xfrm>
                    <a:prstGeom prst="rect">
                      <a:avLst/>
                    </a:prstGeom>
                  </pic:spPr>
                </pic:pic>
              </a:graphicData>
            </a:graphic>
          </wp:inline>
        </w:drawing>
      </w:r>
      <w:r>
        <w:br/>
      </w:r>
      <w:r>
        <w:rPr>
          <w:rFonts w:ascii="Times New Roman"/>
          <w:b w:val="false"/>
          <w:i w:val="false"/>
          <w:color w:val="000000"/>
          <w:sz w:val="28"/>
        </w:rPr>
        <w:t>
Какова в среднем торговая наценка на реализуемые Вами товары, в</w:t>
      </w:r>
      <w:r>
        <w:br/>
      </w:r>
      <w:r>
        <w:rPr>
          <w:rFonts w:ascii="Times New Roman"/>
          <w:b w:val="false"/>
          <w:i w:val="false"/>
          <w:color w:val="000000"/>
          <w:sz w:val="28"/>
        </w:rPr>
        <w:t xml:space="preserve">
% </w:t>
      </w:r>
    </w:p>
    <w:bookmarkStart w:name="z541" w:id="56"/>
    <w:p>
      <w:pPr>
        <w:spacing w:after="0"/>
        <w:ind w:left="0"/>
        <w:jc w:val="left"/>
      </w:pPr>
      <w:r>
        <w:rPr>
          <w:rFonts w:ascii="Times New Roman"/>
          <w:b/>
          <w:i w:val="false"/>
          <w:color w:val="000000"/>
        </w:rPr>
        <w:t xml:space="preserve"> 
Ынтымақтастығыңыз үшін алғыс айтамыз!</w:t>
      </w:r>
      <w:r>
        <w:br/>
      </w:r>
      <w:r>
        <w:rPr>
          <w:rFonts w:ascii="Times New Roman"/>
          <w:b/>
          <w:i w:val="false"/>
          <w:color w:val="000000"/>
        </w:rPr>
        <w:t>
Благодарим за сотрудничество!</w:t>
      </w:r>
    </w:p>
    <w:bookmarkEnd w:id="56"/>
    <w:bookmarkStart w:name="z234" w:id="5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РК по статистике   </w:t>
      </w:r>
      <w:r>
        <w:br/>
      </w:r>
      <w:r>
        <w:rPr>
          <w:rFonts w:ascii="Times New Roman"/>
          <w:b w:val="false"/>
          <w:i w:val="false"/>
          <w:color w:val="000000"/>
          <w:sz w:val="28"/>
        </w:rPr>
        <w:t xml:space="preserve">
от 29 сентября 2010 года № 275 </w:t>
      </w:r>
    </w:p>
    <w:bookmarkEnd w:id="57"/>
    <w:bookmarkStart w:name="z235" w:id="5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
статистического наблюдения "Анкета выборочного обследования</w:t>
      </w:r>
      <w:r>
        <w:br/>
      </w:r>
      <w:r>
        <w:rPr>
          <w:rFonts w:ascii="Times New Roman"/>
          <w:b/>
          <w:i w:val="false"/>
          <w:color w:val="000000"/>
        </w:rPr>
        <w:t>
физических лиц, торгующих на рынках" (код 0732102, индекс</w:t>
      </w:r>
      <w:r>
        <w:br/>
      </w:r>
      <w:r>
        <w:rPr>
          <w:rFonts w:ascii="Times New Roman"/>
          <w:b/>
          <w:i w:val="false"/>
          <w:color w:val="000000"/>
        </w:rPr>
        <w:t>
1-рынок, периодичность квартальная)</w:t>
      </w:r>
    </w:p>
    <w:bookmarkEnd w:id="58"/>
    <w:p>
      <w:pPr>
        <w:spacing w:after="0"/>
        <w:ind w:left="0"/>
        <w:jc w:val="both"/>
      </w:pPr>
      <w:r>
        <w:rPr>
          <w:rFonts w:ascii="Times New Roman"/>
          <w:b w:val="false"/>
          <w:i w:val="false"/>
          <w:color w:val="ff0000"/>
          <w:sz w:val="28"/>
        </w:rPr>
        <w:t>      Сноска. Приложение 8 в редакции приказа Председателя Агентства РК по статистике от 04.08.2011 </w:t>
      </w:r>
      <w:r>
        <w:rPr>
          <w:rFonts w:ascii="Times New Roman"/>
          <w:b w:val="false"/>
          <w:i w:val="false"/>
          <w:color w:val="ff0000"/>
          <w:sz w:val="28"/>
        </w:rPr>
        <w:t>№ 213</w:t>
      </w:r>
      <w:r>
        <w:rPr>
          <w:rFonts w:ascii="Times New Roman"/>
          <w:b w:val="false"/>
          <w:i w:val="false"/>
          <w:color w:val="ff0000"/>
          <w:sz w:val="28"/>
        </w:rPr>
        <w:t> (вводится в действие с 01.01.2012).</w:t>
      </w:r>
    </w:p>
    <w:bookmarkStart w:name="z542" w:id="5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"Анкеты выборочного обследования физических лиц, торгующих на рынках" (код 0732102, индекс 1-рынок, периодичность квартальная).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xml:space="preserve">
      1) торговый рынок – обособленный имущественный комплекс с централизацией функций хозяйственного обслуживания территории, управления и охраны, действующий на постоянной основе, изолированный от прилегающей территории, предназначенный для торговой деятельности и обеспеченный площадкой для стоянки автотранспортных средств в пределах границ своей территории; </w:t>
      </w:r>
      <w:r>
        <w:br/>
      </w:r>
      <w:r>
        <w:rPr>
          <w:rFonts w:ascii="Times New Roman"/>
          <w:b w:val="false"/>
          <w:i w:val="false"/>
          <w:color w:val="000000"/>
          <w:sz w:val="28"/>
        </w:rPr>
        <w:t>
</w:t>
      </w:r>
      <w:r>
        <w:rPr>
          <w:rFonts w:ascii="Times New Roman"/>
          <w:b w:val="false"/>
          <w:i w:val="false"/>
          <w:color w:val="000000"/>
          <w:sz w:val="28"/>
        </w:rPr>
        <w:t>
      2) торговая наценка - часть цены, обеспечивающая возмещение затрат по продаже товаров и получению прибыли, то есть разница между стоимостью реализованных товаров в продажных и покупных ценах за вычетом налога на добавленную стоимость, акцизов и других налогов;</w:t>
      </w:r>
      <w:r>
        <w:br/>
      </w:r>
      <w:r>
        <w:rPr>
          <w:rFonts w:ascii="Times New Roman"/>
          <w:b w:val="false"/>
          <w:i w:val="false"/>
          <w:color w:val="000000"/>
          <w:sz w:val="28"/>
        </w:rPr>
        <w:t>
</w:t>
      </w:r>
      <w:r>
        <w:rPr>
          <w:rFonts w:ascii="Times New Roman"/>
          <w:b w:val="false"/>
          <w:i w:val="false"/>
          <w:color w:val="000000"/>
          <w:sz w:val="28"/>
        </w:rPr>
        <w:t>
      3) объем реализации товаров и услуг - сумма денежной выручки, полученной за проданные покупателям товары, продукцию и оказанные услуги.</w:t>
      </w:r>
      <w:r>
        <w:br/>
      </w:r>
      <w:r>
        <w:rPr>
          <w:rFonts w:ascii="Times New Roman"/>
          <w:b w:val="false"/>
          <w:i w:val="false"/>
          <w:color w:val="000000"/>
          <w:sz w:val="28"/>
        </w:rPr>
        <w:t>
</w:t>
      </w:r>
      <w:r>
        <w:rPr>
          <w:rFonts w:ascii="Times New Roman"/>
          <w:b w:val="false"/>
          <w:i w:val="false"/>
          <w:color w:val="000000"/>
          <w:sz w:val="28"/>
        </w:rPr>
        <w:t>
      3. Обследование рынков осуществляется на продовольственных, непродовольственных, специализированных и универсальных рынках. Обследованием охватывается деятельность следующих категорий физических лиц: торгующих на рынках по разовым талонам, индивидуальных предпринимателей. Анкетированием не охватываются юридические лица, торгующие на территории рынков.</w:t>
      </w:r>
      <w:r>
        <w:br/>
      </w:r>
      <w:r>
        <w:rPr>
          <w:rFonts w:ascii="Times New Roman"/>
          <w:b w:val="false"/>
          <w:i w:val="false"/>
          <w:color w:val="000000"/>
          <w:sz w:val="28"/>
        </w:rPr>
        <w:t>
</w:t>
      </w:r>
      <w:r>
        <w:rPr>
          <w:rFonts w:ascii="Times New Roman"/>
          <w:b w:val="false"/>
          <w:i w:val="false"/>
          <w:color w:val="000000"/>
          <w:sz w:val="28"/>
        </w:rPr>
        <w:t xml:space="preserve">
      Со слов опрашиваемого в статистической форме заполняется количество дней торговли, среднедневной (среднемесячный) оборот, вид продаваемых товаров, происхождение товаров, размер торговой наценки. Объем реализации товаров приводится в фактических продажных ценах, включающих торговую наценку, указывается в целых числах. Приложение к статистической форме заполняется интервьюером: распределение числа продавцов по отдельным товарным группам определяется визуально, объем реализации на основании опроса. </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Количество дней, указанных в разделе 1 не должно быть более 31.</w:t>
      </w:r>
      <w:r>
        <w:br/>
      </w:r>
      <w:r>
        <w:rPr>
          <w:rFonts w:ascii="Times New Roman"/>
          <w:b w:val="false"/>
          <w:i w:val="false"/>
          <w:color w:val="000000"/>
          <w:sz w:val="28"/>
        </w:rPr>
        <w:t>
</w:t>
      </w:r>
      <w:r>
        <w:rPr>
          <w:rFonts w:ascii="Times New Roman"/>
          <w:b w:val="false"/>
          <w:i w:val="false"/>
          <w:color w:val="000000"/>
          <w:sz w:val="28"/>
        </w:rPr>
        <w:t>
      В разделе 2 заполняется информация об объеме однодневной (месячной) продаже товаров.</w:t>
      </w:r>
      <w:r>
        <w:br/>
      </w:r>
      <w:r>
        <w:rPr>
          <w:rFonts w:ascii="Times New Roman"/>
          <w:b w:val="false"/>
          <w:i w:val="false"/>
          <w:color w:val="000000"/>
          <w:sz w:val="28"/>
        </w:rPr>
        <w:t>
</w:t>
      </w:r>
      <w:r>
        <w:rPr>
          <w:rFonts w:ascii="Times New Roman"/>
          <w:b w:val="false"/>
          <w:i w:val="false"/>
          <w:color w:val="000000"/>
          <w:sz w:val="28"/>
        </w:rPr>
        <w:t>
      В разделе 3 и 4 указанные значения не должны превышать 100 %</w:t>
      </w:r>
    </w:p>
    <w:bookmarkEnd w:id="59"/>
    <w:bookmarkStart w:name="z530"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993"/>
        <w:gridCol w:w="3281"/>
        <w:gridCol w:w="5453"/>
      </w:tblGrid>
      <w:tr>
        <w:trPr>
          <w:trHeight w:val="88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0922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Құпиялылығы мемлекеттік</w:t>
            </w:r>
            <w:r>
              <w:br/>
            </w:r>
            <w:r>
              <w:rPr>
                <w:rFonts w:ascii="Times New Roman"/>
                <w:b w:val="false"/>
                <w:i w:val="false"/>
                <w:color w:val="000000"/>
                <w:sz w:val="20"/>
              </w:rPr>
              <w:t>
</w:t>
            </w:r>
            <w:r>
              <w:rPr>
                <w:rFonts w:ascii="Times New Roman"/>
                <w:b/>
                <w:i w:val="false"/>
                <w:color w:val="000000"/>
                <w:sz w:val="20"/>
              </w:rPr>
              <w:t>статистика органдарымен</w:t>
            </w:r>
            <w:r>
              <w:br/>
            </w:r>
            <w:r>
              <w:rPr>
                <w:rFonts w:ascii="Times New Roman"/>
                <w:b w:val="false"/>
                <w:i w:val="false"/>
                <w:color w:val="000000"/>
                <w:sz w:val="20"/>
              </w:rPr>
              <w:t>
</w:t>
            </w:r>
            <w:r>
              <w:rPr>
                <w:rFonts w:ascii="Times New Roman"/>
                <w:b/>
                <w:i w:val="false"/>
                <w:color w:val="000000"/>
                <w:sz w:val="20"/>
              </w:rPr>
              <w:t>кепілдінеді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w:t>
            </w:r>
            <w:r>
              <w:br/>
            </w:r>
            <w:r>
              <w:rPr>
                <w:rFonts w:ascii="Times New Roman"/>
                <w:b w:val="false"/>
                <w:i w:val="false"/>
                <w:color w:val="000000"/>
                <w:sz w:val="20"/>
              </w:rPr>
              <w:t>
</w:t>
            </w:r>
            <w:r>
              <w:rPr>
                <w:rFonts w:ascii="Times New Roman"/>
                <w:b/>
                <w:i w:val="false"/>
                <w:color w:val="000000"/>
                <w:sz w:val="20"/>
              </w:rPr>
              <w:t>29 кыркүйектегі № 275</w:t>
            </w:r>
            <w:r>
              <w:br/>
            </w:r>
            <w:r>
              <w:rPr>
                <w:rFonts w:ascii="Times New Roman"/>
                <w:b w:val="false"/>
                <w:i w:val="false"/>
                <w:color w:val="000000"/>
                <w:sz w:val="20"/>
              </w:rPr>
              <w:t>
</w:t>
            </w:r>
            <w:r>
              <w:rPr>
                <w:rFonts w:ascii="Times New Roman"/>
                <w:b/>
                <w:i w:val="false"/>
                <w:color w:val="000000"/>
                <w:sz w:val="20"/>
              </w:rPr>
              <w:t>бұйрығына 9-қосымша</w:t>
            </w:r>
          </w:p>
        </w:tc>
      </w:tr>
      <w:tr>
        <w:trPr>
          <w:trHeight w:val="54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w:t>
            </w:r>
            <w:r>
              <w:br/>
            </w:r>
            <w:r>
              <w:rPr>
                <w:rFonts w:ascii="Times New Roman"/>
                <w:b w:val="false"/>
                <w:i w:val="false"/>
                <w:color w:val="000000"/>
                <w:sz w:val="20"/>
              </w:rPr>
              <w:t>
</w:t>
            </w:r>
            <w:r>
              <w:rPr>
                <w:rFonts w:ascii="Times New Roman"/>
                <w:b/>
                <w:i w:val="false"/>
                <w:color w:val="000000"/>
                <w:sz w:val="20"/>
              </w:rPr>
              <w:t>лық байқау бойынша</w:t>
            </w:r>
            <w:r>
              <w:br/>
            </w: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9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29 сентября</w:t>
            </w:r>
            <w:r>
              <w:br/>
            </w:r>
            <w:r>
              <w:rPr>
                <w:rFonts w:ascii="Times New Roman"/>
                <w:b w:val="false"/>
                <w:i w:val="false"/>
                <w:color w:val="000000"/>
                <w:sz w:val="20"/>
              </w:rPr>
              <w:t>
</w:t>
            </w:r>
            <w:r>
              <w:rPr>
                <w:rFonts w:ascii="Times New Roman"/>
                <w:b w:val="false"/>
                <w:i w:val="false"/>
                <w:color w:val="000000"/>
                <w:sz w:val="20"/>
              </w:rPr>
              <w:t>2010 года № 275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925"/>
              <w:gridCol w:w="925"/>
              <w:gridCol w:w="925"/>
              <w:gridCol w:w="925"/>
              <w:gridCol w:w="1685"/>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br/>
                  </w:r>
                  <w:r>
                    <w:rPr>
                      <w:rFonts w:ascii="Times New Roman"/>
                      <w:b w:val="false"/>
                      <w:i w:val="false"/>
                      <w:color w:val="000000"/>
                      <w:sz w:val="20"/>
                    </w:rPr>
                    <w:t>
</w:t>
                  </w:r>
                  <w:r>
                    <w:rPr>
                      <w:rFonts w:ascii="Times New Roman"/>
                      <w:b w:val="false"/>
                      <w:i w:val="false"/>
                      <w:color w:val="000000"/>
                      <w:sz w:val="20"/>
                    </w:rPr>
                    <w:t>ғатқа</w:t>
                  </w:r>
                  <w:r>
                    <w:br/>
                  </w:r>
                  <w:r>
                    <w:rPr>
                      <w:rFonts w:ascii="Times New Roman"/>
                      <w:b w:val="false"/>
                      <w:i w:val="false"/>
                      <w:color w:val="000000"/>
                      <w:sz w:val="20"/>
                    </w:rPr>
                    <w:t>
</w:t>
                  </w:r>
                  <w:r>
                    <w:rPr>
                      <w:rFonts w:ascii="Times New Roman"/>
                      <w:b w:val="false"/>
                      <w:i w:val="false"/>
                      <w:color w:val="000000"/>
                      <w:sz w:val="20"/>
                    </w:rPr>
                    <w:t>дейiн</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w:t>
                  </w:r>
                  <w:r>
                    <w:br/>
                  </w:r>
                  <w:r>
                    <w:rPr>
                      <w:rFonts w:ascii="Times New Roman"/>
                      <w:b w:val="false"/>
                      <w:i w:val="false"/>
                      <w:color w:val="000000"/>
                      <w:sz w:val="20"/>
                    </w:rPr>
                    <w:t>
</w:t>
                  </w:r>
                  <w:r>
                    <w:rPr>
                      <w:rFonts w:ascii="Times New Roman"/>
                      <w:b w:val="false"/>
                      <w:i w:val="false"/>
                      <w:color w:val="000000"/>
                      <w:sz w:val="20"/>
                    </w:rPr>
                    <w:t>ғаттан</w:t>
                  </w:r>
                  <w:r>
                    <w:br/>
                  </w:r>
                  <w:r>
                    <w:rPr>
                      <w:rFonts w:ascii="Times New Roman"/>
                      <w:b w:val="false"/>
                      <w:i w:val="false"/>
                      <w:color w:val="000000"/>
                      <w:sz w:val="20"/>
                    </w:rPr>
                    <w:t>
</w:t>
                  </w:r>
                  <w:r>
                    <w:rPr>
                      <w:rFonts w:ascii="Times New Roman"/>
                      <w:b w:val="false"/>
                      <w:i w:val="false"/>
                      <w:color w:val="000000"/>
                      <w:sz w:val="20"/>
                    </w:rPr>
                    <w:t>артық</w:t>
                  </w:r>
                </w:p>
              </w:tc>
            </w:tr>
            <w:tr>
              <w:trPr>
                <w:trHeight w:val="39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форму можно получить на</w:t>
            </w:r>
            <w:r>
              <w:br/>
            </w:r>
            <w:r>
              <w:rPr>
                <w:rFonts w:ascii="Times New Roman"/>
                <w:b w:val="false"/>
                <w:i w:val="false"/>
                <w:color w:val="000000"/>
                <w:sz w:val="20"/>
              </w:rPr>
              <w:t>
</w:t>
            </w:r>
            <w:r>
              <w:rPr>
                <w:rFonts w:ascii="Times New Roman"/>
                <w:b w:val="false"/>
                <w:i w:val="false"/>
                <w:color w:val="000000"/>
                <w:sz w:val="20"/>
              </w:rPr>
              <w:t xml:space="preserve">сайте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37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ҚР</w:t>
            </w:r>
            <w:r>
              <w:br/>
            </w:r>
            <w:r>
              <w:rPr>
                <w:rFonts w:ascii="Times New Roman"/>
                <w:b w:val="false"/>
                <w:i w:val="false"/>
                <w:color w:val="000000"/>
                <w:sz w:val="20"/>
              </w:rPr>
              <w:t>
</w:t>
            </w:r>
            <w:r>
              <w:rPr>
                <w:rFonts w:ascii="Times New Roman"/>
                <w:b/>
                <w:i w:val="false"/>
                <w:color w:val="000000"/>
                <w:sz w:val="20"/>
              </w:rPr>
              <w:t>қолданыстағы заңнамасына сәйкес жауапкершілікке әкеп соғады және</w:t>
            </w:r>
            <w:r>
              <w:br/>
            </w:r>
            <w:r>
              <w:rPr>
                <w:rFonts w:ascii="Times New Roman"/>
                <w:b w:val="false"/>
                <w:i w:val="false"/>
                <w:color w:val="000000"/>
                <w:sz w:val="20"/>
              </w:rPr>
              <w:t>
</w:t>
            </w:r>
            <w:r>
              <w:rPr>
                <w:rFonts w:ascii="Times New Roman"/>
                <w:b/>
                <w:i w:val="false"/>
                <w:color w:val="000000"/>
                <w:sz w:val="20"/>
              </w:rPr>
              <w:t>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являются административными правонарушениями и влекут за собой ответственность</w:t>
            </w:r>
            <w:r>
              <w:br/>
            </w:r>
            <w:r>
              <w:rPr>
                <w:rFonts w:ascii="Times New Roman"/>
                <w:b w:val="false"/>
                <w:i w:val="false"/>
                <w:color w:val="000000"/>
                <w:sz w:val="20"/>
              </w:rPr>
              <w:t>
</w:t>
            </w:r>
            <w:r>
              <w:rPr>
                <w:rFonts w:ascii="Times New Roman"/>
                <w:b w:val="false"/>
                <w:i w:val="false"/>
                <w:color w:val="000000"/>
                <w:sz w:val="20"/>
              </w:rPr>
              <w:t xml:space="preserve">в 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w:t>
            </w:r>
            <w:r>
              <w:rPr>
                <w:rFonts w:ascii="Times New Roman"/>
                <w:b/>
                <w:i w:val="false"/>
                <w:color w:val="000000"/>
                <w:sz w:val="20"/>
              </w:rPr>
              <w:t xml:space="preserve">калық </w:t>
            </w:r>
            <w:r>
              <w:rPr>
                <w:rFonts w:ascii="Times New Roman"/>
                <w:b/>
                <w:i w:val="false"/>
                <w:color w:val="000000"/>
                <w:sz w:val="20"/>
              </w:rPr>
              <w:t>нысан</w:t>
            </w:r>
            <w:r>
              <w:br/>
            </w:r>
            <w:r>
              <w:rPr>
                <w:rFonts w:ascii="Times New Roman"/>
                <w:b w:val="false"/>
                <w:i w:val="false"/>
                <w:color w:val="000000"/>
                <w:sz w:val="20"/>
              </w:rPr>
              <w:t>
</w:t>
            </w:r>
            <w:r>
              <w:rPr>
                <w:rFonts w:ascii="Times New Roman"/>
                <w:b/>
                <w:i w:val="false"/>
                <w:color w:val="000000"/>
                <w:sz w:val="20"/>
              </w:rPr>
              <w:t xml:space="preserve">коды </w:t>
            </w:r>
            <w:r>
              <w:rPr>
                <w:rFonts w:ascii="Times New Roman"/>
                <w:b/>
                <w:i w:val="false"/>
                <w:color w:val="000000"/>
                <w:sz w:val="20"/>
              </w:rPr>
              <w:t>0701101</w:t>
            </w:r>
            <w:r>
              <w:br/>
            </w:r>
            <w:r>
              <w:rPr>
                <w:rFonts w:ascii="Times New Roman"/>
                <w:b w:val="false"/>
                <w:i w:val="false"/>
                <w:color w:val="000000"/>
                <w:sz w:val="20"/>
              </w:rPr>
              <w:t>
</w:t>
            </w:r>
            <w:r>
              <w:rPr>
                <w:rFonts w:ascii="Times New Roman"/>
                <w:b w:val="false"/>
                <w:i w:val="false"/>
                <w:color w:val="000000"/>
                <w:sz w:val="20"/>
              </w:rPr>
              <w:t>Код статисти</w:t>
            </w:r>
            <w:r>
              <w:rPr>
                <w:rFonts w:ascii="Times New Roman"/>
                <w:b w:val="false"/>
                <w:i w:val="false"/>
                <w:color w:val="000000"/>
                <w:sz w:val="20"/>
              </w:rPr>
              <w:t>ческой формы</w:t>
            </w:r>
            <w:r>
              <w:br/>
            </w:r>
            <w:r>
              <w:rPr>
                <w:rFonts w:ascii="Times New Roman"/>
                <w:b w:val="false"/>
                <w:i w:val="false"/>
                <w:color w:val="000000"/>
                <w:sz w:val="20"/>
              </w:rPr>
              <w:t>
</w:t>
            </w:r>
            <w:r>
              <w:rPr>
                <w:rFonts w:ascii="Times New Roman"/>
                <w:b w:val="false"/>
                <w:i w:val="false"/>
                <w:color w:val="000000"/>
                <w:sz w:val="20"/>
              </w:rPr>
              <w:t>0701101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Тауарларды, қызмет көрсетулерді өткізу</w:t>
            </w:r>
            <w:r>
              <w:br/>
            </w:r>
            <w:r>
              <w:rPr>
                <w:rFonts w:ascii="Times New Roman"/>
                <w:b/>
                <w:i w:val="false"/>
                <w:color w:val="000000"/>
                <w:sz w:val="20"/>
              </w:rPr>
              <w:t>
туралы есеп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 сауда</w:t>
            </w:r>
            <w:r>
              <w:br/>
            </w:r>
            <w:r>
              <w:rPr>
                <w:rFonts w:ascii="Times New Roman"/>
                <w:b w:val="false"/>
                <w:i w:val="false"/>
                <w:color w:val="000000"/>
                <w:sz w:val="20"/>
              </w:rPr>
              <w:t>
</w:t>
            </w:r>
            <w:r>
              <w:rPr>
                <w:rFonts w:ascii="Times New Roman"/>
                <w:b w:val="false"/>
                <w:i w:val="false"/>
                <w:color w:val="000000"/>
                <w:sz w:val="20"/>
              </w:rPr>
              <w:t xml:space="preserve">2 - торговля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реализации товаров, услуг</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w:t>
            </w:r>
            <w:r>
              <w:rPr>
                <w:rFonts w:ascii="Times New Roman"/>
                <w:b/>
                <w:i w:val="false"/>
                <w:color w:val="000000"/>
                <w:sz w:val="20"/>
              </w:rPr>
              <w:t>ай</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xml:space="preserve">Месячная           Отчетный  </w:t>
            </w: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279400"/>
                          </a:xfrm>
                          <a:prstGeom prst="rect">
                            <a:avLst/>
                          </a:prstGeom>
                        </pic:spPr>
                      </pic:pic>
                    </a:graphicData>
                  </a:graphic>
                </wp:inline>
              </w:drawing>
            </w: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 xml:space="preserve">   месяц </w:t>
            </w: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279400"/>
                          </a:xfrm>
                          <a:prstGeom prst="rect">
                            <a:avLst/>
                          </a:prstGeom>
                        </pic:spPr>
                      </pic:pic>
                    </a:graphicData>
                  </a:graphic>
                </wp:inline>
              </w:drawing>
            </w: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279400"/>
                          </a:xfrm>
                          <a:prstGeom prst="rect">
                            <a:avLst/>
                          </a:prstGeom>
                        </pic:spPr>
                      </pic:pic>
                    </a:graphicData>
                  </a:graphic>
                </wp:inline>
              </w:drawing>
            </w: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279400"/>
                          </a:xfrm>
                          <a:prstGeom prst="rect">
                            <a:avLst/>
                          </a:prstGeom>
                        </pic:spPr>
                      </pic:pic>
                    </a:graphicData>
                  </a:graphic>
                </wp:inline>
              </w:drawing>
            </w: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279400"/>
                          </a:xfrm>
                          <a:prstGeom prst="rect">
                            <a:avLst/>
                          </a:prstGeom>
                        </pic:spPr>
                      </pic:pic>
                    </a:graphicData>
                  </a:graphic>
                </wp:inline>
              </w:drawing>
            </w:r>
            <w:r>
              <w:rPr>
                <w:rFonts w:ascii="Times New Roman"/>
                <w:b w:val="false"/>
                <w:i w:val="false"/>
                <w:color w:val="000000"/>
                <w:sz w:val="20"/>
              </w:rPr>
              <w:t>год</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 автомобильдер мен мотоциклдерді көтерме және бөлшек саудада сату</w:t>
            </w:r>
            <w:r>
              <w:br/>
            </w:r>
            <w:r>
              <w:rPr>
                <w:rFonts w:ascii="Times New Roman"/>
                <w:b w:val="false"/>
                <w:i w:val="false"/>
                <w:color w:val="000000"/>
                <w:sz w:val="20"/>
              </w:rPr>
              <w:t>
</w:t>
            </w:r>
            <w:r>
              <w:rPr>
                <w:rFonts w:ascii="Times New Roman"/>
                <w:b/>
                <w:i w:val="false"/>
                <w:color w:val="000000"/>
                <w:sz w:val="20"/>
              </w:rPr>
              <w:t>және оларды жөндеу; 46 – автомобильдер мен мотоциклдер саудасынан</w:t>
            </w:r>
            <w:r>
              <w:br/>
            </w:r>
            <w:r>
              <w:rPr>
                <w:rFonts w:ascii="Times New Roman"/>
                <w:b w:val="false"/>
                <w:i w:val="false"/>
                <w:color w:val="000000"/>
                <w:sz w:val="20"/>
              </w:rPr>
              <w:t>
</w:t>
            </w:r>
            <w:r>
              <w:rPr>
                <w:rFonts w:ascii="Times New Roman"/>
                <w:b/>
                <w:i w:val="false"/>
                <w:color w:val="000000"/>
                <w:sz w:val="20"/>
              </w:rPr>
              <w:t>басқа, көтерме сауда; 47 – автомобильдер мен мотоциклдерді сатудан</w:t>
            </w:r>
            <w:r>
              <w:br/>
            </w:r>
            <w:r>
              <w:rPr>
                <w:rFonts w:ascii="Times New Roman"/>
                <w:b w:val="false"/>
                <w:i w:val="false"/>
                <w:color w:val="000000"/>
                <w:sz w:val="20"/>
              </w:rPr>
              <w:t>
</w:t>
            </w:r>
            <w:r>
              <w:rPr>
                <w:rFonts w:ascii="Times New Roman"/>
                <w:b/>
                <w:i w:val="false"/>
                <w:color w:val="000000"/>
                <w:sz w:val="20"/>
              </w:rPr>
              <w:t>басқа, бөлшек сауда; 56 – тамақ өнімдері мен сусындарды ұсыну бойынша</w:t>
            </w:r>
            <w:r>
              <w:br/>
            </w:r>
            <w:r>
              <w:rPr>
                <w:rFonts w:ascii="Times New Roman"/>
                <w:b w:val="false"/>
                <w:i w:val="false"/>
                <w:color w:val="000000"/>
                <w:sz w:val="20"/>
              </w:rPr>
              <w:t>
</w:t>
            </w:r>
            <w:r>
              <w:rPr>
                <w:rFonts w:ascii="Times New Roman"/>
                <w:b/>
                <w:i w:val="false"/>
                <w:color w:val="000000"/>
                <w:sz w:val="20"/>
              </w:rPr>
              <w:t>қызметтер ЭҚЖЖ кодына жататын экономикалық қызметтің негізгі түрлері</w:t>
            </w:r>
            <w:r>
              <w:br/>
            </w:r>
            <w:r>
              <w:rPr>
                <w:rFonts w:ascii="Times New Roman"/>
                <w:b w:val="false"/>
                <w:i w:val="false"/>
                <w:color w:val="000000"/>
                <w:sz w:val="20"/>
              </w:rPr>
              <w:t>
</w:t>
            </w:r>
            <w:r>
              <w:rPr>
                <w:rFonts w:ascii="Times New Roman"/>
                <w:b/>
                <w:i w:val="false"/>
                <w:color w:val="000000"/>
                <w:sz w:val="20"/>
              </w:rPr>
              <w:t>ЭҚЖЖ (Экономикалық қызмет түрлерінің жалпы жіктеуіші) сәйкес, жалпы</w:t>
            </w:r>
            <w:r>
              <w:br/>
            </w:r>
            <w:r>
              <w:rPr>
                <w:rFonts w:ascii="Times New Roman"/>
                <w:b w:val="false"/>
                <w:i w:val="false"/>
                <w:color w:val="000000"/>
                <w:sz w:val="20"/>
              </w:rPr>
              <w:t>
</w:t>
            </w:r>
            <w:r>
              <w:rPr>
                <w:rFonts w:ascii="Times New Roman"/>
                <w:b/>
                <w:i w:val="false"/>
                <w:color w:val="000000"/>
                <w:sz w:val="20"/>
              </w:rPr>
              <w:t>қызметкерлер саны 20-дан асатын заңды тұлғалар және (немесе) олардың</w:t>
            </w:r>
            <w:r>
              <w:br/>
            </w:r>
            <w:r>
              <w:rPr>
                <w:rFonts w:ascii="Times New Roman"/>
                <w:b w:val="false"/>
                <w:i w:val="false"/>
                <w:color w:val="000000"/>
                <w:sz w:val="20"/>
              </w:rPr>
              <w:t>
</w:t>
            </w:r>
            <w:r>
              <w:rPr>
                <w:rFonts w:ascii="Times New Roman"/>
                <w:b/>
                <w:i w:val="false"/>
                <w:color w:val="000000"/>
                <w:sz w:val="20"/>
              </w:rPr>
              <w:t>бағынысындағы құрылымдық және оқшауланған бөлімшелері тапсырады.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с численностью работников свыше 20 человек, основной вид</w:t>
            </w:r>
            <w:r>
              <w:br/>
            </w:r>
            <w:r>
              <w:rPr>
                <w:rFonts w:ascii="Times New Roman"/>
                <w:b w:val="false"/>
                <w:i w:val="false"/>
                <w:color w:val="000000"/>
                <w:sz w:val="20"/>
              </w:rPr>
              <w:t>
</w:t>
            </w:r>
            <w:r>
              <w:rPr>
                <w:rFonts w:ascii="Times New Roman"/>
                <w:b w:val="false"/>
                <w:i w:val="false"/>
                <w:color w:val="000000"/>
                <w:sz w:val="20"/>
              </w:rPr>
              <w:t>экономической деятельности которых относится согласно ОКЭД (Общий</w:t>
            </w:r>
            <w:r>
              <w:br/>
            </w:r>
            <w:r>
              <w:rPr>
                <w:rFonts w:ascii="Times New Roman"/>
                <w:b w:val="false"/>
                <w:i w:val="false"/>
                <w:color w:val="000000"/>
                <w:sz w:val="20"/>
              </w:rPr>
              <w:t>
</w:t>
            </w:r>
            <w:r>
              <w:rPr>
                <w:rFonts w:ascii="Times New Roman"/>
                <w:b w:val="false"/>
                <w:i w:val="false"/>
                <w:color w:val="000000"/>
                <w:sz w:val="20"/>
              </w:rPr>
              <w:t>классификатор видов экономической деятельности) к: коду ОКЭД 45 - оптовая и</w:t>
            </w:r>
            <w:r>
              <w:br/>
            </w:r>
            <w:r>
              <w:rPr>
                <w:rFonts w:ascii="Times New Roman"/>
                <w:b w:val="false"/>
                <w:i w:val="false"/>
                <w:color w:val="000000"/>
                <w:sz w:val="20"/>
              </w:rPr>
              <w:t>
</w:t>
            </w:r>
            <w:r>
              <w:rPr>
                <w:rFonts w:ascii="Times New Roman"/>
                <w:b w:val="false"/>
                <w:i w:val="false"/>
                <w:color w:val="000000"/>
                <w:sz w:val="20"/>
              </w:rPr>
              <w:t>розничная торговля автомобилями и мотоциклами, и их ремонт; коду ОКЭД 46 -</w:t>
            </w:r>
            <w:r>
              <w:br/>
            </w:r>
            <w:r>
              <w:rPr>
                <w:rFonts w:ascii="Times New Roman"/>
                <w:b w:val="false"/>
                <w:i w:val="false"/>
                <w:color w:val="000000"/>
                <w:sz w:val="20"/>
              </w:rPr>
              <w:t>
</w:t>
            </w:r>
            <w:r>
              <w:rPr>
                <w:rFonts w:ascii="Times New Roman"/>
                <w:b w:val="false"/>
                <w:i w:val="false"/>
                <w:color w:val="000000"/>
                <w:sz w:val="20"/>
              </w:rPr>
              <w:t>оптовая торговля, за исключением, автомобилей и мотоциклов; коду ОКЭД 47 -</w:t>
            </w:r>
            <w:r>
              <w:br/>
            </w:r>
            <w:r>
              <w:rPr>
                <w:rFonts w:ascii="Times New Roman"/>
                <w:b w:val="false"/>
                <w:i w:val="false"/>
                <w:color w:val="000000"/>
                <w:sz w:val="20"/>
              </w:rPr>
              <w:t>
</w:t>
            </w:r>
            <w:r>
              <w:rPr>
                <w:rFonts w:ascii="Times New Roman"/>
                <w:b w:val="false"/>
                <w:i w:val="false"/>
                <w:color w:val="000000"/>
                <w:sz w:val="20"/>
              </w:rPr>
              <w:t>розничная торговля, кроме торговли автомобилями и мотоциклами; коду ОКЭД 56 -</w:t>
            </w:r>
            <w:r>
              <w:br/>
            </w:r>
            <w:r>
              <w:rPr>
                <w:rFonts w:ascii="Times New Roman"/>
                <w:b w:val="false"/>
                <w:i w:val="false"/>
                <w:color w:val="000000"/>
                <w:sz w:val="20"/>
              </w:rPr>
              <w:t>
</w:t>
            </w:r>
            <w:r>
              <w:rPr>
                <w:rFonts w:ascii="Times New Roman"/>
                <w:b w:val="false"/>
                <w:i w:val="false"/>
                <w:color w:val="000000"/>
                <w:sz w:val="20"/>
              </w:rPr>
              <w:t>услуги по предоставлению продуктов питания и напитков.</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3-ші күні.</w:t>
            </w:r>
            <w:r>
              <w:br/>
            </w:r>
            <w:r>
              <w:rPr>
                <w:rFonts w:ascii="Times New Roman"/>
                <w:b w:val="false"/>
                <w:i w:val="false"/>
                <w:color w:val="000000"/>
                <w:sz w:val="20"/>
              </w:rPr>
              <w:t>
</w:t>
            </w:r>
            <w:r>
              <w:rPr>
                <w:rFonts w:ascii="Times New Roman"/>
                <w:b w:val="false"/>
                <w:i w:val="false"/>
                <w:color w:val="000000"/>
                <w:sz w:val="20"/>
              </w:rPr>
              <w:t>Срок предоставления - 3-го числа после отчетного периода.</w:t>
            </w: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p>
            <w:pPr>
              <w:spacing w:after="20"/>
              <w:ind w:left="20"/>
              <w:jc w:val="both"/>
            </w:pPr>
            <w:r>
              <w:rPr>
                <w:rFonts w:ascii="Times New Roman"/>
                <w:b/>
                <w:i w:val="false"/>
                <w:color w:val="000000"/>
                <w:sz w:val="20"/>
              </w:rPr>
              <w:t>БСН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bl>
    <w:bookmarkStart w:name="z249" w:id="61"/>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Тауарларды өткізудің жалпы көлемін көрсетіңіз</w:t>
      </w:r>
      <w:r>
        <w:br/>
      </w:r>
      <w:r>
        <w:rPr>
          <w:rFonts w:ascii="Times New Roman"/>
          <w:b w:val="false"/>
          <w:i w:val="false"/>
          <w:color w:val="000000"/>
          <w:sz w:val="28"/>
        </w:rPr>
        <w:t>
   Укажите общий объем реализации товаров</w:t>
      </w:r>
    </w:p>
    <w:bookmarkEnd w:id="61"/>
    <w:p>
      <w:pPr>
        <w:spacing w:after="0"/>
        <w:ind w:left="0"/>
        <w:jc w:val="both"/>
      </w:pPr>
      <w:r>
        <w:rPr>
          <w:rFonts w:ascii="Times New Roman"/>
          <w:b w:val="false"/>
          <w:i w:val="false"/>
          <w:color w:val="000000"/>
          <w:sz w:val="28"/>
        </w:rPr>
        <w:t>                                                               </w:t>
      </w:r>
      <w:r>
        <w:rPr>
          <w:rFonts w:ascii="Times New Roman"/>
          <w:b/>
          <w:i w:val="false"/>
          <w:color w:val="000000"/>
          <w:sz w:val="28"/>
        </w:rPr>
        <w:t>мың теңге</w:t>
      </w:r>
      <w:r>
        <w:br/>
      </w: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7341"/>
        <w:gridCol w:w="2536"/>
        <w:gridCol w:w="2536"/>
      </w:tblGrid>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 сауда</w:t>
            </w:r>
            <w:r>
              <w:br/>
            </w:r>
            <w:r>
              <w:rPr>
                <w:rFonts w:ascii="Times New Roman"/>
                <w:b w:val="false"/>
                <w:i w:val="false"/>
                <w:color w:val="000000"/>
                <w:sz w:val="20"/>
              </w:rPr>
              <w:t>
</w:t>
            </w:r>
            <w:r>
              <w:rPr>
                <w:rFonts w:ascii="Times New Roman"/>
                <w:b w:val="false"/>
                <w:i w:val="false"/>
                <w:color w:val="000000"/>
                <w:sz w:val="20"/>
              </w:rPr>
              <w:t>Оптовая торговля</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w:t>
            </w:r>
            <w:r>
              <w:br/>
            </w:r>
            <w:r>
              <w:rPr>
                <w:rFonts w:ascii="Times New Roman"/>
                <w:b w:val="false"/>
                <w:i w:val="false"/>
                <w:color w:val="000000"/>
                <w:sz w:val="20"/>
              </w:rPr>
              <w:t>
</w:t>
            </w:r>
            <w:r>
              <w:rPr>
                <w:rFonts w:ascii="Times New Roman"/>
                <w:b w:val="false"/>
                <w:i w:val="false"/>
                <w:color w:val="000000"/>
                <w:sz w:val="20"/>
              </w:rPr>
              <w:t>Розничная</w:t>
            </w:r>
            <w:r>
              <w:br/>
            </w:r>
            <w:r>
              <w:rPr>
                <w:rFonts w:ascii="Times New Roman"/>
                <w:b w:val="false"/>
                <w:i w:val="false"/>
                <w:color w:val="000000"/>
                <w:sz w:val="20"/>
              </w:rPr>
              <w:t>
</w:t>
            </w:r>
            <w:r>
              <w:rPr>
                <w:rFonts w:ascii="Times New Roman"/>
                <w:b w:val="false"/>
                <w:i w:val="false"/>
                <w:color w:val="000000"/>
                <w:sz w:val="20"/>
              </w:rPr>
              <w:t>торговля</w:t>
            </w:r>
          </w:p>
        </w:tc>
      </w:tr>
      <w:tr>
        <w:trPr>
          <w:trHeight w:val="2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 өткізу көлемі</w:t>
            </w:r>
            <w:r>
              <w:br/>
            </w:r>
            <w:r>
              <w:rPr>
                <w:rFonts w:ascii="Times New Roman"/>
                <w:b w:val="false"/>
                <w:i w:val="false"/>
                <w:color w:val="000000"/>
                <w:sz w:val="20"/>
              </w:rPr>
              <w:t>
</w:t>
            </w:r>
            <w:r>
              <w:rPr>
                <w:rFonts w:ascii="Times New Roman"/>
                <w:b w:val="false"/>
                <w:i w:val="false"/>
                <w:color w:val="000000"/>
                <w:sz w:val="20"/>
              </w:rPr>
              <w:t>Объем реализации товаров</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сомадан сату көлемін белгілеңіз</w:t>
            </w:r>
            <w:r>
              <w:br/>
            </w:r>
            <w:r>
              <w:rPr>
                <w:rFonts w:ascii="Times New Roman"/>
                <w:b w:val="false"/>
                <w:i w:val="false"/>
                <w:color w:val="000000"/>
                <w:sz w:val="20"/>
              </w:rPr>
              <w:t>
</w:t>
            </w:r>
            <w:r>
              <w:rPr>
                <w:rFonts w:ascii="Times New Roman"/>
                <w:b w:val="false"/>
                <w:i w:val="false"/>
                <w:color w:val="000000"/>
                <w:sz w:val="20"/>
              </w:rPr>
              <w:t>из указанной суммы выделите объем продаж</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тауарлары</w:t>
            </w:r>
            <w:r>
              <w:br/>
            </w:r>
            <w:r>
              <w:rPr>
                <w:rFonts w:ascii="Times New Roman"/>
                <w:b w:val="false"/>
                <w:i w:val="false"/>
                <w:color w:val="000000"/>
                <w:sz w:val="20"/>
              </w:rPr>
              <w:t>
</w:t>
            </w:r>
            <w:r>
              <w:rPr>
                <w:rFonts w:ascii="Times New Roman"/>
                <w:b w:val="false"/>
                <w:i w:val="false"/>
                <w:color w:val="000000"/>
                <w:sz w:val="20"/>
              </w:rPr>
              <w:t>продовольственных товаров</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 тауарлар</w:t>
            </w:r>
            <w:r>
              <w:br/>
            </w:r>
            <w:r>
              <w:rPr>
                <w:rFonts w:ascii="Times New Roman"/>
                <w:b w:val="false"/>
                <w:i w:val="false"/>
                <w:color w:val="000000"/>
                <w:sz w:val="20"/>
              </w:rPr>
              <w:t>
</w:t>
            </w:r>
            <w:r>
              <w:rPr>
                <w:rFonts w:ascii="Times New Roman"/>
                <w:b w:val="false"/>
                <w:i w:val="false"/>
                <w:color w:val="000000"/>
                <w:sz w:val="20"/>
              </w:rPr>
              <w:t>непродовольственных товаров</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сату көлемін белгілеңіз</w:t>
            </w:r>
            <w:r>
              <w:br/>
            </w:r>
            <w:r>
              <w:rPr>
                <w:rFonts w:ascii="Times New Roman"/>
                <w:b w:val="false"/>
                <w:i w:val="false"/>
                <w:color w:val="000000"/>
                <w:sz w:val="20"/>
              </w:rPr>
              <w:t>
</w:t>
            </w:r>
            <w:r>
              <w:rPr>
                <w:rFonts w:ascii="Times New Roman"/>
                <w:b w:val="false"/>
                <w:i w:val="false"/>
                <w:color w:val="000000"/>
                <w:sz w:val="20"/>
              </w:rPr>
              <w:t>из них выделите объем продаж</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автомобильдер мен жеңіл автокөлік құралдары</w:t>
            </w:r>
            <w:r>
              <w:br/>
            </w:r>
            <w:r>
              <w:rPr>
                <w:rFonts w:ascii="Times New Roman"/>
                <w:b w:val="false"/>
                <w:i w:val="false"/>
                <w:color w:val="000000"/>
                <w:sz w:val="20"/>
              </w:rPr>
              <w:t>
</w:t>
            </w:r>
            <w:r>
              <w:rPr>
                <w:rFonts w:ascii="Times New Roman"/>
                <w:b w:val="false"/>
                <w:i w:val="false"/>
                <w:color w:val="000000"/>
                <w:sz w:val="20"/>
              </w:rPr>
              <w:t>автомобилей и легковых автотранспортных средств</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автокөлік құралдары</w:t>
            </w:r>
            <w:r>
              <w:br/>
            </w:r>
            <w:r>
              <w:rPr>
                <w:rFonts w:ascii="Times New Roman"/>
                <w:b w:val="false"/>
                <w:i w:val="false"/>
                <w:color w:val="000000"/>
                <w:sz w:val="20"/>
              </w:rPr>
              <w:t>
</w:t>
            </w:r>
            <w:r>
              <w:rPr>
                <w:rFonts w:ascii="Times New Roman"/>
                <w:b w:val="false"/>
                <w:i w:val="false"/>
                <w:color w:val="000000"/>
                <w:sz w:val="20"/>
              </w:rPr>
              <w:t>прочих автотранспортных средств</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w:t>
            </w:r>
            <w:r>
              <w:br/>
            </w:r>
            <w:r>
              <w:rPr>
                <w:rFonts w:ascii="Times New Roman"/>
                <w:b w:val="false"/>
                <w:i w:val="false"/>
                <w:color w:val="000000"/>
                <w:sz w:val="20"/>
              </w:rPr>
              <w:t>
</w:t>
            </w:r>
            <w:r>
              <w:rPr>
                <w:rFonts w:ascii="Times New Roman"/>
                <w:b w:val="false"/>
                <w:i w:val="false"/>
                <w:color w:val="000000"/>
                <w:sz w:val="20"/>
              </w:rPr>
              <w:t>бензина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 және газ тәрізді өзге де отын мен</w:t>
            </w:r>
            <w:r>
              <w:br/>
            </w:r>
            <w:r>
              <w:rPr>
                <w:rFonts w:ascii="Times New Roman"/>
                <w:b w:val="false"/>
                <w:i w:val="false"/>
                <w:color w:val="000000"/>
                <w:sz w:val="20"/>
              </w:rPr>
              <w:t>
</w:t>
            </w:r>
            <w:r>
              <w:rPr>
                <w:rFonts w:ascii="Times New Roman"/>
                <w:b/>
                <w:i w:val="false"/>
                <w:color w:val="000000"/>
                <w:sz w:val="20"/>
              </w:rPr>
              <w:t>ұқсас өнімдер</w:t>
            </w:r>
            <w:r>
              <w:br/>
            </w:r>
            <w:r>
              <w:rPr>
                <w:rFonts w:ascii="Times New Roman"/>
                <w:b w:val="false"/>
                <w:i w:val="false"/>
                <w:color w:val="000000"/>
                <w:sz w:val="20"/>
              </w:rPr>
              <w:t>
</w:t>
            </w:r>
            <w:r>
              <w:rPr>
                <w:rFonts w:ascii="Times New Roman"/>
                <w:b w:val="false"/>
                <w:i w:val="false"/>
                <w:color w:val="000000"/>
                <w:sz w:val="20"/>
              </w:rPr>
              <w:t>топлива жидкого и газообразного прочего и</w:t>
            </w:r>
            <w:r>
              <w:br/>
            </w:r>
            <w:r>
              <w:rPr>
                <w:rFonts w:ascii="Times New Roman"/>
                <w:b w:val="false"/>
                <w:i w:val="false"/>
                <w:color w:val="000000"/>
                <w:sz w:val="20"/>
              </w:rPr>
              <w:t>
</w:t>
            </w:r>
            <w:r>
              <w:rPr>
                <w:rFonts w:ascii="Times New Roman"/>
                <w:b w:val="false"/>
                <w:i w:val="false"/>
                <w:color w:val="000000"/>
                <w:sz w:val="20"/>
              </w:rPr>
              <w:t>продуктов аналогичных</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Қазақстандық өндіріс тауарларын өткізудің жалпы көлемі (1 жолдан)</w:t>
            </w:r>
            <w:r>
              <w:br/>
            </w:r>
            <w:r>
              <w:rPr>
                <w:rFonts w:ascii="Times New Roman"/>
                <w:b w:val="false"/>
                <w:i w:val="false"/>
                <w:color w:val="000000"/>
                <w:sz w:val="20"/>
              </w:rPr>
              <w:t>
</w:t>
            </w:r>
            <w:r>
              <w:rPr>
                <w:rFonts w:ascii="Times New Roman"/>
                <w:b w:val="false"/>
                <w:i w:val="false"/>
                <w:color w:val="000000"/>
                <w:sz w:val="20"/>
              </w:rPr>
              <w:t>Объем реализации товаров казахстанского</w:t>
            </w:r>
            <w:r>
              <w:br/>
            </w:r>
            <w:r>
              <w:rPr>
                <w:rFonts w:ascii="Times New Roman"/>
                <w:b w:val="false"/>
                <w:i w:val="false"/>
                <w:color w:val="000000"/>
                <w:sz w:val="20"/>
              </w:rPr>
              <w:t>
</w:t>
            </w:r>
            <w:r>
              <w:rPr>
                <w:rFonts w:ascii="Times New Roman"/>
                <w:b w:val="false"/>
                <w:i w:val="false"/>
                <w:color w:val="000000"/>
                <w:sz w:val="20"/>
              </w:rPr>
              <w:t>производства (из строки 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айдың соңындағы тауарлардың қалдығы</w:t>
            </w:r>
            <w:r>
              <w:br/>
            </w:r>
            <w:r>
              <w:rPr>
                <w:rFonts w:ascii="Times New Roman"/>
                <w:b w:val="false"/>
                <w:i w:val="false"/>
                <w:color w:val="000000"/>
                <w:sz w:val="20"/>
              </w:rPr>
              <w:t>
</w:t>
            </w:r>
            <w:r>
              <w:rPr>
                <w:rFonts w:ascii="Times New Roman"/>
                <w:b w:val="false"/>
                <w:i w:val="false"/>
                <w:color w:val="000000"/>
                <w:sz w:val="20"/>
              </w:rPr>
              <w:t>Остатки товаров на конец отчетного месяца</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Қызмет көрсету көлемін көрсетіңіз</w:t>
      </w:r>
      <w:r>
        <w:br/>
      </w:r>
      <w:r>
        <w:rPr>
          <w:rFonts w:ascii="Times New Roman"/>
          <w:b w:val="false"/>
          <w:i w:val="false"/>
          <w:color w:val="000000"/>
          <w:sz w:val="28"/>
        </w:rPr>
        <w:t>
   Укажите объем реализации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935"/>
        <w:gridCol w:w="3237"/>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Сыйақыға немесе шарт негізінде көтерме сауда көлемі</w:t>
            </w:r>
            <w:r>
              <w:br/>
            </w:r>
            <w:r>
              <w:rPr>
                <w:rFonts w:ascii="Times New Roman"/>
                <w:b w:val="false"/>
                <w:i w:val="false"/>
                <w:color w:val="000000"/>
                <w:sz w:val="20"/>
              </w:rPr>
              <w:t>
</w:t>
            </w:r>
            <w:r>
              <w:rPr>
                <w:rFonts w:ascii="Times New Roman"/>
                <w:b w:val="false"/>
                <w:i w:val="false"/>
                <w:color w:val="000000"/>
                <w:sz w:val="20"/>
              </w:rPr>
              <w:t>Объем реализации оптовой торговли за вознаграждение или на</w:t>
            </w:r>
            <w:r>
              <w:br/>
            </w:r>
            <w:r>
              <w:rPr>
                <w:rFonts w:ascii="Times New Roman"/>
                <w:b w:val="false"/>
                <w:i w:val="false"/>
                <w:color w:val="000000"/>
                <w:sz w:val="20"/>
              </w:rPr>
              <w:t>
</w:t>
            </w:r>
            <w:r>
              <w:rPr>
                <w:rFonts w:ascii="Times New Roman"/>
                <w:b w:val="false"/>
                <w:i w:val="false"/>
                <w:color w:val="000000"/>
                <w:sz w:val="20"/>
              </w:rPr>
              <w:t>договорной основе</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Автокөлік құралдарына техникалық қызмет көрсету</w:t>
            </w:r>
            <w:r>
              <w:br/>
            </w:r>
            <w:r>
              <w:rPr>
                <w:rFonts w:ascii="Times New Roman"/>
                <w:b w:val="false"/>
                <w:i w:val="false"/>
                <w:color w:val="000000"/>
                <w:sz w:val="20"/>
              </w:rPr>
              <w:t>
</w:t>
            </w:r>
            <w:r>
              <w:rPr>
                <w:rFonts w:ascii="Times New Roman"/>
                <w:b/>
                <w:i w:val="false"/>
                <w:color w:val="000000"/>
                <w:sz w:val="20"/>
              </w:rPr>
              <w:t>және жөндеу бойынша 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техническому обслуживанию и ремонту</w:t>
            </w:r>
            <w:r>
              <w:br/>
            </w:r>
            <w:r>
              <w:rPr>
                <w:rFonts w:ascii="Times New Roman"/>
                <w:b w:val="false"/>
                <w:i w:val="false"/>
                <w:color w:val="000000"/>
                <w:sz w:val="20"/>
              </w:rPr>
              <w:t>
</w:t>
            </w:r>
            <w:r>
              <w:rPr>
                <w:rFonts w:ascii="Times New Roman"/>
                <w:b w:val="false"/>
                <w:i w:val="false"/>
                <w:color w:val="000000"/>
                <w:sz w:val="20"/>
              </w:rPr>
              <w:t>автотранспортных средств</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Тамақ өнімдері мен сусындарды ұсыну бойынша</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 предоставлению продуктов питания и напитков</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 Адрес __________________________</w:t>
      </w:r>
      <w:r>
        <w:br/>
      </w:r>
      <w:r>
        <w:rPr>
          <w:rFonts w:ascii="Times New Roman"/>
          <w:b w:val="false"/>
          <w:i w:val="false"/>
          <w:color w:val="000000"/>
          <w:sz w:val="28"/>
        </w:rPr>
        <w:t>
             ______________________ Тел. ___________________________</w:t>
      </w:r>
      <w:r>
        <w:br/>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 Тел.:________________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Руководитель __________________ (Ф.И.О., подпись) 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Главный бухгалтер _____________  (Ф.И.О., подпись) 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250" w:id="6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РК по статистике </w:t>
      </w:r>
      <w:r>
        <w:br/>
      </w:r>
      <w:r>
        <w:rPr>
          <w:rFonts w:ascii="Times New Roman"/>
          <w:b w:val="false"/>
          <w:i w:val="false"/>
          <w:color w:val="000000"/>
          <w:sz w:val="28"/>
        </w:rPr>
        <w:t>
от 29 сентября 2010 г. № 275</w:t>
      </w:r>
    </w:p>
    <w:bookmarkEnd w:id="62"/>
    <w:bookmarkStart w:name="z251" w:id="6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реализации товаров, услуг" (код 0701101,</w:t>
      </w:r>
      <w:r>
        <w:br/>
      </w:r>
      <w:r>
        <w:rPr>
          <w:rFonts w:ascii="Times New Roman"/>
          <w:b/>
          <w:i w:val="false"/>
          <w:color w:val="000000"/>
        </w:rPr>
        <w:t>
индекс 2-торговля, периодичность месячная)</w:t>
      </w:r>
    </w:p>
    <w:bookmarkEnd w:id="63"/>
    <w:bookmarkStart w:name="z252" w:id="64"/>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реализации товаров, услуг" (код 0701101, индекс 2-торговля,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оптовая торговля - перепродажа (продажа без переработки) новых и бывших в употреблении товаров розничным торговцам, промышленным, коммерческим, институциональным или профессиональным пользователям или же другим оптовым торговцам, а также лицам, исполняющим обязанности агентов или маклеров при покупке товаров от имени таких лиц или компаний, или продаже им товаров;</w:t>
      </w:r>
      <w:r>
        <w:br/>
      </w:r>
      <w:r>
        <w:rPr>
          <w:rFonts w:ascii="Times New Roman"/>
          <w:b w:val="false"/>
          <w:i w:val="false"/>
          <w:color w:val="000000"/>
          <w:sz w:val="28"/>
        </w:rPr>
        <w:t>
</w:t>
      </w:r>
      <w:r>
        <w:rPr>
          <w:rFonts w:ascii="Times New Roman"/>
          <w:b w:val="false"/>
          <w:i w:val="false"/>
          <w:color w:val="000000"/>
          <w:sz w:val="28"/>
        </w:rPr>
        <w:t>
      2) розничная торговля - перепродажа (продажа без переработки) новых и бывших в употреблении товаров населению для личного потребления или домашнего использования или утилизации;</w:t>
      </w:r>
      <w:r>
        <w:br/>
      </w:r>
      <w:r>
        <w:rPr>
          <w:rFonts w:ascii="Times New Roman"/>
          <w:b w:val="false"/>
          <w:i w:val="false"/>
          <w:color w:val="000000"/>
          <w:sz w:val="28"/>
        </w:rPr>
        <w:t>
</w:t>
      </w:r>
      <w:r>
        <w:rPr>
          <w:rFonts w:ascii="Times New Roman"/>
          <w:b w:val="false"/>
          <w:i w:val="false"/>
          <w:color w:val="000000"/>
          <w:sz w:val="28"/>
        </w:rPr>
        <w:t>
      3) оптовая торговля за вознаграждение или на договорной основе - деятельность комиссионных агентов, товарных брокеров и всех других посредников оптовой торговли, осуществляющих сделки от имени или за счет других лиц или фирм;</w:t>
      </w:r>
      <w:r>
        <w:br/>
      </w:r>
      <w:r>
        <w:rPr>
          <w:rFonts w:ascii="Times New Roman"/>
          <w:b w:val="false"/>
          <w:i w:val="false"/>
          <w:color w:val="000000"/>
          <w:sz w:val="28"/>
        </w:rPr>
        <w:t>
</w:t>
      </w:r>
      <w:r>
        <w:rPr>
          <w:rFonts w:ascii="Times New Roman"/>
          <w:b w:val="false"/>
          <w:i w:val="false"/>
          <w:color w:val="000000"/>
          <w:sz w:val="28"/>
        </w:rPr>
        <w:t>
      4) услуги по техническому обслуживанию и ремонту автомобилей включают услуги по ремонту деталей транспортных средств, электрооборудования, кузовов, а также мойку, полировку, окраску, ремонт ветровых стекол, окон, ремонт автопокрышек, камер, их установку или замену, буксировку, установку частей и принадлежностей;</w:t>
      </w:r>
      <w:r>
        <w:br/>
      </w:r>
      <w:r>
        <w:rPr>
          <w:rFonts w:ascii="Times New Roman"/>
          <w:b w:val="false"/>
          <w:i w:val="false"/>
          <w:color w:val="000000"/>
          <w:sz w:val="28"/>
        </w:rPr>
        <w:t>
</w:t>
      </w:r>
      <w:r>
        <w:rPr>
          <w:rFonts w:ascii="Times New Roman"/>
          <w:b w:val="false"/>
          <w:i w:val="false"/>
          <w:color w:val="000000"/>
          <w:sz w:val="28"/>
        </w:rPr>
        <w:t>
      5) услуги по предоставлению продуктов питания и напитков – предпринимательская деятельность, связанная с производством, переработкой, реализацией и организацией потребления собственной продукции, а также других продовольственных товаров, пригодных для немедленного употребления;</w:t>
      </w:r>
      <w:r>
        <w:br/>
      </w:r>
      <w:r>
        <w:rPr>
          <w:rFonts w:ascii="Times New Roman"/>
          <w:b w:val="false"/>
          <w:i w:val="false"/>
          <w:color w:val="000000"/>
          <w:sz w:val="28"/>
        </w:rPr>
        <w:t>
</w:t>
      </w:r>
      <w:r>
        <w:rPr>
          <w:rFonts w:ascii="Times New Roman"/>
          <w:b w:val="false"/>
          <w:i w:val="false"/>
          <w:color w:val="000000"/>
          <w:sz w:val="28"/>
        </w:rPr>
        <w:t>
      6) остатки товаров в оптовой и розничной торговле - количество товаров, находящихся в торговых предприятиях, на складах, в пути на определенную дату.</w:t>
      </w:r>
      <w:r>
        <w:br/>
      </w:r>
      <w:r>
        <w:rPr>
          <w:rFonts w:ascii="Times New Roman"/>
          <w:b w:val="false"/>
          <w:i w:val="false"/>
          <w:color w:val="000000"/>
          <w:sz w:val="28"/>
        </w:rPr>
        <w:t>
</w:t>
      </w:r>
      <w:r>
        <w:rPr>
          <w:rFonts w:ascii="Times New Roman"/>
          <w:b w:val="false"/>
          <w:i w:val="false"/>
          <w:color w:val="000000"/>
          <w:sz w:val="28"/>
        </w:rPr>
        <w:t>
      3. В объем реализации товаров и услуг включается сумма денежной выручки, полученной юридическими лицами за проданные покупателям товары, продукцию и оказанные услуги за наличный и безналичный расчет. Датой получения дохода признается дата реализации товаров (работ, услуг) независимо от фактического поступления денежных средств в их оплату.</w:t>
      </w:r>
      <w:r>
        <w:br/>
      </w:r>
      <w:r>
        <w:rPr>
          <w:rFonts w:ascii="Times New Roman"/>
          <w:b w:val="false"/>
          <w:i w:val="false"/>
          <w:color w:val="000000"/>
          <w:sz w:val="28"/>
        </w:rPr>
        <w:t>
</w:t>
      </w:r>
      <w:r>
        <w:rPr>
          <w:rFonts w:ascii="Times New Roman"/>
          <w:b w:val="false"/>
          <w:i w:val="false"/>
          <w:color w:val="000000"/>
          <w:sz w:val="28"/>
        </w:rPr>
        <w:t>
      Для целей статистического наблюдения объем реализации товаров приводится в фактических продажных ценах, включающих торговую наценку, без налога на добавленную стоимость, акцизов.</w:t>
      </w:r>
      <w:r>
        <w:br/>
      </w:r>
      <w:r>
        <w:rPr>
          <w:rFonts w:ascii="Times New Roman"/>
          <w:b w:val="false"/>
          <w:i w:val="false"/>
          <w:color w:val="000000"/>
          <w:sz w:val="28"/>
        </w:rPr>
        <w:t>
</w:t>
      </w:r>
      <w:r>
        <w:rPr>
          <w:rFonts w:ascii="Times New Roman"/>
          <w:b w:val="false"/>
          <w:i w:val="false"/>
          <w:color w:val="000000"/>
          <w:sz w:val="28"/>
        </w:rPr>
        <w:t>
      В оборот розничной торговли не включается стоимость товаров, отпущенных из розничной торговой сети юридическим лицам и индивидуальным предпринимателям.</w:t>
      </w:r>
      <w:r>
        <w:br/>
      </w:r>
      <w:r>
        <w:rPr>
          <w:rFonts w:ascii="Times New Roman"/>
          <w:b w:val="false"/>
          <w:i w:val="false"/>
          <w:color w:val="000000"/>
          <w:sz w:val="28"/>
        </w:rPr>
        <w:t>
</w:t>
      </w:r>
      <w:r>
        <w:rPr>
          <w:rFonts w:ascii="Times New Roman"/>
          <w:b w:val="false"/>
          <w:i w:val="false"/>
          <w:color w:val="000000"/>
          <w:sz w:val="28"/>
        </w:rPr>
        <w:t>
      Оптовый товарооборот за вознаграждение определяется как доход (вознаграждение), полученный в результате посреднической деятельности.</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Раздел 1. Указывается общий объем реализации товаров</w:t>
      </w:r>
      <w:r>
        <w:br/>
      </w:r>
      <w:r>
        <w:rPr>
          <w:rFonts w:ascii="Times New Roman"/>
          <w:b w:val="false"/>
          <w:i w:val="false"/>
          <w:color w:val="000000"/>
          <w:sz w:val="28"/>
        </w:rPr>
        <w:t>
      строка 1 = cтрока 1.1 + строка 1.2 по всем графам</w:t>
      </w:r>
      <w:r>
        <w:br/>
      </w:r>
      <w:r>
        <w:rPr>
          <w:rFonts w:ascii="Times New Roman"/>
          <w:b w:val="false"/>
          <w:i w:val="false"/>
          <w:color w:val="000000"/>
          <w:sz w:val="28"/>
        </w:rPr>
        <w:t xml:space="preserve">
      строка 1.2 </w:t>
      </w:r>
      <w:r>
        <w:rPr>
          <w:rFonts w:ascii="Times New Roman"/>
          <w:b w:val="false"/>
          <w:i w:val="false"/>
          <w:color w:val="000000"/>
          <w:sz w:val="28"/>
          <w:u w:val="single"/>
        </w:rPr>
        <w:t>&gt;</w:t>
      </w:r>
      <w:r>
        <w:rPr>
          <w:rFonts w:ascii="Times New Roman"/>
          <w:b w:val="false"/>
          <w:i w:val="false"/>
          <w:color w:val="000000"/>
          <w:sz w:val="28"/>
        </w:rPr>
        <w:t xml:space="preserve"> строка 1.3 + строка 1.4 + строка 1.5 + строка 1.6 по всем графам</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xml:space="preserve"> строка 2 по всем графам</w:t>
      </w:r>
    </w:p>
    <w:bookmarkEnd w:id="64"/>
    <w:bookmarkStart w:name="z531" w:id="65"/>
    <w:p>
      <w:pPr>
        <w:spacing w:after="0"/>
        <w:ind w:left="0"/>
        <w:jc w:val="both"/>
      </w:pPr>
      <w:r>
        <w:rPr>
          <w:rFonts w:ascii="Times New Roman"/>
          <w:b w:val="false"/>
          <w:i w:val="false"/>
          <w:color w:val="000000"/>
          <w:sz w:val="28"/>
        </w:rPr>
        <w:t>
      </w:t>
      </w:r>
    </w:p>
    <w:bookmarkEnd w:id="65"/>
    <w:p>
      <w:pPr>
        <w:spacing w:after="0"/>
        <w:ind w:left="0"/>
        <w:jc w:val="both"/>
      </w:pPr>
      <w:r>
        <w:rPr>
          <w:rFonts w:ascii="Times New Roman"/>
          <w:b w:val="false"/>
          <w:i w:val="false"/>
          <w:color w:val="ff0000"/>
          <w:sz w:val="28"/>
        </w:rPr>
        <w:t>      Сноска. Приложение 11 в редакции приказа Председателя Агентства РК по статистике от 04.08.2011 </w:t>
      </w:r>
      <w:r>
        <w:rPr>
          <w:rFonts w:ascii="Times New Roman"/>
          <w:b w:val="false"/>
          <w:i w:val="false"/>
          <w:color w:val="ff0000"/>
          <w:sz w:val="28"/>
        </w:rPr>
        <w:t>№ 213</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5"/>
        <w:gridCol w:w="5849"/>
        <w:gridCol w:w="4973"/>
      </w:tblGrid>
      <w:tr>
        <w:trPr>
          <w:trHeight w:val="285"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739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39900" cy="12192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2010жылғы</w:t>
            </w:r>
            <w:r>
              <w:br/>
            </w:r>
            <w:r>
              <w:rPr>
                <w:rFonts w:ascii="Times New Roman"/>
                <w:b w:val="false"/>
                <w:i w:val="false"/>
                <w:color w:val="000000"/>
                <w:sz w:val="20"/>
              </w:rPr>
              <w:t>
</w:t>
            </w:r>
            <w:r>
              <w:rPr>
                <w:rFonts w:ascii="Times New Roman"/>
                <w:b/>
                <w:i w:val="false"/>
                <w:color w:val="000000"/>
                <w:sz w:val="20"/>
              </w:rPr>
              <w:t>29 қыркүйектегі</w:t>
            </w:r>
            <w:r>
              <w:br/>
            </w:r>
            <w:r>
              <w:rPr>
                <w:rFonts w:ascii="Times New Roman"/>
                <w:b w:val="false"/>
                <w:i w:val="false"/>
                <w:color w:val="000000"/>
                <w:sz w:val="20"/>
              </w:rPr>
              <w:t>
</w:t>
            </w:r>
            <w:r>
              <w:rPr>
                <w:rFonts w:ascii="Times New Roman"/>
                <w:b/>
                <w:i w:val="false"/>
                <w:color w:val="000000"/>
                <w:sz w:val="20"/>
              </w:rPr>
              <w:t>№ 275</w:t>
            </w:r>
            <w:r>
              <w:br/>
            </w:r>
            <w:r>
              <w:rPr>
                <w:rFonts w:ascii="Times New Roman"/>
                <w:b w:val="false"/>
                <w:i w:val="false"/>
                <w:color w:val="000000"/>
                <w:sz w:val="20"/>
              </w:rPr>
              <w:t>
</w:t>
            </w:r>
            <w:r>
              <w:rPr>
                <w:rFonts w:ascii="Times New Roman"/>
                <w:b/>
                <w:i w:val="false"/>
                <w:color w:val="000000"/>
                <w:sz w:val="20"/>
              </w:rPr>
              <w:t>бұйрығына 11-қосымша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w:t>
            </w:r>
            <w:r>
              <w:br/>
            </w:r>
            <w:r>
              <w:rPr>
                <w:rFonts w:ascii="Times New Roman"/>
                <w:b w:val="false"/>
                <w:i w:val="false"/>
                <w:color w:val="000000"/>
                <w:sz w:val="20"/>
              </w:rPr>
              <w:t>
</w:t>
            </w:r>
            <w:r>
              <w:rPr>
                <w:rFonts w:ascii="Times New Roman"/>
                <w:b w:val="false"/>
                <w:i w:val="false"/>
                <w:color w:val="000000"/>
                <w:sz w:val="20"/>
              </w:rPr>
              <w:t>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29</w:t>
            </w:r>
            <w:r>
              <w:br/>
            </w:r>
            <w:r>
              <w:rPr>
                <w:rFonts w:ascii="Times New Roman"/>
                <w:b w:val="false"/>
                <w:i w:val="false"/>
                <w:color w:val="000000"/>
                <w:sz w:val="20"/>
              </w:rPr>
              <w:t>
</w:t>
            </w:r>
            <w:r>
              <w:rPr>
                <w:rFonts w:ascii="Times New Roman"/>
                <w:b w:val="false"/>
                <w:i w:val="false"/>
                <w:color w:val="000000"/>
                <w:sz w:val="20"/>
              </w:rPr>
              <w:t>сентября 2010 года № 275</w:t>
            </w:r>
          </w:p>
        </w:tc>
      </w:tr>
      <w:tr>
        <w:trPr>
          <w:trHeight w:val="5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727"/>
              <w:gridCol w:w="794"/>
              <w:gridCol w:w="816"/>
              <w:gridCol w:w="906"/>
              <w:gridCol w:w="2734"/>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w:t>
                  </w:r>
                  <w:r>
                    <w:br/>
                  </w:r>
                  <w:r>
                    <w:rPr>
                      <w:rFonts w:ascii="Times New Roman"/>
                      <w:b w:val="false"/>
                      <w:i w:val="false"/>
                      <w:color w:val="000000"/>
                      <w:sz w:val="20"/>
                    </w:rPr>
                    <w:t>
</w:t>
                  </w:r>
                  <w:r>
                    <w:rPr>
                      <w:rFonts w:ascii="Times New Roman"/>
                      <w:b w:val="false"/>
                      <w:i w:val="false"/>
                      <w:color w:val="000000"/>
                      <w:sz w:val="20"/>
                    </w:rPr>
                    <w:t>формы, час (нужное обвести)</w:t>
                  </w:r>
                </w:p>
              </w:tc>
            </w:tr>
            <w:tr>
              <w:trPr>
                <w:trHeight w:val="55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1 часа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 және Қазақстан Республикасының</w:t>
            </w:r>
            <w:r>
              <w:br/>
            </w:r>
            <w:r>
              <w:rPr>
                <w:rFonts w:ascii="Times New Roman"/>
                <w:b w:val="false"/>
                <w:i w:val="false"/>
                <w:color w:val="000000"/>
                <w:sz w:val="20"/>
              </w:rPr>
              <w:t>
</w:t>
            </w:r>
            <w:r>
              <w:rPr>
                <w:rFonts w:ascii="Times New Roman"/>
                <w:b/>
                <w:i w:val="false"/>
                <w:color w:val="000000"/>
                <w:sz w:val="20"/>
              </w:rPr>
              <w:t>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являются административными правонарушениями и влекут за собой ответственность в</w:t>
            </w:r>
            <w:r>
              <w:br/>
            </w:r>
            <w:r>
              <w:rPr>
                <w:rFonts w:ascii="Times New Roman"/>
                <w:b w:val="false"/>
                <w:i w:val="false"/>
                <w:color w:val="000000"/>
                <w:sz w:val="20"/>
              </w:rPr>
              <w:t>
</w:t>
            </w:r>
            <w:r>
              <w:rPr>
                <w:rFonts w:ascii="Times New Roman"/>
                <w:b w:val="false"/>
                <w:i w:val="false"/>
                <w:color w:val="000000"/>
                <w:sz w:val="20"/>
              </w:rPr>
              <w:t>соответствии с действующим законодательством Республики Казахстан.</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0661104</w:t>
            </w:r>
            <w:r>
              <w:br/>
            </w:r>
            <w:r>
              <w:rPr>
                <w:rFonts w:ascii="Times New Roman"/>
                <w:b w:val="false"/>
                <w:i w:val="false"/>
                <w:color w:val="000000"/>
                <w:sz w:val="20"/>
              </w:rPr>
              <w:t>
</w:t>
            </w:r>
            <w:r>
              <w:rPr>
                <w:rFonts w:ascii="Times New Roman"/>
                <w:b w:val="false"/>
                <w:i w:val="false"/>
                <w:color w:val="000000"/>
                <w:sz w:val="20"/>
              </w:rPr>
              <w:t>Код статистической формы 0661104</w:t>
            </w:r>
            <w:r>
              <w:br/>
            </w:r>
            <w:r>
              <w:rPr>
                <w:rFonts w:ascii="Times New Roman"/>
                <w:b w:val="false"/>
                <w:i w:val="false"/>
                <w:color w:val="000000"/>
                <w:sz w:val="20"/>
              </w:rPr>
              <w:t>
</w:t>
            </w:r>
            <w:r>
              <w:rPr>
                <w:rFonts w:ascii="Times New Roman"/>
                <w:b/>
                <w:i w:val="false"/>
                <w:color w:val="000000"/>
                <w:sz w:val="20"/>
              </w:rPr>
              <w:t>1-ОЭБ</w:t>
            </w:r>
            <w:r>
              <w:br/>
            </w:r>
            <w:r>
              <w:rPr>
                <w:rFonts w:ascii="Times New Roman"/>
                <w:b w:val="false"/>
                <w:i w:val="false"/>
                <w:color w:val="000000"/>
                <w:sz w:val="20"/>
              </w:rPr>
              <w:t>
</w:t>
            </w:r>
            <w:r>
              <w:rPr>
                <w:rFonts w:ascii="Times New Roman"/>
                <w:b w:val="false"/>
                <w:i w:val="false"/>
                <w:color w:val="000000"/>
                <w:sz w:val="20"/>
              </w:rPr>
              <w:t>1-ТЭБ</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Отын-энергетикалық баланс
Топливно-энергетический баланс
</w:t>
            </w:r>
          </w:p>
        </w:tc>
      </w:tr>
      <w:tr>
        <w:trPr>
          <w:trHeight w:val="57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rPr>
                <w:rFonts w:ascii="Times New Roman"/>
                <w:b w:val="false"/>
                <w:i w:val="false"/>
                <w:color w:val="000000"/>
                <w:sz w:val="20"/>
              </w:rPr>
              <w:t xml:space="preserve">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|_|_|_|_|год</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түріне қарамастан отын мен энергияны жеткізуші және</w:t>
            </w:r>
            <w:r>
              <w:br/>
            </w:r>
            <w:r>
              <w:rPr>
                <w:rFonts w:ascii="Times New Roman"/>
                <w:b w:val="false"/>
                <w:i w:val="false"/>
                <w:color w:val="000000"/>
                <w:sz w:val="20"/>
              </w:rPr>
              <w:t>
</w:t>
            </w:r>
            <w:r>
              <w:rPr>
                <w:rFonts w:ascii="Times New Roman"/>
                <w:b/>
                <w:i w:val="false"/>
                <w:color w:val="000000"/>
                <w:sz w:val="20"/>
              </w:rPr>
              <w:t>тұтынушы болып табылатын заңды тұлғалар және (немесе) олардың құрылымдық</w:t>
            </w:r>
            <w:r>
              <w:br/>
            </w:r>
            <w:r>
              <w:rPr>
                <w:rFonts w:ascii="Times New Roman"/>
                <w:b w:val="false"/>
                <w:i w:val="false"/>
                <w:color w:val="000000"/>
                <w:sz w:val="20"/>
              </w:rPr>
              <w:t>
</w:t>
            </w:r>
            <w:r>
              <w:rPr>
                <w:rFonts w:ascii="Times New Roman"/>
                <w:b/>
                <w:i w:val="false"/>
                <w:color w:val="000000"/>
                <w:sz w:val="20"/>
              </w:rPr>
              <w:t>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независимо от вида экономической деятельности, являющиеся</w:t>
            </w:r>
            <w:r>
              <w:br/>
            </w:r>
            <w:r>
              <w:rPr>
                <w:rFonts w:ascii="Times New Roman"/>
                <w:b w:val="false"/>
                <w:i w:val="false"/>
                <w:color w:val="000000"/>
                <w:sz w:val="20"/>
              </w:rPr>
              <w:t>
</w:t>
            </w:r>
            <w:r>
              <w:rPr>
                <w:rFonts w:ascii="Times New Roman"/>
                <w:b w:val="false"/>
                <w:i w:val="false"/>
                <w:color w:val="000000"/>
                <w:sz w:val="20"/>
              </w:rPr>
              <w:t>поставщиками и потребителями топлива и энергии.</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25 наурыз.</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val="false"/>
                <w:i/>
                <w:color w:val="000000"/>
                <w:sz w:val="20"/>
              </w:rPr>
              <w:t xml:space="preserve">- </w:t>
            </w:r>
            <w:r>
              <w:rPr>
                <w:rFonts w:ascii="Times New Roman"/>
                <w:b w:val="false"/>
                <w:i w:val="false"/>
                <w:color w:val="000000"/>
                <w:sz w:val="20"/>
              </w:rPr>
              <w:t>25 марта.</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код БИН   |_|_|_|_|_|_|_|_|_|_|_|_|</w:t>
            </w:r>
          </w:p>
        </w:tc>
      </w:tr>
    </w:tbl>
    <w:bookmarkStart w:name="z265" w:id="66"/>
    <w:p>
      <w:pPr>
        <w:spacing w:after="0"/>
        <w:ind w:left="0"/>
        <w:jc w:val="both"/>
      </w:pPr>
      <w:r>
        <w:rPr>
          <w:rFonts w:ascii="Times New Roman"/>
          <w:b w:val="false"/>
          <w:i w:val="false"/>
          <w:color w:val="000000"/>
          <w:sz w:val="28"/>
        </w:rPr>
        <w:t>
</w:t>
      </w:r>
      <w:r>
        <w:rPr>
          <w:rFonts w:ascii="Times New Roman"/>
          <w:b/>
          <w:i w:val="false"/>
          <w:color w:val="000000"/>
          <w:sz w:val="28"/>
        </w:rPr>
        <w:t>1. Отын мен энергия ресурстары туралы ақпаратты көрсетіңіз</w:t>
      </w:r>
      <w:r>
        <w:br/>
      </w:r>
      <w:r>
        <w:rPr>
          <w:rFonts w:ascii="Times New Roman"/>
          <w:b w:val="false"/>
          <w:i w:val="false"/>
          <w:color w:val="000000"/>
          <w:sz w:val="28"/>
        </w:rPr>
        <w:t>
Укажите информацию о ресурсах топлива и энергии</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3986"/>
        <w:gridCol w:w="1331"/>
        <w:gridCol w:w="1720"/>
        <w:gridCol w:w="1892"/>
        <w:gridCol w:w="2109"/>
        <w:gridCol w:w="1656"/>
      </w:tblGrid>
      <w:tr>
        <w:trPr>
          <w:trHeight w:val="30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 энергия</w:t>
            </w:r>
            <w:r>
              <w:br/>
            </w:r>
            <w:r>
              <w:rPr>
                <w:rFonts w:ascii="Times New Roman"/>
                <w:b w:val="false"/>
                <w:i w:val="false"/>
                <w:color w:val="000000"/>
                <w:sz w:val="20"/>
              </w:rPr>
              <w:t>
</w:t>
            </w:r>
            <w:r>
              <w:rPr>
                <w:rFonts w:ascii="Times New Roman"/>
                <w:b/>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Виды топлива и</w:t>
            </w:r>
            <w:r>
              <w:br/>
            </w:r>
            <w:r>
              <w:rPr>
                <w:rFonts w:ascii="Times New Roman"/>
                <w:b w:val="false"/>
                <w:i w:val="false"/>
                <w:color w:val="000000"/>
                <w:sz w:val="20"/>
              </w:rPr>
              <w:t>
</w:t>
            </w:r>
            <w:r>
              <w:rPr>
                <w:rFonts w:ascii="Times New Roman"/>
                <w:b w:val="false"/>
                <w:i w:val="false"/>
                <w:color w:val="000000"/>
                <w:sz w:val="20"/>
              </w:rPr>
              <w:t>энергии</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w:t>
            </w:r>
            <w:r>
              <w:br/>
            </w:r>
            <w:r>
              <w:rPr>
                <w:rFonts w:ascii="Times New Roman"/>
                <w:b w:val="false"/>
                <w:i w:val="false"/>
                <w:color w:val="000000"/>
                <w:sz w:val="20"/>
              </w:rPr>
              <w:t>
</w:t>
            </w:r>
            <w:r>
              <w:rPr>
                <w:rFonts w:ascii="Times New Roman"/>
                <w:b/>
                <w:i w:val="false"/>
                <w:color w:val="000000"/>
                <w:sz w:val="20"/>
              </w:rPr>
              <w:t>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Ресурстар</w:t>
            </w:r>
            <w:r>
              <w:br/>
            </w:r>
            <w:r>
              <w:rPr>
                <w:rFonts w:ascii="Times New Roman"/>
                <w:b w:val="false"/>
                <w:i w:val="false"/>
                <w:color w:val="000000"/>
                <w:sz w:val="20"/>
              </w:rPr>
              <w:t>
</w:t>
            </w:r>
            <w:r>
              <w:rPr>
                <w:rFonts w:ascii="Times New Roman"/>
                <w:b w:val="false"/>
                <w:i w:val="false"/>
                <w:color w:val="000000"/>
                <w:sz w:val="20"/>
              </w:rPr>
              <w:t>Ресурсы</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ресур-</w:t>
            </w:r>
            <w:r>
              <w:br/>
            </w:r>
            <w:r>
              <w:rPr>
                <w:rFonts w:ascii="Times New Roman"/>
                <w:b w:val="false"/>
                <w:i w:val="false"/>
                <w:color w:val="000000"/>
                <w:sz w:val="20"/>
              </w:rPr>
              <w:t>
</w:t>
            </w:r>
            <w:r>
              <w:rPr>
                <w:rFonts w:ascii="Times New Roman"/>
                <w:b/>
                <w:i w:val="false"/>
                <w:color w:val="000000"/>
                <w:sz w:val="20"/>
              </w:rPr>
              <w:t>стардың</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ресурсов</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басында-</w:t>
            </w:r>
            <w:r>
              <w:br/>
            </w:r>
            <w:r>
              <w:rPr>
                <w:rFonts w:ascii="Times New Roman"/>
                <w:b w:val="false"/>
                <w:i w:val="false"/>
                <w:color w:val="000000"/>
                <w:sz w:val="20"/>
              </w:rPr>
              <w:t>
</w:t>
            </w:r>
            <w:r>
              <w:rPr>
                <w:rFonts w:ascii="Times New Roman"/>
                <w:b/>
                <w:i w:val="false"/>
                <w:color w:val="000000"/>
                <w:sz w:val="20"/>
              </w:rPr>
              <w:t>ғы</w:t>
            </w:r>
            <w:r>
              <w:br/>
            </w:r>
            <w:r>
              <w:rPr>
                <w:rFonts w:ascii="Times New Roman"/>
                <w:b w:val="false"/>
                <w:i w:val="false"/>
                <w:color w:val="000000"/>
                <w:sz w:val="20"/>
              </w:rPr>
              <w:t>
</w:t>
            </w:r>
            <w:r>
              <w:rPr>
                <w:rFonts w:ascii="Times New Roman"/>
                <w:b/>
                <w:i w:val="false"/>
                <w:color w:val="000000"/>
                <w:sz w:val="20"/>
              </w:rPr>
              <w:t>қалдық</w:t>
            </w:r>
            <w:r>
              <w:br/>
            </w:r>
            <w:r>
              <w:rPr>
                <w:rFonts w:ascii="Times New Roman"/>
                <w:b w:val="false"/>
                <w:i w:val="false"/>
                <w:color w:val="000000"/>
                <w:sz w:val="20"/>
              </w:rPr>
              <w:t>
</w:t>
            </w:r>
            <w:r>
              <w:rPr>
                <w:rFonts w:ascii="Times New Roman"/>
                <w:b w:val="false"/>
                <w:i w:val="false"/>
                <w:color w:val="000000"/>
                <w:sz w:val="20"/>
              </w:rPr>
              <w:t>остатки</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года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шығарыл-</w:t>
            </w:r>
            <w:r>
              <w:br/>
            </w:r>
            <w:r>
              <w:rPr>
                <w:rFonts w:ascii="Times New Roman"/>
                <w:b w:val="false"/>
                <w:i w:val="false"/>
                <w:color w:val="000000"/>
                <w:sz w:val="20"/>
              </w:rPr>
              <w:t>
</w:t>
            </w:r>
            <w:r>
              <w:rPr>
                <w:rFonts w:ascii="Times New Roman"/>
                <w:b/>
                <w:i w:val="false"/>
                <w:color w:val="000000"/>
                <w:sz w:val="20"/>
              </w:rPr>
              <w:t>ғаны</w:t>
            </w:r>
            <w:r>
              <w:br/>
            </w:r>
            <w:r>
              <w:rPr>
                <w:rFonts w:ascii="Times New Roman"/>
                <w:b w:val="false"/>
                <w:i w:val="false"/>
                <w:color w:val="000000"/>
                <w:sz w:val="20"/>
              </w:rPr>
              <w:t>
</w:t>
            </w:r>
            <w:r>
              <w:rPr>
                <w:rFonts w:ascii="Times New Roman"/>
                <w:b/>
                <w:i w:val="false"/>
                <w:color w:val="000000"/>
                <w:sz w:val="20"/>
              </w:rPr>
              <w:t>(өндіріл-</w:t>
            </w:r>
            <w:r>
              <w:br/>
            </w:r>
            <w:r>
              <w:rPr>
                <w:rFonts w:ascii="Times New Roman"/>
                <w:b w:val="false"/>
                <w:i w:val="false"/>
                <w:color w:val="000000"/>
                <w:sz w:val="20"/>
              </w:rPr>
              <w:t>
</w:t>
            </w:r>
            <w:r>
              <w:rPr>
                <w:rFonts w:ascii="Times New Roman"/>
                <w:b/>
                <w:i w:val="false"/>
                <w:color w:val="000000"/>
                <w:sz w:val="20"/>
              </w:rPr>
              <w:t>гені)</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(добыча)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көздер</w:t>
            </w:r>
            <w:r>
              <w:br/>
            </w:r>
            <w:r>
              <w:rPr>
                <w:rFonts w:ascii="Times New Roman"/>
                <w:b w:val="false"/>
                <w:i w:val="false"/>
                <w:color w:val="000000"/>
                <w:sz w:val="20"/>
              </w:rPr>
              <w:t>
</w:t>
            </w:r>
            <w:r>
              <w:rPr>
                <w:rFonts w:ascii="Times New Roman"/>
                <w:b/>
                <w:i w:val="false"/>
                <w:color w:val="000000"/>
                <w:sz w:val="20"/>
              </w:rPr>
              <w:t>тарапынан</w:t>
            </w:r>
            <w:r>
              <w:br/>
            </w:r>
            <w:r>
              <w:rPr>
                <w:rFonts w:ascii="Times New Roman"/>
                <w:b w:val="false"/>
                <w:i w:val="false"/>
                <w:color w:val="000000"/>
                <w:sz w:val="20"/>
              </w:rPr>
              <w:t>
</w:t>
            </w:r>
            <w:r>
              <w:rPr>
                <w:rFonts w:ascii="Times New Roman"/>
                <w:b/>
                <w:i w:val="false"/>
                <w:color w:val="000000"/>
                <w:sz w:val="20"/>
              </w:rPr>
              <w:t>түскені</w:t>
            </w:r>
            <w:r>
              <w:br/>
            </w:r>
            <w:r>
              <w:rPr>
                <w:rFonts w:ascii="Times New Roman"/>
                <w:b w:val="false"/>
                <w:i w:val="false"/>
                <w:color w:val="000000"/>
                <w:sz w:val="20"/>
              </w:rPr>
              <w:t>
</w:t>
            </w:r>
            <w:r>
              <w:rPr>
                <w:rFonts w:ascii="Times New Roman"/>
                <w:b w:val="false"/>
                <w:i w:val="false"/>
                <w:color w:val="000000"/>
                <w:sz w:val="20"/>
              </w:rPr>
              <w:t>поступило со</w:t>
            </w:r>
            <w:r>
              <w:br/>
            </w:r>
            <w:r>
              <w:rPr>
                <w:rFonts w:ascii="Times New Roman"/>
                <w:b w:val="false"/>
                <w:i w:val="false"/>
                <w:color w:val="000000"/>
                <w:sz w:val="20"/>
              </w:rPr>
              <w:t>
</w:t>
            </w:r>
            <w:r>
              <w:rPr>
                <w:rFonts w:ascii="Times New Roman"/>
                <w:b w:val="false"/>
                <w:i w:val="false"/>
                <w:color w:val="000000"/>
                <w:sz w:val="20"/>
              </w:rPr>
              <w:t>стороны из</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источников</w:t>
            </w:r>
          </w:p>
        </w:tc>
        <w:tc>
          <w:tcPr>
            <w:tcW w:w="0" w:type="auto"/>
            <w:vMerge/>
            <w:tcBorders>
              <w:top w:val="nil"/>
              <w:left w:val="single" w:color="cfcfcf" w:sz="5"/>
              <w:bottom w:val="single" w:color="cfcfcf" w:sz="5"/>
              <w:right w:val="single" w:color="cfcfcf" w:sz="5"/>
            </w:tcBorders>
          </w:tcPr>
          <w:p/>
        </w:tc>
      </w:tr>
      <w:tr>
        <w:trPr>
          <w:trHeight w:val="24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Уголь каменный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Брикеттер түйіршік-</w:t>
            </w:r>
            <w:r>
              <w:br/>
            </w:r>
            <w:r>
              <w:rPr>
                <w:rFonts w:ascii="Times New Roman"/>
                <w:b w:val="false"/>
                <w:i w:val="false"/>
                <w:color w:val="000000"/>
                <w:sz w:val="20"/>
              </w:rPr>
              <w:t>
</w:t>
            </w:r>
            <w:r>
              <w:rPr>
                <w:rFonts w:ascii="Times New Roman"/>
                <w:b/>
                <w:i w:val="false"/>
                <w:color w:val="000000"/>
                <w:sz w:val="20"/>
              </w:rPr>
              <w:t>тер және тас</w:t>
            </w:r>
            <w:r>
              <w:br/>
            </w:r>
            <w:r>
              <w:rPr>
                <w:rFonts w:ascii="Times New Roman"/>
                <w:b w:val="false"/>
                <w:i w:val="false"/>
                <w:color w:val="000000"/>
                <w:sz w:val="20"/>
              </w:rPr>
              <w:t>
</w:t>
            </w:r>
            <w:r>
              <w:rPr>
                <w:rFonts w:ascii="Times New Roman"/>
                <w:b/>
                <w:i w:val="false"/>
                <w:color w:val="000000"/>
                <w:sz w:val="20"/>
              </w:rPr>
              <w:t>көмірден алынған</w:t>
            </w:r>
            <w:r>
              <w:br/>
            </w:r>
            <w:r>
              <w:rPr>
                <w:rFonts w:ascii="Times New Roman"/>
                <w:b w:val="false"/>
                <w:i w:val="false"/>
                <w:color w:val="000000"/>
                <w:sz w:val="20"/>
              </w:rPr>
              <w:t>
</w:t>
            </w:r>
            <w:r>
              <w:rPr>
                <w:rFonts w:ascii="Times New Roman"/>
                <w:b/>
                <w:i w:val="false"/>
                <w:color w:val="000000"/>
                <w:sz w:val="20"/>
              </w:rPr>
              <w:t>қатты отынның осыған</w:t>
            </w:r>
            <w:r>
              <w:br/>
            </w:r>
            <w:r>
              <w:rPr>
                <w:rFonts w:ascii="Times New Roman"/>
                <w:b w:val="false"/>
                <w:i w:val="false"/>
                <w:color w:val="000000"/>
                <w:sz w:val="20"/>
              </w:rPr>
              <w:t>
</w:t>
            </w:r>
            <w:r>
              <w:rPr>
                <w:rFonts w:ascii="Times New Roman"/>
                <w:b/>
                <w:i w:val="false"/>
                <w:color w:val="000000"/>
                <w:sz w:val="20"/>
              </w:rPr>
              <w:t>ұқсас түрлері</w:t>
            </w:r>
            <w:r>
              <w:br/>
            </w:r>
            <w:r>
              <w:rPr>
                <w:rFonts w:ascii="Times New Roman"/>
                <w:b w:val="false"/>
                <w:i w:val="false"/>
                <w:color w:val="000000"/>
                <w:sz w:val="20"/>
              </w:rPr>
              <w:t>
</w:t>
            </w:r>
            <w:r>
              <w:rPr>
                <w:rFonts w:ascii="Times New Roman"/>
                <w:b w:val="false"/>
                <w:i w:val="false"/>
                <w:color w:val="000000"/>
                <w:sz w:val="20"/>
              </w:rPr>
              <w:t>Брикеты, шарики и</w:t>
            </w:r>
            <w:r>
              <w:br/>
            </w:r>
            <w:r>
              <w:rPr>
                <w:rFonts w:ascii="Times New Roman"/>
                <w:b w:val="false"/>
                <w:i w:val="false"/>
                <w:color w:val="000000"/>
                <w:sz w:val="20"/>
              </w:rPr>
              <w:t>
</w:t>
            </w:r>
            <w:r>
              <w:rPr>
                <w:rFonts w:ascii="Times New Roman"/>
                <w:b w:val="false"/>
                <w:i w:val="false"/>
                <w:color w:val="000000"/>
                <w:sz w:val="20"/>
              </w:rPr>
              <w:t>аналогичны е виды</w:t>
            </w:r>
            <w:r>
              <w:br/>
            </w:r>
            <w:r>
              <w:rPr>
                <w:rFonts w:ascii="Times New Roman"/>
                <w:b w:val="false"/>
                <w:i w:val="false"/>
                <w:color w:val="000000"/>
                <w:sz w:val="20"/>
              </w:rPr>
              <w:t>
</w:t>
            </w:r>
            <w:r>
              <w:rPr>
                <w:rFonts w:ascii="Times New Roman"/>
                <w:b w:val="false"/>
                <w:i w:val="false"/>
                <w:color w:val="000000"/>
                <w:sz w:val="20"/>
              </w:rPr>
              <w:t>топлива твердого,</w:t>
            </w:r>
            <w:r>
              <w:br/>
            </w:r>
            <w:r>
              <w:rPr>
                <w:rFonts w:ascii="Times New Roman"/>
                <w:b w:val="false"/>
                <w:i w:val="false"/>
                <w:color w:val="000000"/>
                <w:sz w:val="20"/>
              </w:rPr>
              <w:t>
</w:t>
            </w:r>
            <w:r>
              <w:rPr>
                <w:rFonts w:ascii="Times New Roman"/>
                <w:b w:val="false"/>
                <w:i w:val="false"/>
                <w:color w:val="000000"/>
                <w:sz w:val="20"/>
              </w:rPr>
              <w:t>полученные из угля</w:t>
            </w:r>
            <w:r>
              <w:br/>
            </w:r>
            <w:r>
              <w:rPr>
                <w:rFonts w:ascii="Times New Roman"/>
                <w:b w:val="false"/>
                <w:i w:val="false"/>
                <w:color w:val="000000"/>
                <w:sz w:val="20"/>
              </w:rPr>
              <w:t>
</w:t>
            </w:r>
            <w:r>
              <w:rPr>
                <w:rFonts w:ascii="Times New Roman"/>
                <w:b w:val="false"/>
                <w:i w:val="false"/>
                <w:color w:val="000000"/>
                <w:sz w:val="20"/>
              </w:rPr>
              <w:t>каменного</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 (қоңыр көмір)</w:t>
            </w:r>
            <w:r>
              <w:br/>
            </w:r>
            <w:r>
              <w:rPr>
                <w:rFonts w:ascii="Times New Roman"/>
                <w:b w:val="false"/>
                <w:i w:val="false"/>
                <w:color w:val="000000"/>
                <w:sz w:val="20"/>
              </w:rPr>
              <w:t>
</w:t>
            </w:r>
            <w:r>
              <w:rPr>
                <w:rFonts w:ascii="Times New Roman"/>
                <w:b w:val="false"/>
                <w:i w:val="false"/>
                <w:color w:val="000000"/>
                <w:sz w:val="20"/>
              </w:rPr>
              <w:t>Лигнит (уголь бурый)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 (көмір-</w:t>
            </w:r>
            <w:r>
              <w:br/>
            </w:r>
            <w:r>
              <w:rPr>
                <w:rFonts w:ascii="Times New Roman"/>
                <w:b w:val="false"/>
                <w:i w:val="false"/>
                <w:color w:val="000000"/>
                <w:sz w:val="20"/>
              </w:rPr>
              <w:t>
</w:t>
            </w:r>
            <w:r>
              <w:rPr>
                <w:rFonts w:ascii="Times New Roman"/>
                <w:b/>
                <w:i w:val="false"/>
                <w:color w:val="000000"/>
                <w:sz w:val="20"/>
              </w:rPr>
              <w:t>сутектің табиғи</w:t>
            </w:r>
            <w:r>
              <w:br/>
            </w:r>
            <w:r>
              <w:rPr>
                <w:rFonts w:ascii="Times New Roman"/>
                <w:b w:val="false"/>
                <w:i w:val="false"/>
                <w:color w:val="000000"/>
                <w:sz w:val="20"/>
              </w:rPr>
              <w:t>
</w:t>
            </w:r>
            <w:r>
              <w:rPr>
                <w:rFonts w:ascii="Times New Roman"/>
                <w:b/>
                <w:i w:val="false"/>
                <w:color w:val="000000"/>
                <w:sz w:val="20"/>
              </w:rPr>
              <w:t>қоспасы), шайырлы</w:t>
            </w:r>
            <w:r>
              <w:br/>
            </w:r>
            <w:r>
              <w:rPr>
                <w:rFonts w:ascii="Times New Roman"/>
                <w:b w:val="false"/>
                <w:i w:val="false"/>
                <w:color w:val="000000"/>
                <w:sz w:val="20"/>
              </w:rPr>
              <w:t>
</w:t>
            </w:r>
            <w:r>
              <w:rPr>
                <w:rFonts w:ascii="Times New Roman"/>
                <w:b/>
                <w:i w:val="false"/>
                <w:color w:val="000000"/>
                <w:sz w:val="20"/>
              </w:rPr>
              <w:t>минералдардын</w:t>
            </w:r>
            <w:r>
              <w:br/>
            </w:r>
            <w:r>
              <w:rPr>
                <w:rFonts w:ascii="Times New Roman"/>
                <w:b w:val="false"/>
                <w:i w:val="false"/>
                <w:color w:val="000000"/>
                <w:sz w:val="20"/>
              </w:rPr>
              <w:t>
</w:t>
            </w:r>
            <w:r>
              <w:rPr>
                <w:rFonts w:ascii="Times New Roman"/>
                <w:b/>
                <w:i w:val="false"/>
                <w:color w:val="000000"/>
                <w:sz w:val="20"/>
              </w:rPr>
              <w:t>алынған мұнайды қоса</w:t>
            </w:r>
            <w:r>
              <w:br/>
            </w:r>
            <w:r>
              <w:rPr>
                <w:rFonts w:ascii="Times New Roman"/>
                <w:b w:val="false"/>
                <w:i w:val="false"/>
                <w:color w:val="000000"/>
                <w:sz w:val="20"/>
              </w:rPr>
              <w:t>
</w:t>
            </w:r>
            <w:r>
              <w:rPr>
                <w:rFonts w:ascii="Times New Roman"/>
                <w:b w:val="false"/>
                <w:i w:val="false"/>
                <w:color w:val="000000"/>
                <w:sz w:val="20"/>
              </w:rPr>
              <w:t>Нефть сырая (природная</w:t>
            </w:r>
            <w:r>
              <w:br/>
            </w:r>
            <w:r>
              <w:rPr>
                <w:rFonts w:ascii="Times New Roman"/>
                <w:b w:val="false"/>
                <w:i w:val="false"/>
                <w:color w:val="000000"/>
                <w:sz w:val="20"/>
              </w:rPr>
              <w:t>
</w:t>
            </w:r>
            <w:r>
              <w:rPr>
                <w:rFonts w:ascii="Times New Roman"/>
                <w:b w:val="false"/>
                <w:i w:val="false"/>
                <w:color w:val="000000"/>
                <w:sz w:val="20"/>
              </w:rPr>
              <w:t>смесь углеводородов),</w:t>
            </w:r>
            <w:r>
              <w:br/>
            </w:r>
            <w:r>
              <w:rPr>
                <w:rFonts w:ascii="Times New Roman"/>
                <w:b w:val="false"/>
                <w:i w:val="false"/>
                <w:color w:val="000000"/>
                <w:sz w:val="20"/>
              </w:rPr>
              <w:t>
</w:t>
            </w:r>
            <w:r>
              <w:rPr>
                <w:rFonts w:ascii="Times New Roman"/>
                <w:b w:val="false"/>
                <w:i w:val="false"/>
                <w:color w:val="000000"/>
                <w:sz w:val="20"/>
              </w:rPr>
              <w:t>включая нефть,</w:t>
            </w:r>
            <w:r>
              <w:br/>
            </w:r>
            <w:r>
              <w:rPr>
                <w:rFonts w:ascii="Times New Roman"/>
                <w:b w:val="false"/>
                <w:i w:val="false"/>
                <w:color w:val="000000"/>
                <w:sz w:val="20"/>
              </w:rPr>
              <w:t>
</w:t>
            </w:r>
            <w:r>
              <w:rPr>
                <w:rFonts w:ascii="Times New Roman"/>
                <w:b w:val="false"/>
                <w:i w:val="false"/>
                <w:color w:val="000000"/>
                <w:sz w:val="20"/>
              </w:rPr>
              <w:t>полученную из минералов</w:t>
            </w:r>
            <w:r>
              <w:br/>
            </w:r>
            <w:r>
              <w:rPr>
                <w:rFonts w:ascii="Times New Roman"/>
                <w:b w:val="false"/>
                <w:i w:val="false"/>
                <w:color w:val="000000"/>
                <w:sz w:val="20"/>
              </w:rPr>
              <w:t>
</w:t>
            </w:r>
            <w:r>
              <w:rPr>
                <w:rFonts w:ascii="Times New Roman"/>
                <w:b w:val="false"/>
                <w:i w:val="false"/>
                <w:color w:val="000000"/>
                <w:sz w:val="20"/>
              </w:rPr>
              <w:t>битуминозных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конденсаты</w:t>
            </w:r>
            <w:r>
              <w:br/>
            </w:r>
            <w:r>
              <w:rPr>
                <w:rFonts w:ascii="Times New Roman"/>
                <w:b w:val="false"/>
                <w:i w:val="false"/>
                <w:color w:val="000000"/>
                <w:sz w:val="20"/>
              </w:rPr>
              <w:t>
</w:t>
            </w:r>
            <w:r>
              <w:rPr>
                <w:rFonts w:ascii="Times New Roman"/>
                <w:b w:val="false"/>
                <w:i w:val="false"/>
                <w:color w:val="000000"/>
                <w:sz w:val="20"/>
              </w:rPr>
              <w:t>Конденсат газовый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күйіндегі табиғи</w:t>
            </w:r>
            <w:r>
              <w:br/>
            </w:r>
            <w:r>
              <w:rPr>
                <w:rFonts w:ascii="Times New Roman"/>
                <w:b w:val="false"/>
                <w:i w:val="false"/>
                <w:color w:val="000000"/>
                <w:sz w:val="20"/>
              </w:rPr>
              <w:t>
</w:t>
            </w:r>
            <w:r>
              <w:rPr>
                <w:rFonts w:ascii="Times New Roman"/>
                <w:b/>
                <w:i w:val="false"/>
                <w:color w:val="000000"/>
                <w:sz w:val="20"/>
              </w:rPr>
              <w:t>газ (тауарлық</w:t>
            </w:r>
            <w:r>
              <w:br/>
            </w:r>
            <w:r>
              <w:rPr>
                <w:rFonts w:ascii="Times New Roman"/>
                <w:b w:val="false"/>
                <w:i w:val="false"/>
                <w:color w:val="000000"/>
                <w:sz w:val="20"/>
              </w:rPr>
              <w:t>
</w:t>
            </w:r>
            <w:r>
              <w:rPr>
                <w:rFonts w:ascii="Times New Roman"/>
                <w:b/>
                <w:i w:val="false"/>
                <w:color w:val="000000"/>
                <w:sz w:val="20"/>
              </w:rPr>
              <w:t>шығару)</w:t>
            </w:r>
            <w:r>
              <w:br/>
            </w:r>
            <w:r>
              <w:rPr>
                <w:rFonts w:ascii="Times New Roman"/>
                <w:b w:val="false"/>
                <w:i w:val="false"/>
                <w:color w:val="000000"/>
                <w:sz w:val="20"/>
              </w:rPr>
              <w:t>
</w:t>
            </w:r>
            <w:r>
              <w:rPr>
                <w:rFonts w:ascii="Times New Roman"/>
                <w:b w:val="false"/>
                <w:i w:val="false"/>
                <w:color w:val="000000"/>
                <w:sz w:val="20"/>
              </w:rPr>
              <w:t>Газ природный</w:t>
            </w:r>
            <w:r>
              <w:br/>
            </w:r>
            <w:r>
              <w:rPr>
                <w:rFonts w:ascii="Times New Roman"/>
                <w:b w:val="false"/>
                <w:i w:val="false"/>
                <w:color w:val="000000"/>
                <w:sz w:val="20"/>
              </w:rPr>
              <w:t>
</w:t>
            </w:r>
            <w:r>
              <w:rPr>
                <w:rFonts w:ascii="Times New Roman"/>
                <w:b w:val="false"/>
                <w:i w:val="false"/>
                <w:color w:val="000000"/>
                <w:sz w:val="20"/>
              </w:rPr>
              <w:t>(естественный) в</w:t>
            </w:r>
            <w:r>
              <w:br/>
            </w:r>
            <w:r>
              <w:rPr>
                <w:rFonts w:ascii="Times New Roman"/>
                <w:b w:val="false"/>
                <w:i w:val="false"/>
                <w:color w:val="000000"/>
                <w:sz w:val="20"/>
              </w:rPr>
              <w:t>
</w:t>
            </w:r>
            <w:r>
              <w:rPr>
                <w:rFonts w:ascii="Times New Roman"/>
                <w:b w:val="false"/>
                <w:i w:val="false"/>
                <w:color w:val="000000"/>
                <w:sz w:val="20"/>
              </w:rPr>
              <w:t>газообразном состоянии</w:t>
            </w:r>
            <w:r>
              <w:br/>
            </w:r>
            <w:r>
              <w:rPr>
                <w:rFonts w:ascii="Times New Roman"/>
                <w:b w:val="false"/>
                <w:i w:val="false"/>
                <w:color w:val="000000"/>
                <w:sz w:val="20"/>
              </w:rPr>
              <w:t>
</w:t>
            </w:r>
            <w:r>
              <w:rPr>
                <w:rFonts w:ascii="Times New Roman"/>
                <w:b w:val="false"/>
                <w:i w:val="false"/>
                <w:color w:val="000000"/>
                <w:sz w:val="20"/>
              </w:rPr>
              <w:t>(товарный выпуск)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текшем</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куб. 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 мұнай газы</w:t>
            </w:r>
            <w:r>
              <w:br/>
            </w:r>
            <w:r>
              <w:rPr>
                <w:rFonts w:ascii="Times New Roman"/>
                <w:b w:val="false"/>
                <w:i w:val="false"/>
                <w:color w:val="000000"/>
                <w:sz w:val="20"/>
              </w:rPr>
              <w:t>
</w:t>
            </w:r>
            <w:r>
              <w:rPr>
                <w:rFonts w:ascii="Times New Roman"/>
                <w:b w:val="false"/>
                <w:i w:val="false"/>
                <w:color w:val="000000"/>
                <w:sz w:val="20"/>
              </w:rPr>
              <w:t>Газ нефтяной попутный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текшем</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куб. 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көмірден,</w:t>
            </w:r>
            <w:r>
              <w:br/>
            </w:r>
            <w:r>
              <w:rPr>
                <w:rFonts w:ascii="Times New Roman"/>
                <w:b w:val="false"/>
                <w:i w:val="false"/>
                <w:color w:val="000000"/>
                <w:sz w:val="20"/>
              </w:rPr>
              <w:t>
</w:t>
            </w:r>
            <w:r>
              <w:rPr>
                <w:rFonts w:ascii="Times New Roman"/>
                <w:b/>
                <w:i w:val="false"/>
                <w:color w:val="000000"/>
                <w:sz w:val="20"/>
              </w:rPr>
              <w:t>лигниттен немесе</w:t>
            </w:r>
            <w:r>
              <w:br/>
            </w:r>
            <w:r>
              <w:rPr>
                <w:rFonts w:ascii="Times New Roman"/>
                <w:b w:val="false"/>
                <w:i w:val="false"/>
                <w:color w:val="000000"/>
                <w:sz w:val="20"/>
              </w:rPr>
              <w:t>
</w:t>
            </w:r>
            <w:r>
              <w:rPr>
                <w:rFonts w:ascii="Times New Roman"/>
                <w:b/>
                <w:i w:val="false"/>
                <w:color w:val="000000"/>
                <w:sz w:val="20"/>
              </w:rPr>
              <w:t>шымтезектен алынған</w:t>
            </w:r>
            <w:r>
              <w:br/>
            </w:r>
            <w:r>
              <w:rPr>
                <w:rFonts w:ascii="Times New Roman"/>
                <w:b w:val="false"/>
                <w:i w:val="false"/>
                <w:color w:val="000000"/>
                <w:sz w:val="20"/>
              </w:rPr>
              <w:t>
</w:t>
            </w:r>
            <w:r>
              <w:rPr>
                <w:rFonts w:ascii="Times New Roman"/>
                <w:b/>
                <w:i w:val="false"/>
                <w:color w:val="000000"/>
                <w:sz w:val="20"/>
              </w:rPr>
              <w:t>кокс және жартылай</w:t>
            </w:r>
            <w:r>
              <w:br/>
            </w:r>
            <w:r>
              <w:rPr>
                <w:rFonts w:ascii="Times New Roman"/>
                <w:b w:val="false"/>
                <w:i w:val="false"/>
                <w:color w:val="000000"/>
                <w:sz w:val="20"/>
              </w:rPr>
              <w:t>
</w:t>
            </w:r>
            <w:r>
              <w:rPr>
                <w:rFonts w:ascii="Times New Roman"/>
                <w:b/>
                <w:i w:val="false"/>
                <w:color w:val="000000"/>
                <w:sz w:val="20"/>
              </w:rPr>
              <w:t>кокс;</w:t>
            </w:r>
            <w:r>
              <w:br/>
            </w:r>
            <w:r>
              <w:rPr>
                <w:rFonts w:ascii="Times New Roman"/>
                <w:b w:val="false"/>
                <w:i w:val="false"/>
                <w:color w:val="000000"/>
                <w:sz w:val="20"/>
              </w:rPr>
              <w:t>
</w:t>
            </w:r>
            <w:r>
              <w:rPr>
                <w:rFonts w:ascii="Times New Roman"/>
                <w:b/>
                <w:i w:val="false"/>
                <w:color w:val="000000"/>
                <w:sz w:val="20"/>
              </w:rPr>
              <w:t>реторлы көмір</w:t>
            </w:r>
            <w:r>
              <w:br/>
            </w:r>
            <w:r>
              <w:rPr>
                <w:rFonts w:ascii="Times New Roman"/>
                <w:b w:val="false"/>
                <w:i w:val="false"/>
                <w:color w:val="000000"/>
                <w:sz w:val="20"/>
              </w:rPr>
              <w:t>
</w:t>
            </w:r>
            <w:r>
              <w:rPr>
                <w:rFonts w:ascii="Times New Roman"/>
                <w:b w:val="false"/>
                <w:i w:val="false"/>
                <w:color w:val="000000"/>
                <w:sz w:val="20"/>
              </w:rPr>
              <w:t>Кокс и полукокс из угля</w:t>
            </w:r>
            <w:r>
              <w:br/>
            </w:r>
            <w:r>
              <w:rPr>
                <w:rFonts w:ascii="Times New Roman"/>
                <w:b w:val="false"/>
                <w:i w:val="false"/>
                <w:color w:val="000000"/>
                <w:sz w:val="20"/>
              </w:rPr>
              <w:t>
</w:t>
            </w:r>
            <w:r>
              <w:rPr>
                <w:rFonts w:ascii="Times New Roman"/>
                <w:b w:val="false"/>
                <w:i w:val="false"/>
                <w:color w:val="000000"/>
                <w:sz w:val="20"/>
              </w:rPr>
              <w:t>каменного, лигнита или</w:t>
            </w:r>
            <w:r>
              <w:br/>
            </w:r>
            <w:r>
              <w:rPr>
                <w:rFonts w:ascii="Times New Roman"/>
                <w:b w:val="false"/>
                <w:i w:val="false"/>
                <w:color w:val="000000"/>
                <w:sz w:val="20"/>
              </w:rPr>
              <w:t>
</w:t>
            </w:r>
            <w:r>
              <w:rPr>
                <w:rFonts w:ascii="Times New Roman"/>
                <w:b w:val="false"/>
                <w:i w:val="false"/>
                <w:color w:val="000000"/>
                <w:sz w:val="20"/>
              </w:rPr>
              <w:t>торфа; уголь ретортный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үгінділері мен</w:t>
            </w:r>
            <w:r>
              <w:br/>
            </w:r>
            <w:r>
              <w:rPr>
                <w:rFonts w:ascii="Times New Roman"/>
                <w:b w:val="false"/>
                <w:i w:val="false"/>
                <w:color w:val="000000"/>
                <w:sz w:val="20"/>
              </w:rPr>
              <w:t>
</w:t>
            </w:r>
            <w:r>
              <w:rPr>
                <w:rFonts w:ascii="Times New Roman"/>
                <w:b/>
                <w:i w:val="false"/>
                <w:color w:val="000000"/>
                <w:sz w:val="20"/>
              </w:rPr>
              <w:t>қалдықтары</w:t>
            </w:r>
            <w:r>
              <w:br/>
            </w:r>
            <w:r>
              <w:rPr>
                <w:rFonts w:ascii="Times New Roman"/>
                <w:b w:val="false"/>
                <w:i w:val="false"/>
                <w:color w:val="000000"/>
                <w:sz w:val="20"/>
              </w:rPr>
              <w:t>
</w:t>
            </w:r>
            <w:r>
              <w:rPr>
                <w:rFonts w:ascii="Times New Roman"/>
                <w:b w:val="false"/>
                <w:i w:val="false"/>
                <w:color w:val="000000"/>
                <w:sz w:val="20"/>
              </w:rPr>
              <w:t>Опилки и отходы</w:t>
            </w:r>
            <w:r>
              <w:br/>
            </w:r>
            <w:r>
              <w:rPr>
                <w:rFonts w:ascii="Times New Roman"/>
                <w:b w:val="false"/>
                <w:i w:val="false"/>
                <w:color w:val="000000"/>
                <w:sz w:val="20"/>
              </w:rPr>
              <w:t>
</w:t>
            </w:r>
            <w:r>
              <w:rPr>
                <w:rFonts w:ascii="Times New Roman"/>
                <w:b w:val="false"/>
                <w:i w:val="false"/>
                <w:color w:val="000000"/>
                <w:sz w:val="20"/>
              </w:rPr>
              <w:t>древесные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 піспекті</w:t>
            </w:r>
            <w:r>
              <w:br/>
            </w:r>
            <w:r>
              <w:rPr>
                <w:rFonts w:ascii="Times New Roman"/>
                <w:b w:val="false"/>
                <w:i w:val="false"/>
                <w:color w:val="000000"/>
                <w:sz w:val="20"/>
              </w:rPr>
              <w:t>
</w:t>
            </w:r>
            <w:r>
              <w:rPr>
                <w:rFonts w:ascii="Times New Roman"/>
                <w:b/>
                <w:i w:val="false"/>
                <w:color w:val="000000"/>
                <w:sz w:val="20"/>
              </w:rPr>
              <w:t>қозғалтқыштарға</w:t>
            </w:r>
            <w:r>
              <w:br/>
            </w:r>
            <w:r>
              <w:rPr>
                <w:rFonts w:ascii="Times New Roman"/>
                <w:b w:val="false"/>
                <w:i w:val="false"/>
                <w:color w:val="000000"/>
                <w:sz w:val="20"/>
              </w:rPr>
              <w:t>
</w:t>
            </w:r>
            <w:r>
              <w:rPr>
                <w:rFonts w:ascii="Times New Roman"/>
                <w:b/>
                <w:i w:val="false"/>
                <w:color w:val="000000"/>
                <w:sz w:val="20"/>
              </w:rPr>
              <w:t>арналған авиациялық</w:t>
            </w:r>
            <w:r>
              <w:br/>
            </w:r>
            <w:r>
              <w:rPr>
                <w:rFonts w:ascii="Times New Roman"/>
                <w:b w:val="false"/>
                <w:i w:val="false"/>
                <w:color w:val="000000"/>
                <w:sz w:val="20"/>
              </w:rPr>
              <w:t>
</w:t>
            </w:r>
            <w:r>
              <w:rPr>
                <w:rFonts w:ascii="Times New Roman"/>
                <w:b/>
                <w:i w:val="false"/>
                <w:color w:val="000000"/>
                <w:sz w:val="20"/>
              </w:rPr>
              <w:t>бензин(айдау</w:t>
            </w:r>
            <w:r>
              <w:br/>
            </w:r>
            <w:r>
              <w:rPr>
                <w:rFonts w:ascii="Times New Roman"/>
                <w:b w:val="false"/>
                <w:i w:val="false"/>
                <w:color w:val="000000"/>
                <w:sz w:val="20"/>
              </w:rPr>
              <w:t>
</w:t>
            </w:r>
            <w:r>
              <w:rPr>
                <w:rFonts w:ascii="Times New Roman"/>
                <w:b/>
                <w:i w:val="false"/>
                <w:color w:val="000000"/>
                <w:sz w:val="20"/>
              </w:rPr>
              <w:t>температурасы 30-220</w:t>
            </w:r>
            <w:r>
              <w:br/>
            </w:r>
            <w:r>
              <w:rPr>
                <w:rFonts w:ascii="Times New Roman"/>
                <w:b w:val="false"/>
                <w:i w:val="false"/>
                <w:color w:val="000000"/>
                <w:sz w:val="20"/>
              </w:rPr>
              <w:t>
</w:t>
            </w:r>
            <w:r>
              <w:rPr>
                <w:rFonts w:ascii="Times New Roman"/>
                <w:b/>
                <w:i w:val="false"/>
                <w:color w:val="000000"/>
                <w:sz w:val="20"/>
              </w:rPr>
              <w:t>градус Цельсии)</w:t>
            </w:r>
            <w:r>
              <w:br/>
            </w:r>
            <w:r>
              <w:rPr>
                <w:rFonts w:ascii="Times New Roman"/>
                <w:b w:val="false"/>
                <w:i w:val="false"/>
                <w:color w:val="000000"/>
                <w:sz w:val="20"/>
              </w:rPr>
              <w:t>
</w:t>
            </w:r>
            <w:r>
              <w:rPr>
                <w:rFonts w:ascii="Times New Roman"/>
                <w:b w:val="false"/>
                <w:i w:val="false"/>
                <w:color w:val="000000"/>
                <w:sz w:val="20"/>
              </w:rPr>
              <w:t>Бензин авиационный</w:t>
            </w:r>
            <w:r>
              <w:br/>
            </w:r>
            <w:r>
              <w:rPr>
                <w:rFonts w:ascii="Times New Roman"/>
                <w:b w:val="false"/>
                <w:i w:val="false"/>
                <w:color w:val="000000"/>
                <w:sz w:val="20"/>
              </w:rPr>
              <w:t>
</w:t>
            </w:r>
            <w:r>
              <w:rPr>
                <w:rFonts w:ascii="Times New Roman"/>
                <w:b w:val="false"/>
                <w:i w:val="false"/>
                <w:color w:val="000000"/>
                <w:sz w:val="20"/>
              </w:rPr>
              <w:t>(температура перегонки</w:t>
            </w:r>
            <w:r>
              <w:br/>
            </w:r>
            <w:r>
              <w:rPr>
                <w:rFonts w:ascii="Times New Roman"/>
                <w:b w:val="false"/>
                <w:i w:val="false"/>
                <w:color w:val="000000"/>
                <w:sz w:val="20"/>
              </w:rPr>
              <w:t>
</w:t>
            </w:r>
            <w:r>
              <w:rPr>
                <w:rFonts w:ascii="Times New Roman"/>
                <w:b w:val="false"/>
                <w:i w:val="false"/>
                <w:color w:val="000000"/>
                <w:sz w:val="20"/>
              </w:rPr>
              <w:t>30-220 градусов</w:t>
            </w:r>
            <w:r>
              <w:br/>
            </w:r>
            <w:r>
              <w:rPr>
                <w:rFonts w:ascii="Times New Roman"/>
                <w:b w:val="false"/>
                <w:i w:val="false"/>
                <w:color w:val="000000"/>
                <w:sz w:val="20"/>
              </w:rPr>
              <w:t>
</w:t>
            </w:r>
            <w:r>
              <w:rPr>
                <w:rFonts w:ascii="Times New Roman"/>
                <w:b w:val="false"/>
                <w:i w:val="false"/>
                <w:color w:val="000000"/>
                <w:sz w:val="20"/>
              </w:rPr>
              <w:t>Цельсия) для двигателей</w:t>
            </w:r>
            <w:r>
              <w:br/>
            </w:r>
            <w:r>
              <w:rPr>
                <w:rFonts w:ascii="Times New Roman"/>
                <w:b w:val="false"/>
                <w:i w:val="false"/>
                <w:color w:val="000000"/>
                <w:sz w:val="20"/>
              </w:rPr>
              <w:t>
</w:t>
            </w:r>
            <w:r>
              <w:rPr>
                <w:rFonts w:ascii="Times New Roman"/>
                <w:b w:val="false"/>
                <w:i w:val="false"/>
                <w:color w:val="000000"/>
                <w:sz w:val="20"/>
              </w:rPr>
              <w:t>авиационных поршневых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 қорғасыны</w:t>
            </w:r>
            <w:r>
              <w:br/>
            </w:r>
            <w:r>
              <w:rPr>
                <w:rFonts w:ascii="Times New Roman"/>
                <w:b w:val="false"/>
                <w:i w:val="false"/>
                <w:color w:val="000000"/>
                <w:sz w:val="20"/>
              </w:rPr>
              <w:t>
</w:t>
            </w:r>
            <w:r>
              <w:rPr>
                <w:rFonts w:ascii="Times New Roman"/>
                <w:b/>
                <w:i w:val="false"/>
                <w:color w:val="000000"/>
                <w:sz w:val="20"/>
              </w:rPr>
              <w:t>бар 0,013 г/л одан</w:t>
            </w:r>
            <w:r>
              <w:br/>
            </w:r>
            <w:r>
              <w:rPr>
                <w:rFonts w:ascii="Times New Roman"/>
                <w:b w:val="false"/>
                <w:i w:val="false"/>
                <w:color w:val="000000"/>
                <w:sz w:val="20"/>
              </w:rPr>
              <w:t>
</w:t>
            </w:r>
            <w:r>
              <w:rPr>
                <w:rFonts w:ascii="Times New Roman"/>
                <w:b/>
                <w:i w:val="false"/>
                <w:color w:val="000000"/>
                <w:sz w:val="20"/>
              </w:rPr>
              <w:t>жоғары TEL немесе</w:t>
            </w:r>
            <w:r>
              <w:br/>
            </w:r>
            <w:r>
              <w:rPr>
                <w:rFonts w:ascii="Times New Roman"/>
                <w:b w:val="false"/>
                <w:i w:val="false"/>
                <w:color w:val="000000"/>
                <w:sz w:val="20"/>
              </w:rPr>
              <w:t>
</w:t>
            </w:r>
            <w:r>
              <w:rPr>
                <w:rFonts w:ascii="Times New Roman"/>
                <w:b/>
                <w:i w:val="false"/>
                <w:color w:val="000000"/>
                <w:sz w:val="20"/>
              </w:rPr>
              <w:t>TML қосылмаған</w:t>
            </w:r>
            <w:r>
              <w:br/>
            </w:r>
            <w:r>
              <w:rPr>
                <w:rFonts w:ascii="Times New Roman"/>
                <w:b w:val="false"/>
                <w:i w:val="false"/>
                <w:color w:val="000000"/>
                <w:sz w:val="20"/>
              </w:rPr>
              <w:t>
</w:t>
            </w:r>
            <w:r>
              <w:rPr>
                <w:rFonts w:ascii="Times New Roman"/>
                <w:b/>
                <w:i w:val="false"/>
                <w:color w:val="000000"/>
                <w:sz w:val="20"/>
              </w:rPr>
              <w:t>ұшқынды тұтандыру</w:t>
            </w:r>
            <w:r>
              <w:br/>
            </w:r>
            <w:r>
              <w:rPr>
                <w:rFonts w:ascii="Times New Roman"/>
                <w:b w:val="false"/>
                <w:i w:val="false"/>
                <w:color w:val="000000"/>
                <w:sz w:val="20"/>
              </w:rPr>
              <w:t>
</w:t>
            </w:r>
            <w:r>
              <w:rPr>
                <w:rFonts w:ascii="Times New Roman"/>
                <w:b/>
                <w:i w:val="false"/>
                <w:color w:val="000000"/>
                <w:sz w:val="20"/>
              </w:rPr>
              <w:t>қозғалтқышқа</w:t>
            </w:r>
            <w:r>
              <w:br/>
            </w:r>
            <w:r>
              <w:rPr>
                <w:rFonts w:ascii="Times New Roman"/>
                <w:b w:val="false"/>
                <w:i w:val="false"/>
                <w:color w:val="000000"/>
                <w:sz w:val="20"/>
              </w:rPr>
              <w:t>
</w:t>
            </w:r>
            <w:r>
              <w:rPr>
                <w:rFonts w:ascii="Times New Roman"/>
                <w:b/>
                <w:i w:val="false"/>
                <w:color w:val="000000"/>
                <w:sz w:val="20"/>
              </w:rPr>
              <w:t>арналған (қызу</w:t>
            </w:r>
            <w:r>
              <w:br/>
            </w:r>
            <w:r>
              <w:rPr>
                <w:rFonts w:ascii="Times New Roman"/>
                <w:b w:val="false"/>
                <w:i w:val="false"/>
                <w:color w:val="000000"/>
                <w:sz w:val="20"/>
              </w:rPr>
              <w:t>
</w:t>
            </w:r>
            <w:r>
              <w:rPr>
                <w:rFonts w:ascii="Times New Roman"/>
                <w:b/>
                <w:i w:val="false"/>
                <w:color w:val="000000"/>
                <w:sz w:val="20"/>
              </w:rPr>
              <w:t>температурасы</w:t>
            </w:r>
            <w:r>
              <w:br/>
            </w:r>
            <w:r>
              <w:rPr>
                <w:rFonts w:ascii="Times New Roman"/>
                <w:b w:val="false"/>
                <w:i w:val="false"/>
                <w:color w:val="000000"/>
                <w:sz w:val="20"/>
              </w:rPr>
              <w:t>
</w:t>
            </w:r>
            <w:r>
              <w:rPr>
                <w:rFonts w:ascii="Times New Roman"/>
                <w:b/>
                <w:i w:val="false"/>
                <w:color w:val="000000"/>
                <w:sz w:val="20"/>
              </w:rPr>
              <w:t>30-220 Цельсия</w:t>
            </w:r>
            <w:r>
              <w:br/>
            </w:r>
            <w:r>
              <w:rPr>
                <w:rFonts w:ascii="Times New Roman"/>
                <w:b w:val="false"/>
                <w:i w:val="false"/>
                <w:color w:val="000000"/>
                <w:sz w:val="20"/>
              </w:rPr>
              <w:t>
</w:t>
            </w:r>
            <w:r>
              <w:rPr>
                <w:rFonts w:ascii="Times New Roman"/>
                <w:b/>
                <w:i w:val="false"/>
                <w:color w:val="000000"/>
                <w:sz w:val="20"/>
              </w:rPr>
              <w:t>градусы)</w:t>
            </w:r>
            <w:r>
              <w:br/>
            </w:r>
            <w:r>
              <w:rPr>
                <w:rFonts w:ascii="Times New Roman"/>
                <w:b w:val="false"/>
                <w:i w:val="false"/>
                <w:color w:val="000000"/>
                <w:sz w:val="20"/>
              </w:rPr>
              <w:t>
</w:t>
            </w: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r>
              <w:br/>
            </w:r>
            <w:r>
              <w:rPr>
                <w:rFonts w:ascii="Times New Roman"/>
                <w:b w:val="false"/>
                <w:i w:val="false"/>
                <w:color w:val="000000"/>
                <w:sz w:val="20"/>
              </w:rPr>
              <w:t>
</w:t>
            </w:r>
            <w:r>
              <w:rPr>
                <w:rFonts w:ascii="Times New Roman"/>
                <w:b w:val="false"/>
                <w:i w:val="false"/>
                <w:color w:val="000000"/>
                <w:sz w:val="20"/>
              </w:rPr>
              <w:t>(температура перегонки</w:t>
            </w:r>
            <w:r>
              <w:br/>
            </w:r>
            <w:r>
              <w:rPr>
                <w:rFonts w:ascii="Times New Roman"/>
                <w:b w:val="false"/>
                <w:i w:val="false"/>
                <w:color w:val="000000"/>
                <w:sz w:val="20"/>
              </w:rPr>
              <w:t>
</w:t>
            </w:r>
            <w:r>
              <w:rPr>
                <w:rFonts w:ascii="Times New Roman"/>
                <w:b w:val="false"/>
                <w:i w:val="false"/>
                <w:color w:val="000000"/>
                <w:sz w:val="20"/>
              </w:rPr>
              <w:t>- 30-220 градусов</w:t>
            </w:r>
            <w:r>
              <w:br/>
            </w:r>
            <w:r>
              <w:rPr>
                <w:rFonts w:ascii="Times New Roman"/>
                <w:b w:val="false"/>
                <w:i w:val="false"/>
                <w:color w:val="000000"/>
                <w:sz w:val="20"/>
              </w:rPr>
              <w:t>
</w:t>
            </w:r>
            <w:r>
              <w:rPr>
                <w:rFonts w:ascii="Times New Roman"/>
                <w:b w:val="false"/>
                <w:i w:val="false"/>
                <w:color w:val="000000"/>
                <w:sz w:val="20"/>
              </w:rPr>
              <w:t>Цельсия) для двигателей</w:t>
            </w:r>
            <w:r>
              <w:br/>
            </w:r>
            <w:r>
              <w:rPr>
                <w:rFonts w:ascii="Times New Roman"/>
                <w:b w:val="false"/>
                <w:i w:val="false"/>
                <w:color w:val="000000"/>
                <w:sz w:val="20"/>
              </w:rPr>
              <w:t>
</w:t>
            </w:r>
            <w:r>
              <w:rPr>
                <w:rFonts w:ascii="Times New Roman"/>
                <w:b w:val="false"/>
                <w:i w:val="false"/>
                <w:color w:val="000000"/>
                <w:sz w:val="20"/>
              </w:rPr>
              <w:t>с искровым зажиганием,</w:t>
            </w:r>
            <w:r>
              <w:br/>
            </w:r>
            <w:r>
              <w:rPr>
                <w:rFonts w:ascii="Times New Roman"/>
                <w:b w:val="false"/>
                <w:i w:val="false"/>
                <w:color w:val="000000"/>
                <w:sz w:val="20"/>
              </w:rPr>
              <w:t>
</w:t>
            </w:r>
            <w:r>
              <w:rPr>
                <w:rFonts w:ascii="Times New Roman"/>
                <w:b w:val="false"/>
                <w:i w:val="false"/>
                <w:color w:val="000000"/>
                <w:sz w:val="20"/>
              </w:rPr>
              <w:t>с содержание м свинца</w:t>
            </w:r>
            <w:r>
              <w:br/>
            </w:r>
            <w:r>
              <w:rPr>
                <w:rFonts w:ascii="Times New Roman"/>
                <w:b w:val="false"/>
                <w:i w:val="false"/>
                <w:color w:val="000000"/>
                <w:sz w:val="20"/>
              </w:rPr>
              <w:t>
</w:t>
            </w:r>
            <w:r>
              <w:rPr>
                <w:rFonts w:ascii="Times New Roman"/>
                <w:b w:val="false"/>
                <w:i w:val="false"/>
                <w:color w:val="000000"/>
                <w:sz w:val="20"/>
              </w:rPr>
              <w:t>не более 0,013 г/л,</w:t>
            </w:r>
            <w:r>
              <w:br/>
            </w:r>
            <w:r>
              <w:rPr>
                <w:rFonts w:ascii="Times New Roman"/>
                <w:b w:val="false"/>
                <w:i w:val="false"/>
                <w:color w:val="000000"/>
                <w:sz w:val="20"/>
              </w:rPr>
              <w:t>
</w:t>
            </w:r>
            <w:r>
              <w:rPr>
                <w:rFonts w:ascii="Times New Roman"/>
                <w:b w:val="false"/>
                <w:i w:val="false"/>
                <w:color w:val="000000"/>
                <w:sz w:val="20"/>
              </w:rPr>
              <w:t>без добавок TEL или TML</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түріндегі</w:t>
            </w:r>
            <w:r>
              <w:br/>
            </w:r>
            <w:r>
              <w:rPr>
                <w:rFonts w:ascii="Times New Roman"/>
                <w:b w:val="false"/>
                <w:i w:val="false"/>
                <w:color w:val="000000"/>
                <w:sz w:val="20"/>
              </w:rPr>
              <w:t>
</w:t>
            </w:r>
            <w:r>
              <w:rPr>
                <w:rFonts w:ascii="Times New Roman"/>
                <w:b/>
                <w:i w:val="false"/>
                <w:color w:val="000000"/>
                <w:sz w:val="20"/>
              </w:rPr>
              <w:t>реактивті отын</w:t>
            </w:r>
            <w:r>
              <w:br/>
            </w:r>
            <w:r>
              <w:rPr>
                <w:rFonts w:ascii="Times New Roman"/>
                <w:b w:val="false"/>
                <w:i w:val="false"/>
                <w:color w:val="000000"/>
                <w:sz w:val="20"/>
              </w:rPr>
              <w:t>
</w:t>
            </w:r>
            <w:r>
              <w:rPr>
                <w:rFonts w:ascii="Times New Roman"/>
                <w:b w:val="false"/>
                <w:i w:val="false"/>
                <w:color w:val="000000"/>
                <w:sz w:val="20"/>
              </w:rPr>
              <w:t>Топливо реактивное типа</w:t>
            </w:r>
            <w:r>
              <w:br/>
            </w:r>
            <w:r>
              <w:rPr>
                <w:rFonts w:ascii="Times New Roman"/>
                <w:b w:val="false"/>
                <w:i w:val="false"/>
                <w:color w:val="000000"/>
                <w:sz w:val="20"/>
              </w:rPr>
              <w:t>
</w:t>
            </w:r>
            <w:r>
              <w:rPr>
                <w:rFonts w:ascii="Times New Roman"/>
                <w:b w:val="false"/>
                <w:i w:val="false"/>
                <w:color w:val="000000"/>
                <w:sz w:val="20"/>
              </w:rPr>
              <w:t>бензина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w:t>
            </w:r>
            <w:r>
              <w:br/>
            </w:r>
            <w:r>
              <w:rPr>
                <w:rFonts w:ascii="Times New Roman"/>
                <w:b w:val="false"/>
                <w:i w:val="false"/>
                <w:color w:val="000000"/>
                <w:sz w:val="20"/>
              </w:rPr>
              <w:t>
</w:t>
            </w:r>
            <w:r>
              <w:rPr>
                <w:rFonts w:ascii="Times New Roman"/>
                <w:b/>
                <w:i w:val="false"/>
                <w:color w:val="000000"/>
                <w:sz w:val="20"/>
              </w:rPr>
              <w:t>(дизель отыны)</w:t>
            </w:r>
            <w:r>
              <w:br/>
            </w:r>
            <w:r>
              <w:rPr>
                <w:rFonts w:ascii="Times New Roman"/>
                <w:b w:val="false"/>
                <w:i w:val="false"/>
                <w:color w:val="000000"/>
                <w:sz w:val="20"/>
              </w:rPr>
              <w:t>
</w:t>
            </w:r>
            <w:r>
              <w:rPr>
                <w:rFonts w:ascii="Times New Roman"/>
                <w:b w:val="false"/>
                <w:i w:val="false"/>
                <w:color w:val="000000"/>
                <w:sz w:val="20"/>
              </w:rPr>
              <w:t>Газойли</w:t>
            </w:r>
            <w:r>
              <w:br/>
            </w:r>
            <w:r>
              <w:rPr>
                <w:rFonts w:ascii="Times New Roman"/>
                <w:b w:val="false"/>
                <w:i w:val="false"/>
                <w:color w:val="000000"/>
                <w:sz w:val="20"/>
              </w:rPr>
              <w:t>
</w:t>
            </w:r>
            <w:r>
              <w:rPr>
                <w:rFonts w:ascii="Times New Roman"/>
                <w:b w:val="false"/>
                <w:i w:val="false"/>
                <w:color w:val="000000"/>
                <w:sz w:val="20"/>
              </w:rPr>
              <w:t>(топливо дизельное)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Жанатын мазут отыны</w:t>
            </w:r>
            <w:r>
              <w:br/>
            </w:r>
            <w:r>
              <w:rPr>
                <w:rFonts w:ascii="Times New Roman"/>
                <w:b w:val="false"/>
                <w:i w:val="false"/>
                <w:color w:val="000000"/>
                <w:sz w:val="20"/>
              </w:rPr>
              <w:t>
</w:t>
            </w:r>
            <w:r>
              <w:rPr>
                <w:rFonts w:ascii="Times New Roman"/>
                <w:b w:val="false"/>
                <w:i w:val="false"/>
                <w:color w:val="000000"/>
                <w:sz w:val="20"/>
              </w:rPr>
              <w:t>Мазут топочный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 пеш отыны</w:t>
            </w:r>
            <w:r>
              <w:br/>
            </w:r>
            <w:r>
              <w:rPr>
                <w:rFonts w:ascii="Times New Roman"/>
                <w:b w:val="false"/>
                <w:i w:val="false"/>
                <w:color w:val="000000"/>
                <w:sz w:val="20"/>
              </w:rPr>
              <w:t>
</w:t>
            </w:r>
            <w:r>
              <w:rPr>
                <w:rFonts w:ascii="Times New Roman"/>
                <w:b w:val="false"/>
                <w:i w:val="false"/>
                <w:color w:val="000000"/>
                <w:sz w:val="20"/>
              </w:rPr>
              <w:t>Топливо печное бытовое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отыны</w:t>
            </w:r>
            <w:r>
              <w:br/>
            </w:r>
            <w:r>
              <w:rPr>
                <w:rFonts w:ascii="Times New Roman"/>
                <w:b w:val="false"/>
                <w:i w:val="false"/>
                <w:color w:val="000000"/>
                <w:sz w:val="20"/>
              </w:rPr>
              <w:t>
</w:t>
            </w:r>
            <w:r>
              <w:rPr>
                <w:rFonts w:ascii="Times New Roman"/>
                <w:b w:val="false"/>
                <w:i w:val="false"/>
                <w:color w:val="000000"/>
                <w:sz w:val="20"/>
              </w:rPr>
              <w:t>Топливо древесное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тығыз-</w:t>
            </w:r>
            <w:r>
              <w:br/>
            </w:r>
            <w:r>
              <w:rPr>
                <w:rFonts w:ascii="Times New Roman"/>
                <w:b w:val="false"/>
                <w:i w:val="false"/>
                <w:color w:val="000000"/>
                <w:sz w:val="20"/>
              </w:rPr>
              <w:t>
</w:t>
            </w:r>
            <w:r>
              <w:rPr>
                <w:rFonts w:ascii="Times New Roman"/>
                <w:b/>
                <w:i w:val="false"/>
                <w:color w:val="000000"/>
                <w:sz w:val="20"/>
              </w:rPr>
              <w:t>дығы</w:t>
            </w:r>
            <w:r>
              <w:br/>
            </w:r>
            <w:r>
              <w:rPr>
                <w:rFonts w:ascii="Times New Roman"/>
                <w:b w:val="false"/>
                <w:i w:val="false"/>
                <w:color w:val="000000"/>
                <w:sz w:val="20"/>
              </w:rPr>
              <w:t>
</w:t>
            </w:r>
            <w:r>
              <w:rPr>
                <w:rFonts w:ascii="Times New Roman"/>
                <w:b/>
                <w:i w:val="false"/>
                <w:color w:val="000000"/>
                <w:sz w:val="20"/>
              </w:rPr>
              <w:t>текше</w:t>
            </w:r>
            <w:r>
              <w:br/>
            </w:r>
            <w:r>
              <w:rPr>
                <w:rFonts w:ascii="Times New Roman"/>
                <w:b w:val="false"/>
                <w:i w:val="false"/>
                <w:color w:val="000000"/>
                <w:sz w:val="20"/>
              </w:rPr>
              <w:t>
</w:t>
            </w:r>
            <w:r>
              <w:rPr>
                <w:rFonts w:ascii="Times New Roman"/>
                <w:b/>
                <w:i w:val="false"/>
                <w:color w:val="000000"/>
                <w:sz w:val="20"/>
              </w:rPr>
              <w:t>м</w:t>
            </w:r>
            <w:r>
              <w:br/>
            </w:r>
            <w:r>
              <w:rPr>
                <w:rFonts w:ascii="Times New Roman"/>
                <w:b w:val="false"/>
                <w:i w:val="false"/>
                <w:color w:val="000000"/>
                <w:sz w:val="20"/>
              </w:rPr>
              <w:t>
</w:t>
            </w:r>
            <w:r>
              <w:rPr>
                <w:rFonts w:ascii="Times New Roman"/>
                <w:b w:val="false"/>
                <w:i w:val="false"/>
                <w:color w:val="000000"/>
                <w:sz w:val="20"/>
              </w:rPr>
              <w:t>куб. м</w:t>
            </w:r>
            <w:r>
              <w:br/>
            </w:r>
            <w:r>
              <w:rPr>
                <w:rFonts w:ascii="Times New Roman"/>
                <w:b w:val="false"/>
                <w:i w:val="false"/>
                <w:color w:val="000000"/>
                <w:sz w:val="20"/>
              </w:rPr>
              <w:t>
</w:t>
            </w:r>
            <w:r>
              <w:rPr>
                <w:rFonts w:ascii="Times New Roman"/>
                <w:b w:val="false"/>
                <w:i w:val="false"/>
                <w:color w:val="000000"/>
                <w:sz w:val="20"/>
              </w:rPr>
              <w:t>плот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w:t>
            </w:r>
            <w:r>
              <w:br/>
            </w:r>
            <w:r>
              <w:rPr>
                <w:rFonts w:ascii="Times New Roman"/>
                <w:b w:val="false"/>
                <w:i w:val="false"/>
                <w:color w:val="000000"/>
                <w:sz w:val="20"/>
              </w:rPr>
              <w:t>
</w:t>
            </w:r>
            <w:r>
              <w:rPr>
                <w:rFonts w:ascii="Times New Roman"/>
                <w:b/>
                <w:i w:val="false"/>
                <w:color w:val="000000"/>
                <w:sz w:val="20"/>
              </w:rPr>
              <w:t>мен бутан</w:t>
            </w:r>
            <w:r>
              <w:br/>
            </w:r>
            <w:r>
              <w:rPr>
                <w:rFonts w:ascii="Times New Roman"/>
                <w:b w:val="false"/>
                <w:i w:val="false"/>
                <w:color w:val="000000"/>
                <w:sz w:val="20"/>
              </w:rPr>
              <w:t>
</w:t>
            </w:r>
            <w:r>
              <w:rPr>
                <w:rFonts w:ascii="Times New Roman"/>
                <w:b w:val="false"/>
                <w:i w:val="false"/>
                <w:color w:val="000000"/>
                <w:sz w:val="20"/>
              </w:rPr>
              <w:t>Пропан и бутан</w:t>
            </w:r>
            <w:r>
              <w:br/>
            </w:r>
            <w:r>
              <w:rPr>
                <w:rFonts w:ascii="Times New Roman"/>
                <w:b w:val="false"/>
                <w:i w:val="false"/>
                <w:color w:val="000000"/>
                <w:sz w:val="20"/>
              </w:rPr>
              <w:t>
</w:t>
            </w:r>
            <w:r>
              <w:rPr>
                <w:rFonts w:ascii="Times New Roman"/>
                <w:b w:val="false"/>
                <w:i w:val="false"/>
                <w:color w:val="000000"/>
                <w:sz w:val="20"/>
              </w:rPr>
              <w:t>сжиженные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Тазартылған майлар,</w:t>
            </w:r>
            <w:r>
              <w:br/>
            </w:r>
            <w:r>
              <w:rPr>
                <w:rFonts w:ascii="Times New Roman"/>
                <w:b w:val="false"/>
                <w:i w:val="false"/>
                <w:color w:val="000000"/>
                <w:sz w:val="20"/>
              </w:rPr>
              <w:t>
</w:t>
            </w:r>
            <w:r>
              <w:rPr>
                <w:rFonts w:ascii="Times New Roman"/>
                <w:b/>
                <w:i w:val="false"/>
                <w:color w:val="000000"/>
                <w:sz w:val="20"/>
              </w:rPr>
              <w:t>этилен, пропилен,</w:t>
            </w:r>
            <w:r>
              <w:br/>
            </w:r>
            <w:r>
              <w:rPr>
                <w:rFonts w:ascii="Times New Roman"/>
                <w:b w:val="false"/>
                <w:i w:val="false"/>
                <w:color w:val="000000"/>
                <w:sz w:val="20"/>
              </w:rPr>
              <w:t>
</w:t>
            </w:r>
            <w:r>
              <w:rPr>
                <w:rFonts w:ascii="Times New Roman"/>
                <w:b/>
                <w:i w:val="false"/>
                <w:color w:val="000000"/>
                <w:sz w:val="20"/>
              </w:rPr>
              <w:t>бутилен және өзге</w:t>
            </w:r>
            <w:r>
              <w:br/>
            </w:r>
            <w:r>
              <w:rPr>
                <w:rFonts w:ascii="Times New Roman"/>
                <w:b w:val="false"/>
                <w:i w:val="false"/>
                <w:color w:val="000000"/>
                <w:sz w:val="20"/>
              </w:rPr>
              <w:t>
</w:t>
            </w:r>
            <w:r>
              <w:rPr>
                <w:rFonts w:ascii="Times New Roman"/>
                <w:b/>
                <w:i w:val="false"/>
                <w:color w:val="000000"/>
                <w:sz w:val="20"/>
              </w:rPr>
              <w:t>де мұнай газдарын</w:t>
            </w:r>
            <w:r>
              <w:br/>
            </w:r>
            <w:r>
              <w:rPr>
                <w:rFonts w:ascii="Times New Roman"/>
                <w:b w:val="false"/>
                <w:i w:val="false"/>
                <w:color w:val="000000"/>
                <w:sz w:val="20"/>
              </w:rPr>
              <w:t>
</w:t>
            </w:r>
            <w:r>
              <w:rPr>
                <w:rFonts w:ascii="Times New Roman"/>
                <w:b/>
                <w:i w:val="false"/>
                <w:color w:val="000000"/>
                <w:sz w:val="20"/>
              </w:rPr>
              <w:t>қоса</w:t>
            </w:r>
            <w:r>
              <w:br/>
            </w:r>
            <w:r>
              <w:rPr>
                <w:rFonts w:ascii="Times New Roman"/>
                <w:b w:val="false"/>
                <w:i w:val="false"/>
                <w:color w:val="000000"/>
                <w:sz w:val="20"/>
              </w:rPr>
              <w:t>
</w:t>
            </w:r>
            <w:r>
              <w:rPr>
                <w:rFonts w:ascii="Times New Roman"/>
                <w:b w:val="false"/>
                <w:i w:val="false"/>
                <w:color w:val="000000"/>
                <w:sz w:val="20"/>
              </w:rPr>
              <w:t>Газы очищенные, включая</w:t>
            </w:r>
            <w:r>
              <w:br/>
            </w:r>
            <w:r>
              <w:rPr>
                <w:rFonts w:ascii="Times New Roman"/>
                <w:b w:val="false"/>
                <w:i w:val="false"/>
                <w:color w:val="000000"/>
                <w:sz w:val="20"/>
              </w:rPr>
              <w:t>
</w:t>
            </w:r>
            <w:r>
              <w:rPr>
                <w:rFonts w:ascii="Times New Roman"/>
                <w:b w:val="false"/>
                <w:i w:val="false"/>
                <w:color w:val="000000"/>
                <w:sz w:val="20"/>
              </w:rPr>
              <w:t>этилен, пропилен,</w:t>
            </w:r>
            <w:r>
              <w:br/>
            </w:r>
            <w:r>
              <w:rPr>
                <w:rFonts w:ascii="Times New Roman"/>
                <w:b w:val="false"/>
                <w:i w:val="false"/>
                <w:color w:val="000000"/>
                <w:sz w:val="20"/>
              </w:rPr>
              <w:t>
</w:t>
            </w:r>
            <w:r>
              <w:rPr>
                <w:rFonts w:ascii="Times New Roman"/>
                <w:b w:val="false"/>
                <w:i w:val="false"/>
                <w:color w:val="000000"/>
                <w:sz w:val="20"/>
              </w:rPr>
              <w:t>бутилен, бутадиен и</w:t>
            </w:r>
            <w:r>
              <w:br/>
            </w:r>
            <w:r>
              <w:rPr>
                <w:rFonts w:ascii="Times New Roman"/>
                <w:b w:val="false"/>
                <w:i w:val="false"/>
                <w:color w:val="000000"/>
                <w:sz w:val="20"/>
              </w:rPr>
              <w:t>
</w:t>
            </w:r>
            <w:r>
              <w:rPr>
                <w:rFonts w:ascii="Times New Roman"/>
                <w:b w:val="false"/>
                <w:i w:val="false"/>
                <w:color w:val="000000"/>
                <w:sz w:val="20"/>
              </w:rPr>
              <w:t>газы нефтяные прочие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 араласқан газ</w:t>
            </w:r>
            <w:r>
              <w:br/>
            </w:r>
            <w:r>
              <w:rPr>
                <w:rFonts w:ascii="Times New Roman"/>
                <w:b w:val="false"/>
                <w:i w:val="false"/>
                <w:color w:val="000000"/>
                <w:sz w:val="20"/>
              </w:rPr>
              <w:t>
</w:t>
            </w:r>
            <w:r>
              <w:rPr>
                <w:rFonts w:ascii="Times New Roman"/>
                <w:b w:val="false"/>
                <w:i w:val="false"/>
                <w:color w:val="000000"/>
                <w:sz w:val="20"/>
              </w:rPr>
              <w:t>Газ отбензиненный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текше</w:t>
            </w:r>
            <w:r>
              <w:br/>
            </w:r>
            <w:r>
              <w:rPr>
                <w:rFonts w:ascii="Times New Roman"/>
                <w:b w:val="false"/>
                <w:i w:val="false"/>
                <w:color w:val="000000"/>
                <w:sz w:val="20"/>
              </w:rPr>
              <w:t>
</w:t>
            </w:r>
            <w:r>
              <w:rPr>
                <w:rFonts w:ascii="Times New Roman"/>
                <w:b/>
                <w:i w:val="false"/>
                <w:color w:val="000000"/>
                <w:sz w:val="20"/>
              </w:rPr>
              <w:t>м</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куб. 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тақтатас</w:t>
            </w:r>
            <w:r>
              <w:br/>
            </w:r>
            <w:r>
              <w:rPr>
                <w:rFonts w:ascii="Times New Roman"/>
                <w:b w:val="false"/>
                <w:i w:val="false"/>
                <w:color w:val="000000"/>
                <w:sz w:val="20"/>
              </w:rPr>
              <w:t>
</w:t>
            </w:r>
            <w:r>
              <w:rPr>
                <w:rFonts w:ascii="Times New Roman"/>
                <w:b/>
                <w:i w:val="false"/>
                <w:color w:val="000000"/>
                <w:sz w:val="20"/>
              </w:rPr>
              <w:t>коксы</w:t>
            </w:r>
            <w:r>
              <w:br/>
            </w:r>
            <w:r>
              <w:rPr>
                <w:rFonts w:ascii="Times New Roman"/>
                <w:b w:val="false"/>
                <w:i w:val="false"/>
                <w:color w:val="000000"/>
                <w:sz w:val="20"/>
              </w:rPr>
              <w:t>
</w:t>
            </w:r>
            <w:r>
              <w:rPr>
                <w:rFonts w:ascii="Times New Roman"/>
                <w:b w:val="false"/>
                <w:i w:val="false"/>
                <w:color w:val="000000"/>
                <w:sz w:val="20"/>
              </w:rPr>
              <w:t>Кокс нефтяной и</w:t>
            </w:r>
            <w:r>
              <w:br/>
            </w:r>
            <w:r>
              <w:rPr>
                <w:rFonts w:ascii="Times New Roman"/>
                <w:b w:val="false"/>
                <w:i w:val="false"/>
                <w:color w:val="000000"/>
                <w:sz w:val="20"/>
              </w:rPr>
              <w:t>
</w:t>
            </w:r>
            <w:r>
              <w:rPr>
                <w:rFonts w:ascii="Times New Roman"/>
                <w:b w:val="false"/>
                <w:i w:val="false"/>
                <w:color w:val="000000"/>
                <w:sz w:val="20"/>
              </w:rPr>
              <w:t>сланцевый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 тақтатас</w:t>
            </w:r>
            <w:r>
              <w:br/>
            </w:r>
            <w:r>
              <w:rPr>
                <w:rFonts w:ascii="Times New Roman"/>
                <w:b w:val="false"/>
                <w:i w:val="false"/>
                <w:color w:val="000000"/>
                <w:sz w:val="20"/>
              </w:rPr>
              <w:t>
</w:t>
            </w:r>
            <w:r>
              <w:rPr>
                <w:rFonts w:ascii="Times New Roman"/>
                <w:b/>
                <w:i w:val="false"/>
                <w:color w:val="000000"/>
                <w:sz w:val="20"/>
              </w:rPr>
              <w:t>битумдары</w:t>
            </w:r>
            <w:r>
              <w:br/>
            </w:r>
            <w:r>
              <w:rPr>
                <w:rFonts w:ascii="Times New Roman"/>
                <w:b w:val="false"/>
                <w:i w:val="false"/>
                <w:color w:val="000000"/>
                <w:sz w:val="20"/>
              </w:rPr>
              <w:t>
</w:t>
            </w:r>
            <w:r>
              <w:rPr>
                <w:rFonts w:ascii="Times New Roman"/>
                <w:b w:val="false"/>
                <w:i w:val="false"/>
                <w:color w:val="000000"/>
                <w:sz w:val="20"/>
              </w:rPr>
              <w:t>Битумы нефтяной и</w:t>
            </w:r>
            <w:r>
              <w:br/>
            </w:r>
            <w:r>
              <w:rPr>
                <w:rFonts w:ascii="Times New Roman"/>
                <w:b w:val="false"/>
                <w:i w:val="false"/>
                <w:color w:val="000000"/>
                <w:sz w:val="20"/>
              </w:rPr>
              <w:t>
</w:t>
            </w:r>
            <w:r>
              <w:rPr>
                <w:rFonts w:ascii="Times New Roman"/>
                <w:b w:val="false"/>
                <w:i w:val="false"/>
                <w:color w:val="000000"/>
                <w:sz w:val="20"/>
              </w:rPr>
              <w:t>сланцевый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газы</w:t>
            </w:r>
            <w:r>
              <w:br/>
            </w:r>
            <w:r>
              <w:rPr>
                <w:rFonts w:ascii="Times New Roman"/>
                <w:b w:val="false"/>
                <w:i w:val="false"/>
                <w:color w:val="000000"/>
                <w:sz w:val="20"/>
              </w:rPr>
              <w:t>
</w:t>
            </w:r>
            <w:r>
              <w:rPr>
                <w:rFonts w:ascii="Times New Roman"/>
                <w:b w:val="false"/>
                <w:i w:val="false"/>
                <w:color w:val="000000"/>
                <w:sz w:val="20"/>
              </w:rPr>
              <w:t>Газ доменный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текше</w:t>
            </w:r>
            <w:r>
              <w:br/>
            </w:r>
            <w:r>
              <w:rPr>
                <w:rFonts w:ascii="Times New Roman"/>
                <w:b w:val="false"/>
                <w:i w:val="false"/>
                <w:color w:val="000000"/>
                <w:sz w:val="20"/>
              </w:rPr>
              <w:t>
</w:t>
            </w:r>
            <w:r>
              <w:rPr>
                <w:rFonts w:ascii="Times New Roman"/>
                <w:b/>
                <w:i w:val="false"/>
                <w:color w:val="000000"/>
                <w:sz w:val="20"/>
              </w:rPr>
              <w:t>м</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куб. 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Коксты газ</w:t>
            </w:r>
            <w:r>
              <w:br/>
            </w:r>
            <w:r>
              <w:rPr>
                <w:rFonts w:ascii="Times New Roman"/>
                <w:b w:val="false"/>
                <w:i w:val="false"/>
                <w:color w:val="000000"/>
                <w:sz w:val="20"/>
              </w:rPr>
              <w:t>
</w:t>
            </w:r>
            <w:r>
              <w:rPr>
                <w:rFonts w:ascii="Times New Roman"/>
                <w:b w:val="false"/>
                <w:i w:val="false"/>
                <w:color w:val="000000"/>
                <w:sz w:val="20"/>
              </w:rPr>
              <w:t>Газ коксовый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текше</w:t>
            </w:r>
            <w:r>
              <w:br/>
            </w:r>
            <w:r>
              <w:rPr>
                <w:rFonts w:ascii="Times New Roman"/>
                <w:b w:val="false"/>
                <w:i w:val="false"/>
                <w:color w:val="000000"/>
                <w:sz w:val="20"/>
              </w:rPr>
              <w:t>
</w:t>
            </w:r>
            <w:r>
              <w:rPr>
                <w:rFonts w:ascii="Times New Roman"/>
                <w:b/>
                <w:i w:val="false"/>
                <w:color w:val="000000"/>
                <w:sz w:val="20"/>
              </w:rPr>
              <w:t>м</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куб. 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өңдеу</w:t>
            </w:r>
            <w:r>
              <w:br/>
            </w:r>
            <w:r>
              <w:rPr>
                <w:rFonts w:ascii="Times New Roman"/>
                <w:b w:val="false"/>
                <w:i w:val="false"/>
                <w:color w:val="000000"/>
                <w:sz w:val="20"/>
              </w:rPr>
              <w:t>
</w:t>
            </w:r>
            <w:r>
              <w:rPr>
                <w:rFonts w:ascii="Times New Roman"/>
                <w:b/>
                <w:i w:val="false"/>
                <w:color w:val="000000"/>
                <w:sz w:val="20"/>
              </w:rPr>
              <w:t>зауыттарында</w:t>
            </w:r>
            <w:r>
              <w:br/>
            </w:r>
            <w:r>
              <w:rPr>
                <w:rFonts w:ascii="Times New Roman"/>
                <w:b w:val="false"/>
                <w:i w:val="false"/>
                <w:color w:val="000000"/>
                <w:sz w:val="20"/>
              </w:rPr>
              <w:t>
</w:t>
            </w:r>
            <w:r>
              <w:rPr>
                <w:rFonts w:ascii="Times New Roman"/>
                <w:b/>
                <w:i w:val="false"/>
                <w:color w:val="000000"/>
                <w:sz w:val="20"/>
              </w:rPr>
              <w:t>айдаумен алынған газ</w:t>
            </w:r>
            <w:r>
              <w:br/>
            </w:r>
            <w:r>
              <w:rPr>
                <w:rFonts w:ascii="Times New Roman"/>
                <w:b w:val="false"/>
                <w:i w:val="false"/>
                <w:color w:val="000000"/>
                <w:sz w:val="20"/>
              </w:rPr>
              <w:t>
</w:t>
            </w:r>
            <w:r>
              <w:rPr>
                <w:rFonts w:ascii="Times New Roman"/>
                <w:b w:val="false"/>
                <w:i w:val="false"/>
                <w:color w:val="000000"/>
                <w:sz w:val="20"/>
              </w:rPr>
              <w:t>Газ, полученный</w:t>
            </w:r>
            <w:r>
              <w:br/>
            </w:r>
            <w:r>
              <w:rPr>
                <w:rFonts w:ascii="Times New Roman"/>
                <w:b w:val="false"/>
                <w:i w:val="false"/>
                <w:color w:val="000000"/>
                <w:sz w:val="20"/>
              </w:rPr>
              <w:t>
</w:t>
            </w:r>
            <w:r>
              <w:rPr>
                <w:rFonts w:ascii="Times New Roman"/>
                <w:b w:val="false"/>
                <w:i w:val="false"/>
                <w:color w:val="000000"/>
                <w:sz w:val="20"/>
              </w:rPr>
              <w:t>перегонкой на</w:t>
            </w:r>
            <w:r>
              <w:br/>
            </w:r>
            <w:r>
              <w:rPr>
                <w:rFonts w:ascii="Times New Roman"/>
                <w:b w:val="false"/>
                <w:i w:val="false"/>
                <w:color w:val="000000"/>
                <w:sz w:val="20"/>
              </w:rPr>
              <w:t>
</w:t>
            </w:r>
            <w:r>
              <w:rPr>
                <w:rFonts w:ascii="Times New Roman"/>
                <w:b w:val="false"/>
                <w:i w:val="false"/>
                <w:color w:val="000000"/>
                <w:sz w:val="20"/>
              </w:rPr>
              <w:t>нефтеперерабатывающих</w:t>
            </w:r>
            <w:r>
              <w:br/>
            </w:r>
            <w:r>
              <w:rPr>
                <w:rFonts w:ascii="Times New Roman"/>
                <w:b w:val="false"/>
                <w:i w:val="false"/>
                <w:color w:val="000000"/>
                <w:sz w:val="20"/>
              </w:rPr>
              <w:t>
</w:t>
            </w:r>
            <w:r>
              <w:rPr>
                <w:rFonts w:ascii="Times New Roman"/>
                <w:b w:val="false"/>
                <w:i w:val="false"/>
                <w:color w:val="000000"/>
                <w:sz w:val="20"/>
              </w:rPr>
              <w:t>заводах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текше</w:t>
            </w:r>
            <w:r>
              <w:br/>
            </w:r>
            <w:r>
              <w:rPr>
                <w:rFonts w:ascii="Times New Roman"/>
                <w:b w:val="false"/>
                <w:i w:val="false"/>
                <w:color w:val="000000"/>
                <w:sz w:val="20"/>
              </w:rPr>
              <w:t>
</w:t>
            </w:r>
            <w:r>
              <w:rPr>
                <w:rFonts w:ascii="Times New Roman"/>
                <w:b/>
                <w:i w:val="false"/>
                <w:color w:val="000000"/>
                <w:sz w:val="20"/>
              </w:rPr>
              <w:t>м</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куб. м</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кВт.с</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кВт.ч</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w:t>
            </w:r>
            <w:r>
              <w:br/>
            </w:r>
            <w:r>
              <w:rPr>
                <w:rFonts w:ascii="Times New Roman"/>
                <w:b w:val="false"/>
                <w:i w:val="false"/>
                <w:color w:val="000000"/>
                <w:sz w:val="20"/>
              </w:rPr>
              <w:t>
</w:t>
            </w:r>
            <w:r>
              <w:rPr>
                <w:rFonts w:ascii="Times New Roman"/>
                <w:b w:val="false"/>
                <w:i w:val="false"/>
                <w:color w:val="000000"/>
                <w:sz w:val="20"/>
              </w:rPr>
              <w:t>Теплоэнергия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электрстанциялары</w:t>
            </w:r>
            <w:r>
              <w:br/>
            </w:r>
            <w:r>
              <w:rPr>
                <w:rFonts w:ascii="Times New Roman"/>
                <w:b w:val="false"/>
                <w:i w:val="false"/>
                <w:color w:val="000000"/>
                <w:sz w:val="20"/>
              </w:rPr>
              <w:t>
</w:t>
            </w:r>
            <w:r>
              <w:rPr>
                <w:rFonts w:ascii="Times New Roman"/>
                <w:b/>
                <w:i w:val="false"/>
                <w:color w:val="000000"/>
                <w:sz w:val="20"/>
              </w:rPr>
              <w:t>өндірген су электр</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val="false"/>
                <w:i w:val="false"/>
                <w:color w:val="000000"/>
                <w:sz w:val="20"/>
              </w:rPr>
              <w:t>Гидроэлектроэнергия,</w:t>
            </w:r>
            <w:r>
              <w:br/>
            </w:r>
            <w:r>
              <w:rPr>
                <w:rFonts w:ascii="Times New Roman"/>
                <w:b w:val="false"/>
                <w:i w:val="false"/>
                <w:color w:val="000000"/>
                <w:sz w:val="20"/>
              </w:rPr>
              <w:t>
</w:t>
            </w:r>
            <w:r>
              <w:rPr>
                <w:rFonts w:ascii="Times New Roman"/>
                <w:b w:val="false"/>
                <w:i w:val="false"/>
                <w:color w:val="000000"/>
                <w:sz w:val="20"/>
              </w:rPr>
              <w:t>произведенная</w:t>
            </w:r>
            <w:r>
              <w:br/>
            </w:r>
            <w:r>
              <w:rPr>
                <w:rFonts w:ascii="Times New Roman"/>
                <w:b w:val="false"/>
                <w:i w:val="false"/>
                <w:color w:val="000000"/>
                <w:sz w:val="20"/>
              </w:rPr>
              <w:t>
</w:t>
            </w:r>
            <w:r>
              <w:rPr>
                <w:rFonts w:ascii="Times New Roman"/>
                <w:b w:val="false"/>
                <w:i w:val="false"/>
                <w:color w:val="000000"/>
                <w:sz w:val="20"/>
              </w:rPr>
              <w:t>гидроэлектростанциями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кВт.с</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кВт.ч</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w:t>
            </w:r>
            <w:r>
              <w:br/>
            </w:r>
            <w:r>
              <w:rPr>
                <w:rFonts w:ascii="Times New Roman"/>
                <w:b w:val="false"/>
                <w:i w:val="false"/>
                <w:color w:val="000000"/>
                <w:sz w:val="20"/>
              </w:rPr>
              <w:t>
</w:t>
            </w:r>
            <w:r>
              <w:rPr>
                <w:rFonts w:ascii="Times New Roman"/>
                <w:b/>
                <w:i w:val="false"/>
                <w:color w:val="000000"/>
                <w:sz w:val="20"/>
              </w:rPr>
              <w:t>станциялары өндірген</w:t>
            </w:r>
            <w:r>
              <w:br/>
            </w:r>
            <w:r>
              <w:rPr>
                <w:rFonts w:ascii="Times New Roman"/>
                <w:b w:val="false"/>
                <w:i w:val="false"/>
                <w:color w:val="000000"/>
                <w:sz w:val="20"/>
              </w:rPr>
              <w:t>
</w:t>
            </w:r>
            <w:r>
              <w:rPr>
                <w:rFonts w:ascii="Times New Roman"/>
                <w:b/>
                <w:i w:val="false"/>
                <w:color w:val="000000"/>
                <w:sz w:val="20"/>
              </w:rPr>
              <w:t>жел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w:t>
            </w:r>
            <w:r>
              <w:br/>
            </w:r>
            <w:r>
              <w:rPr>
                <w:rFonts w:ascii="Times New Roman"/>
                <w:b w:val="false"/>
                <w:i w:val="false"/>
                <w:color w:val="000000"/>
                <w:sz w:val="20"/>
              </w:rPr>
              <w:t>
</w:t>
            </w:r>
            <w:r>
              <w:rPr>
                <w:rFonts w:ascii="Times New Roman"/>
                <w:b w:val="false"/>
                <w:i w:val="false"/>
                <w:color w:val="000000"/>
                <w:sz w:val="20"/>
              </w:rPr>
              <w:t>ветровая, произведенная</w:t>
            </w:r>
            <w:r>
              <w:br/>
            </w:r>
            <w:r>
              <w:rPr>
                <w:rFonts w:ascii="Times New Roman"/>
                <w:b w:val="false"/>
                <w:i w:val="false"/>
                <w:color w:val="000000"/>
                <w:sz w:val="20"/>
              </w:rPr>
              <w:t>
</w:t>
            </w:r>
            <w:r>
              <w:rPr>
                <w:rFonts w:ascii="Times New Roman"/>
                <w:b w:val="false"/>
                <w:i w:val="false"/>
                <w:color w:val="000000"/>
                <w:sz w:val="20"/>
              </w:rPr>
              <w:t>ветровыми</w:t>
            </w:r>
            <w:r>
              <w:br/>
            </w:r>
            <w:r>
              <w:rPr>
                <w:rFonts w:ascii="Times New Roman"/>
                <w:b w:val="false"/>
                <w:i w:val="false"/>
                <w:color w:val="000000"/>
                <w:sz w:val="20"/>
              </w:rPr>
              <w:t>
</w:t>
            </w:r>
            <w:r>
              <w:rPr>
                <w:rFonts w:ascii="Times New Roman"/>
                <w:b w:val="false"/>
                <w:i w:val="false"/>
                <w:color w:val="000000"/>
                <w:sz w:val="20"/>
              </w:rPr>
              <w:t>электростанциями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кВт.ч</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электрстан-</w:t>
            </w:r>
            <w:r>
              <w:br/>
            </w:r>
            <w:r>
              <w:rPr>
                <w:rFonts w:ascii="Times New Roman"/>
                <w:b w:val="false"/>
                <w:i w:val="false"/>
                <w:color w:val="000000"/>
                <w:sz w:val="20"/>
              </w:rPr>
              <w:t>
</w:t>
            </w:r>
            <w:r>
              <w:rPr>
                <w:rFonts w:ascii="Times New Roman"/>
                <w:b/>
                <w:i w:val="false"/>
                <w:color w:val="000000"/>
                <w:sz w:val="20"/>
              </w:rPr>
              <w:t>циялары өндірген</w:t>
            </w:r>
            <w:r>
              <w:br/>
            </w:r>
            <w:r>
              <w:rPr>
                <w:rFonts w:ascii="Times New Roman"/>
                <w:b w:val="false"/>
                <w:i w:val="false"/>
                <w:color w:val="000000"/>
                <w:sz w:val="20"/>
              </w:rPr>
              <w:t>
</w:t>
            </w:r>
            <w:r>
              <w:rPr>
                <w:rFonts w:ascii="Times New Roman"/>
                <w:b/>
                <w:i w:val="false"/>
                <w:color w:val="000000"/>
                <w:sz w:val="20"/>
              </w:rPr>
              <w:t>күн электр энергиясы</w:t>
            </w:r>
            <w:r>
              <w:br/>
            </w:r>
            <w:r>
              <w:rPr>
                <w:rFonts w:ascii="Times New Roman"/>
                <w:b w:val="false"/>
                <w:i w:val="false"/>
                <w:color w:val="000000"/>
                <w:sz w:val="20"/>
              </w:rPr>
              <w:t>
</w:t>
            </w:r>
            <w:r>
              <w:rPr>
                <w:rFonts w:ascii="Times New Roman"/>
                <w:b w:val="false"/>
                <w:i w:val="false"/>
                <w:color w:val="000000"/>
                <w:sz w:val="20"/>
              </w:rPr>
              <w:t>Электроэнергия</w:t>
            </w:r>
            <w:r>
              <w:br/>
            </w:r>
            <w:r>
              <w:rPr>
                <w:rFonts w:ascii="Times New Roman"/>
                <w:b w:val="false"/>
                <w:i w:val="false"/>
                <w:color w:val="000000"/>
                <w:sz w:val="20"/>
              </w:rPr>
              <w:t>
</w:t>
            </w:r>
            <w:r>
              <w:rPr>
                <w:rFonts w:ascii="Times New Roman"/>
                <w:b w:val="false"/>
                <w:i w:val="false"/>
                <w:color w:val="000000"/>
                <w:sz w:val="20"/>
              </w:rPr>
              <w:t>солнечная,</w:t>
            </w:r>
            <w:r>
              <w:br/>
            </w:r>
            <w:r>
              <w:rPr>
                <w:rFonts w:ascii="Times New Roman"/>
                <w:b w:val="false"/>
                <w:i w:val="false"/>
                <w:color w:val="000000"/>
                <w:sz w:val="20"/>
              </w:rPr>
              <w:t>
</w:t>
            </w:r>
            <w:r>
              <w:rPr>
                <w:rFonts w:ascii="Times New Roman"/>
                <w:b w:val="false"/>
                <w:i w:val="false"/>
                <w:color w:val="000000"/>
                <w:sz w:val="20"/>
              </w:rPr>
              <w:t>произведенная</w:t>
            </w:r>
            <w:r>
              <w:br/>
            </w:r>
            <w:r>
              <w:rPr>
                <w:rFonts w:ascii="Times New Roman"/>
                <w:b w:val="false"/>
                <w:i w:val="false"/>
                <w:color w:val="000000"/>
                <w:sz w:val="20"/>
              </w:rPr>
              <w:t>
</w:t>
            </w:r>
            <w:r>
              <w:rPr>
                <w:rFonts w:ascii="Times New Roman"/>
                <w:b w:val="false"/>
                <w:i w:val="false"/>
                <w:color w:val="000000"/>
                <w:sz w:val="20"/>
              </w:rPr>
              <w:t>солнечными</w:t>
            </w:r>
            <w:r>
              <w:br/>
            </w:r>
            <w:r>
              <w:rPr>
                <w:rFonts w:ascii="Times New Roman"/>
                <w:b w:val="false"/>
                <w:i w:val="false"/>
                <w:color w:val="000000"/>
                <w:sz w:val="20"/>
              </w:rPr>
              <w:t>
</w:t>
            </w:r>
            <w:r>
              <w:rPr>
                <w:rFonts w:ascii="Times New Roman"/>
                <w:b w:val="false"/>
                <w:i w:val="false"/>
                <w:color w:val="000000"/>
                <w:sz w:val="20"/>
              </w:rPr>
              <w:t>электростанциями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кВт.с</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кВт.ч</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Геотермалды электр</w:t>
            </w:r>
            <w:r>
              <w:br/>
            </w:r>
            <w:r>
              <w:rPr>
                <w:rFonts w:ascii="Times New Roman"/>
                <w:b w:val="false"/>
                <w:i w:val="false"/>
                <w:color w:val="000000"/>
                <w:sz w:val="20"/>
              </w:rPr>
              <w:t>
</w:t>
            </w:r>
            <w:r>
              <w:rPr>
                <w:rFonts w:ascii="Times New Roman"/>
                <w:b/>
                <w:i w:val="false"/>
                <w:color w:val="000000"/>
                <w:sz w:val="20"/>
              </w:rPr>
              <w:t>станциялары өндірген</w:t>
            </w:r>
            <w:r>
              <w:br/>
            </w:r>
            <w:r>
              <w:rPr>
                <w:rFonts w:ascii="Times New Roman"/>
                <w:b w:val="false"/>
                <w:i w:val="false"/>
                <w:color w:val="000000"/>
                <w:sz w:val="20"/>
              </w:rPr>
              <w:t>
</w:t>
            </w:r>
            <w:r>
              <w:rPr>
                <w:rFonts w:ascii="Times New Roman"/>
                <w:b/>
                <w:i w:val="false"/>
                <w:color w:val="000000"/>
                <w:sz w:val="20"/>
              </w:rPr>
              <w:t>геотермалды электр</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val="false"/>
                <w:i w:val="false"/>
                <w:color w:val="000000"/>
                <w:sz w:val="20"/>
              </w:rPr>
              <w:t>Электроэнергия</w:t>
            </w:r>
            <w:r>
              <w:br/>
            </w:r>
            <w:r>
              <w:rPr>
                <w:rFonts w:ascii="Times New Roman"/>
                <w:b w:val="false"/>
                <w:i w:val="false"/>
                <w:color w:val="000000"/>
                <w:sz w:val="20"/>
              </w:rPr>
              <w:t>
</w:t>
            </w:r>
            <w:r>
              <w:rPr>
                <w:rFonts w:ascii="Times New Roman"/>
                <w:b w:val="false"/>
                <w:i w:val="false"/>
                <w:color w:val="000000"/>
                <w:sz w:val="20"/>
              </w:rPr>
              <w:t>геотермальная,</w:t>
            </w:r>
            <w:r>
              <w:br/>
            </w:r>
            <w:r>
              <w:rPr>
                <w:rFonts w:ascii="Times New Roman"/>
                <w:b w:val="false"/>
                <w:i w:val="false"/>
                <w:color w:val="000000"/>
                <w:sz w:val="20"/>
              </w:rPr>
              <w:t>
</w:t>
            </w:r>
            <w:r>
              <w:rPr>
                <w:rFonts w:ascii="Times New Roman"/>
                <w:b w:val="false"/>
                <w:i w:val="false"/>
                <w:color w:val="000000"/>
                <w:sz w:val="20"/>
              </w:rPr>
              <w:t>произведенная</w:t>
            </w:r>
            <w:r>
              <w:br/>
            </w:r>
            <w:r>
              <w:rPr>
                <w:rFonts w:ascii="Times New Roman"/>
                <w:b w:val="false"/>
                <w:i w:val="false"/>
                <w:color w:val="000000"/>
                <w:sz w:val="20"/>
              </w:rPr>
              <w:t>
</w:t>
            </w:r>
            <w:r>
              <w:rPr>
                <w:rFonts w:ascii="Times New Roman"/>
                <w:b w:val="false"/>
                <w:i w:val="false"/>
                <w:color w:val="000000"/>
                <w:sz w:val="20"/>
              </w:rPr>
              <w:t>геотермальными</w:t>
            </w:r>
            <w:r>
              <w:br/>
            </w:r>
            <w:r>
              <w:rPr>
                <w:rFonts w:ascii="Times New Roman"/>
                <w:b w:val="false"/>
                <w:i w:val="false"/>
                <w:color w:val="000000"/>
                <w:sz w:val="20"/>
              </w:rPr>
              <w:t>
</w:t>
            </w:r>
            <w:r>
              <w:rPr>
                <w:rFonts w:ascii="Times New Roman"/>
                <w:b w:val="false"/>
                <w:i w:val="false"/>
                <w:color w:val="000000"/>
                <w:sz w:val="20"/>
              </w:rPr>
              <w:t>электростанциями</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кВт.с</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кВт.ч</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67"/>
    <w:p>
      <w:pPr>
        <w:spacing w:after="0"/>
        <w:ind w:left="0"/>
        <w:jc w:val="both"/>
      </w:pPr>
      <w:r>
        <w:rPr>
          <w:rFonts w:ascii="Times New Roman"/>
          <w:b w:val="false"/>
          <w:i w:val="false"/>
          <w:color w:val="000000"/>
          <w:sz w:val="28"/>
        </w:rPr>
        <w:t>
</w:t>
      </w:r>
      <w:r>
        <w:rPr>
          <w:rFonts w:ascii="Times New Roman"/>
          <w:b/>
          <w:i w:val="false"/>
          <w:color w:val="000000"/>
          <w:sz w:val="28"/>
        </w:rPr>
        <w:t>2 Отын мен энергияны бөлу туралы ақпаратты көрсетіңіз</w:t>
      </w:r>
      <w:r>
        <w:br/>
      </w:r>
      <w:r>
        <w:rPr>
          <w:rFonts w:ascii="Times New Roman"/>
          <w:b w:val="false"/>
          <w:i w:val="false"/>
          <w:color w:val="000000"/>
          <w:sz w:val="28"/>
        </w:rPr>
        <w:t>
Укажите информацию о распределении топлива и энергии</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227"/>
        <w:gridCol w:w="1527"/>
        <w:gridCol w:w="1234"/>
        <w:gridCol w:w="1008"/>
        <w:gridCol w:w="1482"/>
        <w:gridCol w:w="1076"/>
        <w:gridCol w:w="1098"/>
        <w:gridCol w:w="1031"/>
        <w:gridCol w:w="1212"/>
        <w:gridCol w:w="1145"/>
      </w:tblGrid>
      <w:tr>
        <w:trPr>
          <w:trHeight w:val="24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w:t>
            </w:r>
            <w:r>
              <w:br/>
            </w:r>
            <w:r>
              <w:rPr>
                <w:rFonts w:ascii="Times New Roman"/>
                <w:b w:val="false"/>
                <w:i w:val="false"/>
                <w:color w:val="000000"/>
                <w:sz w:val="20"/>
              </w:rPr>
              <w:t>
</w:t>
            </w:r>
            <w:r>
              <w:rPr>
                <w:rFonts w:ascii="Times New Roman"/>
                <w:b w:val="false"/>
                <w:i w:val="false"/>
                <w:color w:val="000000"/>
                <w:sz w:val="20"/>
              </w:rPr>
              <w:t>роки</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 және</w:t>
            </w:r>
            <w:r>
              <w:br/>
            </w:r>
            <w:r>
              <w:rPr>
                <w:rFonts w:ascii="Times New Roman"/>
                <w:b w:val="false"/>
                <w:i w:val="false"/>
                <w:color w:val="000000"/>
                <w:sz w:val="20"/>
              </w:rPr>
              <w:t>
</w:t>
            </w:r>
            <w:r>
              <w:rPr>
                <w:rFonts w:ascii="Times New Roman"/>
                <w:b/>
                <w:i w:val="false"/>
                <w:color w:val="000000"/>
                <w:sz w:val="20"/>
              </w:rPr>
              <w:t>энергия</w:t>
            </w:r>
            <w:r>
              <w:br/>
            </w:r>
            <w:r>
              <w:rPr>
                <w:rFonts w:ascii="Times New Roman"/>
                <w:b w:val="false"/>
                <w:i w:val="false"/>
                <w:color w:val="000000"/>
                <w:sz w:val="20"/>
              </w:rPr>
              <w:t>
</w:t>
            </w:r>
            <w:r>
              <w:rPr>
                <w:rFonts w:ascii="Times New Roman"/>
                <w:b/>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Виды топлива</w:t>
            </w:r>
            <w:r>
              <w:br/>
            </w:r>
            <w:r>
              <w:rPr>
                <w:rFonts w:ascii="Times New Roman"/>
                <w:b w:val="false"/>
                <w:i w:val="false"/>
                <w:color w:val="000000"/>
                <w:sz w:val="20"/>
              </w:rPr>
              <w:t>
</w:t>
            </w:r>
            <w:r>
              <w:rPr>
                <w:rFonts w:ascii="Times New Roman"/>
                <w:b w:val="false"/>
                <w:i w:val="false"/>
                <w:color w:val="000000"/>
                <w:sz w:val="20"/>
              </w:rPr>
              <w:t>и энергии</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Бөлу</w:t>
            </w:r>
            <w:r>
              <w:br/>
            </w:r>
            <w:r>
              <w:rPr>
                <w:rFonts w:ascii="Times New Roman"/>
                <w:b w:val="false"/>
                <w:i w:val="false"/>
                <w:color w:val="000000"/>
                <w:sz w:val="20"/>
              </w:rPr>
              <w:t>
</w:t>
            </w:r>
            <w:r>
              <w:rPr>
                <w:rFonts w:ascii="Times New Roman"/>
                <w:b w:val="false"/>
                <w:i w:val="false"/>
                <w:color w:val="000000"/>
                <w:sz w:val="20"/>
              </w:rPr>
              <w:t>Распределение</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w:t>
            </w:r>
            <w:r>
              <w:br/>
            </w:r>
            <w:r>
              <w:rPr>
                <w:rFonts w:ascii="Times New Roman"/>
                <w:b w:val="false"/>
                <w:i w:val="false"/>
                <w:color w:val="000000"/>
                <w:sz w:val="20"/>
              </w:rPr>
              <w:t>
</w:t>
            </w:r>
            <w:r>
              <w:rPr>
                <w:rFonts w:ascii="Times New Roman"/>
                <w:b/>
                <w:i w:val="false"/>
                <w:color w:val="000000"/>
                <w:sz w:val="20"/>
              </w:rPr>
              <w:t>ті</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дың</w:t>
            </w:r>
            <w:r>
              <w:br/>
            </w:r>
            <w:r>
              <w:rPr>
                <w:rFonts w:ascii="Times New Roman"/>
                <w:b w:val="false"/>
                <w:i w:val="false"/>
                <w:color w:val="000000"/>
                <w:sz w:val="20"/>
              </w:rPr>
              <w:t>
</w:t>
            </w:r>
            <w:r>
              <w:rPr>
                <w:rFonts w:ascii="Times New Roman"/>
                <w:b/>
                <w:i w:val="false"/>
                <w:color w:val="000000"/>
                <w:sz w:val="20"/>
              </w:rPr>
              <w:t>со-</w:t>
            </w:r>
            <w:r>
              <w:br/>
            </w:r>
            <w:r>
              <w:rPr>
                <w:rFonts w:ascii="Times New Roman"/>
                <w:b w:val="false"/>
                <w:i w:val="false"/>
                <w:color w:val="000000"/>
                <w:sz w:val="20"/>
              </w:rPr>
              <w:t>
</w:t>
            </w:r>
            <w:r>
              <w:rPr>
                <w:rFonts w:ascii="Times New Roman"/>
                <w:b/>
                <w:i w:val="false"/>
                <w:color w:val="000000"/>
                <w:sz w:val="20"/>
              </w:rPr>
              <w:t>ңын-</w:t>
            </w:r>
            <w:r>
              <w:br/>
            </w:r>
            <w:r>
              <w:rPr>
                <w:rFonts w:ascii="Times New Roman"/>
                <w:b w:val="false"/>
                <w:i w:val="false"/>
                <w:color w:val="000000"/>
                <w:sz w:val="20"/>
              </w:rPr>
              <w:t>
</w:t>
            </w:r>
            <w:r>
              <w:rPr>
                <w:rFonts w:ascii="Times New Roman"/>
                <w:b/>
                <w:i w:val="false"/>
                <w:color w:val="000000"/>
                <w:sz w:val="20"/>
              </w:rPr>
              <w:t>дағы</w:t>
            </w:r>
            <w:r>
              <w:br/>
            </w:r>
            <w:r>
              <w:rPr>
                <w:rFonts w:ascii="Times New Roman"/>
                <w:b w:val="false"/>
                <w:i w:val="false"/>
                <w:color w:val="000000"/>
                <w:sz w:val="20"/>
              </w:rPr>
              <w:t>
</w:t>
            </w:r>
            <w:r>
              <w:rPr>
                <w:rFonts w:ascii="Times New Roman"/>
                <w:b/>
                <w:i w:val="false"/>
                <w:color w:val="000000"/>
                <w:sz w:val="20"/>
              </w:rPr>
              <w:t>отын-</w:t>
            </w:r>
            <w:r>
              <w:br/>
            </w:r>
            <w:r>
              <w:rPr>
                <w:rFonts w:ascii="Times New Roman"/>
                <w:b w:val="false"/>
                <w:i w:val="false"/>
                <w:color w:val="000000"/>
                <w:sz w:val="20"/>
              </w:rPr>
              <w:t>
</w:t>
            </w:r>
            <w:r>
              <w:rPr>
                <w:rFonts w:ascii="Times New Roman"/>
                <w:b/>
                <w:i w:val="false"/>
                <w:color w:val="000000"/>
                <w:sz w:val="20"/>
              </w:rPr>
              <w:t>ның</w:t>
            </w:r>
            <w:r>
              <w:br/>
            </w:r>
            <w:r>
              <w:rPr>
                <w:rFonts w:ascii="Times New Roman"/>
                <w:b w:val="false"/>
                <w:i w:val="false"/>
                <w:color w:val="000000"/>
                <w:sz w:val="20"/>
              </w:rPr>
              <w:t>
</w:t>
            </w:r>
            <w:r>
              <w:rPr>
                <w:rFonts w:ascii="Times New Roman"/>
                <w:b/>
                <w:i w:val="false"/>
                <w:color w:val="000000"/>
                <w:sz w:val="20"/>
              </w:rPr>
              <w:t>қал-</w:t>
            </w:r>
            <w:r>
              <w:br/>
            </w:r>
            <w:r>
              <w:rPr>
                <w:rFonts w:ascii="Times New Roman"/>
                <w:b w:val="false"/>
                <w:i w:val="false"/>
                <w:color w:val="000000"/>
                <w:sz w:val="20"/>
              </w:rPr>
              <w:t>
</w:t>
            </w:r>
            <w:r>
              <w:rPr>
                <w:rFonts w:ascii="Times New Roman"/>
                <w:b/>
                <w:i w:val="false"/>
                <w:color w:val="000000"/>
                <w:sz w:val="20"/>
              </w:rPr>
              <w:t>дық-</w:t>
            </w:r>
            <w:r>
              <w:br/>
            </w:r>
            <w:r>
              <w:rPr>
                <w:rFonts w:ascii="Times New Roman"/>
                <w:b w:val="false"/>
                <w:i w:val="false"/>
                <w:color w:val="000000"/>
                <w:sz w:val="20"/>
              </w:rPr>
              <w:t>
</w:t>
            </w:r>
            <w:r>
              <w:rPr>
                <w:rFonts w:ascii="Times New Roman"/>
                <w:b/>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Остат-</w:t>
            </w:r>
            <w:r>
              <w:br/>
            </w:r>
            <w:r>
              <w:rPr>
                <w:rFonts w:ascii="Times New Roman"/>
                <w:b w:val="false"/>
                <w:i w:val="false"/>
                <w:color w:val="000000"/>
                <w:sz w:val="20"/>
              </w:rPr>
              <w:t>
</w:t>
            </w:r>
            <w:r>
              <w:rPr>
                <w:rFonts w:ascii="Times New Roman"/>
                <w:b w:val="false"/>
                <w:i w:val="false"/>
                <w:color w:val="000000"/>
                <w:sz w:val="20"/>
              </w:rPr>
              <w:t>ки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года</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шығындалғаны</w:t>
            </w:r>
            <w:r>
              <w:br/>
            </w:r>
            <w:r>
              <w:rPr>
                <w:rFonts w:ascii="Times New Roman"/>
                <w:b w:val="false"/>
                <w:i w:val="false"/>
                <w:color w:val="000000"/>
                <w:sz w:val="20"/>
              </w:rPr>
              <w:t>
</w:t>
            </w:r>
            <w:r>
              <w:rPr>
                <w:rFonts w:ascii="Times New Roman"/>
                <w:b w:val="false"/>
                <w:i w:val="false"/>
                <w:color w:val="000000"/>
                <w:sz w:val="20"/>
              </w:rPr>
              <w:t>израсходовано</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w:t>
            </w:r>
            <w:r>
              <w:br/>
            </w:r>
            <w:r>
              <w:rPr>
                <w:rFonts w:ascii="Times New Roman"/>
                <w:b w:val="false"/>
                <w:i w:val="false"/>
                <w:color w:val="000000"/>
                <w:sz w:val="20"/>
              </w:rPr>
              <w:t>
</w:t>
            </w:r>
            <w:r>
              <w:rPr>
                <w:rFonts w:ascii="Times New Roman"/>
                <w:b/>
                <w:i w:val="false"/>
                <w:color w:val="000000"/>
                <w:sz w:val="20"/>
              </w:rPr>
              <w:t>ғын</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тери</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w:t>
            </w:r>
            <w:r>
              <w:br/>
            </w:r>
            <w:r>
              <w:rPr>
                <w:rFonts w:ascii="Times New Roman"/>
                <w:b w:val="false"/>
                <w:i w:val="false"/>
                <w:color w:val="000000"/>
                <w:sz w:val="20"/>
              </w:rPr>
              <w:t>
</w:t>
            </w:r>
            <w:r>
              <w:rPr>
                <w:rFonts w:ascii="Times New Roman"/>
                <w:b/>
                <w:i w:val="false"/>
                <w:color w:val="000000"/>
                <w:sz w:val="20"/>
              </w:rPr>
              <w:t>ққа</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бас-</w:t>
            </w:r>
            <w:r>
              <w:br/>
            </w:r>
            <w:r>
              <w:rPr>
                <w:rFonts w:ascii="Times New Roman"/>
                <w:b w:val="false"/>
                <w:i w:val="false"/>
                <w:color w:val="000000"/>
                <w:sz w:val="20"/>
              </w:rPr>
              <w:t>
</w:t>
            </w:r>
            <w:r>
              <w:rPr>
                <w:rFonts w:ascii="Times New Roman"/>
                <w:b/>
                <w:i w:val="false"/>
                <w:color w:val="000000"/>
                <w:sz w:val="20"/>
              </w:rPr>
              <w:t>қада</w:t>
            </w:r>
            <w:r>
              <w:br/>
            </w:r>
            <w:r>
              <w:rPr>
                <w:rFonts w:ascii="Times New Roman"/>
                <w:b w:val="false"/>
                <w:i w:val="false"/>
                <w:color w:val="000000"/>
                <w:sz w:val="20"/>
              </w:rPr>
              <w:t>
</w:t>
            </w:r>
            <w:r>
              <w:rPr>
                <w:rFonts w:ascii="Times New Roman"/>
                <w:b/>
                <w:i w:val="false"/>
                <w:color w:val="000000"/>
                <w:sz w:val="20"/>
              </w:rPr>
              <w:t>кәс-</w:t>
            </w:r>
            <w:r>
              <w:br/>
            </w:r>
            <w:r>
              <w:rPr>
                <w:rFonts w:ascii="Times New Roman"/>
                <w:b w:val="false"/>
                <w:i w:val="false"/>
                <w:color w:val="000000"/>
                <w:sz w:val="20"/>
              </w:rPr>
              <w:t>
</w:t>
            </w:r>
            <w:r>
              <w:rPr>
                <w:rFonts w:ascii="Times New Roman"/>
                <w:b/>
                <w:i w:val="false"/>
                <w:color w:val="000000"/>
                <w:sz w:val="20"/>
              </w:rPr>
              <w:t>іп-</w:t>
            </w:r>
            <w:r>
              <w:br/>
            </w:r>
            <w:r>
              <w:rPr>
                <w:rFonts w:ascii="Times New Roman"/>
                <w:b w:val="false"/>
                <w:i w:val="false"/>
                <w:color w:val="000000"/>
                <w:sz w:val="20"/>
              </w:rPr>
              <w:t>
</w:t>
            </w:r>
            <w:r>
              <w:rPr>
                <w:rFonts w:ascii="Times New Roman"/>
                <w:b/>
                <w:i w:val="false"/>
                <w:color w:val="000000"/>
                <w:sz w:val="20"/>
              </w:rPr>
              <w:t>орын-</w:t>
            </w:r>
            <w:r>
              <w:br/>
            </w:r>
            <w:r>
              <w:rPr>
                <w:rFonts w:ascii="Times New Roman"/>
                <w:b w:val="false"/>
                <w:i w:val="false"/>
                <w:color w:val="000000"/>
                <w:sz w:val="20"/>
              </w:rPr>
              <w:t>
</w:t>
            </w:r>
            <w:r>
              <w:rPr>
                <w:rFonts w:ascii="Times New Roman"/>
                <w:b/>
                <w:i w:val="false"/>
                <w:color w:val="000000"/>
                <w:sz w:val="20"/>
              </w:rPr>
              <w:t>дарға</w:t>
            </w:r>
            <w:r>
              <w:br/>
            </w:r>
            <w:r>
              <w:rPr>
                <w:rFonts w:ascii="Times New Roman"/>
                <w:b w:val="false"/>
                <w:i w:val="false"/>
                <w:color w:val="000000"/>
                <w:sz w:val="20"/>
              </w:rPr>
              <w:t>
</w:t>
            </w:r>
            <w:r>
              <w:rPr>
                <w:rFonts w:ascii="Times New Roman"/>
                <w:b/>
                <w:i w:val="false"/>
                <w:color w:val="000000"/>
                <w:sz w:val="20"/>
              </w:rPr>
              <w:t>жі-</w:t>
            </w:r>
            <w:r>
              <w:br/>
            </w:r>
            <w:r>
              <w:rPr>
                <w:rFonts w:ascii="Times New Roman"/>
                <w:b w:val="false"/>
                <w:i w:val="false"/>
                <w:color w:val="000000"/>
                <w:sz w:val="20"/>
              </w:rPr>
              <w:t>
</w:t>
            </w:r>
            <w:r>
              <w:rPr>
                <w:rFonts w:ascii="Times New Roman"/>
                <w:b/>
                <w:i w:val="false"/>
                <w:color w:val="000000"/>
                <w:sz w:val="20"/>
              </w:rPr>
              <w:t>бері-</w:t>
            </w:r>
            <w:r>
              <w:br/>
            </w:r>
            <w:r>
              <w:rPr>
                <w:rFonts w:ascii="Times New Roman"/>
                <w:b w:val="false"/>
                <w:i w:val="false"/>
                <w:color w:val="000000"/>
                <w:sz w:val="20"/>
              </w:rPr>
              <w:t>
</w:t>
            </w:r>
            <w:r>
              <w:rPr>
                <w:rFonts w:ascii="Times New Roman"/>
                <w:b/>
                <w:i w:val="false"/>
                <w:color w:val="000000"/>
                <w:sz w:val="20"/>
              </w:rPr>
              <w:t>ігені</w:t>
            </w:r>
            <w:r>
              <w:br/>
            </w:r>
            <w:r>
              <w:rPr>
                <w:rFonts w:ascii="Times New Roman"/>
                <w:b w:val="false"/>
                <w:i w:val="false"/>
                <w:color w:val="000000"/>
                <w:sz w:val="20"/>
              </w:rPr>
              <w:t>
</w:t>
            </w:r>
            <w:r>
              <w:rPr>
                <w:rFonts w:ascii="Times New Roman"/>
                <w:b w:val="false"/>
                <w:i w:val="false"/>
                <w:color w:val="000000"/>
                <w:sz w:val="20"/>
              </w:rPr>
              <w:t>отпу-</w:t>
            </w:r>
            <w:r>
              <w:br/>
            </w:r>
            <w:r>
              <w:rPr>
                <w:rFonts w:ascii="Times New Roman"/>
                <w:b w:val="false"/>
                <w:i w:val="false"/>
                <w:color w:val="000000"/>
                <w:sz w:val="20"/>
              </w:rPr>
              <w:t>
</w:t>
            </w:r>
            <w:r>
              <w:rPr>
                <w:rFonts w:ascii="Times New Roman"/>
                <w:b w:val="false"/>
                <w:i w:val="false"/>
                <w:color w:val="000000"/>
                <w:sz w:val="20"/>
              </w:rPr>
              <w:t>щено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сторо-</w:t>
            </w:r>
            <w:r>
              <w:br/>
            </w:r>
            <w:r>
              <w:rPr>
                <w:rFonts w:ascii="Times New Roman"/>
                <w:b w:val="false"/>
                <w:i w:val="false"/>
                <w:color w:val="000000"/>
                <w:sz w:val="20"/>
              </w:rPr>
              <w:t>
</w:t>
            </w:r>
            <w:r>
              <w:rPr>
                <w:rFonts w:ascii="Times New Roman"/>
                <w:b w:val="false"/>
                <w:i w:val="false"/>
                <w:color w:val="000000"/>
                <w:sz w:val="20"/>
              </w:rPr>
              <w:t>ну</w:t>
            </w:r>
            <w:r>
              <w:br/>
            </w:r>
            <w:r>
              <w:rPr>
                <w:rFonts w:ascii="Times New Roman"/>
                <w:b w:val="false"/>
                <w:i w:val="false"/>
                <w:color w:val="000000"/>
                <w:sz w:val="20"/>
              </w:rPr>
              <w:t>
</w:t>
            </w:r>
            <w:r>
              <w:rPr>
                <w:rFonts w:ascii="Times New Roman"/>
                <w:b w:val="false"/>
                <w:i w:val="false"/>
                <w:color w:val="000000"/>
                <w:sz w:val="20"/>
              </w:rPr>
              <w:t>другим</w:t>
            </w:r>
            <w:r>
              <w:br/>
            </w:r>
            <w:r>
              <w:rPr>
                <w:rFonts w:ascii="Times New Roman"/>
                <w:b w:val="false"/>
                <w:i w:val="false"/>
                <w:color w:val="000000"/>
                <w:sz w:val="20"/>
              </w:rPr>
              <w:t>
</w:t>
            </w:r>
            <w:r>
              <w:rPr>
                <w:rFonts w:ascii="Times New Roman"/>
                <w:b w:val="false"/>
                <w:i w:val="false"/>
                <w:color w:val="000000"/>
                <w:sz w:val="20"/>
              </w:rPr>
              <w:t>предп-</w:t>
            </w:r>
            <w:r>
              <w:br/>
            </w:r>
            <w:r>
              <w:rPr>
                <w:rFonts w:ascii="Times New Roman"/>
                <w:b w:val="false"/>
                <w:i w:val="false"/>
                <w:color w:val="000000"/>
                <w:sz w:val="20"/>
              </w:rPr>
              <w:t>
</w:t>
            </w:r>
            <w:r>
              <w:rPr>
                <w:rFonts w:ascii="Times New Roman"/>
                <w:b w:val="false"/>
                <w:i w:val="false"/>
                <w:color w:val="000000"/>
                <w:sz w:val="20"/>
              </w:rPr>
              <w:t>рия-</w:t>
            </w:r>
            <w:r>
              <w:br/>
            </w:r>
            <w:r>
              <w:rPr>
                <w:rFonts w:ascii="Times New Roman"/>
                <w:b w:val="false"/>
                <w:i w:val="false"/>
                <w:color w:val="000000"/>
                <w:sz w:val="20"/>
              </w:rPr>
              <w:t>
</w:t>
            </w:r>
            <w:r>
              <w:rPr>
                <w:rFonts w:ascii="Times New Roman"/>
                <w:b w:val="false"/>
                <w:i w:val="false"/>
                <w:color w:val="000000"/>
                <w:sz w:val="20"/>
              </w:rPr>
              <w:t>тиям</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лению</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энер-</w:t>
            </w:r>
            <w:r>
              <w:br/>
            </w:r>
            <w:r>
              <w:rPr>
                <w:rFonts w:ascii="Times New Roman"/>
                <w:b w:val="false"/>
                <w:i w:val="false"/>
                <w:color w:val="000000"/>
                <w:sz w:val="20"/>
              </w:rPr>
              <w:t>
</w:t>
            </w:r>
            <w:r>
              <w:rPr>
                <w:rFonts w:ascii="Times New Roman"/>
                <w:b/>
                <w:i w:val="false"/>
                <w:color w:val="000000"/>
                <w:sz w:val="20"/>
              </w:rPr>
              <w:t>гия</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отын-</w:t>
            </w:r>
            <w:r>
              <w:br/>
            </w:r>
            <w:r>
              <w:rPr>
                <w:rFonts w:ascii="Times New Roman"/>
                <w:b w:val="false"/>
                <w:i w:val="false"/>
                <w:color w:val="000000"/>
                <w:sz w:val="20"/>
              </w:rPr>
              <w:t>
</w:t>
            </w:r>
            <w:r>
              <w:rPr>
                <w:rFonts w:ascii="Times New Roman"/>
                <w:b/>
                <w:i w:val="false"/>
                <w:color w:val="000000"/>
                <w:sz w:val="20"/>
              </w:rPr>
              <w:t>ның</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жаң-</w:t>
            </w:r>
            <w:r>
              <w:br/>
            </w:r>
            <w:r>
              <w:rPr>
                <w:rFonts w:ascii="Times New Roman"/>
                <w:b w:val="false"/>
                <w:i w:val="false"/>
                <w:color w:val="000000"/>
                <w:sz w:val="20"/>
              </w:rPr>
              <w:t>
</w:t>
            </w:r>
            <w:r>
              <w:rPr>
                <w:rFonts w:ascii="Times New Roman"/>
                <w:b/>
                <w:i w:val="false"/>
                <w:color w:val="000000"/>
                <w:sz w:val="20"/>
              </w:rPr>
              <w:t>арту-</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преоб-</w:t>
            </w:r>
            <w:r>
              <w:br/>
            </w:r>
            <w:r>
              <w:rPr>
                <w:rFonts w:ascii="Times New Roman"/>
                <w:b w:val="false"/>
                <w:i w:val="false"/>
                <w:color w:val="000000"/>
                <w:sz w:val="20"/>
              </w:rPr>
              <w:t>
</w:t>
            </w:r>
            <w:r>
              <w:rPr>
                <w:rFonts w:ascii="Times New Roman"/>
                <w:b w:val="false"/>
                <w:i w:val="false"/>
                <w:color w:val="000000"/>
                <w:sz w:val="20"/>
              </w:rPr>
              <w:t>разо-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энер-</w:t>
            </w:r>
            <w:r>
              <w:br/>
            </w:r>
            <w:r>
              <w:rPr>
                <w:rFonts w:ascii="Times New Roman"/>
                <w:b w:val="false"/>
                <w:i w:val="false"/>
                <w:color w:val="000000"/>
                <w:sz w:val="20"/>
              </w:rPr>
              <w:t>
</w:t>
            </w:r>
            <w:r>
              <w:rPr>
                <w:rFonts w:ascii="Times New Roman"/>
                <w:b w:val="false"/>
                <w:i w:val="false"/>
                <w:color w:val="000000"/>
                <w:sz w:val="20"/>
              </w:rPr>
              <w:t>гии и</w:t>
            </w:r>
            <w:r>
              <w:br/>
            </w:r>
            <w:r>
              <w:rPr>
                <w:rFonts w:ascii="Times New Roman"/>
                <w:b w:val="false"/>
                <w:i w:val="false"/>
                <w:color w:val="000000"/>
                <w:sz w:val="20"/>
              </w:rPr>
              <w:t>
</w:t>
            </w:r>
            <w:r>
              <w:rPr>
                <w:rFonts w:ascii="Times New Roman"/>
                <w:b w:val="false"/>
                <w:i w:val="false"/>
                <w:color w:val="000000"/>
                <w:sz w:val="20"/>
              </w:rPr>
              <w:t>топли-</w:t>
            </w:r>
            <w:r>
              <w:br/>
            </w:r>
            <w:r>
              <w:rPr>
                <w:rFonts w:ascii="Times New Roman"/>
                <w:b w:val="false"/>
                <w:i w:val="false"/>
                <w:color w:val="000000"/>
                <w:sz w:val="20"/>
              </w:rPr>
              <w:t>
</w:t>
            </w:r>
            <w:r>
              <w:rPr>
                <w:rFonts w:ascii="Times New Roman"/>
                <w:b w:val="false"/>
                <w:i w:val="false"/>
                <w:color w:val="000000"/>
                <w:sz w:val="20"/>
              </w:rPr>
              <w:t>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шикізат</w:t>
            </w:r>
            <w:r>
              <w:br/>
            </w:r>
            <w:r>
              <w:rPr>
                <w:rFonts w:ascii="Times New Roman"/>
                <w:b w:val="false"/>
                <w:i w:val="false"/>
                <w:color w:val="000000"/>
                <w:sz w:val="20"/>
              </w:rPr>
              <w:t>
</w:t>
            </w:r>
            <w:r>
              <w:rPr>
                <w:rFonts w:ascii="Times New Roman"/>
                <w:b w:val="false"/>
                <w:i w:val="false"/>
                <w:color w:val="000000"/>
                <w:sz w:val="20"/>
              </w:rPr>
              <w:t>ретінде</w:t>
            </w:r>
            <w:r>
              <w:br/>
            </w:r>
            <w:r>
              <w:rPr>
                <w:rFonts w:ascii="Times New Roman"/>
                <w:b w:val="false"/>
                <w:i w:val="false"/>
                <w:color w:val="000000"/>
                <w:sz w:val="20"/>
              </w:rPr>
              <w:t>
</w:t>
            </w:r>
            <w:r>
              <w:rPr>
                <w:rFonts w:ascii="Times New Roman"/>
                <w:b w:val="false"/>
                <w:i w:val="false"/>
                <w:color w:val="000000"/>
                <w:sz w:val="20"/>
              </w:rPr>
              <w:t>в качестве</w:t>
            </w:r>
            <w:r>
              <w:br/>
            </w:r>
            <w:r>
              <w:rPr>
                <w:rFonts w:ascii="Times New Roman"/>
                <w:b w:val="false"/>
                <w:i w:val="false"/>
                <w:color w:val="000000"/>
                <w:sz w:val="20"/>
              </w:rPr>
              <w:t>
</w:t>
            </w:r>
            <w:r>
              <w:rPr>
                <w:rFonts w:ascii="Times New Roman"/>
                <w:b w:val="false"/>
                <w:i w:val="false"/>
                <w:color w:val="000000"/>
                <w:sz w:val="20"/>
              </w:rPr>
              <w:t>сырья</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br/>
            </w:r>
            <w:r>
              <w:rPr>
                <w:rFonts w:ascii="Times New Roman"/>
                <w:b w:val="false"/>
                <w:i w:val="false"/>
                <w:color w:val="000000"/>
                <w:sz w:val="20"/>
              </w:rPr>
              <w:t>
</w:t>
            </w:r>
            <w:r>
              <w:rPr>
                <w:rFonts w:ascii="Times New Roman"/>
                <w:b/>
                <w:i w:val="false"/>
                <w:color w:val="000000"/>
                <w:sz w:val="20"/>
              </w:rPr>
              <w:t>тынға</w:t>
            </w:r>
            <w:r>
              <w:br/>
            </w:r>
            <w:r>
              <w:rPr>
                <w:rFonts w:ascii="Times New Roman"/>
                <w:b w:val="false"/>
                <w:i w:val="false"/>
                <w:color w:val="000000"/>
                <w:sz w:val="20"/>
              </w:rPr>
              <w:t>
</w:t>
            </w:r>
            <w:r>
              <w:rPr>
                <w:rFonts w:ascii="Times New Roman"/>
                <w:b/>
                <w:i w:val="false"/>
                <w:color w:val="000000"/>
                <w:sz w:val="20"/>
              </w:rPr>
              <w:t>қа-</w:t>
            </w:r>
            <w:r>
              <w:br/>
            </w:r>
            <w:r>
              <w:rPr>
                <w:rFonts w:ascii="Times New Roman"/>
                <w:b w:val="false"/>
                <w:i w:val="false"/>
                <w:color w:val="000000"/>
                <w:sz w:val="20"/>
              </w:rPr>
              <w:t>
</w:t>
            </w:r>
            <w:r>
              <w:rPr>
                <w:rFonts w:ascii="Times New Roman"/>
                <w:b/>
                <w:i w:val="false"/>
                <w:color w:val="000000"/>
                <w:sz w:val="20"/>
              </w:rPr>
              <w:t>жет-</w:t>
            </w:r>
            <w:r>
              <w:br/>
            </w:r>
            <w:r>
              <w:rPr>
                <w:rFonts w:ascii="Times New Roman"/>
                <w:b w:val="false"/>
                <w:i w:val="false"/>
                <w:color w:val="000000"/>
                <w:sz w:val="20"/>
              </w:rPr>
              <w:t>
</w:t>
            </w:r>
            <w:r>
              <w:rPr>
                <w:rFonts w:ascii="Times New Roman"/>
                <w:b/>
                <w:i w:val="false"/>
                <w:color w:val="000000"/>
                <w:sz w:val="20"/>
              </w:rPr>
              <w:t>ті</w:t>
            </w:r>
            <w:r>
              <w:br/>
            </w:r>
            <w:r>
              <w:rPr>
                <w:rFonts w:ascii="Times New Roman"/>
                <w:b w:val="false"/>
                <w:i w:val="false"/>
                <w:color w:val="000000"/>
                <w:sz w:val="20"/>
              </w:rPr>
              <w:t>
</w:t>
            </w:r>
            <w:r>
              <w:rPr>
                <w:rFonts w:ascii="Times New Roman"/>
                <w:b/>
                <w:i w:val="false"/>
                <w:color w:val="000000"/>
                <w:sz w:val="20"/>
              </w:rPr>
              <w:t>емес</w:t>
            </w:r>
            <w:r>
              <w:br/>
            </w:r>
            <w:r>
              <w:rPr>
                <w:rFonts w:ascii="Times New Roman"/>
                <w:b w:val="false"/>
                <w:i w:val="false"/>
                <w:color w:val="000000"/>
                <w:sz w:val="20"/>
              </w:rPr>
              <w:t>
</w:t>
            </w:r>
            <w:r>
              <w:rPr>
                <w:rFonts w:ascii="Times New Roman"/>
                <w:b/>
                <w:i w:val="false"/>
                <w:color w:val="000000"/>
                <w:sz w:val="20"/>
              </w:rPr>
              <w:t>ма-</w:t>
            </w:r>
            <w:r>
              <w:br/>
            </w:r>
            <w:r>
              <w:rPr>
                <w:rFonts w:ascii="Times New Roman"/>
                <w:b w:val="false"/>
                <w:i w:val="false"/>
                <w:color w:val="000000"/>
                <w:sz w:val="20"/>
              </w:rPr>
              <w:t>
</w:t>
            </w:r>
            <w:r>
              <w:rPr>
                <w:rFonts w:ascii="Times New Roman"/>
                <w:b/>
                <w:i w:val="false"/>
                <w:color w:val="000000"/>
                <w:sz w:val="20"/>
              </w:rPr>
              <w:t>тери-</w:t>
            </w:r>
            <w:r>
              <w:br/>
            </w:r>
            <w:r>
              <w:rPr>
                <w:rFonts w:ascii="Times New Roman"/>
                <w:b w:val="false"/>
                <w:i w:val="false"/>
                <w:color w:val="000000"/>
                <w:sz w:val="20"/>
              </w:rPr>
              <w:t>
</w:t>
            </w:r>
            <w:r>
              <w:rPr>
                <w:rFonts w:ascii="Times New Roman"/>
                <w:b/>
                <w:i w:val="false"/>
                <w:color w:val="000000"/>
                <w:sz w:val="20"/>
              </w:rPr>
              <w:t>ал</w:t>
            </w:r>
            <w:r>
              <w:br/>
            </w:r>
            <w:r>
              <w:rPr>
                <w:rFonts w:ascii="Times New Roman"/>
                <w:b w:val="false"/>
                <w:i w:val="false"/>
                <w:color w:val="000000"/>
                <w:sz w:val="20"/>
              </w:rPr>
              <w:t>
</w:t>
            </w:r>
            <w:r>
              <w:rPr>
                <w:rFonts w:ascii="Times New Roman"/>
                <w:b/>
                <w:i w:val="false"/>
                <w:color w:val="000000"/>
                <w:sz w:val="20"/>
              </w:rPr>
              <w:t>түр-</w:t>
            </w:r>
            <w:r>
              <w:br/>
            </w:r>
            <w:r>
              <w:rPr>
                <w:rFonts w:ascii="Times New Roman"/>
                <w:b w:val="false"/>
                <w:i w:val="false"/>
                <w:color w:val="000000"/>
                <w:sz w:val="20"/>
              </w:rPr>
              <w:t>
</w:t>
            </w:r>
            <w:r>
              <w:rPr>
                <w:rFonts w:ascii="Times New Roman"/>
                <w:b/>
                <w:i w:val="false"/>
                <w:color w:val="000000"/>
                <w:sz w:val="20"/>
              </w:rPr>
              <w:t>інде</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ве</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тери</w:t>
            </w:r>
            <w:r>
              <w:br/>
            </w:r>
            <w:r>
              <w:rPr>
                <w:rFonts w:ascii="Times New Roman"/>
                <w:b w:val="false"/>
                <w:i w:val="false"/>
                <w:color w:val="000000"/>
                <w:sz w:val="20"/>
              </w:rPr>
              <w:t>
</w:t>
            </w:r>
            <w:r>
              <w:rPr>
                <w:rFonts w:ascii="Times New Roman"/>
                <w:b w:val="false"/>
                <w:i w:val="false"/>
                <w:color w:val="000000"/>
                <w:sz w:val="20"/>
              </w:rPr>
              <w:t>ала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топ-</w:t>
            </w:r>
            <w:r>
              <w:br/>
            </w:r>
            <w:r>
              <w:rPr>
                <w:rFonts w:ascii="Times New Roman"/>
                <w:b w:val="false"/>
                <w:i w:val="false"/>
                <w:color w:val="000000"/>
                <w:sz w:val="20"/>
              </w:rPr>
              <w:t>
</w:t>
            </w:r>
            <w:r>
              <w:rPr>
                <w:rFonts w:ascii="Times New Roman"/>
                <w:b w:val="false"/>
                <w:i w:val="false"/>
                <w:color w:val="000000"/>
                <w:sz w:val="20"/>
              </w:rPr>
              <w:t>лив-</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нужды</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w:t>
            </w:r>
            <w:r>
              <w:br/>
            </w:r>
            <w:r>
              <w:rPr>
                <w:rFonts w:ascii="Times New Roman"/>
                <w:b w:val="false"/>
                <w:i w:val="false"/>
                <w:color w:val="000000"/>
                <w:sz w:val="20"/>
              </w:rPr>
              <w:t>
</w:t>
            </w:r>
            <w:r>
              <w:rPr>
                <w:rFonts w:ascii="Times New Roman"/>
                <w:b/>
                <w:i w:val="false"/>
                <w:color w:val="000000"/>
                <w:sz w:val="20"/>
              </w:rPr>
              <w:t>лей</w:t>
            </w:r>
            <w:r>
              <w:br/>
            </w:r>
            <w:r>
              <w:rPr>
                <w:rFonts w:ascii="Times New Roman"/>
                <w:b w:val="false"/>
                <w:i w:val="false"/>
                <w:color w:val="000000"/>
                <w:sz w:val="20"/>
              </w:rPr>
              <w:t>
</w:t>
            </w:r>
            <w:r>
              <w:rPr>
                <w:rFonts w:ascii="Times New Roman"/>
                <w:b/>
                <w:i w:val="false"/>
                <w:color w:val="000000"/>
                <w:sz w:val="20"/>
              </w:rPr>
              <w:t>отын</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энер-</w:t>
            </w:r>
            <w:r>
              <w:br/>
            </w:r>
            <w:r>
              <w:rPr>
                <w:rFonts w:ascii="Times New Roman"/>
                <w:b w:val="false"/>
                <w:i w:val="false"/>
                <w:color w:val="000000"/>
                <w:sz w:val="20"/>
              </w:rPr>
              <w:t>
</w:t>
            </w:r>
            <w:r>
              <w:rPr>
                <w:rFonts w:ascii="Times New Roman"/>
                <w:b/>
                <w:i w:val="false"/>
                <w:color w:val="000000"/>
                <w:sz w:val="20"/>
              </w:rPr>
              <w:t>гия</w:t>
            </w:r>
            <w:r>
              <w:br/>
            </w:r>
            <w:r>
              <w:rPr>
                <w:rFonts w:ascii="Times New Roman"/>
                <w:b w:val="false"/>
                <w:i w:val="false"/>
                <w:color w:val="000000"/>
                <w:sz w:val="20"/>
              </w:rPr>
              <w:t>
</w:t>
            </w:r>
            <w:r>
              <w:rPr>
                <w:rFonts w:ascii="Times New Roman"/>
                <w:b/>
                <w:i w:val="false"/>
                <w:color w:val="000000"/>
                <w:sz w:val="20"/>
              </w:rPr>
              <w:t>ре-</w:t>
            </w:r>
            <w:r>
              <w:br/>
            </w:r>
            <w:r>
              <w:rPr>
                <w:rFonts w:ascii="Times New Roman"/>
                <w:b w:val="false"/>
                <w:i w:val="false"/>
                <w:color w:val="000000"/>
                <w:sz w:val="20"/>
              </w:rPr>
              <w:t>
</w:t>
            </w:r>
            <w:r>
              <w:rPr>
                <w:rFonts w:ascii="Times New Roman"/>
                <w:b/>
                <w:i w:val="false"/>
                <w:color w:val="000000"/>
                <w:sz w:val="20"/>
              </w:rPr>
              <w:t>тінде</w:t>
            </w:r>
            <w:r>
              <w:br/>
            </w:r>
            <w:r>
              <w:rPr>
                <w:rFonts w:ascii="Times New Roman"/>
                <w:b w:val="false"/>
                <w:i w:val="false"/>
                <w:color w:val="000000"/>
                <w:sz w:val="20"/>
              </w:rPr>
              <w:t>
</w:t>
            </w:r>
            <w:r>
              <w:rPr>
                <w:rFonts w:ascii="Times New Roman"/>
                <w:b/>
                <w:i w:val="false"/>
                <w:color w:val="000000"/>
                <w:sz w:val="20"/>
              </w:rPr>
              <w:t>не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редс-</w:t>
            </w:r>
            <w:r>
              <w:br/>
            </w:r>
            <w:r>
              <w:rPr>
                <w:rFonts w:ascii="Times New Roman"/>
                <w:b w:val="false"/>
                <w:i w:val="false"/>
                <w:color w:val="000000"/>
                <w:sz w:val="20"/>
              </w:rPr>
              <w:t>
</w:t>
            </w:r>
            <w:r>
              <w:rPr>
                <w:rFonts w:ascii="Times New Roman"/>
                <w:b w:val="false"/>
                <w:i w:val="false"/>
                <w:color w:val="000000"/>
                <w:sz w:val="20"/>
              </w:rPr>
              <w:t>тве-</w:t>
            </w:r>
            <w:r>
              <w:br/>
            </w:r>
            <w:r>
              <w:rPr>
                <w:rFonts w:ascii="Times New Roman"/>
                <w:b w:val="false"/>
                <w:i w:val="false"/>
                <w:color w:val="000000"/>
                <w:sz w:val="20"/>
              </w:rPr>
              <w:t>
</w:t>
            </w:r>
            <w:r>
              <w:rPr>
                <w:rFonts w:ascii="Times New Roman"/>
                <w:b w:val="false"/>
                <w:i w:val="false"/>
                <w:color w:val="000000"/>
                <w:sz w:val="20"/>
              </w:rPr>
              <w:t>нно в</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чест-</w:t>
            </w:r>
            <w:r>
              <w:br/>
            </w:r>
            <w:r>
              <w:rPr>
                <w:rFonts w:ascii="Times New Roman"/>
                <w:b w:val="false"/>
                <w:i w:val="false"/>
                <w:color w:val="000000"/>
                <w:sz w:val="20"/>
              </w:rPr>
              <w:t>
</w:t>
            </w:r>
            <w:r>
              <w:rPr>
                <w:rFonts w:ascii="Times New Roman"/>
                <w:b w:val="false"/>
                <w:i w:val="false"/>
                <w:color w:val="000000"/>
                <w:sz w:val="20"/>
              </w:rPr>
              <w:t>ве</w:t>
            </w:r>
            <w:r>
              <w:br/>
            </w:r>
            <w:r>
              <w:rPr>
                <w:rFonts w:ascii="Times New Roman"/>
                <w:b w:val="false"/>
                <w:i w:val="false"/>
                <w:color w:val="000000"/>
                <w:sz w:val="20"/>
              </w:rPr>
              <w:t>
</w:t>
            </w:r>
            <w:r>
              <w:rPr>
                <w:rFonts w:ascii="Times New Roman"/>
                <w:b w:val="false"/>
                <w:i w:val="false"/>
                <w:color w:val="000000"/>
                <w:sz w:val="20"/>
              </w:rPr>
              <w:t>топ-</w:t>
            </w:r>
            <w:r>
              <w:br/>
            </w:r>
            <w:r>
              <w:rPr>
                <w:rFonts w:ascii="Times New Roman"/>
                <w:b w:val="false"/>
                <w:i w:val="false"/>
                <w:color w:val="000000"/>
                <w:sz w:val="20"/>
              </w:rPr>
              <w:t>
</w:t>
            </w:r>
            <w:r>
              <w:rPr>
                <w:rFonts w:ascii="Times New Roman"/>
                <w:b w:val="false"/>
                <w:i w:val="false"/>
                <w:color w:val="000000"/>
                <w:sz w:val="20"/>
              </w:rPr>
              <w:t>лива</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энер-</w:t>
            </w:r>
            <w:r>
              <w:br/>
            </w:r>
            <w:r>
              <w:rPr>
                <w:rFonts w:ascii="Times New Roman"/>
                <w:b w:val="false"/>
                <w:i w:val="false"/>
                <w:color w:val="000000"/>
                <w:sz w:val="20"/>
              </w:rPr>
              <w:t>
</w:t>
            </w:r>
            <w:r>
              <w:rPr>
                <w:rFonts w:ascii="Times New Roman"/>
                <w:b w:val="false"/>
                <w:i w:val="false"/>
                <w:color w:val="000000"/>
                <w:sz w:val="20"/>
              </w:rPr>
              <w:t>гии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w:t>
            </w:r>
            <w:r>
              <w:br/>
            </w:r>
            <w:r>
              <w:rPr>
                <w:rFonts w:ascii="Times New Roman"/>
                <w:b w:val="false"/>
                <w:i w:val="false"/>
                <w:color w:val="000000"/>
                <w:sz w:val="20"/>
              </w:rPr>
              <w:t>
</w:t>
            </w:r>
            <w:r>
              <w:rPr>
                <w:rFonts w:ascii="Times New Roman"/>
                <w:b/>
                <w:i w:val="false"/>
                <w:color w:val="000000"/>
                <w:sz w:val="20"/>
              </w:rPr>
              <w:t>ның</w:t>
            </w:r>
            <w:r>
              <w:br/>
            </w:r>
            <w:r>
              <w:rPr>
                <w:rFonts w:ascii="Times New Roman"/>
                <w:b w:val="false"/>
                <w:i w:val="false"/>
                <w:color w:val="000000"/>
                <w:sz w:val="20"/>
              </w:rPr>
              <w:t>
</w:t>
            </w:r>
            <w:r>
              <w:rPr>
                <w:rFonts w:ascii="Times New Roman"/>
                <w:b/>
                <w:i w:val="false"/>
                <w:color w:val="000000"/>
                <w:sz w:val="20"/>
              </w:rPr>
              <w:t>бас-</w:t>
            </w:r>
            <w:r>
              <w:br/>
            </w:r>
            <w:r>
              <w:rPr>
                <w:rFonts w:ascii="Times New Roman"/>
                <w:b w:val="false"/>
                <w:i w:val="false"/>
                <w:color w:val="000000"/>
                <w:sz w:val="20"/>
              </w:rPr>
              <w:t>
</w:t>
            </w:r>
            <w:r>
              <w:rPr>
                <w:rFonts w:ascii="Times New Roman"/>
                <w:b/>
                <w:i w:val="false"/>
                <w:color w:val="000000"/>
                <w:sz w:val="20"/>
              </w:rPr>
              <w:t>қа</w:t>
            </w:r>
            <w:r>
              <w:br/>
            </w:r>
            <w:r>
              <w:rPr>
                <w:rFonts w:ascii="Times New Roman"/>
                <w:b w:val="false"/>
                <w:i w:val="false"/>
                <w:color w:val="000000"/>
                <w:sz w:val="20"/>
              </w:rPr>
              <w:t>
</w:t>
            </w:r>
            <w:r>
              <w:rPr>
                <w:rFonts w:ascii="Times New Roman"/>
                <w:b/>
                <w:i w:val="false"/>
                <w:color w:val="000000"/>
                <w:sz w:val="20"/>
              </w:rPr>
              <w:t>түр-</w:t>
            </w:r>
            <w:r>
              <w:br/>
            </w:r>
            <w:r>
              <w:rPr>
                <w:rFonts w:ascii="Times New Roman"/>
                <w:b w:val="false"/>
                <w:i w:val="false"/>
                <w:color w:val="000000"/>
                <w:sz w:val="20"/>
              </w:rPr>
              <w:t>
</w:t>
            </w:r>
            <w:r>
              <w:rPr>
                <w:rFonts w:ascii="Times New Roman"/>
                <w:b/>
                <w:i w:val="false"/>
                <w:color w:val="000000"/>
                <w:sz w:val="20"/>
              </w:rPr>
              <w:t>ле-</w:t>
            </w:r>
            <w:r>
              <w:br/>
            </w:r>
            <w:r>
              <w:rPr>
                <w:rFonts w:ascii="Times New Roman"/>
                <w:b w:val="false"/>
                <w:i w:val="false"/>
                <w:color w:val="000000"/>
                <w:sz w:val="20"/>
              </w:rPr>
              <w:t>
</w:t>
            </w:r>
            <w:r>
              <w:rPr>
                <w:rFonts w:ascii="Times New Roman"/>
                <w:b/>
                <w:i w:val="false"/>
                <w:color w:val="000000"/>
                <w:sz w:val="20"/>
              </w:rPr>
              <w:t>ріне</w:t>
            </w:r>
            <w:r>
              <w:br/>
            </w:r>
            <w:r>
              <w:rPr>
                <w:rFonts w:ascii="Times New Roman"/>
                <w:b w:val="false"/>
                <w:i w:val="false"/>
                <w:color w:val="000000"/>
                <w:sz w:val="20"/>
              </w:rPr>
              <w:t>
</w:t>
            </w:r>
            <w:r>
              <w:rPr>
                <w:rFonts w:ascii="Times New Roman"/>
                <w:b/>
                <w:i w:val="false"/>
                <w:color w:val="000000"/>
                <w:sz w:val="20"/>
              </w:rPr>
              <w:t>өн-</w:t>
            </w:r>
            <w:r>
              <w:br/>
            </w:r>
            <w:r>
              <w:rPr>
                <w:rFonts w:ascii="Times New Roman"/>
                <w:b w:val="false"/>
                <w:i w:val="false"/>
                <w:color w:val="000000"/>
                <w:sz w:val="20"/>
              </w:rPr>
              <w:t>
</w:t>
            </w:r>
            <w:r>
              <w:rPr>
                <w:rFonts w:ascii="Times New Roman"/>
                <w:b/>
                <w:i w:val="false"/>
                <w:color w:val="000000"/>
                <w:sz w:val="20"/>
              </w:rPr>
              <w:t>деу</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бот-</w:t>
            </w:r>
            <w:r>
              <w:br/>
            </w:r>
            <w:r>
              <w:rPr>
                <w:rFonts w:ascii="Times New Roman"/>
                <w:b w:val="false"/>
                <w:i w:val="false"/>
                <w:color w:val="000000"/>
                <w:sz w:val="20"/>
              </w:rPr>
              <w:t>
</w:t>
            </w:r>
            <w:r>
              <w:rPr>
                <w:rFonts w:ascii="Times New Roman"/>
                <w:b w:val="false"/>
                <w:i w:val="false"/>
                <w:color w:val="000000"/>
                <w:sz w:val="20"/>
              </w:rPr>
              <w:t>ку в</w:t>
            </w:r>
            <w:r>
              <w:br/>
            </w:r>
            <w:r>
              <w:rPr>
                <w:rFonts w:ascii="Times New Roman"/>
                <w:b w:val="false"/>
                <w:i w:val="false"/>
                <w:color w:val="000000"/>
                <w:sz w:val="20"/>
              </w:rPr>
              <w:t>
</w:t>
            </w:r>
            <w:r>
              <w:rPr>
                <w:rFonts w:ascii="Times New Roman"/>
                <w:b w:val="false"/>
                <w:i w:val="false"/>
                <w:color w:val="000000"/>
                <w:sz w:val="20"/>
              </w:rPr>
              <w:t>дру-</w:t>
            </w:r>
            <w:r>
              <w:br/>
            </w:r>
            <w:r>
              <w:rPr>
                <w:rFonts w:ascii="Times New Roman"/>
                <w:b w:val="false"/>
                <w:i w:val="false"/>
                <w:color w:val="000000"/>
                <w:sz w:val="20"/>
              </w:rPr>
              <w:t>
</w:t>
            </w:r>
            <w:r>
              <w:rPr>
                <w:rFonts w:ascii="Times New Roman"/>
                <w:b w:val="false"/>
                <w:i w:val="false"/>
                <w:color w:val="000000"/>
                <w:sz w:val="20"/>
              </w:rPr>
              <w:t>гие</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топ-</w:t>
            </w:r>
            <w:r>
              <w:br/>
            </w:r>
            <w:r>
              <w:rPr>
                <w:rFonts w:ascii="Times New Roman"/>
                <w:b w:val="false"/>
                <w:i w:val="false"/>
                <w:color w:val="000000"/>
                <w:sz w:val="20"/>
              </w:rPr>
              <w:t>
</w:t>
            </w:r>
            <w:r>
              <w:rPr>
                <w:rFonts w:ascii="Times New Roman"/>
                <w:b w:val="false"/>
                <w:i w:val="false"/>
                <w:color w:val="000000"/>
                <w:sz w:val="20"/>
              </w:rPr>
              <w:t>лива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химия-</w:t>
            </w:r>
            <w:r>
              <w:br/>
            </w:r>
            <w:r>
              <w:rPr>
                <w:rFonts w:ascii="Times New Roman"/>
                <w:b w:val="false"/>
                <w:i w:val="false"/>
                <w:color w:val="000000"/>
                <w:sz w:val="20"/>
              </w:rPr>
              <w:t>
</w:t>
            </w:r>
            <w:r>
              <w:rPr>
                <w:rFonts w:ascii="Times New Roman"/>
                <w:b/>
                <w:i w:val="false"/>
                <w:color w:val="000000"/>
                <w:sz w:val="20"/>
              </w:rPr>
              <w:t>мұнай</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химия-</w:t>
            </w:r>
            <w:r>
              <w:br/>
            </w:r>
            <w:r>
              <w:rPr>
                <w:rFonts w:ascii="Times New Roman"/>
                <w:b w:val="false"/>
                <w:i w:val="false"/>
                <w:color w:val="000000"/>
                <w:sz w:val="20"/>
              </w:rPr>
              <w:t>
</w:t>
            </w:r>
            <w:r>
              <w:rPr>
                <w:rFonts w:ascii="Times New Roman"/>
                <w:b/>
                <w:i w:val="false"/>
                <w:color w:val="000000"/>
                <w:sz w:val="20"/>
              </w:rPr>
              <w:t>лық</w:t>
            </w:r>
            <w:r>
              <w:br/>
            </w:r>
            <w:r>
              <w:rPr>
                <w:rFonts w:ascii="Times New Roman"/>
                <w:b w:val="false"/>
                <w:i w:val="false"/>
                <w:color w:val="000000"/>
                <w:sz w:val="20"/>
              </w:rPr>
              <w:t>
</w:t>
            </w:r>
            <w:r>
              <w:rPr>
                <w:rFonts w:ascii="Times New Roman"/>
                <w:b/>
                <w:i w:val="false"/>
                <w:color w:val="000000"/>
                <w:sz w:val="20"/>
              </w:rPr>
              <w:t>өнді-</w:t>
            </w:r>
            <w:r>
              <w:br/>
            </w:r>
            <w:r>
              <w:rPr>
                <w:rFonts w:ascii="Times New Roman"/>
                <w:b w:val="false"/>
                <w:i w:val="false"/>
                <w:color w:val="000000"/>
                <w:sz w:val="20"/>
              </w:rPr>
              <w:t>
</w:t>
            </w:r>
            <w:r>
              <w:rPr>
                <w:rFonts w:ascii="Times New Roman"/>
                <w:b/>
                <w:i w:val="false"/>
                <w:color w:val="000000"/>
                <w:sz w:val="20"/>
              </w:rPr>
              <w:t>ріске</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отын-</w:t>
            </w:r>
            <w:r>
              <w:br/>
            </w:r>
            <w:r>
              <w:rPr>
                <w:rFonts w:ascii="Times New Roman"/>
                <w:b w:val="false"/>
                <w:i w:val="false"/>
                <w:color w:val="000000"/>
                <w:sz w:val="20"/>
              </w:rPr>
              <w:t>
</w:t>
            </w:r>
            <w:r>
              <w:rPr>
                <w:rFonts w:ascii="Times New Roman"/>
                <w:b/>
                <w:i w:val="false"/>
                <w:color w:val="000000"/>
                <w:sz w:val="20"/>
              </w:rPr>
              <w:t>дық</w:t>
            </w:r>
            <w:r>
              <w:br/>
            </w:r>
            <w:r>
              <w:rPr>
                <w:rFonts w:ascii="Times New Roman"/>
                <w:b w:val="false"/>
                <w:i w:val="false"/>
                <w:color w:val="000000"/>
                <w:sz w:val="20"/>
              </w:rPr>
              <w:t>
</w:t>
            </w:r>
            <w:r>
              <w:rPr>
                <w:rFonts w:ascii="Times New Roman"/>
                <w:b/>
                <w:i w:val="false"/>
                <w:color w:val="000000"/>
                <w:sz w:val="20"/>
              </w:rPr>
              <w:t>емес</w:t>
            </w:r>
            <w:r>
              <w:br/>
            </w:r>
            <w:r>
              <w:rPr>
                <w:rFonts w:ascii="Times New Roman"/>
                <w:b w:val="false"/>
                <w:i w:val="false"/>
                <w:color w:val="000000"/>
                <w:sz w:val="20"/>
              </w:rPr>
              <w:t>
</w:t>
            </w:r>
            <w:r>
              <w:rPr>
                <w:rFonts w:ascii="Times New Roman"/>
                <w:b/>
                <w:i w:val="false"/>
                <w:color w:val="000000"/>
                <w:sz w:val="20"/>
              </w:rPr>
              <w:t>басқада</w:t>
            </w:r>
            <w:r>
              <w:br/>
            </w:r>
            <w:r>
              <w:rPr>
                <w:rFonts w:ascii="Times New Roman"/>
                <w:b w:val="false"/>
                <w:i w:val="false"/>
                <w:color w:val="000000"/>
                <w:sz w:val="20"/>
              </w:rPr>
              <w:t>
</w:t>
            </w:r>
            <w:r>
              <w:rPr>
                <w:rFonts w:ascii="Times New Roman"/>
                <w:b/>
                <w:i w:val="false"/>
                <w:color w:val="000000"/>
                <w:sz w:val="20"/>
              </w:rPr>
              <w:t>өнім</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водство</w:t>
            </w:r>
            <w:r>
              <w:br/>
            </w:r>
            <w:r>
              <w:rPr>
                <w:rFonts w:ascii="Times New Roman"/>
                <w:b w:val="false"/>
                <w:i w:val="false"/>
                <w:color w:val="000000"/>
                <w:sz w:val="20"/>
              </w:rPr>
              <w:t>
</w:t>
            </w:r>
            <w:r>
              <w:rPr>
                <w:rFonts w:ascii="Times New Roman"/>
                <w:b w:val="false"/>
                <w:i w:val="false"/>
                <w:color w:val="000000"/>
                <w:sz w:val="20"/>
              </w:rPr>
              <w:t>хими-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нефте-</w:t>
            </w:r>
            <w:r>
              <w:br/>
            </w:r>
            <w:r>
              <w:rPr>
                <w:rFonts w:ascii="Times New Roman"/>
                <w:b w:val="false"/>
                <w:i w:val="false"/>
                <w:color w:val="000000"/>
                <w:sz w:val="20"/>
              </w:rPr>
              <w:t>
</w:t>
            </w:r>
            <w:r>
              <w:rPr>
                <w:rFonts w:ascii="Times New Roman"/>
                <w:b w:val="false"/>
                <w:i w:val="false"/>
                <w:color w:val="000000"/>
                <w:sz w:val="20"/>
              </w:rPr>
              <w:t>хими-</w:t>
            </w:r>
            <w:r>
              <w:br/>
            </w:r>
            <w:r>
              <w:rPr>
                <w:rFonts w:ascii="Times New Roman"/>
                <w:b w:val="false"/>
                <w:i w:val="false"/>
                <w:color w:val="000000"/>
                <w:sz w:val="20"/>
              </w:rPr>
              <w:t>
</w:t>
            </w:r>
            <w:r>
              <w:rPr>
                <w:rFonts w:ascii="Times New Roman"/>
                <w:b w:val="false"/>
                <w:i w:val="false"/>
                <w:color w:val="000000"/>
                <w:sz w:val="20"/>
              </w:rPr>
              <w:t>ческой и</w:t>
            </w:r>
            <w:r>
              <w:br/>
            </w:r>
            <w:r>
              <w:rPr>
                <w:rFonts w:ascii="Times New Roman"/>
                <w:b w:val="false"/>
                <w:i w:val="false"/>
                <w:color w:val="000000"/>
                <w:sz w:val="20"/>
              </w:rPr>
              <w:t>
</w:t>
            </w:r>
            <w:r>
              <w:rPr>
                <w:rFonts w:ascii="Times New Roman"/>
                <w:b w:val="false"/>
                <w:i w:val="false"/>
                <w:color w:val="000000"/>
                <w:sz w:val="20"/>
              </w:rPr>
              <w:t>другой</w:t>
            </w:r>
            <w:r>
              <w:br/>
            </w:r>
            <w:r>
              <w:rPr>
                <w:rFonts w:ascii="Times New Roman"/>
                <w:b w:val="false"/>
                <w:i w:val="false"/>
                <w:color w:val="000000"/>
                <w:sz w:val="20"/>
              </w:rPr>
              <w:t>
</w:t>
            </w:r>
            <w:r>
              <w:rPr>
                <w:rFonts w:ascii="Times New Roman"/>
                <w:b w:val="false"/>
                <w:i w:val="false"/>
                <w:color w:val="000000"/>
                <w:sz w:val="20"/>
              </w:rPr>
              <w:t>нетоп-</w:t>
            </w:r>
            <w:r>
              <w:br/>
            </w:r>
            <w:r>
              <w:rPr>
                <w:rFonts w:ascii="Times New Roman"/>
                <w:b w:val="false"/>
                <w:i w:val="false"/>
                <w:color w:val="000000"/>
                <w:sz w:val="20"/>
              </w:rPr>
              <w:t>
</w:t>
            </w:r>
            <w:r>
              <w:rPr>
                <w:rFonts w:ascii="Times New Roman"/>
                <w:b w:val="false"/>
                <w:i w:val="false"/>
                <w:color w:val="000000"/>
                <w:sz w:val="20"/>
              </w:rPr>
              <w:t>ливной</w:t>
            </w:r>
            <w:r>
              <w:br/>
            </w:r>
            <w:r>
              <w:rPr>
                <w:rFonts w:ascii="Times New Roman"/>
                <w:b w:val="false"/>
                <w:i w:val="false"/>
                <w:color w:val="000000"/>
                <w:sz w:val="20"/>
              </w:rPr>
              <w:t>
</w:t>
            </w:r>
            <w:r>
              <w:rPr>
                <w:rFonts w:ascii="Times New Roman"/>
                <w:b w:val="false"/>
                <w:i w:val="false"/>
                <w:color w:val="000000"/>
                <w:sz w:val="20"/>
              </w:rPr>
              <w:t>продук-</w:t>
            </w:r>
            <w:r>
              <w:br/>
            </w:r>
            <w:r>
              <w:rPr>
                <w:rFonts w:ascii="Times New Roman"/>
                <w:b w:val="false"/>
                <w:i w:val="false"/>
                <w:color w:val="000000"/>
                <w:sz w:val="20"/>
              </w:rPr>
              <w:t>
</w:t>
            </w:r>
            <w:r>
              <w:rPr>
                <w:rFonts w:ascii="Times New Roman"/>
                <w:b w:val="false"/>
                <w:i w:val="false"/>
                <w:color w:val="000000"/>
                <w:sz w:val="20"/>
              </w:rPr>
              <w:t>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 көмір</w:t>
            </w:r>
            <w:r>
              <w:br/>
            </w:r>
            <w:r>
              <w:rPr>
                <w:rFonts w:ascii="Times New Roman"/>
                <w:b w:val="false"/>
                <w:i w:val="false"/>
                <w:color w:val="000000"/>
                <w:sz w:val="20"/>
              </w:rPr>
              <w:t>
</w:t>
            </w:r>
            <w:r>
              <w:rPr>
                <w:rFonts w:ascii="Times New Roman"/>
                <w:b w:val="false"/>
                <w:i w:val="false"/>
                <w:color w:val="000000"/>
                <w:sz w:val="20"/>
              </w:rPr>
              <w:t>Уголь</w:t>
            </w:r>
            <w:r>
              <w:br/>
            </w:r>
            <w:r>
              <w:rPr>
                <w:rFonts w:ascii="Times New Roman"/>
                <w:b w:val="false"/>
                <w:i w:val="false"/>
                <w:color w:val="000000"/>
                <w:sz w:val="20"/>
              </w:rPr>
              <w:t>
</w:t>
            </w:r>
            <w:r>
              <w:rPr>
                <w:rFonts w:ascii="Times New Roman"/>
                <w:b w:val="false"/>
                <w:i w:val="false"/>
                <w:color w:val="000000"/>
                <w:sz w:val="20"/>
              </w:rPr>
              <w:t>каменный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Брикеттер,</w:t>
            </w:r>
            <w:r>
              <w:br/>
            </w:r>
            <w:r>
              <w:rPr>
                <w:rFonts w:ascii="Times New Roman"/>
                <w:b w:val="false"/>
                <w:i w:val="false"/>
                <w:color w:val="000000"/>
                <w:sz w:val="20"/>
              </w:rPr>
              <w:t>
</w:t>
            </w:r>
            <w:r>
              <w:rPr>
                <w:rFonts w:ascii="Times New Roman"/>
                <w:b/>
                <w:i w:val="false"/>
                <w:color w:val="000000"/>
                <w:sz w:val="20"/>
              </w:rPr>
              <w:t>түйіршік-</w:t>
            </w:r>
            <w:r>
              <w:br/>
            </w:r>
            <w:r>
              <w:rPr>
                <w:rFonts w:ascii="Times New Roman"/>
                <w:b w:val="false"/>
                <w:i w:val="false"/>
                <w:color w:val="000000"/>
                <w:sz w:val="20"/>
              </w:rPr>
              <w:t>
</w:t>
            </w:r>
            <w:r>
              <w:rPr>
                <w:rFonts w:ascii="Times New Roman"/>
                <w:b/>
                <w:i w:val="false"/>
                <w:color w:val="000000"/>
                <w:sz w:val="20"/>
              </w:rPr>
              <w:t>тер</w:t>
            </w:r>
            <w:r>
              <w:br/>
            </w:r>
            <w:r>
              <w:rPr>
                <w:rFonts w:ascii="Times New Roman"/>
                <w:b w:val="false"/>
                <w:i w:val="false"/>
                <w:color w:val="000000"/>
                <w:sz w:val="20"/>
              </w:rPr>
              <w:t>
</w:t>
            </w:r>
            <w:r>
              <w:rPr>
                <w:rFonts w:ascii="Times New Roman"/>
                <w:b/>
                <w:i w:val="false"/>
                <w:color w:val="000000"/>
                <w:sz w:val="20"/>
              </w:rPr>
              <w:t>және тас</w:t>
            </w:r>
            <w:r>
              <w:br/>
            </w:r>
            <w:r>
              <w:rPr>
                <w:rFonts w:ascii="Times New Roman"/>
                <w:b w:val="false"/>
                <w:i w:val="false"/>
                <w:color w:val="000000"/>
                <w:sz w:val="20"/>
              </w:rPr>
              <w:t>
</w:t>
            </w:r>
            <w:r>
              <w:rPr>
                <w:rFonts w:ascii="Times New Roman"/>
                <w:b/>
                <w:i w:val="false"/>
                <w:color w:val="000000"/>
                <w:sz w:val="20"/>
              </w:rPr>
              <w:t>көмірден</w:t>
            </w:r>
            <w:r>
              <w:br/>
            </w:r>
            <w:r>
              <w:rPr>
                <w:rFonts w:ascii="Times New Roman"/>
                <w:b w:val="false"/>
                <w:i w:val="false"/>
                <w:color w:val="000000"/>
                <w:sz w:val="20"/>
              </w:rPr>
              <w:t>
</w:t>
            </w:r>
            <w:r>
              <w:rPr>
                <w:rFonts w:ascii="Times New Roman"/>
                <w:b/>
                <w:i w:val="false"/>
                <w:color w:val="000000"/>
                <w:sz w:val="20"/>
              </w:rPr>
              <w:t>алынған</w:t>
            </w:r>
            <w:r>
              <w:br/>
            </w:r>
            <w:r>
              <w:rPr>
                <w:rFonts w:ascii="Times New Roman"/>
                <w:b w:val="false"/>
                <w:i w:val="false"/>
                <w:color w:val="000000"/>
                <w:sz w:val="20"/>
              </w:rPr>
              <w:t>
</w:t>
            </w:r>
            <w:r>
              <w:rPr>
                <w:rFonts w:ascii="Times New Roman"/>
                <w:b/>
                <w:i w:val="false"/>
                <w:color w:val="000000"/>
                <w:sz w:val="20"/>
              </w:rPr>
              <w:t>қатты</w:t>
            </w:r>
            <w:r>
              <w:br/>
            </w:r>
            <w:r>
              <w:rPr>
                <w:rFonts w:ascii="Times New Roman"/>
                <w:b w:val="false"/>
                <w:i w:val="false"/>
                <w:color w:val="000000"/>
                <w:sz w:val="20"/>
              </w:rPr>
              <w:t>
</w:t>
            </w:r>
            <w:r>
              <w:rPr>
                <w:rFonts w:ascii="Times New Roman"/>
                <w:b/>
                <w:i w:val="false"/>
                <w:color w:val="000000"/>
                <w:sz w:val="20"/>
              </w:rPr>
              <w:t>отынның</w:t>
            </w:r>
            <w:r>
              <w:br/>
            </w:r>
            <w:r>
              <w:rPr>
                <w:rFonts w:ascii="Times New Roman"/>
                <w:b w:val="false"/>
                <w:i w:val="false"/>
                <w:color w:val="000000"/>
                <w:sz w:val="20"/>
              </w:rPr>
              <w:t>
</w:t>
            </w:r>
            <w:r>
              <w:rPr>
                <w:rFonts w:ascii="Times New Roman"/>
                <w:b/>
                <w:i w:val="false"/>
                <w:color w:val="000000"/>
                <w:sz w:val="20"/>
              </w:rPr>
              <w:t>осыған</w:t>
            </w:r>
            <w:r>
              <w:br/>
            </w:r>
            <w:r>
              <w:rPr>
                <w:rFonts w:ascii="Times New Roman"/>
                <w:b w:val="false"/>
                <w:i w:val="false"/>
                <w:color w:val="000000"/>
                <w:sz w:val="20"/>
              </w:rPr>
              <w:t>
</w:t>
            </w:r>
            <w:r>
              <w:rPr>
                <w:rFonts w:ascii="Times New Roman"/>
                <w:b/>
                <w:i w:val="false"/>
                <w:color w:val="000000"/>
                <w:sz w:val="20"/>
              </w:rPr>
              <w:t>ұқсас</w:t>
            </w:r>
            <w:r>
              <w:br/>
            </w:r>
            <w:r>
              <w:rPr>
                <w:rFonts w:ascii="Times New Roman"/>
                <w:b w:val="false"/>
                <w:i w:val="false"/>
                <w:color w:val="000000"/>
                <w:sz w:val="20"/>
              </w:rPr>
              <w:t>
</w:t>
            </w:r>
            <w:r>
              <w:rPr>
                <w:rFonts w:ascii="Times New Roman"/>
                <w:b/>
                <w:i w:val="false"/>
                <w:color w:val="000000"/>
                <w:sz w:val="20"/>
              </w:rPr>
              <w:t>түрлері</w:t>
            </w:r>
            <w:r>
              <w:br/>
            </w:r>
            <w:r>
              <w:rPr>
                <w:rFonts w:ascii="Times New Roman"/>
                <w:b w:val="false"/>
                <w:i w:val="false"/>
                <w:color w:val="000000"/>
                <w:sz w:val="20"/>
              </w:rPr>
              <w:t>
</w:t>
            </w:r>
            <w:r>
              <w:rPr>
                <w:rFonts w:ascii="Times New Roman"/>
                <w:b w:val="false"/>
                <w:i w:val="false"/>
                <w:color w:val="000000"/>
                <w:sz w:val="20"/>
              </w:rPr>
              <w:t>Брикеты,</w:t>
            </w:r>
            <w:r>
              <w:br/>
            </w:r>
            <w:r>
              <w:rPr>
                <w:rFonts w:ascii="Times New Roman"/>
                <w:b w:val="false"/>
                <w:i w:val="false"/>
                <w:color w:val="000000"/>
                <w:sz w:val="20"/>
              </w:rPr>
              <w:t>
</w:t>
            </w:r>
            <w:r>
              <w:rPr>
                <w:rFonts w:ascii="Times New Roman"/>
                <w:b w:val="false"/>
                <w:i w:val="false"/>
                <w:color w:val="000000"/>
                <w:sz w:val="20"/>
              </w:rPr>
              <w:t>шарики и</w:t>
            </w:r>
            <w:r>
              <w:br/>
            </w:r>
            <w:r>
              <w:rPr>
                <w:rFonts w:ascii="Times New Roman"/>
                <w:b w:val="false"/>
                <w:i w:val="false"/>
                <w:color w:val="000000"/>
                <w:sz w:val="20"/>
              </w:rPr>
              <w:t>
</w:t>
            </w:r>
            <w:r>
              <w:rPr>
                <w:rFonts w:ascii="Times New Roman"/>
                <w:b w:val="false"/>
                <w:i w:val="false"/>
                <w:color w:val="000000"/>
                <w:sz w:val="20"/>
              </w:rPr>
              <w:t>аналогичные</w:t>
            </w:r>
            <w:r>
              <w:br/>
            </w:r>
            <w:r>
              <w:rPr>
                <w:rFonts w:ascii="Times New Roman"/>
                <w:b w:val="false"/>
                <w:i w:val="false"/>
                <w:color w:val="000000"/>
                <w:sz w:val="20"/>
              </w:rPr>
              <w:t>
</w:t>
            </w:r>
            <w:r>
              <w:rPr>
                <w:rFonts w:ascii="Times New Roman"/>
                <w:b w:val="false"/>
                <w:i w:val="false"/>
                <w:color w:val="000000"/>
                <w:sz w:val="20"/>
              </w:rPr>
              <w:t>виды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Лигнит</w:t>
            </w:r>
            <w:r>
              <w:br/>
            </w:r>
            <w:r>
              <w:rPr>
                <w:rFonts w:ascii="Times New Roman"/>
                <w:b w:val="false"/>
                <w:i w:val="false"/>
                <w:color w:val="000000"/>
                <w:sz w:val="20"/>
              </w:rPr>
              <w:t>
</w:t>
            </w:r>
            <w:r>
              <w:rPr>
                <w:rFonts w:ascii="Times New Roman"/>
                <w:b/>
                <w:i w:val="false"/>
                <w:color w:val="000000"/>
                <w:sz w:val="20"/>
              </w:rPr>
              <w:t>(қоңыр</w:t>
            </w:r>
            <w:r>
              <w:br/>
            </w:r>
            <w:r>
              <w:rPr>
                <w:rFonts w:ascii="Times New Roman"/>
                <w:b w:val="false"/>
                <w:i w:val="false"/>
                <w:color w:val="000000"/>
                <w:sz w:val="20"/>
              </w:rPr>
              <w:t>
</w:t>
            </w:r>
            <w:r>
              <w:rPr>
                <w:rFonts w:ascii="Times New Roman"/>
                <w:b/>
                <w:i w:val="false"/>
                <w:color w:val="000000"/>
                <w:sz w:val="20"/>
              </w:rPr>
              <w:t>көмір)</w:t>
            </w:r>
            <w:r>
              <w:br/>
            </w:r>
            <w:r>
              <w:rPr>
                <w:rFonts w:ascii="Times New Roman"/>
                <w:b w:val="false"/>
                <w:i w:val="false"/>
                <w:color w:val="000000"/>
                <w:sz w:val="20"/>
              </w:rPr>
              <w:t>
</w:t>
            </w:r>
            <w:r>
              <w:rPr>
                <w:rFonts w:ascii="Times New Roman"/>
                <w:b w:val="false"/>
                <w:i w:val="false"/>
                <w:color w:val="000000"/>
                <w:sz w:val="20"/>
              </w:rPr>
              <w:t>Лигнит (уголь</w:t>
            </w:r>
            <w:r>
              <w:br/>
            </w:r>
            <w:r>
              <w:rPr>
                <w:rFonts w:ascii="Times New Roman"/>
                <w:b w:val="false"/>
                <w:i w:val="false"/>
                <w:color w:val="000000"/>
                <w:sz w:val="20"/>
              </w:rPr>
              <w:t>
</w:t>
            </w:r>
            <w:r>
              <w:rPr>
                <w:rFonts w:ascii="Times New Roman"/>
                <w:b w:val="false"/>
                <w:i w:val="false"/>
                <w:color w:val="000000"/>
                <w:sz w:val="20"/>
              </w:rPr>
              <w:t>бурый)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Шикі мұнай</w:t>
            </w:r>
            <w:r>
              <w:br/>
            </w:r>
            <w:r>
              <w:rPr>
                <w:rFonts w:ascii="Times New Roman"/>
                <w:b w:val="false"/>
                <w:i w:val="false"/>
                <w:color w:val="000000"/>
                <w:sz w:val="20"/>
              </w:rPr>
              <w:t>
</w:t>
            </w:r>
            <w:r>
              <w:rPr>
                <w:rFonts w:ascii="Times New Roman"/>
                <w:b/>
                <w:i w:val="false"/>
                <w:color w:val="000000"/>
                <w:sz w:val="20"/>
              </w:rPr>
              <w:t>(көмірсу-</w:t>
            </w:r>
            <w:r>
              <w:br/>
            </w:r>
            <w:r>
              <w:rPr>
                <w:rFonts w:ascii="Times New Roman"/>
                <w:b w:val="false"/>
                <w:i w:val="false"/>
                <w:color w:val="000000"/>
                <w:sz w:val="20"/>
              </w:rPr>
              <w:t>
</w:t>
            </w:r>
            <w:r>
              <w:rPr>
                <w:rFonts w:ascii="Times New Roman"/>
                <w:b/>
                <w:i w:val="false"/>
                <w:color w:val="000000"/>
                <w:sz w:val="20"/>
              </w:rPr>
              <w:t>тегінің</w:t>
            </w:r>
            <w:r>
              <w:br/>
            </w:r>
            <w:r>
              <w:rPr>
                <w:rFonts w:ascii="Times New Roman"/>
                <w:b w:val="false"/>
                <w:i w:val="false"/>
                <w:color w:val="000000"/>
                <w:sz w:val="20"/>
              </w:rPr>
              <w:t>
</w:t>
            </w:r>
            <w:r>
              <w:rPr>
                <w:rFonts w:ascii="Times New Roman"/>
                <w:b/>
                <w:i w:val="false"/>
                <w:color w:val="000000"/>
                <w:sz w:val="20"/>
              </w:rPr>
              <w:t>табиғи</w:t>
            </w:r>
            <w:r>
              <w:br/>
            </w:r>
            <w:r>
              <w:rPr>
                <w:rFonts w:ascii="Times New Roman"/>
                <w:b w:val="false"/>
                <w:i w:val="false"/>
                <w:color w:val="000000"/>
                <w:sz w:val="20"/>
              </w:rPr>
              <w:t>
</w:t>
            </w:r>
            <w:r>
              <w:rPr>
                <w:rFonts w:ascii="Times New Roman"/>
                <w:b/>
                <w:i w:val="false"/>
                <w:color w:val="000000"/>
                <w:sz w:val="20"/>
              </w:rPr>
              <w:t>қоспасы),</w:t>
            </w:r>
            <w:r>
              <w:br/>
            </w:r>
            <w:r>
              <w:rPr>
                <w:rFonts w:ascii="Times New Roman"/>
                <w:b w:val="false"/>
                <w:i w:val="false"/>
                <w:color w:val="000000"/>
                <w:sz w:val="20"/>
              </w:rPr>
              <w:t>
</w:t>
            </w:r>
            <w:r>
              <w:rPr>
                <w:rFonts w:ascii="Times New Roman"/>
                <w:b/>
                <w:i w:val="false"/>
                <w:color w:val="000000"/>
                <w:sz w:val="20"/>
              </w:rPr>
              <w:t>шайырлы</w:t>
            </w:r>
            <w:r>
              <w:br/>
            </w:r>
            <w:r>
              <w:rPr>
                <w:rFonts w:ascii="Times New Roman"/>
                <w:b w:val="false"/>
                <w:i w:val="false"/>
                <w:color w:val="000000"/>
                <w:sz w:val="20"/>
              </w:rPr>
              <w:t>
</w:t>
            </w:r>
            <w:r>
              <w:rPr>
                <w:rFonts w:ascii="Times New Roman"/>
                <w:b/>
                <w:i w:val="false"/>
                <w:color w:val="000000"/>
                <w:sz w:val="20"/>
              </w:rPr>
              <w:t>минерал-</w:t>
            </w:r>
            <w:r>
              <w:br/>
            </w:r>
            <w:r>
              <w:rPr>
                <w:rFonts w:ascii="Times New Roman"/>
                <w:b w:val="false"/>
                <w:i w:val="false"/>
                <w:color w:val="000000"/>
                <w:sz w:val="20"/>
              </w:rPr>
              <w:t>
</w:t>
            </w:r>
            <w:r>
              <w:rPr>
                <w:rFonts w:ascii="Times New Roman"/>
                <w:b/>
                <w:i w:val="false"/>
                <w:color w:val="000000"/>
                <w:sz w:val="20"/>
              </w:rPr>
              <w:t>дардан</w:t>
            </w:r>
            <w:r>
              <w:br/>
            </w:r>
            <w:r>
              <w:rPr>
                <w:rFonts w:ascii="Times New Roman"/>
                <w:b w:val="false"/>
                <w:i w:val="false"/>
                <w:color w:val="000000"/>
                <w:sz w:val="20"/>
              </w:rPr>
              <w:t>
</w:t>
            </w:r>
            <w:r>
              <w:rPr>
                <w:rFonts w:ascii="Times New Roman"/>
                <w:b/>
                <w:i w:val="false"/>
                <w:color w:val="000000"/>
                <w:sz w:val="20"/>
              </w:rPr>
              <w:t>алынған</w:t>
            </w:r>
            <w:r>
              <w:br/>
            </w:r>
            <w:r>
              <w:rPr>
                <w:rFonts w:ascii="Times New Roman"/>
                <w:b w:val="false"/>
                <w:i w:val="false"/>
                <w:color w:val="000000"/>
                <w:sz w:val="20"/>
              </w:rPr>
              <w:t>
</w:t>
            </w:r>
            <w:r>
              <w:rPr>
                <w:rFonts w:ascii="Times New Roman"/>
                <w:b/>
                <w:i w:val="false"/>
                <w:color w:val="000000"/>
                <w:sz w:val="20"/>
              </w:rPr>
              <w:t>мұнайды</w:t>
            </w:r>
            <w:r>
              <w:br/>
            </w:r>
            <w:r>
              <w:rPr>
                <w:rFonts w:ascii="Times New Roman"/>
                <w:b w:val="false"/>
                <w:i w:val="false"/>
                <w:color w:val="000000"/>
                <w:sz w:val="20"/>
              </w:rPr>
              <w:t>
</w:t>
            </w:r>
            <w:r>
              <w:rPr>
                <w:rFonts w:ascii="Times New Roman"/>
                <w:b/>
                <w:i w:val="false"/>
                <w:color w:val="000000"/>
                <w:sz w:val="20"/>
              </w:rPr>
              <w:t>қоса</w:t>
            </w:r>
            <w:r>
              <w:br/>
            </w:r>
            <w:r>
              <w:rPr>
                <w:rFonts w:ascii="Times New Roman"/>
                <w:b w:val="false"/>
                <w:i w:val="false"/>
                <w:color w:val="000000"/>
                <w:sz w:val="20"/>
              </w:rPr>
              <w:t>
</w:t>
            </w:r>
            <w:r>
              <w:rPr>
                <w:rFonts w:ascii="Times New Roman"/>
                <w:b w:val="false"/>
                <w:i w:val="false"/>
                <w:color w:val="000000"/>
                <w:sz w:val="20"/>
              </w:rPr>
              <w:t>Нефть сырая</w:t>
            </w:r>
            <w:r>
              <w:br/>
            </w:r>
            <w:r>
              <w:rPr>
                <w:rFonts w:ascii="Times New Roman"/>
                <w:b w:val="false"/>
                <w:i w:val="false"/>
                <w:color w:val="000000"/>
                <w:sz w:val="20"/>
              </w:rPr>
              <w:t>
</w:t>
            </w:r>
            <w:r>
              <w:rPr>
                <w:rFonts w:ascii="Times New Roman"/>
                <w:b w:val="false"/>
                <w:i w:val="false"/>
                <w:color w:val="000000"/>
                <w:sz w:val="20"/>
              </w:rPr>
              <w:t>(природная</w:t>
            </w:r>
            <w:r>
              <w:br/>
            </w:r>
            <w:r>
              <w:rPr>
                <w:rFonts w:ascii="Times New Roman"/>
                <w:b w:val="false"/>
                <w:i w:val="false"/>
                <w:color w:val="000000"/>
                <w:sz w:val="20"/>
              </w:rPr>
              <w:t>
</w:t>
            </w:r>
            <w:r>
              <w:rPr>
                <w:rFonts w:ascii="Times New Roman"/>
                <w:b w:val="false"/>
                <w:i w:val="false"/>
                <w:color w:val="000000"/>
                <w:sz w:val="20"/>
              </w:rPr>
              <w:t>смесь</w:t>
            </w:r>
            <w:r>
              <w:br/>
            </w:r>
            <w:r>
              <w:rPr>
                <w:rFonts w:ascii="Times New Roman"/>
                <w:b w:val="false"/>
                <w:i w:val="false"/>
                <w:color w:val="000000"/>
                <w:sz w:val="20"/>
              </w:rPr>
              <w:t>
</w:t>
            </w:r>
            <w:r>
              <w:rPr>
                <w:rFonts w:ascii="Times New Roman"/>
                <w:b w:val="false"/>
                <w:i w:val="false"/>
                <w:color w:val="000000"/>
                <w:sz w:val="20"/>
              </w:rPr>
              <w:t>углеводо</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w:t>
            </w:r>
            <w:r>
              <w:br/>
            </w:r>
            <w:r>
              <w:rPr>
                <w:rFonts w:ascii="Times New Roman"/>
                <w:b w:val="false"/>
                <w:i w:val="false"/>
                <w:color w:val="000000"/>
                <w:sz w:val="20"/>
              </w:rPr>
              <w:t>
</w:t>
            </w:r>
            <w:r>
              <w:rPr>
                <w:rFonts w:ascii="Times New Roman"/>
                <w:b/>
                <w:i w:val="false"/>
                <w:color w:val="000000"/>
                <w:sz w:val="20"/>
              </w:rPr>
              <w:t>конденсаты</w:t>
            </w:r>
            <w:r>
              <w:br/>
            </w:r>
            <w:r>
              <w:rPr>
                <w:rFonts w:ascii="Times New Roman"/>
                <w:b w:val="false"/>
                <w:i w:val="false"/>
                <w:color w:val="000000"/>
                <w:sz w:val="20"/>
              </w:rPr>
              <w:t>
</w:t>
            </w:r>
            <w:r>
              <w:rPr>
                <w:rFonts w:ascii="Times New Roman"/>
                <w:b w:val="false"/>
                <w:i w:val="false"/>
                <w:color w:val="000000"/>
                <w:sz w:val="20"/>
              </w:rPr>
              <w:t>Конденсат</w:t>
            </w:r>
            <w:r>
              <w:br/>
            </w:r>
            <w:r>
              <w:rPr>
                <w:rFonts w:ascii="Times New Roman"/>
                <w:b w:val="false"/>
                <w:i w:val="false"/>
                <w:color w:val="000000"/>
                <w:sz w:val="20"/>
              </w:rPr>
              <w:t>
</w:t>
            </w:r>
            <w:r>
              <w:rPr>
                <w:rFonts w:ascii="Times New Roman"/>
                <w:b w:val="false"/>
                <w:i w:val="false"/>
                <w:color w:val="000000"/>
                <w:sz w:val="20"/>
              </w:rPr>
              <w:t>газовый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w:t>
            </w:r>
            <w:r>
              <w:br/>
            </w:r>
            <w:r>
              <w:rPr>
                <w:rFonts w:ascii="Times New Roman"/>
                <w:b w:val="false"/>
                <w:i w:val="false"/>
                <w:color w:val="000000"/>
                <w:sz w:val="20"/>
              </w:rPr>
              <w:t>
</w:t>
            </w:r>
            <w:r>
              <w:rPr>
                <w:rFonts w:ascii="Times New Roman"/>
                <w:b/>
                <w:i w:val="false"/>
                <w:color w:val="000000"/>
                <w:sz w:val="20"/>
              </w:rPr>
              <w:t>күйіндегі</w:t>
            </w:r>
            <w:r>
              <w:br/>
            </w:r>
            <w:r>
              <w:rPr>
                <w:rFonts w:ascii="Times New Roman"/>
                <w:b w:val="false"/>
                <w:i w:val="false"/>
                <w:color w:val="000000"/>
                <w:sz w:val="20"/>
              </w:rPr>
              <w:t>
</w:t>
            </w:r>
            <w:r>
              <w:rPr>
                <w:rFonts w:ascii="Times New Roman"/>
                <w:b/>
                <w:i w:val="false"/>
                <w:color w:val="000000"/>
                <w:sz w:val="20"/>
              </w:rPr>
              <w:t>табиғи газ</w:t>
            </w:r>
            <w:r>
              <w:br/>
            </w:r>
            <w:r>
              <w:rPr>
                <w:rFonts w:ascii="Times New Roman"/>
                <w:b w:val="false"/>
                <w:i w:val="false"/>
                <w:color w:val="000000"/>
                <w:sz w:val="20"/>
              </w:rPr>
              <w:t>
</w:t>
            </w:r>
            <w:r>
              <w:rPr>
                <w:rFonts w:ascii="Times New Roman"/>
                <w:b/>
                <w:i w:val="false"/>
                <w:color w:val="000000"/>
                <w:sz w:val="20"/>
              </w:rPr>
              <w:t>(тауарлық</w:t>
            </w:r>
            <w:r>
              <w:br/>
            </w:r>
            <w:r>
              <w:rPr>
                <w:rFonts w:ascii="Times New Roman"/>
                <w:b w:val="false"/>
                <w:i w:val="false"/>
                <w:color w:val="000000"/>
                <w:sz w:val="20"/>
              </w:rPr>
              <w:t>
</w:t>
            </w:r>
            <w:r>
              <w:rPr>
                <w:rFonts w:ascii="Times New Roman"/>
                <w:b/>
                <w:i w:val="false"/>
                <w:color w:val="000000"/>
                <w:sz w:val="20"/>
              </w:rPr>
              <w:t>шығару)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куб. 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Ілеспе</w:t>
            </w:r>
            <w:r>
              <w:br/>
            </w:r>
            <w:r>
              <w:rPr>
                <w:rFonts w:ascii="Times New Roman"/>
                <w:b w:val="false"/>
                <w:i w:val="false"/>
                <w:color w:val="000000"/>
                <w:sz w:val="20"/>
              </w:rPr>
              <w:t>
</w:t>
            </w:r>
            <w:r>
              <w:rPr>
                <w:rFonts w:ascii="Times New Roman"/>
                <w:b/>
                <w:i w:val="false"/>
                <w:color w:val="000000"/>
                <w:sz w:val="20"/>
              </w:rPr>
              <w:t>мұнай газы</w:t>
            </w:r>
            <w:r>
              <w:br/>
            </w:r>
            <w:r>
              <w:rPr>
                <w:rFonts w:ascii="Times New Roman"/>
                <w:b w:val="false"/>
                <w:i w:val="false"/>
                <w:color w:val="000000"/>
                <w:sz w:val="20"/>
              </w:rPr>
              <w:t>
</w:t>
            </w:r>
            <w:r>
              <w:rPr>
                <w:rFonts w:ascii="Times New Roman"/>
                <w:b w:val="false"/>
                <w:i w:val="false"/>
                <w:color w:val="000000"/>
                <w:sz w:val="20"/>
              </w:rPr>
              <w:t>Газ нефтяной</w:t>
            </w:r>
            <w:r>
              <w:br/>
            </w:r>
            <w:r>
              <w:rPr>
                <w:rFonts w:ascii="Times New Roman"/>
                <w:b w:val="false"/>
                <w:i w:val="false"/>
                <w:color w:val="000000"/>
                <w:sz w:val="20"/>
              </w:rPr>
              <w:t>
</w:t>
            </w:r>
            <w:r>
              <w:rPr>
                <w:rFonts w:ascii="Times New Roman"/>
                <w:b w:val="false"/>
                <w:i w:val="false"/>
                <w:color w:val="000000"/>
                <w:sz w:val="20"/>
              </w:rPr>
              <w:t>попутный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куб. 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7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Тас</w:t>
            </w:r>
            <w:r>
              <w:br/>
            </w:r>
            <w:r>
              <w:rPr>
                <w:rFonts w:ascii="Times New Roman"/>
                <w:b w:val="false"/>
                <w:i w:val="false"/>
                <w:color w:val="000000"/>
                <w:sz w:val="20"/>
              </w:rPr>
              <w:t>
</w:t>
            </w:r>
            <w:r>
              <w:rPr>
                <w:rFonts w:ascii="Times New Roman"/>
                <w:b/>
                <w:i w:val="false"/>
                <w:color w:val="000000"/>
                <w:sz w:val="20"/>
              </w:rPr>
              <w:t>көмірден,</w:t>
            </w:r>
            <w:r>
              <w:br/>
            </w:r>
            <w:r>
              <w:rPr>
                <w:rFonts w:ascii="Times New Roman"/>
                <w:b w:val="false"/>
                <w:i w:val="false"/>
                <w:color w:val="000000"/>
                <w:sz w:val="20"/>
              </w:rPr>
              <w:t>
</w:t>
            </w:r>
            <w:r>
              <w:rPr>
                <w:rFonts w:ascii="Times New Roman"/>
                <w:b/>
                <w:i w:val="false"/>
                <w:color w:val="000000"/>
                <w:sz w:val="20"/>
              </w:rPr>
              <w:t>лигниттен</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шымтезек-</w:t>
            </w:r>
            <w:r>
              <w:br/>
            </w:r>
            <w:r>
              <w:rPr>
                <w:rFonts w:ascii="Times New Roman"/>
                <w:b w:val="false"/>
                <w:i w:val="false"/>
                <w:color w:val="000000"/>
                <w:sz w:val="20"/>
              </w:rPr>
              <w:t>
</w:t>
            </w:r>
            <w:r>
              <w:rPr>
                <w:rFonts w:ascii="Times New Roman"/>
                <w:b/>
                <w:i w:val="false"/>
                <w:color w:val="000000"/>
                <w:sz w:val="20"/>
              </w:rPr>
              <w:t>тен</w:t>
            </w:r>
            <w:r>
              <w:br/>
            </w:r>
            <w:r>
              <w:rPr>
                <w:rFonts w:ascii="Times New Roman"/>
                <w:b w:val="false"/>
                <w:i w:val="false"/>
                <w:color w:val="000000"/>
                <w:sz w:val="20"/>
              </w:rPr>
              <w:t>
</w:t>
            </w:r>
            <w:r>
              <w:rPr>
                <w:rFonts w:ascii="Times New Roman"/>
                <w:b/>
                <w:i w:val="false"/>
                <w:color w:val="000000"/>
                <w:sz w:val="20"/>
              </w:rPr>
              <w:t>алынған</w:t>
            </w:r>
            <w:r>
              <w:br/>
            </w:r>
            <w:r>
              <w:rPr>
                <w:rFonts w:ascii="Times New Roman"/>
                <w:b w:val="false"/>
                <w:i w:val="false"/>
                <w:color w:val="000000"/>
                <w:sz w:val="20"/>
              </w:rPr>
              <w:t>
</w:t>
            </w:r>
            <w:r>
              <w:rPr>
                <w:rFonts w:ascii="Times New Roman"/>
                <w:b/>
                <w:i w:val="false"/>
                <w:color w:val="000000"/>
                <w:sz w:val="20"/>
              </w:rPr>
              <w:t>кокс және</w:t>
            </w:r>
            <w:r>
              <w:br/>
            </w:r>
            <w:r>
              <w:rPr>
                <w:rFonts w:ascii="Times New Roman"/>
                <w:b w:val="false"/>
                <w:i w:val="false"/>
                <w:color w:val="000000"/>
                <w:sz w:val="20"/>
              </w:rPr>
              <w:t>
</w:t>
            </w:r>
            <w:r>
              <w:rPr>
                <w:rFonts w:ascii="Times New Roman"/>
                <w:b/>
                <w:i w:val="false"/>
                <w:color w:val="000000"/>
                <w:sz w:val="20"/>
              </w:rPr>
              <w:t>жартылай</w:t>
            </w:r>
            <w:r>
              <w:br/>
            </w:r>
            <w:r>
              <w:rPr>
                <w:rFonts w:ascii="Times New Roman"/>
                <w:b w:val="false"/>
                <w:i w:val="false"/>
                <w:color w:val="000000"/>
                <w:sz w:val="20"/>
              </w:rPr>
              <w:t>
</w:t>
            </w:r>
            <w:r>
              <w:rPr>
                <w:rFonts w:ascii="Times New Roman"/>
                <w:b/>
                <w:i w:val="false"/>
                <w:color w:val="000000"/>
                <w:sz w:val="20"/>
              </w:rPr>
              <w:t>кокс;</w:t>
            </w:r>
            <w:r>
              <w:br/>
            </w:r>
            <w:r>
              <w:rPr>
                <w:rFonts w:ascii="Times New Roman"/>
                <w:b w:val="false"/>
                <w:i w:val="false"/>
                <w:color w:val="000000"/>
                <w:sz w:val="20"/>
              </w:rPr>
              <w:t>
</w:t>
            </w:r>
            <w:r>
              <w:rPr>
                <w:rFonts w:ascii="Times New Roman"/>
                <w:b/>
                <w:i w:val="false"/>
                <w:color w:val="000000"/>
                <w:sz w:val="20"/>
              </w:rPr>
              <w:t>реторлы</w:t>
            </w:r>
            <w:r>
              <w:br/>
            </w:r>
            <w:r>
              <w:rPr>
                <w:rFonts w:ascii="Times New Roman"/>
                <w:b w:val="false"/>
                <w:i w:val="false"/>
                <w:color w:val="000000"/>
                <w:sz w:val="20"/>
              </w:rPr>
              <w:t>
</w:t>
            </w:r>
            <w:r>
              <w:rPr>
                <w:rFonts w:ascii="Times New Roman"/>
                <w:b/>
                <w:i w:val="false"/>
                <w:color w:val="000000"/>
                <w:sz w:val="20"/>
              </w:rPr>
              <w:t>көмір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w:t>
            </w:r>
            <w:r>
              <w:br/>
            </w:r>
            <w:r>
              <w:rPr>
                <w:rFonts w:ascii="Times New Roman"/>
                <w:b w:val="false"/>
                <w:i w:val="false"/>
                <w:color w:val="000000"/>
                <w:sz w:val="20"/>
              </w:rPr>
              <w:t>
</w:t>
            </w:r>
            <w:r>
              <w:rPr>
                <w:rFonts w:ascii="Times New Roman"/>
                <w:b/>
                <w:i w:val="false"/>
                <w:color w:val="000000"/>
                <w:sz w:val="20"/>
              </w:rPr>
              <w:t>үгінділері</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қалдықтары</w:t>
            </w:r>
            <w:r>
              <w:br/>
            </w:r>
            <w:r>
              <w:rPr>
                <w:rFonts w:ascii="Times New Roman"/>
                <w:b w:val="false"/>
                <w:i w:val="false"/>
                <w:color w:val="000000"/>
                <w:sz w:val="20"/>
              </w:rPr>
              <w:t>
</w:t>
            </w:r>
            <w:r>
              <w:rPr>
                <w:rFonts w:ascii="Times New Roman"/>
                <w:b w:val="false"/>
                <w:i w:val="false"/>
                <w:color w:val="000000"/>
                <w:sz w:val="20"/>
              </w:rPr>
              <w:t>Опилки и</w:t>
            </w:r>
            <w:r>
              <w:br/>
            </w:r>
            <w:r>
              <w:rPr>
                <w:rFonts w:ascii="Times New Roman"/>
                <w:b w:val="false"/>
                <w:i w:val="false"/>
                <w:color w:val="000000"/>
                <w:sz w:val="20"/>
              </w:rPr>
              <w:t>
</w:t>
            </w:r>
            <w:r>
              <w:rPr>
                <w:rFonts w:ascii="Times New Roman"/>
                <w:b w:val="false"/>
                <w:i w:val="false"/>
                <w:color w:val="000000"/>
                <w:sz w:val="20"/>
              </w:rPr>
              <w:t>отходы</w:t>
            </w:r>
            <w:r>
              <w:br/>
            </w:r>
            <w:r>
              <w:rPr>
                <w:rFonts w:ascii="Times New Roman"/>
                <w:b w:val="false"/>
                <w:i w:val="false"/>
                <w:color w:val="000000"/>
                <w:sz w:val="20"/>
              </w:rPr>
              <w:t>
</w:t>
            </w:r>
            <w:r>
              <w:rPr>
                <w:rFonts w:ascii="Times New Roman"/>
                <w:b w:val="false"/>
                <w:i w:val="false"/>
                <w:color w:val="000000"/>
                <w:sz w:val="20"/>
              </w:rPr>
              <w:t>древесные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Авиациялық</w:t>
            </w:r>
            <w:r>
              <w:br/>
            </w:r>
            <w:r>
              <w:rPr>
                <w:rFonts w:ascii="Times New Roman"/>
                <w:b w:val="false"/>
                <w:i w:val="false"/>
                <w:color w:val="000000"/>
                <w:sz w:val="20"/>
              </w:rPr>
              <w:t>
</w:t>
            </w:r>
            <w:r>
              <w:rPr>
                <w:rFonts w:ascii="Times New Roman"/>
                <w:b/>
                <w:i w:val="false"/>
                <w:color w:val="000000"/>
                <w:sz w:val="20"/>
              </w:rPr>
              <w:t>піспекті</w:t>
            </w:r>
            <w:r>
              <w:br/>
            </w:r>
            <w:r>
              <w:rPr>
                <w:rFonts w:ascii="Times New Roman"/>
                <w:b w:val="false"/>
                <w:i w:val="false"/>
                <w:color w:val="000000"/>
                <w:sz w:val="20"/>
              </w:rPr>
              <w:t>
</w:t>
            </w:r>
            <w:r>
              <w:rPr>
                <w:rFonts w:ascii="Times New Roman"/>
                <w:b/>
                <w:i w:val="false"/>
                <w:color w:val="000000"/>
                <w:sz w:val="20"/>
              </w:rPr>
              <w:t>қозғалт-</w:t>
            </w:r>
            <w:r>
              <w:br/>
            </w:r>
            <w:r>
              <w:rPr>
                <w:rFonts w:ascii="Times New Roman"/>
                <w:b w:val="false"/>
                <w:i w:val="false"/>
                <w:color w:val="000000"/>
                <w:sz w:val="20"/>
              </w:rPr>
              <w:t>
</w:t>
            </w:r>
            <w:r>
              <w:rPr>
                <w:rFonts w:ascii="Times New Roman"/>
                <w:b/>
                <w:i w:val="false"/>
                <w:color w:val="000000"/>
                <w:sz w:val="20"/>
              </w:rPr>
              <w:t>қыштарға</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авиациялық</w:t>
            </w:r>
            <w:r>
              <w:br/>
            </w:r>
            <w:r>
              <w:rPr>
                <w:rFonts w:ascii="Times New Roman"/>
                <w:b w:val="false"/>
                <w:i w:val="false"/>
                <w:color w:val="000000"/>
                <w:sz w:val="20"/>
              </w:rPr>
              <w:t>
</w:t>
            </w:r>
            <w:r>
              <w:rPr>
                <w:rFonts w:ascii="Times New Roman"/>
                <w:b/>
                <w:i w:val="false"/>
                <w:color w:val="000000"/>
                <w:sz w:val="20"/>
              </w:rPr>
              <w:t>бензин</w:t>
            </w:r>
            <w:r>
              <w:br/>
            </w:r>
            <w:r>
              <w:rPr>
                <w:rFonts w:ascii="Times New Roman"/>
                <w:b w:val="false"/>
                <w:i w:val="false"/>
                <w:color w:val="000000"/>
                <w:sz w:val="20"/>
              </w:rPr>
              <w:t>
</w:t>
            </w:r>
            <w:r>
              <w:rPr>
                <w:rFonts w:ascii="Times New Roman"/>
                <w:b/>
                <w:i w:val="false"/>
                <w:color w:val="000000"/>
                <w:sz w:val="20"/>
              </w:rPr>
              <w:t>(айдау</w:t>
            </w:r>
            <w:r>
              <w:br/>
            </w:r>
            <w:r>
              <w:rPr>
                <w:rFonts w:ascii="Times New Roman"/>
                <w:b w:val="false"/>
                <w:i w:val="false"/>
                <w:color w:val="000000"/>
                <w:sz w:val="20"/>
              </w:rPr>
              <w:t>
</w:t>
            </w:r>
            <w:r>
              <w:rPr>
                <w:rFonts w:ascii="Times New Roman"/>
                <w:b/>
                <w:i w:val="false"/>
                <w:color w:val="000000"/>
                <w:sz w:val="20"/>
              </w:rPr>
              <w:t>температу-</w:t>
            </w:r>
            <w:r>
              <w:br/>
            </w:r>
            <w:r>
              <w:rPr>
                <w:rFonts w:ascii="Times New Roman"/>
                <w:b w:val="false"/>
                <w:i w:val="false"/>
                <w:color w:val="000000"/>
                <w:sz w:val="20"/>
              </w:rPr>
              <w:t>
</w:t>
            </w:r>
            <w:r>
              <w:rPr>
                <w:rFonts w:ascii="Times New Roman"/>
                <w:b/>
                <w:i w:val="false"/>
                <w:color w:val="000000"/>
                <w:sz w:val="20"/>
              </w:rPr>
              <w:t xml:space="preserve">расы </w:t>
            </w:r>
            <w:r>
              <w:br/>
            </w:r>
            <w:r>
              <w:rPr>
                <w:rFonts w:ascii="Times New Roman"/>
                <w:b w:val="false"/>
                <w:i w:val="false"/>
                <w:color w:val="000000"/>
                <w:sz w:val="20"/>
              </w:rPr>
              <w:t>
</w:t>
            </w:r>
            <w:r>
              <w:rPr>
                <w:rFonts w:ascii="Times New Roman"/>
                <w:b/>
                <w:i w:val="false"/>
                <w:color w:val="000000"/>
                <w:sz w:val="20"/>
              </w:rPr>
              <w:t>30-220</w:t>
            </w:r>
            <w:r>
              <w:br/>
            </w:r>
            <w:r>
              <w:rPr>
                <w:rFonts w:ascii="Times New Roman"/>
                <w:b w:val="false"/>
                <w:i w:val="false"/>
                <w:color w:val="000000"/>
                <w:sz w:val="20"/>
              </w:rPr>
              <w:t>
</w:t>
            </w:r>
            <w:r>
              <w:rPr>
                <w:rFonts w:ascii="Times New Roman"/>
                <w:b/>
                <w:i w:val="false"/>
                <w:color w:val="000000"/>
                <w:sz w:val="20"/>
              </w:rPr>
              <w:t>градус</w:t>
            </w:r>
            <w:r>
              <w:br/>
            </w:r>
            <w:r>
              <w:rPr>
                <w:rFonts w:ascii="Times New Roman"/>
                <w:b w:val="false"/>
                <w:i w:val="false"/>
                <w:color w:val="000000"/>
                <w:sz w:val="20"/>
              </w:rPr>
              <w:t>
</w:t>
            </w:r>
            <w:r>
              <w:rPr>
                <w:rFonts w:ascii="Times New Roman"/>
                <w:b/>
                <w:i w:val="false"/>
                <w:color w:val="000000"/>
                <w:sz w:val="20"/>
              </w:rPr>
              <w:t>Цельсии)</w:t>
            </w:r>
            <w:r>
              <w:br/>
            </w:r>
            <w:r>
              <w:rPr>
                <w:rFonts w:ascii="Times New Roman"/>
                <w:b w:val="false"/>
                <w:i w:val="false"/>
                <w:color w:val="000000"/>
                <w:sz w:val="20"/>
              </w:rPr>
              <w:t>
</w:t>
            </w:r>
            <w:r>
              <w:rPr>
                <w:rFonts w:ascii="Times New Roman"/>
                <w:b w:val="false"/>
                <w:i w:val="false"/>
                <w:color w:val="000000"/>
                <w:sz w:val="20"/>
              </w:rPr>
              <w:t>Бензин</w:t>
            </w:r>
            <w:r>
              <w:br/>
            </w:r>
            <w:r>
              <w:rPr>
                <w:rFonts w:ascii="Times New Roman"/>
                <w:b w:val="false"/>
                <w:i w:val="false"/>
                <w:color w:val="000000"/>
                <w:sz w:val="20"/>
              </w:rPr>
              <w:t>
</w:t>
            </w:r>
            <w:r>
              <w:rPr>
                <w:rFonts w:ascii="Times New Roman"/>
                <w:b w:val="false"/>
                <w:i w:val="false"/>
                <w:color w:val="000000"/>
                <w:sz w:val="20"/>
              </w:rPr>
              <w:t>авиационный</w:t>
            </w:r>
            <w:r>
              <w:br/>
            </w:r>
            <w:r>
              <w:rPr>
                <w:rFonts w:ascii="Times New Roman"/>
                <w:b w:val="false"/>
                <w:i w:val="false"/>
                <w:color w:val="000000"/>
                <w:sz w:val="20"/>
              </w:rPr>
              <w:t>
</w:t>
            </w: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перегонки</w:t>
            </w:r>
            <w:r>
              <w:br/>
            </w:r>
            <w:r>
              <w:rPr>
                <w:rFonts w:ascii="Times New Roman"/>
                <w:b w:val="false"/>
                <w:i w:val="false"/>
                <w:color w:val="000000"/>
                <w:sz w:val="20"/>
              </w:rPr>
              <w:t>
</w:t>
            </w:r>
            <w:r>
              <w:rPr>
                <w:rFonts w:ascii="Times New Roman"/>
                <w:b w:val="false"/>
                <w:i w:val="false"/>
                <w:color w:val="000000"/>
                <w:sz w:val="20"/>
              </w:rPr>
              <w:t>30-220</w:t>
            </w:r>
            <w:r>
              <w:br/>
            </w:r>
            <w:r>
              <w:rPr>
                <w:rFonts w:ascii="Times New Roman"/>
                <w:b w:val="false"/>
                <w:i w:val="false"/>
                <w:color w:val="000000"/>
                <w:sz w:val="20"/>
              </w:rPr>
              <w:t>
</w:t>
            </w:r>
            <w:r>
              <w:rPr>
                <w:rFonts w:ascii="Times New Roman"/>
                <w:b w:val="false"/>
                <w:i w:val="false"/>
                <w:color w:val="000000"/>
                <w:sz w:val="20"/>
              </w:rPr>
              <w:t>градусов</w:t>
            </w:r>
            <w:r>
              <w:br/>
            </w:r>
            <w:r>
              <w:rPr>
                <w:rFonts w:ascii="Times New Roman"/>
                <w:b w:val="false"/>
                <w:i w:val="false"/>
                <w:color w:val="000000"/>
                <w:sz w:val="20"/>
              </w:rPr>
              <w:t>
</w:t>
            </w:r>
            <w:r>
              <w:rPr>
                <w:rFonts w:ascii="Times New Roman"/>
                <w:b w:val="false"/>
                <w:i w:val="false"/>
                <w:color w:val="000000"/>
                <w:sz w:val="20"/>
              </w:rPr>
              <w:t>Цельсия) для</w:t>
            </w:r>
            <w:r>
              <w:br/>
            </w:r>
            <w:r>
              <w:rPr>
                <w:rFonts w:ascii="Times New Roman"/>
                <w:b w:val="false"/>
                <w:i w:val="false"/>
                <w:color w:val="000000"/>
                <w:sz w:val="20"/>
              </w:rPr>
              <w:t>
</w:t>
            </w:r>
            <w:r>
              <w:rPr>
                <w:rFonts w:ascii="Times New Roman"/>
                <w:b w:val="false"/>
                <w:i w:val="false"/>
                <w:color w:val="000000"/>
                <w:sz w:val="20"/>
              </w:rPr>
              <w:t>двигателей</w:t>
            </w:r>
            <w:r>
              <w:br/>
            </w:r>
            <w:r>
              <w:rPr>
                <w:rFonts w:ascii="Times New Roman"/>
                <w:b w:val="false"/>
                <w:i w:val="false"/>
                <w:color w:val="000000"/>
                <w:sz w:val="20"/>
              </w:rPr>
              <w:t>
</w:t>
            </w:r>
            <w:r>
              <w:rPr>
                <w:rFonts w:ascii="Times New Roman"/>
                <w:b w:val="false"/>
                <w:i w:val="false"/>
                <w:color w:val="000000"/>
                <w:sz w:val="20"/>
              </w:rPr>
              <w:t>авиационных</w:t>
            </w:r>
            <w:r>
              <w:br/>
            </w:r>
            <w:r>
              <w:rPr>
                <w:rFonts w:ascii="Times New Roman"/>
                <w:b w:val="false"/>
                <w:i w:val="false"/>
                <w:color w:val="000000"/>
                <w:sz w:val="20"/>
              </w:rPr>
              <w:t>
</w:t>
            </w:r>
            <w:r>
              <w:rPr>
                <w:rFonts w:ascii="Times New Roman"/>
                <w:b w:val="false"/>
                <w:i w:val="false"/>
                <w:color w:val="000000"/>
                <w:sz w:val="20"/>
              </w:rPr>
              <w:t>поршневых</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Құрамында</w:t>
            </w:r>
            <w:r>
              <w:br/>
            </w:r>
            <w:r>
              <w:rPr>
                <w:rFonts w:ascii="Times New Roman"/>
                <w:b w:val="false"/>
                <w:i w:val="false"/>
                <w:color w:val="000000"/>
                <w:sz w:val="20"/>
              </w:rPr>
              <w:t>
</w:t>
            </w:r>
            <w:r>
              <w:rPr>
                <w:rFonts w:ascii="Times New Roman"/>
                <w:b/>
                <w:i w:val="false"/>
                <w:color w:val="000000"/>
                <w:sz w:val="20"/>
              </w:rPr>
              <w:t>қорғасыны</w:t>
            </w:r>
            <w:r>
              <w:br/>
            </w:r>
            <w:r>
              <w:rPr>
                <w:rFonts w:ascii="Times New Roman"/>
                <w:b w:val="false"/>
                <w:i w:val="false"/>
                <w:color w:val="000000"/>
                <w:sz w:val="20"/>
              </w:rPr>
              <w:t>
</w:t>
            </w:r>
            <w:r>
              <w:rPr>
                <w:rFonts w:ascii="Times New Roman"/>
                <w:b/>
                <w:i w:val="false"/>
                <w:color w:val="000000"/>
                <w:sz w:val="20"/>
              </w:rPr>
              <w:t>бар 0,013</w:t>
            </w:r>
            <w:r>
              <w:br/>
            </w:r>
            <w:r>
              <w:rPr>
                <w:rFonts w:ascii="Times New Roman"/>
                <w:b w:val="false"/>
                <w:i w:val="false"/>
                <w:color w:val="000000"/>
                <w:sz w:val="20"/>
              </w:rPr>
              <w:t>
</w:t>
            </w:r>
            <w:r>
              <w:rPr>
                <w:rFonts w:ascii="Times New Roman"/>
                <w:b/>
                <w:i w:val="false"/>
                <w:color w:val="000000"/>
                <w:sz w:val="20"/>
              </w:rPr>
              <w:t>г/л одан</w:t>
            </w:r>
            <w:r>
              <w:br/>
            </w:r>
            <w:r>
              <w:rPr>
                <w:rFonts w:ascii="Times New Roman"/>
                <w:b w:val="false"/>
                <w:i w:val="false"/>
                <w:color w:val="000000"/>
                <w:sz w:val="20"/>
              </w:rPr>
              <w:t>
</w:t>
            </w:r>
            <w:r>
              <w:rPr>
                <w:rFonts w:ascii="Times New Roman"/>
                <w:b/>
                <w:i w:val="false"/>
                <w:color w:val="000000"/>
                <w:sz w:val="20"/>
              </w:rPr>
              <w:t>жоғары TEL</w:t>
            </w:r>
            <w:r>
              <w:br/>
            </w:r>
            <w:r>
              <w:rPr>
                <w:rFonts w:ascii="Times New Roman"/>
                <w:b w:val="false"/>
                <w:i w:val="false"/>
                <w:color w:val="000000"/>
                <w:sz w:val="20"/>
              </w:rPr>
              <w:t>
</w:t>
            </w:r>
            <w:r>
              <w:rPr>
                <w:rFonts w:ascii="Times New Roman"/>
                <w:b/>
                <w:i w:val="false"/>
                <w:color w:val="000000"/>
                <w:sz w:val="20"/>
              </w:rPr>
              <w:t>немесе TML</w:t>
            </w:r>
            <w:r>
              <w:br/>
            </w:r>
            <w:r>
              <w:rPr>
                <w:rFonts w:ascii="Times New Roman"/>
                <w:b w:val="false"/>
                <w:i w:val="false"/>
                <w:color w:val="000000"/>
                <w:sz w:val="20"/>
              </w:rPr>
              <w:t>
</w:t>
            </w:r>
            <w:r>
              <w:rPr>
                <w:rFonts w:ascii="Times New Roman"/>
                <w:b/>
                <w:i w:val="false"/>
                <w:color w:val="000000"/>
                <w:sz w:val="20"/>
              </w:rPr>
              <w:t>қосылмаған</w:t>
            </w:r>
            <w:r>
              <w:br/>
            </w:r>
            <w:r>
              <w:rPr>
                <w:rFonts w:ascii="Times New Roman"/>
                <w:b w:val="false"/>
                <w:i w:val="false"/>
                <w:color w:val="000000"/>
                <w:sz w:val="20"/>
              </w:rPr>
              <w:t>
</w:t>
            </w:r>
            <w:r>
              <w:rPr>
                <w:rFonts w:ascii="Times New Roman"/>
                <w:b/>
                <w:i w:val="false"/>
                <w:color w:val="000000"/>
                <w:sz w:val="20"/>
              </w:rPr>
              <w:t>ұшқынды</w:t>
            </w:r>
            <w:r>
              <w:br/>
            </w:r>
            <w:r>
              <w:rPr>
                <w:rFonts w:ascii="Times New Roman"/>
                <w:b w:val="false"/>
                <w:i w:val="false"/>
                <w:color w:val="000000"/>
                <w:sz w:val="20"/>
              </w:rPr>
              <w:t>
</w:t>
            </w:r>
            <w:r>
              <w:rPr>
                <w:rFonts w:ascii="Times New Roman"/>
                <w:b/>
                <w:i w:val="false"/>
                <w:color w:val="000000"/>
                <w:sz w:val="20"/>
              </w:rPr>
              <w:t>тұтандыру</w:t>
            </w:r>
            <w:r>
              <w:br/>
            </w:r>
            <w:r>
              <w:rPr>
                <w:rFonts w:ascii="Times New Roman"/>
                <w:b w:val="false"/>
                <w:i w:val="false"/>
                <w:color w:val="000000"/>
                <w:sz w:val="20"/>
              </w:rPr>
              <w:t>
</w:t>
            </w:r>
            <w:r>
              <w:rPr>
                <w:rFonts w:ascii="Times New Roman"/>
                <w:b/>
                <w:i w:val="false"/>
                <w:color w:val="000000"/>
                <w:sz w:val="20"/>
              </w:rPr>
              <w:t>қозғалт-</w:t>
            </w:r>
            <w:r>
              <w:br/>
            </w:r>
            <w:r>
              <w:rPr>
                <w:rFonts w:ascii="Times New Roman"/>
                <w:b w:val="false"/>
                <w:i w:val="false"/>
                <w:color w:val="000000"/>
                <w:sz w:val="20"/>
              </w:rPr>
              <w:t>
</w:t>
            </w:r>
            <w:r>
              <w:rPr>
                <w:rFonts w:ascii="Times New Roman"/>
                <w:b/>
                <w:i w:val="false"/>
                <w:color w:val="000000"/>
                <w:sz w:val="20"/>
              </w:rPr>
              <w:t>қышқа</w:t>
            </w:r>
            <w:r>
              <w:br/>
            </w:r>
            <w:r>
              <w:rPr>
                <w:rFonts w:ascii="Times New Roman"/>
                <w:b w:val="false"/>
                <w:i w:val="false"/>
                <w:color w:val="000000"/>
                <w:sz w:val="20"/>
              </w:rPr>
              <w:t>
</w:t>
            </w:r>
            <w:r>
              <w:rPr>
                <w:rFonts w:ascii="Times New Roman"/>
                <w:b/>
                <w:i w:val="false"/>
                <w:color w:val="000000"/>
                <w:sz w:val="20"/>
              </w:rPr>
              <w:t>арналған</w:t>
            </w:r>
            <w:r>
              <w:br/>
            </w:r>
            <w:r>
              <w:rPr>
                <w:rFonts w:ascii="Times New Roman"/>
                <w:b w:val="false"/>
                <w:i w:val="false"/>
                <w:color w:val="000000"/>
                <w:sz w:val="20"/>
              </w:rPr>
              <w:t>
</w:t>
            </w:r>
            <w:r>
              <w:rPr>
                <w:rFonts w:ascii="Times New Roman"/>
                <w:b/>
                <w:i w:val="false"/>
                <w:color w:val="000000"/>
                <w:sz w:val="20"/>
              </w:rPr>
              <w:t>(қызу</w:t>
            </w:r>
            <w:r>
              <w:br/>
            </w:r>
            <w:r>
              <w:rPr>
                <w:rFonts w:ascii="Times New Roman"/>
                <w:b w:val="false"/>
                <w:i w:val="false"/>
                <w:color w:val="000000"/>
                <w:sz w:val="20"/>
              </w:rPr>
              <w:t>
</w:t>
            </w:r>
            <w:r>
              <w:rPr>
                <w:rFonts w:ascii="Times New Roman"/>
                <w:b/>
                <w:i w:val="false"/>
                <w:color w:val="000000"/>
                <w:sz w:val="20"/>
              </w:rPr>
              <w:t>температу-</w:t>
            </w:r>
            <w:r>
              <w:br/>
            </w:r>
            <w:r>
              <w:rPr>
                <w:rFonts w:ascii="Times New Roman"/>
                <w:b w:val="false"/>
                <w:i w:val="false"/>
                <w:color w:val="000000"/>
                <w:sz w:val="20"/>
              </w:rPr>
              <w:t>
</w:t>
            </w:r>
            <w:r>
              <w:rPr>
                <w:rFonts w:ascii="Times New Roman"/>
                <w:b/>
                <w:i w:val="false"/>
                <w:color w:val="000000"/>
                <w:sz w:val="20"/>
              </w:rPr>
              <w:t>расы</w:t>
            </w:r>
            <w:r>
              <w:br/>
            </w:r>
            <w:r>
              <w:rPr>
                <w:rFonts w:ascii="Times New Roman"/>
                <w:b w:val="false"/>
                <w:i w:val="false"/>
                <w:color w:val="000000"/>
                <w:sz w:val="20"/>
              </w:rPr>
              <w:t>
</w:t>
            </w:r>
            <w:r>
              <w:rPr>
                <w:rFonts w:ascii="Times New Roman"/>
                <w:b/>
                <w:i w:val="false"/>
                <w:color w:val="000000"/>
                <w:sz w:val="20"/>
              </w:rPr>
              <w:t>30-220</w:t>
            </w:r>
            <w:r>
              <w:br/>
            </w:r>
            <w:r>
              <w:rPr>
                <w:rFonts w:ascii="Times New Roman"/>
                <w:b w:val="false"/>
                <w:i w:val="false"/>
                <w:color w:val="000000"/>
                <w:sz w:val="20"/>
              </w:rPr>
              <w:t>
</w:t>
            </w:r>
            <w:r>
              <w:rPr>
                <w:rFonts w:ascii="Times New Roman"/>
                <w:b/>
                <w:i w:val="false"/>
                <w:color w:val="000000"/>
                <w:sz w:val="20"/>
              </w:rPr>
              <w:t>Цельсия</w:t>
            </w:r>
            <w:r>
              <w:br/>
            </w:r>
            <w:r>
              <w:rPr>
                <w:rFonts w:ascii="Times New Roman"/>
                <w:b w:val="false"/>
                <w:i w:val="false"/>
                <w:color w:val="000000"/>
                <w:sz w:val="20"/>
              </w:rPr>
              <w:t>
</w:t>
            </w:r>
            <w:r>
              <w:rPr>
                <w:rFonts w:ascii="Times New Roman"/>
                <w:b/>
                <w:i w:val="false"/>
                <w:color w:val="000000"/>
                <w:sz w:val="20"/>
              </w:rPr>
              <w:t>градусы)</w:t>
            </w:r>
            <w:r>
              <w:br/>
            </w:r>
            <w:r>
              <w:rPr>
                <w:rFonts w:ascii="Times New Roman"/>
                <w:b w:val="false"/>
                <w:i w:val="false"/>
                <w:color w:val="000000"/>
                <w:sz w:val="20"/>
              </w:rPr>
              <w:t>
</w:t>
            </w:r>
            <w:r>
              <w:rPr>
                <w:rFonts w:ascii="Times New Roman"/>
                <w:b/>
                <w:i w:val="false"/>
                <w:color w:val="000000"/>
                <w:sz w:val="20"/>
              </w:rPr>
              <w:t>мотор</w:t>
            </w:r>
            <w:r>
              <w:br/>
            </w:r>
            <w:r>
              <w:rPr>
                <w:rFonts w:ascii="Times New Roman"/>
                <w:b w:val="false"/>
                <w:i w:val="false"/>
                <w:color w:val="000000"/>
                <w:sz w:val="20"/>
              </w:rPr>
              <w:t>
</w:t>
            </w:r>
            <w:r>
              <w:rPr>
                <w:rFonts w:ascii="Times New Roman"/>
                <w:b/>
                <w:i w:val="false"/>
                <w:color w:val="000000"/>
                <w:sz w:val="20"/>
              </w:rPr>
              <w:t>бензині</w:t>
            </w:r>
            <w:r>
              <w:br/>
            </w:r>
            <w:r>
              <w:rPr>
                <w:rFonts w:ascii="Times New Roman"/>
                <w:b w:val="false"/>
                <w:i w:val="false"/>
                <w:color w:val="000000"/>
                <w:sz w:val="20"/>
              </w:rPr>
              <w:t>
</w:t>
            </w:r>
            <w:r>
              <w:rPr>
                <w:rFonts w:ascii="Times New Roman"/>
                <w:b w:val="false"/>
                <w:i w:val="false"/>
                <w:color w:val="000000"/>
                <w:sz w:val="20"/>
              </w:rPr>
              <w:t>Бензин</w:t>
            </w:r>
            <w:r>
              <w:br/>
            </w:r>
            <w:r>
              <w:rPr>
                <w:rFonts w:ascii="Times New Roman"/>
                <w:b w:val="false"/>
                <w:i w:val="false"/>
                <w:color w:val="000000"/>
                <w:sz w:val="20"/>
              </w:rPr>
              <w:t>
</w:t>
            </w:r>
            <w:r>
              <w:rPr>
                <w:rFonts w:ascii="Times New Roman"/>
                <w:b w:val="false"/>
                <w:i w:val="false"/>
                <w:color w:val="000000"/>
                <w:sz w:val="20"/>
              </w:rPr>
              <w:t>моторный</w:t>
            </w:r>
            <w:r>
              <w:br/>
            </w:r>
            <w:r>
              <w:rPr>
                <w:rFonts w:ascii="Times New Roman"/>
                <w:b w:val="false"/>
                <w:i w:val="false"/>
                <w:color w:val="000000"/>
                <w:sz w:val="20"/>
              </w:rPr>
              <w:t>
</w:t>
            </w:r>
            <w:r>
              <w:rPr>
                <w:rFonts w:ascii="Times New Roman"/>
                <w:b w:val="false"/>
                <w:i w:val="false"/>
                <w:color w:val="000000"/>
                <w:sz w:val="20"/>
              </w:rPr>
              <w:t>(температура</w:t>
            </w:r>
            <w:r>
              <w:br/>
            </w:r>
            <w:r>
              <w:rPr>
                <w:rFonts w:ascii="Times New Roman"/>
                <w:b w:val="false"/>
                <w:i w:val="false"/>
                <w:color w:val="000000"/>
                <w:sz w:val="20"/>
              </w:rPr>
              <w:t>
</w:t>
            </w:r>
            <w:r>
              <w:rPr>
                <w:rFonts w:ascii="Times New Roman"/>
                <w:b w:val="false"/>
                <w:i w:val="false"/>
                <w:color w:val="000000"/>
                <w:sz w:val="20"/>
              </w:rPr>
              <w:t>перегонки -</w:t>
            </w:r>
            <w:r>
              <w:br/>
            </w:r>
            <w:r>
              <w:rPr>
                <w:rFonts w:ascii="Times New Roman"/>
                <w:b w:val="false"/>
                <w:i w:val="false"/>
                <w:color w:val="000000"/>
                <w:sz w:val="20"/>
              </w:rPr>
              <w:t>
</w:t>
            </w:r>
            <w:r>
              <w:rPr>
                <w:rFonts w:ascii="Times New Roman"/>
                <w:b w:val="false"/>
                <w:i w:val="false"/>
                <w:color w:val="000000"/>
                <w:sz w:val="20"/>
              </w:rPr>
              <w:t>30-220</w:t>
            </w:r>
            <w:r>
              <w:br/>
            </w:r>
            <w:r>
              <w:rPr>
                <w:rFonts w:ascii="Times New Roman"/>
                <w:b w:val="false"/>
                <w:i w:val="false"/>
                <w:color w:val="000000"/>
                <w:sz w:val="20"/>
              </w:rPr>
              <w:t>
</w:t>
            </w:r>
            <w:r>
              <w:rPr>
                <w:rFonts w:ascii="Times New Roman"/>
                <w:b w:val="false"/>
                <w:i w:val="false"/>
                <w:color w:val="000000"/>
                <w:sz w:val="20"/>
              </w:rPr>
              <w:t>градусов</w:t>
            </w:r>
            <w:r>
              <w:br/>
            </w:r>
            <w:r>
              <w:rPr>
                <w:rFonts w:ascii="Times New Roman"/>
                <w:b w:val="false"/>
                <w:i w:val="false"/>
                <w:color w:val="000000"/>
                <w:sz w:val="20"/>
              </w:rPr>
              <w:t>
</w:t>
            </w:r>
            <w:r>
              <w:rPr>
                <w:rFonts w:ascii="Times New Roman"/>
                <w:b w:val="false"/>
                <w:i w:val="false"/>
                <w:color w:val="000000"/>
                <w:sz w:val="20"/>
              </w:rPr>
              <w:t>Цельсия) для</w:t>
            </w:r>
            <w:r>
              <w:br/>
            </w:r>
            <w:r>
              <w:rPr>
                <w:rFonts w:ascii="Times New Roman"/>
                <w:b w:val="false"/>
                <w:i w:val="false"/>
                <w:color w:val="000000"/>
                <w:sz w:val="20"/>
              </w:rPr>
              <w:t>
</w:t>
            </w:r>
            <w:r>
              <w:rPr>
                <w:rFonts w:ascii="Times New Roman"/>
                <w:b w:val="false"/>
                <w:i w:val="false"/>
                <w:color w:val="000000"/>
                <w:sz w:val="20"/>
              </w:rPr>
              <w:t>двигателей с</w:t>
            </w:r>
            <w:r>
              <w:br/>
            </w:r>
            <w:r>
              <w:rPr>
                <w:rFonts w:ascii="Times New Roman"/>
                <w:b w:val="false"/>
                <w:i w:val="false"/>
                <w:color w:val="000000"/>
                <w:sz w:val="20"/>
              </w:rPr>
              <w:t>
</w:t>
            </w:r>
            <w:r>
              <w:rPr>
                <w:rFonts w:ascii="Times New Roman"/>
                <w:b w:val="false"/>
                <w:i w:val="false"/>
                <w:color w:val="000000"/>
                <w:sz w:val="20"/>
              </w:rPr>
              <w:t>искровым</w:t>
            </w:r>
            <w:r>
              <w:br/>
            </w:r>
            <w:r>
              <w:rPr>
                <w:rFonts w:ascii="Times New Roman"/>
                <w:b w:val="false"/>
                <w:i w:val="false"/>
                <w:color w:val="000000"/>
                <w:sz w:val="20"/>
              </w:rPr>
              <w:t>
</w:t>
            </w:r>
            <w:r>
              <w:rPr>
                <w:rFonts w:ascii="Times New Roman"/>
                <w:b w:val="false"/>
                <w:i w:val="false"/>
                <w:color w:val="000000"/>
                <w:sz w:val="20"/>
              </w:rPr>
              <w:t>зажиганием, с</w:t>
            </w:r>
            <w:r>
              <w:br/>
            </w:r>
            <w:r>
              <w:rPr>
                <w:rFonts w:ascii="Times New Roman"/>
                <w:b w:val="false"/>
                <w:i w:val="false"/>
                <w:color w:val="000000"/>
                <w:sz w:val="20"/>
              </w:rPr>
              <w:t>
</w:t>
            </w:r>
            <w:r>
              <w:rPr>
                <w:rFonts w:ascii="Times New Roman"/>
                <w:b w:val="false"/>
                <w:i w:val="false"/>
                <w:color w:val="000000"/>
                <w:sz w:val="20"/>
              </w:rPr>
              <w:t>содержанием</w:t>
            </w:r>
            <w:r>
              <w:br/>
            </w:r>
            <w:r>
              <w:rPr>
                <w:rFonts w:ascii="Times New Roman"/>
                <w:b w:val="false"/>
                <w:i w:val="false"/>
                <w:color w:val="000000"/>
                <w:sz w:val="20"/>
              </w:rPr>
              <w:t>
</w:t>
            </w:r>
            <w:r>
              <w:rPr>
                <w:rFonts w:ascii="Times New Roman"/>
                <w:b w:val="false"/>
                <w:i w:val="false"/>
                <w:color w:val="000000"/>
                <w:sz w:val="20"/>
              </w:rPr>
              <w:t>свинца не</w:t>
            </w:r>
            <w:r>
              <w:br/>
            </w:r>
            <w:r>
              <w:rPr>
                <w:rFonts w:ascii="Times New Roman"/>
                <w:b w:val="false"/>
                <w:i w:val="false"/>
                <w:color w:val="000000"/>
                <w:sz w:val="20"/>
              </w:rPr>
              <w:t>
</w:t>
            </w:r>
            <w:r>
              <w:rPr>
                <w:rFonts w:ascii="Times New Roman"/>
                <w:b w:val="false"/>
                <w:i w:val="false"/>
                <w:color w:val="000000"/>
                <w:sz w:val="20"/>
              </w:rPr>
              <w:t>более 0,013</w:t>
            </w:r>
            <w:r>
              <w:br/>
            </w:r>
            <w:r>
              <w:rPr>
                <w:rFonts w:ascii="Times New Roman"/>
                <w:b w:val="false"/>
                <w:i w:val="false"/>
                <w:color w:val="000000"/>
                <w:sz w:val="20"/>
              </w:rPr>
              <w:t>
</w:t>
            </w:r>
            <w:r>
              <w:rPr>
                <w:rFonts w:ascii="Times New Roman"/>
                <w:b w:val="false"/>
                <w:i w:val="false"/>
                <w:color w:val="000000"/>
                <w:sz w:val="20"/>
              </w:rPr>
              <w:t>г/л, без</w:t>
            </w:r>
            <w:r>
              <w:br/>
            </w:r>
            <w:r>
              <w:rPr>
                <w:rFonts w:ascii="Times New Roman"/>
                <w:b w:val="false"/>
                <w:i w:val="false"/>
                <w:color w:val="000000"/>
                <w:sz w:val="20"/>
              </w:rPr>
              <w:t>
</w:t>
            </w:r>
            <w:r>
              <w:rPr>
                <w:rFonts w:ascii="Times New Roman"/>
                <w:b w:val="false"/>
                <w:i w:val="false"/>
                <w:color w:val="000000"/>
                <w:sz w:val="20"/>
              </w:rPr>
              <w:t>добавок TEL</w:t>
            </w:r>
            <w:r>
              <w:br/>
            </w:r>
            <w:r>
              <w:rPr>
                <w:rFonts w:ascii="Times New Roman"/>
                <w:b w:val="false"/>
                <w:i w:val="false"/>
                <w:color w:val="000000"/>
                <w:sz w:val="20"/>
              </w:rPr>
              <w:t>
</w:t>
            </w:r>
            <w:r>
              <w:rPr>
                <w:rFonts w:ascii="Times New Roman"/>
                <w:b w:val="false"/>
                <w:i w:val="false"/>
                <w:color w:val="000000"/>
                <w:sz w:val="20"/>
              </w:rPr>
              <w:t>или TML</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w:t>
            </w:r>
            <w:r>
              <w:br/>
            </w:r>
            <w:r>
              <w:rPr>
                <w:rFonts w:ascii="Times New Roman"/>
                <w:b w:val="false"/>
                <w:i w:val="false"/>
                <w:color w:val="000000"/>
                <w:sz w:val="20"/>
              </w:rPr>
              <w:t>
</w:t>
            </w:r>
            <w:r>
              <w:rPr>
                <w:rFonts w:ascii="Times New Roman"/>
                <w:b/>
                <w:i w:val="false"/>
                <w:color w:val="000000"/>
                <w:sz w:val="20"/>
              </w:rPr>
              <w:t>түріндегі</w:t>
            </w:r>
            <w:r>
              <w:br/>
            </w:r>
            <w:r>
              <w:rPr>
                <w:rFonts w:ascii="Times New Roman"/>
                <w:b w:val="false"/>
                <w:i w:val="false"/>
                <w:color w:val="000000"/>
                <w:sz w:val="20"/>
              </w:rPr>
              <w:t>
</w:t>
            </w:r>
            <w:r>
              <w:rPr>
                <w:rFonts w:ascii="Times New Roman"/>
                <w:b/>
                <w:i w:val="false"/>
                <w:color w:val="000000"/>
                <w:sz w:val="20"/>
              </w:rPr>
              <w:t>реактивті</w:t>
            </w:r>
            <w:r>
              <w:br/>
            </w:r>
            <w:r>
              <w:rPr>
                <w:rFonts w:ascii="Times New Roman"/>
                <w:b w:val="false"/>
                <w:i w:val="false"/>
                <w:color w:val="000000"/>
                <w:sz w:val="20"/>
              </w:rPr>
              <w:t>
</w:t>
            </w:r>
            <w:r>
              <w:rPr>
                <w:rFonts w:ascii="Times New Roman"/>
                <w:b/>
                <w:i w:val="false"/>
                <w:color w:val="000000"/>
                <w:sz w:val="20"/>
              </w:rPr>
              <w:t>отын</w:t>
            </w:r>
            <w:r>
              <w:br/>
            </w:r>
            <w:r>
              <w:rPr>
                <w:rFonts w:ascii="Times New Roman"/>
                <w:b w:val="false"/>
                <w:i w:val="false"/>
                <w:color w:val="000000"/>
                <w:sz w:val="20"/>
              </w:rPr>
              <w:t>
</w:t>
            </w:r>
            <w:r>
              <w:rPr>
                <w:rFonts w:ascii="Times New Roman"/>
                <w:b w:val="false"/>
                <w:i w:val="false"/>
                <w:color w:val="000000"/>
                <w:sz w:val="20"/>
              </w:rPr>
              <w:t>Топливо</w:t>
            </w:r>
            <w:r>
              <w:br/>
            </w:r>
            <w:r>
              <w:rPr>
                <w:rFonts w:ascii="Times New Roman"/>
                <w:b w:val="false"/>
                <w:i w:val="false"/>
                <w:color w:val="000000"/>
                <w:sz w:val="20"/>
              </w:rPr>
              <w:t>
</w:t>
            </w:r>
            <w:r>
              <w:rPr>
                <w:rFonts w:ascii="Times New Roman"/>
                <w:b w:val="false"/>
                <w:i w:val="false"/>
                <w:color w:val="000000"/>
                <w:sz w:val="20"/>
              </w:rPr>
              <w:t>реактивное</w:t>
            </w:r>
            <w:r>
              <w:br/>
            </w:r>
            <w:r>
              <w:rPr>
                <w:rFonts w:ascii="Times New Roman"/>
                <w:b w:val="false"/>
                <w:i w:val="false"/>
                <w:color w:val="000000"/>
                <w:sz w:val="20"/>
              </w:rPr>
              <w:t>
</w:t>
            </w:r>
            <w:r>
              <w:rPr>
                <w:rFonts w:ascii="Times New Roman"/>
                <w:b w:val="false"/>
                <w:i w:val="false"/>
                <w:color w:val="000000"/>
                <w:sz w:val="20"/>
              </w:rPr>
              <w:t>типа бензина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Керосин</w:t>
            </w:r>
            <w:r>
              <w:br/>
            </w:r>
            <w:r>
              <w:rPr>
                <w:rFonts w:ascii="Times New Roman"/>
                <w:b w:val="false"/>
                <w:i w:val="false"/>
                <w:color w:val="000000"/>
                <w:sz w:val="20"/>
              </w:rPr>
              <w:t>
</w:t>
            </w:r>
            <w:r>
              <w:rPr>
                <w:rFonts w:ascii="Times New Roman"/>
                <w:b w:val="false"/>
                <w:i w:val="false"/>
                <w:color w:val="000000"/>
                <w:sz w:val="20"/>
              </w:rPr>
              <w:t>Керосин</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w:t>
            </w:r>
            <w:r>
              <w:br/>
            </w:r>
            <w:r>
              <w:rPr>
                <w:rFonts w:ascii="Times New Roman"/>
                <w:b w:val="false"/>
                <w:i w:val="false"/>
                <w:color w:val="000000"/>
                <w:sz w:val="20"/>
              </w:rPr>
              <w:t>
</w:t>
            </w:r>
            <w:r>
              <w:rPr>
                <w:rFonts w:ascii="Times New Roman"/>
                <w:b/>
                <w:i w:val="false"/>
                <w:color w:val="000000"/>
                <w:sz w:val="20"/>
              </w:rPr>
              <w:t>(дизель</w:t>
            </w:r>
            <w:r>
              <w:br/>
            </w:r>
            <w:r>
              <w:rPr>
                <w:rFonts w:ascii="Times New Roman"/>
                <w:b w:val="false"/>
                <w:i w:val="false"/>
                <w:color w:val="000000"/>
                <w:sz w:val="20"/>
              </w:rPr>
              <w:t>
</w:t>
            </w:r>
            <w:r>
              <w:rPr>
                <w:rFonts w:ascii="Times New Roman"/>
                <w:b/>
                <w:i w:val="false"/>
                <w:color w:val="000000"/>
                <w:sz w:val="20"/>
              </w:rPr>
              <w:t>отыны)</w:t>
            </w:r>
            <w:r>
              <w:br/>
            </w:r>
            <w:r>
              <w:rPr>
                <w:rFonts w:ascii="Times New Roman"/>
                <w:b w:val="false"/>
                <w:i w:val="false"/>
                <w:color w:val="000000"/>
                <w:sz w:val="20"/>
              </w:rPr>
              <w:t>
</w:t>
            </w:r>
            <w:r>
              <w:rPr>
                <w:rFonts w:ascii="Times New Roman"/>
                <w:b w:val="false"/>
                <w:i w:val="false"/>
                <w:color w:val="000000"/>
                <w:sz w:val="20"/>
              </w:rPr>
              <w:t>Газойли</w:t>
            </w:r>
            <w:r>
              <w:br/>
            </w:r>
            <w:r>
              <w:rPr>
                <w:rFonts w:ascii="Times New Roman"/>
                <w:b w:val="false"/>
                <w:i w:val="false"/>
                <w:color w:val="000000"/>
                <w:sz w:val="20"/>
              </w:rPr>
              <w:t>
</w:t>
            </w:r>
            <w:r>
              <w:rPr>
                <w:rFonts w:ascii="Times New Roman"/>
                <w:b w:val="false"/>
                <w:i w:val="false"/>
                <w:color w:val="000000"/>
                <w:sz w:val="20"/>
              </w:rPr>
              <w:t>(топливо</w:t>
            </w:r>
            <w:r>
              <w:br/>
            </w:r>
            <w:r>
              <w:rPr>
                <w:rFonts w:ascii="Times New Roman"/>
                <w:b w:val="false"/>
                <w:i w:val="false"/>
                <w:color w:val="000000"/>
                <w:sz w:val="20"/>
              </w:rPr>
              <w:t>
</w:t>
            </w:r>
            <w:r>
              <w:rPr>
                <w:rFonts w:ascii="Times New Roman"/>
                <w:b w:val="false"/>
                <w:i w:val="false"/>
                <w:color w:val="000000"/>
                <w:sz w:val="20"/>
              </w:rPr>
              <w:t>дизельное)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Жанатын</w:t>
            </w:r>
            <w:r>
              <w:br/>
            </w:r>
            <w:r>
              <w:rPr>
                <w:rFonts w:ascii="Times New Roman"/>
                <w:b w:val="false"/>
                <w:i w:val="false"/>
                <w:color w:val="000000"/>
                <w:sz w:val="20"/>
              </w:rPr>
              <w:t>
</w:t>
            </w:r>
            <w:r>
              <w:rPr>
                <w:rFonts w:ascii="Times New Roman"/>
                <w:b/>
                <w:i w:val="false"/>
                <w:color w:val="000000"/>
                <w:sz w:val="20"/>
              </w:rPr>
              <w:t>мазут отыны</w:t>
            </w:r>
            <w:r>
              <w:br/>
            </w:r>
            <w:r>
              <w:rPr>
                <w:rFonts w:ascii="Times New Roman"/>
                <w:b w:val="false"/>
                <w:i w:val="false"/>
                <w:color w:val="000000"/>
                <w:sz w:val="20"/>
              </w:rPr>
              <w:t>
</w:t>
            </w:r>
            <w:r>
              <w:rPr>
                <w:rFonts w:ascii="Times New Roman"/>
                <w:b w:val="false"/>
                <w:i w:val="false"/>
                <w:color w:val="000000"/>
                <w:sz w:val="20"/>
              </w:rPr>
              <w:t>Мазут</w:t>
            </w:r>
            <w:r>
              <w:br/>
            </w:r>
            <w:r>
              <w:rPr>
                <w:rFonts w:ascii="Times New Roman"/>
                <w:b w:val="false"/>
                <w:i w:val="false"/>
                <w:color w:val="000000"/>
                <w:sz w:val="20"/>
              </w:rPr>
              <w:t>
</w:t>
            </w:r>
            <w:r>
              <w:rPr>
                <w:rFonts w:ascii="Times New Roman"/>
                <w:b w:val="false"/>
                <w:i w:val="false"/>
                <w:color w:val="000000"/>
                <w:sz w:val="20"/>
              </w:rPr>
              <w:t>топочный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Тұрмыстық</w:t>
            </w:r>
            <w:r>
              <w:br/>
            </w:r>
            <w:r>
              <w:rPr>
                <w:rFonts w:ascii="Times New Roman"/>
                <w:b w:val="false"/>
                <w:i w:val="false"/>
                <w:color w:val="000000"/>
                <w:sz w:val="20"/>
              </w:rPr>
              <w:t>
</w:t>
            </w:r>
            <w:r>
              <w:rPr>
                <w:rFonts w:ascii="Times New Roman"/>
                <w:b/>
                <w:i w:val="false"/>
                <w:color w:val="000000"/>
                <w:sz w:val="20"/>
              </w:rPr>
              <w:t>пеш отыны</w:t>
            </w:r>
            <w:r>
              <w:br/>
            </w:r>
            <w:r>
              <w:rPr>
                <w:rFonts w:ascii="Times New Roman"/>
                <w:b w:val="false"/>
                <w:i w:val="false"/>
                <w:color w:val="000000"/>
                <w:sz w:val="20"/>
              </w:rPr>
              <w:t>
</w:t>
            </w:r>
            <w:r>
              <w:rPr>
                <w:rFonts w:ascii="Times New Roman"/>
                <w:b w:val="false"/>
                <w:i w:val="false"/>
                <w:color w:val="000000"/>
                <w:sz w:val="20"/>
              </w:rPr>
              <w:t>Топливо</w:t>
            </w:r>
            <w:r>
              <w:br/>
            </w:r>
            <w:r>
              <w:rPr>
                <w:rFonts w:ascii="Times New Roman"/>
                <w:b w:val="false"/>
                <w:i w:val="false"/>
                <w:color w:val="000000"/>
                <w:sz w:val="20"/>
              </w:rPr>
              <w:t>
</w:t>
            </w:r>
            <w:r>
              <w:rPr>
                <w:rFonts w:ascii="Times New Roman"/>
                <w:b w:val="false"/>
                <w:i w:val="false"/>
                <w:color w:val="000000"/>
                <w:sz w:val="20"/>
              </w:rPr>
              <w:t>печное</w:t>
            </w:r>
            <w:r>
              <w:br/>
            </w:r>
            <w:r>
              <w:rPr>
                <w:rFonts w:ascii="Times New Roman"/>
                <w:b w:val="false"/>
                <w:i w:val="false"/>
                <w:color w:val="000000"/>
                <w:sz w:val="20"/>
              </w:rPr>
              <w:t>
</w:t>
            </w:r>
            <w:r>
              <w:rPr>
                <w:rFonts w:ascii="Times New Roman"/>
                <w:b w:val="false"/>
                <w:i w:val="false"/>
                <w:color w:val="000000"/>
                <w:sz w:val="20"/>
              </w:rPr>
              <w:t>бытовое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 отыны</w:t>
            </w:r>
            <w:r>
              <w:br/>
            </w:r>
            <w:r>
              <w:rPr>
                <w:rFonts w:ascii="Times New Roman"/>
                <w:b w:val="false"/>
                <w:i w:val="false"/>
                <w:color w:val="000000"/>
                <w:sz w:val="20"/>
              </w:rPr>
              <w:t>
</w:t>
            </w:r>
            <w:r>
              <w:rPr>
                <w:rFonts w:ascii="Times New Roman"/>
                <w:b w:val="false"/>
                <w:i w:val="false"/>
                <w:color w:val="000000"/>
                <w:sz w:val="20"/>
              </w:rPr>
              <w:t>Топливо</w:t>
            </w:r>
            <w:r>
              <w:br/>
            </w:r>
            <w:r>
              <w:rPr>
                <w:rFonts w:ascii="Times New Roman"/>
                <w:b w:val="false"/>
                <w:i w:val="false"/>
                <w:color w:val="000000"/>
                <w:sz w:val="20"/>
              </w:rPr>
              <w:t>
</w:t>
            </w:r>
            <w:r>
              <w:rPr>
                <w:rFonts w:ascii="Times New Roman"/>
                <w:b w:val="false"/>
                <w:i w:val="false"/>
                <w:color w:val="000000"/>
                <w:sz w:val="20"/>
              </w:rPr>
              <w:t>древесное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тығыз-</w:t>
            </w:r>
            <w:r>
              <w:br/>
            </w:r>
            <w:r>
              <w:rPr>
                <w:rFonts w:ascii="Times New Roman"/>
                <w:b w:val="false"/>
                <w:i w:val="false"/>
                <w:color w:val="000000"/>
                <w:sz w:val="20"/>
              </w:rPr>
              <w:t>
</w:t>
            </w:r>
            <w:r>
              <w:rPr>
                <w:rFonts w:ascii="Times New Roman"/>
                <w:b/>
                <w:i w:val="false"/>
                <w:color w:val="000000"/>
                <w:sz w:val="20"/>
              </w:rPr>
              <w:t>дығы</w:t>
            </w:r>
            <w:r>
              <w:br/>
            </w:r>
            <w:r>
              <w:rPr>
                <w:rFonts w:ascii="Times New Roman"/>
                <w:b w:val="false"/>
                <w:i w:val="false"/>
                <w:color w:val="000000"/>
                <w:sz w:val="20"/>
              </w:rPr>
              <w:t>
</w:t>
            </w:r>
            <w:r>
              <w:rPr>
                <w:rFonts w:ascii="Times New Roman"/>
                <w:b/>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куб. м</w:t>
            </w:r>
            <w:r>
              <w:br/>
            </w:r>
            <w:r>
              <w:rPr>
                <w:rFonts w:ascii="Times New Roman"/>
                <w:b w:val="false"/>
                <w:i w:val="false"/>
                <w:color w:val="000000"/>
                <w:sz w:val="20"/>
              </w:rPr>
              <w:t>
</w:t>
            </w:r>
            <w:r>
              <w:rPr>
                <w:rFonts w:ascii="Times New Roman"/>
                <w:b w:val="false"/>
                <w:i w:val="false"/>
                <w:color w:val="000000"/>
                <w:sz w:val="20"/>
              </w:rPr>
              <w:t>плот</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w:t>
            </w:r>
            <w:r>
              <w:br/>
            </w:r>
            <w:r>
              <w:rPr>
                <w:rFonts w:ascii="Times New Roman"/>
                <w:b w:val="false"/>
                <w:i w:val="false"/>
                <w:color w:val="000000"/>
                <w:sz w:val="20"/>
              </w:rPr>
              <w:t>
</w:t>
            </w:r>
            <w:r>
              <w:rPr>
                <w:rFonts w:ascii="Times New Roman"/>
                <w:b/>
                <w:i w:val="false"/>
                <w:color w:val="000000"/>
                <w:sz w:val="20"/>
              </w:rPr>
              <w:t>пропан мен</w:t>
            </w:r>
            <w:r>
              <w:br/>
            </w:r>
            <w:r>
              <w:rPr>
                <w:rFonts w:ascii="Times New Roman"/>
                <w:b w:val="false"/>
                <w:i w:val="false"/>
                <w:color w:val="000000"/>
                <w:sz w:val="20"/>
              </w:rPr>
              <w:t>
</w:t>
            </w:r>
            <w:r>
              <w:rPr>
                <w:rFonts w:ascii="Times New Roman"/>
                <w:b/>
                <w:i w:val="false"/>
                <w:color w:val="000000"/>
                <w:sz w:val="20"/>
              </w:rPr>
              <w:t>бутан</w:t>
            </w:r>
            <w:r>
              <w:br/>
            </w:r>
            <w:r>
              <w:rPr>
                <w:rFonts w:ascii="Times New Roman"/>
                <w:b w:val="false"/>
                <w:i w:val="false"/>
                <w:color w:val="000000"/>
                <w:sz w:val="20"/>
              </w:rPr>
              <w:t>
</w:t>
            </w:r>
            <w:r>
              <w:rPr>
                <w:rFonts w:ascii="Times New Roman"/>
                <w:b w:val="false"/>
                <w:i w:val="false"/>
                <w:color w:val="000000"/>
                <w:sz w:val="20"/>
              </w:rPr>
              <w:t>Пропан и</w:t>
            </w:r>
            <w:r>
              <w:br/>
            </w:r>
            <w:r>
              <w:rPr>
                <w:rFonts w:ascii="Times New Roman"/>
                <w:b w:val="false"/>
                <w:i w:val="false"/>
                <w:color w:val="000000"/>
                <w:sz w:val="20"/>
              </w:rPr>
              <w:t>
</w:t>
            </w:r>
            <w:r>
              <w:rPr>
                <w:rFonts w:ascii="Times New Roman"/>
                <w:b w:val="false"/>
                <w:i w:val="false"/>
                <w:color w:val="000000"/>
                <w:sz w:val="20"/>
              </w:rPr>
              <w:t>бутан</w:t>
            </w:r>
            <w:r>
              <w:br/>
            </w:r>
            <w:r>
              <w:rPr>
                <w:rFonts w:ascii="Times New Roman"/>
                <w:b w:val="false"/>
                <w:i w:val="false"/>
                <w:color w:val="000000"/>
                <w:sz w:val="20"/>
              </w:rPr>
              <w:t>
</w:t>
            </w:r>
            <w:r>
              <w:rPr>
                <w:rFonts w:ascii="Times New Roman"/>
                <w:b w:val="false"/>
                <w:i w:val="false"/>
                <w:color w:val="000000"/>
                <w:sz w:val="20"/>
              </w:rPr>
              <w:t>сжиженные</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Тазартыл-</w:t>
            </w:r>
            <w:r>
              <w:br/>
            </w:r>
            <w:r>
              <w:rPr>
                <w:rFonts w:ascii="Times New Roman"/>
                <w:b w:val="false"/>
                <w:i w:val="false"/>
                <w:color w:val="000000"/>
                <w:sz w:val="20"/>
              </w:rPr>
              <w:t>
</w:t>
            </w:r>
            <w:r>
              <w:rPr>
                <w:rFonts w:ascii="Times New Roman"/>
                <w:b/>
                <w:i w:val="false"/>
                <w:color w:val="000000"/>
                <w:sz w:val="20"/>
              </w:rPr>
              <w:t>ған</w:t>
            </w:r>
            <w:r>
              <w:br/>
            </w:r>
            <w:r>
              <w:rPr>
                <w:rFonts w:ascii="Times New Roman"/>
                <w:b w:val="false"/>
                <w:i w:val="false"/>
                <w:color w:val="000000"/>
                <w:sz w:val="20"/>
              </w:rPr>
              <w:t>
</w:t>
            </w:r>
            <w:r>
              <w:rPr>
                <w:rFonts w:ascii="Times New Roman"/>
                <w:b/>
                <w:i w:val="false"/>
                <w:color w:val="000000"/>
                <w:sz w:val="20"/>
              </w:rPr>
              <w:t>майлар,</w:t>
            </w:r>
            <w:r>
              <w:br/>
            </w:r>
            <w:r>
              <w:rPr>
                <w:rFonts w:ascii="Times New Roman"/>
                <w:b w:val="false"/>
                <w:i w:val="false"/>
                <w:color w:val="000000"/>
                <w:sz w:val="20"/>
              </w:rPr>
              <w:t>
</w:t>
            </w:r>
            <w:r>
              <w:rPr>
                <w:rFonts w:ascii="Times New Roman"/>
                <w:b/>
                <w:i w:val="false"/>
                <w:color w:val="000000"/>
                <w:sz w:val="20"/>
              </w:rPr>
              <w:t>этилен,</w:t>
            </w:r>
            <w:r>
              <w:br/>
            </w:r>
            <w:r>
              <w:rPr>
                <w:rFonts w:ascii="Times New Roman"/>
                <w:b w:val="false"/>
                <w:i w:val="false"/>
                <w:color w:val="000000"/>
                <w:sz w:val="20"/>
              </w:rPr>
              <w:t>
</w:t>
            </w:r>
            <w:r>
              <w:rPr>
                <w:rFonts w:ascii="Times New Roman"/>
                <w:b/>
                <w:i w:val="false"/>
                <w:color w:val="000000"/>
                <w:sz w:val="20"/>
              </w:rPr>
              <w:t>пропилен,</w:t>
            </w:r>
            <w:r>
              <w:br/>
            </w:r>
            <w:r>
              <w:rPr>
                <w:rFonts w:ascii="Times New Roman"/>
                <w:b w:val="false"/>
                <w:i w:val="false"/>
                <w:color w:val="000000"/>
                <w:sz w:val="20"/>
              </w:rPr>
              <w:t>
</w:t>
            </w:r>
            <w:r>
              <w:rPr>
                <w:rFonts w:ascii="Times New Roman"/>
                <w:b/>
                <w:i w:val="false"/>
                <w:color w:val="000000"/>
                <w:sz w:val="20"/>
              </w:rPr>
              <w:t>бутилен</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мұнай</w:t>
            </w:r>
            <w:r>
              <w:br/>
            </w:r>
            <w:r>
              <w:rPr>
                <w:rFonts w:ascii="Times New Roman"/>
                <w:b w:val="false"/>
                <w:i w:val="false"/>
                <w:color w:val="000000"/>
                <w:sz w:val="20"/>
              </w:rPr>
              <w:t>
</w:t>
            </w:r>
            <w:r>
              <w:rPr>
                <w:rFonts w:ascii="Times New Roman"/>
                <w:b/>
                <w:i w:val="false"/>
                <w:color w:val="000000"/>
                <w:sz w:val="20"/>
              </w:rPr>
              <w:t>газдарын</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Бензин</w:t>
            </w:r>
            <w:r>
              <w:br/>
            </w:r>
            <w:r>
              <w:rPr>
                <w:rFonts w:ascii="Times New Roman"/>
                <w:b w:val="false"/>
                <w:i w:val="false"/>
                <w:color w:val="000000"/>
                <w:sz w:val="20"/>
              </w:rPr>
              <w:t>
</w:t>
            </w:r>
            <w:r>
              <w:rPr>
                <w:rFonts w:ascii="Times New Roman"/>
                <w:b/>
                <w:i w:val="false"/>
                <w:color w:val="000000"/>
                <w:sz w:val="20"/>
              </w:rPr>
              <w:t>араласқан</w:t>
            </w:r>
            <w:r>
              <w:br/>
            </w:r>
            <w:r>
              <w:rPr>
                <w:rFonts w:ascii="Times New Roman"/>
                <w:b w:val="false"/>
                <w:i w:val="false"/>
                <w:color w:val="000000"/>
                <w:sz w:val="20"/>
              </w:rPr>
              <w:t>
</w:t>
            </w:r>
            <w:r>
              <w:rPr>
                <w:rFonts w:ascii="Times New Roman"/>
                <w:b/>
                <w:i w:val="false"/>
                <w:color w:val="000000"/>
                <w:sz w:val="20"/>
              </w:rPr>
              <w:t>газ</w:t>
            </w:r>
            <w:r>
              <w:br/>
            </w:r>
            <w:r>
              <w:rPr>
                <w:rFonts w:ascii="Times New Roman"/>
                <w:b w:val="false"/>
                <w:i w:val="false"/>
                <w:color w:val="000000"/>
                <w:sz w:val="20"/>
              </w:rPr>
              <w:t>
</w:t>
            </w:r>
            <w:r>
              <w:rPr>
                <w:rFonts w:ascii="Times New Roman"/>
                <w:b w:val="false"/>
                <w:i w:val="false"/>
                <w:color w:val="000000"/>
                <w:sz w:val="20"/>
              </w:rPr>
              <w:t>Газ</w:t>
            </w:r>
            <w:r>
              <w:br/>
            </w:r>
            <w:r>
              <w:rPr>
                <w:rFonts w:ascii="Times New Roman"/>
                <w:b w:val="false"/>
                <w:i w:val="false"/>
                <w:color w:val="000000"/>
                <w:sz w:val="20"/>
              </w:rPr>
              <w:t>
</w:t>
            </w:r>
            <w:r>
              <w:rPr>
                <w:rFonts w:ascii="Times New Roman"/>
                <w:b w:val="false"/>
                <w:i w:val="false"/>
                <w:color w:val="000000"/>
                <w:sz w:val="20"/>
              </w:rPr>
              <w:t>отбензинен-</w:t>
            </w:r>
            <w:r>
              <w:br/>
            </w:r>
            <w:r>
              <w:rPr>
                <w:rFonts w:ascii="Times New Roman"/>
                <w:b w:val="false"/>
                <w:i w:val="false"/>
                <w:color w:val="000000"/>
                <w:sz w:val="20"/>
              </w:rPr>
              <w:t>
</w:t>
            </w:r>
            <w:r>
              <w:rPr>
                <w:rFonts w:ascii="Times New Roman"/>
                <w:b w:val="false"/>
                <w:i w:val="false"/>
                <w:color w:val="000000"/>
                <w:sz w:val="20"/>
              </w:rPr>
              <w:t>ный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текше м</w:t>
            </w:r>
            <w:r>
              <w:br/>
            </w:r>
            <w:r>
              <w:rPr>
                <w:rFonts w:ascii="Times New Roman"/>
                <w:b w:val="false"/>
                <w:i w:val="false"/>
                <w:color w:val="000000"/>
                <w:sz w:val="20"/>
              </w:rPr>
              <w:t>
</w:t>
            </w:r>
            <w:r>
              <w:rPr>
                <w:rFonts w:ascii="Times New Roman"/>
                <w:b/>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куб. 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w:t>
            </w:r>
            <w:r>
              <w:br/>
            </w:r>
            <w:r>
              <w:rPr>
                <w:rFonts w:ascii="Times New Roman"/>
                <w:b w:val="false"/>
                <w:i w:val="false"/>
                <w:color w:val="000000"/>
                <w:sz w:val="20"/>
              </w:rPr>
              <w:t>
</w:t>
            </w:r>
            <w:r>
              <w:rPr>
                <w:rFonts w:ascii="Times New Roman"/>
                <w:b/>
                <w:i w:val="false"/>
                <w:color w:val="000000"/>
                <w:sz w:val="20"/>
              </w:rPr>
              <w:t>тақтатас</w:t>
            </w:r>
            <w:r>
              <w:br/>
            </w:r>
            <w:r>
              <w:rPr>
                <w:rFonts w:ascii="Times New Roman"/>
                <w:b w:val="false"/>
                <w:i w:val="false"/>
                <w:color w:val="000000"/>
                <w:sz w:val="20"/>
              </w:rPr>
              <w:t>
</w:t>
            </w:r>
            <w:r>
              <w:rPr>
                <w:rFonts w:ascii="Times New Roman"/>
                <w:b/>
                <w:i w:val="false"/>
                <w:color w:val="000000"/>
                <w:sz w:val="20"/>
              </w:rPr>
              <w:t>коксы</w:t>
            </w:r>
            <w:r>
              <w:br/>
            </w:r>
            <w:r>
              <w:rPr>
                <w:rFonts w:ascii="Times New Roman"/>
                <w:b w:val="false"/>
                <w:i w:val="false"/>
                <w:color w:val="000000"/>
                <w:sz w:val="20"/>
              </w:rPr>
              <w:t>
</w:t>
            </w:r>
            <w:r>
              <w:rPr>
                <w:rFonts w:ascii="Times New Roman"/>
                <w:b w:val="false"/>
                <w:i w:val="false"/>
                <w:color w:val="000000"/>
                <w:sz w:val="20"/>
              </w:rPr>
              <w:t>Кокс нефтяной</w:t>
            </w:r>
            <w:r>
              <w:br/>
            </w:r>
            <w:r>
              <w:rPr>
                <w:rFonts w:ascii="Times New Roman"/>
                <w:b w:val="false"/>
                <w:i w:val="false"/>
                <w:color w:val="000000"/>
                <w:sz w:val="20"/>
              </w:rPr>
              <w:t>
</w:t>
            </w:r>
            <w:r>
              <w:rPr>
                <w:rFonts w:ascii="Times New Roman"/>
                <w:b w:val="false"/>
                <w:i w:val="false"/>
                <w:color w:val="000000"/>
                <w:sz w:val="20"/>
              </w:rPr>
              <w:t>и сланцевый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және</w:t>
            </w:r>
            <w:r>
              <w:br/>
            </w:r>
            <w:r>
              <w:rPr>
                <w:rFonts w:ascii="Times New Roman"/>
                <w:b w:val="false"/>
                <w:i w:val="false"/>
                <w:color w:val="000000"/>
                <w:sz w:val="20"/>
              </w:rPr>
              <w:t>
</w:t>
            </w:r>
            <w:r>
              <w:rPr>
                <w:rFonts w:ascii="Times New Roman"/>
                <w:b/>
                <w:i w:val="false"/>
                <w:color w:val="000000"/>
                <w:sz w:val="20"/>
              </w:rPr>
              <w:t>тақтатас</w:t>
            </w:r>
            <w:r>
              <w:br/>
            </w:r>
            <w:r>
              <w:rPr>
                <w:rFonts w:ascii="Times New Roman"/>
                <w:b w:val="false"/>
                <w:i w:val="false"/>
                <w:color w:val="000000"/>
                <w:sz w:val="20"/>
              </w:rPr>
              <w:t>
</w:t>
            </w:r>
            <w:r>
              <w:rPr>
                <w:rFonts w:ascii="Times New Roman"/>
                <w:b/>
                <w:i w:val="false"/>
                <w:color w:val="000000"/>
                <w:sz w:val="20"/>
              </w:rPr>
              <w:t>битумдары</w:t>
            </w:r>
            <w:r>
              <w:br/>
            </w:r>
            <w:r>
              <w:rPr>
                <w:rFonts w:ascii="Times New Roman"/>
                <w:b w:val="false"/>
                <w:i w:val="false"/>
                <w:color w:val="000000"/>
                <w:sz w:val="20"/>
              </w:rPr>
              <w:t>
</w:t>
            </w:r>
            <w:r>
              <w:rPr>
                <w:rFonts w:ascii="Times New Roman"/>
                <w:b w:val="false"/>
                <w:i w:val="false"/>
                <w:color w:val="000000"/>
                <w:sz w:val="20"/>
              </w:rPr>
              <w:t>Битумы</w:t>
            </w:r>
            <w:r>
              <w:br/>
            </w:r>
            <w:r>
              <w:rPr>
                <w:rFonts w:ascii="Times New Roman"/>
                <w:b w:val="false"/>
                <w:i w:val="false"/>
                <w:color w:val="000000"/>
                <w:sz w:val="20"/>
              </w:rPr>
              <w:t>
</w:t>
            </w:r>
            <w:r>
              <w:rPr>
                <w:rFonts w:ascii="Times New Roman"/>
                <w:b w:val="false"/>
                <w:i w:val="false"/>
                <w:color w:val="000000"/>
                <w:sz w:val="20"/>
              </w:rPr>
              <w:t>нефтяной и</w:t>
            </w:r>
            <w:r>
              <w:br/>
            </w:r>
            <w:r>
              <w:rPr>
                <w:rFonts w:ascii="Times New Roman"/>
                <w:b w:val="false"/>
                <w:i w:val="false"/>
                <w:color w:val="000000"/>
                <w:sz w:val="20"/>
              </w:rPr>
              <w:t>
</w:t>
            </w:r>
            <w:r>
              <w:rPr>
                <w:rFonts w:ascii="Times New Roman"/>
                <w:b w:val="false"/>
                <w:i w:val="false"/>
                <w:color w:val="000000"/>
                <w:sz w:val="20"/>
              </w:rPr>
              <w:t>сланцевый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Домна газы</w:t>
            </w:r>
            <w:r>
              <w:br/>
            </w:r>
            <w:r>
              <w:rPr>
                <w:rFonts w:ascii="Times New Roman"/>
                <w:b w:val="false"/>
                <w:i w:val="false"/>
                <w:color w:val="000000"/>
                <w:sz w:val="20"/>
              </w:rPr>
              <w:t>
</w:t>
            </w:r>
            <w:r>
              <w:rPr>
                <w:rFonts w:ascii="Times New Roman"/>
                <w:b w:val="false"/>
                <w:i w:val="false"/>
                <w:color w:val="000000"/>
                <w:sz w:val="20"/>
              </w:rPr>
              <w:t>Газ доменный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текше м</w:t>
            </w:r>
            <w:r>
              <w:br/>
            </w:r>
            <w:r>
              <w:rPr>
                <w:rFonts w:ascii="Times New Roman"/>
                <w:b w:val="false"/>
                <w:i w:val="false"/>
                <w:color w:val="000000"/>
                <w:sz w:val="20"/>
              </w:rPr>
              <w:t>
</w:t>
            </w:r>
            <w:r>
              <w:rPr>
                <w:rFonts w:ascii="Times New Roman"/>
                <w:b/>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куб. 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Коксты газ</w:t>
            </w:r>
            <w:r>
              <w:br/>
            </w:r>
            <w:r>
              <w:rPr>
                <w:rFonts w:ascii="Times New Roman"/>
                <w:b w:val="false"/>
                <w:i w:val="false"/>
                <w:color w:val="000000"/>
                <w:sz w:val="20"/>
              </w:rPr>
              <w:t>
</w:t>
            </w:r>
            <w:r>
              <w:rPr>
                <w:rFonts w:ascii="Times New Roman"/>
                <w:b w:val="false"/>
                <w:i w:val="false"/>
                <w:color w:val="000000"/>
                <w:sz w:val="20"/>
              </w:rPr>
              <w:t>Газ коксовый</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текше м</w:t>
            </w:r>
            <w:r>
              <w:br/>
            </w:r>
            <w:r>
              <w:rPr>
                <w:rFonts w:ascii="Times New Roman"/>
                <w:b w:val="false"/>
                <w:i w:val="false"/>
                <w:color w:val="000000"/>
                <w:sz w:val="20"/>
              </w:rPr>
              <w:t>
</w:t>
            </w:r>
            <w:r>
              <w:rPr>
                <w:rFonts w:ascii="Times New Roman"/>
                <w:b/>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куб. 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w:t>
            </w:r>
            <w:r>
              <w:br/>
            </w:r>
            <w:r>
              <w:rPr>
                <w:rFonts w:ascii="Times New Roman"/>
                <w:b w:val="false"/>
                <w:i w:val="false"/>
                <w:color w:val="000000"/>
                <w:sz w:val="20"/>
              </w:rPr>
              <w:t>
</w:t>
            </w:r>
            <w:r>
              <w:rPr>
                <w:rFonts w:ascii="Times New Roman"/>
                <w:b/>
                <w:i w:val="false"/>
                <w:color w:val="000000"/>
                <w:sz w:val="20"/>
              </w:rPr>
              <w:t>өңдеу</w:t>
            </w:r>
            <w:r>
              <w:br/>
            </w:r>
            <w:r>
              <w:rPr>
                <w:rFonts w:ascii="Times New Roman"/>
                <w:b w:val="false"/>
                <w:i w:val="false"/>
                <w:color w:val="000000"/>
                <w:sz w:val="20"/>
              </w:rPr>
              <w:t>
</w:t>
            </w:r>
            <w:r>
              <w:rPr>
                <w:rFonts w:ascii="Times New Roman"/>
                <w:b/>
                <w:i w:val="false"/>
                <w:color w:val="000000"/>
                <w:sz w:val="20"/>
              </w:rPr>
              <w:t>зауытта-</w:t>
            </w:r>
            <w:r>
              <w:br/>
            </w:r>
            <w:r>
              <w:rPr>
                <w:rFonts w:ascii="Times New Roman"/>
                <w:b w:val="false"/>
                <w:i w:val="false"/>
                <w:color w:val="000000"/>
                <w:sz w:val="20"/>
              </w:rPr>
              <w:t>
</w:t>
            </w:r>
            <w:r>
              <w:rPr>
                <w:rFonts w:ascii="Times New Roman"/>
                <w:b/>
                <w:i w:val="false"/>
                <w:color w:val="000000"/>
                <w:sz w:val="20"/>
              </w:rPr>
              <w:t>рында</w:t>
            </w:r>
            <w:r>
              <w:br/>
            </w:r>
            <w:r>
              <w:rPr>
                <w:rFonts w:ascii="Times New Roman"/>
                <w:b w:val="false"/>
                <w:i w:val="false"/>
                <w:color w:val="000000"/>
                <w:sz w:val="20"/>
              </w:rPr>
              <w:t>
</w:t>
            </w:r>
            <w:r>
              <w:rPr>
                <w:rFonts w:ascii="Times New Roman"/>
                <w:b/>
                <w:i w:val="false"/>
                <w:color w:val="000000"/>
                <w:sz w:val="20"/>
              </w:rPr>
              <w:t>айдаумен</w:t>
            </w:r>
            <w:r>
              <w:br/>
            </w:r>
            <w:r>
              <w:rPr>
                <w:rFonts w:ascii="Times New Roman"/>
                <w:b w:val="false"/>
                <w:i w:val="false"/>
                <w:color w:val="000000"/>
                <w:sz w:val="20"/>
              </w:rPr>
              <w:t>
</w:t>
            </w:r>
            <w:r>
              <w:rPr>
                <w:rFonts w:ascii="Times New Roman"/>
                <w:b/>
                <w:i w:val="false"/>
                <w:color w:val="000000"/>
                <w:sz w:val="20"/>
              </w:rPr>
              <w:t>алынған</w:t>
            </w:r>
            <w:r>
              <w:br/>
            </w:r>
            <w:r>
              <w:rPr>
                <w:rFonts w:ascii="Times New Roman"/>
                <w:b w:val="false"/>
                <w:i w:val="false"/>
                <w:color w:val="000000"/>
                <w:sz w:val="20"/>
              </w:rPr>
              <w:t>
</w:t>
            </w:r>
            <w:r>
              <w:rPr>
                <w:rFonts w:ascii="Times New Roman"/>
                <w:b/>
                <w:i w:val="false"/>
                <w:color w:val="000000"/>
                <w:sz w:val="20"/>
              </w:rPr>
              <w:t>газ</w:t>
            </w:r>
            <w:r>
              <w:br/>
            </w:r>
            <w:r>
              <w:rPr>
                <w:rFonts w:ascii="Times New Roman"/>
                <w:b w:val="false"/>
                <w:i w:val="false"/>
                <w:color w:val="000000"/>
                <w:sz w:val="20"/>
              </w:rPr>
              <w:t>
</w:t>
            </w:r>
            <w:r>
              <w:rPr>
                <w:rFonts w:ascii="Times New Roman"/>
                <w:b w:val="false"/>
                <w:i w:val="false"/>
                <w:color w:val="000000"/>
                <w:sz w:val="20"/>
              </w:rPr>
              <w:t>Газ,</w:t>
            </w:r>
            <w:r>
              <w:br/>
            </w:r>
            <w:r>
              <w:rPr>
                <w:rFonts w:ascii="Times New Roman"/>
                <w:b w:val="false"/>
                <w:i w:val="false"/>
                <w:color w:val="000000"/>
                <w:sz w:val="20"/>
              </w:rPr>
              <w:t>
</w:t>
            </w:r>
            <w:r>
              <w:rPr>
                <w:rFonts w:ascii="Times New Roman"/>
                <w:b w:val="false"/>
                <w:i w:val="false"/>
                <w:color w:val="000000"/>
                <w:sz w:val="20"/>
              </w:rPr>
              <w:t>полученный</w:t>
            </w:r>
            <w:r>
              <w:br/>
            </w:r>
            <w:r>
              <w:rPr>
                <w:rFonts w:ascii="Times New Roman"/>
                <w:b w:val="false"/>
                <w:i w:val="false"/>
                <w:color w:val="000000"/>
                <w:sz w:val="20"/>
              </w:rPr>
              <w:t>
</w:t>
            </w:r>
            <w:r>
              <w:rPr>
                <w:rFonts w:ascii="Times New Roman"/>
                <w:b w:val="false"/>
                <w:i w:val="false"/>
                <w:color w:val="000000"/>
                <w:sz w:val="20"/>
              </w:rPr>
              <w:t>перегонкой</w:t>
            </w:r>
            <w:r>
              <w:br/>
            </w:r>
            <w:r>
              <w:rPr>
                <w:rFonts w:ascii="Times New Roman"/>
                <w:b w:val="false"/>
                <w:i w:val="false"/>
                <w:color w:val="000000"/>
                <w:sz w:val="20"/>
              </w:rPr>
              <w:t>
</w:t>
            </w:r>
            <w:r>
              <w:rPr>
                <w:rFonts w:ascii="Times New Roman"/>
                <w:b w:val="false"/>
                <w:i w:val="false"/>
                <w:color w:val="000000"/>
                <w:sz w:val="20"/>
              </w:rPr>
              <w:t>на</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текше м</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куб. 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val="false"/>
                <w:i w:val="false"/>
                <w:color w:val="000000"/>
                <w:sz w:val="20"/>
              </w:rPr>
              <w:t>Электроэнер-</w:t>
            </w:r>
            <w:r>
              <w:br/>
            </w:r>
            <w:r>
              <w:rPr>
                <w:rFonts w:ascii="Times New Roman"/>
                <w:b w:val="false"/>
                <w:i w:val="false"/>
                <w:color w:val="000000"/>
                <w:sz w:val="20"/>
              </w:rPr>
              <w:t>
</w:t>
            </w:r>
            <w:r>
              <w:rPr>
                <w:rFonts w:ascii="Times New Roman"/>
                <w:b w:val="false"/>
                <w:i w:val="false"/>
                <w:color w:val="000000"/>
                <w:sz w:val="20"/>
              </w:rPr>
              <w:t>гия</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кВт.с</w:t>
            </w:r>
            <w:r>
              <w:br/>
            </w:r>
            <w:r>
              <w:rPr>
                <w:rFonts w:ascii="Times New Roman"/>
                <w:b w:val="false"/>
                <w:i w:val="false"/>
                <w:color w:val="000000"/>
                <w:sz w:val="20"/>
              </w:rPr>
              <w:t>
</w:t>
            </w:r>
            <w:r>
              <w:rPr>
                <w:rFonts w:ascii="Times New Roman"/>
                <w:b/>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кВт.ч</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val="false"/>
                <w:i w:val="false"/>
                <w:color w:val="000000"/>
                <w:sz w:val="20"/>
              </w:rPr>
              <w:t>Теплоэнергия</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Гкал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электр</w:t>
            </w:r>
            <w:r>
              <w:br/>
            </w:r>
            <w:r>
              <w:rPr>
                <w:rFonts w:ascii="Times New Roman"/>
                <w:b w:val="false"/>
                <w:i w:val="false"/>
                <w:color w:val="000000"/>
                <w:sz w:val="20"/>
              </w:rPr>
              <w:t>
</w:t>
            </w:r>
            <w:r>
              <w:rPr>
                <w:rFonts w:ascii="Times New Roman"/>
                <w:b/>
                <w:i w:val="false"/>
                <w:color w:val="000000"/>
                <w:sz w:val="20"/>
              </w:rPr>
              <w:t>станция-</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i w:val="false"/>
                <w:color w:val="000000"/>
                <w:sz w:val="20"/>
              </w:rPr>
              <w:t>өндірген</w:t>
            </w:r>
            <w:r>
              <w:br/>
            </w:r>
            <w:r>
              <w:rPr>
                <w:rFonts w:ascii="Times New Roman"/>
                <w:b w:val="false"/>
                <w:i w:val="false"/>
                <w:color w:val="000000"/>
                <w:sz w:val="20"/>
              </w:rPr>
              <w:t>
</w:t>
            </w:r>
            <w:r>
              <w:rPr>
                <w:rFonts w:ascii="Times New Roman"/>
                <w:b/>
                <w:i w:val="false"/>
                <w:color w:val="000000"/>
                <w:sz w:val="20"/>
              </w:rPr>
              <w:t>су</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энергиясы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кВт.с</w:t>
            </w:r>
            <w:r>
              <w:br/>
            </w:r>
            <w:r>
              <w:rPr>
                <w:rFonts w:ascii="Times New Roman"/>
                <w:b w:val="false"/>
                <w:i w:val="false"/>
                <w:color w:val="000000"/>
                <w:sz w:val="20"/>
              </w:rPr>
              <w:t>
</w:t>
            </w:r>
            <w:r>
              <w:rPr>
                <w:rFonts w:ascii="Times New Roman"/>
                <w:b/>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кВт.ч</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 электр</w:t>
            </w:r>
            <w:r>
              <w:br/>
            </w:r>
            <w:r>
              <w:rPr>
                <w:rFonts w:ascii="Times New Roman"/>
                <w:b w:val="false"/>
                <w:i w:val="false"/>
                <w:color w:val="000000"/>
                <w:sz w:val="20"/>
              </w:rPr>
              <w:t>
</w:t>
            </w:r>
            <w:r>
              <w:rPr>
                <w:rFonts w:ascii="Times New Roman"/>
                <w:b/>
                <w:i w:val="false"/>
                <w:color w:val="000000"/>
                <w:sz w:val="20"/>
              </w:rPr>
              <w:t>станция-</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i w:val="false"/>
                <w:color w:val="000000"/>
                <w:sz w:val="20"/>
              </w:rPr>
              <w:t>өндірген</w:t>
            </w:r>
            <w:r>
              <w:br/>
            </w:r>
            <w:r>
              <w:rPr>
                <w:rFonts w:ascii="Times New Roman"/>
                <w:b w:val="false"/>
                <w:i w:val="false"/>
                <w:color w:val="000000"/>
                <w:sz w:val="20"/>
              </w:rPr>
              <w:t>
</w:t>
            </w:r>
            <w:r>
              <w:rPr>
                <w:rFonts w:ascii="Times New Roman"/>
                <w:b/>
                <w:i w:val="false"/>
                <w:color w:val="000000"/>
                <w:sz w:val="20"/>
              </w:rPr>
              <w:t>жел электр</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val="false"/>
                <w:i w:val="false"/>
                <w:color w:val="000000"/>
                <w:sz w:val="20"/>
              </w:rPr>
              <w:t>Электроэнер-</w:t>
            </w:r>
            <w:r>
              <w:br/>
            </w:r>
            <w:r>
              <w:rPr>
                <w:rFonts w:ascii="Times New Roman"/>
                <w:b w:val="false"/>
                <w:i w:val="false"/>
                <w:color w:val="000000"/>
                <w:sz w:val="20"/>
              </w:rPr>
              <w:t>
</w:t>
            </w:r>
            <w:r>
              <w:rPr>
                <w:rFonts w:ascii="Times New Roman"/>
                <w:b w:val="false"/>
                <w:i w:val="false"/>
                <w:color w:val="000000"/>
                <w:sz w:val="20"/>
              </w:rPr>
              <w:t>гия</w:t>
            </w:r>
            <w:r>
              <w:br/>
            </w:r>
            <w:r>
              <w:rPr>
                <w:rFonts w:ascii="Times New Roman"/>
                <w:b w:val="false"/>
                <w:i w:val="false"/>
                <w:color w:val="000000"/>
                <w:sz w:val="20"/>
              </w:rPr>
              <w:t>
</w:t>
            </w:r>
            <w:r>
              <w:rPr>
                <w:rFonts w:ascii="Times New Roman"/>
                <w:b w:val="false"/>
                <w:i w:val="false"/>
                <w:color w:val="000000"/>
                <w:sz w:val="20"/>
              </w:rPr>
              <w:t>ветровая,</w:t>
            </w:r>
            <w:r>
              <w:br/>
            </w:r>
            <w:r>
              <w:rPr>
                <w:rFonts w:ascii="Times New Roman"/>
                <w:b w:val="false"/>
                <w:i w:val="false"/>
                <w:color w:val="000000"/>
                <w:sz w:val="20"/>
              </w:rPr>
              <w:t>
</w:t>
            </w:r>
            <w:r>
              <w:rPr>
                <w:rFonts w:ascii="Times New Roman"/>
                <w:b w:val="false"/>
                <w:i w:val="false"/>
                <w:color w:val="000000"/>
                <w:sz w:val="20"/>
              </w:rPr>
              <w:t>произведен-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ветровыми</w:t>
            </w:r>
            <w:r>
              <w:br/>
            </w:r>
            <w:r>
              <w:rPr>
                <w:rFonts w:ascii="Times New Roman"/>
                <w:b w:val="false"/>
                <w:i w:val="false"/>
                <w:color w:val="000000"/>
                <w:sz w:val="20"/>
              </w:rPr>
              <w:t>
</w:t>
            </w:r>
            <w:r>
              <w:rPr>
                <w:rFonts w:ascii="Times New Roman"/>
                <w:b w:val="false"/>
                <w:i w:val="false"/>
                <w:color w:val="000000"/>
                <w:sz w:val="20"/>
              </w:rPr>
              <w:t>электростан-</w:t>
            </w:r>
            <w:r>
              <w:br/>
            </w:r>
            <w:r>
              <w:rPr>
                <w:rFonts w:ascii="Times New Roman"/>
                <w:b w:val="false"/>
                <w:i w:val="false"/>
                <w:color w:val="000000"/>
                <w:sz w:val="20"/>
              </w:rPr>
              <w:t>
</w:t>
            </w:r>
            <w:r>
              <w:rPr>
                <w:rFonts w:ascii="Times New Roman"/>
                <w:b w:val="false"/>
                <w:i w:val="false"/>
                <w:color w:val="000000"/>
                <w:sz w:val="20"/>
              </w:rPr>
              <w:t>циями</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кВт.с</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кВт.ч</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электр</w:t>
            </w:r>
            <w:r>
              <w:br/>
            </w:r>
            <w:r>
              <w:rPr>
                <w:rFonts w:ascii="Times New Roman"/>
                <w:b w:val="false"/>
                <w:i w:val="false"/>
                <w:color w:val="000000"/>
                <w:sz w:val="20"/>
              </w:rPr>
              <w:t>
</w:t>
            </w:r>
            <w:r>
              <w:rPr>
                <w:rFonts w:ascii="Times New Roman"/>
                <w:b/>
                <w:i w:val="false"/>
                <w:color w:val="000000"/>
                <w:sz w:val="20"/>
              </w:rPr>
              <w:t>станция-</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i w:val="false"/>
                <w:color w:val="000000"/>
                <w:sz w:val="20"/>
              </w:rPr>
              <w:t>өндірген</w:t>
            </w:r>
            <w:r>
              <w:br/>
            </w:r>
            <w:r>
              <w:rPr>
                <w:rFonts w:ascii="Times New Roman"/>
                <w:b w:val="false"/>
                <w:i w:val="false"/>
                <w:color w:val="000000"/>
                <w:sz w:val="20"/>
              </w:rPr>
              <w:t>
</w:t>
            </w:r>
            <w:r>
              <w:rPr>
                <w:rFonts w:ascii="Times New Roman"/>
                <w:b/>
                <w:i w:val="false"/>
                <w:color w:val="000000"/>
                <w:sz w:val="20"/>
              </w:rPr>
              <w:t>күн электр</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val="false"/>
                <w:i w:val="false"/>
                <w:color w:val="000000"/>
                <w:sz w:val="20"/>
              </w:rPr>
              <w:t>Электроэнер-</w:t>
            </w:r>
            <w:r>
              <w:br/>
            </w:r>
            <w:r>
              <w:rPr>
                <w:rFonts w:ascii="Times New Roman"/>
                <w:b w:val="false"/>
                <w:i w:val="false"/>
                <w:color w:val="000000"/>
                <w:sz w:val="20"/>
              </w:rPr>
              <w:t>
</w:t>
            </w:r>
            <w:r>
              <w:rPr>
                <w:rFonts w:ascii="Times New Roman"/>
                <w:b w:val="false"/>
                <w:i w:val="false"/>
                <w:color w:val="000000"/>
                <w:sz w:val="20"/>
              </w:rPr>
              <w:t>гия</w:t>
            </w:r>
            <w:r>
              <w:br/>
            </w:r>
            <w:r>
              <w:rPr>
                <w:rFonts w:ascii="Times New Roman"/>
                <w:b w:val="false"/>
                <w:i w:val="false"/>
                <w:color w:val="000000"/>
                <w:sz w:val="20"/>
              </w:rPr>
              <w:t>
</w:t>
            </w:r>
            <w:r>
              <w:rPr>
                <w:rFonts w:ascii="Times New Roman"/>
                <w:b w:val="false"/>
                <w:i w:val="false"/>
                <w:color w:val="000000"/>
                <w:sz w:val="20"/>
              </w:rPr>
              <w:t>солнечная,</w:t>
            </w:r>
            <w:r>
              <w:br/>
            </w:r>
            <w:r>
              <w:rPr>
                <w:rFonts w:ascii="Times New Roman"/>
                <w:b w:val="false"/>
                <w:i w:val="false"/>
                <w:color w:val="000000"/>
                <w:sz w:val="20"/>
              </w:rPr>
              <w:t>
</w:t>
            </w:r>
            <w:r>
              <w:rPr>
                <w:rFonts w:ascii="Times New Roman"/>
                <w:b w:val="false"/>
                <w:i w:val="false"/>
                <w:color w:val="000000"/>
                <w:sz w:val="20"/>
              </w:rPr>
              <w:t>произведен-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солнечными</w:t>
            </w:r>
            <w:r>
              <w:br/>
            </w:r>
            <w:r>
              <w:rPr>
                <w:rFonts w:ascii="Times New Roman"/>
                <w:b w:val="false"/>
                <w:i w:val="false"/>
                <w:color w:val="000000"/>
                <w:sz w:val="20"/>
              </w:rPr>
              <w:t>
</w:t>
            </w:r>
            <w:r>
              <w:rPr>
                <w:rFonts w:ascii="Times New Roman"/>
                <w:b w:val="false"/>
                <w:i w:val="false"/>
                <w:color w:val="000000"/>
                <w:sz w:val="20"/>
              </w:rPr>
              <w:t>электростан-</w:t>
            </w:r>
            <w:r>
              <w:br/>
            </w:r>
            <w:r>
              <w:rPr>
                <w:rFonts w:ascii="Times New Roman"/>
                <w:b w:val="false"/>
                <w:i w:val="false"/>
                <w:color w:val="000000"/>
                <w:sz w:val="20"/>
              </w:rPr>
              <w:t>
</w:t>
            </w:r>
            <w:r>
              <w:rPr>
                <w:rFonts w:ascii="Times New Roman"/>
                <w:b w:val="false"/>
                <w:i w:val="false"/>
                <w:color w:val="000000"/>
                <w:sz w:val="20"/>
              </w:rPr>
              <w:t>циями</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кВт.с</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кВт.ч</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Геотермал-</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станцияла-</w:t>
            </w:r>
            <w:r>
              <w:br/>
            </w:r>
            <w:r>
              <w:rPr>
                <w:rFonts w:ascii="Times New Roman"/>
                <w:b w:val="false"/>
                <w:i w:val="false"/>
                <w:color w:val="000000"/>
                <w:sz w:val="20"/>
              </w:rPr>
              <w:t>
</w:t>
            </w:r>
            <w:r>
              <w:rPr>
                <w:rFonts w:ascii="Times New Roman"/>
                <w:b/>
                <w:i w:val="false"/>
                <w:color w:val="000000"/>
                <w:sz w:val="20"/>
              </w:rPr>
              <w:t>ры</w:t>
            </w:r>
            <w:r>
              <w:br/>
            </w:r>
            <w:r>
              <w:rPr>
                <w:rFonts w:ascii="Times New Roman"/>
                <w:b w:val="false"/>
                <w:i w:val="false"/>
                <w:color w:val="000000"/>
                <w:sz w:val="20"/>
              </w:rPr>
              <w:t>
</w:t>
            </w:r>
            <w:r>
              <w:rPr>
                <w:rFonts w:ascii="Times New Roman"/>
                <w:b/>
                <w:i w:val="false"/>
                <w:color w:val="000000"/>
                <w:sz w:val="20"/>
              </w:rPr>
              <w:t>өндірген</w:t>
            </w:r>
            <w:r>
              <w:br/>
            </w:r>
            <w:r>
              <w:rPr>
                <w:rFonts w:ascii="Times New Roman"/>
                <w:b w:val="false"/>
                <w:i w:val="false"/>
                <w:color w:val="000000"/>
                <w:sz w:val="20"/>
              </w:rPr>
              <w:t>
</w:t>
            </w:r>
            <w:r>
              <w:rPr>
                <w:rFonts w:ascii="Times New Roman"/>
                <w:b/>
                <w:i w:val="false"/>
                <w:color w:val="000000"/>
                <w:sz w:val="20"/>
              </w:rPr>
              <w:t>геотермал-</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i w:val="false"/>
                <w:color w:val="000000"/>
                <w:sz w:val="20"/>
              </w:rPr>
              <w:t>электр</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val="false"/>
                <w:i w:val="false"/>
                <w:color w:val="000000"/>
                <w:sz w:val="20"/>
              </w:rPr>
              <w:t>Электроэнер-</w:t>
            </w:r>
            <w:r>
              <w:br/>
            </w:r>
            <w:r>
              <w:rPr>
                <w:rFonts w:ascii="Times New Roman"/>
                <w:b w:val="false"/>
                <w:i w:val="false"/>
                <w:color w:val="000000"/>
                <w:sz w:val="20"/>
              </w:rPr>
              <w:t>
</w:t>
            </w:r>
            <w:r>
              <w:rPr>
                <w:rFonts w:ascii="Times New Roman"/>
                <w:b w:val="false"/>
                <w:i w:val="false"/>
                <w:color w:val="000000"/>
                <w:sz w:val="20"/>
              </w:rPr>
              <w:t>гия</w:t>
            </w:r>
            <w:r>
              <w:br/>
            </w:r>
            <w:r>
              <w:rPr>
                <w:rFonts w:ascii="Times New Roman"/>
                <w:b w:val="false"/>
                <w:i w:val="false"/>
                <w:color w:val="000000"/>
                <w:sz w:val="20"/>
              </w:rPr>
              <w:t>
</w:t>
            </w:r>
            <w:r>
              <w:rPr>
                <w:rFonts w:ascii="Times New Roman"/>
                <w:b w:val="false"/>
                <w:i w:val="false"/>
                <w:color w:val="000000"/>
                <w:sz w:val="20"/>
              </w:rPr>
              <w:t>геотермаль-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произведен-</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геотермаль-</w:t>
            </w:r>
            <w:r>
              <w:br/>
            </w:r>
            <w:r>
              <w:rPr>
                <w:rFonts w:ascii="Times New Roman"/>
                <w:b w:val="false"/>
                <w:i w:val="false"/>
                <w:color w:val="000000"/>
                <w:sz w:val="20"/>
              </w:rPr>
              <w:t>
</w:t>
            </w:r>
            <w:r>
              <w:rPr>
                <w:rFonts w:ascii="Times New Roman"/>
                <w:b w:val="false"/>
                <w:i w:val="false"/>
                <w:color w:val="000000"/>
                <w:sz w:val="20"/>
              </w:rPr>
              <w:t>ными</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кВт.с</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кВт.ч</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67" w:id="68"/>
    <w:p>
      <w:pPr>
        <w:spacing w:after="0"/>
        <w:ind w:left="0"/>
        <w:jc w:val="both"/>
      </w:pPr>
      <w:r>
        <w:rPr>
          <w:rFonts w:ascii="Times New Roman"/>
          <w:b w:val="false"/>
          <w:i w:val="false"/>
          <w:color w:val="000000"/>
          <w:sz w:val="28"/>
        </w:rPr>
        <w:t>
</w:t>
      </w:r>
      <w:r>
        <w:rPr>
          <w:rFonts w:ascii="Times New Roman"/>
          <w:b/>
          <w:i w:val="false"/>
          <w:color w:val="000000"/>
          <w:sz w:val="28"/>
        </w:rPr>
        <w:t>3. Отынның және энергияның айналымы туралы ақпаратты көрсетіңіз (1 бөлімнің 3 бағаның, 2 бөлімнің 12 бағаның ашу)</w:t>
      </w:r>
      <w:r>
        <w:br/>
      </w:r>
      <w:r>
        <w:rPr>
          <w:rFonts w:ascii="Times New Roman"/>
          <w:b w:val="false"/>
          <w:i w:val="false"/>
          <w:color w:val="000000"/>
          <w:sz w:val="28"/>
        </w:rPr>
        <w:t>
Укажите информацию об оборотах топлива и энергии (расшифровка граф 3 раздела 1, графы 12 раздела 2)</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868"/>
        <w:gridCol w:w="1251"/>
        <w:gridCol w:w="629"/>
        <w:gridCol w:w="750"/>
        <w:gridCol w:w="751"/>
        <w:gridCol w:w="1239"/>
        <w:gridCol w:w="1627"/>
        <w:gridCol w:w="873"/>
        <w:gridCol w:w="1117"/>
        <w:gridCol w:w="1240"/>
        <w:gridCol w:w="884"/>
        <w:gridCol w:w="374"/>
        <w:gridCol w:w="374"/>
      </w:tblGrid>
      <w:tr>
        <w:trPr>
          <w:trHeight w:val="225"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энер-</w:t>
            </w:r>
            <w:r>
              <w:br/>
            </w:r>
            <w:r>
              <w:rPr>
                <w:rFonts w:ascii="Times New Roman"/>
                <w:b w:val="false"/>
                <w:i w:val="false"/>
                <w:color w:val="000000"/>
                <w:sz w:val="20"/>
              </w:rPr>
              <w:t>
</w:t>
            </w:r>
            <w:r>
              <w:rPr>
                <w:rFonts w:ascii="Times New Roman"/>
                <w:b/>
                <w:i w:val="false"/>
                <w:color w:val="000000"/>
                <w:sz w:val="20"/>
              </w:rPr>
              <w:t>гия</w:t>
            </w:r>
            <w:r>
              <w:br/>
            </w:r>
            <w:r>
              <w:rPr>
                <w:rFonts w:ascii="Times New Roman"/>
                <w:b w:val="false"/>
                <w:i w:val="false"/>
                <w:color w:val="000000"/>
                <w:sz w:val="20"/>
              </w:rPr>
              <w:t>
</w:t>
            </w:r>
            <w:r>
              <w:rPr>
                <w:rFonts w:ascii="Times New Roman"/>
                <w:b/>
                <w:i w:val="false"/>
                <w:color w:val="000000"/>
                <w:sz w:val="20"/>
              </w:rPr>
              <w:t>түр-</w:t>
            </w:r>
            <w:r>
              <w:br/>
            </w:r>
            <w:r>
              <w:rPr>
                <w:rFonts w:ascii="Times New Roman"/>
                <w:b w:val="false"/>
                <w:i w:val="false"/>
                <w:color w:val="000000"/>
                <w:sz w:val="20"/>
              </w:rPr>
              <w:t>
</w:t>
            </w:r>
            <w:r>
              <w:rPr>
                <w:rFonts w:ascii="Times New Roman"/>
                <w:b/>
                <w:i w:val="false"/>
                <w:color w:val="000000"/>
                <w:sz w:val="20"/>
              </w:rPr>
              <w:t>лері</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топ-</w:t>
            </w:r>
            <w:r>
              <w:br/>
            </w:r>
            <w:r>
              <w:rPr>
                <w:rFonts w:ascii="Times New Roman"/>
                <w:b w:val="false"/>
                <w:i w:val="false"/>
                <w:color w:val="000000"/>
                <w:sz w:val="20"/>
              </w:rPr>
              <w:t>
</w:t>
            </w:r>
            <w:r>
              <w:rPr>
                <w:rFonts w:ascii="Times New Roman"/>
                <w:b w:val="false"/>
                <w:i w:val="false"/>
                <w:color w:val="000000"/>
                <w:sz w:val="20"/>
              </w:rPr>
              <w:t>лива</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энер-</w:t>
            </w:r>
            <w:r>
              <w:br/>
            </w:r>
            <w:r>
              <w:rPr>
                <w:rFonts w:ascii="Times New Roman"/>
                <w:b w:val="false"/>
                <w:i w:val="false"/>
                <w:color w:val="000000"/>
                <w:sz w:val="20"/>
              </w:rPr>
              <w:t>
</w:t>
            </w:r>
            <w:r>
              <w:rPr>
                <w:rFonts w:ascii="Times New Roman"/>
                <w:b w:val="false"/>
                <w:i w:val="false"/>
                <w:color w:val="000000"/>
                <w:sz w:val="20"/>
              </w:rPr>
              <w:t>гии</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w:t>
            </w:r>
            <w:r>
              <w:br/>
            </w:r>
            <w:r>
              <w:rPr>
                <w:rFonts w:ascii="Times New Roman"/>
                <w:b w:val="false"/>
                <w:i w:val="false"/>
                <w:color w:val="000000"/>
                <w:sz w:val="20"/>
              </w:rPr>
              <w:t>
</w:t>
            </w:r>
            <w:r>
              <w:rPr>
                <w:rFonts w:ascii="Times New Roman"/>
                <w:b/>
                <w:i w:val="false"/>
                <w:color w:val="000000"/>
                <w:sz w:val="20"/>
              </w:rPr>
              <w:t>шем</w:t>
            </w:r>
            <w:r>
              <w:br/>
            </w:r>
            <w:r>
              <w:rPr>
                <w:rFonts w:ascii="Times New Roman"/>
                <w:b w:val="false"/>
                <w:i w:val="false"/>
                <w:color w:val="000000"/>
                <w:sz w:val="20"/>
              </w:rPr>
              <w:t>
</w:t>
            </w:r>
            <w:r>
              <w:rPr>
                <w:rFonts w:ascii="Times New Roman"/>
                <w:b/>
                <w:i w:val="false"/>
                <w:color w:val="000000"/>
                <w:sz w:val="20"/>
              </w:rPr>
              <w:t>бір-</w:t>
            </w:r>
            <w:r>
              <w:br/>
            </w:r>
            <w:r>
              <w:rPr>
                <w:rFonts w:ascii="Times New Roman"/>
                <w:b w:val="false"/>
                <w:i w:val="false"/>
                <w:color w:val="000000"/>
                <w:sz w:val="20"/>
              </w:rPr>
              <w:t>
</w:t>
            </w:r>
            <w:r>
              <w:rPr>
                <w:rFonts w:ascii="Times New Roman"/>
                <w:b/>
                <w:i w:val="false"/>
                <w:color w:val="000000"/>
                <w:sz w:val="20"/>
              </w:rPr>
              <w:t>ігі</w:t>
            </w:r>
            <w:r>
              <w:br/>
            </w:r>
            <w:r>
              <w:rPr>
                <w:rFonts w:ascii="Times New Roman"/>
                <w:b w:val="false"/>
                <w:i w:val="false"/>
                <w:color w:val="000000"/>
                <w:sz w:val="20"/>
              </w:rPr>
              <w:t>
</w:t>
            </w: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w:t>
            </w:r>
            <w:r>
              <w:br/>
            </w:r>
            <w:r>
              <w:rPr>
                <w:rFonts w:ascii="Times New Roman"/>
                <w:b w:val="false"/>
                <w:i w:val="false"/>
                <w:color w:val="000000"/>
                <w:sz w:val="20"/>
              </w:rPr>
              <w:t>
</w:t>
            </w:r>
            <w:r>
              <w:rPr>
                <w:rFonts w:ascii="Times New Roman"/>
                <w:b w:val="false"/>
                <w:i w:val="false"/>
                <w:color w:val="000000"/>
                <w:sz w:val="20"/>
              </w:rPr>
              <w:t>ца</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ния</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лық</w:t>
            </w:r>
            <w:r>
              <w:br/>
            </w:r>
            <w:r>
              <w:rPr>
                <w:rFonts w:ascii="Times New Roman"/>
                <w:b w:val="false"/>
                <w:i w:val="false"/>
                <w:color w:val="000000"/>
                <w:sz w:val="20"/>
              </w:rPr>
              <w:t>
</w:t>
            </w:r>
            <w:r>
              <w:rPr>
                <w:rFonts w:ascii="Times New Roman"/>
                <w:b/>
                <w:i w:val="false"/>
                <w:color w:val="000000"/>
                <w:sz w:val="20"/>
              </w:rPr>
              <w:t>көз-</w:t>
            </w:r>
            <w:r>
              <w:br/>
            </w:r>
            <w:r>
              <w:rPr>
                <w:rFonts w:ascii="Times New Roman"/>
                <w:b w:val="false"/>
                <w:i w:val="false"/>
                <w:color w:val="000000"/>
                <w:sz w:val="20"/>
              </w:rPr>
              <w:t>
</w:t>
            </w:r>
            <w:r>
              <w:rPr>
                <w:rFonts w:ascii="Times New Roman"/>
                <w:b/>
                <w:i w:val="false"/>
                <w:color w:val="000000"/>
                <w:sz w:val="20"/>
              </w:rPr>
              <w:t>дер-</w:t>
            </w:r>
            <w:r>
              <w:br/>
            </w:r>
            <w:r>
              <w:rPr>
                <w:rFonts w:ascii="Times New Roman"/>
                <w:b w:val="false"/>
                <w:i w:val="false"/>
                <w:color w:val="000000"/>
                <w:sz w:val="20"/>
              </w:rPr>
              <w:t>
</w:t>
            </w:r>
            <w:r>
              <w:rPr>
                <w:rFonts w:ascii="Times New Roman"/>
                <w:b/>
                <w:i w:val="false"/>
                <w:color w:val="000000"/>
                <w:sz w:val="20"/>
              </w:rPr>
              <w:t>ден</w:t>
            </w:r>
            <w:r>
              <w:br/>
            </w:r>
            <w:r>
              <w:rPr>
                <w:rFonts w:ascii="Times New Roman"/>
                <w:b w:val="false"/>
                <w:i w:val="false"/>
                <w:color w:val="000000"/>
                <w:sz w:val="20"/>
              </w:rPr>
              <w:t>
</w:t>
            </w:r>
            <w:r>
              <w:rPr>
                <w:rFonts w:ascii="Times New Roman"/>
                <w:b/>
                <w:i w:val="false"/>
                <w:color w:val="000000"/>
                <w:sz w:val="20"/>
              </w:rPr>
              <w:t>түс-</w:t>
            </w:r>
            <w:r>
              <w:br/>
            </w:r>
            <w:r>
              <w:rPr>
                <w:rFonts w:ascii="Times New Roman"/>
                <w:b w:val="false"/>
                <w:i w:val="false"/>
                <w:color w:val="000000"/>
                <w:sz w:val="20"/>
              </w:rPr>
              <w:t>
</w:t>
            </w:r>
            <w:r>
              <w:rPr>
                <w:rFonts w:ascii="Times New Roman"/>
                <w:b/>
                <w:i w:val="false"/>
                <w:color w:val="000000"/>
                <w:sz w:val="20"/>
              </w:rPr>
              <w:t>кені</w:t>
            </w:r>
            <w:r>
              <w:br/>
            </w:r>
            <w:r>
              <w:rPr>
                <w:rFonts w:ascii="Times New Roman"/>
                <w:b w:val="false"/>
                <w:i w:val="false"/>
                <w:color w:val="000000"/>
                <w:sz w:val="20"/>
              </w:rPr>
              <w:t>
</w:t>
            </w: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i w:val="false"/>
                <w:color w:val="000000"/>
                <w:sz w:val="20"/>
              </w:rPr>
              <w:t>(бағ</w:t>
            </w:r>
            <w:r>
              <w:br/>
            </w:r>
            <w:r>
              <w:rPr>
                <w:rFonts w:ascii="Times New Roman"/>
                <w:b w:val="false"/>
                <w:i w:val="false"/>
                <w:color w:val="000000"/>
                <w:sz w:val="20"/>
              </w:rPr>
              <w:t>
</w:t>
            </w: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бағ.</w:t>
            </w:r>
            <w:r>
              <w:br/>
            </w:r>
            <w:r>
              <w:rPr>
                <w:rFonts w:ascii="Times New Roman"/>
                <w:b w:val="false"/>
                <w:i w:val="false"/>
                <w:color w:val="000000"/>
                <w:sz w:val="20"/>
              </w:rPr>
              <w:t>
</w:t>
            </w:r>
            <w:r>
              <w:rPr>
                <w:rFonts w:ascii="Times New Roman"/>
                <w:b/>
                <w:i w:val="false"/>
                <w:color w:val="000000"/>
                <w:sz w:val="20"/>
              </w:rPr>
              <w:t>2+</w:t>
            </w:r>
            <w:r>
              <w:br/>
            </w:r>
            <w:r>
              <w:rPr>
                <w:rFonts w:ascii="Times New Roman"/>
                <w:b w:val="false"/>
                <w:i w:val="false"/>
                <w:color w:val="000000"/>
                <w:sz w:val="20"/>
              </w:rPr>
              <w:t>
</w:t>
            </w:r>
            <w:r>
              <w:rPr>
                <w:rFonts w:ascii="Times New Roman"/>
                <w:b/>
                <w:i w:val="false"/>
                <w:color w:val="000000"/>
                <w:sz w:val="20"/>
              </w:rPr>
              <w:t>бағ</w:t>
            </w:r>
            <w:r>
              <w:br/>
            </w:r>
            <w:r>
              <w:rPr>
                <w:rFonts w:ascii="Times New Roman"/>
                <w:b w:val="false"/>
                <w:i w:val="false"/>
                <w:color w:val="000000"/>
                <w:sz w:val="20"/>
              </w:rPr>
              <w:t>
</w:t>
            </w:r>
            <w:r>
              <w:rPr>
                <w:rFonts w:ascii="Times New Roman"/>
                <w:b/>
                <w:i w:val="false"/>
                <w:color w:val="000000"/>
                <w:sz w:val="20"/>
              </w:rPr>
              <w:t>4+</w:t>
            </w:r>
            <w:r>
              <w:br/>
            </w:r>
            <w:r>
              <w:rPr>
                <w:rFonts w:ascii="Times New Roman"/>
                <w:b w:val="false"/>
                <w:i w:val="false"/>
                <w:color w:val="000000"/>
                <w:sz w:val="20"/>
              </w:rPr>
              <w:t>
</w:t>
            </w:r>
            <w:r>
              <w:rPr>
                <w:rFonts w:ascii="Times New Roman"/>
                <w:b/>
                <w:i w:val="false"/>
                <w:color w:val="000000"/>
                <w:sz w:val="20"/>
              </w:rPr>
              <w:t>бағ.</w:t>
            </w:r>
            <w:r>
              <w:br/>
            </w:r>
            <w:r>
              <w:rPr>
                <w:rFonts w:ascii="Times New Roman"/>
                <w:b w:val="false"/>
                <w:i w:val="false"/>
                <w:color w:val="000000"/>
                <w:sz w:val="20"/>
              </w:rPr>
              <w:t>
</w:t>
            </w:r>
            <w:r>
              <w:rPr>
                <w:rFonts w:ascii="Times New Roman"/>
                <w:b/>
                <w:i w:val="false"/>
                <w:color w:val="000000"/>
                <w:sz w:val="20"/>
              </w:rPr>
              <w:t>5)</w:t>
            </w:r>
            <w:r>
              <w:br/>
            </w:r>
            <w:r>
              <w:rPr>
                <w:rFonts w:ascii="Times New Roman"/>
                <w:b w:val="false"/>
                <w:i w:val="false"/>
                <w:color w:val="000000"/>
                <w:sz w:val="20"/>
              </w:rPr>
              <w:t>
</w:t>
            </w: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ту-</w:t>
            </w:r>
            <w:r>
              <w:br/>
            </w:r>
            <w:r>
              <w:rPr>
                <w:rFonts w:ascii="Times New Roman"/>
                <w:b w:val="false"/>
                <w:i w:val="false"/>
                <w:color w:val="000000"/>
                <w:sz w:val="20"/>
              </w:rPr>
              <w:t>
</w:t>
            </w:r>
            <w:r>
              <w:rPr>
                <w:rFonts w:ascii="Times New Roman"/>
                <w:b w:val="false"/>
                <w:i w:val="false"/>
                <w:color w:val="000000"/>
                <w:sz w:val="20"/>
              </w:rPr>
              <w:t>пило</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сто-</w:t>
            </w:r>
            <w:r>
              <w:br/>
            </w:r>
            <w:r>
              <w:rPr>
                <w:rFonts w:ascii="Times New Roman"/>
                <w:b w:val="false"/>
                <w:i w:val="false"/>
                <w:color w:val="000000"/>
                <w:sz w:val="20"/>
              </w:rPr>
              <w:t>
</w:t>
            </w:r>
            <w:r>
              <w:rPr>
                <w:rFonts w:ascii="Times New Roman"/>
                <w:b w:val="false"/>
                <w:i w:val="false"/>
                <w:color w:val="000000"/>
                <w:sz w:val="20"/>
              </w:rPr>
              <w:t>роны</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(гр.1</w:t>
            </w:r>
            <w:r>
              <w:br/>
            </w:r>
            <w:r>
              <w:rPr>
                <w:rFonts w:ascii="Times New Roman"/>
                <w:b w:val="false"/>
                <w:i w:val="false"/>
                <w:color w:val="000000"/>
                <w:sz w:val="20"/>
              </w:rPr>
              <w:t>
</w:t>
            </w:r>
            <w:r>
              <w:rPr>
                <w:rFonts w:ascii="Times New Roman"/>
                <w:b w:val="false"/>
                <w:i w:val="false"/>
                <w:color w:val="000000"/>
                <w:sz w:val="20"/>
              </w:rPr>
              <w:t>= гр</w:t>
            </w:r>
            <w:r>
              <w:br/>
            </w:r>
            <w:r>
              <w:rPr>
                <w:rFonts w:ascii="Times New Roman"/>
                <w:b w:val="false"/>
                <w:i w:val="false"/>
                <w:color w:val="000000"/>
                <w:sz w:val="20"/>
              </w:rPr>
              <w:t>
</w:t>
            </w:r>
            <w:r>
              <w:rPr>
                <w:rFonts w:ascii="Times New Roman"/>
                <w:b w:val="false"/>
                <w:i w:val="false"/>
                <w:color w:val="000000"/>
                <w:sz w:val="20"/>
              </w:rPr>
              <w:t>2+гр</w:t>
            </w:r>
            <w:r>
              <w:br/>
            </w:r>
            <w:r>
              <w:rPr>
                <w:rFonts w:ascii="Times New Roman"/>
                <w:b w:val="false"/>
                <w:i w:val="false"/>
                <w:color w:val="000000"/>
                <w:sz w:val="20"/>
              </w:rPr>
              <w:t>
</w:t>
            </w:r>
            <w:r>
              <w:rPr>
                <w:rFonts w:ascii="Times New Roman"/>
                <w:b w:val="false"/>
                <w:i w:val="false"/>
                <w:color w:val="000000"/>
                <w:sz w:val="20"/>
              </w:rPr>
              <w:t>4+гр</w:t>
            </w:r>
            <w:r>
              <w:br/>
            </w:r>
            <w:r>
              <w:rPr>
                <w:rFonts w:ascii="Times New Roman"/>
                <w:b w:val="false"/>
                <w:i w:val="false"/>
                <w:color w:val="000000"/>
                <w:sz w:val="20"/>
              </w:rPr>
              <w:t>
</w:t>
            </w: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көз-</w:t>
            </w:r>
            <w:r>
              <w:br/>
            </w:r>
            <w:r>
              <w:rPr>
                <w:rFonts w:ascii="Times New Roman"/>
                <w:b w:val="false"/>
                <w:i w:val="false"/>
                <w:color w:val="000000"/>
                <w:sz w:val="20"/>
              </w:rPr>
              <w:t>
</w:t>
            </w:r>
            <w:r>
              <w:rPr>
                <w:rFonts w:ascii="Times New Roman"/>
                <w:b/>
                <w:i w:val="false"/>
                <w:color w:val="000000"/>
                <w:sz w:val="20"/>
              </w:rPr>
              <w:t>дерден</w:t>
            </w:r>
            <w:r>
              <w:br/>
            </w:r>
            <w:r>
              <w:rPr>
                <w:rFonts w:ascii="Times New Roman"/>
                <w:b w:val="false"/>
                <w:i w:val="false"/>
                <w:color w:val="000000"/>
                <w:sz w:val="20"/>
              </w:rPr>
              <w:t>
</w:t>
            </w: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w:t>
            </w:r>
            <w:r>
              <w:br/>
            </w:r>
            <w:r>
              <w:rPr>
                <w:rFonts w:ascii="Times New Roman"/>
                <w:b w:val="false"/>
                <w:i w:val="false"/>
                <w:color w:val="000000"/>
                <w:sz w:val="20"/>
              </w:rPr>
              <w:t>
</w:t>
            </w:r>
            <w:r>
              <w:rPr>
                <w:rFonts w:ascii="Times New Roman"/>
                <w:b/>
                <w:i w:val="false"/>
                <w:color w:val="000000"/>
                <w:sz w:val="20"/>
              </w:rPr>
              <w:t>ұйым-</w:t>
            </w:r>
            <w:r>
              <w:br/>
            </w:r>
            <w:r>
              <w:rPr>
                <w:rFonts w:ascii="Times New Roman"/>
                <w:b w:val="false"/>
                <w:i w:val="false"/>
                <w:color w:val="000000"/>
                <w:sz w:val="20"/>
              </w:rPr>
              <w:t>
</w:t>
            </w:r>
            <w:r>
              <w:rPr>
                <w:rFonts w:ascii="Times New Roman"/>
                <w:b/>
                <w:i w:val="false"/>
                <w:color w:val="000000"/>
                <w:sz w:val="20"/>
              </w:rPr>
              <w:t>дарға,</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да</w:t>
            </w:r>
            <w:r>
              <w:br/>
            </w:r>
            <w:r>
              <w:rPr>
                <w:rFonts w:ascii="Times New Roman"/>
                <w:b w:val="false"/>
                <w:i w:val="false"/>
                <w:color w:val="000000"/>
                <w:sz w:val="20"/>
              </w:rPr>
              <w:t>
</w:t>
            </w:r>
            <w:r>
              <w:rPr>
                <w:rFonts w:ascii="Times New Roman"/>
                <w:b/>
                <w:i w:val="false"/>
                <w:color w:val="000000"/>
                <w:sz w:val="20"/>
              </w:rPr>
              <w:t>жібе-</w:t>
            </w:r>
            <w:r>
              <w:br/>
            </w:r>
            <w:r>
              <w:rPr>
                <w:rFonts w:ascii="Times New Roman"/>
                <w:b w:val="false"/>
                <w:i w:val="false"/>
                <w:color w:val="000000"/>
                <w:sz w:val="20"/>
              </w:rPr>
              <w:t>
</w:t>
            </w:r>
            <w:r>
              <w:rPr>
                <w:rFonts w:ascii="Times New Roman"/>
                <w:b/>
                <w:i w:val="false"/>
                <w:color w:val="000000"/>
                <w:sz w:val="20"/>
              </w:rPr>
              <w:t>рілге-</w:t>
            </w:r>
            <w:r>
              <w:br/>
            </w:r>
            <w:r>
              <w:rPr>
                <w:rFonts w:ascii="Times New Roman"/>
                <w:b w:val="false"/>
                <w:i w:val="false"/>
                <w:color w:val="000000"/>
                <w:sz w:val="20"/>
              </w:rPr>
              <w:t>
</w:t>
            </w:r>
            <w:r>
              <w:rPr>
                <w:rFonts w:ascii="Times New Roman"/>
                <w:b/>
                <w:i w:val="false"/>
                <w:color w:val="000000"/>
                <w:sz w:val="20"/>
              </w:rPr>
              <w:t>ні –</w:t>
            </w:r>
            <w:r>
              <w:br/>
            </w:r>
            <w:r>
              <w:rPr>
                <w:rFonts w:ascii="Times New Roman"/>
                <w:b w:val="false"/>
                <w:i w:val="false"/>
                <w:color w:val="000000"/>
                <w:sz w:val="20"/>
              </w:rPr>
              <w:t>
</w:t>
            </w:r>
            <w:r>
              <w:rPr>
                <w:rFonts w:ascii="Times New Roman"/>
                <w:b/>
                <w:i w:val="false"/>
                <w:color w:val="000000"/>
                <w:sz w:val="20"/>
              </w:rPr>
              <w:t>барлы-</w:t>
            </w:r>
            <w:r>
              <w:br/>
            </w:r>
            <w:r>
              <w:rPr>
                <w:rFonts w:ascii="Times New Roman"/>
                <w:b w:val="false"/>
                <w:i w:val="false"/>
                <w:color w:val="000000"/>
                <w:sz w:val="20"/>
              </w:rPr>
              <w:t>
</w:t>
            </w:r>
            <w:r>
              <w:rPr>
                <w:rFonts w:ascii="Times New Roman"/>
                <w:b/>
                <w:i w:val="false"/>
                <w:color w:val="000000"/>
                <w:sz w:val="20"/>
              </w:rPr>
              <w:t>ғы (6</w:t>
            </w:r>
            <w:r>
              <w:br/>
            </w:r>
            <w:r>
              <w:rPr>
                <w:rFonts w:ascii="Times New Roman"/>
                <w:b w:val="false"/>
                <w:i w:val="false"/>
                <w:color w:val="000000"/>
                <w:sz w:val="20"/>
              </w:rPr>
              <w:t>
</w:t>
            </w:r>
            <w:r>
              <w:rPr>
                <w:rFonts w:ascii="Times New Roman"/>
                <w:b/>
                <w:i w:val="false"/>
                <w:color w:val="000000"/>
                <w:sz w:val="20"/>
              </w:rPr>
              <w:t>бағ=</w:t>
            </w:r>
            <w:r>
              <w:br/>
            </w:r>
            <w:r>
              <w:rPr>
                <w:rFonts w:ascii="Times New Roman"/>
                <w:b w:val="false"/>
                <w:i w:val="false"/>
                <w:color w:val="000000"/>
                <w:sz w:val="20"/>
              </w:rPr>
              <w:t>
</w:t>
            </w:r>
            <w:r>
              <w:rPr>
                <w:rFonts w:ascii="Times New Roman"/>
                <w:b/>
                <w:i w:val="false"/>
                <w:color w:val="000000"/>
                <w:sz w:val="20"/>
              </w:rPr>
              <w:t>бағ.7+</w:t>
            </w:r>
            <w:r>
              <w:br/>
            </w:r>
            <w:r>
              <w:rPr>
                <w:rFonts w:ascii="Times New Roman"/>
                <w:b w:val="false"/>
                <w:i w:val="false"/>
                <w:color w:val="000000"/>
                <w:sz w:val="20"/>
              </w:rPr>
              <w:t>
</w:t>
            </w:r>
            <w:r>
              <w:rPr>
                <w:rFonts w:ascii="Times New Roman"/>
                <w:b/>
                <w:i w:val="false"/>
                <w:color w:val="000000"/>
                <w:sz w:val="20"/>
              </w:rPr>
              <w:t>бағ.9+</w:t>
            </w:r>
            <w:r>
              <w:br/>
            </w:r>
            <w:r>
              <w:rPr>
                <w:rFonts w:ascii="Times New Roman"/>
                <w:b w:val="false"/>
                <w:i w:val="false"/>
                <w:color w:val="000000"/>
                <w:sz w:val="20"/>
              </w:rPr>
              <w:t>
</w:t>
            </w:r>
            <w:r>
              <w:rPr>
                <w:rFonts w:ascii="Times New Roman"/>
                <w:b/>
                <w:i w:val="false"/>
                <w:color w:val="000000"/>
                <w:sz w:val="20"/>
              </w:rPr>
              <w:t>бағ.10</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бағ.11</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бағ.</w:t>
            </w:r>
            <w:r>
              <w:br/>
            </w:r>
            <w:r>
              <w:rPr>
                <w:rFonts w:ascii="Times New Roman"/>
                <w:b w:val="false"/>
                <w:i w:val="false"/>
                <w:color w:val="000000"/>
                <w:sz w:val="20"/>
              </w:rPr>
              <w:t>
</w:t>
            </w:r>
            <w:r>
              <w:rPr>
                <w:rFonts w:ascii="Times New Roman"/>
                <w:b/>
                <w:i w:val="false"/>
                <w:color w:val="000000"/>
                <w:sz w:val="20"/>
              </w:rPr>
              <w:t>12).</w:t>
            </w:r>
            <w:r>
              <w:br/>
            </w:r>
            <w:r>
              <w:rPr>
                <w:rFonts w:ascii="Times New Roman"/>
                <w:b w:val="false"/>
                <w:i w:val="false"/>
                <w:color w:val="000000"/>
                <w:sz w:val="20"/>
              </w:rPr>
              <w:t>
</w:t>
            </w:r>
            <w:r>
              <w:rPr>
                <w:rFonts w:ascii="Times New Roman"/>
                <w:b w:val="false"/>
                <w:i w:val="false"/>
                <w:color w:val="000000"/>
                <w:sz w:val="20"/>
              </w:rPr>
              <w:t>Отпу-</w:t>
            </w:r>
            <w:r>
              <w:br/>
            </w:r>
            <w:r>
              <w:rPr>
                <w:rFonts w:ascii="Times New Roman"/>
                <w:b w:val="false"/>
                <w:i w:val="false"/>
                <w:color w:val="000000"/>
                <w:sz w:val="20"/>
              </w:rPr>
              <w:t>
</w:t>
            </w:r>
            <w:r>
              <w:rPr>
                <w:rFonts w:ascii="Times New Roman"/>
                <w:b w:val="false"/>
                <w:i w:val="false"/>
                <w:color w:val="000000"/>
                <w:sz w:val="20"/>
              </w:rPr>
              <w:t>щено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сторону</w:t>
            </w:r>
            <w:r>
              <w:br/>
            </w:r>
            <w:r>
              <w:rPr>
                <w:rFonts w:ascii="Times New Roman"/>
                <w:b w:val="false"/>
                <w:i w:val="false"/>
                <w:color w:val="000000"/>
                <w:sz w:val="20"/>
              </w:rPr>
              <w:t>
</w:t>
            </w:r>
            <w:r>
              <w:rPr>
                <w:rFonts w:ascii="Times New Roman"/>
                <w:b w:val="false"/>
                <w:i w:val="false"/>
                <w:color w:val="000000"/>
                <w:sz w:val="20"/>
              </w:rPr>
              <w:t>другим,</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низа-</w:t>
            </w:r>
            <w:r>
              <w:br/>
            </w:r>
            <w:r>
              <w:rPr>
                <w:rFonts w:ascii="Times New Roman"/>
                <w:b w:val="false"/>
                <w:i w:val="false"/>
                <w:color w:val="000000"/>
                <w:sz w:val="20"/>
              </w:rPr>
              <w:t>
</w:t>
            </w:r>
            <w:r>
              <w:rPr>
                <w:rFonts w:ascii="Times New Roman"/>
                <w:b w:val="false"/>
                <w:i w:val="false"/>
                <w:color w:val="000000"/>
                <w:sz w:val="20"/>
              </w:rPr>
              <w:t>циям,</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лению</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точиков</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(гр.6</w:t>
            </w:r>
            <w:r>
              <w:br/>
            </w:r>
            <w:r>
              <w:rPr>
                <w:rFonts w:ascii="Times New Roman"/>
                <w:b w:val="false"/>
                <w:i w:val="false"/>
                <w:color w:val="000000"/>
                <w:sz w:val="20"/>
              </w:rPr>
              <w:t>
</w:t>
            </w:r>
            <w:r>
              <w:rPr>
                <w:rFonts w:ascii="Times New Roman"/>
                <w:b w:val="false"/>
                <w:i w:val="false"/>
                <w:color w:val="000000"/>
                <w:sz w:val="20"/>
              </w:rPr>
              <w:t>=гр.7</w:t>
            </w:r>
            <w:r>
              <w:br/>
            </w:r>
            <w:r>
              <w:rPr>
                <w:rFonts w:ascii="Times New Roman"/>
                <w:b w:val="false"/>
                <w:i w:val="false"/>
                <w:color w:val="000000"/>
                <w:sz w:val="20"/>
              </w:rPr>
              <w:t>
</w:t>
            </w:r>
            <w:r>
              <w:rPr>
                <w:rFonts w:ascii="Times New Roman"/>
                <w:b w:val="false"/>
                <w:i w:val="false"/>
                <w:color w:val="000000"/>
                <w:sz w:val="20"/>
              </w:rPr>
              <w:t>+гр.9</w:t>
            </w:r>
            <w:r>
              <w:br/>
            </w:r>
            <w:r>
              <w:rPr>
                <w:rFonts w:ascii="Times New Roman"/>
                <w:b w:val="false"/>
                <w:i w:val="false"/>
                <w:color w:val="000000"/>
                <w:sz w:val="20"/>
              </w:rPr>
              <w:t>
</w:t>
            </w:r>
            <w:r>
              <w:rPr>
                <w:rFonts w:ascii="Times New Roman"/>
                <w:b w:val="false"/>
                <w:i w:val="false"/>
                <w:color w:val="000000"/>
                <w:sz w:val="20"/>
              </w:rPr>
              <w:t>+гр.1</w:t>
            </w:r>
            <w:r>
              <w:br/>
            </w:r>
            <w:r>
              <w:rPr>
                <w:rFonts w:ascii="Times New Roman"/>
                <w:b w:val="false"/>
                <w:i w:val="false"/>
                <w:color w:val="000000"/>
                <w:sz w:val="20"/>
              </w:rPr>
              <w:t>
</w:t>
            </w:r>
            <w:r>
              <w:rPr>
                <w:rFonts w:ascii="Times New Roman"/>
                <w:b w:val="false"/>
                <w:i w:val="false"/>
                <w:color w:val="000000"/>
                <w:sz w:val="20"/>
              </w:rPr>
              <w:t>0+гр.</w:t>
            </w:r>
            <w:r>
              <w:br/>
            </w:r>
            <w:r>
              <w:rPr>
                <w:rFonts w:ascii="Times New Roman"/>
                <w:b w:val="false"/>
                <w:i w:val="false"/>
                <w:color w:val="000000"/>
                <w:sz w:val="20"/>
              </w:rPr>
              <w:t>
</w:t>
            </w:r>
            <w:r>
              <w:rPr>
                <w:rFonts w:ascii="Times New Roman"/>
                <w:b w:val="false"/>
                <w:i w:val="false"/>
                <w:color w:val="000000"/>
                <w:sz w:val="20"/>
              </w:rPr>
              <w:t>11+гр</w:t>
            </w:r>
            <w:r>
              <w:br/>
            </w:r>
            <w:r>
              <w:rPr>
                <w:rFonts w:ascii="Times New Roman"/>
                <w:b w:val="false"/>
                <w:i w:val="false"/>
                <w:color w:val="000000"/>
                <w:sz w:val="20"/>
              </w:rPr>
              <w:t>
</w:t>
            </w:r>
            <w:r>
              <w:rPr>
                <w:rFonts w:ascii="Times New Roman"/>
                <w:b w:val="false"/>
                <w:i w:val="false"/>
                <w:color w:val="000000"/>
                <w:sz w:val="20"/>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w:t>
            </w:r>
            <w:r>
              <w:br/>
            </w:r>
            <w:r>
              <w:rPr>
                <w:rFonts w:ascii="Times New Roman"/>
                <w:b w:val="false"/>
                <w:i w:val="false"/>
                <w:color w:val="000000"/>
                <w:sz w:val="20"/>
              </w:rPr>
              <w:t>
</w:t>
            </w:r>
            <w:r>
              <w:rPr>
                <w:rFonts w:ascii="Times New Roman"/>
                <w:b/>
                <w:i w:val="false"/>
                <w:color w:val="000000"/>
                <w:sz w:val="20"/>
              </w:rPr>
              <w:t>дан және</w:t>
            </w:r>
            <w:r>
              <w:br/>
            </w:r>
            <w:r>
              <w:rPr>
                <w:rFonts w:ascii="Times New Roman"/>
                <w:b w:val="false"/>
                <w:i w:val="false"/>
                <w:color w:val="000000"/>
                <w:sz w:val="20"/>
              </w:rPr>
              <w:t>
</w:t>
            </w:r>
            <w:r>
              <w:rPr>
                <w:rFonts w:ascii="Times New Roman"/>
                <w:b/>
                <w:i w:val="false"/>
                <w:color w:val="000000"/>
                <w:sz w:val="20"/>
              </w:rPr>
              <w:t>кәсіпо-</w:t>
            </w:r>
            <w:r>
              <w:br/>
            </w:r>
            <w:r>
              <w:rPr>
                <w:rFonts w:ascii="Times New Roman"/>
                <w:b w:val="false"/>
                <w:i w:val="false"/>
                <w:color w:val="000000"/>
                <w:sz w:val="20"/>
              </w:rPr>
              <w:t>
</w:t>
            </w:r>
            <w:r>
              <w:rPr>
                <w:rFonts w:ascii="Times New Roman"/>
                <w:b/>
                <w:i w:val="false"/>
                <w:color w:val="000000"/>
                <w:sz w:val="20"/>
              </w:rPr>
              <w:t>рындардан</w:t>
            </w:r>
            <w:r>
              <w:br/>
            </w:r>
            <w:r>
              <w:rPr>
                <w:rFonts w:ascii="Times New Roman"/>
                <w:b w:val="false"/>
                <w:i w:val="false"/>
                <w:color w:val="000000"/>
                <w:sz w:val="20"/>
              </w:rPr>
              <w:t>
</w:t>
            </w:r>
            <w:r>
              <w:rPr>
                <w:rFonts w:ascii="Times New Roman"/>
                <w:b w:val="false"/>
                <w:i w:val="false"/>
                <w:color w:val="000000"/>
                <w:sz w:val="20"/>
              </w:rPr>
              <w:t>предприя-</w:t>
            </w:r>
            <w:r>
              <w:br/>
            </w:r>
            <w:r>
              <w:rPr>
                <w:rFonts w:ascii="Times New Roman"/>
                <w:b w:val="false"/>
                <w:i w:val="false"/>
                <w:color w:val="000000"/>
                <w:sz w:val="20"/>
              </w:rPr>
              <w:t>
</w:t>
            </w:r>
            <w:r>
              <w:rPr>
                <w:rFonts w:ascii="Times New Roman"/>
                <w:b w:val="false"/>
                <w:i w:val="false"/>
                <w:color w:val="000000"/>
                <w:sz w:val="20"/>
              </w:rPr>
              <w:t>тиям и</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циям</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w:t>
            </w:r>
            <w:r>
              <w:br/>
            </w:r>
            <w:r>
              <w:rPr>
                <w:rFonts w:ascii="Times New Roman"/>
                <w:b w:val="false"/>
                <w:i w:val="false"/>
                <w:color w:val="000000"/>
                <w:sz w:val="20"/>
              </w:rPr>
              <w:t>
</w:t>
            </w:r>
            <w:r>
              <w:rPr>
                <w:rFonts w:ascii="Times New Roman"/>
                <w:b/>
                <w:i w:val="false"/>
                <w:color w:val="000000"/>
                <w:sz w:val="20"/>
              </w:rPr>
              <w:t>порт</w:t>
            </w:r>
            <w:r>
              <w:br/>
            </w:r>
            <w:r>
              <w:rPr>
                <w:rFonts w:ascii="Times New Roman"/>
                <w:b w:val="false"/>
                <w:i w:val="false"/>
                <w:color w:val="000000"/>
                <w:sz w:val="20"/>
              </w:rPr>
              <w:t>
</w:t>
            </w:r>
            <w:r>
              <w:rPr>
                <w:rFonts w:ascii="Times New Roman"/>
                <w:b/>
                <w:i w:val="false"/>
                <w:color w:val="000000"/>
                <w:sz w:val="20"/>
              </w:rPr>
              <w:t>бой-</w:t>
            </w:r>
            <w:r>
              <w:br/>
            </w:r>
            <w:r>
              <w:rPr>
                <w:rFonts w:ascii="Times New Roman"/>
                <w:b w:val="false"/>
                <w:i w:val="false"/>
                <w:color w:val="000000"/>
                <w:sz w:val="20"/>
              </w:rPr>
              <w:t>
</w:t>
            </w:r>
            <w:r>
              <w:rPr>
                <w:rFonts w:ascii="Times New Roman"/>
                <w:b/>
                <w:i w:val="false"/>
                <w:color w:val="000000"/>
                <w:sz w:val="20"/>
              </w:rPr>
              <w:t>ынша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им-</w:t>
            </w:r>
            <w:r>
              <w:br/>
            </w:r>
            <w:r>
              <w:rPr>
                <w:rFonts w:ascii="Times New Roman"/>
                <w:b w:val="false"/>
                <w:i w:val="false"/>
                <w:color w:val="000000"/>
                <w:sz w:val="20"/>
              </w:rPr>
              <w:t>
</w:t>
            </w:r>
            <w:r>
              <w:rPr>
                <w:rFonts w:ascii="Times New Roman"/>
                <w:b w:val="false"/>
                <w:i w:val="false"/>
                <w:color w:val="000000"/>
                <w:sz w:val="20"/>
              </w:rPr>
              <w:t>порту</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ұйымдармен</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i w:val="false"/>
                <w:color w:val="000000"/>
                <w:sz w:val="20"/>
              </w:rPr>
              <w:t>ға</w:t>
            </w:r>
            <w:r>
              <w:br/>
            </w:r>
            <w:r>
              <w:rPr>
                <w:rFonts w:ascii="Times New Roman"/>
                <w:b w:val="false"/>
                <w:i w:val="false"/>
                <w:color w:val="000000"/>
                <w:sz w:val="20"/>
              </w:rPr>
              <w:t>
</w:t>
            </w:r>
            <w:r>
              <w:rPr>
                <w:rFonts w:ascii="Times New Roman"/>
                <w:b w:val="false"/>
                <w:i w:val="false"/>
                <w:color w:val="000000"/>
                <w:sz w:val="20"/>
              </w:rPr>
              <w:t>предприятиям и</w:t>
            </w:r>
            <w:r>
              <w:br/>
            </w:r>
            <w:r>
              <w:rPr>
                <w:rFonts w:ascii="Times New Roman"/>
                <w:b w:val="false"/>
                <w:i w:val="false"/>
                <w:color w:val="000000"/>
                <w:sz w:val="20"/>
              </w:rPr>
              <w:t>
</w:t>
            </w:r>
            <w:r>
              <w:rPr>
                <w:rFonts w:ascii="Times New Roman"/>
                <w:b w:val="false"/>
                <w:i w:val="false"/>
                <w:color w:val="000000"/>
                <w:sz w:val="20"/>
              </w:rPr>
              <w:t>организациям</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w:t>
            </w:r>
            <w:r>
              <w:br/>
            </w:r>
            <w:r>
              <w:rPr>
                <w:rFonts w:ascii="Times New Roman"/>
                <w:b w:val="false"/>
                <w:i w:val="false"/>
                <w:color w:val="000000"/>
                <w:sz w:val="20"/>
              </w:rPr>
              <w:t>
</w:t>
            </w:r>
            <w:r>
              <w:rPr>
                <w:rFonts w:ascii="Times New Roman"/>
                <w:b/>
                <w:i w:val="false"/>
                <w:color w:val="000000"/>
                <w:sz w:val="20"/>
              </w:rPr>
              <w:t>портқа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экспорт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бун-</w:t>
            </w:r>
            <w:r>
              <w:br/>
            </w:r>
            <w:r>
              <w:rPr>
                <w:rFonts w:ascii="Times New Roman"/>
                <w:b w:val="false"/>
                <w:i w:val="false"/>
                <w:color w:val="000000"/>
                <w:sz w:val="20"/>
              </w:rPr>
              <w:t>
</w:t>
            </w:r>
            <w:r>
              <w:rPr>
                <w:rFonts w:ascii="Times New Roman"/>
                <w:b/>
                <w:i w:val="false"/>
                <w:color w:val="000000"/>
                <w:sz w:val="20"/>
              </w:rPr>
              <w:t>ке-</w:t>
            </w:r>
            <w:r>
              <w:br/>
            </w:r>
            <w:r>
              <w:rPr>
                <w:rFonts w:ascii="Times New Roman"/>
                <w:b w:val="false"/>
                <w:i w:val="false"/>
                <w:color w:val="000000"/>
                <w:sz w:val="20"/>
              </w:rPr>
              <w:t>
</w:t>
            </w:r>
            <w:r>
              <w:rPr>
                <w:rFonts w:ascii="Times New Roman"/>
                <w:b/>
                <w:i w:val="false"/>
                <w:color w:val="000000"/>
                <w:sz w:val="20"/>
              </w:rPr>
              <w:t>ровка</w:t>
            </w:r>
            <w:r>
              <w:br/>
            </w:r>
            <w:r>
              <w:rPr>
                <w:rFonts w:ascii="Times New Roman"/>
                <w:b w:val="false"/>
                <w:i w:val="false"/>
                <w:color w:val="000000"/>
                <w:sz w:val="20"/>
              </w:rPr>
              <w:t>
</w:t>
            </w:r>
            <w:r>
              <w:rPr>
                <w:rFonts w:ascii="Times New Roman"/>
                <w:b w:val="false"/>
                <w:i w:val="false"/>
                <w:color w:val="000000"/>
                <w:sz w:val="20"/>
              </w:rPr>
              <w:t>бунке-</w:t>
            </w:r>
            <w:r>
              <w:br/>
            </w:r>
            <w:r>
              <w:rPr>
                <w:rFonts w:ascii="Times New Roman"/>
                <w:b w:val="false"/>
                <w:i w:val="false"/>
                <w:color w:val="000000"/>
                <w:sz w:val="20"/>
              </w:rPr>
              <w:t>
</w:t>
            </w:r>
            <w:r>
              <w:rPr>
                <w:rFonts w:ascii="Times New Roman"/>
                <w:b w:val="false"/>
                <w:i w:val="false"/>
                <w:color w:val="000000"/>
                <w:sz w:val="20"/>
              </w:rPr>
              <w:t>ровка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w:t>
            </w:r>
            <w:r>
              <w:br/>
            </w:r>
            <w:r>
              <w:rPr>
                <w:rFonts w:ascii="Times New Roman"/>
                <w:b w:val="false"/>
                <w:i w:val="false"/>
                <w:color w:val="000000"/>
                <w:sz w:val="20"/>
              </w:rPr>
              <w:t>
</w:t>
            </w:r>
            <w:r>
              <w:rPr>
                <w:rFonts w:ascii="Times New Roman"/>
                <w:b/>
                <w:i w:val="false"/>
                <w:color w:val="000000"/>
                <w:sz w:val="20"/>
              </w:rPr>
              <w:t>лыққа</w:t>
            </w:r>
            <w:r>
              <w:br/>
            </w:r>
            <w:r>
              <w:rPr>
                <w:rFonts w:ascii="Times New Roman"/>
                <w:b w:val="false"/>
                <w:i w:val="false"/>
                <w:color w:val="000000"/>
                <w:sz w:val="20"/>
              </w:rPr>
              <w:t>
</w:t>
            </w: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лению</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br/>
            </w:r>
            <w:r>
              <w:rPr>
                <w:rFonts w:ascii="Times New Roman"/>
                <w:b w:val="false"/>
                <w:i w:val="false"/>
                <w:color w:val="000000"/>
                <w:sz w:val="20"/>
              </w:rPr>
              <w:t>
</w:t>
            </w:r>
            <w:r>
              <w:rPr>
                <w:rFonts w:ascii="Times New Roman"/>
                <w:b/>
                <w:i w:val="false"/>
                <w:color w:val="000000"/>
                <w:sz w:val="20"/>
              </w:rPr>
              <w:t>з</w:t>
            </w:r>
            <w:r>
              <w:br/>
            </w:r>
            <w:r>
              <w:rPr>
                <w:rFonts w:ascii="Times New Roman"/>
                <w:b w:val="false"/>
                <w:i w:val="false"/>
                <w:color w:val="000000"/>
                <w:sz w:val="20"/>
              </w:rPr>
              <w:t>
</w:t>
            </w:r>
            <w:r>
              <w:rPr>
                <w:rFonts w:ascii="Times New Roman"/>
                <w:b/>
                <w:i w:val="false"/>
                <w:color w:val="000000"/>
                <w:sz w:val="20"/>
              </w:rPr>
              <w:t>і-</w:t>
            </w:r>
            <w:r>
              <w:br/>
            </w:r>
            <w:r>
              <w:rPr>
                <w:rFonts w:ascii="Times New Roman"/>
                <w:b w:val="false"/>
                <w:i w:val="false"/>
                <w:color w:val="000000"/>
                <w:sz w:val="20"/>
              </w:rPr>
              <w:t>
</w:t>
            </w:r>
            <w:r>
              <w:rPr>
                <w:rFonts w:ascii="Times New Roman"/>
                <w:b/>
                <w:i w:val="false"/>
                <w:color w:val="000000"/>
                <w:sz w:val="20"/>
              </w:rPr>
              <w:t>н</w:t>
            </w:r>
            <w:r>
              <w:br/>
            </w:r>
            <w:r>
              <w:rPr>
                <w:rFonts w:ascii="Times New Roman"/>
                <w:b w:val="false"/>
                <w:i w:val="false"/>
                <w:color w:val="000000"/>
                <w:sz w:val="20"/>
              </w:rPr>
              <w:t>
</w:t>
            </w:r>
            <w:r>
              <w:rPr>
                <w:rFonts w:ascii="Times New Roman"/>
                <w:b/>
                <w:i w:val="false"/>
                <w:color w:val="000000"/>
                <w:sz w:val="20"/>
              </w:rPr>
              <w:t>і-</w:t>
            </w:r>
            <w:r>
              <w:br/>
            </w:r>
            <w:r>
              <w:rPr>
                <w:rFonts w:ascii="Times New Roman"/>
                <w:b w:val="false"/>
                <w:i w:val="false"/>
                <w:color w:val="000000"/>
                <w:sz w:val="20"/>
              </w:rPr>
              <w:t>
</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о-</w:t>
            </w:r>
            <w:r>
              <w:br/>
            </w:r>
            <w:r>
              <w:rPr>
                <w:rFonts w:ascii="Times New Roman"/>
                <w:b w:val="false"/>
                <w:i w:val="false"/>
                <w:color w:val="000000"/>
                <w:sz w:val="20"/>
              </w:rPr>
              <w:t>
</w:t>
            </w:r>
            <w:r>
              <w:rPr>
                <w:rFonts w:ascii="Times New Roman"/>
                <w:b/>
                <w:i w:val="false"/>
                <w:color w:val="000000"/>
                <w:sz w:val="20"/>
              </w:rPr>
              <w:t>б</w:t>
            </w:r>
            <w:r>
              <w:br/>
            </w:r>
            <w:r>
              <w:rPr>
                <w:rFonts w:ascii="Times New Roman"/>
                <w:b w:val="false"/>
                <w:i w:val="false"/>
                <w:color w:val="000000"/>
                <w:sz w:val="20"/>
              </w:rPr>
              <w:t>
</w:t>
            </w:r>
            <w:r>
              <w:rPr>
                <w:rFonts w:ascii="Times New Roman"/>
                <w:b/>
                <w:i w:val="false"/>
                <w:color w:val="000000"/>
                <w:sz w:val="20"/>
              </w:rPr>
              <w:t>л-</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н-</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б</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и</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л</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н</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о</w:t>
            </w:r>
            <w:r>
              <w:br/>
            </w:r>
            <w:r>
              <w:rPr>
                <w:rFonts w:ascii="Times New Roman"/>
                <w:b w:val="false"/>
                <w:i w:val="false"/>
                <w:color w:val="000000"/>
                <w:sz w:val="20"/>
              </w:rPr>
              <w:t>
</w:t>
            </w:r>
            <w:r>
              <w:rPr>
                <w:rFonts w:ascii="Times New Roman"/>
                <w:b/>
                <w:i w:val="false"/>
                <w:color w:val="000000"/>
                <w:sz w:val="20"/>
              </w:rPr>
              <w:t>б</w:t>
            </w:r>
            <w:r>
              <w:br/>
            </w:r>
            <w:r>
              <w:rPr>
                <w:rFonts w:ascii="Times New Roman"/>
                <w:b w:val="false"/>
                <w:i w:val="false"/>
                <w:color w:val="000000"/>
                <w:sz w:val="20"/>
              </w:rPr>
              <w:t>
</w:t>
            </w:r>
            <w:r>
              <w:rPr>
                <w:rFonts w:ascii="Times New Roman"/>
                <w:b/>
                <w:i w:val="false"/>
                <w:color w:val="000000"/>
                <w:sz w:val="20"/>
              </w:rPr>
              <w:t>л</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т</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w:t>
            </w:r>
            <w:r>
              <w:br/>
            </w:r>
            <w:r>
              <w:rPr>
                <w:rFonts w:ascii="Times New Roman"/>
                <w:b w:val="false"/>
                <w:i w:val="false"/>
                <w:color w:val="000000"/>
                <w:sz w:val="20"/>
              </w:rPr>
              <w:t>
</w:t>
            </w:r>
            <w:r>
              <w:rPr>
                <w:rFonts w:ascii="Times New Roman"/>
                <w:b/>
                <w:i w:val="false"/>
                <w:color w:val="000000"/>
                <w:sz w:val="20"/>
              </w:rPr>
              <w:t>о</w:t>
            </w:r>
            <w:r>
              <w:br/>
            </w:r>
            <w:r>
              <w:rPr>
                <w:rFonts w:ascii="Times New Roman"/>
                <w:b w:val="false"/>
                <w:i w:val="false"/>
                <w:color w:val="000000"/>
                <w:sz w:val="20"/>
              </w:rPr>
              <w:t>
</w:t>
            </w:r>
            <w:r>
              <w:rPr>
                <w:rFonts w:ascii="Times New Roman"/>
                <w:b/>
                <w:i w:val="false"/>
                <w:color w:val="000000"/>
                <w:sz w:val="20"/>
              </w:rPr>
              <w:t>д</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ро-</w:t>
            </w:r>
            <w:r>
              <w:br/>
            </w:r>
            <w:r>
              <w:rPr>
                <w:rFonts w:ascii="Times New Roman"/>
                <w:b w:val="false"/>
                <w:i w:val="false"/>
                <w:color w:val="000000"/>
                <w:sz w:val="20"/>
              </w:rPr>
              <w:t>
</w:t>
            </w:r>
            <w:r>
              <w:rPr>
                <w:rFonts w:ascii="Times New Roman"/>
                <w:b w:val="false"/>
                <w:i w:val="false"/>
                <w:color w:val="000000"/>
                <w:sz w:val="20"/>
              </w:rPr>
              <w:t>да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о</w:t>
            </w:r>
            <w:r>
              <w:br/>
            </w:r>
            <w:r>
              <w:rPr>
                <w:rFonts w:ascii="Times New Roman"/>
                <w:b w:val="false"/>
                <w:i w:val="false"/>
                <w:color w:val="000000"/>
                <w:sz w:val="20"/>
              </w:rPr>
              <w:t>
</w:t>
            </w:r>
            <w:r>
              <w:rPr>
                <w:rFonts w:ascii="Times New Roman"/>
                <w:b/>
                <w:i w:val="false"/>
                <w:color w:val="000000"/>
                <w:sz w:val="20"/>
              </w:rPr>
              <w:t>б</w:t>
            </w:r>
            <w:r>
              <w:br/>
            </w:r>
            <w:r>
              <w:rPr>
                <w:rFonts w:ascii="Times New Roman"/>
                <w:b w:val="false"/>
                <w:i w:val="false"/>
                <w:color w:val="000000"/>
                <w:sz w:val="20"/>
              </w:rPr>
              <w:t>
</w:t>
            </w:r>
            <w:r>
              <w:rPr>
                <w:rFonts w:ascii="Times New Roman"/>
                <w:b/>
                <w:i w:val="false"/>
                <w:color w:val="000000"/>
                <w:sz w:val="20"/>
              </w:rPr>
              <w:t>л</w:t>
            </w:r>
            <w:r>
              <w:br/>
            </w:r>
            <w:r>
              <w:rPr>
                <w:rFonts w:ascii="Times New Roman"/>
                <w:b w:val="false"/>
                <w:i w:val="false"/>
                <w:color w:val="000000"/>
                <w:sz w:val="20"/>
              </w:rPr>
              <w:t>
</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т</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р</w:t>
            </w:r>
            <w:r>
              <w:br/>
            </w:r>
            <w:r>
              <w:rPr>
                <w:rFonts w:ascii="Times New Roman"/>
                <w:b w:val="false"/>
                <w:i w:val="false"/>
                <w:color w:val="000000"/>
                <w:sz w:val="20"/>
              </w:rPr>
              <w:t>
</w:t>
            </w:r>
            <w:r>
              <w:rPr>
                <w:rFonts w:ascii="Times New Roman"/>
                <w:b/>
                <w:i w:val="false"/>
                <w:color w:val="000000"/>
                <w:sz w:val="20"/>
              </w:rPr>
              <w:t>д</w:t>
            </w:r>
            <w:r>
              <w:br/>
            </w:r>
            <w:r>
              <w:rPr>
                <w:rFonts w:ascii="Times New Roman"/>
                <w:b w:val="false"/>
                <w:i w:val="false"/>
                <w:color w:val="000000"/>
                <w:sz w:val="20"/>
              </w:rPr>
              <w:t>
</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ру-</w:t>
            </w:r>
            <w:r>
              <w:br/>
            </w:r>
            <w:r>
              <w:rPr>
                <w:rFonts w:ascii="Times New Roman"/>
                <w:b w:val="false"/>
                <w:i w:val="false"/>
                <w:color w:val="000000"/>
                <w:sz w:val="20"/>
              </w:rPr>
              <w:t>
</w:t>
            </w:r>
            <w:r>
              <w:rPr>
                <w:rFonts w:ascii="Times New Roman"/>
                <w:b w:val="false"/>
                <w:i w:val="false"/>
                <w:color w:val="000000"/>
                <w:sz w:val="20"/>
              </w:rPr>
              <w:t>гих</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ас-</w:t>
            </w:r>
            <w:r>
              <w:br/>
            </w:r>
            <w:r>
              <w:rPr>
                <w:rFonts w:ascii="Times New Roman"/>
                <w:b w:val="false"/>
                <w:i w:val="false"/>
                <w:color w:val="000000"/>
                <w:sz w:val="20"/>
              </w:rPr>
              <w:t>
</w:t>
            </w:r>
            <w:r>
              <w:rPr>
                <w:rFonts w:ascii="Times New Roman"/>
                <w:b w:val="false"/>
                <w:i w:val="false"/>
                <w:color w:val="000000"/>
                <w:sz w:val="20"/>
              </w:rPr>
              <w:t>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w:t>
            </w:r>
            <w:r>
              <w:br/>
            </w:r>
            <w:r>
              <w:rPr>
                <w:rFonts w:ascii="Times New Roman"/>
                <w:b w:val="false"/>
                <w:i w:val="false"/>
                <w:color w:val="000000"/>
                <w:sz w:val="20"/>
              </w:rPr>
              <w:t>
</w:t>
            </w:r>
            <w:r>
              <w:rPr>
                <w:rFonts w:ascii="Times New Roman"/>
                <w:b/>
                <w:i w:val="false"/>
                <w:color w:val="000000"/>
                <w:sz w:val="20"/>
              </w:rPr>
              <w:t>і</w:t>
            </w:r>
            <w:r>
              <w:br/>
            </w:r>
            <w:r>
              <w:rPr>
                <w:rFonts w:ascii="Times New Roman"/>
                <w:b w:val="false"/>
                <w:i w:val="false"/>
                <w:color w:val="000000"/>
                <w:sz w:val="20"/>
              </w:rPr>
              <w:t>
</w:t>
            </w:r>
            <w:r>
              <w:rPr>
                <w:rFonts w:ascii="Times New Roman"/>
                <w:b/>
                <w:i w:val="false"/>
                <w:color w:val="000000"/>
                <w:sz w:val="20"/>
              </w:rPr>
              <w:t>нің</w:t>
            </w:r>
            <w:r>
              <w:br/>
            </w:r>
            <w:r>
              <w:rPr>
                <w:rFonts w:ascii="Times New Roman"/>
                <w:b w:val="false"/>
                <w:i w:val="false"/>
                <w:color w:val="000000"/>
                <w:sz w:val="20"/>
              </w:rPr>
              <w:t>
</w:t>
            </w:r>
            <w:r>
              <w:rPr>
                <w:rFonts w:ascii="Times New Roman"/>
                <w:b/>
                <w:i w:val="false"/>
                <w:color w:val="000000"/>
                <w:sz w:val="20"/>
              </w:rPr>
              <w:t>об-</w:t>
            </w:r>
            <w:r>
              <w:br/>
            </w:r>
            <w:r>
              <w:rPr>
                <w:rFonts w:ascii="Times New Roman"/>
                <w:b w:val="false"/>
                <w:i w:val="false"/>
                <w:color w:val="000000"/>
                <w:sz w:val="20"/>
              </w:rPr>
              <w:t>
</w:t>
            </w:r>
            <w:r>
              <w:rPr>
                <w:rFonts w:ascii="Times New Roman"/>
                <w:b/>
                <w:i w:val="false"/>
                <w:color w:val="000000"/>
                <w:sz w:val="20"/>
              </w:rPr>
              <w:t>лы-</w:t>
            </w:r>
            <w:r>
              <w:br/>
            </w:r>
            <w:r>
              <w:rPr>
                <w:rFonts w:ascii="Times New Roman"/>
                <w:b w:val="false"/>
                <w:i w:val="false"/>
                <w:color w:val="000000"/>
                <w:sz w:val="20"/>
              </w:rPr>
              <w:t>
</w:t>
            </w:r>
            <w:r>
              <w:rPr>
                <w:rFonts w:ascii="Times New Roman"/>
                <w:b/>
                <w:i w:val="false"/>
                <w:color w:val="000000"/>
                <w:sz w:val="20"/>
              </w:rPr>
              <w:t>сы-</w:t>
            </w:r>
            <w:r>
              <w:br/>
            </w:r>
            <w:r>
              <w:rPr>
                <w:rFonts w:ascii="Times New Roman"/>
                <w:b w:val="false"/>
                <w:i w:val="false"/>
                <w:color w:val="000000"/>
                <w:sz w:val="20"/>
              </w:rPr>
              <w:t>
</w:t>
            </w:r>
            <w:r>
              <w:rPr>
                <w:rFonts w:ascii="Times New Roman"/>
                <w:b/>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ей</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лас</w:t>
            </w:r>
            <w:r>
              <w:br/>
            </w:r>
            <w:r>
              <w:rPr>
                <w:rFonts w:ascii="Times New Roman"/>
                <w:b w:val="false"/>
                <w:i w:val="false"/>
                <w:color w:val="000000"/>
                <w:sz w:val="20"/>
              </w:rPr>
              <w:t>
</w:t>
            </w:r>
            <w:r>
              <w:rPr>
                <w:rFonts w:ascii="Times New Roman"/>
                <w:b w:val="false"/>
                <w:i w:val="false"/>
                <w:color w:val="000000"/>
                <w:sz w:val="20"/>
              </w:rPr>
              <w:t>ти</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w:t>
            </w:r>
            <w:r>
              <w:br/>
            </w:r>
            <w:r>
              <w:rPr>
                <w:rFonts w:ascii="Times New Roman"/>
                <w:b w:val="false"/>
                <w:i w:val="false"/>
                <w:color w:val="000000"/>
                <w:sz w:val="20"/>
              </w:rPr>
              <w:t>
</w:t>
            </w:r>
            <w:r>
              <w:rPr>
                <w:rFonts w:ascii="Times New Roman"/>
                <w:b/>
                <w:i w:val="false"/>
                <w:color w:val="000000"/>
                <w:sz w:val="20"/>
              </w:rPr>
              <w:t>ла-</w:t>
            </w:r>
            <w:r>
              <w:br/>
            </w:r>
            <w:r>
              <w:rPr>
                <w:rFonts w:ascii="Times New Roman"/>
                <w:b w:val="false"/>
                <w:i w:val="false"/>
                <w:color w:val="000000"/>
                <w:sz w:val="20"/>
              </w:rPr>
              <w:t>
</w:t>
            </w:r>
            <w:r>
              <w:rPr>
                <w:rFonts w:ascii="Times New Roman"/>
                <w:b/>
                <w:i w:val="false"/>
                <w:color w:val="000000"/>
                <w:sz w:val="20"/>
              </w:rPr>
              <w:t>ның,</w:t>
            </w:r>
            <w:r>
              <w:br/>
            </w:r>
            <w:r>
              <w:rPr>
                <w:rFonts w:ascii="Times New Roman"/>
                <w:b w:val="false"/>
                <w:i w:val="false"/>
                <w:color w:val="000000"/>
                <w:sz w:val="20"/>
              </w:rPr>
              <w:t>
</w:t>
            </w:r>
            <w:r>
              <w:rPr>
                <w:rFonts w:ascii="Times New Roman"/>
                <w:b/>
                <w:i w:val="false"/>
                <w:color w:val="000000"/>
                <w:sz w:val="20"/>
              </w:rPr>
              <w:t>об-</w:t>
            </w:r>
            <w:r>
              <w:br/>
            </w:r>
            <w:r>
              <w:rPr>
                <w:rFonts w:ascii="Times New Roman"/>
                <w:b w:val="false"/>
                <w:i w:val="false"/>
                <w:color w:val="000000"/>
                <w:sz w:val="20"/>
              </w:rPr>
              <w:t>
</w:t>
            </w:r>
            <w:r>
              <w:rPr>
                <w:rFonts w:ascii="Times New Roman"/>
                <w:b/>
                <w:i w:val="false"/>
                <w:color w:val="000000"/>
                <w:sz w:val="20"/>
              </w:rPr>
              <w:t>лыс-</w:t>
            </w:r>
            <w:r>
              <w:br/>
            </w:r>
            <w:r>
              <w:rPr>
                <w:rFonts w:ascii="Times New Roman"/>
                <w:b w:val="false"/>
                <w:i w:val="false"/>
                <w:color w:val="000000"/>
                <w:sz w:val="20"/>
              </w:rPr>
              <w:t>
</w:t>
            </w:r>
            <w:r>
              <w:rPr>
                <w:rFonts w:ascii="Times New Roman"/>
                <w:b/>
                <w:i w:val="false"/>
                <w:color w:val="000000"/>
                <w:sz w:val="20"/>
              </w:rPr>
              <w:t>тың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лас-</w:t>
            </w:r>
            <w:r>
              <w:br/>
            </w:r>
            <w:r>
              <w:rPr>
                <w:rFonts w:ascii="Times New Roman"/>
                <w:b w:val="false"/>
                <w:i w:val="false"/>
                <w:color w:val="000000"/>
                <w:sz w:val="20"/>
              </w:rPr>
              <w:t>
</w:t>
            </w:r>
            <w:r>
              <w:rPr>
                <w:rFonts w:ascii="Times New Roman"/>
                <w:b w:val="false"/>
                <w:i w:val="false"/>
                <w:color w:val="000000"/>
                <w:sz w:val="20"/>
              </w:rPr>
              <w:t>ти,</w:t>
            </w:r>
            <w:r>
              <w:br/>
            </w:r>
            <w:r>
              <w:rPr>
                <w:rFonts w:ascii="Times New Roman"/>
                <w:b w:val="false"/>
                <w:i w:val="false"/>
                <w:color w:val="000000"/>
                <w:sz w:val="20"/>
              </w:rPr>
              <w:t>
</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рода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br/>
            </w:r>
            <w:r>
              <w:rPr>
                <w:rFonts w:ascii="Times New Roman"/>
                <w:b w:val="false"/>
                <w:i w:val="false"/>
                <w:color w:val="000000"/>
                <w:sz w:val="20"/>
              </w:rPr>
              <w:t>
</w:t>
            </w:r>
            <w:r>
              <w:rPr>
                <w:rFonts w:ascii="Times New Roman"/>
                <w:b/>
                <w:i w:val="false"/>
                <w:color w:val="000000"/>
                <w:sz w:val="20"/>
              </w:rPr>
              <w:t>қа</w:t>
            </w:r>
            <w:r>
              <w:br/>
            </w:r>
            <w:r>
              <w:rPr>
                <w:rFonts w:ascii="Times New Roman"/>
                <w:b w:val="false"/>
                <w:i w:val="false"/>
                <w:color w:val="000000"/>
                <w:sz w:val="20"/>
              </w:rPr>
              <w:t>
</w:t>
            </w:r>
            <w:r>
              <w:rPr>
                <w:rFonts w:ascii="Times New Roman"/>
                <w:b/>
                <w:i w:val="false"/>
                <w:color w:val="000000"/>
                <w:sz w:val="20"/>
              </w:rPr>
              <w:t>об-</w:t>
            </w:r>
            <w:r>
              <w:br/>
            </w:r>
            <w:r>
              <w:rPr>
                <w:rFonts w:ascii="Times New Roman"/>
                <w:b w:val="false"/>
                <w:i w:val="false"/>
                <w:color w:val="000000"/>
                <w:sz w:val="20"/>
              </w:rPr>
              <w:t>
</w:t>
            </w:r>
            <w:r>
              <w:rPr>
                <w:rFonts w:ascii="Times New Roman"/>
                <w:b/>
                <w:i w:val="false"/>
                <w:color w:val="000000"/>
                <w:sz w:val="20"/>
              </w:rPr>
              <w:t>лыс-</w:t>
            </w:r>
            <w:r>
              <w:br/>
            </w:r>
            <w:r>
              <w:rPr>
                <w:rFonts w:ascii="Times New Roman"/>
                <w:b w:val="false"/>
                <w:i w:val="false"/>
                <w:color w:val="000000"/>
                <w:sz w:val="20"/>
              </w:rPr>
              <w:t>
</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дан</w:t>
            </w:r>
            <w:r>
              <w:br/>
            </w:r>
            <w:r>
              <w:rPr>
                <w:rFonts w:ascii="Times New Roman"/>
                <w:b w:val="false"/>
                <w:i w:val="false"/>
                <w:color w:val="000000"/>
                <w:sz w:val="20"/>
              </w:rPr>
              <w:t>
</w:t>
            </w:r>
            <w:r>
              <w:rPr>
                <w:rFonts w:ascii="Times New Roman"/>
                <w:b w:val="false"/>
                <w:i w:val="false"/>
                <w:color w:val="000000"/>
                <w:sz w:val="20"/>
              </w:rPr>
              <w:t>дру-</w:t>
            </w:r>
            <w:r>
              <w:br/>
            </w:r>
            <w:r>
              <w:rPr>
                <w:rFonts w:ascii="Times New Roman"/>
                <w:b w:val="false"/>
                <w:i w:val="false"/>
                <w:color w:val="000000"/>
                <w:sz w:val="20"/>
              </w:rPr>
              <w:t>
</w:t>
            </w:r>
            <w:r>
              <w:rPr>
                <w:rFonts w:ascii="Times New Roman"/>
                <w:b w:val="false"/>
                <w:i w:val="false"/>
                <w:color w:val="000000"/>
                <w:sz w:val="20"/>
              </w:rPr>
              <w:t>гих</w:t>
            </w:r>
            <w:r>
              <w:br/>
            </w:r>
            <w:r>
              <w:rPr>
                <w:rFonts w:ascii="Times New Roman"/>
                <w:b w:val="false"/>
                <w:i w:val="false"/>
                <w:color w:val="000000"/>
                <w:sz w:val="20"/>
              </w:rPr>
              <w:t>
</w:t>
            </w:r>
            <w:r>
              <w:rPr>
                <w:rFonts w:ascii="Times New Roman"/>
                <w:b w:val="false"/>
                <w:i w:val="false"/>
                <w:color w:val="000000"/>
                <w:sz w:val="20"/>
              </w:rPr>
              <w:t>об-</w:t>
            </w:r>
            <w:r>
              <w:br/>
            </w:r>
            <w:r>
              <w:rPr>
                <w:rFonts w:ascii="Times New Roman"/>
                <w:b w:val="false"/>
                <w:i w:val="false"/>
                <w:color w:val="000000"/>
                <w:sz w:val="20"/>
              </w:rPr>
              <w:t>
</w:t>
            </w:r>
            <w:r>
              <w:rPr>
                <w:rFonts w:ascii="Times New Roman"/>
                <w:b w:val="false"/>
                <w:i w:val="false"/>
                <w:color w:val="000000"/>
                <w:sz w:val="20"/>
              </w:rPr>
              <w:t>лас-</w:t>
            </w:r>
            <w:r>
              <w:br/>
            </w:r>
            <w:r>
              <w:rPr>
                <w:rFonts w:ascii="Times New Roman"/>
                <w:b w:val="false"/>
                <w:i w:val="false"/>
                <w:color w:val="000000"/>
                <w:sz w:val="20"/>
              </w:rPr>
              <w:t>
</w:t>
            </w:r>
            <w:r>
              <w:rPr>
                <w:rFonts w:ascii="Times New Roman"/>
                <w:b w:val="false"/>
                <w:i w:val="false"/>
                <w:color w:val="000000"/>
                <w:sz w:val="20"/>
              </w:rPr>
              <w:t>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________________________</w:t>
      </w:r>
      <w:r>
        <w:br/>
      </w:r>
      <w:r>
        <w:rPr>
          <w:rFonts w:ascii="Times New Roman"/>
          <w:b w:val="false"/>
          <w:i w:val="false"/>
          <w:color w:val="000000"/>
          <w:sz w:val="28"/>
        </w:rPr>
        <w:t xml:space="preserve">
___________________________          </w:t>
      </w:r>
      <w:r>
        <w:rPr>
          <w:rFonts w:ascii="Times New Roman"/>
          <w:b/>
          <w:i w:val="false"/>
          <w:color w:val="000000"/>
          <w:sz w:val="28"/>
        </w:rPr>
        <w:t>Телефоны</w:t>
      </w:r>
      <w:r>
        <w:br/>
      </w:r>
      <w:r>
        <w:rPr>
          <w:rFonts w:ascii="Times New Roman"/>
          <w:b w:val="false"/>
          <w:i w:val="false"/>
          <w:color w:val="000000"/>
          <w:sz w:val="28"/>
        </w:rPr>
        <w:t>
                                     Телефон: _____________________</w:t>
      </w:r>
      <w:r>
        <w:br/>
      </w:r>
      <w:r>
        <w:rPr>
          <w:rFonts w:ascii="Times New Roman"/>
          <w:b w:val="false"/>
          <w:i w:val="false"/>
          <w:color w:val="000000"/>
          <w:sz w:val="28"/>
        </w:rPr>
        <w:t>
</w:t>
      </w:r>
      <w:r>
        <w:rPr>
          <w:rFonts w:ascii="Times New Roman"/>
          <w:b/>
          <w:i w:val="false"/>
          <w:color w:val="000000"/>
          <w:sz w:val="28"/>
        </w:rPr>
        <w:t>Электрондық мекен-жайы</w:t>
      </w:r>
      <w:r>
        <w:br/>
      </w:r>
      <w:r>
        <w:rPr>
          <w:rFonts w:ascii="Times New Roman"/>
          <w:b w:val="false"/>
          <w:i w:val="false"/>
          <w:color w:val="000000"/>
          <w:sz w:val="28"/>
        </w:rPr>
        <w:t>
Электронный адрес ________________</w:t>
      </w:r>
      <w:r>
        <w:br/>
      </w:r>
      <w:r>
        <w:rPr>
          <w:rFonts w:ascii="Times New Roman"/>
          <w:b w:val="false"/>
          <w:i w:val="false"/>
          <w:color w:val="000000"/>
          <w:sz w:val="28"/>
        </w:rPr>
        <w:t>
</w:t>
      </w: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исполнителя______________Тел.____________________</w:t>
      </w:r>
      <w:r>
        <w:br/>
      </w:r>
      <w:r>
        <w:rPr>
          <w:rFonts w:ascii="Times New Roman"/>
          <w:b w:val="false"/>
          <w:i w:val="false"/>
          <w:color w:val="000000"/>
          <w:sz w:val="28"/>
        </w:rPr>
        <w:t>
</w:t>
      </w:r>
      <w:r>
        <w:rPr>
          <w:rFonts w:ascii="Times New Roman"/>
          <w:b/>
          <w:i w:val="false"/>
          <w:color w:val="000000"/>
          <w:sz w:val="28"/>
        </w:rPr>
        <w:t>Басшы                         (Аты-жөні, тегі, қолы)</w:t>
      </w:r>
      <w:r>
        <w:br/>
      </w:r>
      <w:r>
        <w:rPr>
          <w:rFonts w:ascii="Times New Roman"/>
          <w:b w:val="false"/>
          <w:i w:val="false"/>
          <w:color w:val="000000"/>
          <w:sz w:val="28"/>
        </w:rPr>
        <w:t>
Руководитель____________________ (Ф.И.О.,подпись)__________________</w:t>
      </w:r>
      <w:r>
        <w:br/>
      </w:r>
      <w:r>
        <w:rPr>
          <w:rFonts w:ascii="Times New Roman"/>
          <w:b w:val="false"/>
          <w:i w:val="false"/>
          <w:color w:val="000000"/>
          <w:sz w:val="28"/>
        </w:rPr>
        <w:t>
</w:t>
      </w: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 (Ф.И.О., подпись) ________________</w:t>
      </w:r>
      <w:r>
        <w:br/>
      </w: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268" w:id="69"/>
    <w:p>
      <w:pPr>
        <w:spacing w:after="0"/>
        <w:ind w:left="0"/>
        <w:jc w:val="both"/>
      </w:pPr>
      <w:r>
        <w:rPr>
          <w:rFonts w:ascii="Times New Roman"/>
          <w:b w:val="false"/>
          <w:i w:val="false"/>
          <w:color w:val="000000"/>
          <w:sz w:val="28"/>
        </w:rPr>
        <w:t>
Приложение к статистической форме</w:t>
      </w:r>
      <w:r>
        <w:br/>
      </w:r>
      <w:r>
        <w:rPr>
          <w:rFonts w:ascii="Times New Roman"/>
          <w:b w:val="false"/>
          <w:i w:val="false"/>
          <w:color w:val="000000"/>
          <w:sz w:val="28"/>
        </w:rPr>
        <w:t xml:space="preserve">
"Топливно-энергетический     </w:t>
      </w:r>
      <w:r>
        <w:br/>
      </w:r>
      <w:r>
        <w:rPr>
          <w:rFonts w:ascii="Times New Roman"/>
          <w:b w:val="false"/>
          <w:i w:val="false"/>
          <w:color w:val="000000"/>
          <w:sz w:val="28"/>
        </w:rPr>
        <w:t xml:space="preserve">
баланс" (индекс 1-ТЭБ,      </w:t>
      </w:r>
      <w:r>
        <w:br/>
      </w:r>
      <w:r>
        <w:rPr>
          <w:rFonts w:ascii="Times New Roman"/>
          <w:b w:val="false"/>
          <w:i w:val="false"/>
          <w:color w:val="000000"/>
          <w:sz w:val="28"/>
        </w:rPr>
        <w:t>
код 0661104, периодичность годовая)</w:t>
      </w:r>
    </w:p>
    <w:bookmarkEnd w:id="69"/>
    <w:bookmarkStart w:name="z269" w:id="70"/>
    <w:p>
      <w:pPr>
        <w:spacing w:after="0"/>
        <w:ind w:left="0"/>
        <w:jc w:val="left"/>
      </w:pPr>
      <w:r>
        <w:rPr>
          <w:rFonts w:ascii="Times New Roman"/>
          <w:b/>
          <w:i w:val="false"/>
          <w:color w:val="000000"/>
        </w:rPr>
        <w:t xml:space="preserve"> 
Коэффициенты пересчета теплоэнергии</w:t>
      </w:r>
    </w:p>
    <w:bookmarkEnd w:id="70"/>
    <w:bookmarkStart w:name="z270" w:id="71"/>
    <w:p>
      <w:pPr>
        <w:spacing w:after="0"/>
        <w:ind w:left="0"/>
        <w:jc w:val="both"/>
      </w:pPr>
      <w:r>
        <w:rPr>
          <w:rFonts w:ascii="Times New Roman"/>
          <w:b w:val="false"/>
          <w:i w:val="false"/>
          <w:color w:val="000000"/>
          <w:sz w:val="28"/>
        </w:rPr>
        <w:t>
      Для отдельных предприятий и организаций, не имеющих измерительных приборов для систематического определения отпуска теплоэнергии, при незначительном потреблении последней допускается в виде исключения определение этого показателя расчетным путем по расходу топлива и среднему коэффициенту полезного действия (далее – КПД) котельной. Средневзвешенный КПД котельной определяется на основании периодических теплотехнических испытаний.</w:t>
      </w:r>
      <w:r>
        <w:br/>
      </w:r>
      <w:r>
        <w:rPr>
          <w:rFonts w:ascii="Times New Roman"/>
          <w:b w:val="false"/>
          <w:i w:val="false"/>
          <w:color w:val="000000"/>
          <w:sz w:val="28"/>
        </w:rPr>
        <w:t>
</w:t>
      </w:r>
      <w:r>
        <w:rPr>
          <w:rFonts w:ascii="Times New Roman"/>
          <w:b w:val="false"/>
          <w:i w:val="false"/>
          <w:color w:val="000000"/>
          <w:sz w:val="28"/>
        </w:rPr>
        <w:t>
      При известном КПД котельной можно пользоваться удельными расходами топлива на 1 Гкал отпущенного тепла, приведенными в следующей таблице:</w:t>
      </w:r>
      <w:r>
        <w:br/>
      </w:r>
      <w:r>
        <w:rPr>
          <w:rFonts w:ascii="Times New Roman"/>
          <w:b w:val="false"/>
          <w:i w:val="false"/>
          <w:color w:val="000000"/>
          <w:sz w:val="28"/>
        </w:rPr>
        <w:t>
</w:t>
      </w:r>
      <w:r>
        <w:rPr>
          <w:rFonts w:ascii="Times New Roman"/>
          <w:b w:val="false"/>
          <w:i w:val="false"/>
          <w:color w:val="000000"/>
          <w:sz w:val="28"/>
        </w:rPr>
        <w:t>
      Удельный расход топлива на 1 Гкал отпущенного тепла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4"/>
        <w:gridCol w:w="3737"/>
        <w:gridCol w:w="3337"/>
        <w:gridCol w:w="3872"/>
      </w:tblGrid>
      <w:tr>
        <w:trPr>
          <w:trHeight w:val="285"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КПД (нетто)</w:t>
            </w:r>
            <w:r>
              <w:br/>
            </w:r>
            <w:r>
              <w:rPr>
                <w:rFonts w:ascii="Times New Roman"/>
                <w:b w:val="false"/>
                <w:i w:val="false"/>
                <w:color w:val="000000"/>
                <w:sz w:val="20"/>
              </w:rPr>
              <w:t>
</w:t>
            </w:r>
            <w:r>
              <w:rPr>
                <w:rFonts w:ascii="Times New Roman"/>
                <w:b w:val="false"/>
                <w:i w:val="false"/>
                <w:color w:val="000000"/>
                <w:sz w:val="20"/>
              </w:rPr>
              <w:t>котельной,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условного</w:t>
            </w:r>
            <w:r>
              <w:br/>
            </w:r>
            <w:r>
              <w:rPr>
                <w:rFonts w:ascii="Times New Roman"/>
                <w:b w:val="false"/>
                <w:i w:val="false"/>
                <w:color w:val="000000"/>
                <w:sz w:val="20"/>
              </w:rPr>
              <w:t>
</w:t>
            </w:r>
            <w:r>
              <w:rPr>
                <w:rFonts w:ascii="Times New Roman"/>
                <w:b w:val="false"/>
                <w:i w:val="false"/>
                <w:color w:val="000000"/>
                <w:sz w:val="20"/>
              </w:rPr>
              <w:t>топлива на 1 отпущенную</w:t>
            </w:r>
            <w:r>
              <w:br/>
            </w:r>
            <w:r>
              <w:rPr>
                <w:rFonts w:ascii="Times New Roman"/>
                <w:b w:val="false"/>
                <w:i w:val="false"/>
                <w:color w:val="000000"/>
                <w:sz w:val="20"/>
              </w:rPr>
              <w:t>
</w:t>
            </w:r>
            <w:r>
              <w:rPr>
                <w:rFonts w:ascii="Times New Roman"/>
                <w:b w:val="false"/>
                <w:i w:val="false"/>
                <w:color w:val="000000"/>
                <w:sz w:val="20"/>
              </w:rPr>
              <w:t>гигакалорию, кг</w:t>
            </w:r>
            <w:r>
              <w:br/>
            </w:r>
            <w:r>
              <w:rPr>
                <w:rFonts w:ascii="Times New Roman"/>
                <w:b w:val="false"/>
                <w:i w:val="false"/>
                <w:color w:val="000000"/>
                <w:sz w:val="20"/>
              </w:rPr>
              <w:t>
</w:t>
            </w:r>
            <w:r>
              <w:rPr>
                <w:rFonts w:ascii="Times New Roman"/>
                <w:b w:val="false"/>
                <w:i w:val="false"/>
                <w:color w:val="000000"/>
                <w:sz w:val="20"/>
              </w:rPr>
              <w:t>условного топлива/Гкал</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КПД (нетто)</w:t>
            </w:r>
            <w:r>
              <w:br/>
            </w:r>
            <w:r>
              <w:rPr>
                <w:rFonts w:ascii="Times New Roman"/>
                <w:b w:val="false"/>
                <w:i w:val="false"/>
                <w:color w:val="000000"/>
                <w:sz w:val="20"/>
              </w:rPr>
              <w:t>
</w:t>
            </w:r>
            <w:r>
              <w:rPr>
                <w:rFonts w:ascii="Times New Roman"/>
                <w:b w:val="false"/>
                <w:i w:val="false"/>
                <w:color w:val="000000"/>
                <w:sz w:val="20"/>
              </w:rPr>
              <w:t>котельной,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 условного топлива</w:t>
            </w:r>
            <w:r>
              <w:br/>
            </w:r>
            <w:r>
              <w:rPr>
                <w:rFonts w:ascii="Times New Roman"/>
                <w:b w:val="false"/>
                <w:i w:val="false"/>
                <w:color w:val="000000"/>
                <w:sz w:val="20"/>
              </w:rPr>
              <w:t>
</w:t>
            </w:r>
            <w:r>
              <w:rPr>
                <w:rFonts w:ascii="Times New Roman"/>
                <w:b w:val="false"/>
                <w:i w:val="false"/>
                <w:color w:val="000000"/>
                <w:sz w:val="20"/>
              </w:rPr>
              <w:t>на 1 отпущенную</w:t>
            </w:r>
            <w:r>
              <w:br/>
            </w:r>
            <w:r>
              <w:rPr>
                <w:rFonts w:ascii="Times New Roman"/>
                <w:b w:val="false"/>
                <w:i w:val="false"/>
                <w:color w:val="000000"/>
                <w:sz w:val="20"/>
              </w:rPr>
              <w:t>
</w:t>
            </w:r>
            <w:r>
              <w:rPr>
                <w:rFonts w:ascii="Times New Roman"/>
                <w:b w:val="false"/>
                <w:i w:val="false"/>
                <w:color w:val="000000"/>
                <w:sz w:val="20"/>
              </w:rPr>
              <w:t>гигакалорию, кг</w:t>
            </w:r>
            <w:r>
              <w:br/>
            </w:r>
            <w:r>
              <w:rPr>
                <w:rFonts w:ascii="Times New Roman"/>
                <w:b w:val="false"/>
                <w:i w:val="false"/>
                <w:color w:val="000000"/>
                <w:sz w:val="20"/>
              </w:rPr>
              <w:t>
</w:t>
            </w:r>
            <w:r>
              <w:rPr>
                <w:rFonts w:ascii="Times New Roman"/>
                <w:b w:val="false"/>
                <w:i w:val="false"/>
                <w:color w:val="000000"/>
                <w:sz w:val="20"/>
              </w:rPr>
              <w:t>условного топлива /Гкал</w:t>
            </w:r>
          </w:p>
        </w:tc>
      </w:tr>
      <w:tr>
        <w:trPr>
          <w:trHeight w:val="75"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65"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183,15</w:t>
            </w:r>
          </w:p>
        </w:tc>
      </w:tr>
      <w:tr>
        <w:trPr>
          <w:trHeight w:val="105"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195"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178,57</w:t>
            </w:r>
          </w:p>
        </w:tc>
      </w:tr>
      <w:tr>
        <w:trPr>
          <w:trHeight w:val="15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176,37</w:t>
            </w:r>
          </w:p>
        </w:tc>
      </w:tr>
      <w:tr>
        <w:trPr>
          <w:trHeight w:val="9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w:t>
            </w:r>
          </w:p>
        </w:tc>
      </w:tr>
      <w:tr>
        <w:trPr>
          <w:trHeight w:val="180"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w:t>
            </w:r>
          </w:p>
        </w:tc>
      </w:tr>
      <w:tr>
        <w:trPr>
          <w:trHeight w:val="225"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w:t>
            </w:r>
          </w:p>
        </w:tc>
      </w:tr>
      <w:tr>
        <w:trPr>
          <w:trHeight w:val="225"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213,22</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w:t>
            </w:r>
          </w:p>
        </w:tc>
      </w:tr>
      <w:tr>
        <w:trPr>
          <w:trHeight w:val="75"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r>
      <w:tr>
        <w:trPr>
          <w:trHeight w:val="225"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164,20</w:t>
            </w:r>
          </w:p>
        </w:tc>
      </w:tr>
      <w:tr>
        <w:trPr>
          <w:trHeight w:val="225"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w:t>
            </w:r>
          </w:p>
        </w:tc>
      </w:tr>
      <w:tr>
        <w:trPr>
          <w:trHeight w:val="225"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r>
      <w:tr>
        <w:trPr>
          <w:trHeight w:val="225"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198,41</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158,73</w:t>
            </w:r>
          </w:p>
        </w:tc>
      </w:tr>
      <w:tr>
        <w:trPr>
          <w:trHeight w:val="225"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158,99</w:t>
            </w:r>
          </w:p>
        </w:tc>
      </w:tr>
      <w:tr>
        <w:trPr>
          <w:trHeight w:val="225"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w:t>
            </w:r>
          </w:p>
        </w:tc>
      </w:tr>
      <w:tr>
        <w:trPr>
          <w:trHeight w:val="225"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190,48</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153,61</w:t>
            </w:r>
          </w:p>
        </w:tc>
      </w:tr>
      <w:tr>
        <w:trPr>
          <w:trHeight w:val="225"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187,97</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w:t>
            </w:r>
          </w:p>
        </w:tc>
      </w:tr>
      <w:tr>
        <w:trPr>
          <w:trHeight w:val="225" w:hRule="atLeast"/>
        </w:trPr>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150,38</w:t>
            </w:r>
          </w:p>
        </w:tc>
      </w:tr>
    </w:tbl>
    <w:bookmarkStart w:name="z273" w:id="72"/>
    <w:p>
      <w:pPr>
        <w:spacing w:after="0"/>
        <w:ind w:left="0"/>
        <w:jc w:val="both"/>
      </w:pPr>
      <w:r>
        <w:rPr>
          <w:rFonts w:ascii="Times New Roman"/>
          <w:b w:val="false"/>
          <w:i w:val="false"/>
          <w:color w:val="000000"/>
          <w:sz w:val="28"/>
        </w:rPr>
        <w:t>
      Зная расход топлива в котельной за отчетный год и КПД котельной за отчетный год, можно определить расчетным путем отпуск теплоэнергии. Котельная израсходовала за отчетный год 1000 тонн угля с калорийным эквивалентом 0,8 при КПД котельной, равной 72 %. Расход условного топлива за отчетный год составит: Вусл.=1000*0,8= 800 т. Так как при КПД котельной 72 % на отпуск 1 Гкал потребуется, согласно приведенной выше таблице, 198,41 кг условного топлива, то количество отпущенной теплоэнергии будет равно:</w:t>
      </w:r>
      <w:r>
        <w:br/>
      </w:r>
      <w:r>
        <w:rPr>
          <w:rFonts w:ascii="Times New Roman"/>
          <w:b w:val="false"/>
          <w:i w:val="false"/>
          <w:color w:val="000000"/>
          <w:sz w:val="28"/>
        </w:rPr>
        <w:t xml:space="preserve">
                          Qот = </w:t>
      </w:r>
      <w:r>
        <w:rPr>
          <w:rFonts w:ascii="Times New Roman"/>
          <w:b w:val="false"/>
          <w:i w:val="false"/>
          <w:color w:val="000000"/>
          <w:sz w:val="28"/>
          <w:u w:val="single"/>
        </w:rPr>
        <w:t>800*1000</w:t>
      </w:r>
      <w:r>
        <w:rPr>
          <w:rFonts w:ascii="Times New Roman"/>
          <w:b w:val="false"/>
          <w:i w:val="false"/>
          <w:color w:val="000000"/>
          <w:sz w:val="28"/>
        </w:rPr>
        <w:t xml:space="preserve"> = 4032 Гкал</w:t>
      </w:r>
      <w:r>
        <w:br/>
      </w:r>
      <w:r>
        <w:rPr>
          <w:rFonts w:ascii="Times New Roman"/>
          <w:b w:val="false"/>
          <w:i w:val="false"/>
          <w:color w:val="000000"/>
          <w:sz w:val="28"/>
        </w:rPr>
        <w:t>
                                 198,41</w:t>
      </w:r>
      <w:r>
        <w:br/>
      </w:r>
      <w:r>
        <w:rPr>
          <w:rFonts w:ascii="Times New Roman"/>
          <w:b w:val="false"/>
          <w:i w:val="false"/>
          <w:color w:val="000000"/>
          <w:sz w:val="28"/>
        </w:rPr>
        <w:t>
</w:t>
      </w:r>
      <w:r>
        <w:rPr>
          <w:rFonts w:ascii="Times New Roman"/>
          <w:b w:val="false"/>
          <w:i w:val="false"/>
          <w:color w:val="000000"/>
          <w:sz w:val="28"/>
        </w:rPr>
        <w:t>
      Пересчет отпущенной горячей воды или пара в теплоэнергию производится по теплосодержанию воды или пара соответствующего давления и температуры перегрева. Котельная за год отпустила 2000 т насыщенного пара при среднем давлении 14 ата. При данном давлении теплосодержание пара составляет 662,2 ккал/кг пара. Следовательно, общее количество отпущенного тепла равно 2000х1000х666,2=1332,4 Гкал.</w:t>
      </w:r>
    </w:p>
    <w:bookmarkEnd w:id="72"/>
    <w:bookmarkStart w:name="z274" w:id="73"/>
    <w:p>
      <w:pPr>
        <w:spacing w:after="0"/>
        <w:ind w:left="0"/>
        <w:jc w:val="both"/>
      </w:pPr>
      <w:r>
        <w:rPr>
          <w:rFonts w:ascii="Times New Roman"/>
          <w:b w:val="false"/>
          <w:i w:val="false"/>
          <w:color w:val="000000"/>
          <w:sz w:val="28"/>
        </w:rPr>
        <w:t xml:space="preserve">
Приложение 12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29 сентября 2010 г. № 275</w:t>
      </w:r>
    </w:p>
    <w:bookmarkEnd w:id="73"/>
    <w:bookmarkStart w:name="z275" w:id="7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"Топливно-энергетический баланс" (код 0661104, индекс 1-ТЭБ,</w:t>
      </w:r>
      <w:r>
        <w:br/>
      </w:r>
      <w:r>
        <w:rPr>
          <w:rFonts w:ascii="Times New Roman"/>
          <w:b/>
          <w:i w:val="false"/>
          <w:color w:val="000000"/>
        </w:rPr>
        <w:t>
периодичность годовая)</w:t>
      </w:r>
    </w:p>
    <w:bookmarkEnd w:id="74"/>
    <w:p>
      <w:pPr>
        <w:spacing w:after="0"/>
        <w:ind w:left="0"/>
        <w:jc w:val="both"/>
      </w:pPr>
      <w:r>
        <w:rPr>
          <w:rFonts w:ascii="Times New Roman"/>
          <w:b w:val="false"/>
          <w:i w:val="false"/>
          <w:color w:val="ff0000"/>
          <w:sz w:val="28"/>
        </w:rPr>
        <w:t>      Сноска. Приложение 12 в редакции приказа Председателя Агентства РК по статистике от 04.08.2011 </w:t>
      </w:r>
      <w:r>
        <w:rPr>
          <w:rFonts w:ascii="Times New Roman"/>
          <w:b w:val="false"/>
          <w:i w:val="false"/>
          <w:color w:val="ff0000"/>
          <w:sz w:val="28"/>
        </w:rPr>
        <w:t>№ 213</w:t>
      </w:r>
      <w:r>
        <w:rPr>
          <w:rFonts w:ascii="Times New Roman"/>
          <w:b w:val="false"/>
          <w:i w:val="false"/>
          <w:color w:val="ff0000"/>
          <w:sz w:val="28"/>
        </w:rPr>
        <w:t> (вводится в действие с 01.01.2012).</w:t>
      </w:r>
    </w:p>
    <w:bookmarkStart w:name="z277" w:id="75"/>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"Топливно-энергетический баланс" (код 0661104, индекс 1-ТЭБ,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ресурсы баланса - перечень статей, характеризующих источники формирования топливно-энергетических ресурсов;</w:t>
      </w:r>
      <w:r>
        <w:br/>
      </w:r>
      <w:r>
        <w:rPr>
          <w:rFonts w:ascii="Times New Roman"/>
          <w:b w:val="false"/>
          <w:i w:val="false"/>
          <w:color w:val="000000"/>
          <w:sz w:val="28"/>
        </w:rPr>
        <w:t>
</w:t>
      </w:r>
      <w:r>
        <w:rPr>
          <w:rFonts w:ascii="Times New Roman"/>
          <w:b w:val="false"/>
          <w:i w:val="false"/>
          <w:color w:val="000000"/>
          <w:sz w:val="28"/>
        </w:rPr>
        <w:t>
      2) производство (добыча) - количество добытых или произведенных на территории республики топливно-энергетических ресурсов;</w:t>
      </w:r>
      <w:r>
        <w:br/>
      </w:r>
      <w:r>
        <w:rPr>
          <w:rFonts w:ascii="Times New Roman"/>
          <w:b w:val="false"/>
          <w:i w:val="false"/>
          <w:color w:val="000000"/>
          <w:sz w:val="28"/>
        </w:rPr>
        <w:t>
</w:t>
      </w:r>
      <w:r>
        <w:rPr>
          <w:rFonts w:ascii="Times New Roman"/>
          <w:b w:val="false"/>
          <w:i w:val="false"/>
          <w:color w:val="000000"/>
          <w:sz w:val="28"/>
        </w:rPr>
        <w:t>
      3) импорт - количество топлива, полученного из других стран (включая страны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4) экспорт - количество топлива, поставленного как в ближнее, так и в дальнее зарубежье;</w:t>
      </w:r>
      <w:r>
        <w:br/>
      </w:r>
      <w:r>
        <w:rPr>
          <w:rFonts w:ascii="Times New Roman"/>
          <w:b w:val="false"/>
          <w:i w:val="false"/>
          <w:color w:val="000000"/>
          <w:sz w:val="28"/>
        </w:rPr>
        <w:t>
</w:t>
      </w:r>
      <w:r>
        <w:rPr>
          <w:rFonts w:ascii="Times New Roman"/>
          <w:b w:val="false"/>
          <w:i w:val="false"/>
          <w:color w:val="000000"/>
          <w:sz w:val="28"/>
        </w:rPr>
        <w:t>
      5) природное топливо - уголь, горючие сланцы, топливный торф, дрова для отопления, нефть включая газовый конденсат, природный газ;</w:t>
      </w:r>
      <w:r>
        <w:br/>
      </w:r>
      <w:r>
        <w:rPr>
          <w:rFonts w:ascii="Times New Roman"/>
          <w:b w:val="false"/>
          <w:i w:val="false"/>
          <w:color w:val="000000"/>
          <w:sz w:val="28"/>
        </w:rPr>
        <w:t>
</w:t>
      </w:r>
      <w:r>
        <w:rPr>
          <w:rFonts w:ascii="Times New Roman"/>
          <w:b w:val="false"/>
          <w:i w:val="false"/>
          <w:color w:val="000000"/>
          <w:sz w:val="28"/>
        </w:rPr>
        <w:t>
      6) природные энергетические ресурсы - относятся: гидроэнергия, атомная и геотермальная и ветровая энергия и учитываемые по количеству выработанной на их базе электро- и тепло энергия.</w:t>
      </w:r>
      <w:r>
        <w:br/>
      </w:r>
      <w:r>
        <w:rPr>
          <w:rFonts w:ascii="Times New Roman"/>
          <w:b w:val="false"/>
          <w:i w:val="false"/>
          <w:color w:val="000000"/>
          <w:sz w:val="28"/>
        </w:rPr>
        <w:t>
</w:t>
      </w:r>
      <w:r>
        <w:rPr>
          <w:rFonts w:ascii="Times New Roman"/>
          <w:b w:val="false"/>
          <w:i w:val="false"/>
          <w:color w:val="000000"/>
          <w:sz w:val="28"/>
        </w:rPr>
        <w:t>
      3. Раздел 1 "Информация о ресурсах топлива и энергии" заполняется в том случае, если предприятие осуществляло производство, добычу топливо или имело остатки в отчетном году или поступило со стороны от других предприятий и организаций топливо и энергии.</w:t>
      </w:r>
      <w:r>
        <w:br/>
      </w:r>
      <w:r>
        <w:rPr>
          <w:rFonts w:ascii="Times New Roman"/>
          <w:b w:val="false"/>
          <w:i w:val="false"/>
          <w:color w:val="000000"/>
          <w:sz w:val="28"/>
        </w:rPr>
        <w:t>
</w:t>
      </w:r>
      <w:r>
        <w:rPr>
          <w:rFonts w:ascii="Times New Roman"/>
          <w:b w:val="false"/>
          <w:i w:val="false"/>
          <w:color w:val="000000"/>
          <w:sz w:val="28"/>
        </w:rPr>
        <w:t>
      В графе 2 "Производство (добыча)" записывается производство каждого вида топлива и энергии или собственная добыча, осуществляемые предприятием на территории своей области. При этом предприятия, являющиеся производителями топлива или энергии, показывают по графе 2 все количество произведенного топлива и энергии, добытого на территории своей области, как предназначенное для собственных нужд, так подлежащее сдаче сбытовым организациям или непосредственной поставке потребителям.</w:t>
      </w:r>
      <w:r>
        <w:br/>
      </w:r>
      <w:r>
        <w:rPr>
          <w:rFonts w:ascii="Times New Roman"/>
          <w:b w:val="false"/>
          <w:i w:val="false"/>
          <w:color w:val="000000"/>
          <w:sz w:val="28"/>
        </w:rPr>
        <w:t>
</w:t>
      </w:r>
      <w:r>
        <w:rPr>
          <w:rFonts w:ascii="Times New Roman"/>
          <w:b w:val="false"/>
          <w:i w:val="false"/>
          <w:color w:val="000000"/>
          <w:sz w:val="28"/>
        </w:rPr>
        <w:t>
      В графе 3 "Поступило со стороны из всех источников" показывается поступление каждого вида топлива и энергии от предприятий своей области и других областей республики, в том числе по импорту. Поступление по импорту показывается в балансе организаций, осуществляющей их сбыт продукции, непосредственно получающих топливо из импорта для последующей поставки потребителям. В графу 3 также включаются прочие поступления и перечисления из других видов топлива, а также перечисления в другие виды топлива.</w:t>
      </w:r>
      <w:r>
        <w:br/>
      </w:r>
      <w:r>
        <w:rPr>
          <w:rFonts w:ascii="Times New Roman"/>
          <w:b w:val="false"/>
          <w:i w:val="false"/>
          <w:color w:val="000000"/>
          <w:sz w:val="28"/>
        </w:rPr>
        <w:t>
</w:t>
      </w:r>
      <w:r>
        <w:rPr>
          <w:rFonts w:ascii="Times New Roman"/>
          <w:b w:val="false"/>
          <w:i w:val="false"/>
          <w:color w:val="000000"/>
          <w:sz w:val="28"/>
        </w:rPr>
        <w:t>
      Топливо, отгруженное органам нефтепродуктообеспечения с перевалочных нефтебаз другим сбытовым организациям для поставки потребителям или для отгрузки на экспорт, ни в ресурсной, ни в распределительной части этим органом не показывается, так как это топливо будет отражено в балансе того органа нефтепродуктообеспечения, который непосредственно производил отгрузку топлива потребителям или на экспорт. Топливо, поступившее для закладки в госрезерв, оплаченное не из средств отчитывающегося предприятия и учитываемое бухгалтерией на забалансовых счетах, в графу 3 не записывается.</w:t>
      </w:r>
      <w:r>
        <w:br/>
      </w:r>
      <w:r>
        <w:rPr>
          <w:rFonts w:ascii="Times New Roman"/>
          <w:b w:val="false"/>
          <w:i w:val="false"/>
          <w:color w:val="000000"/>
          <w:sz w:val="28"/>
        </w:rPr>
        <w:t>
</w:t>
      </w:r>
      <w:r>
        <w:rPr>
          <w:rFonts w:ascii="Times New Roman"/>
          <w:b w:val="false"/>
          <w:i w:val="false"/>
          <w:color w:val="000000"/>
          <w:sz w:val="28"/>
        </w:rPr>
        <w:t>
      В графе 4 "Всего ресурсов" указывается общий итог ресурсов каждого вида топлива и энергии.</w:t>
      </w:r>
      <w:r>
        <w:br/>
      </w:r>
      <w:r>
        <w:rPr>
          <w:rFonts w:ascii="Times New Roman"/>
          <w:b w:val="false"/>
          <w:i w:val="false"/>
          <w:color w:val="000000"/>
          <w:sz w:val="28"/>
        </w:rPr>
        <w:t>
</w:t>
      </w:r>
      <w:r>
        <w:rPr>
          <w:rFonts w:ascii="Times New Roman"/>
          <w:b w:val="false"/>
          <w:i w:val="false"/>
          <w:color w:val="000000"/>
          <w:sz w:val="28"/>
        </w:rPr>
        <w:t xml:space="preserve">
      4. В графах 1 и 12 показываются остатки на начало и конец отчетного года всех видов топливно-энергетических ресурсов в натуральном выражении, числящихся в остатках предприятия, ведомственных складов и баз снабжения, в котельных, цеховых кладовых, у производственных агрегатов, штабелях, бункерах, стационарных и передвижных емкостях, на строительных площадках и других местах хранения, списанные на производственные, строительные, сельскохозяйственные или другие нужды, но фактически еще не израсходованные на начало отчетного года, а также на паровозах, находящихся в депо, в баках автомобилей. Предприятия - потребители топливно энергетических ресурсов, являющиеся одновременно производителями топливно энергетических ресурсов, а также сбытовые организации – поставщики топливно энергетических ресурсов, записывают в графах 1 и 12 все остатки топливно энергетических ресурсов, как потребительские, то есть остатки, предназначенные для собственных нужд предприятий или сбытовых организаций, так и товарные - остатки, подлежащие сдаче сбытовым организациям или непосредственной поставке потребителям. </w:t>
      </w:r>
      <w:r>
        <w:br/>
      </w:r>
      <w:r>
        <w:rPr>
          <w:rFonts w:ascii="Times New Roman"/>
          <w:b w:val="false"/>
          <w:i w:val="false"/>
          <w:color w:val="000000"/>
          <w:sz w:val="28"/>
        </w:rPr>
        <w:t>
</w:t>
      </w:r>
      <w:r>
        <w:rPr>
          <w:rFonts w:ascii="Times New Roman"/>
          <w:b w:val="false"/>
          <w:i w:val="false"/>
          <w:color w:val="000000"/>
          <w:sz w:val="28"/>
        </w:rPr>
        <w:t>
      Нефтепроводные предприятия и предприятия магистральных газопроводов включают в графы 1 и 12 также остатки нефти, нефтепродуктов и природного газа в трубопроводах, промежуточных емкостях, газгольдерах и остатки газа в подземных газохранилищах. Остатки топлива, отложенные в госрезерв и мобзапас, в графах 1 и 12 не записываются.</w:t>
      </w:r>
      <w:r>
        <w:br/>
      </w:r>
      <w:r>
        <w:rPr>
          <w:rFonts w:ascii="Times New Roman"/>
          <w:b w:val="false"/>
          <w:i w:val="false"/>
          <w:color w:val="000000"/>
          <w:sz w:val="28"/>
        </w:rPr>
        <w:t>
</w:t>
      </w:r>
      <w:r>
        <w:rPr>
          <w:rFonts w:ascii="Times New Roman"/>
          <w:b w:val="false"/>
          <w:i w:val="false"/>
          <w:color w:val="000000"/>
          <w:sz w:val="28"/>
        </w:rPr>
        <w:t>
      5. Графа 5 раздела 2 заполняется только теми предприятиями, которые расходуют топливо и энергию на преобразование в другие виды энергии - электрической и тепловой энергии (предприятия, имеющие электростанции и котельные) и электроэнергию – на отпуск тепловой энергии (предприятия, имеющие электрокотлы). Также включаются потери топлива и энергии при генерировании (преобразовании их в другой вид энергии).</w:t>
      </w:r>
      <w:r>
        <w:br/>
      </w:r>
      <w:r>
        <w:rPr>
          <w:rFonts w:ascii="Times New Roman"/>
          <w:b w:val="false"/>
          <w:i w:val="false"/>
          <w:color w:val="000000"/>
          <w:sz w:val="28"/>
        </w:rPr>
        <w:t>
</w:t>
      </w:r>
      <w:r>
        <w:rPr>
          <w:rFonts w:ascii="Times New Roman"/>
          <w:b w:val="false"/>
          <w:i w:val="false"/>
          <w:color w:val="000000"/>
          <w:sz w:val="28"/>
        </w:rPr>
        <w:t>
      6. В графах 6 и 7 записывается количество отдельных видов топлива, израсходованное в качестве сырья на переработку в другие виды топлива (без технологических потерь при переработке и брикетирования, которые учитываются в графе 10) на нефтеперерабатывающих предприятиях, нефтестабилизационных установках, газоперерабатывающих, сланцевых, коксогазовых, коксохимических, на углеобогатительных фабриках и прочих топливоперерабатыващих предприятиях.</w:t>
      </w:r>
      <w:r>
        <w:br/>
      </w:r>
      <w:r>
        <w:rPr>
          <w:rFonts w:ascii="Times New Roman"/>
          <w:b w:val="false"/>
          <w:i w:val="false"/>
          <w:color w:val="000000"/>
          <w:sz w:val="28"/>
        </w:rPr>
        <w:t>
</w:t>
      </w:r>
      <w:r>
        <w:rPr>
          <w:rFonts w:ascii="Times New Roman"/>
          <w:b w:val="false"/>
          <w:i w:val="false"/>
          <w:color w:val="000000"/>
          <w:sz w:val="28"/>
        </w:rPr>
        <w:t>
      Расходы нефти и газа в качестве сырья на производство других видов топлива – продуктов переработки нефти и газа на нефтестабилизационных установках и газоперерабатывающих предприятиях, указываются в графе 7 в количествах, равных сумме осадка в продукцию (без технологических потерь, которые отражаются в графе 10).</w:t>
      </w:r>
      <w:r>
        <w:br/>
      </w:r>
      <w:r>
        <w:rPr>
          <w:rFonts w:ascii="Times New Roman"/>
          <w:b w:val="false"/>
          <w:i w:val="false"/>
          <w:color w:val="000000"/>
          <w:sz w:val="28"/>
        </w:rPr>
        <w:t>
</w:t>
      </w:r>
      <w:r>
        <w:rPr>
          <w:rFonts w:ascii="Times New Roman"/>
          <w:b w:val="false"/>
          <w:i w:val="false"/>
          <w:color w:val="000000"/>
          <w:sz w:val="28"/>
        </w:rPr>
        <w:t>
      Расход нефти на нефтеперерабатывающих предприятиях записывается в графе 7 в том объеме, который был израсходован на производство только топливных продуктов (мазут, бензин, дизельное, и керосин). Также указывается количество топлива, израсходованного в качестве сырья на производство химической, нефтехимической и другой нетопливной продукции (за вычетом технологических потерь).</w:t>
      </w:r>
      <w:r>
        <w:br/>
      </w:r>
      <w:r>
        <w:rPr>
          <w:rFonts w:ascii="Times New Roman"/>
          <w:b w:val="false"/>
          <w:i w:val="false"/>
          <w:color w:val="000000"/>
          <w:sz w:val="28"/>
        </w:rPr>
        <w:t>
</w:t>
      </w:r>
      <w:r>
        <w:rPr>
          <w:rFonts w:ascii="Times New Roman"/>
          <w:b w:val="false"/>
          <w:i w:val="false"/>
          <w:color w:val="000000"/>
          <w:sz w:val="28"/>
        </w:rPr>
        <w:t>
      7. В графе 8 учитывается расход топлива в качестве материала на нетопливные нужды. К ним относятся: мазут и моторное топливо, используемые в качестве смазки керосин и бензин, расходуемые на промывку деталей, уголь, применяемый в качестве добавки к глинистым растворам при бурении нефтяных скважин, а также в качестве фильтрующего вещества, газ, закачиваемый в пласт для поднятия пластового давления и обеспечения газлифтной добычи нефти и продувки газопроводов, уголь и мазут, расходуемые для приготовления формовочной земли в литье, нефть, расходуемая на промывку скважин, на покрытии полотна автомобильных дорог, топливные дрова, расходуемые на производство тарной дощечки, стружки.</w:t>
      </w:r>
      <w:r>
        <w:br/>
      </w:r>
      <w:r>
        <w:rPr>
          <w:rFonts w:ascii="Times New Roman"/>
          <w:b w:val="false"/>
          <w:i w:val="false"/>
          <w:color w:val="000000"/>
          <w:sz w:val="28"/>
        </w:rPr>
        <w:t>
</w:t>
      </w:r>
      <w:r>
        <w:rPr>
          <w:rFonts w:ascii="Times New Roman"/>
          <w:b w:val="false"/>
          <w:i w:val="false"/>
          <w:color w:val="000000"/>
          <w:sz w:val="28"/>
        </w:rPr>
        <w:t>
      Расход топлива в бытовых отопительных котельных производительностью менее 20 Гкал/час в этой графе не показывается, а учитывается в графе 9 "Непосредвенно в качестве топлива или энергии" с расшифровкой, как расход на коммунальные и культурно-бытовые нужды.</w:t>
      </w:r>
      <w:r>
        <w:br/>
      </w:r>
      <w:r>
        <w:rPr>
          <w:rFonts w:ascii="Times New Roman"/>
          <w:b w:val="false"/>
          <w:i w:val="false"/>
          <w:color w:val="000000"/>
          <w:sz w:val="28"/>
        </w:rPr>
        <w:t>
</w:t>
      </w:r>
      <w:r>
        <w:rPr>
          <w:rFonts w:ascii="Times New Roman"/>
          <w:b w:val="false"/>
          <w:i w:val="false"/>
          <w:color w:val="000000"/>
          <w:sz w:val="28"/>
        </w:rPr>
        <w:t>
      8. В графе 9 указывается:</w:t>
      </w:r>
      <w:r>
        <w:br/>
      </w:r>
      <w:r>
        <w:rPr>
          <w:rFonts w:ascii="Times New Roman"/>
          <w:b w:val="false"/>
          <w:i w:val="false"/>
          <w:color w:val="000000"/>
          <w:sz w:val="28"/>
        </w:rPr>
        <w:t>
</w:t>
      </w:r>
      <w:r>
        <w:rPr>
          <w:rFonts w:ascii="Times New Roman"/>
          <w:b w:val="false"/>
          <w:i w:val="false"/>
          <w:color w:val="000000"/>
          <w:sz w:val="28"/>
        </w:rPr>
        <w:t>
      1) количество топлива и энергии, израсходованное на производственно-технологические (включая потери при техпроцессах производства), сельскохозяйственные, строительные, транспортные, коммунально-бытовые и другие нужды непосредственно, без предварительного преобразования их в какой-либо другой вид энергии (электрическую и тепловую энергию);</w:t>
      </w:r>
      <w:r>
        <w:br/>
      </w:r>
      <w:r>
        <w:rPr>
          <w:rFonts w:ascii="Times New Roman"/>
          <w:b w:val="false"/>
          <w:i w:val="false"/>
          <w:color w:val="000000"/>
          <w:sz w:val="28"/>
        </w:rPr>
        <w:t>
</w:t>
      </w:r>
      <w:r>
        <w:rPr>
          <w:rFonts w:ascii="Times New Roman"/>
          <w:b w:val="false"/>
          <w:i w:val="false"/>
          <w:color w:val="000000"/>
          <w:sz w:val="28"/>
        </w:rPr>
        <w:t>
      2) расходы: топлива и энергии в промышленных и отопительных печах, аппаратах и других технологических установках, в силовых двигателях, непосредственно приводящих в движение рабочие машины, механизмы и различные транспортные средства, подъемно-транспортное оборудование, сельскохозяйственные машины;</w:t>
      </w:r>
      <w:r>
        <w:br/>
      </w:r>
      <w:r>
        <w:rPr>
          <w:rFonts w:ascii="Times New Roman"/>
          <w:b w:val="false"/>
          <w:i w:val="false"/>
          <w:color w:val="000000"/>
          <w:sz w:val="28"/>
        </w:rPr>
        <w:t>
</w:t>
      </w:r>
      <w:r>
        <w:rPr>
          <w:rFonts w:ascii="Times New Roman"/>
          <w:b w:val="false"/>
          <w:i w:val="false"/>
          <w:color w:val="000000"/>
          <w:sz w:val="28"/>
        </w:rPr>
        <w:t>
      3) на отопление, освещение, вентиляцию и горячее водоснабжение производственных и административных зданий, на коммунальные и культурно-бытовые нужды;</w:t>
      </w:r>
      <w:r>
        <w:br/>
      </w:r>
      <w:r>
        <w:rPr>
          <w:rFonts w:ascii="Times New Roman"/>
          <w:b w:val="false"/>
          <w:i w:val="false"/>
          <w:color w:val="000000"/>
          <w:sz w:val="28"/>
        </w:rPr>
        <w:t>
</w:t>
      </w:r>
      <w:r>
        <w:rPr>
          <w:rFonts w:ascii="Times New Roman"/>
          <w:b w:val="false"/>
          <w:i w:val="false"/>
          <w:color w:val="000000"/>
          <w:sz w:val="28"/>
        </w:rPr>
        <w:t xml:space="preserve">
      4) электроэнергии на собственные нужды электростанций и котельных. </w:t>
      </w:r>
      <w:r>
        <w:br/>
      </w:r>
      <w:r>
        <w:rPr>
          <w:rFonts w:ascii="Times New Roman"/>
          <w:b w:val="false"/>
          <w:i w:val="false"/>
          <w:color w:val="000000"/>
          <w:sz w:val="28"/>
        </w:rPr>
        <w:t>
</w:t>
      </w:r>
      <w:r>
        <w:rPr>
          <w:rFonts w:ascii="Times New Roman"/>
          <w:b w:val="false"/>
          <w:i w:val="false"/>
          <w:color w:val="000000"/>
          <w:sz w:val="28"/>
        </w:rPr>
        <w:t>
      Несмотря на то, что в бытовых отопительных котельных, производительностью менее 20 Гкал/час, компрессорных и газогенераторных установках, используемых в сельском хозяйстве паропреобразователях и котлах, находящихся на судах, топливо предварительно преобразуется в другие виды энергии, которые используются для производственно-технологических или транспортных нужд, оно учитывается как непосредственный расход в качестве топлива или энергии и показывается в балансе по графе 9. Это связано с тем, что на предприятиях, имеющих такие установки, как правило, отсутствует система учета выработки тепловой энергии, сжатого воздуха, или генераторного газа.</w:t>
      </w:r>
      <w:r>
        <w:br/>
      </w:r>
      <w:r>
        <w:rPr>
          <w:rFonts w:ascii="Times New Roman"/>
          <w:b w:val="false"/>
          <w:i w:val="false"/>
          <w:color w:val="000000"/>
          <w:sz w:val="28"/>
        </w:rPr>
        <w:t>
</w:t>
      </w:r>
      <w:r>
        <w:rPr>
          <w:rFonts w:ascii="Times New Roman"/>
          <w:b w:val="false"/>
          <w:i w:val="false"/>
          <w:color w:val="000000"/>
          <w:sz w:val="28"/>
        </w:rPr>
        <w:t>
      Электроэнергия, расходуемая районными котельными и электробойлерными установками, не состоящими на балансе электростанций, не включается в объем полезного отпуска электроэнергии. В сводном балансе энергоуправления это количество электроэнергии учитывают в графе 9:</w:t>
      </w:r>
      <w:r>
        <w:br/>
      </w:r>
      <w:r>
        <w:rPr>
          <w:rFonts w:ascii="Times New Roman"/>
          <w:b w:val="false"/>
          <w:i w:val="false"/>
          <w:color w:val="000000"/>
          <w:sz w:val="28"/>
        </w:rPr>
        <w:t>
</w:t>
      </w:r>
      <w:r>
        <w:rPr>
          <w:rFonts w:ascii="Times New Roman"/>
          <w:b w:val="false"/>
          <w:i w:val="false"/>
          <w:color w:val="000000"/>
          <w:sz w:val="28"/>
        </w:rPr>
        <w:t>
      1) теплоэнергия, предназначенная для непосредственного потребления на различные производственно-технологические, строительные, сельскохозяйственные, транспортные и коммунально-бытовые нужды;</w:t>
      </w:r>
      <w:r>
        <w:br/>
      </w:r>
      <w:r>
        <w:rPr>
          <w:rFonts w:ascii="Times New Roman"/>
          <w:b w:val="false"/>
          <w:i w:val="false"/>
          <w:color w:val="000000"/>
          <w:sz w:val="28"/>
        </w:rPr>
        <w:t>
</w:t>
      </w:r>
      <w:r>
        <w:rPr>
          <w:rFonts w:ascii="Times New Roman"/>
          <w:b w:val="false"/>
          <w:i w:val="false"/>
          <w:color w:val="000000"/>
          <w:sz w:val="28"/>
        </w:rPr>
        <w:t>
      2) расход теплоэнергии в прямодействующих паровых насосах и паровых молотах;</w:t>
      </w:r>
      <w:r>
        <w:br/>
      </w:r>
      <w:r>
        <w:rPr>
          <w:rFonts w:ascii="Times New Roman"/>
          <w:b w:val="false"/>
          <w:i w:val="false"/>
          <w:color w:val="000000"/>
          <w:sz w:val="28"/>
        </w:rPr>
        <w:t>
</w:t>
      </w:r>
      <w:r>
        <w:rPr>
          <w:rFonts w:ascii="Times New Roman"/>
          <w:b w:val="false"/>
          <w:i w:val="false"/>
          <w:color w:val="000000"/>
          <w:sz w:val="28"/>
        </w:rPr>
        <w:t>
      3) морские и речные порты и аэропорты, в которых бункеруются суда или заправляются самолеты, приписанные к портам других областей, записывают произведенный ими отпуск топлива указанным транспортным средствам как собственный расход порта.</w:t>
      </w:r>
      <w:r>
        <w:br/>
      </w:r>
      <w:r>
        <w:rPr>
          <w:rFonts w:ascii="Times New Roman"/>
          <w:b w:val="false"/>
          <w:i w:val="false"/>
          <w:color w:val="000000"/>
          <w:sz w:val="28"/>
        </w:rPr>
        <w:t>
</w:t>
      </w:r>
      <w:r>
        <w:rPr>
          <w:rFonts w:ascii="Times New Roman"/>
          <w:b w:val="false"/>
          <w:i w:val="false"/>
          <w:color w:val="000000"/>
          <w:sz w:val="28"/>
        </w:rPr>
        <w:t>
      9. В графе 10 указываются потери угля вместе с породой при обогащении и сортировке на обогатительных фабриках угольной, металлургической и коксохимической промышленности (без учета шлама и промпродукта, используемых как энергетическое топливо), потери угля при брикетировании, нефти при обессоливании и обезвоживании, а также технологические потери и отходы топлива, связанные с его переработкой в другие виды и на производство химической, нефтехимической и другой нетопливной продукции. В этой графе записываются также все виды недостач и потерь топлива при хранении и транспортировке, оформленные соответствующими актами. Сюда же включаются потери в результате сжигания в факелах газа нефте- и газопереработки (на нефте- и газоперерабатывающих предприятиях), выбрасывания в атмосферу доменного и коксового газа (на металлургических и коксохимических предприятиях), потери электрической и тепловой энергии в сетях общего пользования.</w:t>
      </w:r>
      <w:r>
        <w:br/>
      </w:r>
      <w:r>
        <w:rPr>
          <w:rFonts w:ascii="Times New Roman"/>
          <w:b w:val="false"/>
          <w:i w:val="false"/>
          <w:color w:val="000000"/>
          <w:sz w:val="28"/>
        </w:rPr>
        <w:t>
</w:t>
      </w:r>
      <w:r>
        <w:rPr>
          <w:rFonts w:ascii="Times New Roman"/>
          <w:b w:val="false"/>
          <w:i w:val="false"/>
          <w:color w:val="000000"/>
          <w:sz w:val="28"/>
        </w:rPr>
        <w:t>
      В графу 10 не включаются:</w:t>
      </w:r>
      <w:r>
        <w:br/>
      </w:r>
      <w:r>
        <w:rPr>
          <w:rFonts w:ascii="Times New Roman"/>
          <w:b w:val="false"/>
          <w:i w:val="false"/>
          <w:color w:val="000000"/>
          <w:sz w:val="28"/>
        </w:rPr>
        <w:t>
</w:t>
      </w:r>
      <w:r>
        <w:rPr>
          <w:rFonts w:ascii="Times New Roman"/>
          <w:b w:val="false"/>
          <w:i w:val="false"/>
          <w:color w:val="000000"/>
          <w:sz w:val="28"/>
        </w:rPr>
        <w:t>
      1) потери топлива, связанные с преобразованием в другие виды энергии;</w:t>
      </w:r>
      <w:r>
        <w:br/>
      </w:r>
      <w:r>
        <w:rPr>
          <w:rFonts w:ascii="Times New Roman"/>
          <w:b w:val="false"/>
          <w:i w:val="false"/>
          <w:color w:val="000000"/>
          <w:sz w:val="28"/>
        </w:rPr>
        <w:t>
</w:t>
      </w:r>
      <w:r>
        <w:rPr>
          <w:rFonts w:ascii="Times New Roman"/>
          <w:b w:val="false"/>
          <w:i w:val="false"/>
          <w:color w:val="000000"/>
          <w:sz w:val="28"/>
        </w:rPr>
        <w:t xml:space="preserve">
      2) потери электрической и тепловой энергии в общезаводских сетях, которые входят в общезаводские нормы расхода на производство промышленной продукции; </w:t>
      </w:r>
      <w:r>
        <w:br/>
      </w:r>
      <w:r>
        <w:rPr>
          <w:rFonts w:ascii="Times New Roman"/>
          <w:b w:val="false"/>
          <w:i w:val="false"/>
          <w:color w:val="000000"/>
          <w:sz w:val="28"/>
        </w:rPr>
        <w:t>
</w:t>
      </w:r>
      <w:r>
        <w:rPr>
          <w:rFonts w:ascii="Times New Roman"/>
          <w:b w:val="false"/>
          <w:i w:val="false"/>
          <w:color w:val="000000"/>
          <w:sz w:val="28"/>
        </w:rPr>
        <w:t xml:space="preserve">
      3) отходы лесозаготовок и деревообработки, отработанные масла смазочные, щелока сульфатные, отходы химического производства, лигнин и прочие горючие отходы производств, неиспользуемые в результате отсутствия на предприятиях разработанной технологии. </w:t>
      </w:r>
      <w:r>
        <w:br/>
      </w:r>
      <w:r>
        <w:rPr>
          <w:rFonts w:ascii="Times New Roman"/>
          <w:b w:val="false"/>
          <w:i w:val="false"/>
          <w:color w:val="000000"/>
          <w:sz w:val="28"/>
        </w:rPr>
        <w:t>
</w:t>
      </w:r>
      <w:r>
        <w:rPr>
          <w:rFonts w:ascii="Times New Roman"/>
          <w:b w:val="false"/>
          <w:i w:val="false"/>
          <w:color w:val="000000"/>
          <w:sz w:val="28"/>
        </w:rPr>
        <w:t>
      10. В графу 11 записывается топливо и энергия, отпущенные предприятием в отчетном году из своего наличия другим предприятиям и организациям своей области и другим областям, на экспорт, населению, включая выдачу топлива и отпуск энергии своим рабочим и служащим, а также на бункеровку. По данной графе записывается также отпуск нефтепродуктов автозаправочными станциями населению.</w:t>
      </w:r>
      <w:r>
        <w:br/>
      </w:r>
      <w:r>
        <w:rPr>
          <w:rFonts w:ascii="Times New Roman"/>
          <w:b w:val="false"/>
          <w:i w:val="false"/>
          <w:color w:val="000000"/>
          <w:sz w:val="28"/>
        </w:rPr>
        <w:t>
</w:t>
      </w:r>
      <w:r>
        <w:rPr>
          <w:rFonts w:ascii="Times New Roman"/>
          <w:b w:val="false"/>
          <w:i w:val="false"/>
          <w:color w:val="000000"/>
          <w:sz w:val="28"/>
        </w:rPr>
        <w:t>
      11. Из общего поступления топлива и энергии со стороны из всех источников, указанного в графе 1 раздела 3, выделяются поступления:</w:t>
      </w:r>
      <w:r>
        <w:br/>
      </w:r>
      <w:r>
        <w:rPr>
          <w:rFonts w:ascii="Times New Roman"/>
          <w:b w:val="false"/>
          <w:i w:val="false"/>
          <w:color w:val="000000"/>
          <w:sz w:val="28"/>
        </w:rPr>
        <w:t>
</w:t>
      </w:r>
      <w:r>
        <w:rPr>
          <w:rFonts w:ascii="Times New Roman"/>
          <w:b w:val="false"/>
          <w:i w:val="false"/>
          <w:color w:val="000000"/>
          <w:sz w:val="28"/>
        </w:rPr>
        <w:t>
      от предприятий и организаций своей области - графа 2;</w:t>
      </w:r>
      <w:r>
        <w:br/>
      </w:r>
      <w:r>
        <w:rPr>
          <w:rFonts w:ascii="Times New Roman"/>
          <w:b w:val="false"/>
          <w:i w:val="false"/>
          <w:color w:val="000000"/>
          <w:sz w:val="28"/>
        </w:rPr>
        <w:t>
</w:t>
      </w:r>
      <w:r>
        <w:rPr>
          <w:rFonts w:ascii="Times New Roman"/>
          <w:b w:val="false"/>
          <w:i w:val="false"/>
          <w:color w:val="000000"/>
          <w:sz w:val="28"/>
        </w:rPr>
        <w:t>
      от предприятий и организаций, расположенных в других областях республики - графа 4 с соответствующей записью кодов этих областей в графе 3.</w:t>
      </w:r>
      <w:r>
        <w:br/>
      </w:r>
      <w:r>
        <w:rPr>
          <w:rFonts w:ascii="Times New Roman"/>
          <w:b w:val="false"/>
          <w:i w:val="false"/>
          <w:color w:val="000000"/>
          <w:sz w:val="28"/>
        </w:rPr>
        <w:t>
</w:t>
      </w:r>
      <w:r>
        <w:rPr>
          <w:rFonts w:ascii="Times New Roman"/>
          <w:b w:val="false"/>
          <w:i w:val="false"/>
          <w:color w:val="000000"/>
          <w:sz w:val="28"/>
        </w:rPr>
        <w:t>
      Оптовые предприятия или предприятия - потребители, получающие непосредственно виды энергоносителей по импорту (из вне Республики Казахстан), записывают размер этого поступления в графу 5 раздела 3.</w:t>
      </w:r>
      <w:r>
        <w:br/>
      </w:r>
      <w:r>
        <w:rPr>
          <w:rFonts w:ascii="Times New Roman"/>
          <w:b w:val="false"/>
          <w:i w:val="false"/>
          <w:color w:val="000000"/>
          <w:sz w:val="28"/>
        </w:rPr>
        <w:t>
</w:t>
      </w:r>
      <w:r>
        <w:rPr>
          <w:rFonts w:ascii="Times New Roman"/>
          <w:b w:val="false"/>
          <w:i w:val="false"/>
          <w:color w:val="000000"/>
          <w:sz w:val="28"/>
        </w:rPr>
        <w:t>
      В графах 6 - 12 расшифровывается отпуск каждого вида топливно - энергетического ресурса, отраженного в графе 11 раздела 2. При этом выделяется отпуск:</w:t>
      </w:r>
      <w:r>
        <w:br/>
      </w:r>
      <w:r>
        <w:rPr>
          <w:rFonts w:ascii="Times New Roman"/>
          <w:b w:val="false"/>
          <w:i w:val="false"/>
          <w:color w:val="000000"/>
          <w:sz w:val="28"/>
        </w:rPr>
        <w:t>
</w:t>
      </w:r>
      <w:r>
        <w:rPr>
          <w:rFonts w:ascii="Times New Roman"/>
          <w:b w:val="false"/>
          <w:i w:val="false"/>
          <w:color w:val="000000"/>
          <w:sz w:val="28"/>
        </w:rPr>
        <w:t xml:space="preserve">
      предприятиям и организациям своей области - графа 7; </w:t>
      </w:r>
      <w:r>
        <w:br/>
      </w:r>
      <w:r>
        <w:rPr>
          <w:rFonts w:ascii="Times New Roman"/>
          <w:b w:val="false"/>
          <w:i w:val="false"/>
          <w:color w:val="000000"/>
          <w:sz w:val="28"/>
        </w:rPr>
        <w:t>
</w:t>
      </w:r>
      <w:r>
        <w:rPr>
          <w:rFonts w:ascii="Times New Roman"/>
          <w:b w:val="false"/>
          <w:i w:val="false"/>
          <w:color w:val="000000"/>
          <w:sz w:val="28"/>
        </w:rPr>
        <w:t>
      предприятиям и организациям, расположенным в других областях республики - графа 9 с соответствующей записью кодов этих областей в графе 8;</w:t>
      </w:r>
      <w:r>
        <w:br/>
      </w:r>
      <w:r>
        <w:rPr>
          <w:rFonts w:ascii="Times New Roman"/>
          <w:b w:val="false"/>
          <w:i w:val="false"/>
          <w:color w:val="000000"/>
          <w:sz w:val="28"/>
        </w:rPr>
        <w:t>
</w:t>
      </w:r>
      <w:r>
        <w:rPr>
          <w:rFonts w:ascii="Times New Roman"/>
          <w:b w:val="false"/>
          <w:i w:val="false"/>
          <w:color w:val="000000"/>
          <w:sz w:val="28"/>
        </w:rPr>
        <w:t>
      предприятиям, которые осуществляют отгрузку топливно - энергетического ресурса морскими портами и аэропортами, в которых бункеруются иностранные суда и заправляются иностранные самолеты (бункеровка - количество топлива, поставленного морским судам и самолетам разных стран, включая военные и рыболовные суда) - графа 11 раздела 3;</w:t>
      </w:r>
      <w:r>
        <w:br/>
      </w:r>
      <w:r>
        <w:rPr>
          <w:rFonts w:ascii="Times New Roman"/>
          <w:b w:val="false"/>
          <w:i w:val="false"/>
          <w:color w:val="000000"/>
          <w:sz w:val="28"/>
        </w:rPr>
        <w:t>
</w:t>
      </w:r>
      <w:r>
        <w:rPr>
          <w:rFonts w:ascii="Times New Roman"/>
          <w:b w:val="false"/>
          <w:i w:val="false"/>
          <w:color w:val="000000"/>
          <w:sz w:val="28"/>
        </w:rPr>
        <w:t>
      населению, включая рабочих и служащих - графа 12.</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12.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Раздел 1 "Укажите информацию о ресурсах топлива и энергии"</w:t>
      </w:r>
      <w:r>
        <w:br/>
      </w:r>
      <w:r>
        <w:rPr>
          <w:rFonts w:ascii="Times New Roman"/>
          <w:b w:val="false"/>
          <w:i w:val="false"/>
          <w:color w:val="000000"/>
          <w:sz w:val="28"/>
        </w:rPr>
        <w:t>
</w:t>
      </w:r>
      <w:r>
        <w:rPr>
          <w:rFonts w:ascii="Times New Roman"/>
          <w:b w:val="false"/>
          <w:i w:val="false"/>
          <w:color w:val="000000"/>
          <w:sz w:val="28"/>
        </w:rPr>
        <w:t xml:space="preserve">
      графа 4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1-3.</w:t>
      </w:r>
      <w:r>
        <w:br/>
      </w:r>
      <w:r>
        <w:rPr>
          <w:rFonts w:ascii="Times New Roman"/>
          <w:b w:val="false"/>
          <w:i w:val="false"/>
          <w:color w:val="000000"/>
          <w:sz w:val="28"/>
        </w:rPr>
        <w:t>
</w:t>
      </w:r>
      <w:r>
        <w:rPr>
          <w:rFonts w:ascii="Times New Roman"/>
          <w:b w:val="false"/>
          <w:i w:val="false"/>
          <w:color w:val="000000"/>
          <w:sz w:val="28"/>
        </w:rPr>
        <w:t>
      Раздел 3 "Об оборотах топлива и энергии"</w:t>
      </w:r>
      <w:r>
        <w:br/>
      </w:r>
      <w:r>
        <w:rPr>
          <w:rFonts w:ascii="Times New Roman"/>
          <w:b w:val="false"/>
          <w:i w:val="false"/>
          <w:color w:val="000000"/>
          <w:sz w:val="28"/>
        </w:rPr>
        <w:t>
</w:t>
      </w:r>
      <w:r>
        <w:rPr>
          <w:rFonts w:ascii="Times New Roman"/>
          <w:b w:val="false"/>
          <w:i w:val="false"/>
          <w:color w:val="000000"/>
          <w:sz w:val="28"/>
        </w:rPr>
        <w:t xml:space="preserve">
      графа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2, 4, 5;</w:t>
      </w:r>
      <w:r>
        <w:br/>
      </w:r>
      <w:r>
        <w:rPr>
          <w:rFonts w:ascii="Times New Roman"/>
          <w:b w:val="false"/>
          <w:i w:val="false"/>
          <w:color w:val="000000"/>
          <w:sz w:val="28"/>
        </w:rPr>
        <w:t>
</w:t>
      </w:r>
      <w:r>
        <w:rPr>
          <w:rFonts w:ascii="Times New Roman"/>
          <w:b w:val="false"/>
          <w:i w:val="false"/>
          <w:color w:val="000000"/>
          <w:sz w:val="28"/>
        </w:rPr>
        <w:t xml:space="preserve">
      графа 6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граф 7, 9, 10, 11, 12.</w:t>
      </w:r>
    </w:p>
    <w:bookmarkEnd w:id="75"/>
    <w:bookmarkStart w:name="z532"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993"/>
        <w:gridCol w:w="3441"/>
        <w:gridCol w:w="5333"/>
      </w:tblGrid>
      <w:tr>
        <w:trPr>
          <w:trHeight w:val="54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0922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w:t>
            </w:r>
            <w:r>
              <w:br/>
            </w:r>
            <w:r>
              <w:rPr>
                <w:rFonts w:ascii="Times New Roman"/>
                <w:b w:val="false"/>
                <w:i w:val="false"/>
                <w:color w:val="000000"/>
                <w:sz w:val="20"/>
              </w:rPr>
              <w:t>
</w:t>
            </w:r>
            <w:r>
              <w:rPr>
                <w:rFonts w:ascii="Times New Roman"/>
                <w:b/>
                <w:i w:val="false"/>
                <w:color w:val="000000"/>
                <w:sz w:val="20"/>
              </w:rPr>
              <w:t>29 кыркүйектегі № 275</w:t>
            </w:r>
            <w:r>
              <w:br/>
            </w:r>
            <w:r>
              <w:rPr>
                <w:rFonts w:ascii="Times New Roman"/>
                <w:b w:val="false"/>
                <w:i w:val="false"/>
                <w:color w:val="000000"/>
                <w:sz w:val="20"/>
              </w:rPr>
              <w:t>
</w:t>
            </w:r>
            <w:r>
              <w:rPr>
                <w:rFonts w:ascii="Times New Roman"/>
                <w:b/>
                <w:i w:val="false"/>
                <w:color w:val="000000"/>
                <w:sz w:val="20"/>
              </w:rPr>
              <w:t>бұйрығына 13-қосымша</w:t>
            </w:r>
          </w:p>
        </w:tc>
      </w:tr>
      <w:tr>
        <w:trPr>
          <w:trHeight w:val="54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 бойынша</w:t>
            </w:r>
            <w:r>
              <w:br/>
            </w: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29 сентября</w:t>
            </w:r>
            <w:r>
              <w:br/>
            </w:r>
            <w:r>
              <w:rPr>
                <w:rFonts w:ascii="Times New Roman"/>
                <w:b w:val="false"/>
                <w:i w:val="false"/>
                <w:color w:val="000000"/>
                <w:sz w:val="20"/>
              </w:rPr>
              <w:t>
</w:t>
            </w:r>
            <w:r>
              <w:rPr>
                <w:rFonts w:ascii="Times New Roman"/>
                <w:b w:val="false"/>
                <w:i w:val="false"/>
                <w:color w:val="000000"/>
                <w:sz w:val="20"/>
              </w:rPr>
              <w:t>2010 года № 275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949"/>
              <w:gridCol w:w="950"/>
              <w:gridCol w:w="950"/>
              <w:gridCol w:w="928"/>
              <w:gridCol w:w="164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9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br/>
                  </w:r>
                  <w:r>
                    <w:rPr>
                      <w:rFonts w:ascii="Times New Roman"/>
                      <w:b w:val="false"/>
                      <w:i w:val="false"/>
                      <w:color w:val="000000"/>
                      <w:sz w:val="20"/>
                    </w:rPr>
                    <w:t>
</w:t>
                  </w:r>
                  <w:r>
                    <w:rPr>
                      <w:rFonts w:ascii="Times New Roman"/>
                      <w:b w:val="false"/>
                      <w:i w:val="false"/>
                      <w:color w:val="000000"/>
                      <w:sz w:val="20"/>
                    </w:rPr>
                    <w:t>ғатқа</w:t>
                  </w:r>
                  <w:r>
                    <w:br/>
                  </w:r>
                  <w:r>
                    <w:rPr>
                      <w:rFonts w:ascii="Times New Roman"/>
                      <w:b w:val="false"/>
                      <w:i w:val="false"/>
                      <w:color w:val="000000"/>
                      <w:sz w:val="20"/>
                    </w:rPr>
                    <w:t>
</w:t>
                  </w:r>
                  <w:r>
                    <w:rPr>
                      <w:rFonts w:ascii="Times New Roman"/>
                      <w:b w:val="false"/>
                      <w:i w:val="false"/>
                      <w:color w:val="000000"/>
                      <w:sz w:val="20"/>
                    </w:rPr>
                    <w:t>дейiн</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w:t>
                  </w:r>
                  <w:r>
                    <w:br/>
                  </w:r>
                  <w:r>
                    <w:rPr>
                      <w:rFonts w:ascii="Times New Roman"/>
                      <w:b w:val="false"/>
                      <w:i w:val="false"/>
                      <w:color w:val="000000"/>
                      <w:sz w:val="20"/>
                    </w:rPr>
                    <w:t>
</w:t>
                  </w:r>
                  <w:r>
                    <w:rPr>
                      <w:rFonts w:ascii="Times New Roman"/>
                      <w:b w:val="false"/>
                      <w:i w:val="false"/>
                      <w:color w:val="000000"/>
                      <w:sz w:val="20"/>
                    </w:rPr>
                    <w:t>ғаттан</w:t>
                  </w:r>
                  <w:r>
                    <w:br/>
                  </w:r>
                  <w:r>
                    <w:rPr>
                      <w:rFonts w:ascii="Times New Roman"/>
                      <w:b w:val="false"/>
                      <w:i w:val="false"/>
                      <w:color w:val="000000"/>
                      <w:sz w:val="20"/>
                    </w:rPr>
                    <w:t>
</w:t>
                  </w:r>
                  <w:r>
                    <w:rPr>
                      <w:rFonts w:ascii="Times New Roman"/>
                      <w:b w:val="false"/>
                      <w:i w:val="false"/>
                      <w:color w:val="000000"/>
                      <w:sz w:val="20"/>
                    </w:rPr>
                    <w:t>артық</w:t>
                  </w:r>
                </w:p>
              </w:tc>
            </w:tr>
            <w:tr>
              <w:trPr>
                <w:trHeight w:val="39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w:t>
            </w:r>
            <w:r>
              <w:rPr>
                <w:rFonts w:ascii="Times New Roman"/>
                <w:b/>
                <w:i w:val="false"/>
                <w:color w:val="000000"/>
                <w:sz w:val="20"/>
              </w:rPr>
              <w:t>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являются административными правонарушениями и влекут за собой ответственность в</w:t>
            </w:r>
            <w:r>
              <w:br/>
            </w:r>
            <w:r>
              <w:rPr>
                <w:rFonts w:ascii="Times New Roman"/>
                <w:b w:val="false"/>
                <w:i w:val="false"/>
                <w:color w:val="000000"/>
                <w:sz w:val="20"/>
              </w:rPr>
              <w:t>
</w:t>
            </w:r>
            <w:r>
              <w:rPr>
                <w:rFonts w:ascii="Times New Roman"/>
                <w:b w:val="false"/>
                <w:i w:val="false"/>
                <w:color w:val="000000"/>
                <w:sz w:val="20"/>
              </w:rPr>
              <w:t xml:space="preserve">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w:t>
            </w:r>
            <w:r>
              <w:rPr>
                <w:rFonts w:ascii="Times New Roman"/>
                <w:b/>
                <w:i w:val="false"/>
                <w:color w:val="000000"/>
                <w:sz w:val="20"/>
              </w:rPr>
              <w:t>калық нысан</w:t>
            </w:r>
            <w:r>
              <w:br/>
            </w:r>
            <w:r>
              <w:rPr>
                <w:rFonts w:ascii="Times New Roman"/>
                <w:b w:val="false"/>
                <w:i w:val="false"/>
                <w:color w:val="000000"/>
                <w:sz w:val="20"/>
              </w:rPr>
              <w:t>
</w:t>
            </w:r>
            <w:r>
              <w:rPr>
                <w:rFonts w:ascii="Times New Roman"/>
                <w:b/>
                <w:i w:val="false"/>
                <w:color w:val="000000"/>
                <w:sz w:val="20"/>
              </w:rPr>
              <w:t>коды 0691104</w:t>
            </w:r>
            <w:r>
              <w:br/>
            </w:r>
            <w:r>
              <w:rPr>
                <w:rFonts w:ascii="Times New Roman"/>
                <w:b w:val="false"/>
                <w:i w:val="false"/>
                <w:color w:val="000000"/>
                <w:sz w:val="20"/>
              </w:rPr>
              <w:t>
</w:t>
            </w:r>
            <w:r>
              <w:rPr>
                <w:rFonts w:ascii="Times New Roman"/>
                <w:b w:val="false"/>
                <w:i w:val="false"/>
                <w:color w:val="000000"/>
                <w:sz w:val="20"/>
              </w:rPr>
              <w:t xml:space="preserve">Код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0691104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Шетел капиталы қатысқан</w:t>
            </w:r>
            <w:r>
              <w:br/>
            </w:r>
            <w:r>
              <w:rPr>
                <w:rFonts w:ascii="Times New Roman"/>
                <w:b/>
                <w:i w:val="false"/>
                <w:color w:val="000000"/>
                <w:sz w:val="20"/>
              </w:rPr>
              <w:t>
кәсіпорын қызметі туралы есеп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1-СЭҚ</w:t>
            </w:r>
            <w:r>
              <w:br/>
            </w:r>
            <w:r>
              <w:rPr>
                <w:rFonts w:ascii="Times New Roman"/>
                <w:b w:val="false"/>
                <w:i w:val="false"/>
                <w:color w:val="000000"/>
                <w:sz w:val="20"/>
              </w:rPr>
              <w:t>
</w:t>
            </w:r>
            <w:r>
              <w:rPr>
                <w:rFonts w:ascii="Times New Roman"/>
                <w:b w:val="false"/>
                <w:i w:val="false"/>
                <w:color w:val="000000"/>
                <w:sz w:val="20"/>
              </w:rPr>
              <w:t>1-ВЭС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предприятия</w:t>
            </w:r>
            <w:r>
              <w:br/>
            </w:r>
            <w:r>
              <w:rPr>
                <w:rFonts w:ascii="Times New Roman"/>
                <w:b w:val="false"/>
                <w:i w:val="false"/>
                <w:color w:val="000000"/>
                <w:sz w:val="20"/>
              </w:rPr>
              <w:t>
с участием иностранного капитала</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Аталған статистикалық есептілікті мүліктерінің (акциялардың,</w:t>
            </w:r>
            <w:r>
              <w:br/>
            </w:r>
            <w:r>
              <w:rPr>
                <w:rFonts w:ascii="Times New Roman"/>
                <w:b w:val="false"/>
                <w:i w:val="false"/>
                <w:color w:val="000000"/>
                <w:sz w:val="20"/>
              </w:rPr>
              <w:t>
</w:t>
            </w:r>
            <w:r>
              <w:rPr>
                <w:rFonts w:ascii="Times New Roman"/>
                <w:b/>
                <w:i w:val="false"/>
                <w:color w:val="000000"/>
                <w:sz w:val="20"/>
              </w:rPr>
              <w:t>үлестердің</w:t>
            </w:r>
            <w:r>
              <w:rPr>
                <w:rFonts w:ascii="Times New Roman"/>
                <w:b/>
                <w:i w:val="false"/>
                <w:color w:val="000000"/>
                <w:sz w:val="20"/>
              </w:rPr>
              <w:t>) бір бөлігі шетелдік инвестордың иелігінде, не толығымен</w:t>
            </w:r>
            <w:r>
              <w:br/>
            </w:r>
            <w:r>
              <w:rPr>
                <w:rFonts w:ascii="Times New Roman"/>
                <w:b w:val="false"/>
                <w:i w:val="false"/>
                <w:color w:val="000000"/>
                <w:sz w:val="20"/>
              </w:rPr>
              <w:t>
</w:t>
            </w:r>
            <w:r>
              <w:rPr>
                <w:rFonts w:ascii="Times New Roman"/>
                <w:b/>
                <w:i w:val="false"/>
                <w:color w:val="000000"/>
                <w:sz w:val="20"/>
              </w:rPr>
              <w:t xml:space="preserve">шетелдік </w:t>
            </w:r>
            <w:r>
              <w:rPr>
                <w:rFonts w:ascii="Times New Roman"/>
                <w:b/>
                <w:i w:val="false"/>
                <w:color w:val="000000"/>
                <w:sz w:val="20"/>
              </w:rPr>
              <w:t>инвестордың иелігіндегі заңды тұлғалар және (немесе) олардың</w:t>
            </w:r>
            <w:r>
              <w:br/>
            </w:r>
            <w:r>
              <w:rPr>
                <w:rFonts w:ascii="Times New Roman"/>
                <w:b w:val="false"/>
                <w:i w:val="false"/>
                <w:color w:val="000000"/>
                <w:sz w:val="20"/>
              </w:rPr>
              <w:t>
</w:t>
            </w:r>
            <w:r>
              <w:rPr>
                <w:rFonts w:ascii="Times New Roman"/>
                <w:b/>
                <w:i w:val="false"/>
                <w:color w:val="000000"/>
                <w:sz w:val="20"/>
              </w:rPr>
              <w:t xml:space="preserve">құрылымдық </w:t>
            </w:r>
            <w:r>
              <w:rPr>
                <w:rFonts w:ascii="Times New Roman"/>
                <w:b/>
                <w:i w:val="false"/>
                <w:color w:val="000000"/>
                <w:sz w:val="20"/>
              </w:rPr>
              <w:t>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у которых часть имущества (акций, долей) принадлежит иностранному</w:t>
            </w:r>
            <w:r>
              <w:br/>
            </w:r>
            <w:r>
              <w:rPr>
                <w:rFonts w:ascii="Times New Roman"/>
                <w:b w:val="false"/>
                <w:i w:val="false"/>
                <w:color w:val="000000"/>
                <w:sz w:val="20"/>
              </w:rPr>
              <w:t>
</w:t>
            </w:r>
            <w:r>
              <w:rPr>
                <w:rFonts w:ascii="Times New Roman"/>
                <w:b w:val="false"/>
                <w:i w:val="false"/>
                <w:color w:val="000000"/>
                <w:sz w:val="20"/>
              </w:rPr>
              <w:t>инвестору, либо полностью принадлежащие иностранным инвесторам.</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5 сәуірде.</w:t>
            </w:r>
            <w:r>
              <w:br/>
            </w:r>
            <w:r>
              <w:rPr>
                <w:rFonts w:ascii="Times New Roman"/>
                <w:b w:val="false"/>
                <w:i w:val="false"/>
                <w:color w:val="000000"/>
                <w:sz w:val="20"/>
              </w:rPr>
              <w:t>
</w:t>
            </w:r>
            <w:r>
              <w:rPr>
                <w:rFonts w:ascii="Times New Roman"/>
                <w:b w:val="false"/>
                <w:i w:val="false"/>
                <w:color w:val="000000"/>
                <w:sz w:val="20"/>
              </w:rPr>
              <w:t>Срок представления – 5 апреля.</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p>
            <w:pPr>
              <w:spacing w:after="20"/>
              <w:ind w:left="20"/>
              <w:jc w:val="both"/>
            </w:pPr>
            <w:r>
              <w:rPr>
                <w:rFonts w:ascii="Times New Roman"/>
                <w:b/>
                <w:i w:val="false"/>
                <w:color w:val="000000"/>
                <w:sz w:val="20"/>
              </w:rPr>
              <w:t>БСН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bl>
    <w:bookmarkEnd w:id="76"/>
    <w:bookmarkStart w:name="z337" w:id="77"/>
    <w:p>
      <w:pPr>
        <w:spacing w:after="0"/>
        <w:ind w:left="0"/>
        <w:jc w:val="both"/>
      </w:pPr>
      <w:r>
        <w:rPr>
          <w:rFonts w:ascii="Times New Roman"/>
          <w:b w:val="false"/>
          <w:i w:val="false"/>
          <w:color w:val="000000"/>
          <w:sz w:val="28"/>
        </w:rPr>
        <w:t>
</w:t>
      </w:r>
      <w:r>
        <w:rPr>
          <w:rFonts w:ascii="Times New Roman"/>
          <w:b/>
          <w:i w:val="false"/>
          <w:color w:val="000000"/>
          <w:sz w:val="28"/>
        </w:rPr>
        <w:t>1. Жарғылық капитал туралы серіктес елдер бойынша мәліметтер,</w:t>
      </w:r>
      <w:r>
        <w:br/>
      </w:r>
      <w:r>
        <w:rPr>
          <w:rFonts w:ascii="Times New Roman"/>
          <w:b w:val="false"/>
          <w:i w:val="false"/>
          <w:color w:val="000000"/>
          <w:sz w:val="28"/>
        </w:rPr>
        <w:t>
   </w:t>
      </w:r>
      <w:r>
        <w:rPr>
          <w:rFonts w:ascii="Times New Roman"/>
          <w:b/>
          <w:i w:val="false"/>
          <w:color w:val="000000"/>
          <w:sz w:val="28"/>
        </w:rPr>
        <w:t>мың теңге</w:t>
      </w:r>
      <w:r>
        <w:br/>
      </w:r>
      <w:r>
        <w:rPr>
          <w:rFonts w:ascii="Times New Roman"/>
          <w:b w:val="false"/>
          <w:i w:val="false"/>
          <w:color w:val="000000"/>
          <w:sz w:val="28"/>
        </w:rPr>
        <w:t>
   Сведения об уставном капитале по странам партнерам, тысяч тенге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757"/>
        <w:gridCol w:w="1189"/>
        <w:gridCol w:w="3039"/>
        <w:gridCol w:w="3040"/>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Серік-</w:t>
            </w:r>
            <w:r>
              <w:br/>
            </w:r>
            <w:r>
              <w:rPr>
                <w:rFonts w:ascii="Times New Roman"/>
                <w:b w:val="false"/>
                <w:i w:val="false"/>
                <w:color w:val="000000"/>
                <w:sz w:val="20"/>
              </w:rPr>
              <w:t>
</w:t>
            </w:r>
            <w:r>
              <w:rPr>
                <w:rFonts w:ascii="Times New Roman"/>
                <w:b/>
                <w:i w:val="false"/>
                <w:color w:val="000000"/>
                <w:sz w:val="20"/>
              </w:rPr>
              <w:t>тес</w:t>
            </w:r>
            <w:r>
              <w:br/>
            </w:r>
            <w:r>
              <w:rPr>
                <w:rFonts w:ascii="Times New Roman"/>
                <w:b w:val="false"/>
                <w:i w:val="false"/>
                <w:color w:val="000000"/>
                <w:sz w:val="20"/>
              </w:rPr>
              <w:t>
</w:t>
            </w:r>
            <w:r>
              <w:rPr>
                <w:rFonts w:ascii="Times New Roman"/>
                <w:b/>
                <w:i w:val="false"/>
                <w:color w:val="000000"/>
                <w:sz w:val="20"/>
              </w:rPr>
              <w:t>ел-</w:t>
            </w:r>
            <w:r>
              <w:br/>
            </w:r>
            <w:r>
              <w:rPr>
                <w:rFonts w:ascii="Times New Roman"/>
                <w:b w:val="false"/>
                <w:i w:val="false"/>
                <w:color w:val="000000"/>
                <w:sz w:val="20"/>
              </w:rPr>
              <w:t>
</w:t>
            </w:r>
            <w:r>
              <w:rPr>
                <w:rFonts w:ascii="Times New Roman"/>
                <w:b/>
                <w:i w:val="false"/>
                <w:color w:val="000000"/>
                <w:sz w:val="20"/>
              </w:rPr>
              <w:t>дің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страны</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парт-</w:t>
            </w:r>
            <w:r>
              <w:br/>
            </w:r>
            <w:r>
              <w:rPr>
                <w:rFonts w:ascii="Times New Roman"/>
                <w:b w:val="false"/>
                <w:i w:val="false"/>
                <w:color w:val="000000"/>
                <w:sz w:val="20"/>
              </w:rPr>
              <w:t>
</w:t>
            </w:r>
            <w:r>
              <w:rPr>
                <w:rFonts w:ascii="Times New Roman"/>
                <w:b w:val="false"/>
                <w:i w:val="false"/>
                <w:color w:val="000000"/>
                <w:sz w:val="20"/>
              </w:rPr>
              <w:t>нера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Құрылтай</w:t>
            </w:r>
            <w:r>
              <w:br/>
            </w:r>
            <w:r>
              <w:rPr>
                <w:rFonts w:ascii="Times New Roman"/>
                <w:b w:val="false"/>
                <w:i w:val="false"/>
                <w:color w:val="000000"/>
                <w:sz w:val="20"/>
              </w:rPr>
              <w:t>
</w:t>
            </w:r>
            <w:r>
              <w:rPr>
                <w:rFonts w:ascii="Times New Roman"/>
                <w:b/>
                <w:i w:val="false"/>
                <w:color w:val="000000"/>
                <w:sz w:val="20"/>
              </w:rPr>
              <w:t>құжаттарынан</w:t>
            </w:r>
            <w:r>
              <w:br/>
            </w:r>
            <w:r>
              <w:rPr>
                <w:rFonts w:ascii="Times New Roman"/>
                <w:b w:val="false"/>
                <w:i w:val="false"/>
                <w:color w:val="000000"/>
                <w:sz w:val="20"/>
              </w:rPr>
              <w:t>
</w:t>
            </w:r>
            <w:r>
              <w:rPr>
                <w:rFonts w:ascii="Times New Roman"/>
                <w:b/>
                <w:i w:val="false"/>
                <w:color w:val="000000"/>
                <w:sz w:val="20"/>
              </w:rPr>
              <w:t>алынған жарғылық</w:t>
            </w:r>
            <w:r>
              <w:br/>
            </w:r>
            <w:r>
              <w:rPr>
                <w:rFonts w:ascii="Times New Roman"/>
                <w:b w:val="false"/>
                <w:i w:val="false"/>
                <w:color w:val="000000"/>
                <w:sz w:val="20"/>
              </w:rPr>
              <w:t>
</w:t>
            </w:r>
            <w:r>
              <w:rPr>
                <w:rFonts w:ascii="Times New Roman"/>
                <w:b/>
                <w:i w:val="false"/>
                <w:color w:val="000000"/>
                <w:sz w:val="20"/>
              </w:rPr>
              <w:t>капитал</w:t>
            </w:r>
            <w:r>
              <w:br/>
            </w:r>
            <w:r>
              <w:rPr>
                <w:rFonts w:ascii="Times New Roman"/>
                <w:b w:val="false"/>
                <w:i w:val="false"/>
                <w:color w:val="000000"/>
                <w:sz w:val="20"/>
              </w:rPr>
              <w:t>
</w:t>
            </w:r>
            <w:r>
              <w:rPr>
                <w:rFonts w:ascii="Times New Roman"/>
                <w:b w:val="false"/>
                <w:i w:val="false"/>
                <w:color w:val="000000"/>
                <w:sz w:val="20"/>
              </w:rPr>
              <w:t>Уставный капитал из</w:t>
            </w:r>
            <w:r>
              <w:br/>
            </w:r>
            <w:r>
              <w:rPr>
                <w:rFonts w:ascii="Times New Roman"/>
                <w:b w:val="false"/>
                <w:i w:val="false"/>
                <w:color w:val="000000"/>
                <w:sz w:val="20"/>
              </w:rPr>
              <w:t>
</w:t>
            </w:r>
            <w:r>
              <w:rPr>
                <w:rFonts w:ascii="Times New Roman"/>
                <w:b w:val="false"/>
                <w:i w:val="false"/>
                <w:color w:val="000000"/>
                <w:sz w:val="20"/>
              </w:rPr>
              <w:t>учредительных</w:t>
            </w:r>
            <w:r>
              <w:br/>
            </w:r>
            <w:r>
              <w:rPr>
                <w:rFonts w:ascii="Times New Roman"/>
                <w:b w:val="false"/>
                <w:i w:val="false"/>
                <w:color w:val="000000"/>
                <w:sz w:val="20"/>
              </w:rPr>
              <w:t>
</w:t>
            </w:r>
            <w:r>
              <w:rPr>
                <w:rFonts w:ascii="Times New Roman"/>
                <w:b w:val="false"/>
                <w:i w:val="false"/>
                <w:color w:val="000000"/>
                <w:sz w:val="20"/>
              </w:rPr>
              <w:t>документов</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капиталдың</w:t>
            </w:r>
            <w:r>
              <w:br/>
            </w:r>
            <w:r>
              <w:rPr>
                <w:rFonts w:ascii="Times New Roman"/>
                <w:b w:val="false"/>
                <w:i w:val="false"/>
                <w:color w:val="000000"/>
                <w:sz w:val="20"/>
              </w:rPr>
              <w:t>
</w:t>
            </w:r>
            <w:r>
              <w:rPr>
                <w:rFonts w:ascii="Times New Roman"/>
                <w:b/>
                <w:i w:val="false"/>
                <w:color w:val="000000"/>
                <w:sz w:val="20"/>
              </w:rPr>
              <w:t>нақты көлемі</w:t>
            </w:r>
            <w:r>
              <w:br/>
            </w:r>
            <w:r>
              <w:rPr>
                <w:rFonts w:ascii="Times New Roman"/>
                <w:b w:val="false"/>
                <w:i w:val="false"/>
                <w:color w:val="000000"/>
                <w:sz w:val="20"/>
              </w:rPr>
              <w:t>
</w:t>
            </w:r>
            <w:r>
              <w:rPr>
                <w:rFonts w:ascii="Times New Roman"/>
                <w:b w:val="false"/>
                <w:i w:val="false"/>
                <w:color w:val="000000"/>
                <w:sz w:val="20"/>
              </w:rPr>
              <w:t>Фактический объем</w:t>
            </w:r>
            <w:r>
              <w:br/>
            </w:r>
            <w:r>
              <w:rPr>
                <w:rFonts w:ascii="Times New Roman"/>
                <w:b w:val="false"/>
                <w:i w:val="false"/>
                <w:color w:val="000000"/>
                <w:sz w:val="20"/>
              </w:rPr>
              <w:t>
</w:t>
            </w:r>
            <w:r>
              <w:rPr>
                <w:rFonts w:ascii="Times New Roman"/>
                <w:b w:val="false"/>
                <w:i w:val="false"/>
                <w:color w:val="000000"/>
                <w:sz w:val="20"/>
              </w:rPr>
              <w:t>уставного капитала</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Жарғылық капитал – барлығы</w:t>
            </w:r>
            <w:r>
              <w:br/>
            </w:r>
            <w:r>
              <w:rPr>
                <w:rFonts w:ascii="Times New Roman"/>
                <w:b w:val="false"/>
                <w:i w:val="false"/>
                <w:color w:val="000000"/>
                <w:sz w:val="20"/>
              </w:rPr>
              <w:t>
</w:t>
            </w:r>
            <w:r>
              <w:rPr>
                <w:rFonts w:ascii="Times New Roman"/>
                <w:b w:val="false"/>
                <w:i w:val="false"/>
                <w:color w:val="000000"/>
                <w:sz w:val="20"/>
              </w:rPr>
              <w:t>Уставный капитал – всего</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i w:val="false"/>
                <w:color w:val="000000"/>
                <w:sz w:val="20"/>
              </w:rPr>
              <w:t>казақстандық серіктестердің</w:t>
            </w:r>
            <w:r>
              <w:br/>
            </w:r>
            <w:r>
              <w:rPr>
                <w:rFonts w:ascii="Times New Roman"/>
                <w:b w:val="false"/>
                <w:i w:val="false"/>
                <w:color w:val="000000"/>
                <w:sz w:val="20"/>
              </w:rPr>
              <w:t>
</w:t>
            </w:r>
            <w:r>
              <w:rPr>
                <w:rFonts w:ascii="Times New Roman"/>
                <w:b w:val="false"/>
                <w:i w:val="false"/>
                <w:color w:val="000000"/>
                <w:sz w:val="20"/>
              </w:rPr>
              <w:t>казахстанских партнеров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шетелдік серіктестердің</w:t>
            </w:r>
            <w:r>
              <w:br/>
            </w:r>
            <w:r>
              <w:rPr>
                <w:rFonts w:ascii="Times New Roman"/>
                <w:b w:val="false"/>
                <w:i w:val="false"/>
                <w:color w:val="000000"/>
                <w:sz w:val="20"/>
              </w:rPr>
              <w:t>
</w:t>
            </w:r>
            <w:r>
              <w:rPr>
                <w:rFonts w:ascii="Times New Roman"/>
                <w:b w:val="false"/>
                <w:i w:val="false"/>
                <w:color w:val="000000"/>
                <w:sz w:val="20"/>
              </w:rPr>
              <w:t>зарубежных партнеров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серіктес елдер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 том числе по странам</w:t>
            </w:r>
            <w:r>
              <w:br/>
            </w:r>
            <w:r>
              <w:rPr>
                <w:rFonts w:ascii="Times New Roman"/>
                <w:b w:val="false"/>
                <w:i w:val="false"/>
                <w:color w:val="000000"/>
                <w:sz w:val="20"/>
              </w:rPr>
              <w:t>
</w:t>
            </w:r>
            <w:r>
              <w:rPr>
                <w:rFonts w:ascii="Times New Roman"/>
                <w:b w:val="false"/>
                <w:i w:val="false"/>
                <w:color w:val="000000"/>
                <w:sz w:val="20"/>
              </w:rPr>
              <w:t>партнерам:</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8" w:id="78"/>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Тауарлар мен қызметтердің экспорты мен импорты көлемі, мың</w:t>
      </w:r>
      <w:r>
        <w:br/>
      </w:r>
      <w:r>
        <w:rPr>
          <w:rFonts w:ascii="Times New Roman"/>
          <w:b w:val="false"/>
          <w:i w:val="false"/>
          <w:color w:val="000000"/>
          <w:sz w:val="28"/>
        </w:rPr>
        <w:t>
    </w:t>
      </w:r>
      <w:r>
        <w:rPr>
          <w:rFonts w:ascii="Times New Roman"/>
          <w:b/>
          <w:i w:val="false"/>
          <w:color w:val="000000"/>
          <w:sz w:val="28"/>
        </w:rPr>
        <w:t>теңге</w:t>
      </w:r>
      <w:r>
        <w:br/>
      </w:r>
      <w:r>
        <w:rPr>
          <w:rFonts w:ascii="Times New Roman"/>
          <w:b w:val="false"/>
          <w:i w:val="false"/>
          <w:color w:val="000000"/>
          <w:sz w:val="28"/>
        </w:rPr>
        <w:t>
    Объем экспорта и импорта товаров и услуг,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2.1</w:t>
      </w:r>
      <w:r>
        <w:rPr>
          <w:rFonts w:ascii="Times New Roman"/>
          <w:b w:val="false"/>
          <w:i w:val="false"/>
          <w:color w:val="000000"/>
          <w:sz w:val="28"/>
        </w:rPr>
        <w:t> </w:t>
      </w:r>
      <w:r>
        <w:rPr>
          <w:rFonts w:ascii="Times New Roman"/>
          <w:b/>
          <w:i w:val="false"/>
          <w:color w:val="000000"/>
          <w:sz w:val="28"/>
        </w:rPr>
        <w:t>Тауарлардың экспорты мен импорты көлемі, мың теңге</w:t>
      </w:r>
      <w:r>
        <w:br/>
      </w:r>
      <w:r>
        <w:rPr>
          <w:rFonts w:ascii="Times New Roman"/>
          <w:b w:val="false"/>
          <w:i w:val="false"/>
          <w:color w:val="000000"/>
          <w:sz w:val="28"/>
        </w:rPr>
        <w:t>
    Объем экспорта и импорта товаров, тысяч тенге</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2956"/>
        <w:gridCol w:w="3532"/>
        <w:gridCol w:w="2317"/>
        <w:gridCol w:w="2339"/>
      </w:tblGrid>
      <w:tr>
        <w:trPr>
          <w:trHeight w:val="142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бойынша</w:t>
            </w:r>
            <w:r>
              <w:br/>
            </w:r>
            <w:r>
              <w:rPr>
                <w:rFonts w:ascii="Times New Roman"/>
                <w:b w:val="false"/>
                <w:i w:val="false"/>
                <w:color w:val="000000"/>
                <w:sz w:val="20"/>
              </w:rPr>
              <w:t>
</w:t>
            </w:r>
            <w:r>
              <w:rPr>
                <w:rFonts w:ascii="Times New Roman"/>
                <w:b/>
                <w:i w:val="false"/>
                <w:color w:val="000000"/>
                <w:sz w:val="20"/>
              </w:rPr>
              <w:t>тауар топтарының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группы товаров</w:t>
            </w:r>
            <w:r>
              <w:br/>
            </w:r>
            <w:r>
              <w:rPr>
                <w:rFonts w:ascii="Times New Roman"/>
                <w:b w:val="false"/>
                <w:i w:val="false"/>
                <w:color w:val="000000"/>
                <w:sz w:val="20"/>
              </w:rPr>
              <w:t>
</w:t>
            </w:r>
            <w:r>
              <w:rPr>
                <w:rFonts w:ascii="Times New Roman"/>
                <w:b w:val="false"/>
                <w:i w:val="false"/>
                <w:color w:val="000000"/>
                <w:sz w:val="20"/>
              </w:rPr>
              <w:t>по ТН ВЭД*</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экспорта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импорта</w:t>
            </w:r>
          </w:p>
        </w:tc>
      </w:tr>
      <w:tr>
        <w:trPr>
          <w:trHeight w:val="105"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СЭҚ ТН – сыртқы экономикалық қызметтің тауар номенклатурасы</w:t>
      </w:r>
      <w:r>
        <w:br/>
      </w:r>
      <w:r>
        <w:rPr>
          <w:rFonts w:ascii="Times New Roman"/>
          <w:b w:val="false"/>
          <w:i w:val="false"/>
          <w:color w:val="000000"/>
          <w:sz w:val="28"/>
        </w:rPr>
        <w:t>
* ТН ВЭД – товарная номенклатура внешнеэкономической деятельности</w:t>
      </w:r>
    </w:p>
    <w:p>
      <w:pPr>
        <w:spacing w:after="0"/>
        <w:ind w:left="0"/>
        <w:jc w:val="both"/>
      </w:pPr>
      <w:r>
        <w:rPr>
          <w:rFonts w:ascii="Times New Roman"/>
          <w:b/>
          <w:i w:val="false"/>
          <w:color w:val="000000"/>
          <w:sz w:val="28"/>
        </w:rPr>
        <w:t>2.2</w:t>
      </w:r>
      <w:r>
        <w:rPr>
          <w:rFonts w:ascii="Times New Roman"/>
          <w:b w:val="false"/>
          <w:i w:val="false"/>
          <w:color w:val="000000"/>
          <w:sz w:val="28"/>
        </w:rPr>
        <w:t> </w:t>
      </w:r>
      <w:r>
        <w:rPr>
          <w:rFonts w:ascii="Times New Roman"/>
          <w:b/>
          <w:i w:val="false"/>
          <w:color w:val="000000"/>
          <w:sz w:val="28"/>
        </w:rPr>
        <w:t>Қызметтердің экспорты мен импорты көлемі, мың теңге</w:t>
      </w:r>
      <w:r>
        <w:br/>
      </w:r>
      <w:r>
        <w:rPr>
          <w:rFonts w:ascii="Times New Roman"/>
          <w:b w:val="false"/>
          <w:i w:val="false"/>
          <w:color w:val="000000"/>
          <w:sz w:val="28"/>
        </w:rPr>
        <w:t>
    Объем экспорта и импорта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4058"/>
        <w:gridCol w:w="2832"/>
        <w:gridCol w:w="2588"/>
        <w:gridCol w:w="2588"/>
      </w:tblGrid>
      <w:tr>
        <w:trPr>
          <w:trHeight w:val="142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ӨС* бойынша</w:t>
            </w:r>
            <w:r>
              <w:br/>
            </w:r>
            <w:r>
              <w:rPr>
                <w:rFonts w:ascii="Times New Roman"/>
                <w:b w:val="false"/>
                <w:i w:val="false"/>
                <w:color w:val="000000"/>
                <w:sz w:val="20"/>
              </w:rPr>
              <w:t>
</w:t>
            </w:r>
            <w:r>
              <w:rPr>
                <w:rFonts w:ascii="Times New Roman"/>
                <w:b/>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 по</w:t>
            </w:r>
            <w:r>
              <w:br/>
            </w:r>
            <w:r>
              <w:rPr>
                <w:rFonts w:ascii="Times New Roman"/>
                <w:b w:val="false"/>
                <w:i w:val="false"/>
                <w:color w:val="000000"/>
                <w:sz w:val="20"/>
              </w:rPr>
              <w:t>
</w:t>
            </w:r>
            <w:r>
              <w:rPr>
                <w:rFonts w:ascii="Times New Roman"/>
                <w:b w:val="false"/>
                <w:i w:val="false"/>
                <w:color w:val="000000"/>
                <w:sz w:val="20"/>
              </w:rPr>
              <w:t>КПВЭД*</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 көлемі</w:t>
            </w:r>
            <w:r>
              <w:br/>
            </w:r>
            <w:r>
              <w:rPr>
                <w:rFonts w:ascii="Times New Roman"/>
                <w:b w:val="false"/>
                <w:i w:val="false"/>
                <w:color w:val="000000"/>
                <w:sz w:val="20"/>
              </w:rPr>
              <w:t>
</w:t>
            </w:r>
            <w:r>
              <w:rPr>
                <w:rFonts w:ascii="Times New Roman"/>
                <w:b w:val="false"/>
                <w:i w:val="false"/>
                <w:color w:val="000000"/>
                <w:sz w:val="20"/>
              </w:rPr>
              <w:t>Объем экспорта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 көлемі</w:t>
            </w:r>
            <w:r>
              <w:br/>
            </w:r>
            <w:r>
              <w:rPr>
                <w:rFonts w:ascii="Times New Roman"/>
                <w:b w:val="false"/>
                <w:i w:val="false"/>
                <w:color w:val="000000"/>
                <w:sz w:val="20"/>
              </w:rPr>
              <w:t>
</w:t>
            </w:r>
            <w:r>
              <w:rPr>
                <w:rFonts w:ascii="Times New Roman"/>
                <w:b w:val="false"/>
                <w:i w:val="false"/>
                <w:color w:val="000000"/>
                <w:sz w:val="20"/>
              </w:rPr>
              <w:t>Объем импорта</w:t>
            </w:r>
          </w:p>
        </w:tc>
      </w:tr>
      <w:tr>
        <w:trPr>
          <w:trHeight w:val="105"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0" w:id="79"/>
    <w:p>
      <w:pPr>
        <w:spacing w:after="0"/>
        <w:ind w:left="0"/>
        <w:jc w:val="both"/>
      </w:pP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Ішкі рынокта тауарлар мен қызметтерді өткізу көлемі, мың</w:t>
      </w:r>
      <w:r>
        <w:rPr>
          <w:rFonts w:ascii="Times New Roman"/>
          <w:b w:val="false"/>
          <w:i w:val="false"/>
          <w:color w:val="000000"/>
          <w:sz w:val="28"/>
        </w:rPr>
        <w:t> </w:t>
      </w:r>
      <w:r>
        <w:rPr>
          <w:rFonts w:ascii="Times New Roman"/>
          <w:b/>
          <w:i w:val="false"/>
          <w:color w:val="000000"/>
          <w:sz w:val="28"/>
        </w:rPr>
        <w:t>теңге</w:t>
      </w:r>
      <w:r>
        <w:br/>
      </w:r>
      <w:r>
        <w:rPr>
          <w:rFonts w:ascii="Times New Roman"/>
          <w:b w:val="false"/>
          <w:i w:val="false"/>
          <w:color w:val="000000"/>
          <w:sz w:val="28"/>
        </w:rPr>
        <w:t>
    Объем реализации товаров и услуг на внутреннем рынке, тысяч. тенге</w:t>
      </w:r>
    </w:p>
    <w:bookmarkEnd w:id="79"/>
    <w:bookmarkStart w:name="z341" w:id="80"/>
    <w:p>
      <w:pPr>
        <w:spacing w:after="0"/>
        <w:ind w:left="0"/>
        <w:jc w:val="both"/>
      </w:pPr>
      <w:r>
        <w:rPr>
          <w:rFonts w:ascii="Times New Roman"/>
          <w:b w:val="false"/>
          <w:i w:val="false"/>
          <w:color w:val="000000"/>
          <w:sz w:val="28"/>
        </w:rPr>
        <w:t>
</w:t>
      </w:r>
      <w:r>
        <w:rPr>
          <w:rFonts w:ascii="Times New Roman"/>
          <w:b/>
          <w:i w:val="false"/>
          <w:color w:val="000000"/>
          <w:sz w:val="28"/>
        </w:rPr>
        <w:t>3.1</w:t>
      </w:r>
      <w:r>
        <w:rPr>
          <w:rFonts w:ascii="Times New Roman"/>
          <w:b w:val="false"/>
          <w:i w:val="false"/>
          <w:color w:val="000000"/>
          <w:sz w:val="28"/>
        </w:rPr>
        <w:t> </w:t>
      </w:r>
      <w:r>
        <w:rPr>
          <w:rFonts w:ascii="Times New Roman"/>
          <w:b/>
          <w:i w:val="false"/>
          <w:color w:val="000000"/>
          <w:sz w:val="28"/>
        </w:rPr>
        <w:t>Ішкі рынокта тауарларды өткізу көлемі, мың теңге</w:t>
      </w:r>
      <w:r>
        <w:br/>
      </w:r>
      <w:r>
        <w:rPr>
          <w:rFonts w:ascii="Times New Roman"/>
          <w:b w:val="false"/>
          <w:i w:val="false"/>
          <w:color w:val="000000"/>
          <w:sz w:val="28"/>
        </w:rPr>
        <w:t>
    Объем реализации товаров на внутреннем рынке, тысяч тенге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4548"/>
        <w:gridCol w:w="2587"/>
        <w:gridCol w:w="2342"/>
        <w:gridCol w:w="2589"/>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 ТН бойынша</w:t>
            </w:r>
            <w:r>
              <w:br/>
            </w:r>
            <w:r>
              <w:rPr>
                <w:rFonts w:ascii="Times New Roman"/>
                <w:b w:val="false"/>
                <w:i w:val="false"/>
                <w:color w:val="000000"/>
                <w:sz w:val="20"/>
              </w:rPr>
              <w:t>
</w:t>
            </w:r>
            <w:r>
              <w:rPr>
                <w:rFonts w:ascii="Times New Roman"/>
                <w:b/>
                <w:i w:val="false"/>
                <w:color w:val="000000"/>
                <w:sz w:val="20"/>
              </w:rPr>
              <w:t>тауар</w:t>
            </w:r>
            <w:r>
              <w:br/>
            </w:r>
            <w:r>
              <w:rPr>
                <w:rFonts w:ascii="Times New Roman"/>
                <w:b w:val="false"/>
                <w:i w:val="false"/>
                <w:color w:val="000000"/>
                <w:sz w:val="20"/>
              </w:rPr>
              <w:t>
</w:t>
            </w:r>
            <w:r>
              <w:rPr>
                <w:rFonts w:ascii="Times New Roman"/>
                <w:b/>
                <w:i w:val="false"/>
                <w:color w:val="000000"/>
                <w:sz w:val="20"/>
              </w:rPr>
              <w:t>топтарының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группы</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по ТН ВЭД</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халыққа</w:t>
            </w:r>
            <w:r>
              <w:br/>
            </w:r>
            <w:r>
              <w:rPr>
                <w:rFonts w:ascii="Times New Roman"/>
                <w:b w:val="false"/>
                <w:i w:val="false"/>
                <w:color w:val="000000"/>
                <w:sz w:val="20"/>
              </w:rPr>
              <w:t>
</w:t>
            </w:r>
            <w:r>
              <w:rPr>
                <w:rFonts w:ascii="Times New Roman"/>
                <w:b/>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Из него</w:t>
            </w:r>
            <w:r>
              <w:br/>
            </w:r>
            <w:r>
              <w:rPr>
                <w:rFonts w:ascii="Times New Roman"/>
                <w:b w:val="false"/>
                <w:i w:val="false"/>
                <w:color w:val="000000"/>
                <w:sz w:val="20"/>
              </w:rPr>
              <w:t>
</w:t>
            </w:r>
            <w:r>
              <w:rPr>
                <w:rFonts w:ascii="Times New Roman"/>
                <w:b w:val="false"/>
                <w:i w:val="false"/>
                <w:color w:val="000000"/>
                <w:sz w:val="20"/>
              </w:rPr>
              <w:t>реализовано</w:t>
            </w:r>
            <w:r>
              <w:br/>
            </w:r>
            <w:r>
              <w:rPr>
                <w:rFonts w:ascii="Times New Roman"/>
                <w:b w:val="false"/>
                <w:i w:val="false"/>
                <w:color w:val="000000"/>
                <w:sz w:val="20"/>
              </w:rPr>
              <w:t>
</w:t>
            </w:r>
            <w:r>
              <w:rPr>
                <w:rFonts w:ascii="Times New Roman"/>
                <w:b w:val="false"/>
                <w:i w:val="false"/>
                <w:color w:val="000000"/>
                <w:sz w:val="20"/>
              </w:rPr>
              <w:t>населению</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СЭҚ ӨС – экономикалық қызмет түрлері бойынша өнімдер жеткізуші</w:t>
      </w:r>
      <w:r>
        <w:br/>
      </w:r>
      <w:r>
        <w:rPr>
          <w:rFonts w:ascii="Times New Roman"/>
          <w:b w:val="false"/>
          <w:i w:val="false"/>
          <w:color w:val="000000"/>
          <w:sz w:val="28"/>
        </w:rPr>
        <w:t>
* КПВЭД – классификатор продукции по видам экономической деятельности</w:t>
      </w:r>
    </w:p>
    <w:bookmarkStart w:name="z342" w:id="81"/>
    <w:p>
      <w:pPr>
        <w:spacing w:after="0"/>
        <w:ind w:left="0"/>
        <w:jc w:val="both"/>
      </w:pPr>
      <w:r>
        <w:rPr>
          <w:rFonts w:ascii="Times New Roman"/>
          <w:b w:val="false"/>
          <w:i w:val="false"/>
          <w:color w:val="000000"/>
          <w:sz w:val="28"/>
        </w:rPr>
        <w:t>
</w:t>
      </w:r>
      <w:r>
        <w:rPr>
          <w:rFonts w:ascii="Times New Roman"/>
          <w:b/>
          <w:i w:val="false"/>
          <w:color w:val="000000"/>
          <w:sz w:val="28"/>
        </w:rPr>
        <w:t>3.2</w:t>
      </w:r>
      <w:r>
        <w:rPr>
          <w:rFonts w:ascii="Times New Roman"/>
          <w:b w:val="false"/>
          <w:i w:val="false"/>
          <w:color w:val="000000"/>
          <w:sz w:val="28"/>
        </w:rPr>
        <w:t xml:space="preserve">  </w:t>
      </w:r>
      <w:r>
        <w:rPr>
          <w:rFonts w:ascii="Times New Roman"/>
          <w:b/>
          <w:i w:val="false"/>
          <w:color w:val="000000"/>
          <w:sz w:val="28"/>
        </w:rPr>
        <w:t>Ішкі рынокта қызметтерді өткізу көлемі, мың теңге</w:t>
      </w:r>
      <w:r>
        <w:br/>
      </w:r>
      <w:r>
        <w:rPr>
          <w:rFonts w:ascii="Times New Roman"/>
          <w:b w:val="false"/>
          <w:i w:val="false"/>
          <w:color w:val="000000"/>
          <w:sz w:val="28"/>
        </w:rPr>
        <w:t>
     Укажите объем реализации услуг на внутреннем рынке, тысяч тенге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5284"/>
        <w:gridCol w:w="2342"/>
        <w:gridCol w:w="2097"/>
        <w:gridCol w:w="2343"/>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ЭҚТӨЖ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қызмет коды</w:t>
            </w:r>
            <w:r>
              <w:br/>
            </w:r>
            <w:r>
              <w:rPr>
                <w:rFonts w:ascii="Times New Roman"/>
                <w:b w:val="false"/>
                <w:i w:val="false"/>
                <w:color w:val="000000"/>
                <w:sz w:val="20"/>
              </w:rPr>
              <w:t>
</w:t>
            </w:r>
            <w:r>
              <w:rPr>
                <w:rFonts w:ascii="Times New Roman"/>
                <w:b w:val="false"/>
                <w:i w:val="false"/>
                <w:color w:val="000000"/>
                <w:sz w:val="20"/>
              </w:rPr>
              <w:t>Код услуг</w:t>
            </w:r>
            <w:r>
              <w:br/>
            </w:r>
            <w:r>
              <w:rPr>
                <w:rFonts w:ascii="Times New Roman"/>
                <w:b w:val="false"/>
                <w:i w:val="false"/>
                <w:color w:val="000000"/>
                <w:sz w:val="20"/>
              </w:rPr>
              <w:t>
</w:t>
            </w:r>
            <w:r>
              <w:rPr>
                <w:rFonts w:ascii="Times New Roman"/>
                <w:b w:val="false"/>
                <w:i w:val="false"/>
                <w:color w:val="000000"/>
                <w:sz w:val="20"/>
              </w:rPr>
              <w:t>по КП ВЭД</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халыққа</w:t>
            </w:r>
            <w:r>
              <w:br/>
            </w:r>
            <w:r>
              <w:rPr>
                <w:rFonts w:ascii="Times New Roman"/>
                <w:b w:val="false"/>
                <w:i w:val="false"/>
                <w:color w:val="000000"/>
                <w:sz w:val="20"/>
              </w:rPr>
              <w:t>
</w:t>
            </w:r>
            <w:r>
              <w:rPr>
                <w:rFonts w:ascii="Times New Roman"/>
                <w:b/>
                <w:i w:val="false"/>
                <w:color w:val="000000"/>
                <w:sz w:val="20"/>
              </w:rPr>
              <w:t>өткізілгені</w:t>
            </w:r>
            <w:r>
              <w:br/>
            </w:r>
            <w:r>
              <w:rPr>
                <w:rFonts w:ascii="Times New Roman"/>
                <w:b w:val="false"/>
                <w:i w:val="false"/>
                <w:color w:val="000000"/>
                <w:sz w:val="20"/>
              </w:rPr>
              <w:t>
</w:t>
            </w:r>
            <w:r>
              <w:rPr>
                <w:rFonts w:ascii="Times New Roman"/>
                <w:b w:val="false"/>
                <w:i w:val="false"/>
                <w:color w:val="000000"/>
                <w:sz w:val="20"/>
              </w:rPr>
              <w:t>Из него</w:t>
            </w:r>
            <w:r>
              <w:br/>
            </w:r>
            <w:r>
              <w:rPr>
                <w:rFonts w:ascii="Times New Roman"/>
                <w:b w:val="false"/>
                <w:i w:val="false"/>
                <w:color w:val="000000"/>
                <w:sz w:val="20"/>
              </w:rPr>
              <w:t>
</w:t>
            </w:r>
            <w:r>
              <w:rPr>
                <w:rFonts w:ascii="Times New Roman"/>
                <w:b w:val="false"/>
                <w:i w:val="false"/>
                <w:color w:val="000000"/>
                <w:sz w:val="20"/>
              </w:rPr>
              <w:t>реализовано</w:t>
            </w:r>
            <w:r>
              <w:br/>
            </w:r>
            <w:r>
              <w:rPr>
                <w:rFonts w:ascii="Times New Roman"/>
                <w:b w:val="false"/>
                <w:i w:val="false"/>
                <w:color w:val="000000"/>
                <w:sz w:val="20"/>
              </w:rPr>
              <w:t>
</w:t>
            </w:r>
            <w:r>
              <w:rPr>
                <w:rFonts w:ascii="Times New Roman"/>
                <w:b w:val="false"/>
                <w:i w:val="false"/>
                <w:color w:val="000000"/>
                <w:sz w:val="20"/>
              </w:rPr>
              <w:t>населению</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3" w:id="82"/>
    <w:p>
      <w:pPr>
        <w:spacing w:after="0"/>
        <w:ind w:left="0"/>
        <w:jc w:val="both"/>
      </w:pPr>
      <w:r>
        <w:rPr>
          <w:rFonts w:ascii="Times New Roman"/>
          <w:b/>
          <w:i w:val="false"/>
          <w:color w:val="000000"/>
          <w:sz w:val="28"/>
        </w:rPr>
        <w:t>4.</w:t>
      </w:r>
      <w:r>
        <w:rPr>
          <w:rFonts w:ascii="Times New Roman"/>
          <w:b w:val="false"/>
          <w:i w:val="false"/>
          <w:color w:val="000000"/>
          <w:sz w:val="28"/>
        </w:rPr>
        <w:t> </w:t>
      </w:r>
      <w:r>
        <w:rPr>
          <w:rFonts w:ascii="Times New Roman"/>
          <w:b/>
          <w:i w:val="false"/>
          <w:color w:val="000000"/>
          <w:sz w:val="28"/>
        </w:rPr>
        <w:t>Кә</w:t>
      </w:r>
      <w:r>
        <w:rPr>
          <w:rFonts w:ascii="Times New Roman"/>
          <w:b w:val="false"/>
          <w:i w:val="false"/>
          <w:color w:val="000000"/>
          <w:sz w:val="28"/>
        </w:rPr>
        <w:t>
</w:t>
      </w:r>
      <w:r>
        <w:rPr>
          <w:rFonts w:ascii="Times New Roman"/>
          <w:b/>
          <w:i w:val="false"/>
          <w:color w:val="000000"/>
          <w:sz w:val="28"/>
        </w:rPr>
        <w:t xml:space="preserve"> сіпорынның негізгі көрсеткіштері</w:t>
      </w:r>
      <w:r>
        <w:br/>
      </w:r>
      <w:r>
        <w:rPr>
          <w:rFonts w:ascii="Times New Roman"/>
          <w:b w:val="false"/>
          <w:i w:val="false"/>
          <w:color w:val="000000"/>
          <w:sz w:val="28"/>
        </w:rPr>
        <w:t>
   Укажите основные показатели предприятия</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742"/>
        <w:gridCol w:w="4405"/>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жылдағы</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жылда орташа алғанда қызметкерлердің</w:t>
            </w:r>
            <w:r>
              <w:br/>
            </w:r>
            <w:r>
              <w:rPr>
                <w:rFonts w:ascii="Times New Roman"/>
                <w:b w:val="false"/>
                <w:i w:val="false"/>
                <w:color w:val="000000"/>
                <w:sz w:val="20"/>
              </w:rPr>
              <w:t>
</w:t>
            </w:r>
            <w:r>
              <w:rPr>
                <w:rFonts w:ascii="Times New Roman"/>
                <w:b/>
                <w:i w:val="false"/>
                <w:color w:val="000000"/>
                <w:sz w:val="20"/>
              </w:rPr>
              <w:t>тізімдік саны, адам</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 в среднем за</w:t>
            </w:r>
            <w:r>
              <w:br/>
            </w:r>
            <w:r>
              <w:rPr>
                <w:rFonts w:ascii="Times New Roman"/>
                <w:b w:val="false"/>
                <w:i w:val="false"/>
                <w:color w:val="000000"/>
                <w:sz w:val="20"/>
              </w:rPr>
              <w:t>
</w:t>
            </w:r>
            <w:r>
              <w:rPr>
                <w:rFonts w:ascii="Times New Roman"/>
                <w:b w:val="false"/>
                <w:i w:val="false"/>
                <w:color w:val="000000"/>
                <w:sz w:val="20"/>
              </w:rPr>
              <w:t>отчетный год, человек</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Қызметкерлердің жалақы қоры, мың теңге</w:t>
            </w:r>
            <w:r>
              <w:br/>
            </w:r>
            <w:r>
              <w:rPr>
                <w:rFonts w:ascii="Times New Roman"/>
                <w:b w:val="false"/>
                <w:i w:val="false"/>
                <w:color w:val="000000"/>
                <w:sz w:val="20"/>
              </w:rPr>
              <w:t>
</w:t>
            </w:r>
            <w:r>
              <w:rPr>
                <w:rFonts w:ascii="Times New Roman"/>
                <w:b w:val="false"/>
                <w:i w:val="false"/>
                <w:color w:val="000000"/>
                <w:sz w:val="20"/>
              </w:rPr>
              <w:t>Фонд заработной платы работников, тысяч тенге</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өнім (тауар, қызмет) көлемі,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Объем произведенной продукции (товаров, услуг),</w:t>
            </w:r>
            <w:r>
              <w:br/>
            </w:r>
            <w:r>
              <w:rPr>
                <w:rFonts w:ascii="Times New Roman"/>
                <w:b w:val="false"/>
                <w:i w:val="false"/>
                <w:color w:val="000000"/>
                <w:sz w:val="20"/>
              </w:rPr>
              <w:t>
</w:t>
            </w:r>
            <w:r>
              <w:rPr>
                <w:rFonts w:ascii="Times New Roman"/>
                <w:b w:val="false"/>
                <w:i w:val="false"/>
                <w:color w:val="000000"/>
                <w:sz w:val="20"/>
              </w:rPr>
              <w:t>тысяч тенге</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Қолданыстағы бағамен негізгі капиталға</w:t>
            </w:r>
            <w:r>
              <w:br/>
            </w:r>
            <w:r>
              <w:rPr>
                <w:rFonts w:ascii="Times New Roman"/>
                <w:b w:val="false"/>
                <w:i w:val="false"/>
                <w:color w:val="000000"/>
                <w:sz w:val="20"/>
              </w:rPr>
              <w:t>
</w:t>
            </w:r>
            <w:r>
              <w:rPr>
                <w:rFonts w:ascii="Times New Roman"/>
                <w:b/>
                <w:i w:val="false"/>
                <w:color w:val="000000"/>
                <w:sz w:val="20"/>
              </w:rPr>
              <w:t>салынған инвестиция, мың теңге</w:t>
            </w:r>
            <w:r>
              <w:br/>
            </w:r>
            <w:r>
              <w:rPr>
                <w:rFonts w:ascii="Times New Roman"/>
                <w:b w:val="false"/>
                <w:i w:val="false"/>
                <w:color w:val="000000"/>
                <w:sz w:val="20"/>
              </w:rPr>
              <w:t>
</w:t>
            </w:r>
            <w:r>
              <w:rPr>
                <w:rFonts w:ascii="Times New Roman"/>
                <w:b w:val="false"/>
                <w:i w:val="false"/>
                <w:color w:val="000000"/>
                <w:sz w:val="20"/>
              </w:rPr>
              <w:t>Инвестиции в основной капитал в действующих ценах,</w:t>
            </w:r>
            <w:r>
              <w:br/>
            </w:r>
            <w:r>
              <w:rPr>
                <w:rFonts w:ascii="Times New Roman"/>
                <w:b w:val="false"/>
                <w:i w:val="false"/>
                <w:color w:val="000000"/>
                <w:sz w:val="20"/>
              </w:rPr>
              <w:t>
</w:t>
            </w:r>
            <w:r>
              <w:rPr>
                <w:rFonts w:ascii="Times New Roman"/>
                <w:b w:val="false"/>
                <w:i w:val="false"/>
                <w:color w:val="000000"/>
                <w:sz w:val="20"/>
              </w:rPr>
              <w:t xml:space="preserve">тысяч тенге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шетелдік инвестициялар:</w:t>
            </w:r>
            <w:r>
              <w:br/>
            </w:r>
            <w:r>
              <w:rPr>
                <w:rFonts w:ascii="Times New Roman"/>
                <w:b w:val="false"/>
                <w:i w:val="false"/>
                <w:color w:val="000000"/>
                <w:sz w:val="20"/>
              </w:rPr>
              <w:t>
</w:t>
            </w:r>
            <w:r>
              <w:rPr>
                <w:rFonts w:ascii="Times New Roman"/>
                <w:b w:val="false"/>
                <w:i w:val="false"/>
                <w:color w:val="000000"/>
                <w:sz w:val="20"/>
              </w:rPr>
              <w:t>в том числе инвестиции из-за рубежа</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4" w:id="83"/>
    <w:p>
      <w:pPr>
        <w:spacing w:after="0"/>
        <w:ind w:left="0"/>
        <w:jc w:val="both"/>
      </w:pPr>
      <w:r>
        <w:rPr>
          <w:rFonts w:ascii="Times New Roman"/>
          <w:b w:val="false"/>
          <w:i w:val="false"/>
          <w:color w:val="000000"/>
          <w:sz w:val="28"/>
        </w:rPr>
        <w:t>
</w:t>
      </w:r>
      <w:r>
        <w:rPr>
          <w:rFonts w:ascii="Times New Roman"/>
          <w:b/>
          <w:i w:val="false"/>
          <w:color w:val="000000"/>
          <w:sz w:val="28"/>
        </w:rPr>
        <w:t>5.</w:t>
      </w:r>
      <w:r>
        <w:rPr>
          <w:rFonts w:ascii="Times New Roman"/>
          <w:b w:val="false"/>
          <w:i w:val="false"/>
          <w:color w:val="000000"/>
          <w:sz w:val="28"/>
        </w:rPr>
        <w:t> </w:t>
      </w:r>
      <w:r>
        <w:rPr>
          <w:rFonts w:ascii="Times New Roman"/>
          <w:b/>
          <w:i w:val="false"/>
          <w:color w:val="000000"/>
          <w:sz w:val="28"/>
        </w:rPr>
        <w:t>Есепті жылы сатып алынған тауарлардың көлемі, мың теңге</w:t>
      </w:r>
      <w:r>
        <w:br/>
      </w:r>
      <w:r>
        <w:rPr>
          <w:rFonts w:ascii="Times New Roman"/>
          <w:b w:val="false"/>
          <w:i w:val="false"/>
          <w:color w:val="000000"/>
          <w:sz w:val="28"/>
        </w:rPr>
        <w:t>
   Укажите объем приобретенных товаров за отчетный год, тысяч тенге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3313"/>
        <w:gridCol w:w="4537"/>
        <w:gridCol w:w="4270"/>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Тауарлардың атауы</w:t>
            </w:r>
            <w:r>
              <w:br/>
            </w:r>
            <w:r>
              <w:rPr>
                <w:rFonts w:ascii="Times New Roman"/>
                <w:b w:val="false"/>
                <w:i w:val="false"/>
                <w:color w:val="000000"/>
                <w:sz w:val="20"/>
              </w:rPr>
              <w:t>
</w:t>
            </w:r>
            <w:r>
              <w:rPr>
                <w:rFonts w:ascii="Times New Roman"/>
                <w:b w:val="false"/>
                <w:i w:val="false"/>
                <w:color w:val="000000"/>
                <w:sz w:val="20"/>
              </w:rPr>
              <w:t>Наименование товаров</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Тауарлардың сатып алынғаны</w:t>
            </w:r>
            <w:r>
              <w:br/>
            </w:r>
            <w:r>
              <w:rPr>
                <w:rFonts w:ascii="Times New Roman"/>
                <w:b w:val="false"/>
                <w:i w:val="false"/>
                <w:color w:val="000000"/>
                <w:sz w:val="20"/>
              </w:rPr>
              <w:t>
</w:t>
            </w:r>
            <w:r>
              <w:rPr>
                <w:rFonts w:ascii="Times New Roman"/>
                <w:b w:val="false"/>
                <w:i w:val="false"/>
                <w:color w:val="000000"/>
                <w:sz w:val="20"/>
              </w:rPr>
              <w:t>Приобретено товаров</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отандық</w:t>
            </w:r>
            <w:r>
              <w:br/>
            </w:r>
            <w:r>
              <w:rPr>
                <w:rFonts w:ascii="Times New Roman"/>
                <w:b w:val="false"/>
                <w:i w:val="false"/>
                <w:color w:val="000000"/>
                <w:sz w:val="20"/>
              </w:rPr>
              <w:t>
</w:t>
            </w:r>
            <w:r>
              <w:rPr>
                <w:rFonts w:ascii="Times New Roman"/>
                <w:b/>
                <w:i w:val="false"/>
                <w:color w:val="000000"/>
                <w:sz w:val="20"/>
              </w:rPr>
              <w:t>өндіріс</w:t>
            </w:r>
            <w:r>
              <w:br/>
            </w:r>
            <w:r>
              <w:rPr>
                <w:rFonts w:ascii="Times New Roman"/>
                <w:b w:val="false"/>
                <w:i w:val="false"/>
                <w:color w:val="000000"/>
                <w:sz w:val="20"/>
              </w:rPr>
              <w:t>
</w:t>
            </w:r>
            <w:r>
              <w:rPr>
                <w:rFonts w:ascii="Times New Roman"/>
                <w:b w:val="false"/>
                <w:i w:val="false"/>
                <w:color w:val="000000"/>
                <w:sz w:val="20"/>
              </w:rPr>
              <w:t>Из них отечественного</w:t>
            </w:r>
            <w:r>
              <w:br/>
            </w:r>
            <w:r>
              <w:rPr>
                <w:rFonts w:ascii="Times New Roman"/>
                <w:b w:val="false"/>
                <w:i w:val="false"/>
                <w:color w:val="000000"/>
                <w:sz w:val="20"/>
              </w:rPr>
              <w:t>
</w:t>
            </w:r>
            <w:r>
              <w:rPr>
                <w:rFonts w:ascii="Times New Roman"/>
                <w:b w:val="false"/>
                <w:i w:val="false"/>
                <w:color w:val="000000"/>
                <w:sz w:val="20"/>
              </w:rPr>
              <w:t>производства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құралдар</w:t>
            </w:r>
            <w:r>
              <w:br/>
            </w:r>
            <w:r>
              <w:rPr>
                <w:rFonts w:ascii="Times New Roman"/>
                <w:b w:val="false"/>
                <w:i w:val="false"/>
                <w:color w:val="000000"/>
                <w:sz w:val="20"/>
              </w:rPr>
              <w:t>
</w:t>
            </w:r>
            <w:r>
              <w:rPr>
                <w:rFonts w:ascii="Times New Roman"/>
                <w:b w:val="false"/>
                <w:i w:val="false"/>
                <w:color w:val="000000"/>
                <w:sz w:val="20"/>
              </w:rPr>
              <w:t>основных средств</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 Адрес ____________________________</w:t>
      </w:r>
      <w:r>
        <w:br/>
      </w:r>
      <w:r>
        <w:rPr>
          <w:rFonts w:ascii="Times New Roman"/>
          <w:b w:val="false"/>
          <w:i w:val="false"/>
          <w:color w:val="000000"/>
          <w:sz w:val="28"/>
        </w:rPr>
        <w:t>
             ___________________ Тел.: ____________________________</w:t>
      </w:r>
      <w:r>
        <w:br/>
      </w:r>
      <w:r>
        <w:rPr>
          <w:rFonts w:ascii="Times New Roman"/>
          <w:b w:val="false"/>
          <w:i w:val="false"/>
          <w:color w:val="000000"/>
          <w:sz w:val="28"/>
        </w:rPr>
        <w:t xml:space="preserve">
             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____________________ (Ф.И.О., подпись)________________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Главный бухгалтер _______________  (Ф.И.О., подпись) 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345" w:id="84"/>
    <w:p>
      <w:pPr>
        <w:spacing w:after="0"/>
        <w:ind w:left="0"/>
        <w:jc w:val="both"/>
      </w:pPr>
      <w:r>
        <w:rPr>
          <w:rFonts w:ascii="Times New Roman"/>
          <w:b w:val="false"/>
          <w:i w:val="false"/>
          <w:color w:val="000000"/>
          <w:sz w:val="28"/>
        </w:rPr>
        <w:t>
Приложение 1 к статистической форме "Отчет</w:t>
      </w:r>
      <w:r>
        <w:br/>
      </w:r>
      <w:r>
        <w:rPr>
          <w:rFonts w:ascii="Times New Roman"/>
          <w:b w:val="false"/>
          <w:i w:val="false"/>
          <w:color w:val="000000"/>
          <w:sz w:val="28"/>
        </w:rPr>
        <w:t xml:space="preserve">
о деятельности предприятия с участием  </w:t>
      </w:r>
      <w:r>
        <w:br/>
      </w:r>
      <w:r>
        <w:rPr>
          <w:rFonts w:ascii="Times New Roman"/>
          <w:b w:val="false"/>
          <w:i w:val="false"/>
          <w:color w:val="000000"/>
          <w:sz w:val="28"/>
        </w:rPr>
        <w:t xml:space="preserve">
иностранного капитала" (код 0691104,  </w:t>
      </w:r>
      <w:r>
        <w:br/>
      </w:r>
      <w:r>
        <w:rPr>
          <w:rFonts w:ascii="Times New Roman"/>
          <w:b w:val="false"/>
          <w:i w:val="false"/>
          <w:color w:val="000000"/>
          <w:sz w:val="28"/>
        </w:rPr>
        <w:t xml:space="preserve">
индекс 1-ВЭС, периодичность годовая)  </w:t>
      </w:r>
    </w:p>
    <w:bookmarkEnd w:id="84"/>
    <w:bookmarkStart w:name="z346" w:id="85"/>
    <w:p>
      <w:pPr>
        <w:spacing w:after="0"/>
        <w:ind w:left="0"/>
        <w:jc w:val="both"/>
      </w:pPr>
      <w:r>
        <w:rPr>
          <w:rFonts w:ascii="Times New Roman"/>
          <w:b w:val="false"/>
          <w:i w:val="false"/>
          <w:color w:val="000000"/>
          <w:sz w:val="28"/>
        </w:rPr>
        <w:t>  
</w:t>
      </w:r>
      <w:r>
        <w:rPr>
          <w:rFonts w:ascii="Times New Roman"/>
          <w:b/>
          <w:i w:val="false"/>
          <w:color w:val="000000"/>
          <w:sz w:val="28"/>
        </w:rPr>
        <w:t>Перечень товаров в соответствии с Товарной номенклатурой</w:t>
      </w:r>
      <w:r>
        <w:br/>
      </w:r>
      <w:r>
        <w:rPr>
          <w:rFonts w:ascii="Times New Roman"/>
          <w:b w:val="false"/>
          <w:i w:val="false"/>
          <w:color w:val="000000"/>
          <w:sz w:val="28"/>
        </w:rPr>
        <w:t>
     </w:t>
      </w:r>
      <w:r>
        <w:rPr>
          <w:rFonts w:ascii="Times New Roman"/>
          <w:b/>
          <w:i w:val="false"/>
          <w:color w:val="000000"/>
          <w:sz w:val="28"/>
        </w:rPr>
        <w:t>внешнеэкономической деятельности таможенного союза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11381"/>
      </w:tblGrid>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группы</w:t>
            </w:r>
            <w:r>
              <w:br/>
            </w:r>
            <w:r>
              <w:rPr>
                <w:rFonts w:ascii="Times New Roman"/>
                <w:b w:val="false"/>
                <w:i w:val="false"/>
                <w:color w:val="000000"/>
                <w:sz w:val="20"/>
              </w:rPr>
              <w:t>
</w:t>
            </w:r>
            <w:r>
              <w:rPr>
                <w:rFonts w:ascii="Times New Roman"/>
                <w:b w:val="false"/>
                <w:i w:val="false"/>
                <w:color w:val="000000"/>
                <w:sz w:val="20"/>
              </w:rPr>
              <w:t>товаров</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группы товаров</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животные</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мясные субпродукты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Рыбы и ракообразные, моллюски и другие водные беспозвоночные</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и молочные продукты; яйца птиц; мед натуральный; пищевые</w:t>
            </w:r>
            <w:r>
              <w:br/>
            </w:r>
            <w:r>
              <w:rPr>
                <w:rFonts w:ascii="Times New Roman"/>
                <w:b w:val="false"/>
                <w:i w:val="false"/>
                <w:color w:val="000000"/>
                <w:sz w:val="20"/>
              </w:rPr>
              <w:t>
</w:t>
            </w:r>
            <w:r>
              <w:rPr>
                <w:rFonts w:ascii="Times New Roman"/>
                <w:b w:val="false"/>
                <w:i w:val="false"/>
                <w:color w:val="000000"/>
                <w:sz w:val="20"/>
              </w:rPr>
              <w:t>продукты животного происхождения, в другом месте не поименованные</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животного происхождения, в другом месте не поименованные</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Живые деревья и другие растения; луковицы, корни и прочие аналогичные</w:t>
            </w:r>
            <w:r>
              <w:br/>
            </w:r>
            <w:r>
              <w:rPr>
                <w:rFonts w:ascii="Times New Roman"/>
                <w:b w:val="false"/>
                <w:i w:val="false"/>
                <w:color w:val="000000"/>
                <w:sz w:val="20"/>
              </w:rPr>
              <w:t>
</w:t>
            </w:r>
            <w:r>
              <w:rPr>
                <w:rFonts w:ascii="Times New Roman"/>
                <w:b w:val="false"/>
                <w:i w:val="false"/>
                <w:color w:val="000000"/>
                <w:sz w:val="20"/>
              </w:rPr>
              <w:t>части растений; срезанные цветы и декоративная зелень</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и некоторые съедобные корнеплоды и клубнеплоды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Съедобные плоды и орехи; кожура и корки цитрусовых или бахчевых</w:t>
            </w:r>
            <w:r>
              <w:br/>
            </w:r>
            <w:r>
              <w:rPr>
                <w:rFonts w:ascii="Times New Roman"/>
                <w:b w:val="false"/>
                <w:i w:val="false"/>
                <w:color w:val="000000"/>
                <w:sz w:val="20"/>
              </w:rPr>
              <w:t>
</w:t>
            </w:r>
            <w:r>
              <w:rPr>
                <w:rFonts w:ascii="Times New Roman"/>
                <w:b w:val="false"/>
                <w:i w:val="false"/>
                <w:color w:val="000000"/>
                <w:sz w:val="20"/>
              </w:rPr>
              <w:t>культур</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 чай, мате (парагвайский чай) и пряности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Зерновые хлеба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мукомольно-крупяной промышленности; солод; крахмал; инулин;</w:t>
            </w:r>
            <w:r>
              <w:br/>
            </w:r>
            <w:r>
              <w:rPr>
                <w:rFonts w:ascii="Times New Roman"/>
                <w:b w:val="false"/>
                <w:i w:val="false"/>
                <w:color w:val="000000"/>
                <w:sz w:val="20"/>
              </w:rPr>
              <w:t>
</w:t>
            </w:r>
            <w:r>
              <w:rPr>
                <w:rFonts w:ascii="Times New Roman"/>
                <w:b w:val="false"/>
                <w:i w:val="false"/>
                <w:color w:val="000000"/>
                <w:sz w:val="20"/>
              </w:rPr>
              <w:t>пшеничная клейковина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Масличные семена и плоды; прочие семена, плоды и зерно; лекарственные</w:t>
            </w:r>
            <w:r>
              <w:br/>
            </w:r>
            <w:r>
              <w:rPr>
                <w:rFonts w:ascii="Times New Roman"/>
                <w:b w:val="false"/>
                <w:i w:val="false"/>
                <w:color w:val="000000"/>
                <w:sz w:val="20"/>
              </w:rPr>
              <w:t>
</w:t>
            </w:r>
            <w:r>
              <w:rPr>
                <w:rFonts w:ascii="Times New Roman"/>
                <w:b w:val="false"/>
                <w:i w:val="false"/>
                <w:color w:val="000000"/>
                <w:sz w:val="20"/>
              </w:rPr>
              <w:t>растения и растения для технических целей; солома и фураж</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Шеллак; камеди, смолы и прочие растительные соки и экстракты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Растительные материалы для изготовления плетеных изделий; прочие</w:t>
            </w:r>
            <w:r>
              <w:br/>
            </w:r>
            <w:r>
              <w:rPr>
                <w:rFonts w:ascii="Times New Roman"/>
                <w:b w:val="false"/>
                <w:i w:val="false"/>
                <w:color w:val="000000"/>
                <w:sz w:val="20"/>
              </w:rPr>
              <w:t>
</w:t>
            </w:r>
            <w:r>
              <w:rPr>
                <w:rFonts w:ascii="Times New Roman"/>
                <w:b w:val="false"/>
                <w:i w:val="false"/>
                <w:color w:val="000000"/>
                <w:sz w:val="20"/>
              </w:rPr>
              <w:t>продукты растительного происхождения, в другом месте не поименованные</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Жиры и масла животного или растительного происхождения; продукты их</w:t>
            </w:r>
            <w:r>
              <w:br/>
            </w:r>
            <w:r>
              <w:rPr>
                <w:rFonts w:ascii="Times New Roman"/>
                <w:b w:val="false"/>
                <w:i w:val="false"/>
                <w:color w:val="000000"/>
                <w:sz w:val="20"/>
              </w:rPr>
              <w:t>
</w:t>
            </w:r>
            <w:r>
              <w:rPr>
                <w:rFonts w:ascii="Times New Roman"/>
                <w:b w:val="false"/>
                <w:i w:val="false"/>
                <w:color w:val="000000"/>
                <w:sz w:val="20"/>
              </w:rPr>
              <w:t>расщепления; приготовленные пищевые жиры; воски животного или</w:t>
            </w:r>
            <w:r>
              <w:br/>
            </w:r>
            <w:r>
              <w:rPr>
                <w:rFonts w:ascii="Times New Roman"/>
                <w:b w:val="false"/>
                <w:i w:val="false"/>
                <w:color w:val="000000"/>
                <w:sz w:val="20"/>
              </w:rPr>
              <w:t>
</w:t>
            </w:r>
            <w:r>
              <w:rPr>
                <w:rFonts w:ascii="Times New Roman"/>
                <w:b w:val="false"/>
                <w:i w:val="false"/>
                <w:color w:val="000000"/>
                <w:sz w:val="20"/>
              </w:rPr>
              <w:t>растительного происхождения</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мяса, рыбы или ракообразных, моллюсков или прочих водных</w:t>
            </w:r>
            <w:r>
              <w:br/>
            </w:r>
            <w:r>
              <w:rPr>
                <w:rFonts w:ascii="Times New Roman"/>
                <w:b w:val="false"/>
                <w:i w:val="false"/>
                <w:color w:val="000000"/>
                <w:sz w:val="20"/>
              </w:rPr>
              <w:t>
</w:t>
            </w:r>
            <w:r>
              <w:rPr>
                <w:rFonts w:ascii="Times New Roman"/>
                <w:b w:val="false"/>
                <w:i w:val="false"/>
                <w:color w:val="000000"/>
                <w:sz w:val="20"/>
              </w:rPr>
              <w:t>беспозвоночных</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и кондитерские изделия из сахара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 и продукты из него</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зерна хлебных злаков, муки, крахмала и молока; мучные</w:t>
            </w:r>
            <w:r>
              <w:br/>
            </w:r>
            <w:r>
              <w:rPr>
                <w:rFonts w:ascii="Times New Roman"/>
                <w:b w:val="false"/>
                <w:i w:val="false"/>
                <w:color w:val="000000"/>
                <w:sz w:val="20"/>
              </w:rPr>
              <w:t>
</w:t>
            </w:r>
            <w:r>
              <w:rPr>
                <w:rFonts w:ascii="Times New Roman"/>
                <w:b w:val="false"/>
                <w:i w:val="false"/>
                <w:color w:val="000000"/>
                <w:sz w:val="20"/>
              </w:rPr>
              <w:t>кондитерские изделия</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переработки овощей, плодов, орехов или прочих частей</w:t>
            </w:r>
            <w:r>
              <w:br/>
            </w:r>
            <w:r>
              <w:rPr>
                <w:rFonts w:ascii="Times New Roman"/>
                <w:b w:val="false"/>
                <w:i w:val="false"/>
                <w:color w:val="000000"/>
                <w:sz w:val="20"/>
              </w:rPr>
              <w:t>
</w:t>
            </w:r>
            <w:r>
              <w:rPr>
                <w:rFonts w:ascii="Times New Roman"/>
                <w:b w:val="false"/>
                <w:i w:val="false"/>
                <w:color w:val="000000"/>
                <w:sz w:val="20"/>
              </w:rPr>
              <w:t>растений</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разные пищевые продукты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Алкогольные и безалкогольные напитки и уксус</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и отходы пищевкусовой промышленности; готовые корма для</w:t>
            </w:r>
            <w:r>
              <w:br/>
            </w:r>
            <w:r>
              <w:rPr>
                <w:rFonts w:ascii="Times New Roman"/>
                <w:b w:val="false"/>
                <w:i w:val="false"/>
                <w:color w:val="000000"/>
                <w:sz w:val="20"/>
              </w:rPr>
              <w:t>
</w:t>
            </w:r>
            <w:r>
              <w:rPr>
                <w:rFonts w:ascii="Times New Roman"/>
                <w:b w:val="false"/>
                <w:i w:val="false"/>
                <w:color w:val="000000"/>
                <w:sz w:val="20"/>
              </w:rPr>
              <w:t>животных</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 и промышленные заменители табака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 сера; земли и камень; штукатурные материалы, известь и цемент</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Руды, шлаки и зола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минеральное, нефть и продукты их перегонки; битуминозные</w:t>
            </w:r>
            <w:r>
              <w:br/>
            </w:r>
            <w:r>
              <w:rPr>
                <w:rFonts w:ascii="Times New Roman"/>
                <w:b w:val="false"/>
                <w:i w:val="false"/>
                <w:color w:val="000000"/>
                <w:sz w:val="20"/>
              </w:rPr>
              <w:t>
</w:t>
            </w:r>
            <w:r>
              <w:rPr>
                <w:rFonts w:ascii="Times New Roman"/>
                <w:b w:val="false"/>
                <w:i w:val="false"/>
                <w:color w:val="000000"/>
                <w:sz w:val="20"/>
              </w:rPr>
              <w:t>вещества; воск минеральный</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 неорганической химии; соединения неорганические и</w:t>
            </w:r>
            <w:r>
              <w:br/>
            </w:r>
            <w:r>
              <w:rPr>
                <w:rFonts w:ascii="Times New Roman"/>
                <w:b w:val="false"/>
                <w:i w:val="false"/>
                <w:color w:val="000000"/>
                <w:sz w:val="20"/>
              </w:rPr>
              <w:t>
</w:t>
            </w:r>
            <w:r>
              <w:rPr>
                <w:rFonts w:ascii="Times New Roman"/>
                <w:b w:val="false"/>
                <w:i w:val="false"/>
                <w:color w:val="000000"/>
                <w:sz w:val="20"/>
              </w:rPr>
              <w:t>органические драгоценных и редкоземельных металлов, радиоактивных</w:t>
            </w:r>
            <w:r>
              <w:br/>
            </w:r>
            <w:r>
              <w:rPr>
                <w:rFonts w:ascii="Times New Roman"/>
                <w:b w:val="false"/>
                <w:i w:val="false"/>
                <w:color w:val="000000"/>
                <w:sz w:val="20"/>
              </w:rPr>
              <w:t>
</w:t>
            </w:r>
            <w:r>
              <w:rPr>
                <w:rFonts w:ascii="Times New Roman"/>
                <w:b w:val="false"/>
                <w:i w:val="false"/>
                <w:color w:val="000000"/>
                <w:sz w:val="20"/>
              </w:rPr>
              <w:t>элементов или изотопов</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Органические химические соединения</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Фармацевтические продукты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Удобрения</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Экстракты дубильные или красильные; таннины и их производные;</w:t>
            </w:r>
            <w:r>
              <w:br/>
            </w:r>
            <w:r>
              <w:rPr>
                <w:rFonts w:ascii="Times New Roman"/>
                <w:b w:val="false"/>
                <w:i w:val="false"/>
                <w:color w:val="000000"/>
                <w:sz w:val="20"/>
              </w:rPr>
              <w:t>
</w:t>
            </w:r>
            <w:r>
              <w:rPr>
                <w:rFonts w:ascii="Times New Roman"/>
                <w:b w:val="false"/>
                <w:i w:val="false"/>
                <w:color w:val="000000"/>
                <w:sz w:val="20"/>
              </w:rPr>
              <w:t>красители, пигменты и прочие красящие вещества; краски и лаки;</w:t>
            </w:r>
            <w:r>
              <w:br/>
            </w:r>
            <w:r>
              <w:rPr>
                <w:rFonts w:ascii="Times New Roman"/>
                <w:b w:val="false"/>
                <w:i w:val="false"/>
                <w:color w:val="000000"/>
                <w:sz w:val="20"/>
              </w:rPr>
              <w:t>
</w:t>
            </w:r>
            <w:r>
              <w:rPr>
                <w:rFonts w:ascii="Times New Roman"/>
                <w:b w:val="false"/>
                <w:i w:val="false"/>
                <w:color w:val="000000"/>
                <w:sz w:val="20"/>
              </w:rPr>
              <w:t>шпатлевки и прочие мастики; чернила (типографские краски)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Эфирные масла и резиноиды; парфюмерные, косметические и туалетные</w:t>
            </w:r>
            <w:r>
              <w:br/>
            </w:r>
            <w:r>
              <w:rPr>
                <w:rFonts w:ascii="Times New Roman"/>
                <w:b w:val="false"/>
                <w:i w:val="false"/>
                <w:color w:val="000000"/>
                <w:sz w:val="20"/>
              </w:rPr>
              <w:t>
</w:t>
            </w:r>
            <w:r>
              <w:rPr>
                <w:rFonts w:ascii="Times New Roman"/>
                <w:b w:val="false"/>
                <w:i w:val="false"/>
                <w:color w:val="000000"/>
                <w:sz w:val="20"/>
              </w:rPr>
              <w:t>средства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Мыло, поверхностно-активные органические вещества, моющие средства,</w:t>
            </w:r>
            <w:r>
              <w:br/>
            </w:r>
            <w:r>
              <w:rPr>
                <w:rFonts w:ascii="Times New Roman"/>
                <w:b w:val="false"/>
                <w:i w:val="false"/>
                <w:color w:val="000000"/>
                <w:sz w:val="20"/>
              </w:rPr>
              <w:t>
</w:t>
            </w:r>
            <w:r>
              <w:rPr>
                <w:rFonts w:ascii="Times New Roman"/>
                <w:b w:val="false"/>
                <w:i w:val="false"/>
                <w:color w:val="000000"/>
                <w:sz w:val="20"/>
              </w:rPr>
              <w:t>смазочные материалы, искусственные и готовые воски, составы для</w:t>
            </w:r>
            <w:r>
              <w:br/>
            </w:r>
            <w:r>
              <w:rPr>
                <w:rFonts w:ascii="Times New Roman"/>
                <w:b w:val="false"/>
                <w:i w:val="false"/>
                <w:color w:val="000000"/>
                <w:sz w:val="20"/>
              </w:rPr>
              <w:t>
</w:t>
            </w:r>
            <w:r>
              <w:rPr>
                <w:rFonts w:ascii="Times New Roman"/>
                <w:b w:val="false"/>
                <w:i w:val="false"/>
                <w:color w:val="000000"/>
                <w:sz w:val="20"/>
              </w:rPr>
              <w:t>чистки и полировки, свечи и аналогичные изделия, пасты для лепки,</w:t>
            </w:r>
            <w:r>
              <w:br/>
            </w:r>
            <w:r>
              <w:rPr>
                <w:rFonts w:ascii="Times New Roman"/>
                <w:b w:val="false"/>
                <w:i w:val="false"/>
                <w:color w:val="000000"/>
                <w:sz w:val="20"/>
              </w:rPr>
              <w:t>
</w:t>
            </w:r>
            <w:r>
              <w:rPr>
                <w:rFonts w:ascii="Times New Roman"/>
                <w:b w:val="false"/>
                <w:i w:val="false"/>
                <w:color w:val="000000"/>
                <w:sz w:val="20"/>
              </w:rPr>
              <w:t>пластилин, "зубоврачебный воск" и составы на основе гипса для</w:t>
            </w:r>
            <w:r>
              <w:br/>
            </w:r>
            <w:r>
              <w:rPr>
                <w:rFonts w:ascii="Times New Roman"/>
                <w:b w:val="false"/>
                <w:i w:val="false"/>
                <w:color w:val="000000"/>
                <w:sz w:val="20"/>
              </w:rPr>
              <w:t>
</w:t>
            </w:r>
            <w:r>
              <w:rPr>
                <w:rFonts w:ascii="Times New Roman"/>
                <w:b w:val="false"/>
                <w:i w:val="false"/>
                <w:color w:val="000000"/>
                <w:sz w:val="20"/>
              </w:rPr>
              <w:t>зубоврачебных целей</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Белковые вещества; модифицированные крахмалы; клеи; ферменты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Взрывчатые вещества; пиротехнические изделия; спички; пирофорные</w:t>
            </w:r>
            <w:r>
              <w:br/>
            </w:r>
            <w:r>
              <w:rPr>
                <w:rFonts w:ascii="Times New Roman"/>
                <w:b w:val="false"/>
                <w:i w:val="false"/>
                <w:color w:val="000000"/>
                <w:sz w:val="20"/>
              </w:rPr>
              <w:t>
</w:t>
            </w:r>
            <w:r>
              <w:rPr>
                <w:rFonts w:ascii="Times New Roman"/>
                <w:b w:val="false"/>
                <w:i w:val="false"/>
                <w:color w:val="000000"/>
                <w:sz w:val="20"/>
              </w:rPr>
              <w:t>сплавы; некоторые виды горючих веществ</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 и кинотовары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химические продукты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Пластмассы и изделия из них</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Каучук и резиновые изделия</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Кожевенное сырье (кроме меха) и кожа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кожи; шорно-седельные изделия и упряжь; дорожные</w:t>
            </w:r>
            <w:r>
              <w:br/>
            </w:r>
            <w:r>
              <w:rPr>
                <w:rFonts w:ascii="Times New Roman"/>
                <w:b w:val="false"/>
                <w:i w:val="false"/>
                <w:color w:val="000000"/>
                <w:sz w:val="20"/>
              </w:rPr>
              <w:t>
</w:t>
            </w:r>
            <w:r>
              <w:rPr>
                <w:rFonts w:ascii="Times New Roman"/>
                <w:b w:val="false"/>
                <w:i w:val="false"/>
                <w:color w:val="000000"/>
                <w:sz w:val="20"/>
              </w:rPr>
              <w:t>принадлежности, дамские сумки и подобные им товары; изделия из кишок</w:t>
            </w:r>
            <w:r>
              <w:br/>
            </w:r>
            <w:r>
              <w:rPr>
                <w:rFonts w:ascii="Times New Roman"/>
                <w:b w:val="false"/>
                <w:i w:val="false"/>
                <w:color w:val="000000"/>
                <w:sz w:val="20"/>
              </w:rPr>
              <w:t>
</w:t>
            </w:r>
            <w:r>
              <w:rPr>
                <w:rFonts w:ascii="Times New Roman"/>
                <w:b w:val="false"/>
                <w:i w:val="false"/>
                <w:color w:val="000000"/>
                <w:sz w:val="20"/>
              </w:rPr>
              <w:t>животных (кроме кетгута из натурального шелка)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Натуральный и искусственный мех и изделия из них</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Древесина и изделия из нее; древесный уголь</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Пробка и изделия из нее</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соломы, альфы и прочих материалов для плетения;</w:t>
            </w:r>
            <w:r>
              <w:br/>
            </w:r>
            <w:r>
              <w:rPr>
                <w:rFonts w:ascii="Times New Roman"/>
                <w:b w:val="false"/>
                <w:i w:val="false"/>
                <w:color w:val="000000"/>
                <w:sz w:val="20"/>
              </w:rPr>
              <w:t>
</w:t>
            </w:r>
            <w:r>
              <w:rPr>
                <w:rFonts w:ascii="Times New Roman"/>
                <w:b w:val="false"/>
                <w:i w:val="false"/>
                <w:color w:val="000000"/>
                <w:sz w:val="20"/>
              </w:rPr>
              <w:t>корзиночные изделия и другие плетеные изделия</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Бумажная масса из древесины или из других волокнистых химических</w:t>
            </w:r>
            <w:r>
              <w:br/>
            </w:r>
            <w:r>
              <w:rPr>
                <w:rFonts w:ascii="Times New Roman"/>
                <w:b w:val="false"/>
                <w:i w:val="false"/>
                <w:color w:val="000000"/>
                <w:sz w:val="20"/>
              </w:rPr>
              <w:t>
</w:t>
            </w:r>
            <w:r>
              <w:rPr>
                <w:rFonts w:ascii="Times New Roman"/>
                <w:b w:val="false"/>
                <w:i w:val="false"/>
                <w:color w:val="000000"/>
                <w:sz w:val="20"/>
              </w:rPr>
              <w:t>материалов; бумажные и картонные отходы и макулатура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Бумага и картон; изделия из бумажной массы, бумаги и картона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Печатные книги, газеты, репродукции и другие изделия полиграфической</w:t>
            </w:r>
            <w:r>
              <w:br/>
            </w:r>
            <w:r>
              <w:rPr>
                <w:rFonts w:ascii="Times New Roman"/>
                <w:b w:val="false"/>
                <w:i w:val="false"/>
                <w:color w:val="000000"/>
                <w:sz w:val="20"/>
              </w:rPr>
              <w:t>
</w:t>
            </w:r>
            <w:r>
              <w:rPr>
                <w:rFonts w:ascii="Times New Roman"/>
                <w:b w:val="false"/>
                <w:i w:val="false"/>
                <w:color w:val="000000"/>
                <w:sz w:val="20"/>
              </w:rPr>
              <w:t>промышленности; рукописи, машинописные тексты и планы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Шелк</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тонкий и грубый волос животных; пряжа из конского волоса и</w:t>
            </w:r>
            <w:r>
              <w:br/>
            </w:r>
            <w:r>
              <w:rPr>
                <w:rFonts w:ascii="Times New Roman"/>
                <w:b w:val="false"/>
                <w:i w:val="false"/>
                <w:color w:val="000000"/>
                <w:sz w:val="20"/>
              </w:rPr>
              <w:t>
</w:t>
            </w:r>
            <w:r>
              <w:rPr>
                <w:rFonts w:ascii="Times New Roman"/>
                <w:b w:val="false"/>
                <w:i w:val="false"/>
                <w:color w:val="000000"/>
                <w:sz w:val="20"/>
              </w:rPr>
              <w:t>ткань</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Хлопок</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растительные текстильные волокна; бумажная пряжа и ткани из</w:t>
            </w:r>
            <w:r>
              <w:br/>
            </w:r>
            <w:r>
              <w:rPr>
                <w:rFonts w:ascii="Times New Roman"/>
                <w:b w:val="false"/>
                <w:i w:val="false"/>
                <w:color w:val="000000"/>
                <w:sz w:val="20"/>
              </w:rPr>
              <w:t>
</w:t>
            </w:r>
            <w:r>
              <w:rPr>
                <w:rFonts w:ascii="Times New Roman"/>
                <w:b w:val="false"/>
                <w:i w:val="false"/>
                <w:color w:val="000000"/>
                <w:sz w:val="20"/>
              </w:rPr>
              <w:t>нее</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нити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Химические штапельные волокна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Вата, войлок и нетканые материалы; специальная пряжа; шпагат,</w:t>
            </w:r>
            <w:r>
              <w:br/>
            </w:r>
            <w:r>
              <w:rPr>
                <w:rFonts w:ascii="Times New Roman"/>
                <w:b w:val="false"/>
                <w:i w:val="false"/>
                <w:color w:val="000000"/>
                <w:sz w:val="20"/>
              </w:rPr>
              <w:t>
</w:t>
            </w:r>
            <w:r>
              <w:rPr>
                <w:rFonts w:ascii="Times New Roman"/>
                <w:b w:val="false"/>
                <w:i w:val="false"/>
                <w:color w:val="000000"/>
                <w:sz w:val="20"/>
              </w:rPr>
              <w:t>канатные и веревочные изделия, тросы, канаты и изделия из них</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Ковры и прочие текстильные напольные покрытия</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ткани; ткани с прошивным ворсом; кружева, гобелены;</w:t>
            </w:r>
            <w:r>
              <w:br/>
            </w:r>
            <w:r>
              <w:rPr>
                <w:rFonts w:ascii="Times New Roman"/>
                <w:b w:val="false"/>
                <w:i w:val="false"/>
                <w:color w:val="000000"/>
                <w:sz w:val="20"/>
              </w:rPr>
              <w:t>
</w:t>
            </w:r>
            <w:r>
              <w:rPr>
                <w:rFonts w:ascii="Times New Roman"/>
                <w:b w:val="false"/>
                <w:i w:val="false"/>
                <w:color w:val="000000"/>
                <w:sz w:val="20"/>
              </w:rPr>
              <w:t>отделочные материалы; вышивки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Текстильные материалы, пропитанные, с покрытием, дублированные;</w:t>
            </w:r>
            <w:r>
              <w:br/>
            </w:r>
            <w:r>
              <w:rPr>
                <w:rFonts w:ascii="Times New Roman"/>
                <w:b w:val="false"/>
                <w:i w:val="false"/>
                <w:color w:val="000000"/>
                <w:sz w:val="20"/>
              </w:rPr>
              <w:t>
</w:t>
            </w:r>
            <w:r>
              <w:rPr>
                <w:rFonts w:ascii="Times New Roman"/>
                <w:b w:val="false"/>
                <w:i w:val="false"/>
                <w:color w:val="000000"/>
                <w:sz w:val="20"/>
              </w:rPr>
              <w:t>технические изделия из них</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Трикотажное полотно машинной и ручной вязки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 принадлежности одежды трикотажные</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 и принадлежности одежды текстильные (кроме трикотажных)</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готовые текстильные изделия; ношенные одежда и текстильные</w:t>
            </w:r>
            <w:r>
              <w:br/>
            </w:r>
            <w:r>
              <w:rPr>
                <w:rFonts w:ascii="Times New Roman"/>
                <w:b w:val="false"/>
                <w:i w:val="false"/>
                <w:color w:val="000000"/>
                <w:sz w:val="20"/>
              </w:rPr>
              <w:t>
</w:t>
            </w:r>
            <w:r>
              <w:rPr>
                <w:rFonts w:ascii="Times New Roman"/>
                <w:b w:val="false"/>
                <w:i w:val="false"/>
                <w:color w:val="000000"/>
                <w:sz w:val="20"/>
              </w:rPr>
              <w:t>изделия; тряпье</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гетры и аналогичные изделия; их части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Головные уборы и их части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Зонты, трости, трости-сидения, хлысты, кнуты и их части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Обработанное перо и пух и изделия из них; искусственные цветы;</w:t>
            </w:r>
            <w:r>
              <w:br/>
            </w:r>
            <w:r>
              <w:rPr>
                <w:rFonts w:ascii="Times New Roman"/>
                <w:b w:val="false"/>
                <w:i w:val="false"/>
                <w:color w:val="000000"/>
                <w:sz w:val="20"/>
              </w:rPr>
              <w:t>
</w:t>
            </w:r>
            <w:r>
              <w:rPr>
                <w:rFonts w:ascii="Times New Roman"/>
                <w:b w:val="false"/>
                <w:i w:val="false"/>
                <w:color w:val="000000"/>
                <w:sz w:val="20"/>
              </w:rPr>
              <w:t>изделия из человеческого волоса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камня, гипса, цемента, асбеста, слюды и из подобных</w:t>
            </w:r>
            <w:r>
              <w:br/>
            </w:r>
            <w:r>
              <w:rPr>
                <w:rFonts w:ascii="Times New Roman"/>
                <w:b w:val="false"/>
                <w:i w:val="false"/>
                <w:color w:val="000000"/>
                <w:sz w:val="20"/>
              </w:rPr>
              <w:t>
</w:t>
            </w:r>
            <w:r>
              <w:rPr>
                <w:rFonts w:ascii="Times New Roman"/>
                <w:b w:val="false"/>
                <w:i w:val="false"/>
                <w:color w:val="000000"/>
                <w:sz w:val="20"/>
              </w:rPr>
              <w:t>материалов</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Керамические изделия</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Стекло и изделия из него</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Жемчуг природный или культивированный, драгоценные или</w:t>
            </w:r>
            <w:r>
              <w:br/>
            </w:r>
            <w:r>
              <w:rPr>
                <w:rFonts w:ascii="Times New Roman"/>
                <w:b w:val="false"/>
                <w:i w:val="false"/>
                <w:color w:val="000000"/>
                <w:sz w:val="20"/>
              </w:rPr>
              <w:t>
</w:t>
            </w:r>
            <w:r>
              <w:rPr>
                <w:rFonts w:ascii="Times New Roman"/>
                <w:b w:val="false"/>
                <w:i w:val="false"/>
                <w:color w:val="000000"/>
                <w:sz w:val="20"/>
              </w:rPr>
              <w:t>полудрагоценные камни, драгоценные металлы, металлы плакированные</w:t>
            </w:r>
            <w:r>
              <w:br/>
            </w:r>
            <w:r>
              <w:rPr>
                <w:rFonts w:ascii="Times New Roman"/>
                <w:b w:val="false"/>
                <w:i w:val="false"/>
                <w:color w:val="000000"/>
                <w:sz w:val="20"/>
              </w:rPr>
              <w:t>
</w:t>
            </w:r>
            <w:r>
              <w:rPr>
                <w:rFonts w:ascii="Times New Roman"/>
                <w:b w:val="false"/>
                <w:i w:val="false"/>
                <w:color w:val="000000"/>
                <w:sz w:val="20"/>
              </w:rPr>
              <w:t>драгоценными металлами, и изделия из них; бижутерия; монеты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Черные металлы</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черных металлов</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Медь и изделия из нее</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 и изделия из него</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и изделия из него</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Свинец и изделия из него</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 и изделия из него</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Олово и изделия из него</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недрагоценные металлы; металлокерамика; изделия из них</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 ножевые изделия, ложки, вилки из недрагоценных металлов;</w:t>
            </w:r>
            <w:r>
              <w:br/>
            </w:r>
            <w:r>
              <w:rPr>
                <w:rFonts w:ascii="Times New Roman"/>
                <w:b w:val="false"/>
                <w:i w:val="false"/>
                <w:color w:val="000000"/>
                <w:sz w:val="20"/>
              </w:rPr>
              <w:t>
</w:t>
            </w:r>
            <w:r>
              <w:rPr>
                <w:rFonts w:ascii="Times New Roman"/>
                <w:b w:val="false"/>
                <w:i w:val="false"/>
                <w:color w:val="000000"/>
                <w:sz w:val="20"/>
              </w:rPr>
              <w:t>их части из недрагоценных металлов</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изделия из недрагоценных металлов, в другом месте не</w:t>
            </w:r>
            <w:r>
              <w:br/>
            </w:r>
            <w:r>
              <w:rPr>
                <w:rFonts w:ascii="Times New Roman"/>
                <w:b w:val="false"/>
                <w:i w:val="false"/>
                <w:color w:val="000000"/>
                <w:sz w:val="20"/>
              </w:rPr>
              <w:t>
</w:t>
            </w:r>
            <w:r>
              <w:rPr>
                <w:rFonts w:ascii="Times New Roman"/>
                <w:b w:val="false"/>
                <w:i w:val="false"/>
                <w:color w:val="000000"/>
                <w:sz w:val="20"/>
              </w:rPr>
              <w:t xml:space="preserve">поименованные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Реакторы ядерные, котлы, оборудование и механические приспособления;</w:t>
            </w:r>
            <w:r>
              <w:br/>
            </w:r>
            <w:r>
              <w:rPr>
                <w:rFonts w:ascii="Times New Roman"/>
                <w:b w:val="false"/>
                <w:i w:val="false"/>
                <w:color w:val="000000"/>
                <w:sz w:val="20"/>
              </w:rPr>
              <w:t>
</w:t>
            </w:r>
            <w:r>
              <w:rPr>
                <w:rFonts w:ascii="Times New Roman"/>
                <w:b w:val="false"/>
                <w:i w:val="false"/>
                <w:color w:val="000000"/>
                <w:sz w:val="20"/>
              </w:rPr>
              <w:t>их части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машины и оборудование, их части; звукозаписывающая и</w:t>
            </w:r>
            <w:r>
              <w:br/>
            </w:r>
            <w:r>
              <w:rPr>
                <w:rFonts w:ascii="Times New Roman"/>
                <w:b w:val="false"/>
                <w:i w:val="false"/>
                <w:color w:val="000000"/>
                <w:sz w:val="20"/>
              </w:rPr>
              <w:t>
</w:t>
            </w:r>
            <w:r>
              <w:rPr>
                <w:rFonts w:ascii="Times New Roman"/>
                <w:b w:val="false"/>
                <w:i w:val="false"/>
                <w:color w:val="000000"/>
                <w:sz w:val="20"/>
              </w:rPr>
              <w:t>звуковоспроизводящая аппаратура; аппаратура для записи и</w:t>
            </w:r>
            <w:r>
              <w:br/>
            </w:r>
            <w:r>
              <w:rPr>
                <w:rFonts w:ascii="Times New Roman"/>
                <w:b w:val="false"/>
                <w:i w:val="false"/>
                <w:color w:val="000000"/>
                <w:sz w:val="20"/>
              </w:rPr>
              <w:t>
</w:t>
            </w:r>
            <w:r>
              <w:rPr>
                <w:rFonts w:ascii="Times New Roman"/>
                <w:b w:val="false"/>
                <w:i w:val="false"/>
                <w:color w:val="000000"/>
                <w:sz w:val="20"/>
              </w:rPr>
              <w:t>воспроизведения телевизионного изображения и звука; их части и</w:t>
            </w:r>
            <w:r>
              <w:br/>
            </w:r>
            <w:r>
              <w:rPr>
                <w:rFonts w:ascii="Times New Roman"/>
                <w:b w:val="false"/>
                <w:i w:val="false"/>
                <w:color w:val="000000"/>
                <w:sz w:val="20"/>
              </w:rPr>
              <w:t>
</w:t>
            </w:r>
            <w:r>
              <w:rPr>
                <w:rFonts w:ascii="Times New Roman"/>
                <w:b w:val="false"/>
                <w:i w:val="false"/>
                <w:color w:val="000000"/>
                <w:sz w:val="20"/>
              </w:rPr>
              <w:t>принадлежности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Локомотивы железнодорожные и подвижной состав, трамваи, их части и</w:t>
            </w:r>
            <w:r>
              <w:br/>
            </w:r>
            <w:r>
              <w:rPr>
                <w:rFonts w:ascii="Times New Roman"/>
                <w:b w:val="false"/>
                <w:i w:val="false"/>
                <w:color w:val="000000"/>
                <w:sz w:val="20"/>
              </w:rPr>
              <w:t>
</w:t>
            </w:r>
            <w:r>
              <w:rPr>
                <w:rFonts w:ascii="Times New Roman"/>
                <w:b w:val="false"/>
                <w:i w:val="false"/>
                <w:color w:val="000000"/>
                <w:sz w:val="20"/>
              </w:rPr>
              <w:t>принадлежности; путевые устройства для железнодорожной и трамвайной</w:t>
            </w:r>
            <w:r>
              <w:br/>
            </w:r>
            <w:r>
              <w:rPr>
                <w:rFonts w:ascii="Times New Roman"/>
                <w:b w:val="false"/>
                <w:i w:val="false"/>
                <w:color w:val="000000"/>
                <w:sz w:val="20"/>
              </w:rPr>
              <w:t>
</w:t>
            </w:r>
            <w:r>
              <w:rPr>
                <w:rFonts w:ascii="Times New Roman"/>
                <w:b w:val="false"/>
                <w:i w:val="false"/>
                <w:color w:val="000000"/>
                <w:sz w:val="20"/>
              </w:rPr>
              <w:t>сети; их узлы и детали; сигнализационное оборудование механическое и</w:t>
            </w:r>
            <w:r>
              <w:br/>
            </w:r>
            <w:r>
              <w:rPr>
                <w:rFonts w:ascii="Times New Roman"/>
                <w:b w:val="false"/>
                <w:i w:val="false"/>
                <w:color w:val="000000"/>
                <w:sz w:val="20"/>
              </w:rPr>
              <w:t>
</w:t>
            </w:r>
            <w:r>
              <w:rPr>
                <w:rFonts w:ascii="Times New Roman"/>
                <w:b w:val="false"/>
                <w:i w:val="false"/>
                <w:color w:val="000000"/>
                <w:sz w:val="20"/>
              </w:rPr>
              <w:t>электромеханическое</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наземного транспорта, кроме железнодорожного подвижного</w:t>
            </w:r>
            <w:r>
              <w:br/>
            </w:r>
            <w:r>
              <w:rPr>
                <w:rFonts w:ascii="Times New Roman"/>
                <w:b w:val="false"/>
                <w:i w:val="false"/>
                <w:color w:val="000000"/>
                <w:sz w:val="20"/>
              </w:rPr>
              <w:t>
</w:t>
            </w:r>
            <w:r>
              <w:rPr>
                <w:rFonts w:ascii="Times New Roman"/>
                <w:b w:val="false"/>
                <w:i w:val="false"/>
                <w:color w:val="000000"/>
                <w:sz w:val="20"/>
              </w:rPr>
              <w:t xml:space="preserve">состава и трамваев; их части и оборудование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Летательные аппараты, космические аппараты, их части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 лодки и другие плавучие средства</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и аппараты оптические, фотографические, кинематографические,</w:t>
            </w:r>
            <w:r>
              <w:br/>
            </w:r>
            <w:r>
              <w:rPr>
                <w:rFonts w:ascii="Times New Roman"/>
                <w:b w:val="false"/>
                <w:i w:val="false"/>
                <w:color w:val="000000"/>
                <w:sz w:val="20"/>
              </w:rPr>
              <w:t>
</w:t>
            </w:r>
            <w:r>
              <w:rPr>
                <w:rFonts w:ascii="Times New Roman"/>
                <w:b w:val="false"/>
                <w:i w:val="false"/>
                <w:color w:val="000000"/>
                <w:sz w:val="20"/>
              </w:rPr>
              <w:t>измерительные, контрольные, прецизионные, медицинские и</w:t>
            </w:r>
            <w:r>
              <w:br/>
            </w:r>
            <w:r>
              <w:rPr>
                <w:rFonts w:ascii="Times New Roman"/>
                <w:b w:val="false"/>
                <w:i w:val="false"/>
                <w:color w:val="000000"/>
                <w:sz w:val="20"/>
              </w:rPr>
              <w:t>
</w:t>
            </w:r>
            <w:r>
              <w:rPr>
                <w:rFonts w:ascii="Times New Roman"/>
                <w:b w:val="false"/>
                <w:i w:val="false"/>
                <w:color w:val="000000"/>
                <w:sz w:val="20"/>
              </w:rPr>
              <w:t>хирургические; их части и принадлежности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Часы и их части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Инструменты музыкальные; их части и принадлежности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Оружие и боеприпасы; их части и принадлежности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Мебель; постельные принадлежности, матрацы, матрацные основы,</w:t>
            </w:r>
            <w:r>
              <w:br/>
            </w:r>
            <w:r>
              <w:rPr>
                <w:rFonts w:ascii="Times New Roman"/>
                <w:b w:val="false"/>
                <w:i w:val="false"/>
                <w:color w:val="000000"/>
                <w:sz w:val="20"/>
              </w:rPr>
              <w:t>
</w:t>
            </w:r>
            <w:r>
              <w:rPr>
                <w:rFonts w:ascii="Times New Roman"/>
                <w:b w:val="false"/>
                <w:i w:val="false"/>
                <w:color w:val="000000"/>
                <w:sz w:val="20"/>
              </w:rPr>
              <w:t>диванные подушки и аналогичные набивные принадлежности мебели;</w:t>
            </w:r>
            <w:r>
              <w:br/>
            </w:r>
            <w:r>
              <w:rPr>
                <w:rFonts w:ascii="Times New Roman"/>
                <w:b w:val="false"/>
                <w:i w:val="false"/>
                <w:color w:val="000000"/>
                <w:sz w:val="20"/>
              </w:rPr>
              <w:t>
</w:t>
            </w:r>
            <w:r>
              <w:rPr>
                <w:rFonts w:ascii="Times New Roman"/>
                <w:b w:val="false"/>
                <w:i w:val="false"/>
                <w:color w:val="000000"/>
                <w:sz w:val="20"/>
              </w:rPr>
              <w:t>осветительные приборы и их части, в другом месте не по именованные;</w:t>
            </w:r>
            <w:r>
              <w:br/>
            </w:r>
            <w:r>
              <w:rPr>
                <w:rFonts w:ascii="Times New Roman"/>
                <w:b w:val="false"/>
                <w:i w:val="false"/>
                <w:color w:val="000000"/>
                <w:sz w:val="20"/>
              </w:rPr>
              <w:t>
</w:t>
            </w:r>
            <w:r>
              <w:rPr>
                <w:rFonts w:ascii="Times New Roman"/>
                <w:b w:val="false"/>
                <w:i w:val="false"/>
                <w:color w:val="000000"/>
                <w:sz w:val="20"/>
              </w:rPr>
              <w:t>световые указатели, табло и аналогичные изделия; сборные строительные</w:t>
            </w:r>
            <w:r>
              <w:br/>
            </w:r>
            <w:r>
              <w:rPr>
                <w:rFonts w:ascii="Times New Roman"/>
                <w:b w:val="false"/>
                <w:i w:val="false"/>
                <w:color w:val="000000"/>
                <w:sz w:val="20"/>
              </w:rPr>
              <w:t>
</w:t>
            </w:r>
            <w:r>
              <w:rPr>
                <w:rFonts w:ascii="Times New Roman"/>
                <w:b w:val="false"/>
                <w:i w:val="false"/>
                <w:color w:val="000000"/>
                <w:sz w:val="20"/>
              </w:rPr>
              <w:t>конструкции</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Игрушки, игры и спортивный инвентарь; их части и принадлежности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Разные готовые изделия</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Произведения искусства, предметы коллекционирования и антиквариат</w:t>
            </w:r>
          </w:p>
        </w:tc>
      </w:tr>
    </w:tbl>
    <w:bookmarkStart w:name="z347" w:id="86"/>
    <w:p>
      <w:pPr>
        <w:spacing w:after="0"/>
        <w:ind w:left="0"/>
        <w:jc w:val="both"/>
      </w:pPr>
      <w:r>
        <w:rPr>
          <w:rFonts w:ascii="Times New Roman"/>
          <w:b w:val="false"/>
          <w:i w:val="false"/>
          <w:color w:val="000000"/>
          <w:sz w:val="28"/>
        </w:rPr>
        <w:t>
Приложение 2 к статистической форме "Отчет</w:t>
      </w:r>
      <w:r>
        <w:br/>
      </w:r>
      <w:r>
        <w:rPr>
          <w:rFonts w:ascii="Times New Roman"/>
          <w:b w:val="false"/>
          <w:i w:val="false"/>
          <w:color w:val="000000"/>
          <w:sz w:val="28"/>
        </w:rPr>
        <w:t xml:space="preserve">
о деятельности предприятия с участием  </w:t>
      </w:r>
      <w:r>
        <w:br/>
      </w:r>
      <w:r>
        <w:rPr>
          <w:rFonts w:ascii="Times New Roman"/>
          <w:b w:val="false"/>
          <w:i w:val="false"/>
          <w:color w:val="000000"/>
          <w:sz w:val="28"/>
        </w:rPr>
        <w:t xml:space="preserve">
иностранного капитала" (код 0691104,  </w:t>
      </w:r>
      <w:r>
        <w:br/>
      </w:r>
      <w:r>
        <w:rPr>
          <w:rFonts w:ascii="Times New Roman"/>
          <w:b w:val="false"/>
          <w:i w:val="false"/>
          <w:color w:val="000000"/>
          <w:sz w:val="28"/>
        </w:rPr>
        <w:t xml:space="preserve">
индекс 1-ВЭС, периодичность годовая)  </w:t>
      </w:r>
    </w:p>
    <w:bookmarkEnd w:id="86"/>
    <w:bookmarkStart w:name="z348" w:id="87"/>
    <w:p>
      <w:pPr>
        <w:spacing w:after="0"/>
        <w:ind w:left="0"/>
        <w:jc w:val="both"/>
      </w:pPr>
      <w:r>
        <w:rPr>
          <w:rFonts w:ascii="Times New Roman"/>
          <w:b w:val="false"/>
          <w:i w:val="false"/>
          <w:color w:val="000000"/>
          <w:sz w:val="28"/>
        </w:rPr>
        <w:t>    
</w:t>
      </w:r>
      <w:r>
        <w:rPr>
          <w:rFonts w:ascii="Times New Roman"/>
          <w:b/>
          <w:i w:val="false"/>
          <w:color w:val="000000"/>
          <w:sz w:val="28"/>
        </w:rPr>
        <w:t>Перечень услуг в соответствии с Классификатором продукции</w:t>
      </w:r>
      <w:r>
        <w:br/>
      </w:r>
      <w:r>
        <w:rPr>
          <w:rFonts w:ascii="Times New Roman"/>
          <w:b w:val="false"/>
          <w:i w:val="false"/>
          <w:color w:val="000000"/>
          <w:sz w:val="28"/>
        </w:rPr>
        <w:t>
            </w:t>
      </w:r>
      <w:r>
        <w:rPr>
          <w:rFonts w:ascii="Times New Roman"/>
          <w:b/>
          <w:i w:val="false"/>
          <w:color w:val="000000"/>
          <w:sz w:val="28"/>
        </w:rPr>
        <w:t>по видам экономической деятельности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0461"/>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услуг</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услуг</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вспомогательные в области выращивания культур</w:t>
            </w:r>
            <w:r>
              <w:br/>
            </w:r>
            <w:r>
              <w:rPr>
                <w:rFonts w:ascii="Times New Roman"/>
                <w:b w:val="false"/>
                <w:i w:val="false"/>
                <w:color w:val="000000"/>
                <w:sz w:val="20"/>
              </w:rPr>
              <w:t>
</w:t>
            </w:r>
            <w:r>
              <w:rPr>
                <w:rFonts w:ascii="Times New Roman"/>
                <w:b w:val="false"/>
                <w:i w:val="false"/>
                <w:color w:val="000000"/>
                <w:sz w:val="20"/>
              </w:rPr>
              <w:t>сельскохозяйственных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01.62.10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вспомогательные по разведению животных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 охоты, ловли зверей пушных, дичи, млекопитающих</w:t>
            </w:r>
            <w:r>
              <w:br/>
            </w:r>
            <w:r>
              <w:rPr>
                <w:rFonts w:ascii="Times New Roman"/>
                <w:b w:val="false"/>
                <w:i w:val="false"/>
                <w:color w:val="000000"/>
                <w:sz w:val="20"/>
              </w:rPr>
              <w:t>
</w:t>
            </w:r>
            <w:r>
              <w:rPr>
                <w:rFonts w:ascii="Times New Roman"/>
                <w:b w:val="false"/>
                <w:i w:val="false"/>
                <w:color w:val="000000"/>
                <w:sz w:val="20"/>
              </w:rPr>
              <w:t>морских и услуги в этих областях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02.10.20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лесопитомников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лесного хозяйства (лесоводства и</w:t>
            </w:r>
            <w:r>
              <w:br/>
            </w:r>
            <w:r>
              <w:rPr>
                <w:rFonts w:ascii="Times New Roman"/>
                <w:b w:val="false"/>
                <w:i w:val="false"/>
                <w:color w:val="000000"/>
                <w:sz w:val="20"/>
              </w:rPr>
              <w:t>
</w:t>
            </w:r>
            <w:r>
              <w:rPr>
                <w:rFonts w:ascii="Times New Roman"/>
                <w:b w:val="false"/>
                <w:i w:val="false"/>
                <w:color w:val="000000"/>
                <w:sz w:val="20"/>
              </w:rPr>
              <w:t>лесозаготовок)</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03.00.71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вспомогательные в области рыболовства</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бурению скважин на нефть и газ природный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обработке тепловой и прочим способам переработки</w:t>
            </w:r>
            <w:r>
              <w:br/>
            </w:r>
            <w:r>
              <w:rPr>
                <w:rFonts w:ascii="Times New Roman"/>
                <w:b w:val="false"/>
                <w:i w:val="false"/>
                <w:color w:val="000000"/>
                <w:sz w:val="20"/>
              </w:rPr>
              <w:t>
</w:t>
            </w:r>
            <w:r>
              <w:rPr>
                <w:rFonts w:ascii="Times New Roman"/>
                <w:b w:val="false"/>
                <w:i w:val="false"/>
                <w:color w:val="000000"/>
                <w:sz w:val="20"/>
              </w:rPr>
              <w:t xml:space="preserve">продуктов мясных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тепловой обработке и другим способам переработки</w:t>
            </w:r>
            <w:r>
              <w:br/>
            </w:r>
            <w:r>
              <w:rPr>
                <w:rFonts w:ascii="Times New Roman"/>
                <w:b w:val="false"/>
                <w:i w:val="false"/>
                <w:color w:val="000000"/>
                <w:sz w:val="20"/>
              </w:rPr>
              <w:t>
</w:t>
            </w:r>
            <w:r>
              <w:rPr>
                <w:rFonts w:ascii="Times New Roman"/>
                <w:b w:val="false"/>
                <w:i w:val="false"/>
                <w:color w:val="000000"/>
                <w:sz w:val="20"/>
              </w:rPr>
              <w:t>овощей, грибов и фруктов (включая услуги по очистке)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отбеливанию, крашению волокон и пряжи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отбеливанию тканей и изделий текстильных (включая</w:t>
            </w:r>
            <w:r>
              <w:br/>
            </w:r>
            <w:r>
              <w:rPr>
                <w:rFonts w:ascii="Times New Roman"/>
                <w:b w:val="false"/>
                <w:i w:val="false"/>
                <w:color w:val="000000"/>
                <w:sz w:val="20"/>
              </w:rPr>
              <w:t>
</w:t>
            </w:r>
            <w:r>
              <w:rPr>
                <w:rFonts w:ascii="Times New Roman"/>
                <w:b w:val="false"/>
                <w:i w:val="false"/>
                <w:color w:val="000000"/>
                <w:sz w:val="20"/>
              </w:rPr>
              <w:t>одежду)</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13.30.13</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крашению тканей и изделий текстильных (включая</w:t>
            </w:r>
            <w:r>
              <w:br/>
            </w:r>
            <w:r>
              <w:rPr>
                <w:rFonts w:ascii="Times New Roman"/>
                <w:b w:val="false"/>
                <w:i w:val="false"/>
                <w:color w:val="000000"/>
                <w:sz w:val="20"/>
              </w:rPr>
              <w:t>
</w:t>
            </w:r>
            <w:r>
              <w:rPr>
                <w:rFonts w:ascii="Times New Roman"/>
                <w:b w:val="false"/>
                <w:i w:val="false"/>
                <w:color w:val="000000"/>
                <w:sz w:val="20"/>
              </w:rPr>
              <w:t>одежду)</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13.30.14</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набивке тканей и изделий текстильных (включая одежду)</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отделке тканей и изделий текстильных прочие (включая</w:t>
            </w:r>
            <w:r>
              <w:br/>
            </w:r>
            <w:r>
              <w:rPr>
                <w:rFonts w:ascii="Times New Roman"/>
                <w:b w:val="false"/>
                <w:i w:val="false"/>
                <w:color w:val="000000"/>
                <w:sz w:val="20"/>
              </w:rPr>
              <w:t>
</w:t>
            </w:r>
            <w:r>
              <w:rPr>
                <w:rFonts w:ascii="Times New Roman"/>
                <w:b w:val="false"/>
                <w:i w:val="false"/>
                <w:color w:val="000000"/>
                <w:sz w:val="20"/>
              </w:rPr>
              <w:t>одежду)</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16.10.91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обработке древесины (пропитке, протравливанию,</w:t>
            </w:r>
            <w:r>
              <w:br/>
            </w:r>
            <w:r>
              <w:rPr>
                <w:rFonts w:ascii="Times New Roman"/>
                <w:b w:val="false"/>
                <w:i w:val="false"/>
                <w:color w:val="000000"/>
                <w:sz w:val="20"/>
              </w:rPr>
              <w:t>
</w:t>
            </w:r>
            <w:r>
              <w:rPr>
                <w:rFonts w:ascii="Times New Roman"/>
                <w:b w:val="false"/>
                <w:i w:val="false"/>
                <w:color w:val="000000"/>
                <w:sz w:val="20"/>
              </w:rPr>
              <w:t>предохранению, сушке)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печатанию газет</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18.12.14</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печатанию книг, атласов, карт гидрографических и</w:t>
            </w:r>
            <w:r>
              <w:br/>
            </w:r>
            <w:r>
              <w:rPr>
                <w:rFonts w:ascii="Times New Roman"/>
                <w:b w:val="false"/>
                <w:i w:val="false"/>
                <w:color w:val="000000"/>
                <w:sz w:val="20"/>
              </w:rPr>
              <w:t>
</w:t>
            </w:r>
            <w:r>
              <w:rPr>
                <w:rFonts w:ascii="Times New Roman"/>
                <w:b w:val="false"/>
                <w:i w:val="false"/>
                <w:color w:val="000000"/>
                <w:sz w:val="20"/>
              </w:rPr>
              <w:t>любых других, репродукций, гравюр и фотографий, открыток</w:t>
            </w:r>
            <w:r>
              <w:br/>
            </w:r>
            <w:r>
              <w:rPr>
                <w:rFonts w:ascii="Times New Roman"/>
                <w:b w:val="false"/>
                <w:i w:val="false"/>
                <w:color w:val="000000"/>
                <w:sz w:val="20"/>
              </w:rPr>
              <w:t>
</w:t>
            </w:r>
            <w:r>
              <w:rPr>
                <w:rFonts w:ascii="Times New Roman"/>
                <w:b w:val="false"/>
                <w:i w:val="false"/>
                <w:color w:val="000000"/>
                <w:sz w:val="20"/>
              </w:rPr>
              <w:t>почтовых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подготовке набора</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18.13.30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связанные с полиграфией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переплетные и отделочные и сязанные с ними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копированию звукозаписи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18.20.20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копированию видеозаписи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18.20.30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копированию программных средств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деталей и изделий из пластмассы</w:t>
            </w:r>
            <w:r>
              <w:br/>
            </w:r>
            <w:r>
              <w:rPr>
                <w:rFonts w:ascii="Times New Roman"/>
                <w:b w:val="false"/>
                <w:i w:val="false"/>
                <w:color w:val="000000"/>
                <w:sz w:val="20"/>
              </w:rPr>
              <w:t>
</w:t>
            </w:r>
            <w:r>
              <w:rPr>
                <w:rFonts w:ascii="Times New Roman"/>
                <w:b w:val="false"/>
                <w:i w:val="false"/>
                <w:color w:val="000000"/>
                <w:sz w:val="20"/>
              </w:rPr>
              <w:t>прочих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литью чугуна ковкого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литью стали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литью металлов легких и их сплавов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литью металлов цветных прочих и их сплавов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котлов центрального отопления</w:t>
            </w:r>
            <w:r>
              <w:br/>
            </w:r>
            <w:r>
              <w:rPr>
                <w:rFonts w:ascii="Times New Roman"/>
                <w:b w:val="false"/>
                <w:i w:val="false"/>
                <w:color w:val="000000"/>
                <w:sz w:val="20"/>
              </w:rPr>
              <w:t>
</w:t>
            </w:r>
            <w:r>
              <w:rPr>
                <w:rFonts w:ascii="Times New Roman"/>
                <w:b w:val="false"/>
                <w:i w:val="false"/>
                <w:color w:val="000000"/>
                <w:sz w:val="20"/>
              </w:rPr>
              <w:t>промышленного типа</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цистерн, баков, резервуаров и</w:t>
            </w:r>
            <w:r>
              <w:br/>
            </w:r>
            <w:r>
              <w:rPr>
                <w:rFonts w:ascii="Times New Roman"/>
                <w:b w:val="false"/>
                <w:i w:val="false"/>
                <w:color w:val="000000"/>
                <w:sz w:val="20"/>
              </w:rPr>
              <w:t>
</w:t>
            </w:r>
            <w:r>
              <w:rPr>
                <w:rFonts w:ascii="Times New Roman"/>
                <w:b w:val="false"/>
                <w:i w:val="false"/>
                <w:color w:val="000000"/>
                <w:sz w:val="20"/>
              </w:rPr>
              <w:t>емкостей металлических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парогенераторов, кроме котлов</w:t>
            </w:r>
            <w:r>
              <w:br/>
            </w:r>
            <w:r>
              <w:rPr>
                <w:rFonts w:ascii="Times New Roman"/>
                <w:b w:val="false"/>
                <w:i w:val="false"/>
                <w:color w:val="000000"/>
                <w:sz w:val="20"/>
              </w:rPr>
              <w:t>
</w:t>
            </w:r>
            <w:r>
              <w:rPr>
                <w:rFonts w:ascii="Times New Roman"/>
                <w:b w:val="false"/>
                <w:i w:val="false"/>
                <w:color w:val="000000"/>
                <w:sz w:val="20"/>
              </w:rPr>
              <w:t>центрального отопления</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оружия и систем вооружения</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ковке металлов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нанесению покрытий металлических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25.61.22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обработке поверхностной металлов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оборудования коммуникационного</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приборов электронных для</w:t>
            </w:r>
            <w:r>
              <w:br/>
            </w:r>
            <w:r>
              <w:rPr>
                <w:rFonts w:ascii="Times New Roman"/>
                <w:b w:val="false"/>
                <w:i w:val="false"/>
                <w:color w:val="000000"/>
                <w:sz w:val="20"/>
              </w:rPr>
              <w:t>
</w:t>
            </w:r>
            <w:r>
              <w:rPr>
                <w:rFonts w:ascii="Times New Roman"/>
                <w:b w:val="false"/>
                <w:i w:val="false"/>
                <w:color w:val="000000"/>
                <w:sz w:val="20"/>
              </w:rPr>
              <w:t>пользователей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оборудования для измерения,</w:t>
            </w:r>
            <w:r>
              <w:br/>
            </w:r>
            <w:r>
              <w:rPr>
                <w:rFonts w:ascii="Times New Roman"/>
                <w:b w:val="false"/>
                <w:i w:val="false"/>
                <w:color w:val="000000"/>
                <w:sz w:val="20"/>
              </w:rPr>
              <w:t>
</w:t>
            </w:r>
            <w:r>
              <w:rPr>
                <w:rFonts w:ascii="Times New Roman"/>
                <w:b w:val="false"/>
                <w:i w:val="false"/>
                <w:color w:val="000000"/>
                <w:sz w:val="20"/>
              </w:rPr>
              <w:t>тестирования и навигации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приборов оптических и фото- и</w:t>
            </w:r>
            <w:r>
              <w:br/>
            </w:r>
            <w:r>
              <w:rPr>
                <w:rFonts w:ascii="Times New Roman"/>
                <w:b w:val="false"/>
                <w:i w:val="false"/>
                <w:color w:val="000000"/>
                <w:sz w:val="20"/>
              </w:rPr>
              <w:t>
</w:t>
            </w:r>
            <w:r>
              <w:rPr>
                <w:rFonts w:ascii="Times New Roman"/>
                <w:b w:val="false"/>
                <w:i w:val="false"/>
                <w:color w:val="000000"/>
                <w:sz w:val="20"/>
              </w:rPr>
              <w:t xml:space="preserve">кинооборудования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аппаратуры</w:t>
            </w:r>
            <w:r>
              <w:br/>
            </w:r>
            <w:r>
              <w:rPr>
                <w:rFonts w:ascii="Times New Roman"/>
                <w:b w:val="false"/>
                <w:i w:val="false"/>
                <w:color w:val="000000"/>
                <w:sz w:val="20"/>
              </w:rPr>
              <w:t>
</w:t>
            </w:r>
            <w:r>
              <w:rPr>
                <w:rFonts w:ascii="Times New Roman"/>
                <w:b w:val="false"/>
                <w:i w:val="false"/>
                <w:color w:val="000000"/>
                <w:sz w:val="20"/>
              </w:rPr>
              <w:t>электрораспределительной и регулирующей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электрооборудования прочего</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двигателей и турбин, кроме</w:t>
            </w:r>
            <w:r>
              <w:br/>
            </w:r>
            <w:r>
              <w:rPr>
                <w:rFonts w:ascii="Times New Roman"/>
                <w:b w:val="false"/>
                <w:i w:val="false"/>
                <w:color w:val="000000"/>
                <w:sz w:val="20"/>
              </w:rPr>
              <w:t>
</w:t>
            </w:r>
            <w:r>
              <w:rPr>
                <w:rFonts w:ascii="Times New Roman"/>
                <w:b w:val="false"/>
                <w:i w:val="false"/>
                <w:color w:val="000000"/>
                <w:sz w:val="20"/>
              </w:rPr>
              <w:t>двигателей авиационных, автомобильных и мотоциклетных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насосов и компрессоров прочих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кранов и клапанов прочих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печей и горелок печных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субподрядные в области производства машин и оборудования</w:t>
            </w:r>
            <w:r>
              <w:br/>
            </w:r>
            <w:r>
              <w:rPr>
                <w:rFonts w:ascii="Times New Roman"/>
                <w:b w:val="false"/>
                <w:i w:val="false"/>
                <w:color w:val="000000"/>
                <w:sz w:val="20"/>
              </w:rPr>
              <w:t>
</w:t>
            </w:r>
            <w:r>
              <w:rPr>
                <w:rFonts w:ascii="Times New Roman"/>
                <w:b w:val="false"/>
                <w:i w:val="false"/>
                <w:color w:val="000000"/>
                <w:sz w:val="20"/>
              </w:rPr>
              <w:t>офисного (кроме компьютеров и периферийного оборудования)</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оборудования холодильного и</w:t>
            </w:r>
            <w:r>
              <w:br/>
            </w:r>
            <w:r>
              <w:rPr>
                <w:rFonts w:ascii="Times New Roman"/>
                <w:b w:val="false"/>
                <w:i w:val="false"/>
                <w:color w:val="000000"/>
                <w:sz w:val="20"/>
              </w:rPr>
              <w:t>
</w:t>
            </w:r>
            <w:r>
              <w:rPr>
                <w:rFonts w:ascii="Times New Roman"/>
                <w:b w:val="false"/>
                <w:i w:val="false"/>
                <w:color w:val="000000"/>
                <w:sz w:val="20"/>
              </w:rPr>
              <w:t>вентиляционного промышленного небытового назначения</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машин для сельского и лесного</w:t>
            </w:r>
            <w:r>
              <w:br/>
            </w:r>
            <w:r>
              <w:rPr>
                <w:rFonts w:ascii="Times New Roman"/>
                <w:b w:val="false"/>
                <w:i w:val="false"/>
                <w:color w:val="000000"/>
                <w:sz w:val="20"/>
              </w:rPr>
              <w:t>
</w:t>
            </w:r>
            <w:r>
              <w:rPr>
                <w:rFonts w:ascii="Times New Roman"/>
                <w:b w:val="false"/>
                <w:i w:val="false"/>
                <w:color w:val="000000"/>
                <w:sz w:val="20"/>
              </w:rPr>
              <w:t>хозяйства (кроме тракторов)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станков металлообрабатывающих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машин для металлургии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машин для горнодобывающей</w:t>
            </w:r>
            <w:r>
              <w:br/>
            </w:r>
            <w:r>
              <w:rPr>
                <w:rFonts w:ascii="Times New Roman"/>
                <w:b w:val="false"/>
                <w:i w:val="false"/>
                <w:color w:val="000000"/>
                <w:sz w:val="20"/>
              </w:rPr>
              <w:t>
</w:t>
            </w:r>
            <w:r>
              <w:rPr>
                <w:rFonts w:ascii="Times New Roman"/>
                <w:b w:val="false"/>
                <w:i w:val="false"/>
                <w:color w:val="000000"/>
                <w:sz w:val="20"/>
              </w:rPr>
              <w:t>промышленности, разработки карьеров и строительства</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оборудования для обработки</w:t>
            </w:r>
            <w:r>
              <w:br/>
            </w:r>
            <w:r>
              <w:rPr>
                <w:rFonts w:ascii="Times New Roman"/>
                <w:b w:val="false"/>
                <w:i w:val="false"/>
                <w:color w:val="000000"/>
                <w:sz w:val="20"/>
              </w:rPr>
              <w:t>
</w:t>
            </w:r>
            <w:r>
              <w:rPr>
                <w:rFonts w:ascii="Times New Roman"/>
                <w:b w:val="false"/>
                <w:i w:val="false"/>
                <w:color w:val="000000"/>
                <w:sz w:val="20"/>
              </w:rPr>
              <w:t>продуктов пищевых, напитков и изделий табачных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машин для текстильной, швейной и</w:t>
            </w:r>
            <w:r>
              <w:br/>
            </w:r>
            <w:r>
              <w:rPr>
                <w:rFonts w:ascii="Times New Roman"/>
                <w:b w:val="false"/>
                <w:i w:val="false"/>
                <w:color w:val="000000"/>
                <w:sz w:val="20"/>
              </w:rPr>
              <w:t>
</w:t>
            </w:r>
            <w:r>
              <w:rPr>
                <w:rFonts w:ascii="Times New Roman"/>
                <w:b w:val="false"/>
                <w:i w:val="false"/>
                <w:color w:val="000000"/>
                <w:sz w:val="20"/>
              </w:rPr>
              <w:t>кожевенной промышленности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оборудования для производства</w:t>
            </w:r>
            <w:r>
              <w:br/>
            </w:r>
            <w:r>
              <w:rPr>
                <w:rFonts w:ascii="Times New Roman"/>
                <w:b w:val="false"/>
                <w:i w:val="false"/>
                <w:color w:val="000000"/>
                <w:sz w:val="20"/>
              </w:rPr>
              <w:t>
</w:t>
            </w:r>
            <w:r>
              <w:rPr>
                <w:rFonts w:ascii="Times New Roman"/>
                <w:b w:val="false"/>
                <w:i w:val="false"/>
                <w:color w:val="000000"/>
                <w:sz w:val="20"/>
              </w:rPr>
              <w:t>бумаги и картона</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оборудования для обработки</w:t>
            </w:r>
            <w:r>
              <w:br/>
            </w:r>
            <w:r>
              <w:rPr>
                <w:rFonts w:ascii="Times New Roman"/>
                <w:b w:val="false"/>
                <w:i w:val="false"/>
                <w:color w:val="000000"/>
                <w:sz w:val="20"/>
              </w:rPr>
              <w:t>
</w:t>
            </w:r>
            <w:r>
              <w:rPr>
                <w:rFonts w:ascii="Times New Roman"/>
                <w:b w:val="false"/>
                <w:i w:val="false"/>
                <w:color w:val="000000"/>
                <w:sz w:val="20"/>
              </w:rPr>
              <w:t>пластмасс и резины</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30.20.91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переделке, установке оборудования и отделке</w:t>
            </w:r>
            <w:r>
              <w:br/>
            </w:r>
            <w:r>
              <w:rPr>
                <w:rFonts w:ascii="Times New Roman"/>
                <w:b w:val="false"/>
                <w:i w:val="false"/>
                <w:color w:val="000000"/>
                <w:sz w:val="20"/>
              </w:rPr>
              <w:t>
</w:t>
            </w:r>
            <w:r>
              <w:rPr>
                <w:rFonts w:ascii="Times New Roman"/>
                <w:b w:val="false"/>
                <w:i w:val="false"/>
                <w:color w:val="000000"/>
                <w:sz w:val="20"/>
              </w:rPr>
              <w:t>железнодорожных локомотивов, трамвайных моторных вагонов и</w:t>
            </w:r>
            <w:r>
              <w:br/>
            </w:r>
            <w:r>
              <w:rPr>
                <w:rFonts w:ascii="Times New Roman"/>
                <w:b w:val="false"/>
                <w:i w:val="false"/>
                <w:color w:val="000000"/>
                <w:sz w:val="20"/>
              </w:rPr>
              <w:t>
</w:t>
            </w:r>
            <w:r>
              <w:rPr>
                <w:rFonts w:ascii="Times New Roman"/>
                <w:b w:val="false"/>
                <w:i w:val="false"/>
                <w:color w:val="000000"/>
                <w:sz w:val="20"/>
              </w:rPr>
              <w:t>подвижного состава</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31.09.91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отделке мебели (кроме услуг по обивке стульев и</w:t>
            </w:r>
            <w:r>
              <w:br/>
            </w:r>
            <w:r>
              <w:rPr>
                <w:rFonts w:ascii="Times New Roman"/>
                <w:b w:val="false"/>
                <w:i w:val="false"/>
                <w:color w:val="000000"/>
                <w:sz w:val="20"/>
              </w:rPr>
              <w:t>
</w:t>
            </w:r>
            <w:r>
              <w:rPr>
                <w:rFonts w:ascii="Times New Roman"/>
                <w:b w:val="false"/>
                <w:i w:val="false"/>
                <w:color w:val="000000"/>
                <w:sz w:val="20"/>
              </w:rPr>
              <w:t>мебели для сидения)</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производства оборудования медицинского и</w:t>
            </w:r>
            <w:r>
              <w:br/>
            </w:r>
            <w:r>
              <w:rPr>
                <w:rFonts w:ascii="Times New Roman"/>
                <w:b w:val="false"/>
                <w:i w:val="false"/>
                <w:color w:val="000000"/>
                <w:sz w:val="20"/>
              </w:rPr>
              <w:t>
</w:t>
            </w:r>
            <w:r>
              <w:rPr>
                <w:rFonts w:ascii="Times New Roman"/>
                <w:b w:val="false"/>
                <w:i w:val="false"/>
                <w:color w:val="000000"/>
                <w:sz w:val="20"/>
              </w:rPr>
              <w:t>хирургического и приборов ортопедических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и техническому обслуживанию</w:t>
            </w:r>
            <w:r>
              <w:br/>
            </w:r>
            <w:r>
              <w:rPr>
                <w:rFonts w:ascii="Times New Roman"/>
                <w:b w:val="false"/>
                <w:i w:val="false"/>
                <w:color w:val="000000"/>
                <w:sz w:val="20"/>
              </w:rPr>
              <w:t>
</w:t>
            </w:r>
            <w:r>
              <w:rPr>
                <w:rFonts w:ascii="Times New Roman"/>
                <w:b w:val="false"/>
                <w:i w:val="false"/>
                <w:color w:val="000000"/>
                <w:sz w:val="20"/>
              </w:rPr>
              <w:t>металлоконструкций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и техническому обслуживанию двигателей и</w:t>
            </w:r>
            <w:r>
              <w:br/>
            </w:r>
            <w:r>
              <w:rPr>
                <w:rFonts w:ascii="Times New Roman"/>
                <w:b w:val="false"/>
                <w:i w:val="false"/>
                <w:color w:val="000000"/>
                <w:sz w:val="20"/>
              </w:rPr>
              <w:t>
</w:t>
            </w:r>
            <w:r>
              <w:rPr>
                <w:rFonts w:ascii="Times New Roman"/>
                <w:b w:val="false"/>
                <w:i w:val="false"/>
                <w:color w:val="000000"/>
                <w:sz w:val="20"/>
              </w:rPr>
              <w:t>турбин, кроме двигателей авиационных, автомобильных и</w:t>
            </w:r>
            <w:r>
              <w:br/>
            </w:r>
            <w:r>
              <w:rPr>
                <w:rFonts w:ascii="Times New Roman"/>
                <w:b w:val="false"/>
                <w:i w:val="false"/>
                <w:color w:val="000000"/>
                <w:sz w:val="20"/>
              </w:rPr>
              <w:t>
</w:t>
            </w:r>
            <w:r>
              <w:rPr>
                <w:rFonts w:ascii="Times New Roman"/>
                <w:b w:val="false"/>
                <w:i w:val="false"/>
                <w:color w:val="000000"/>
                <w:sz w:val="20"/>
              </w:rPr>
              <w:t xml:space="preserve">мотоциклетных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и техническому обслуживанию двигателей и</w:t>
            </w:r>
            <w:r>
              <w:br/>
            </w:r>
            <w:r>
              <w:rPr>
                <w:rFonts w:ascii="Times New Roman"/>
                <w:b w:val="false"/>
                <w:i w:val="false"/>
                <w:color w:val="000000"/>
                <w:sz w:val="20"/>
              </w:rPr>
              <w:t>
</w:t>
            </w:r>
            <w:r>
              <w:rPr>
                <w:rFonts w:ascii="Times New Roman"/>
                <w:b w:val="false"/>
                <w:i w:val="false"/>
                <w:color w:val="000000"/>
                <w:sz w:val="20"/>
              </w:rPr>
              <w:t>турбин, кроме двигателей авиационных, автомобильных и</w:t>
            </w:r>
            <w:r>
              <w:br/>
            </w:r>
            <w:r>
              <w:rPr>
                <w:rFonts w:ascii="Times New Roman"/>
                <w:b w:val="false"/>
                <w:i w:val="false"/>
                <w:color w:val="000000"/>
                <w:sz w:val="20"/>
              </w:rPr>
              <w:t>
</w:t>
            </w:r>
            <w:r>
              <w:rPr>
                <w:rFonts w:ascii="Times New Roman"/>
                <w:b w:val="false"/>
                <w:i w:val="false"/>
                <w:color w:val="000000"/>
                <w:sz w:val="20"/>
              </w:rPr>
              <w:t>мотоциклетных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и техническому обслуживанию судов и лодок</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и техническому обслуживанию летательных</w:t>
            </w:r>
            <w:r>
              <w:br/>
            </w:r>
            <w:r>
              <w:rPr>
                <w:rFonts w:ascii="Times New Roman"/>
                <w:b w:val="false"/>
                <w:i w:val="false"/>
                <w:color w:val="000000"/>
                <w:sz w:val="20"/>
              </w:rPr>
              <w:t>
</w:t>
            </w:r>
            <w:r>
              <w:rPr>
                <w:rFonts w:ascii="Times New Roman"/>
                <w:b w:val="false"/>
                <w:i w:val="false"/>
                <w:color w:val="000000"/>
                <w:sz w:val="20"/>
              </w:rPr>
              <w:t>аппаратов и космических кораблей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оборудования прочего</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33.20.29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установке машин общего назначения прочих, не</w:t>
            </w:r>
            <w:r>
              <w:br/>
            </w:r>
            <w:r>
              <w:rPr>
                <w:rFonts w:ascii="Times New Roman"/>
                <w:b w:val="false"/>
                <w:i w:val="false"/>
                <w:color w:val="000000"/>
                <w:sz w:val="20"/>
              </w:rPr>
              <w:t>
</w:t>
            </w:r>
            <w:r>
              <w:rPr>
                <w:rFonts w:ascii="Times New Roman"/>
                <w:b w:val="false"/>
                <w:i w:val="false"/>
                <w:color w:val="000000"/>
                <w:sz w:val="20"/>
              </w:rPr>
              <w:t>включенных в другие 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33.20.60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установке оборудования для контроля технологических</w:t>
            </w:r>
            <w:r>
              <w:br/>
            </w:r>
            <w:r>
              <w:rPr>
                <w:rFonts w:ascii="Times New Roman"/>
                <w:b w:val="false"/>
                <w:i w:val="false"/>
                <w:color w:val="000000"/>
                <w:sz w:val="20"/>
              </w:rPr>
              <w:t>
</w:t>
            </w:r>
            <w:r>
              <w:rPr>
                <w:rFonts w:ascii="Times New Roman"/>
                <w:b w:val="false"/>
                <w:i w:val="false"/>
                <w:color w:val="000000"/>
                <w:sz w:val="20"/>
              </w:rPr>
              <w:t xml:space="preserve">процессов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33.20.70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установке приборов прочих, не включенных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распределению электроэнергии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распределению топлива газообразного трубопроводного</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продаже топлива газообразного трубопроводного</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снабжению паром и водой горячей по трубопроводам</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36.00.20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обработке и распределению воды по трубопроводам</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удалению и обработке сточных вод</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38.21.29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удалению отходов неопасных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обработке отходов ядерных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жилые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разборке и сносу зданий и сооружений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подготовке земель сельскохозяйственных; работы по</w:t>
            </w:r>
            <w:r>
              <w:br/>
            </w:r>
            <w:r>
              <w:rPr>
                <w:rFonts w:ascii="Times New Roman"/>
                <w:b w:val="false"/>
                <w:i w:val="false"/>
                <w:color w:val="000000"/>
                <w:sz w:val="20"/>
              </w:rPr>
              <w:t>
</w:t>
            </w:r>
            <w:r>
              <w:rPr>
                <w:rFonts w:ascii="Times New Roman"/>
                <w:b w:val="false"/>
                <w:i w:val="false"/>
                <w:color w:val="000000"/>
                <w:sz w:val="20"/>
              </w:rPr>
              <w:t>расчистке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Экскавация и работы земляные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бурению разведочному</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водопроводные и дренажные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систем отопления, вентиляции и</w:t>
            </w:r>
            <w:r>
              <w:br/>
            </w:r>
            <w:r>
              <w:rPr>
                <w:rFonts w:ascii="Times New Roman"/>
                <w:b w:val="false"/>
                <w:i w:val="false"/>
                <w:color w:val="000000"/>
                <w:sz w:val="20"/>
              </w:rPr>
              <w:t>
</w:t>
            </w:r>
            <w:r>
              <w:rPr>
                <w:rFonts w:ascii="Times New Roman"/>
                <w:b w:val="false"/>
                <w:i w:val="false"/>
                <w:color w:val="000000"/>
                <w:sz w:val="20"/>
              </w:rPr>
              <w:t>кондиционирования</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43.22.20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арматуры газовой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изоляционные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заборов и оград</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монтажу (установке) прочие,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штукатурные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столярные по монтажу</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облицовке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покрытию полов венецианской мозаикой, мрамором,</w:t>
            </w:r>
            <w:r>
              <w:br/>
            </w:r>
            <w:r>
              <w:rPr>
                <w:rFonts w:ascii="Times New Roman"/>
                <w:b w:val="false"/>
                <w:i w:val="false"/>
                <w:color w:val="000000"/>
                <w:sz w:val="20"/>
              </w:rPr>
              <w:t>
</w:t>
            </w:r>
            <w:r>
              <w:rPr>
                <w:rFonts w:ascii="Times New Roman"/>
                <w:b w:val="false"/>
                <w:i w:val="false"/>
                <w:color w:val="000000"/>
                <w:sz w:val="20"/>
              </w:rPr>
              <w:t xml:space="preserve">гранитом и сланцем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43.33.29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настилу покрытий напольных, обшивке и оклейке стен</w:t>
            </w:r>
            <w:r>
              <w:br/>
            </w:r>
            <w:r>
              <w:rPr>
                <w:rFonts w:ascii="Times New Roman"/>
                <w:b w:val="false"/>
                <w:i w:val="false"/>
                <w:color w:val="000000"/>
                <w:sz w:val="20"/>
              </w:rPr>
              <w:t>
</w:t>
            </w:r>
            <w:r>
              <w:rPr>
                <w:rFonts w:ascii="Times New Roman"/>
                <w:b w:val="false"/>
                <w:i w:val="false"/>
                <w:color w:val="000000"/>
                <w:sz w:val="20"/>
              </w:rPr>
              <w:t>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43.34.20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стекольные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43.34.10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малярные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завершающие и отделочные прочие, не</w:t>
            </w:r>
            <w:r>
              <w:br/>
            </w:r>
            <w:r>
              <w:rPr>
                <w:rFonts w:ascii="Times New Roman"/>
                <w:b w:val="false"/>
                <w:i w:val="false"/>
                <w:color w:val="000000"/>
                <w:sz w:val="20"/>
              </w:rPr>
              <w:t>
</w:t>
            </w:r>
            <w:r>
              <w:rPr>
                <w:rFonts w:ascii="Times New Roman"/>
                <w:b w:val="false"/>
                <w:i w:val="false"/>
                <w:color w:val="000000"/>
                <w:sz w:val="20"/>
              </w:rPr>
              <w:t>включенные в другие 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техническому обслуживанию и ремонту автомобилей и</w:t>
            </w:r>
            <w:r>
              <w:br/>
            </w:r>
            <w:r>
              <w:rPr>
                <w:rFonts w:ascii="Times New Roman"/>
                <w:b w:val="false"/>
                <w:i w:val="false"/>
                <w:color w:val="000000"/>
                <w:sz w:val="20"/>
              </w:rPr>
              <w:t>
</w:t>
            </w:r>
            <w:r>
              <w:rPr>
                <w:rFonts w:ascii="Times New Roman"/>
                <w:b w:val="false"/>
                <w:i w:val="false"/>
                <w:color w:val="000000"/>
                <w:sz w:val="20"/>
              </w:rPr>
              <w:t>средств автотранспортных легковых, кроме услуг по ремонту</w:t>
            </w:r>
            <w:r>
              <w:br/>
            </w:r>
            <w:r>
              <w:rPr>
                <w:rFonts w:ascii="Times New Roman"/>
                <w:b w:val="false"/>
                <w:i w:val="false"/>
                <w:color w:val="000000"/>
                <w:sz w:val="20"/>
              </w:rPr>
              <w:t>
</w:t>
            </w:r>
            <w:r>
              <w:rPr>
                <w:rFonts w:ascii="Times New Roman"/>
                <w:b w:val="false"/>
                <w:i w:val="false"/>
                <w:color w:val="000000"/>
                <w:sz w:val="20"/>
              </w:rPr>
              <w:t>системы электрической, шин и кузовов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45.20.21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техническому обслуживанию и ремонту, кроме услуг по</w:t>
            </w:r>
            <w:r>
              <w:br/>
            </w:r>
            <w:r>
              <w:rPr>
                <w:rFonts w:ascii="Times New Roman"/>
                <w:b w:val="false"/>
                <w:i w:val="false"/>
                <w:color w:val="000000"/>
                <w:sz w:val="20"/>
              </w:rPr>
              <w:t>
</w:t>
            </w:r>
            <w:r>
              <w:rPr>
                <w:rFonts w:ascii="Times New Roman"/>
                <w:b w:val="false"/>
                <w:i w:val="false"/>
                <w:color w:val="000000"/>
                <w:sz w:val="20"/>
              </w:rPr>
              <w:t>ремонту систем электрических и кузовов, автомобилей прочих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45.20.30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мойке машин, полировке и услуги аналогичные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45.40.50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техническому обслуживанию и ремонту мотоциклов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железнодорожного транспорта пассажирского прочего,</w:t>
            </w:r>
            <w:r>
              <w:br/>
            </w:r>
            <w:r>
              <w:rPr>
                <w:rFonts w:ascii="Times New Roman"/>
                <w:b w:val="false"/>
                <w:i w:val="false"/>
                <w:color w:val="000000"/>
                <w:sz w:val="20"/>
              </w:rPr>
              <w:t>
</w:t>
            </w:r>
            <w:r>
              <w:rPr>
                <w:rFonts w:ascii="Times New Roman"/>
                <w:b w:val="false"/>
                <w:i w:val="false"/>
                <w:color w:val="000000"/>
                <w:sz w:val="20"/>
              </w:rPr>
              <w:t xml:space="preserve">междугороднего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железнодорожного транспорта по перевозкам грузов прочих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такси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легковых автомобилей с водителем</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49.39.39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сухопутного транспорта по перевозкам пассажиров прочие,</w:t>
            </w:r>
            <w:r>
              <w:br/>
            </w:r>
            <w:r>
              <w:rPr>
                <w:rFonts w:ascii="Times New Roman"/>
                <w:b w:val="false"/>
                <w:i w:val="false"/>
                <w:color w:val="000000"/>
                <w:sz w:val="20"/>
              </w:rPr>
              <w:t>
</w:t>
            </w:r>
            <w:r>
              <w:rPr>
                <w:rFonts w:ascii="Times New Roman"/>
                <w:b w:val="false"/>
                <w:i w:val="false"/>
                <w:color w:val="000000"/>
                <w:sz w:val="20"/>
              </w:rPr>
              <w:t>не включенные в другие 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49.41.20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грузовых транспортных средств с водителем</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перевозкам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транспортированию по трубопроводам грузов прочих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морского транспорта по перевозкам пассажиров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50.10.20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морских пассажирских транспортных средств с</w:t>
            </w:r>
            <w:r>
              <w:br/>
            </w:r>
            <w:r>
              <w:rPr>
                <w:rFonts w:ascii="Times New Roman"/>
                <w:b w:val="false"/>
                <w:i w:val="false"/>
                <w:color w:val="000000"/>
                <w:sz w:val="20"/>
              </w:rPr>
              <w:t>
</w:t>
            </w:r>
            <w:r>
              <w:rPr>
                <w:rFonts w:ascii="Times New Roman"/>
                <w:b w:val="false"/>
                <w:i w:val="false"/>
                <w:color w:val="000000"/>
                <w:sz w:val="20"/>
              </w:rPr>
              <w:t>экипажем</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морского транспорта по перевозкам грузов прочих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50.20.21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морских грузовых транспортных средств с</w:t>
            </w:r>
            <w:r>
              <w:br/>
            </w:r>
            <w:r>
              <w:rPr>
                <w:rFonts w:ascii="Times New Roman"/>
                <w:b w:val="false"/>
                <w:i w:val="false"/>
                <w:color w:val="000000"/>
                <w:sz w:val="20"/>
              </w:rPr>
              <w:t>
</w:t>
            </w:r>
            <w:r>
              <w:rPr>
                <w:rFonts w:ascii="Times New Roman"/>
                <w:b w:val="false"/>
                <w:i w:val="false"/>
                <w:color w:val="000000"/>
                <w:sz w:val="20"/>
              </w:rPr>
              <w:t>экипажем</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внутреннего водного транспорта по перевозкам пассажиров</w:t>
            </w:r>
            <w:r>
              <w:br/>
            </w:r>
            <w:r>
              <w:rPr>
                <w:rFonts w:ascii="Times New Roman"/>
                <w:b w:val="false"/>
                <w:i w:val="false"/>
                <w:color w:val="000000"/>
                <w:sz w:val="20"/>
              </w:rPr>
              <w:t>
</w:t>
            </w:r>
            <w:r>
              <w:rPr>
                <w:rFonts w:ascii="Times New Roman"/>
                <w:b w:val="false"/>
                <w:i w:val="false"/>
                <w:color w:val="000000"/>
                <w:sz w:val="20"/>
              </w:rPr>
              <w:t>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50.30.20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внутренних водных транспортных средств по</w:t>
            </w:r>
            <w:r>
              <w:br/>
            </w:r>
            <w:r>
              <w:rPr>
                <w:rFonts w:ascii="Times New Roman"/>
                <w:b w:val="false"/>
                <w:i w:val="false"/>
                <w:color w:val="000000"/>
                <w:sz w:val="20"/>
              </w:rPr>
              <w:t>
</w:t>
            </w:r>
            <w:r>
              <w:rPr>
                <w:rFonts w:ascii="Times New Roman"/>
                <w:b w:val="false"/>
                <w:i w:val="false"/>
                <w:color w:val="000000"/>
                <w:sz w:val="20"/>
              </w:rPr>
              <w:t>перевозкам пассажиров с экипажем</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внутреннего водного транспорта по перевозкам грузов</w:t>
            </w:r>
            <w:r>
              <w:br/>
            </w:r>
            <w:r>
              <w:rPr>
                <w:rFonts w:ascii="Times New Roman"/>
                <w:b w:val="false"/>
                <w:i w:val="false"/>
                <w:color w:val="000000"/>
                <w:sz w:val="20"/>
              </w:rPr>
              <w:t>
</w:t>
            </w:r>
            <w:r>
              <w:rPr>
                <w:rFonts w:ascii="Times New Roman"/>
                <w:b w:val="false"/>
                <w:i w:val="false"/>
                <w:color w:val="000000"/>
                <w:sz w:val="20"/>
              </w:rPr>
              <w:t>прочих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50.40.21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внутренних водных транспортных средств по</w:t>
            </w:r>
            <w:r>
              <w:br/>
            </w:r>
            <w:r>
              <w:rPr>
                <w:rFonts w:ascii="Times New Roman"/>
                <w:b w:val="false"/>
                <w:i w:val="false"/>
                <w:color w:val="000000"/>
                <w:sz w:val="20"/>
              </w:rPr>
              <w:t>
</w:t>
            </w:r>
            <w:r>
              <w:rPr>
                <w:rFonts w:ascii="Times New Roman"/>
                <w:b w:val="false"/>
                <w:i w:val="false"/>
                <w:color w:val="000000"/>
                <w:sz w:val="20"/>
              </w:rPr>
              <w:t>перевозкам грузов с экипажем</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внутреннего воздушного транспорта по перевозкам</w:t>
            </w:r>
            <w:r>
              <w:br/>
            </w:r>
            <w:r>
              <w:rPr>
                <w:rFonts w:ascii="Times New Roman"/>
                <w:b w:val="false"/>
                <w:i w:val="false"/>
                <w:color w:val="000000"/>
                <w:sz w:val="20"/>
              </w:rPr>
              <w:t>
</w:t>
            </w:r>
            <w:r>
              <w:rPr>
                <w:rFonts w:ascii="Times New Roman"/>
                <w:b w:val="false"/>
                <w:i w:val="false"/>
                <w:color w:val="000000"/>
                <w:sz w:val="20"/>
              </w:rPr>
              <w:t>пассажиров по расписанию</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51.10.20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пассажирского воздушного транспорта с экипажем</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51.21.13</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воздушного транспорта по расписанию по перевозкам грузов</w:t>
            </w:r>
            <w:r>
              <w:br/>
            </w:r>
            <w:r>
              <w:rPr>
                <w:rFonts w:ascii="Times New Roman"/>
                <w:b w:val="false"/>
                <w:i w:val="false"/>
                <w:color w:val="000000"/>
                <w:sz w:val="20"/>
              </w:rPr>
              <w:t>
</w:t>
            </w:r>
            <w:r>
              <w:rPr>
                <w:rFonts w:ascii="Times New Roman"/>
                <w:b w:val="false"/>
                <w:i w:val="false"/>
                <w:color w:val="000000"/>
                <w:sz w:val="20"/>
              </w:rPr>
              <w:t>прочих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51.21.20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грузового воздушного транспорта с экипажем</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пассажирского космического транспорта</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грузового космического транспорта</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хранению и складированию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железнодорожного транспорта маневровые и буксировочные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вспомогательные для железнодорожного транспорта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52.21.29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вспомогательные для автомобильного транспорта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вспомогательные для водного транспорта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вспомогательные для воздушного транспорта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обработке грузов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посреднические касающиеся грузов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52.29.20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транспортные вспомогательные,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почтовые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курьерские прочие, не включенные в другие группировки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стоянок для передвижных дач и автомобилей для</w:t>
            </w:r>
            <w:r>
              <w:br/>
            </w:r>
            <w:r>
              <w:rPr>
                <w:rFonts w:ascii="Times New Roman"/>
                <w:b w:val="false"/>
                <w:i w:val="false"/>
                <w:color w:val="000000"/>
                <w:sz w:val="20"/>
              </w:rPr>
              <w:t>
</w:t>
            </w:r>
            <w:r>
              <w:rPr>
                <w:rFonts w:ascii="Times New Roman"/>
                <w:b w:val="false"/>
                <w:i w:val="false"/>
                <w:color w:val="000000"/>
                <w:sz w:val="20"/>
              </w:rPr>
              <w:t>загородного отдыха</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прочих мест проживания, не включенных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питанием с полным ресторанным</w:t>
            </w:r>
            <w:r>
              <w:br/>
            </w:r>
            <w:r>
              <w:rPr>
                <w:rFonts w:ascii="Times New Roman"/>
                <w:b w:val="false"/>
                <w:i w:val="false"/>
                <w:color w:val="000000"/>
                <w:sz w:val="20"/>
              </w:rPr>
              <w:t>
</w:t>
            </w:r>
            <w:r>
              <w:rPr>
                <w:rFonts w:ascii="Times New Roman"/>
                <w:b w:val="false"/>
                <w:i w:val="false"/>
                <w:color w:val="000000"/>
                <w:sz w:val="20"/>
              </w:rPr>
              <w:t>обслуживанием</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питанием в железнодорожных</w:t>
            </w:r>
            <w:r>
              <w:br/>
            </w:r>
            <w:r>
              <w:rPr>
                <w:rFonts w:ascii="Times New Roman"/>
                <w:b w:val="false"/>
                <w:i w:val="false"/>
                <w:color w:val="000000"/>
                <w:sz w:val="20"/>
              </w:rPr>
              <w:t>
</w:t>
            </w:r>
            <w:r>
              <w:rPr>
                <w:rFonts w:ascii="Times New Roman"/>
                <w:b w:val="false"/>
                <w:i w:val="false"/>
                <w:color w:val="000000"/>
                <w:sz w:val="20"/>
              </w:rPr>
              <w:t>вагонах-ресторанах и на судах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56.10.13</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питанием в заведениях самообслуживания</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доставке готовой пищи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56.29.20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столовых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напитками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58.29.29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изданию готового программного обеспечения прикладного</w:t>
            </w:r>
            <w:r>
              <w:br/>
            </w:r>
            <w:r>
              <w:rPr>
                <w:rFonts w:ascii="Times New Roman"/>
                <w:b w:val="false"/>
                <w:i w:val="false"/>
                <w:color w:val="000000"/>
                <w:sz w:val="20"/>
              </w:rPr>
              <w:t>
</w:t>
            </w:r>
            <w:r>
              <w:rPr>
                <w:rFonts w:ascii="Times New Roman"/>
                <w:b w:val="false"/>
                <w:i w:val="false"/>
                <w:color w:val="000000"/>
                <w:sz w:val="20"/>
              </w:rPr>
              <w:t>прочего, в отдельной упаковке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58.29.40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изданию (размещению) программного обеспечения в сети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59.11.13</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производству телевизионных программ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производству кино- и видеофильмов пропагандистских и</w:t>
            </w:r>
            <w:r>
              <w:br/>
            </w:r>
            <w:r>
              <w:rPr>
                <w:rFonts w:ascii="Times New Roman"/>
                <w:b w:val="false"/>
                <w:i w:val="false"/>
                <w:color w:val="000000"/>
                <w:sz w:val="20"/>
              </w:rPr>
              <w:t>
</w:t>
            </w:r>
            <w:r>
              <w:rPr>
                <w:rFonts w:ascii="Times New Roman"/>
                <w:b w:val="false"/>
                <w:i w:val="false"/>
                <w:color w:val="000000"/>
                <w:sz w:val="20"/>
              </w:rPr>
              <w:t>рекламных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распространению кинофильмов, видеопродукции и</w:t>
            </w:r>
            <w:r>
              <w:br/>
            </w:r>
            <w:r>
              <w:rPr>
                <w:rFonts w:ascii="Times New Roman"/>
                <w:b w:val="false"/>
                <w:i w:val="false"/>
                <w:color w:val="000000"/>
                <w:sz w:val="20"/>
              </w:rPr>
              <w:t>
</w:t>
            </w:r>
            <w:r>
              <w:rPr>
                <w:rFonts w:ascii="Times New Roman"/>
                <w:b w:val="false"/>
                <w:i w:val="false"/>
                <w:color w:val="000000"/>
                <w:sz w:val="20"/>
              </w:rPr>
              <w:t>телевизионных программ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демонстрации кинофильмов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производству радиопрограмм и радиовещанию</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61.10.30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передаче данных по сетям телекоммуникационным</w:t>
            </w:r>
            <w:r>
              <w:br/>
            </w:r>
            <w:r>
              <w:rPr>
                <w:rFonts w:ascii="Times New Roman"/>
                <w:b w:val="false"/>
                <w:i w:val="false"/>
                <w:color w:val="000000"/>
                <w:sz w:val="20"/>
              </w:rPr>
              <w:t>
</w:t>
            </w:r>
            <w:r>
              <w:rPr>
                <w:rFonts w:ascii="Times New Roman"/>
                <w:b w:val="false"/>
                <w:i w:val="false"/>
                <w:color w:val="000000"/>
                <w:sz w:val="20"/>
              </w:rPr>
              <w:t>проводным</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61.10.53</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распространению программ по инфраструктуре кабельной,</w:t>
            </w:r>
            <w:r>
              <w:br/>
            </w:r>
            <w:r>
              <w:rPr>
                <w:rFonts w:ascii="Times New Roman"/>
                <w:b w:val="false"/>
                <w:i w:val="false"/>
                <w:color w:val="000000"/>
                <w:sz w:val="20"/>
              </w:rPr>
              <w:t>
</w:t>
            </w:r>
            <w:r>
              <w:rPr>
                <w:rFonts w:ascii="Times New Roman"/>
                <w:b w:val="false"/>
                <w:i w:val="false"/>
                <w:color w:val="000000"/>
                <w:sz w:val="20"/>
              </w:rPr>
              <w:t>на абонентской основе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телекоммуникационные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62.02.20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консультационные по программному обеспечению</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управлению системами компьютерными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установке компьютеров и периферийного оборудования</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62.09.20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информационных технологий и компьютерных</w:t>
            </w:r>
            <w:r>
              <w:br/>
            </w:r>
            <w:r>
              <w:rPr>
                <w:rFonts w:ascii="Times New Roman"/>
                <w:b w:val="false"/>
                <w:i w:val="false"/>
                <w:color w:val="000000"/>
                <w:sz w:val="20"/>
              </w:rPr>
              <w:t>
</w:t>
            </w:r>
            <w:r>
              <w:rPr>
                <w:rFonts w:ascii="Times New Roman"/>
                <w:b w:val="false"/>
                <w:i w:val="false"/>
                <w:color w:val="000000"/>
                <w:sz w:val="20"/>
              </w:rPr>
              <w:t>систем прочие, не включенные в другие 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обработке данных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информационных агентств, предоставляемые газетам и</w:t>
            </w:r>
            <w:r>
              <w:br/>
            </w:r>
            <w:r>
              <w:rPr>
                <w:rFonts w:ascii="Times New Roman"/>
                <w:b w:val="false"/>
                <w:i w:val="false"/>
                <w:color w:val="000000"/>
                <w:sz w:val="20"/>
              </w:rPr>
              <w:t>
</w:t>
            </w:r>
            <w:r>
              <w:rPr>
                <w:rFonts w:ascii="Times New Roman"/>
                <w:b w:val="false"/>
                <w:i w:val="false"/>
                <w:color w:val="000000"/>
                <w:sz w:val="20"/>
              </w:rPr>
              <w:t>периодическим изданиям</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банков центральных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вкладам, предоставляемые корпоративным вкладчикам и</w:t>
            </w:r>
            <w:r>
              <w:br/>
            </w:r>
            <w:r>
              <w:rPr>
                <w:rFonts w:ascii="Times New Roman"/>
                <w:b w:val="false"/>
                <w:i w:val="false"/>
                <w:color w:val="000000"/>
                <w:sz w:val="20"/>
              </w:rPr>
              <w:t>
</w:t>
            </w:r>
            <w:r>
              <w:rPr>
                <w:rFonts w:ascii="Times New Roman"/>
                <w:b w:val="false"/>
                <w:i w:val="false"/>
                <w:color w:val="000000"/>
                <w:sz w:val="20"/>
              </w:rPr>
              <w:t>учреждениям-вкладчикам</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компаний холдинговых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лизингу финансовому</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предоставлению кредитов прочих учреждениями, кроме</w:t>
            </w:r>
            <w:r>
              <w:br/>
            </w:r>
            <w:r>
              <w:rPr>
                <w:rFonts w:ascii="Times New Roman"/>
                <w:b w:val="false"/>
                <w:i w:val="false"/>
                <w:color w:val="000000"/>
                <w:sz w:val="20"/>
              </w:rPr>
              <w:t>
</w:t>
            </w:r>
            <w:r>
              <w:rPr>
                <w:rFonts w:ascii="Times New Roman"/>
                <w:b w:val="false"/>
                <w:i w:val="false"/>
                <w:color w:val="000000"/>
                <w:sz w:val="20"/>
              </w:rPr>
              <w:t>денежно-кредитных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64.99.19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финансовые, не включенных в другие группировки, за</w:t>
            </w:r>
            <w:r>
              <w:br/>
            </w:r>
            <w:r>
              <w:rPr>
                <w:rFonts w:ascii="Times New Roman"/>
                <w:b w:val="false"/>
                <w:i w:val="false"/>
                <w:color w:val="000000"/>
                <w:sz w:val="20"/>
              </w:rPr>
              <w:t>
</w:t>
            </w:r>
            <w:r>
              <w:rPr>
                <w:rFonts w:ascii="Times New Roman"/>
                <w:b w:val="false"/>
                <w:i w:val="false"/>
                <w:color w:val="000000"/>
                <w:sz w:val="20"/>
              </w:rPr>
              <w:t>исключением услуг по страхованию и пенсионному обеспечению</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страхованию жизни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65.12.90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страхованию прочие, кроме страхования жизни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пенсионному обеспечению индивидуальному</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пенсионному обеспечению групповому</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управлению финансовыми рынками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66.12.11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брокерским операциям с ценными бумагами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66.19.99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вспомогательные по отношению к финансовому</w:t>
            </w:r>
            <w:r>
              <w:br/>
            </w:r>
            <w:r>
              <w:rPr>
                <w:rFonts w:ascii="Times New Roman"/>
                <w:b w:val="false"/>
                <w:i w:val="false"/>
                <w:color w:val="000000"/>
                <w:sz w:val="20"/>
              </w:rPr>
              <w:t>
</w:t>
            </w:r>
            <w:r>
              <w:rPr>
                <w:rFonts w:ascii="Times New Roman"/>
                <w:b w:val="false"/>
                <w:i w:val="false"/>
                <w:color w:val="000000"/>
                <w:sz w:val="20"/>
              </w:rPr>
              <w:t>посредничеству прочие, не включенные в другие группировки, за</w:t>
            </w:r>
            <w:r>
              <w:br/>
            </w:r>
            <w:r>
              <w:rPr>
                <w:rFonts w:ascii="Times New Roman"/>
                <w:b w:val="false"/>
                <w:i w:val="false"/>
                <w:color w:val="000000"/>
                <w:sz w:val="20"/>
              </w:rPr>
              <w:t>
</w:t>
            </w:r>
            <w:r>
              <w:rPr>
                <w:rFonts w:ascii="Times New Roman"/>
                <w:b w:val="false"/>
                <w:i w:val="false"/>
                <w:color w:val="000000"/>
                <w:sz w:val="20"/>
              </w:rPr>
              <w:t>исключением страхования и пенсионного обеспечения</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оценке риска и ущерба</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и эксплуатации имущества недвижимого</w:t>
            </w:r>
            <w:r>
              <w:br/>
            </w:r>
            <w:r>
              <w:rPr>
                <w:rFonts w:ascii="Times New Roman"/>
                <w:b w:val="false"/>
                <w:i w:val="false"/>
                <w:color w:val="000000"/>
                <w:sz w:val="20"/>
              </w:rPr>
              <w:t>
</w:t>
            </w:r>
            <w:r>
              <w:rPr>
                <w:rFonts w:ascii="Times New Roman"/>
                <w:b w:val="false"/>
                <w:i w:val="false"/>
                <w:color w:val="000000"/>
                <w:sz w:val="20"/>
              </w:rPr>
              <w:t>собственного или арендуемого нежилого</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продаже зданий жилых и занимаемых ими земельных</w:t>
            </w:r>
            <w:r>
              <w:br/>
            </w:r>
            <w:r>
              <w:rPr>
                <w:rFonts w:ascii="Times New Roman"/>
                <w:b w:val="false"/>
                <w:i w:val="false"/>
                <w:color w:val="000000"/>
                <w:sz w:val="20"/>
              </w:rPr>
              <w:t>
</w:t>
            </w:r>
            <w:r>
              <w:rPr>
                <w:rFonts w:ascii="Times New Roman"/>
                <w:b w:val="false"/>
                <w:i w:val="false"/>
                <w:color w:val="000000"/>
                <w:sz w:val="20"/>
              </w:rPr>
              <w:t>участков, предоставляемые за вознаграждение или на договорной</w:t>
            </w:r>
            <w:r>
              <w:br/>
            </w:r>
            <w:r>
              <w:rPr>
                <w:rFonts w:ascii="Times New Roman"/>
                <w:b w:val="false"/>
                <w:i w:val="false"/>
                <w:color w:val="000000"/>
                <w:sz w:val="20"/>
              </w:rPr>
              <w:t>
</w:t>
            </w:r>
            <w:r>
              <w:rPr>
                <w:rFonts w:ascii="Times New Roman"/>
                <w:b w:val="false"/>
                <w:i w:val="false"/>
                <w:color w:val="000000"/>
                <w:sz w:val="20"/>
              </w:rPr>
              <w:t>основе, кроме собственности приобретаемой на курортах для</w:t>
            </w:r>
            <w:r>
              <w:br/>
            </w:r>
            <w:r>
              <w:rPr>
                <w:rFonts w:ascii="Times New Roman"/>
                <w:b w:val="false"/>
                <w:i w:val="false"/>
                <w:color w:val="000000"/>
                <w:sz w:val="20"/>
              </w:rPr>
              <w:t>
</w:t>
            </w:r>
            <w:r>
              <w:rPr>
                <w:rFonts w:ascii="Times New Roman"/>
                <w:b w:val="false"/>
                <w:i w:val="false"/>
                <w:color w:val="000000"/>
                <w:sz w:val="20"/>
              </w:rPr>
              <w:t>ежегодного использования в течение фиксированного периода</w:t>
            </w:r>
            <w:r>
              <w:br/>
            </w:r>
            <w:r>
              <w:rPr>
                <w:rFonts w:ascii="Times New Roman"/>
                <w:b w:val="false"/>
                <w:i w:val="false"/>
                <w:color w:val="000000"/>
                <w:sz w:val="20"/>
              </w:rPr>
              <w:t>
</w:t>
            </w:r>
            <w:r>
              <w:rPr>
                <w:rFonts w:ascii="Times New Roman"/>
                <w:b w:val="false"/>
                <w:i w:val="false"/>
                <w:color w:val="000000"/>
                <w:sz w:val="20"/>
              </w:rPr>
              <w:t>времени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68.32.11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управлению имуществом недвижимым жилым,</w:t>
            </w:r>
            <w:r>
              <w:br/>
            </w:r>
            <w:r>
              <w:rPr>
                <w:rFonts w:ascii="Times New Roman"/>
                <w:b w:val="false"/>
                <w:i w:val="false"/>
                <w:color w:val="000000"/>
                <w:sz w:val="20"/>
              </w:rPr>
              <w:t>
</w:t>
            </w:r>
            <w:r>
              <w:rPr>
                <w:rFonts w:ascii="Times New Roman"/>
                <w:b w:val="false"/>
                <w:i w:val="false"/>
                <w:color w:val="000000"/>
                <w:sz w:val="20"/>
              </w:rPr>
              <w:t>предоставляемые за вознаграждение или на договорной основе,</w:t>
            </w:r>
            <w:r>
              <w:br/>
            </w:r>
            <w:r>
              <w:rPr>
                <w:rFonts w:ascii="Times New Roman"/>
                <w:b w:val="false"/>
                <w:i w:val="false"/>
                <w:color w:val="000000"/>
                <w:sz w:val="20"/>
              </w:rPr>
              <w:t>
</w:t>
            </w:r>
            <w:r>
              <w:rPr>
                <w:rFonts w:ascii="Times New Roman"/>
                <w:b w:val="false"/>
                <w:i w:val="false"/>
                <w:color w:val="000000"/>
                <w:sz w:val="20"/>
              </w:rPr>
              <w:t>кроме имущества, приобретенного на курортах для ежегодного</w:t>
            </w:r>
            <w:r>
              <w:br/>
            </w:r>
            <w:r>
              <w:rPr>
                <w:rFonts w:ascii="Times New Roman"/>
                <w:b w:val="false"/>
                <w:i w:val="false"/>
                <w:color w:val="000000"/>
                <w:sz w:val="20"/>
              </w:rPr>
              <w:t>
</w:t>
            </w:r>
            <w:r>
              <w:rPr>
                <w:rFonts w:ascii="Times New Roman"/>
                <w:b w:val="false"/>
                <w:i w:val="false"/>
                <w:color w:val="000000"/>
                <w:sz w:val="20"/>
              </w:rPr>
              <w:t>использования в течение фиксированного периода времени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юридические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69.20.23</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бухгалтерского учета</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составлению счетов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69.20.31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консультационные в области корпоративного</w:t>
            </w:r>
            <w:r>
              <w:br/>
            </w:r>
            <w:r>
              <w:rPr>
                <w:rFonts w:ascii="Times New Roman"/>
                <w:b w:val="false"/>
                <w:i w:val="false"/>
                <w:color w:val="000000"/>
                <w:sz w:val="20"/>
              </w:rPr>
              <w:t>
</w:t>
            </w:r>
            <w:r>
              <w:rPr>
                <w:rFonts w:ascii="Times New Roman"/>
                <w:b w:val="false"/>
                <w:i w:val="false"/>
                <w:color w:val="000000"/>
                <w:sz w:val="20"/>
              </w:rPr>
              <w:t>налогообложения</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70.22.30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консультационные по вопросам предпринимательства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71.11.24</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консультационные в области архитектуры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71.11.31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планированию городов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71.11.41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садово-парковой архитектуры</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инженерные по проектированию прочему</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инженерные по проектированию прочему</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71.12.20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руководству проектами, касающимися строительства</w:t>
            </w:r>
            <w:r>
              <w:br/>
            </w:r>
            <w:r>
              <w:rPr>
                <w:rFonts w:ascii="Times New Roman"/>
                <w:b w:val="false"/>
                <w:i w:val="false"/>
                <w:color w:val="000000"/>
                <w:sz w:val="20"/>
              </w:rPr>
              <w:t>
</w:t>
            </w:r>
            <w:r>
              <w:rPr>
                <w:rFonts w:ascii="Times New Roman"/>
                <w:b w:val="false"/>
                <w:i w:val="false"/>
                <w:color w:val="000000"/>
                <w:sz w:val="20"/>
              </w:rPr>
              <w:t>зданий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испытаниям и анализу техническим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72.19.50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исследованиям и углубленным разработкам в области</w:t>
            </w:r>
            <w:r>
              <w:br/>
            </w:r>
            <w:r>
              <w:rPr>
                <w:rFonts w:ascii="Times New Roman"/>
                <w:b w:val="false"/>
                <w:i w:val="false"/>
                <w:color w:val="000000"/>
                <w:sz w:val="20"/>
              </w:rPr>
              <w:t>
</w:t>
            </w:r>
            <w:r>
              <w:rPr>
                <w:rFonts w:ascii="Times New Roman"/>
                <w:b w:val="false"/>
                <w:i w:val="false"/>
                <w:color w:val="000000"/>
                <w:sz w:val="20"/>
              </w:rPr>
              <w:t>естественных наук и инженерии, кроме биотехнологий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72.20.30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исследованиям и углубленным разработкам в области</w:t>
            </w:r>
            <w:r>
              <w:br/>
            </w:r>
            <w:r>
              <w:rPr>
                <w:rFonts w:ascii="Times New Roman"/>
                <w:b w:val="false"/>
                <w:i w:val="false"/>
                <w:color w:val="000000"/>
                <w:sz w:val="20"/>
              </w:rPr>
              <w:t>
</w:t>
            </w:r>
            <w:r>
              <w:rPr>
                <w:rFonts w:ascii="Times New Roman"/>
                <w:b w:val="false"/>
                <w:i w:val="false"/>
                <w:color w:val="000000"/>
                <w:sz w:val="20"/>
              </w:rPr>
              <w:t>общественных и гуманитарных наук</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предоставлению рекламных услуг</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изучению рынка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74.20.29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фотографии специализированной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научно-технические консультационные прочие, не</w:t>
            </w:r>
            <w:r>
              <w:br/>
            </w:r>
            <w:r>
              <w:rPr>
                <w:rFonts w:ascii="Times New Roman"/>
                <w:b w:val="false"/>
                <w:i w:val="false"/>
                <w:color w:val="000000"/>
                <w:sz w:val="20"/>
              </w:rPr>
              <w:t>
</w:t>
            </w:r>
            <w:r>
              <w:rPr>
                <w:rFonts w:ascii="Times New Roman"/>
                <w:b w:val="false"/>
                <w:i w:val="false"/>
                <w:color w:val="000000"/>
                <w:sz w:val="20"/>
              </w:rPr>
              <w:t>включенные в другие 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74.90.20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профессиональные, технические и коммерческие прочие, не</w:t>
            </w:r>
            <w:r>
              <w:br/>
            </w:r>
            <w:r>
              <w:rPr>
                <w:rFonts w:ascii="Times New Roman"/>
                <w:b w:val="false"/>
                <w:i w:val="false"/>
                <w:color w:val="000000"/>
                <w:sz w:val="20"/>
              </w:rPr>
              <w:t>
</w:t>
            </w:r>
            <w:r>
              <w:rPr>
                <w:rFonts w:ascii="Times New Roman"/>
                <w:b w:val="false"/>
                <w:i w:val="false"/>
                <w:color w:val="000000"/>
                <w:sz w:val="20"/>
              </w:rPr>
              <w:t>включенные в другие 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автомобилей и средств автотранспортных</w:t>
            </w:r>
            <w:r>
              <w:br/>
            </w:r>
            <w:r>
              <w:rPr>
                <w:rFonts w:ascii="Times New Roman"/>
                <w:b w:val="false"/>
                <w:i w:val="false"/>
                <w:color w:val="000000"/>
                <w:sz w:val="20"/>
              </w:rPr>
              <w:t>
</w:t>
            </w:r>
            <w:r>
              <w:rPr>
                <w:rFonts w:ascii="Times New Roman"/>
                <w:b w:val="false"/>
                <w:i w:val="false"/>
                <w:color w:val="000000"/>
                <w:sz w:val="20"/>
              </w:rPr>
              <w:t>легковых без водителя</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средств транспортных прочих без водителей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(прокату) предметов личного пользования или</w:t>
            </w:r>
            <w:r>
              <w:br/>
            </w:r>
            <w:r>
              <w:rPr>
                <w:rFonts w:ascii="Times New Roman"/>
                <w:b w:val="false"/>
                <w:i w:val="false"/>
                <w:color w:val="000000"/>
                <w:sz w:val="20"/>
              </w:rPr>
              <w:t>
</w:t>
            </w:r>
            <w:r>
              <w:rPr>
                <w:rFonts w:ascii="Times New Roman"/>
                <w:b w:val="false"/>
                <w:i w:val="false"/>
                <w:color w:val="000000"/>
                <w:sz w:val="20"/>
              </w:rPr>
              <w:t>бытовых товаров, не включенных в другие 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машин и оборудования сельскохозяйственных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77.32.10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машин и оборудования для строительства</w:t>
            </w:r>
            <w:r>
              <w:br/>
            </w:r>
            <w:r>
              <w:rPr>
                <w:rFonts w:ascii="Times New Roman"/>
                <w:b w:val="false"/>
                <w:i w:val="false"/>
                <w:color w:val="000000"/>
                <w:sz w:val="20"/>
              </w:rPr>
              <w:t>
</w:t>
            </w:r>
            <w:r>
              <w:rPr>
                <w:rFonts w:ascii="Times New Roman"/>
                <w:b w:val="false"/>
                <w:i w:val="false"/>
                <w:color w:val="000000"/>
                <w:sz w:val="20"/>
              </w:rPr>
              <w:t>промышленного и гражданского</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техники и оборудования офисных (кроме</w:t>
            </w:r>
            <w:r>
              <w:br/>
            </w:r>
            <w:r>
              <w:rPr>
                <w:rFonts w:ascii="Times New Roman"/>
                <w:b w:val="false"/>
                <w:i w:val="false"/>
                <w:color w:val="000000"/>
                <w:sz w:val="20"/>
              </w:rPr>
              <w:t>
</w:t>
            </w:r>
            <w:r>
              <w:rPr>
                <w:rFonts w:ascii="Times New Roman"/>
                <w:b w:val="false"/>
                <w:i w:val="false"/>
                <w:color w:val="000000"/>
                <w:sz w:val="20"/>
              </w:rPr>
              <w:t>компьютеров)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компьютеров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средств транспортных водных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средств транспортных воздушных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машин и оборудования прочих без оператора и</w:t>
            </w:r>
            <w:r>
              <w:br/>
            </w:r>
            <w:r>
              <w:rPr>
                <w:rFonts w:ascii="Times New Roman"/>
                <w:b w:val="false"/>
                <w:i w:val="false"/>
                <w:color w:val="000000"/>
                <w:sz w:val="20"/>
              </w:rPr>
              <w:t>
</w:t>
            </w:r>
            <w:r>
              <w:rPr>
                <w:rFonts w:ascii="Times New Roman"/>
                <w:b w:val="false"/>
                <w:i w:val="false"/>
                <w:color w:val="000000"/>
                <w:sz w:val="20"/>
              </w:rPr>
              <w:t>средств материальных, не включенных в другие 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поиску исполнительского персонала</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персоналом прочим,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безопасности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систем безопасности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расследований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81.29.13</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санитарные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уборке зданий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комплексные офисные административные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упаковочные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вспомогательные коммерческие прочие, не включенные в</w:t>
            </w:r>
            <w:r>
              <w:br/>
            </w:r>
            <w:r>
              <w:rPr>
                <w:rFonts w:ascii="Times New Roman"/>
                <w:b w:val="false"/>
                <w:i w:val="false"/>
                <w:color w:val="000000"/>
                <w:sz w:val="20"/>
              </w:rPr>
              <w:t>
</w:t>
            </w:r>
            <w:r>
              <w:rPr>
                <w:rFonts w:ascii="Times New Roman"/>
                <w:b w:val="false"/>
                <w:i w:val="false"/>
                <w:color w:val="000000"/>
                <w:sz w:val="20"/>
              </w:rPr>
              <w:t>другие 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государственные общего характера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84.11.29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вспомогательные прочие для правительства</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административные в области здравоохранения</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84.12.14</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административные в области организованного отдыха,</w:t>
            </w:r>
            <w:r>
              <w:br/>
            </w:r>
            <w:r>
              <w:rPr>
                <w:rFonts w:ascii="Times New Roman"/>
                <w:b w:val="false"/>
                <w:i w:val="false"/>
                <w:color w:val="000000"/>
                <w:sz w:val="20"/>
              </w:rPr>
              <w:t>
</w:t>
            </w:r>
            <w:r>
              <w:rPr>
                <w:rFonts w:ascii="Times New Roman"/>
                <w:b w:val="false"/>
                <w:i w:val="false"/>
                <w:color w:val="000000"/>
                <w:sz w:val="20"/>
              </w:rPr>
              <w:t>культуры и религии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84.21.11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административные, связанные с иностранными делами,</w:t>
            </w:r>
            <w:r>
              <w:br/>
            </w:r>
            <w:r>
              <w:rPr>
                <w:rFonts w:ascii="Times New Roman"/>
                <w:b w:val="false"/>
                <w:i w:val="false"/>
                <w:color w:val="000000"/>
                <w:sz w:val="20"/>
              </w:rPr>
              <w:t>
</w:t>
            </w:r>
            <w:r>
              <w:rPr>
                <w:rFonts w:ascii="Times New Roman"/>
                <w:b w:val="false"/>
                <w:i w:val="false"/>
                <w:color w:val="000000"/>
                <w:sz w:val="20"/>
              </w:rPr>
              <w:t>услуги дипломатические и консульские за границей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военной обороны</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административные, связанные с судами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административные, связанные с содержанием или</w:t>
            </w:r>
            <w:r>
              <w:br/>
            </w:r>
            <w:r>
              <w:rPr>
                <w:rFonts w:ascii="Times New Roman"/>
                <w:b w:val="false"/>
                <w:i w:val="false"/>
                <w:color w:val="000000"/>
                <w:sz w:val="20"/>
              </w:rPr>
              <w:t>
</w:t>
            </w:r>
            <w:r>
              <w:rPr>
                <w:rFonts w:ascii="Times New Roman"/>
                <w:b w:val="false"/>
                <w:i w:val="false"/>
                <w:color w:val="000000"/>
                <w:sz w:val="20"/>
              </w:rPr>
              <w:t>исправлением и перевоспитанием преступников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органов полиции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прочие, связанные с охраной общественного порядка и</w:t>
            </w:r>
            <w:r>
              <w:br/>
            </w:r>
            <w:r>
              <w:rPr>
                <w:rFonts w:ascii="Times New Roman"/>
                <w:b w:val="false"/>
                <w:i w:val="false"/>
                <w:color w:val="000000"/>
                <w:sz w:val="20"/>
              </w:rPr>
              <w:t>
</w:t>
            </w:r>
            <w:r>
              <w:rPr>
                <w:rFonts w:ascii="Times New Roman"/>
                <w:b w:val="false"/>
                <w:i w:val="false"/>
                <w:color w:val="000000"/>
                <w:sz w:val="20"/>
              </w:rPr>
              <w:t>вопросами безопасности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пожарной охраны</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обязательного социального обеспечения по</w:t>
            </w:r>
            <w:r>
              <w:br/>
            </w:r>
            <w:r>
              <w:rPr>
                <w:rFonts w:ascii="Times New Roman"/>
                <w:b w:val="false"/>
                <w:i w:val="false"/>
                <w:color w:val="000000"/>
                <w:sz w:val="20"/>
              </w:rPr>
              <w:t>
</w:t>
            </w:r>
            <w:r>
              <w:rPr>
                <w:rFonts w:ascii="Times New Roman"/>
                <w:b w:val="false"/>
                <w:i w:val="false"/>
                <w:color w:val="000000"/>
                <w:sz w:val="20"/>
              </w:rPr>
              <w:t>предоставлению пособий по болезни, материнству и временной</w:t>
            </w:r>
            <w:r>
              <w:br/>
            </w:r>
            <w:r>
              <w:rPr>
                <w:rFonts w:ascii="Times New Roman"/>
                <w:b w:val="false"/>
                <w:i w:val="false"/>
                <w:color w:val="000000"/>
                <w:sz w:val="20"/>
              </w:rPr>
              <w:t>
</w:t>
            </w:r>
            <w:r>
              <w:rPr>
                <w:rFonts w:ascii="Times New Roman"/>
                <w:b w:val="false"/>
                <w:i w:val="false"/>
                <w:color w:val="000000"/>
                <w:sz w:val="20"/>
              </w:rPr>
              <w:t>нетрудоспособности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начального образования</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85.31.14</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общего среднего образования</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первого этапа технического и профессионального</w:t>
            </w:r>
            <w:r>
              <w:br/>
            </w:r>
            <w:r>
              <w:rPr>
                <w:rFonts w:ascii="Times New Roman"/>
                <w:b w:val="false"/>
                <w:i w:val="false"/>
                <w:color w:val="000000"/>
                <w:sz w:val="20"/>
              </w:rPr>
              <w:t>
</w:t>
            </w:r>
            <w:r>
              <w:rPr>
                <w:rFonts w:ascii="Times New Roman"/>
                <w:b w:val="false"/>
                <w:i w:val="false"/>
                <w:color w:val="000000"/>
                <w:sz w:val="20"/>
              </w:rPr>
              <w:t>среднего образования</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85.42.16</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 области третьего этапа высшего образования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школ подготовки водителей машин</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85.59.13</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профессионального образования прочие, не</w:t>
            </w:r>
            <w:r>
              <w:br/>
            </w:r>
            <w:r>
              <w:rPr>
                <w:rFonts w:ascii="Times New Roman"/>
                <w:b w:val="false"/>
                <w:i w:val="false"/>
                <w:color w:val="000000"/>
                <w:sz w:val="20"/>
              </w:rPr>
              <w:t>
</w:t>
            </w:r>
            <w:r>
              <w:rPr>
                <w:rFonts w:ascii="Times New Roman"/>
                <w:b w:val="false"/>
                <w:i w:val="false"/>
                <w:color w:val="000000"/>
                <w:sz w:val="20"/>
              </w:rPr>
              <w:t>включенные в другие 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образовательные, не включенные в другие 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86.10.15</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больниц, предоставляемые под контролем врачей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врачебной практики общей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стоматологические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охране здоровья человека прочие, не включенные в</w:t>
            </w:r>
            <w:r>
              <w:br/>
            </w:r>
            <w:r>
              <w:rPr>
                <w:rFonts w:ascii="Times New Roman"/>
                <w:b w:val="false"/>
                <w:i w:val="false"/>
                <w:color w:val="000000"/>
                <w:sz w:val="20"/>
              </w:rPr>
              <w:t>
</w:t>
            </w:r>
            <w:r>
              <w:rPr>
                <w:rFonts w:ascii="Times New Roman"/>
                <w:b w:val="false"/>
                <w:i w:val="false"/>
                <w:color w:val="000000"/>
                <w:sz w:val="20"/>
              </w:rPr>
              <w:t>другие 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ветеринарные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87.90.13</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социальной помощи с обеспечением проживания взрослых</w:t>
            </w:r>
            <w:r>
              <w:br/>
            </w:r>
            <w:r>
              <w:rPr>
                <w:rFonts w:ascii="Times New Roman"/>
                <w:b w:val="false"/>
                <w:i w:val="false"/>
                <w:color w:val="000000"/>
                <w:sz w:val="20"/>
              </w:rPr>
              <w:t>
</w:t>
            </w:r>
            <w:r>
              <w:rPr>
                <w:rFonts w:ascii="Times New Roman"/>
                <w:b w:val="false"/>
                <w:i w:val="false"/>
                <w:color w:val="000000"/>
                <w:sz w:val="20"/>
              </w:rPr>
              <w:t>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социальные без обеспечения проживания, не включенные в</w:t>
            </w:r>
            <w:r>
              <w:br/>
            </w:r>
            <w:r>
              <w:rPr>
                <w:rFonts w:ascii="Times New Roman"/>
                <w:b w:val="false"/>
                <w:i w:val="false"/>
                <w:color w:val="000000"/>
                <w:sz w:val="20"/>
              </w:rPr>
              <w:t>
</w:t>
            </w:r>
            <w:r>
              <w:rPr>
                <w:rFonts w:ascii="Times New Roman"/>
                <w:b w:val="false"/>
                <w:i w:val="false"/>
                <w:color w:val="000000"/>
                <w:sz w:val="20"/>
              </w:rPr>
              <w:t>другие 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предоставляемые авторами, композиторами, скульпторами и</w:t>
            </w:r>
            <w:r>
              <w:br/>
            </w:r>
            <w:r>
              <w:rPr>
                <w:rFonts w:ascii="Times New Roman"/>
                <w:b w:val="false"/>
                <w:i w:val="false"/>
                <w:color w:val="000000"/>
                <w:sz w:val="20"/>
              </w:rPr>
              <w:t>
</w:t>
            </w:r>
            <w:r>
              <w:rPr>
                <w:rFonts w:ascii="Times New Roman"/>
                <w:b w:val="false"/>
                <w:i w:val="false"/>
                <w:color w:val="000000"/>
                <w:sz w:val="20"/>
              </w:rPr>
              <w:t>прочими артистами, кроме артистов-исполнителей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эксплуатации театрального оборудования</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библиотек</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архивов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и демонстрации музейных экспозиций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ботанических садов и зоопарков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природных заповедников, в том числе услуги по охране</w:t>
            </w:r>
            <w:r>
              <w:br/>
            </w:r>
            <w:r>
              <w:rPr>
                <w:rFonts w:ascii="Times New Roman"/>
                <w:b w:val="false"/>
                <w:i w:val="false"/>
                <w:color w:val="000000"/>
                <w:sz w:val="20"/>
              </w:rPr>
              <w:t>
</w:t>
            </w:r>
            <w:r>
              <w:rPr>
                <w:rFonts w:ascii="Times New Roman"/>
                <w:b w:val="false"/>
                <w:i w:val="false"/>
                <w:color w:val="000000"/>
                <w:sz w:val="20"/>
              </w:rPr>
              <w:t>живой природы</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азартных игр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эксплуатации спортивных сооружений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спорта и спортивно-оздоровительных мероприятий</w:t>
            </w:r>
            <w:r>
              <w:br/>
            </w:r>
            <w:r>
              <w:rPr>
                <w:rFonts w:ascii="Times New Roman"/>
                <w:b w:val="false"/>
                <w:i w:val="false"/>
                <w:color w:val="000000"/>
                <w:sz w:val="20"/>
              </w:rPr>
              <w:t>
</w:t>
            </w:r>
            <w:r>
              <w:rPr>
                <w:rFonts w:ascii="Times New Roman"/>
                <w:b w:val="false"/>
                <w:i w:val="false"/>
                <w:color w:val="000000"/>
                <w:sz w:val="20"/>
              </w:rPr>
              <w:t>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парков развлечений и тематических парков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отдыха прочие,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коммерческих и предпринимательских организаций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профессиональных организаций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профессиональных союзов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религиозных организаций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политических организаций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организаций по защите прав человека</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предоставляемые членскими организациями прочими, не</w:t>
            </w:r>
            <w:r>
              <w:br/>
            </w:r>
            <w:r>
              <w:rPr>
                <w:rFonts w:ascii="Times New Roman"/>
                <w:b w:val="false"/>
                <w:i w:val="false"/>
                <w:color w:val="000000"/>
                <w:sz w:val="20"/>
              </w:rPr>
              <w:t>
</w:t>
            </w:r>
            <w:r>
              <w:rPr>
                <w:rFonts w:ascii="Times New Roman"/>
                <w:b w:val="false"/>
                <w:i w:val="false"/>
                <w:color w:val="000000"/>
                <w:sz w:val="20"/>
              </w:rPr>
              <w:t>включенными в другие 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компьютеров и периферийного оборудования</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приборов электронных для пользователей</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обуви и изделий из кожи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95.25.11</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часов</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изделий ювелирных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95.29.13</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и техническому обслуживанию инструментов</w:t>
            </w:r>
            <w:r>
              <w:br/>
            </w:r>
            <w:r>
              <w:rPr>
                <w:rFonts w:ascii="Times New Roman"/>
                <w:b w:val="false"/>
                <w:i w:val="false"/>
                <w:color w:val="000000"/>
                <w:sz w:val="20"/>
              </w:rPr>
              <w:t>
</w:t>
            </w:r>
            <w:r>
              <w:rPr>
                <w:rFonts w:ascii="Times New Roman"/>
                <w:b w:val="false"/>
                <w:i w:val="false"/>
                <w:color w:val="000000"/>
                <w:sz w:val="20"/>
              </w:rPr>
              <w:t>музыкальных</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предметов личного пользования и товаров</w:t>
            </w:r>
            <w:r>
              <w:br/>
            </w:r>
            <w:r>
              <w:rPr>
                <w:rFonts w:ascii="Times New Roman"/>
                <w:b w:val="false"/>
                <w:i w:val="false"/>
                <w:color w:val="000000"/>
                <w:sz w:val="20"/>
              </w:rPr>
              <w:t>
</w:t>
            </w:r>
            <w:r>
              <w:rPr>
                <w:rFonts w:ascii="Times New Roman"/>
                <w:b w:val="false"/>
                <w:i w:val="false"/>
                <w:color w:val="000000"/>
                <w:sz w:val="20"/>
              </w:rPr>
              <w:t>бытовых, не включенных в другие группировки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чистке текстильных изделий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салонов красоты прочие</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96.03.12</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похоронных бюро</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физического комфорта</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96.09.19</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различные прочие, не включенные в другие грруппировки</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99.00.10</w:t>
            </w:r>
          </w:p>
        </w:tc>
        <w:tc>
          <w:tcPr>
            <w:tcW w:w="10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экстерриториальных организаций и органов</w:t>
            </w:r>
          </w:p>
        </w:tc>
      </w:tr>
    </w:tbl>
    <w:bookmarkStart w:name="z349" w:id="88"/>
    <w:p>
      <w:pPr>
        <w:spacing w:after="0"/>
        <w:ind w:left="0"/>
        <w:jc w:val="both"/>
      </w:pPr>
      <w:r>
        <w:rPr>
          <w:rFonts w:ascii="Times New Roman"/>
          <w:b w:val="false"/>
          <w:i w:val="false"/>
          <w:color w:val="000000"/>
          <w:sz w:val="28"/>
        </w:rPr>
        <w:t xml:space="preserve">
Приложение 14 к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29 сентября 2010 года № 275</w:t>
      </w:r>
    </w:p>
    <w:bookmarkEnd w:id="88"/>
    <w:bookmarkStart w:name="z350" w:id="8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предприятия с участием</w:t>
      </w:r>
      <w:r>
        <w:br/>
      </w:r>
      <w:r>
        <w:rPr>
          <w:rFonts w:ascii="Times New Roman"/>
          <w:b/>
          <w:i w:val="false"/>
          <w:color w:val="000000"/>
        </w:rPr>
        <w:t>
иностранного капитала" (код 0691104,</w:t>
      </w:r>
      <w:r>
        <w:br/>
      </w:r>
      <w:r>
        <w:rPr>
          <w:rFonts w:ascii="Times New Roman"/>
          <w:b/>
          <w:i w:val="false"/>
          <w:color w:val="000000"/>
        </w:rPr>
        <w:t>
индекс - 1-ВЭС, периодичность годовая)</w:t>
      </w:r>
    </w:p>
    <w:bookmarkEnd w:id="89"/>
    <w:bookmarkStart w:name="z351" w:id="90"/>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деятельности предприятия с участием иностранного капитала" (код 0691104, индекс - 1-ВЭС,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уставной капитал – это сумма средств, инвестированных собственниками для обеспечения уставной деятельности организации;</w:t>
      </w:r>
      <w:r>
        <w:br/>
      </w:r>
      <w:r>
        <w:rPr>
          <w:rFonts w:ascii="Times New Roman"/>
          <w:b w:val="false"/>
          <w:i w:val="false"/>
          <w:color w:val="000000"/>
          <w:sz w:val="28"/>
        </w:rPr>
        <w:t>
</w:t>
      </w:r>
      <w:r>
        <w:rPr>
          <w:rFonts w:ascii="Times New Roman"/>
          <w:b w:val="false"/>
          <w:i w:val="false"/>
          <w:color w:val="000000"/>
          <w:sz w:val="28"/>
        </w:rPr>
        <w:t>
      2) импорт – ввоз из-за границы товаров (услуг), предназначенных для использования внутри страны и для реэкспорта;</w:t>
      </w:r>
      <w:r>
        <w:br/>
      </w:r>
      <w:r>
        <w:rPr>
          <w:rFonts w:ascii="Times New Roman"/>
          <w:b w:val="false"/>
          <w:i w:val="false"/>
          <w:color w:val="000000"/>
          <w:sz w:val="28"/>
        </w:rPr>
        <w:t>
</w:t>
      </w:r>
      <w:r>
        <w:rPr>
          <w:rFonts w:ascii="Times New Roman"/>
          <w:b w:val="false"/>
          <w:i w:val="false"/>
          <w:color w:val="000000"/>
          <w:sz w:val="28"/>
        </w:rPr>
        <w:t>
      3) фонд заработной платы работников – начисленные суммарные денежные средства организации для оплаты труда работников (должностные оклады (тарифные ставки), доплаты, надбавки, премии и иные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r>
        <w:br/>
      </w:r>
      <w:r>
        <w:rPr>
          <w:rFonts w:ascii="Times New Roman"/>
          <w:b w:val="false"/>
          <w:i w:val="false"/>
          <w:color w:val="000000"/>
          <w:sz w:val="28"/>
        </w:rPr>
        <w:t>
</w:t>
      </w:r>
      <w:r>
        <w:rPr>
          <w:rFonts w:ascii="Times New Roman"/>
          <w:b w:val="false"/>
          <w:i w:val="false"/>
          <w:color w:val="000000"/>
          <w:sz w:val="28"/>
        </w:rPr>
        <w:t>
      4) списочная численность работников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w:t>
      </w:r>
      <w:r>
        <w:br/>
      </w:r>
      <w:r>
        <w:rPr>
          <w:rFonts w:ascii="Times New Roman"/>
          <w:b w:val="false"/>
          <w:i w:val="false"/>
          <w:color w:val="000000"/>
          <w:sz w:val="28"/>
        </w:rPr>
        <w:t>
</w:t>
      </w:r>
      <w:r>
        <w:rPr>
          <w:rFonts w:ascii="Times New Roman"/>
          <w:b w:val="false"/>
          <w:i w:val="false"/>
          <w:color w:val="000000"/>
          <w:sz w:val="28"/>
        </w:rPr>
        <w:t>
      5) инвестиции в основной капитал – представляют собой совокупность затрат, направленных на создание и воспроизводство основных фондов. Инвестиции в основной капитал включают затраты на работы по строительству и капитальному ремонту зданий и сооружений, приобретение и капитальный ремонт машин, оборудования, прочие капитальные работы и затраты;</w:t>
      </w:r>
      <w:r>
        <w:br/>
      </w:r>
      <w:r>
        <w:rPr>
          <w:rFonts w:ascii="Times New Roman"/>
          <w:b w:val="false"/>
          <w:i w:val="false"/>
          <w:color w:val="000000"/>
          <w:sz w:val="28"/>
        </w:rPr>
        <w:t>
</w:t>
      </w:r>
      <w:r>
        <w:rPr>
          <w:rFonts w:ascii="Times New Roman"/>
          <w:b w:val="false"/>
          <w:i w:val="false"/>
          <w:color w:val="000000"/>
          <w:sz w:val="28"/>
        </w:rPr>
        <w:t>
      6) основные средства – это материальные активы, которые:</w:t>
      </w:r>
      <w:r>
        <w:br/>
      </w:r>
      <w:r>
        <w:rPr>
          <w:rFonts w:ascii="Times New Roman"/>
          <w:b w:val="false"/>
          <w:i w:val="false"/>
          <w:color w:val="000000"/>
          <w:sz w:val="28"/>
        </w:rPr>
        <w:t>
      - удерживаются субъектом для использования в производстве или поставке товаров (услуг), для сдачи в аренду другим лицам или для административных целей,</w:t>
      </w:r>
      <w:r>
        <w:br/>
      </w:r>
      <w:r>
        <w:rPr>
          <w:rFonts w:ascii="Times New Roman"/>
          <w:b w:val="false"/>
          <w:i w:val="false"/>
          <w:color w:val="000000"/>
          <w:sz w:val="28"/>
        </w:rPr>
        <w:t>
      - предполагается использовать в течение более чем одного периода;</w:t>
      </w:r>
      <w:r>
        <w:br/>
      </w:r>
      <w:r>
        <w:rPr>
          <w:rFonts w:ascii="Times New Roman"/>
          <w:b w:val="false"/>
          <w:i w:val="false"/>
          <w:color w:val="000000"/>
          <w:sz w:val="28"/>
        </w:rPr>
        <w:t>
</w:t>
      </w:r>
      <w:r>
        <w:rPr>
          <w:rFonts w:ascii="Times New Roman"/>
          <w:b w:val="false"/>
          <w:i w:val="false"/>
          <w:color w:val="000000"/>
          <w:sz w:val="28"/>
        </w:rPr>
        <w:t>
      7) отечественные товары – товары, произведенные или подвергнутые достаточной степени переработки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8) объем произведенной продукции (товаров, услуг) –  это стоимость всех выработанных предприятием готовых изделий (продуктов), полуфабрикатов своей выработки (как из своего сырья и материалов, так и из сырья и материалов заказчика), предназначенных для реализации на сторону своему капитальному строительству и своим непромышленным подразделениям, выдачи своим работникам в счет оплаты труда, а также работ и услуг промышленного характера, выполненных по заказам. Исчисляется без налога на добавленную стоимость, акцизов и без внутризаводского оборота, незавершенного производства и стоимости давальческого сырья;</w:t>
      </w:r>
      <w:r>
        <w:br/>
      </w:r>
      <w:r>
        <w:rPr>
          <w:rFonts w:ascii="Times New Roman"/>
          <w:b w:val="false"/>
          <w:i w:val="false"/>
          <w:color w:val="000000"/>
          <w:sz w:val="28"/>
        </w:rPr>
        <w:t>
</w:t>
      </w:r>
      <w:r>
        <w:rPr>
          <w:rFonts w:ascii="Times New Roman"/>
          <w:b w:val="false"/>
          <w:i w:val="false"/>
          <w:color w:val="000000"/>
          <w:sz w:val="28"/>
        </w:rPr>
        <w:t>
      9) объем реализации товаров и услуг – сумма денежной выручки, полученной юридическими лицами за проданные товары и услуги за наличный и безналичный расчет;</w:t>
      </w:r>
      <w:r>
        <w:br/>
      </w:r>
      <w:r>
        <w:rPr>
          <w:rFonts w:ascii="Times New Roman"/>
          <w:b w:val="false"/>
          <w:i w:val="false"/>
          <w:color w:val="000000"/>
          <w:sz w:val="28"/>
        </w:rPr>
        <w:t>
</w:t>
      </w:r>
      <w:r>
        <w:rPr>
          <w:rFonts w:ascii="Times New Roman"/>
          <w:b w:val="false"/>
          <w:i w:val="false"/>
          <w:color w:val="000000"/>
          <w:sz w:val="28"/>
        </w:rPr>
        <w:t>
      10) реализация на внутреннем рынке – продажа товаров, как собственного производства, так и товаров, закупленных у других предприятий, организаций и приобретенных за рубежом, а также оказание услуг организациям, находящимся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11) фактический объем уставного капитала – фактическая стоимость уставного капитала на конец отчетного года;</w:t>
      </w:r>
      <w:r>
        <w:br/>
      </w:r>
      <w:r>
        <w:rPr>
          <w:rFonts w:ascii="Times New Roman"/>
          <w:b w:val="false"/>
          <w:i w:val="false"/>
          <w:color w:val="000000"/>
          <w:sz w:val="28"/>
        </w:rPr>
        <w:t>
</w:t>
      </w:r>
      <w:r>
        <w:rPr>
          <w:rFonts w:ascii="Times New Roman"/>
          <w:b w:val="false"/>
          <w:i w:val="false"/>
          <w:color w:val="000000"/>
          <w:sz w:val="28"/>
        </w:rPr>
        <w:t>
      12) экспорт – вывоз из страны товаров (услуг) для реализации на внешнем рынке, а также реэкспорт товаров иностранного происхождения.</w:t>
      </w:r>
      <w:r>
        <w:br/>
      </w:r>
      <w:r>
        <w:rPr>
          <w:rFonts w:ascii="Times New Roman"/>
          <w:b w:val="false"/>
          <w:i w:val="false"/>
          <w:color w:val="000000"/>
          <w:sz w:val="28"/>
        </w:rPr>
        <w:t>
</w:t>
      </w:r>
      <w:r>
        <w:rPr>
          <w:rFonts w:ascii="Times New Roman"/>
          <w:b w:val="false"/>
          <w:i w:val="false"/>
          <w:color w:val="000000"/>
          <w:sz w:val="28"/>
        </w:rPr>
        <w:t>
      3. В графе 1 раздела 1 отражается объявленный уставный капитал на момент регистрации. В графе 2 отражаются фактические вклады в уставный капитал с момента регистрации предприятия.</w:t>
      </w:r>
      <w:r>
        <w:br/>
      </w:r>
      <w:r>
        <w:rPr>
          <w:rFonts w:ascii="Times New Roman"/>
          <w:b w:val="false"/>
          <w:i w:val="false"/>
          <w:color w:val="000000"/>
          <w:sz w:val="28"/>
        </w:rPr>
        <w:t>
</w:t>
      </w:r>
      <w:r>
        <w:rPr>
          <w:rFonts w:ascii="Times New Roman"/>
          <w:b w:val="false"/>
          <w:i w:val="false"/>
          <w:color w:val="000000"/>
          <w:sz w:val="28"/>
        </w:rPr>
        <w:t>
      В Разделе 2 показатели по объему экспорта и импорта товаров заполняются на основании таможенных деклараций.</w:t>
      </w:r>
      <w:r>
        <w:br/>
      </w:r>
      <w:r>
        <w:rPr>
          <w:rFonts w:ascii="Times New Roman"/>
          <w:b w:val="false"/>
          <w:i w:val="false"/>
          <w:color w:val="000000"/>
          <w:sz w:val="28"/>
        </w:rPr>
        <w:t>
      Перечень товаров приводятся в соответствии с Товарной номенклатурой внешнеэкономической деятельности таможенного союза (ТН ВЭД ТС), согласно Приложению 1 к статистической форме, перечень услуг кодируются в соответствии с Классификатором продукции по видам экономической деятельности (КПВЭД) согласно Приложению 2 к статистической форме. Приложения 1 и 2 к статистической форме размещены на сайте www.stat.gov.kz.</w:t>
      </w:r>
      <w:r>
        <w:br/>
      </w:r>
      <w:r>
        <w:rPr>
          <w:rFonts w:ascii="Times New Roman"/>
          <w:b w:val="false"/>
          <w:i w:val="false"/>
          <w:color w:val="000000"/>
          <w:sz w:val="28"/>
        </w:rPr>
        <w:t>
</w:t>
      </w:r>
      <w:r>
        <w:rPr>
          <w:rFonts w:ascii="Times New Roman"/>
          <w:b w:val="false"/>
          <w:i w:val="false"/>
          <w:color w:val="000000"/>
          <w:sz w:val="28"/>
        </w:rPr>
        <w:t>
      В экспорте или импорте не учитываются следующие операции:</w:t>
      </w:r>
      <w:r>
        <w:br/>
      </w:r>
      <w:r>
        <w:rPr>
          <w:rFonts w:ascii="Times New Roman"/>
          <w:b w:val="false"/>
          <w:i w:val="false"/>
          <w:color w:val="000000"/>
          <w:sz w:val="28"/>
        </w:rPr>
        <w:t>
</w:t>
      </w:r>
      <w:r>
        <w:rPr>
          <w:rFonts w:ascii="Times New Roman"/>
          <w:b w:val="false"/>
          <w:i w:val="false"/>
          <w:color w:val="000000"/>
          <w:sz w:val="28"/>
        </w:rPr>
        <w:t>
      с монетарным золотом, ценными бумагами, банкнотами и монетами, находящимися в обращении;</w:t>
      </w:r>
      <w:r>
        <w:br/>
      </w:r>
      <w:r>
        <w:rPr>
          <w:rFonts w:ascii="Times New Roman"/>
          <w:b w:val="false"/>
          <w:i w:val="false"/>
          <w:color w:val="000000"/>
          <w:sz w:val="28"/>
        </w:rPr>
        <w:t>
</w:t>
      </w:r>
      <w:r>
        <w:rPr>
          <w:rFonts w:ascii="Times New Roman"/>
          <w:b w:val="false"/>
          <w:i w:val="false"/>
          <w:color w:val="000000"/>
          <w:sz w:val="28"/>
        </w:rPr>
        <w:t>
      транзит иностранных товаров через территорию страны;</w:t>
      </w:r>
      <w:r>
        <w:br/>
      </w:r>
      <w:r>
        <w:rPr>
          <w:rFonts w:ascii="Times New Roman"/>
          <w:b w:val="false"/>
          <w:i w:val="false"/>
          <w:color w:val="000000"/>
          <w:sz w:val="28"/>
        </w:rPr>
        <w:t>
</w:t>
      </w:r>
      <w:r>
        <w:rPr>
          <w:rFonts w:ascii="Times New Roman"/>
          <w:b w:val="false"/>
          <w:i w:val="false"/>
          <w:color w:val="000000"/>
          <w:sz w:val="28"/>
        </w:rPr>
        <w:t>
      реэкспорт товаров без завоза в страну;</w:t>
      </w:r>
      <w:r>
        <w:br/>
      </w:r>
      <w:r>
        <w:rPr>
          <w:rFonts w:ascii="Times New Roman"/>
          <w:b w:val="false"/>
          <w:i w:val="false"/>
          <w:color w:val="000000"/>
          <w:sz w:val="28"/>
        </w:rPr>
        <w:t>
</w:t>
      </w:r>
      <w:r>
        <w:rPr>
          <w:rFonts w:ascii="Times New Roman"/>
          <w:b w:val="false"/>
          <w:i w:val="false"/>
          <w:color w:val="000000"/>
          <w:sz w:val="28"/>
        </w:rPr>
        <w:t>
      товарами, ввозимыми и вывозимыми временно (в частности, товары, для выставок, ярмарок и консигнаций в нереализованной части);</w:t>
      </w:r>
      <w:r>
        <w:br/>
      </w:r>
      <w:r>
        <w:rPr>
          <w:rFonts w:ascii="Times New Roman"/>
          <w:b w:val="false"/>
          <w:i w:val="false"/>
          <w:color w:val="000000"/>
          <w:sz w:val="28"/>
        </w:rPr>
        <w:t>
</w:t>
      </w:r>
      <w:r>
        <w:rPr>
          <w:rFonts w:ascii="Times New Roman"/>
          <w:b w:val="false"/>
          <w:i w:val="false"/>
          <w:color w:val="000000"/>
          <w:sz w:val="28"/>
        </w:rPr>
        <w:t>
      с товарами, предназначенными для служебного пользования дипломатических и консульских представительств иностранных государств, дары государственным органам, главам государств, членам правительств;</w:t>
      </w:r>
      <w:r>
        <w:br/>
      </w:r>
      <w:r>
        <w:rPr>
          <w:rFonts w:ascii="Times New Roman"/>
          <w:b w:val="false"/>
          <w:i w:val="false"/>
          <w:color w:val="000000"/>
          <w:sz w:val="28"/>
        </w:rPr>
        <w:t>
</w:t>
      </w:r>
      <w:r>
        <w:rPr>
          <w:rFonts w:ascii="Times New Roman"/>
          <w:b w:val="false"/>
          <w:i w:val="false"/>
          <w:color w:val="000000"/>
          <w:sz w:val="28"/>
        </w:rPr>
        <w:t>
      с товарами, предназначенными для обеспечения боеготовности и повседневной деятельности отечественных воинских частей, дислоцирующихся за пределами государства;</w:t>
      </w:r>
      <w:r>
        <w:br/>
      </w:r>
      <w:r>
        <w:rPr>
          <w:rFonts w:ascii="Times New Roman"/>
          <w:b w:val="false"/>
          <w:i w:val="false"/>
          <w:color w:val="000000"/>
          <w:sz w:val="28"/>
        </w:rPr>
        <w:t>
</w:t>
      </w:r>
      <w:r>
        <w:rPr>
          <w:rFonts w:ascii="Times New Roman"/>
          <w:b w:val="false"/>
          <w:i w:val="false"/>
          <w:color w:val="000000"/>
          <w:sz w:val="28"/>
        </w:rPr>
        <w:t>
      с товарами, не являющимися предметом коммерции.</w:t>
      </w:r>
      <w:r>
        <w:br/>
      </w:r>
      <w:r>
        <w:rPr>
          <w:rFonts w:ascii="Times New Roman"/>
          <w:b w:val="false"/>
          <w:i w:val="false"/>
          <w:color w:val="000000"/>
          <w:sz w:val="28"/>
        </w:rPr>
        <w:t>
</w:t>
      </w:r>
      <w:r>
        <w:rPr>
          <w:rFonts w:ascii="Times New Roman"/>
          <w:b w:val="false"/>
          <w:i w:val="false"/>
          <w:color w:val="000000"/>
          <w:sz w:val="28"/>
        </w:rPr>
        <w:t>
      Комиссионные вознаграждения, полученные в инвалюте за оказанные услуги нерезидентам, относятся к экспортной валютной выручке и отражаются как экспорт услуг.</w:t>
      </w:r>
      <w:r>
        <w:br/>
      </w:r>
      <w:r>
        <w:rPr>
          <w:rFonts w:ascii="Times New Roman"/>
          <w:b w:val="false"/>
          <w:i w:val="false"/>
          <w:color w:val="000000"/>
          <w:sz w:val="28"/>
        </w:rPr>
        <w:t>
</w:t>
      </w:r>
      <w:r>
        <w:rPr>
          <w:rFonts w:ascii="Times New Roman"/>
          <w:b w:val="false"/>
          <w:i w:val="false"/>
          <w:color w:val="000000"/>
          <w:sz w:val="28"/>
        </w:rPr>
        <w:t>
      Датой экспорта (импорта) услуг принимается дата приемо-сдаточного акта данной услуги.</w:t>
      </w:r>
      <w:r>
        <w:br/>
      </w:r>
      <w:r>
        <w:rPr>
          <w:rFonts w:ascii="Times New Roman"/>
          <w:b w:val="false"/>
          <w:i w:val="false"/>
          <w:color w:val="000000"/>
          <w:sz w:val="28"/>
        </w:rPr>
        <w:t>
</w:t>
      </w:r>
      <w:r>
        <w:rPr>
          <w:rFonts w:ascii="Times New Roman"/>
          <w:b w:val="false"/>
          <w:i w:val="false"/>
          <w:color w:val="000000"/>
          <w:sz w:val="28"/>
        </w:rPr>
        <w:t>
      В разделе 3 указывается стоимость товаров и услуг без учета налога на добавленную стоимость и акцизов.</w:t>
      </w:r>
      <w:r>
        <w:br/>
      </w:r>
      <w:r>
        <w:rPr>
          <w:rFonts w:ascii="Times New Roman"/>
          <w:b w:val="false"/>
          <w:i w:val="false"/>
          <w:color w:val="000000"/>
          <w:sz w:val="28"/>
        </w:rPr>
        <w:t>
</w:t>
      </w:r>
      <w:r>
        <w:rPr>
          <w:rFonts w:ascii="Times New Roman"/>
          <w:b w:val="false"/>
          <w:i w:val="false"/>
          <w:color w:val="000000"/>
          <w:sz w:val="28"/>
        </w:rPr>
        <w:t>
      По строке 1 в разделе 4 списочная численность работников в среднем за отчетный период определяется путем суммирования средней численности работников в среднем за все месяцы отчетного года и деления полученной суммы на 12.</w:t>
      </w:r>
      <w:r>
        <w:br/>
      </w:r>
      <w:r>
        <w:rPr>
          <w:rFonts w:ascii="Times New Roman"/>
          <w:b w:val="false"/>
          <w:i w:val="false"/>
          <w:color w:val="000000"/>
          <w:sz w:val="28"/>
        </w:rPr>
        <w:t>
</w:t>
      </w:r>
      <w:r>
        <w:rPr>
          <w:rFonts w:ascii="Times New Roman"/>
          <w:b w:val="false"/>
          <w:i w:val="false"/>
          <w:color w:val="000000"/>
          <w:sz w:val="28"/>
        </w:rPr>
        <w:t>
      По строке 3 приводятся данные об объеме произведенной промышленной продукции (товаров и оказанных услуг) в фактически действующих ценах производителя (без налога на добавленную стоимость, акцизов, экспортной пошлины, таможенных сборов).</w:t>
      </w:r>
      <w:r>
        <w:br/>
      </w:r>
      <w:r>
        <w:rPr>
          <w:rFonts w:ascii="Times New Roman"/>
          <w:b w:val="false"/>
          <w:i w:val="false"/>
          <w:color w:val="000000"/>
          <w:sz w:val="28"/>
        </w:rPr>
        <w:t>
</w:t>
      </w:r>
      <w:r>
        <w:rPr>
          <w:rFonts w:ascii="Times New Roman"/>
          <w:b w:val="false"/>
          <w:i w:val="false"/>
          <w:color w:val="000000"/>
          <w:sz w:val="28"/>
        </w:rPr>
        <w:t>
      По строке 4 "Инвестировано в основной капитал" отражаются инвестиции в основной капитал, которые включают в себя затраты на новое строительство, расширение, реконструкцию, техническое перевооружение объектов, приобретение машин, оборудования, инструмента, инвентаря и так далее.</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Указываются сведения об уставном капитале по странам партнерам</w:t>
      </w:r>
      <w:r>
        <w:br/>
      </w:r>
      <w:r>
        <w:rPr>
          <w:rFonts w:ascii="Times New Roman"/>
          <w:b w:val="false"/>
          <w:i w:val="false"/>
          <w:color w:val="000000"/>
          <w:sz w:val="28"/>
        </w:rPr>
        <w:t>
      графа 1 строка 1 =  по графе 1 (строка 2 + строка 3)</w:t>
      </w:r>
      <w:r>
        <w:br/>
      </w:r>
      <w:r>
        <w:rPr>
          <w:rFonts w:ascii="Times New Roman"/>
          <w:b w:val="false"/>
          <w:i w:val="false"/>
          <w:color w:val="000000"/>
          <w:sz w:val="28"/>
        </w:rPr>
        <w:t>
      графа 2 строка 1 = по графе 2 (строка 2 + строка 3)</w:t>
      </w:r>
      <w:r>
        <w:br/>
      </w:r>
      <w:r>
        <w:rPr>
          <w:rFonts w:ascii="Times New Roman"/>
          <w:b w:val="false"/>
          <w:i w:val="false"/>
          <w:color w:val="000000"/>
          <w:sz w:val="28"/>
        </w:rPr>
        <w:t>
</w:t>
      </w:r>
      <w:r>
        <w:rPr>
          <w:rFonts w:ascii="Times New Roman"/>
          <w:b w:val="false"/>
          <w:i w:val="false"/>
          <w:color w:val="000000"/>
          <w:sz w:val="28"/>
        </w:rPr>
        <w:t>
      2) Раздел 3.1. Указывается объем реализации товаров на внутреннем рынке</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w:t>
      </w:r>
      <w:r>
        <w:br/>
      </w:r>
      <w:r>
        <w:rPr>
          <w:rFonts w:ascii="Times New Roman"/>
          <w:b w:val="false"/>
          <w:i w:val="false"/>
          <w:color w:val="000000"/>
          <w:sz w:val="28"/>
        </w:rPr>
        <w:t>
</w:t>
      </w:r>
      <w:r>
        <w:rPr>
          <w:rFonts w:ascii="Times New Roman"/>
          <w:b w:val="false"/>
          <w:i w:val="false"/>
          <w:color w:val="000000"/>
          <w:sz w:val="28"/>
        </w:rPr>
        <w:t>
      3) Раздел 3.2. Указывается объем реализации услуг на внутреннем рынке</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графа 2</w:t>
      </w:r>
      <w:r>
        <w:br/>
      </w:r>
      <w:r>
        <w:rPr>
          <w:rFonts w:ascii="Times New Roman"/>
          <w:b w:val="false"/>
          <w:i w:val="false"/>
          <w:color w:val="000000"/>
          <w:sz w:val="28"/>
        </w:rPr>
        <w:t>
</w:t>
      </w:r>
      <w:r>
        <w:rPr>
          <w:rFonts w:ascii="Times New Roman"/>
          <w:b w:val="false"/>
          <w:i w:val="false"/>
          <w:color w:val="000000"/>
          <w:sz w:val="28"/>
        </w:rPr>
        <w:t>
      4) Раздел 4. Указываются основные показатели предприятия</w:t>
      </w:r>
      <w:r>
        <w:br/>
      </w:r>
      <w:r>
        <w:rPr>
          <w:rFonts w:ascii="Times New Roman"/>
          <w:b w:val="false"/>
          <w:i w:val="false"/>
          <w:color w:val="000000"/>
          <w:sz w:val="28"/>
        </w:rPr>
        <w:t xml:space="preserve">
      строка 5 </w:t>
      </w:r>
      <w:r>
        <w:rPr>
          <w:rFonts w:ascii="Times New Roman"/>
          <w:b w:val="false"/>
          <w:i w:val="false"/>
          <w:color w:val="000000"/>
          <w:sz w:val="28"/>
          <w:u w:val="single"/>
        </w:rPr>
        <w:t>&lt;</w:t>
      </w:r>
      <w:r>
        <w:rPr>
          <w:rFonts w:ascii="Times New Roman"/>
          <w:b w:val="false"/>
          <w:i w:val="false"/>
          <w:color w:val="000000"/>
          <w:sz w:val="28"/>
        </w:rPr>
        <w:t xml:space="preserve"> строка 4</w:t>
      </w:r>
      <w:r>
        <w:br/>
      </w:r>
      <w:r>
        <w:rPr>
          <w:rFonts w:ascii="Times New Roman"/>
          <w:b w:val="false"/>
          <w:i w:val="false"/>
          <w:color w:val="000000"/>
          <w:sz w:val="28"/>
        </w:rPr>
        <w:t>
</w:t>
      </w:r>
      <w:r>
        <w:rPr>
          <w:rFonts w:ascii="Times New Roman"/>
          <w:b w:val="false"/>
          <w:i w:val="false"/>
          <w:color w:val="000000"/>
          <w:sz w:val="28"/>
        </w:rPr>
        <w:t>
      5) Раздел 5. Указывается объем приобретенных товаров за отчетный год</w:t>
      </w:r>
      <w:r>
        <w:br/>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строка 2</w:t>
      </w:r>
    </w:p>
    <w:bookmarkEnd w:id="90"/>
    <w:bookmarkStart w:name="z533"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93"/>
        <w:gridCol w:w="3441"/>
        <w:gridCol w:w="5413"/>
      </w:tblGrid>
      <w:tr>
        <w:trPr>
          <w:trHeight w:val="88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0922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 xml:space="preserve">кепілдік </w:t>
            </w:r>
            <w:r>
              <w:rPr>
                <w:rFonts w:ascii="Times New Roman"/>
                <w:b/>
                <w:i w:val="false"/>
                <w:color w:val="000000"/>
                <w:sz w:val="20"/>
              </w:rPr>
              <w:t>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w:t>
            </w:r>
            <w:r>
              <w:br/>
            </w:r>
            <w:r>
              <w:rPr>
                <w:rFonts w:ascii="Times New Roman"/>
                <w:b w:val="false"/>
                <w:i w:val="false"/>
                <w:color w:val="000000"/>
                <w:sz w:val="20"/>
              </w:rPr>
              <w:t>
</w:t>
            </w:r>
            <w:r>
              <w:rPr>
                <w:rFonts w:ascii="Times New Roman"/>
                <w:b/>
                <w:i w:val="false"/>
                <w:color w:val="000000"/>
                <w:sz w:val="20"/>
              </w:rPr>
              <w:t>29 кыркүйектегі № 275</w:t>
            </w:r>
            <w:r>
              <w:br/>
            </w:r>
            <w:r>
              <w:rPr>
                <w:rFonts w:ascii="Times New Roman"/>
                <w:b w:val="false"/>
                <w:i w:val="false"/>
                <w:color w:val="000000"/>
                <w:sz w:val="20"/>
              </w:rPr>
              <w:t>
</w:t>
            </w:r>
            <w:r>
              <w:rPr>
                <w:rFonts w:ascii="Times New Roman"/>
                <w:b/>
                <w:i w:val="false"/>
                <w:color w:val="000000"/>
                <w:sz w:val="20"/>
              </w:rPr>
              <w:t>бұйрығына 15-қосымша</w:t>
            </w:r>
          </w:p>
        </w:tc>
      </w:tr>
      <w:tr>
        <w:trPr>
          <w:trHeight w:val="54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байқау бойынша</w:t>
            </w:r>
            <w:r>
              <w:br/>
            </w:r>
            <w:r>
              <w:rPr>
                <w:rFonts w:ascii="Times New Roman"/>
                <w:b w:val="false"/>
                <w:i w:val="false"/>
                <w:color w:val="000000"/>
                <w:sz w:val="20"/>
              </w:rPr>
              <w:t>
</w:t>
            </w:r>
            <w:r>
              <w:rPr>
                <w:rFonts w:ascii="Times New Roman"/>
                <w:b/>
                <w:i w:val="false"/>
                <w:color w:val="000000"/>
                <w:sz w:val="20"/>
              </w:rPr>
              <w:t xml:space="preserve">статистикалық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 xml:space="preserve">общегосударственному статистическому </w:t>
            </w:r>
            <w:r>
              <w:rPr>
                <w:rFonts w:ascii="Times New Roman"/>
                <w:b w:val="false"/>
                <w:i w:val="false"/>
                <w:color w:val="000000"/>
                <w:sz w:val="20"/>
              </w:rPr>
              <w:t>наблюдению</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15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по статистике </w:t>
            </w:r>
            <w:r>
              <w:rPr>
                <w:rFonts w:ascii="Times New Roman"/>
                <w:b w:val="false"/>
                <w:i w:val="false"/>
                <w:color w:val="000000"/>
                <w:sz w:val="20"/>
              </w:rPr>
              <w:t>от 29 сентября 2010</w:t>
            </w:r>
            <w:r>
              <w:br/>
            </w:r>
            <w:r>
              <w:rPr>
                <w:rFonts w:ascii="Times New Roman"/>
                <w:b w:val="false"/>
                <w:i w:val="false"/>
                <w:color w:val="000000"/>
                <w:sz w:val="20"/>
              </w:rPr>
              <w:t>
</w:t>
            </w:r>
            <w:r>
              <w:rPr>
                <w:rFonts w:ascii="Times New Roman"/>
                <w:b w:val="false"/>
                <w:i w:val="false"/>
                <w:color w:val="000000"/>
                <w:sz w:val="20"/>
              </w:rPr>
              <w:t>года № 275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Аумақтық </w:t>
            </w:r>
            <w:r>
              <w:rPr>
                <w:rFonts w:ascii="Times New Roman"/>
                <w:b/>
                <w:i w:val="false"/>
                <w:color w:val="000000"/>
                <w:sz w:val="20"/>
              </w:rPr>
              <w:t>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 xml:space="preserve">территориальному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949"/>
              <w:gridCol w:w="950"/>
              <w:gridCol w:w="950"/>
              <w:gridCol w:w="928"/>
              <w:gridCol w:w="164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9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w:t>
                  </w:r>
                  <w:r>
                    <w:br/>
                  </w:r>
                  <w:r>
                    <w:rPr>
                      <w:rFonts w:ascii="Times New Roman"/>
                      <w:b w:val="false"/>
                      <w:i w:val="false"/>
                      <w:color w:val="000000"/>
                      <w:sz w:val="20"/>
                    </w:rPr>
                    <w:t>
</w:t>
                  </w:r>
                  <w:r>
                    <w:rPr>
                      <w:rFonts w:ascii="Times New Roman"/>
                      <w:b w:val="false"/>
                      <w:i w:val="false"/>
                      <w:color w:val="000000"/>
                      <w:sz w:val="20"/>
                    </w:rPr>
                    <w:t>ғатқа</w:t>
                  </w:r>
                  <w:r>
                    <w:br/>
                  </w:r>
                  <w:r>
                    <w:rPr>
                      <w:rFonts w:ascii="Times New Roman"/>
                      <w:b w:val="false"/>
                      <w:i w:val="false"/>
                      <w:color w:val="000000"/>
                      <w:sz w:val="20"/>
                    </w:rPr>
                    <w:t>
</w:t>
                  </w:r>
                  <w:r>
                    <w:rPr>
                      <w:rFonts w:ascii="Times New Roman"/>
                      <w:b w:val="false"/>
                      <w:i w:val="false"/>
                      <w:color w:val="000000"/>
                      <w:sz w:val="20"/>
                    </w:rPr>
                    <w:t>дейiн</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w:t>
                  </w:r>
                  <w:r>
                    <w:br/>
                  </w:r>
                  <w:r>
                    <w:rPr>
                      <w:rFonts w:ascii="Times New Roman"/>
                      <w:b w:val="false"/>
                      <w:i w:val="false"/>
                      <w:color w:val="000000"/>
                      <w:sz w:val="20"/>
                    </w:rPr>
                    <w:t>
</w:t>
                  </w:r>
                  <w:r>
                    <w:rPr>
                      <w:rFonts w:ascii="Times New Roman"/>
                      <w:b w:val="false"/>
                      <w:i w:val="false"/>
                      <w:color w:val="000000"/>
                      <w:sz w:val="20"/>
                    </w:rPr>
                    <w:t>ғаттан</w:t>
                  </w:r>
                  <w:r>
                    <w:br/>
                  </w:r>
                  <w:r>
                    <w:rPr>
                      <w:rFonts w:ascii="Times New Roman"/>
                      <w:b w:val="false"/>
                      <w:i w:val="false"/>
                      <w:color w:val="000000"/>
                      <w:sz w:val="20"/>
                    </w:rPr>
                    <w:t>
</w:t>
                  </w:r>
                  <w:r>
                    <w:rPr>
                      <w:rFonts w:ascii="Times New Roman"/>
                      <w:b w:val="false"/>
                      <w:i w:val="false"/>
                      <w:color w:val="000000"/>
                      <w:sz w:val="20"/>
                    </w:rPr>
                    <w:t>артық</w:t>
                  </w:r>
                </w:p>
              </w:tc>
            </w:tr>
            <w:tr>
              <w:trPr>
                <w:trHeight w:val="39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w:t>
            </w:r>
            <w:r>
              <w:rPr>
                <w:rFonts w:ascii="Times New Roman"/>
                <w:b/>
                <w:i w:val="false"/>
                <w:color w:val="000000"/>
                <w:sz w:val="20"/>
              </w:rPr>
              <w:t>kz</w:t>
            </w:r>
            <w:r>
              <w:br/>
            </w:r>
            <w:r>
              <w:rPr>
                <w:rFonts w:ascii="Times New Roman"/>
                <w:b w:val="false"/>
                <w:i w:val="false"/>
                <w:color w:val="000000"/>
                <w:sz w:val="20"/>
              </w:rPr>
              <w:t>
</w:t>
            </w:r>
            <w:r>
              <w:rPr>
                <w:rFonts w:ascii="Times New Roman"/>
                <w:b/>
                <w:i w:val="false"/>
                <w:color w:val="000000"/>
                <w:sz w:val="20"/>
              </w:rPr>
              <w:t xml:space="preserve">сайтынан алуға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w:t>
            </w:r>
            <w:r>
              <w:br/>
            </w:r>
            <w:r>
              <w:rPr>
                <w:rFonts w:ascii="Times New Roman"/>
                <w:b w:val="false"/>
                <w:i w:val="false"/>
                <w:color w:val="000000"/>
                <w:sz w:val="20"/>
              </w:rPr>
              <w:t>
</w:t>
            </w:r>
            <w:r>
              <w:rPr>
                <w:rFonts w:ascii="Times New Roman"/>
                <w:b w:val="false"/>
                <w:i w:val="false"/>
                <w:color w:val="000000"/>
                <w:sz w:val="20"/>
              </w:rPr>
              <w:t xml:space="preserve">форму можно </w:t>
            </w:r>
            <w:r>
              <w:rPr>
                <w:rFonts w:ascii="Times New Roman"/>
                <w:b w:val="false"/>
                <w:i w:val="false"/>
                <w:color w:val="000000"/>
                <w:sz w:val="20"/>
              </w:rPr>
              <w:t>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являются административными правонарушениями и влекут за собой ответственность в</w:t>
            </w:r>
            <w:r>
              <w:br/>
            </w:r>
            <w:r>
              <w:rPr>
                <w:rFonts w:ascii="Times New Roman"/>
                <w:b w:val="false"/>
                <w:i w:val="false"/>
                <w:color w:val="000000"/>
                <w:sz w:val="20"/>
              </w:rPr>
              <w:t>
</w:t>
            </w:r>
            <w:r>
              <w:rPr>
                <w:rFonts w:ascii="Times New Roman"/>
                <w:b w:val="false"/>
                <w:i w:val="false"/>
                <w:color w:val="000000"/>
                <w:sz w:val="20"/>
              </w:rPr>
              <w:t xml:space="preserve">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w:t>
            </w:r>
            <w:r>
              <w:rPr>
                <w:rFonts w:ascii="Times New Roman"/>
                <w:b/>
                <w:i w:val="false"/>
                <w:color w:val="000000"/>
                <w:sz w:val="20"/>
              </w:rPr>
              <w:t>лық нысан</w:t>
            </w:r>
            <w:r>
              <w:br/>
            </w:r>
            <w:r>
              <w:rPr>
                <w:rFonts w:ascii="Times New Roman"/>
                <w:b w:val="false"/>
                <w:i w:val="false"/>
                <w:color w:val="000000"/>
                <w:sz w:val="20"/>
              </w:rPr>
              <w:t>
</w:t>
            </w:r>
            <w:r>
              <w:rPr>
                <w:rFonts w:ascii="Times New Roman"/>
                <w:b/>
                <w:i w:val="false"/>
                <w:color w:val="000000"/>
                <w:sz w:val="20"/>
              </w:rPr>
              <w:t>коды 0671104</w:t>
            </w:r>
            <w:r>
              <w:br/>
            </w:r>
            <w:r>
              <w:rPr>
                <w:rFonts w:ascii="Times New Roman"/>
                <w:b w:val="false"/>
                <w:i w:val="false"/>
                <w:color w:val="000000"/>
                <w:sz w:val="20"/>
              </w:rPr>
              <w:t>
</w:t>
            </w:r>
            <w:r>
              <w:rPr>
                <w:rFonts w:ascii="Times New Roman"/>
                <w:b w:val="false"/>
                <w:i w:val="false"/>
                <w:color w:val="000000"/>
                <w:sz w:val="20"/>
              </w:rPr>
              <w:t xml:space="preserve">Код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0671104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Базарлар туралы есеп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12-сауда</w:t>
            </w:r>
            <w:r>
              <w:br/>
            </w:r>
            <w:r>
              <w:rPr>
                <w:rFonts w:ascii="Times New Roman"/>
                <w:b w:val="false"/>
                <w:i w:val="false"/>
                <w:color w:val="000000"/>
                <w:sz w:val="20"/>
              </w:rPr>
              <w:t>
</w:t>
            </w:r>
            <w:r>
              <w:rPr>
                <w:rFonts w:ascii="Times New Roman"/>
                <w:b w:val="false"/>
                <w:i w:val="false"/>
                <w:color w:val="000000"/>
                <w:sz w:val="20"/>
              </w:rPr>
              <w:t>12-торг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рынках</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Жылдық</w:t>
            </w:r>
            <w:r>
              <w:rPr>
                <w:rFonts w:ascii="Times New Roman"/>
                <w:b w:val="false"/>
                <w:i w:val="false"/>
                <w:color w:val="000000"/>
                <w:sz w:val="20"/>
              </w:rPr>
              <w:t>              </w:t>
            </w:r>
            <w:r>
              <w:rPr>
                <w:rFonts w:ascii="Times New Roman"/>
                <w:b/>
                <w:i w:val="false"/>
                <w:color w:val="000000"/>
                <w:sz w:val="20"/>
              </w:rPr>
              <w:t>Есепті кезең</w:t>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Годовая</w:t>
            </w:r>
            <w:r>
              <w:rPr>
                <w:rFonts w:ascii="Times New Roman"/>
                <w:b w:val="false"/>
                <w:i w:val="false"/>
                <w:color w:val="000000"/>
                <w:sz w:val="20"/>
              </w:rPr>
              <w:t xml:space="preserve">              </w:t>
            </w:r>
            <w:r>
              <w:rPr>
                <w:rFonts w:ascii="Times New Roman"/>
                <w:b w:val="false"/>
                <w:i w:val="false"/>
                <w:color w:val="000000"/>
                <w:sz w:val="20"/>
              </w:rPr>
              <w:t>Отчетный период</w:t>
            </w:r>
            <w:r>
              <w:rPr>
                <w:rFonts w:ascii="Times New Roman"/>
                <w:b w:val="false"/>
                <w:i w:val="false"/>
                <w:color w:val="000000"/>
                <w:sz w:val="20"/>
              </w:rPr>
              <w:t> </w:t>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4000" cy="1778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год</w:t>
            </w:r>
          </w:p>
          <w:p>
            <w:pPr>
              <w:spacing w:after="20"/>
              <w:ind w:left="20"/>
              <w:jc w:val="both"/>
            </w:pPr>
            <w:r>
              <w:rPr>
                <w:rFonts w:ascii="Times New Roman"/>
                <w:b/>
                <w:i w:val="false"/>
                <w:color w:val="000000"/>
                <w:sz w:val="20"/>
              </w:rPr>
              <w:t>Сауда базарларының меншікті иесі болып табылатын жеке кәсіпкерлер және</w:t>
            </w:r>
            <w:r>
              <w:br/>
            </w:r>
            <w:r>
              <w:rPr>
                <w:rFonts w:ascii="Times New Roman"/>
                <w:b w:val="false"/>
                <w:i w:val="false"/>
                <w:color w:val="000000"/>
                <w:sz w:val="20"/>
              </w:rPr>
              <w:t>
</w:t>
            </w:r>
            <w:r>
              <w:rPr>
                <w:rFonts w:ascii="Times New Roman"/>
                <w:b/>
                <w:i w:val="false"/>
                <w:color w:val="000000"/>
                <w:sz w:val="20"/>
              </w:rPr>
              <w:t>(немесе) заңды тұлғалар табыс етеді.</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индивидуальные предприниматели, являющиеся</w:t>
            </w:r>
            <w:r>
              <w:br/>
            </w:r>
            <w:r>
              <w:rPr>
                <w:rFonts w:ascii="Times New Roman"/>
                <w:b w:val="false"/>
                <w:i w:val="false"/>
                <w:color w:val="000000"/>
                <w:sz w:val="20"/>
              </w:rPr>
              <w:t>
</w:t>
            </w:r>
            <w:r>
              <w:rPr>
                <w:rFonts w:ascii="Times New Roman"/>
                <w:b w:val="false"/>
                <w:i w:val="false"/>
                <w:color w:val="000000"/>
                <w:sz w:val="20"/>
              </w:rPr>
              <w:t>собственниками торговых рынков.</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30 наурызда.</w:t>
            </w:r>
            <w:r>
              <w:br/>
            </w:r>
            <w:r>
              <w:rPr>
                <w:rFonts w:ascii="Times New Roman"/>
                <w:b w:val="false"/>
                <w:i w:val="false"/>
                <w:color w:val="000000"/>
                <w:sz w:val="20"/>
              </w:rPr>
              <w:t>
</w:t>
            </w:r>
            <w:r>
              <w:rPr>
                <w:rFonts w:ascii="Times New Roman"/>
                <w:b w:val="false"/>
                <w:i w:val="false"/>
                <w:color w:val="000000"/>
                <w:sz w:val="20"/>
              </w:rPr>
              <w:t>Срок представления – 30 марта.</w:t>
            </w:r>
          </w:p>
        </w:tc>
      </w:tr>
      <w:tr>
        <w:trPr>
          <w:trHeight w:val="6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КҰЖЖ коды </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54000" cy="177800"/>
                          </a:xfrm>
                          <a:prstGeom prst="rect">
                            <a:avLst/>
                          </a:prstGeom>
                        </pic:spPr>
                      </pic:pic>
                    </a:graphicData>
                  </a:graphic>
                </wp:inline>
              </w:drawing>
            </w:r>
            <w:r>
              <w:rPr>
                <w:rFonts w:ascii="Times New Roman"/>
                <w:b w:val="false"/>
                <w:i w:val="false"/>
                <w:color w:val="000000"/>
                <w:sz w:val="20"/>
              </w:rPr>
              <w:t> </w:t>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54000" cy="177800"/>
                          </a:xfrm>
                          <a:prstGeom prst="rect">
                            <a:avLst/>
                          </a:prstGeom>
                        </pic:spPr>
                      </pic:pic>
                    </a:graphicData>
                  </a:graphic>
                </wp:inline>
              </w:drawing>
            </w:r>
          </w:p>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 xml:space="preserve">Код РНН   </w:t>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54000" cy="177800"/>
                          </a:xfrm>
                          <a:prstGeom prst="rect">
                            <a:avLst/>
                          </a:prstGeom>
                        </pic:spPr>
                      </pic:pic>
                    </a:graphicData>
                  </a:graphic>
                </wp:inline>
              </w:drawing>
            </w:r>
          </w:p>
          <w:p>
            <w:pPr>
              <w:spacing w:after="20"/>
              <w:ind w:left="20"/>
              <w:jc w:val="both"/>
            </w:pPr>
            <w:r>
              <w:rPr>
                <w:rFonts w:ascii="Times New Roman"/>
                <w:b/>
                <w:i w:val="false"/>
                <w:color w:val="000000"/>
                <w:sz w:val="20"/>
              </w:rPr>
              <w:t>БСН коды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54000" cy="177800"/>
                          </a:xfrm>
                          <a:prstGeom prst="rect">
                            <a:avLst/>
                          </a:prstGeom>
                        </pic:spPr>
                      </pic:pic>
                    </a:graphicData>
                  </a:graphic>
                </wp:inline>
              </w:drawing>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54000" cy="177800"/>
                          </a:xfrm>
                          <a:prstGeom prst="rect">
                            <a:avLst/>
                          </a:prstGeom>
                        </pic:spPr>
                      </pic:pic>
                    </a:graphicData>
                  </a:graphic>
                </wp:inline>
              </w:drawing>
            </w:r>
            <w:r>
              <w:drawing>
                <wp:inline distT="0" distB="0" distL="0" distR="0">
                  <wp:extent cx="2540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54000" cy="177800"/>
                          </a:xfrm>
                          <a:prstGeom prst="rect">
                            <a:avLst/>
                          </a:prstGeom>
                        </pic:spPr>
                      </pic:pic>
                    </a:graphicData>
                  </a:graphic>
                </wp:inline>
              </w:drawing>
            </w:r>
          </w:p>
        </w:tc>
      </w:tr>
    </w:tbl>
    <w:bookmarkEnd w:id="91"/>
    <w:bookmarkStart w:name="z387" w:id="92"/>
    <w:p>
      <w:pPr>
        <w:spacing w:after="0"/>
        <w:ind w:left="0"/>
        <w:jc w:val="both"/>
      </w:pPr>
      <w:r>
        <w:rPr>
          <w:rFonts w:ascii="Times New Roman"/>
          <w:b w:val="false"/>
          <w:i w:val="false"/>
          <w:color w:val="000000"/>
          <w:sz w:val="28"/>
        </w:rPr>
        <w:t>
</w:t>
      </w:r>
      <w:r>
        <w:rPr>
          <w:rFonts w:ascii="Times New Roman"/>
          <w:b/>
          <w:i w:val="false"/>
          <w:color w:val="000000"/>
          <w:sz w:val="28"/>
        </w:rPr>
        <w:t>1. Сыныптамалар бойынша базарлардың санын көрсетіңіз</w:t>
      </w:r>
      <w:r>
        <w:br/>
      </w:r>
      <w:r>
        <w:rPr>
          <w:rFonts w:ascii="Times New Roman"/>
          <w:b w:val="false"/>
          <w:i w:val="false"/>
          <w:color w:val="000000"/>
          <w:sz w:val="28"/>
        </w:rPr>
        <w:t>
   Укажите количество рынков по классификациям</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8109"/>
        <w:gridCol w:w="3793"/>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Базарлардың сыныптау</w:t>
            </w:r>
            <w:r>
              <w:br/>
            </w:r>
            <w:r>
              <w:rPr>
                <w:rFonts w:ascii="Times New Roman"/>
                <w:b w:val="false"/>
                <w:i w:val="false"/>
                <w:color w:val="000000"/>
                <w:sz w:val="20"/>
              </w:rPr>
              <w:t>
</w:t>
            </w:r>
            <w:r>
              <w:rPr>
                <w:rFonts w:ascii="Times New Roman"/>
                <w:b w:val="false"/>
                <w:i w:val="false"/>
                <w:color w:val="000000"/>
                <w:sz w:val="20"/>
              </w:rPr>
              <w:t>Классификация рынков</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Базарды тауарлық мамандандыру бойынша</w:t>
            </w:r>
            <w:r>
              <w:br/>
            </w:r>
            <w:r>
              <w:rPr>
                <w:rFonts w:ascii="Times New Roman"/>
                <w:b w:val="false"/>
                <w:i w:val="false"/>
                <w:color w:val="000000"/>
                <w:sz w:val="20"/>
              </w:rPr>
              <w:t>
</w:t>
            </w:r>
            <w:r>
              <w:rPr>
                <w:rFonts w:ascii="Times New Roman"/>
                <w:b w:val="false"/>
                <w:i w:val="false"/>
                <w:color w:val="000000"/>
                <w:sz w:val="20"/>
              </w:rPr>
              <w:t>По товарной специализации рынка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w:t>
            </w:r>
            <w:r>
              <w:br/>
            </w:r>
            <w:r>
              <w:rPr>
                <w:rFonts w:ascii="Times New Roman"/>
                <w:b w:val="false"/>
                <w:i w:val="false"/>
                <w:color w:val="000000"/>
                <w:sz w:val="20"/>
              </w:rPr>
              <w:t>
</w:t>
            </w:r>
            <w:r>
              <w:rPr>
                <w:rFonts w:ascii="Times New Roman"/>
                <w:b w:val="false"/>
                <w:i w:val="false"/>
                <w:color w:val="000000"/>
                <w:sz w:val="20"/>
              </w:rPr>
              <w:t>продовольственный</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азық-түлік емес</w:t>
            </w:r>
            <w:r>
              <w:br/>
            </w:r>
            <w:r>
              <w:rPr>
                <w:rFonts w:ascii="Times New Roman"/>
                <w:b w:val="false"/>
                <w:i w:val="false"/>
                <w:color w:val="000000"/>
                <w:sz w:val="20"/>
              </w:rPr>
              <w:t>
</w:t>
            </w:r>
            <w:r>
              <w:rPr>
                <w:rFonts w:ascii="Times New Roman"/>
                <w:b w:val="false"/>
                <w:i w:val="false"/>
                <w:color w:val="000000"/>
                <w:sz w:val="20"/>
              </w:rPr>
              <w:t>непродовольственный</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мамандандырылған</w:t>
            </w:r>
            <w:r>
              <w:br/>
            </w:r>
            <w:r>
              <w:rPr>
                <w:rFonts w:ascii="Times New Roman"/>
                <w:b w:val="false"/>
                <w:i w:val="false"/>
                <w:color w:val="000000"/>
                <w:sz w:val="20"/>
              </w:rPr>
              <w:t>
</w:t>
            </w:r>
            <w:r>
              <w:rPr>
                <w:rFonts w:ascii="Times New Roman"/>
                <w:b w:val="false"/>
                <w:i w:val="false"/>
                <w:color w:val="000000"/>
                <w:sz w:val="20"/>
              </w:rPr>
              <w:t>специализированный</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әмбебап</w:t>
            </w:r>
            <w:r>
              <w:br/>
            </w:r>
            <w:r>
              <w:rPr>
                <w:rFonts w:ascii="Times New Roman"/>
                <w:b w:val="false"/>
                <w:i w:val="false"/>
                <w:color w:val="000000"/>
                <w:sz w:val="20"/>
              </w:rPr>
              <w:t>
</w:t>
            </w:r>
            <w:r>
              <w:rPr>
                <w:rFonts w:ascii="Times New Roman"/>
                <w:b w:val="false"/>
                <w:i w:val="false"/>
                <w:color w:val="000000"/>
                <w:sz w:val="20"/>
              </w:rPr>
              <w:t>универсальный</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Базардың типтері бойынша</w:t>
            </w:r>
            <w:r>
              <w:br/>
            </w:r>
            <w:r>
              <w:rPr>
                <w:rFonts w:ascii="Times New Roman"/>
                <w:b w:val="false"/>
                <w:i w:val="false"/>
                <w:color w:val="000000"/>
                <w:sz w:val="20"/>
              </w:rPr>
              <w:t>
</w:t>
            </w:r>
            <w:r>
              <w:rPr>
                <w:rFonts w:ascii="Times New Roman"/>
                <w:b w:val="false"/>
                <w:i w:val="false"/>
                <w:color w:val="000000"/>
                <w:sz w:val="20"/>
              </w:rPr>
              <w:t>По типу рынка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жабық</w:t>
            </w:r>
            <w:r>
              <w:br/>
            </w:r>
            <w:r>
              <w:rPr>
                <w:rFonts w:ascii="Times New Roman"/>
                <w:b w:val="false"/>
                <w:i w:val="false"/>
                <w:color w:val="000000"/>
                <w:sz w:val="20"/>
              </w:rPr>
              <w:t>
</w:t>
            </w:r>
            <w:r>
              <w:rPr>
                <w:rFonts w:ascii="Times New Roman"/>
                <w:b w:val="false"/>
                <w:i w:val="false"/>
                <w:color w:val="000000"/>
                <w:sz w:val="20"/>
              </w:rPr>
              <w:t>крытый</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базар</w:t>
            </w:r>
            <w:r>
              <w:br/>
            </w:r>
            <w:r>
              <w:rPr>
                <w:rFonts w:ascii="Times New Roman"/>
                <w:b w:val="false"/>
                <w:i w:val="false"/>
                <w:color w:val="000000"/>
                <w:sz w:val="20"/>
              </w:rPr>
              <w:t>
</w:t>
            </w:r>
            <w:r>
              <w:rPr>
                <w:rFonts w:ascii="Times New Roman"/>
                <w:b w:val="false"/>
                <w:i w:val="false"/>
                <w:color w:val="000000"/>
                <w:sz w:val="20"/>
              </w:rPr>
              <w:t>мини-рынок</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құрамдастырылған</w:t>
            </w:r>
            <w:r>
              <w:br/>
            </w:r>
            <w:r>
              <w:rPr>
                <w:rFonts w:ascii="Times New Roman"/>
                <w:b w:val="false"/>
                <w:i w:val="false"/>
                <w:color w:val="000000"/>
                <w:sz w:val="20"/>
              </w:rPr>
              <w:t>
</w:t>
            </w:r>
            <w:r>
              <w:rPr>
                <w:rFonts w:ascii="Times New Roman"/>
                <w:b w:val="false"/>
                <w:i w:val="false"/>
                <w:color w:val="000000"/>
                <w:sz w:val="20"/>
              </w:rPr>
              <w:t>комбинированный</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Сату түрлері (басымдылау) бойынша</w:t>
            </w:r>
            <w:r>
              <w:br/>
            </w:r>
            <w:r>
              <w:rPr>
                <w:rFonts w:ascii="Times New Roman"/>
                <w:b w:val="false"/>
                <w:i w:val="false"/>
                <w:color w:val="000000"/>
                <w:sz w:val="20"/>
              </w:rPr>
              <w:t>
</w:t>
            </w:r>
            <w:r>
              <w:rPr>
                <w:rFonts w:ascii="Times New Roman"/>
                <w:b w:val="false"/>
                <w:i w:val="false"/>
                <w:color w:val="000000"/>
                <w:sz w:val="20"/>
              </w:rPr>
              <w:t>По виду продаж (преобладающие)</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көтерме</w:t>
            </w:r>
            <w:r>
              <w:br/>
            </w:r>
            <w:r>
              <w:rPr>
                <w:rFonts w:ascii="Times New Roman"/>
                <w:b w:val="false"/>
                <w:i w:val="false"/>
                <w:color w:val="000000"/>
                <w:sz w:val="20"/>
              </w:rPr>
              <w:t>
</w:t>
            </w:r>
            <w:r>
              <w:rPr>
                <w:rFonts w:ascii="Times New Roman"/>
                <w:b w:val="false"/>
                <w:i w:val="false"/>
                <w:color w:val="000000"/>
                <w:sz w:val="20"/>
              </w:rPr>
              <w:t>оптовый</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w:t>
            </w:r>
            <w:r>
              <w:br/>
            </w:r>
            <w:r>
              <w:rPr>
                <w:rFonts w:ascii="Times New Roman"/>
                <w:b w:val="false"/>
                <w:i w:val="false"/>
                <w:color w:val="000000"/>
                <w:sz w:val="20"/>
              </w:rPr>
              <w:t>
</w:t>
            </w:r>
            <w:r>
              <w:rPr>
                <w:rFonts w:ascii="Times New Roman"/>
                <w:b w:val="false"/>
                <w:i w:val="false"/>
                <w:color w:val="000000"/>
                <w:sz w:val="20"/>
              </w:rPr>
              <w:t>розничный</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8" w:id="93"/>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Базардың материалдық</w:t>
      </w:r>
      <w:r>
        <w:rPr>
          <w:rFonts w:ascii="Times New Roman"/>
          <w:b/>
          <w:i w:val="false"/>
          <w:color w:val="000000"/>
          <w:sz w:val="28"/>
        </w:rPr>
        <w:t>-техникалық базасы туралы ақпаратты</w:t>
      </w:r>
      <w:r>
        <w:rPr>
          <w:rFonts w:ascii="Times New Roman"/>
          <w:b w:val="false"/>
          <w:i w:val="false"/>
          <w:color w:val="000000"/>
          <w:sz w:val="28"/>
        </w:rPr>
        <w:t> </w:t>
      </w:r>
      <w:r>
        <w:rPr>
          <w:rFonts w:ascii="Times New Roman"/>
          <w:b/>
          <w:i w:val="false"/>
          <w:color w:val="000000"/>
          <w:sz w:val="28"/>
        </w:rPr>
        <w:t>толтырыңыз</w:t>
      </w:r>
      <w:r>
        <w:br/>
      </w:r>
      <w:r>
        <w:rPr>
          <w:rFonts w:ascii="Times New Roman"/>
          <w:b w:val="false"/>
          <w:i w:val="false"/>
          <w:color w:val="000000"/>
          <w:sz w:val="28"/>
        </w:rPr>
        <w:t>
   Заполните информацию о материально-технической базе рынка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8324"/>
        <w:gridCol w:w="3700"/>
      </w:tblGrid>
      <w:tr>
        <w:trPr>
          <w:trHeight w:val="40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дар</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 соңында</w:t>
            </w:r>
            <w:r>
              <w:br/>
            </w:r>
            <w:r>
              <w:rPr>
                <w:rFonts w:ascii="Times New Roman"/>
                <w:b w:val="false"/>
                <w:i w:val="false"/>
                <w:color w:val="000000"/>
                <w:sz w:val="20"/>
              </w:rPr>
              <w:t>
</w:t>
            </w:r>
            <w:r>
              <w:rPr>
                <w:rFonts w:ascii="Times New Roman"/>
                <w:b/>
                <w:i w:val="false"/>
                <w:color w:val="000000"/>
                <w:sz w:val="20"/>
              </w:rPr>
              <w:t>бары</w:t>
            </w:r>
            <w:r>
              <w:br/>
            </w:r>
            <w:r>
              <w:rPr>
                <w:rFonts w:ascii="Times New Roman"/>
                <w:b w:val="false"/>
                <w:i w:val="false"/>
                <w:color w:val="000000"/>
                <w:sz w:val="20"/>
              </w:rPr>
              <w:t>
</w:t>
            </w:r>
            <w:r>
              <w:rPr>
                <w:rFonts w:ascii="Times New Roman"/>
                <w:b w:val="false"/>
                <w:i w:val="false"/>
                <w:color w:val="000000"/>
                <w:sz w:val="20"/>
              </w:rPr>
              <w:t>Наличие на конец</w:t>
            </w:r>
            <w:r>
              <w:br/>
            </w:r>
            <w:r>
              <w:rPr>
                <w:rFonts w:ascii="Times New Roman"/>
                <w:b w:val="false"/>
                <w:i w:val="false"/>
                <w:color w:val="000000"/>
                <w:sz w:val="20"/>
              </w:rPr>
              <w:t>
</w:t>
            </w:r>
            <w:r>
              <w:rPr>
                <w:rFonts w:ascii="Times New Roman"/>
                <w:b w:val="false"/>
                <w:i w:val="false"/>
                <w:color w:val="000000"/>
                <w:sz w:val="20"/>
              </w:rPr>
              <w:t>отчетного года</w:t>
            </w:r>
          </w:p>
        </w:tc>
      </w:tr>
      <w:tr>
        <w:trPr>
          <w:trHeight w:val="75"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торговых мест, единиц</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Патент (куәліктер) бойынша саудамен айналысатын</w:t>
            </w:r>
            <w:r>
              <w:br/>
            </w:r>
            <w:r>
              <w:rPr>
                <w:rFonts w:ascii="Times New Roman"/>
                <w:b w:val="false"/>
                <w:i w:val="false"/>
                <w:color w:val="000000"/>
                <w:sz w:val="20"/>
              </w:rPr>
              <w:t>
</w:t>
            </w:r>
            <w:r>
              <w:rPr>
                <w:rFonts w:ascii="Times New Roman"/>
                <w:b/>
                <w:i w:val="false"/>
                <w:color w:val="000000"/>
                <w:sz w:val="20"/>
              </w:rPr>
              <w:t>сауда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торговых мест, занятых торгующими по</w:t>
            </w:r>
            <w:r>
              <w:br/>
            </w:r>
            <w:r>
              <w:rPr>
                <w:rFonts w:ascii="Times New Roman"/>
                <w:b w:val="false"/>
                <w:i w:val="false"/>
                <w:color w:val="000000"/>
                <w:sz w:val="20"/>
              </w:rPr>
              <w:t>
</w:t>
            </w:r>
            <w:r>
              <w:rPr>
                <w:rFonts w:ascii="Times New Roman"/>
                <w:b w:val="false"/>
                <w:i w:val="false"/>
                <w:color w:val="000000"/>
                <w:sz w:val="20"/>
              </w:rPr>
              <w:t>патентам (свидетельствам), единиц</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Базарлардың жалпы алаңы, ш.м</w:t>
            </w:r>
            <w:r>
              <w:br/>
            </w:r>
            <w:r>
              <w:rPr>
                <w:rFonts w:ascii="Times New Roman"/>
                <w:b w:val="false"/>
                <w:i w:val="false"/>
                <w:color w:val="000000"/>
                <w:sz w:val="20"/>
              </w:rPr>
              <w:t>
</w:t>
            </w:r>
            <w:r>
              <w:rPr>
                <w:rFonts w:ascii="Times New Roman"/>
                <w:b w:val="false"/>
                <w:i w:val="false"/>
                <w:color w:val="000000"/>
                <w:sz w:val="20"/>
              </w:rPr>
              <w:t>Общая площадь рынков, кв.м</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Павильондар, бірлік</w:t>
            </w:r>
            <w:r>
              <w:br/>
            </w:r>
            <w:r>
              <w:rPr>
                <w:rFonts w:ascii="Times New Roman"/>
                <w:b w:val="false"/>
                <w:i w:val="false"/>
                <w:color w:val="000000"/>
                <w:sz w:val="20"/>
              </w:rPr>
              <w:t>
</w:t>
            </w:r>
            <w:r>
              <w:rPr>
                <w:rFonts w:ascii="Times New Roman"/>
                <w:b w:val="false"/>
                <w:i w:val="false"/>
                <w:color w:val="000000"/>
                <w:sz w:val="20"/>
              </w:rPr>
              <w:t>Павильоны, единиц</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Павильондағы сауда орындарының саны, бірлік</w:t>
            </w:r>
            <w:r>
              <w:br/>
            </w:r>
            <w:r>
              <w:rPr>
                <w:rFonts w:ascii="Times New Roman"/>
                <w:b w:val="false"/>
                <w:i w:val="false"/>
                <w:color w:val="000000"/>
                <w:sz w:val="20"/>
              </w:rPr>
              <w:t>
</w:t>
            </w:r>
            <w:r>
              <w:rPr>
                <w:rFonts w:ascii="Times New Roman"/>
                <w:b w:val="false"/>
                <w:i w:val="false"/>
                <w:color w:val="000000"/>
                <w:sz w:val="20"/>
              </w:rPr>
              <w:t>Количество торговых мест в павильонах, единиц</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Дүңгіршектер, бірлік</w:t>
            </w:r>
            <w:r>
              <w:br/>
            </w:r>
            <w:r>
              <w:rPr>
                <w:rFonts w:ascii="Times New Roman"/>
                <w:b w:val="false"/>
                <w:i w:val="false"/>
                <w:color w:val="000000"/>
                <w:sz w:val="20"/>
              </w:rPr>
              <w:t>
</w:t>
            </w:r>
            <w:r>
              <w:rPr>
                <w:rFonts w:ascii="Times New Roman"/>
                <w:b w:val="false"/>
                <w:i w:val="false"/>
                <w:color w:val="000000"/>
                <w:sz w:val="20"/>
              </w:rPr>
              <w:t>Киоски, единиц</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Шатырлар, контейнерлер, бірлік</w:t>
            </w:r>
            <w:r>
              <w:br/>
            </w:r>
            <w:r>
              <w:rPr>
                <w:rFonts w:ascii="Times New Roman"/>
                <w:b w:val="false"/>
                <w:i w:val="false"/>
                <w:color w:val="000000"/>
                <w:sz w:val="20"/>
              </w:rPr>
              <w:t>
</w:t>
            </w:r>
            <w:r>
              <w:rPr>
                <w:rFonts w:ascii="Times New Roman"/>
                <w:b w:val="false"/>
                <w:i w:val="false"/>
                <w:color w:val="000000"/>
                <w:sz w:val="20"/>
              </w:rPr>
              <w:t>Палатки, контейнеры, единиц</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Ветеринарлық–санитарлық сараптау зертханалары,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Лаборатории ветсанэкспертизы, единиц</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Тоңазытқыш камералар, бірлік</w:t>
            </w:r>
            <w:r>
              <w:br/>
            </w:r>
            <w:r>
              <w:rPr>
                <w:rFonts w:ascii="Times New Roman"/>
                <w:b w:val="false"/>
                <w:i w:val="false"/>
                <w:color w:val="000000"/>
                <w:sz w:val="20"/>
              </w:rPr>
              <w:t>
</w:t>
            </w:r>
            <w:r>
              <w:rPr>
                <w:rFonts w:ascii="Times New Roman"/>
                <w:b w:val="false"/>
                <w:i w:val="false"/>
                <w:color w:val="000000"/>
                <w:sz w:val="20"/>
              </w:rPr>
              <w:t>Холодильные камеры, единиц</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Сөрелер (үстелдер), қума метр</w:t>
            </w:r>
            <w:r>
              <w:br/>
            </w:r>
            <w:r>
              <w:rPr>
                <w:rFonts w:ascii="Times New Roman"/>
                <w:b w:val="false"/>
                <w:i w:val="false"/>
                <w:color w:val="000000"/>
                <w:sz w:val="20"/>
              </w:rPr>
              <w:t>
</w:t>
            </w:r>
            <w:r>
              <w:rPr>
                <w:rFonts w:ascii="Times New Roman"/>
                <w:b w:val="false"/>
                <w:i w:val="false"/>
                <w:color w:val="000000"/>
                <w:sz w:val="20"/>
              </w:rPr>
              <w:t>Прилавки (столы), пог. м</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 Адрес _________________________</w:t>
      </w:r>
      <w:r>
        <w:br/>
      </w:r>
      <w:r>
        <w:rPr>
          <w:rFonts w:ascii="Times New Roman"/>
          <w:b w:val="false"/>
          <w:i w:val="false"/>
          <w:color w:val="000000"/>
          <w:sz w:val="28"/>
        </w:rPr>
        <w:t>
             _______________________ Тел.: _________________________</w:t>
      </w:r>
      <w:r>
        <w:br/>
      </w:r>
      <w:r>
        <w:rPr>
          <w:rFonts w:ascii="Times New Roman"/>
          <w:b w:val="false"/>
          <w:i w:val="false"/>
          <w:color w:val="000000"/>
          <w:sz w:val="28"/>
        </w:rPr>
        <w:t xml:space="preserve">
             _______________________ </w:t>
      </w:r>
      <w:r>
        <w:rPr>
          <w:rFonts w:ascii="Times New Roman"/>
          <w:b/>
          <w:i w:val="false"/>
          <w:color w:val="000000"/>
          <w:sz w:val="28"/>
        </w:rPr>
        <w:t>Электрондық почта</w:t>
      </w:r>
      <w:r>
        <w:br/>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Адрес электронной</w:t>
      </w:r>
      <w:r>
        <w:br/>
      </w:r>
      <w:r>
        <w:rPr>
          <w:rFonts w:ascii="Times New Roman"/>
          <w:b w:val="false"/>
          <w:i w:val="false"/>
          <w:color w:val="000000"/>
          <w:sz w:val="28"/>
        </w:rPr>
        <w:t>
                                     почты 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 Тел.:_______________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Руководитель __________________ (Ф.И.О., подпись) 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(Аты-жөні,тегі, қолы)</w:t>
      </w:r>
      <w:r>
        <w:br/>
      </w:r>
      <w:r>
        <w:rPr>
          <w:rFonts w:ascii="Times New Roman"/>
          <w:b w:val="false"/>
          <w:i w:val="false"/>
          <w:color w:val="000000"/>
          <w:sz w:val="28"/>
        </w:rPr>
        <w:t>
Главный бухгалтер _____________  (Ф.И.О., подпись) 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М.О.</w:t>
      </w:r>
      <w:r>
        <w:br/>
      </w:r>
      <w:r>
        <w:rPr>
          <w:rFonts w:ascii="Times New Roman"/>
          <w:b w:val="false"/>
          <w:i w:val="false"/>
          <w:color w:val="000000"/>
          <w:sz w:val="28"/>
        </w:rPr>
        <w:t>
                                                  М.П.</w:t>
      </w:r>
    </w:p>
    <w:bookmarkStart w:name="z389" w:id="94"/>
    <w:p>
      <w:pPr>
        <w:spacing w:after="0"/>
        <w:ind w:left="0"/>
        <w:jc w:val="both"/>
      </w:pPr>
      <w:r>
        <w:rPr>
          <w:rFonts w:ascii="Times New Roman"/>
          <w:b w:val="false"/>
          <w:i w:val="false"/>
          <w:color w:val="000000"/>
          <w:sz w:val="28"/>
        </w:rPr>
        <w:t xml:space="preserve">
Приложение 16 у приказу  </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от 29 сентября 2010 г. № 275</w:t>
      </w:r>
    </w:p>
    <w:bookmarkEnd w:id="94"/>
    <w:bookmarkStart w:name="z390" w:id="9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рынках" (код 0671104, индекс 12-торг,</w:t>
      </w:r>
      <w:r>
        <w:br/>
      </w:r>
      <w:r>
        <w:rPr>
          <w:rFonts w:ascii="Times New Roman"/>
          <w:b/>
          <w:i w:val="false"/>
          <w:color w:val="000000"/>
        </w:rPr>
        <w:t>
периодичность годовая)</w:t>
      </w:r>
    </w:p>
    <w:bookmarkEnd w:id="95"/>
    <w:bookmarkStart w:name="z391" w:id="9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рынках" (код 0671104, индекс 12-торг,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торговый рынок – обособленный имущественный комплекс с централизацией функций хозяйственного обслуживания территории, управления и охраны, действующий на постоянной основе, изолированный от прилегающей территории, предназначенный для торговой деятельности и обеспеченный площадкой для стоянки автотранспортных средств в пределах границ своей территории:</w:t>
      </w:r>
      <w:r>
        <w:br/>
      </w:r>
      <w:r>
        <w:rPr>
          <w:rFonts w:ascii="Times New Roman"/>
          <w:b w:val="false"/>
          <w:i w:val="false"/>
          <w:color w:val="000000"/>
          <w:sz w:val="28"/>
        </w:rPr>
        <w:t>
</w:t>
      </w:r>
      <w:r>
        <w:rPr>
          <w:rFonts w:ascii="Times New Roman"/>
          <w:b w:val="false"/>
          <w:i w:val="false"/>
          <w:color w:val="000000"/>
          <w:sz w:val="28"/>
        </w:rPr>
        <w:t>
      Рынки классифицируются по товарной специализации: продовольственные – по реализации продовольственных товаров, непродовольственные – по реализации промышленных товаров, бытовой техники, специализированные – по реализации отдельных групп товаров (автомобильный, живности и так далее), универсальные - по реализации продовольственных и непродовольственных товаров в специализированных торговых зонах, по объемам сделок и способам их осуществления: розничные и оптовые, по типам: крытые, мини-рынок, комбинированные;</w:t>
      </w:r>
      <w:r>
        <w:br/>
      </w:r>
      <w:r>
        <w:rPr>
          <w:rFonts w:ascii="Times New Roman"/>
          <w:b w:val="false"/>
          <w:i w:val="false"/>
          <w:color w:val="000000"/>
          <w:sz w:val="28"/>
        </w:rPr>
        <w:t>
</w:t>
      </w:r>
      <w:r>
        <w:rPr>
          <w:rFonts w:ascii="Times New Roman"/>
          <w:b w:val="false"/>
          <w:i w:val="false"/>
          <w:color w:val="000000"/>
          <w:sz w:val="28"/>
        </w:rPr>
        <w:t>
      2) крытый рынок – капитальное здание, прочно связанное с землей фундаментом, имеющее постоянные инженерные коммуникации. Торговые места в крытом рынке не имеют связи со стационарными типовыми отделами (в которых осуществляется предпродажная подготовка товаров) в них. Допускается ежедневная смена продавцов, товарный запас на торговом месте в крытых рынках ограничивается одним рабочим днем;</w:t>
      </w:r>
      <w:r>
        <w:br/>
      </w:r>
      <w:r>
        <w:rPr>
          <w:rFonts w:ascii="Times New Roman"/>
          <w:b w:val="false"/>
          <w:i w:val="false"/>
          <w:color w:val="000000"/>
          <w:sz w:val="28"/>
        </w:rPr>
        <w:t>
</w:t>
      </w:r>
      <w:r>
        <w:rPr>
          <w:rFonts w:ascii="Times New Roman"/>
          <w:b w:val="false"/>
          <w:i w:val="false"/>
          <w:color w:val="000000"/>
          <w:sz w:val="28"/>
        </w:rPr>
        <w:t>
      3) торговый мини-рынок – это рынок, количество торговых мест которого не превышает 25, предназначенный для продажи товаров штучно в заводской упаковке (таре), а также товаров, не требующих специальных условий хранения товаров;</w:t>
      </w:r>
      <w:r>
        <w:br/>
      </w:r>
      <w:r>
        <w:rPr>
          <w:rFonts w:ascii="Times New Roman"/>
          <w:b w:val="false"/>
          <w:i w:val="false"/>
          <w:color w:val="000000"/>
          <w:sz w:val="28"/>
        </w:rPr>
        <w:t>
</w:t>
      </w:r>
      <w:r>
        <w:rPr>
          <w:rFonts w:ascii="Times New Roman"/>
          <w:b w:val="false"/>
          <w:i w:val="false"/>
          <w:color w:val="000000"/>
          <w:sz w:val="28"/>
        </w:rPr>
        <w:t>
      4) комбинированные рынки – это рынки, не относящиеся по своим характеристикам к крытым или мини-рынкам;</w:t>
      </w:r>
      <w:r>
        <w:br/>
      </w:r>
      <w:r>
        <w:rPr>
          <w:rFonts w:ascii="Times New Roman"/>
          <w:b w:val="false"/>
          <w:i w:val="false"/>
          <w:color w:val="000000"/>
          <w:sz w:val="28"/>
        </w:rPr>
        <w:t>
</w:t>
      </w:r>
      <w:r>
        <w:rPr>
          <w:rFonts w:ascii="Times New Roman"/>
          <w:b w:val="false"/>
          <w:i w:val="false"/>
          <w:color w:val="000000"/>
          <w:sz w:val="28"/>
        </w:rPr>
        <w:t>
      5) павильон – обособленное, закрытое со всех сторон здание или помещение, предназначенное для продажи товаров и обязательно имеющее торговый зал для покупателей;</w:t>
      </w:r>
      <w:r>
        <w:br/>
      </w:r>
      <w:r>
        <w:rPr>
          <w:rFonts w:ascii="Times New Roman"/>
          <w:b w:val="false"/>
          <w:i w:val="false"/>
          <w:color w:val="000000"/>
          <w:sz w:val="28"/>
        </w:rPr>
        <w:t>
</w:t>
      </w:r>
      <w:r>
        <w:rPr>
          <w:rFonts w:ascii="Times New Roman"/>
          <w:b w:val="false"/>
          <w:i w:val="false"/>
          <w:color w:val="000000"/>
          <w:sz w:val="28"/>
        </w:rPr>
        <w:t>
      6) киоск – оснащенное торговым оборудованием некапитальное переносное строение, не имеющее торгового зала, установленное на специально отведенном земельном участке;</w:t>
      </w:r>
      <w:r>
        <w:br/>
      </w:r>
      <w:r>
        <w:rPr>
          <w:rFonts w:ascii="Times New Roman"/>
          <w:b w:val="false"/>
          <w:i w:val="false"/>
          <w:color w:val="000000"/>
          <w:sz w:val="28"/>
        </w:rPr>
        <w:t>
</w:t>
      </w:r>
      <w:r>
        <w:rPr>
          <w:rFonts w:ascii="Times New Roman"/>
          <w:b w:val="false"/>
          <w:i w:val="false"/>
          <w:color w:val="000000"/>
          <w:sz w:val="28"/>
        </w:rPr>
        <w:t>
      7) палатка – легко возводимое строение из сборно-разборных конструкций, оснащенное торговым оборудованием и располагаемое на специально определенном месте;</w:t>
      </w:r>
      <w:r>
        <w:br/>
      </w:r>
      <w:r>
        <w:rPr>
          <w:rFonts w:ascii="Times New Roman"/>
          <w:b w:val="false"/>
          <w:i w:val="false"/>
          <w:color w:val="000000"/>
          <w:sz w:val="28"/>
        </w:rPr>
        <w:t>
</w:t>
      </w:r>
      <w:r>
        <w:rPr>
          <w:rFonts w:ascii="Times New Roman"/>
          <w:b w:val="false"/>
          <w:i w:val="false"/>
          <w:color w:val="000000"/>
          <w:sz w:val="28"/>
        </w:rPr>
        <w:t>
      8) торговое место на рынке – зона работы продавца (продавцов), оборудованное прилавком для расположения товаров, торгового инвентаря и хранения запаса товаров, предназначенных для продажи. Торговое место должно соответствовать санитарно-техническим нормам с учетом ассортимента реализуемых товаров.</w:t>
      </w:r>
      <w:r>
        <w:br/>
      </w:r>
      <w:r>
        <w:rPr>
          <w:rFonts w:ascii="Times New Roman"/>
          <w:b w:val="false"/>
          <w:i w:val="false"/>
          <w:color w:val="000000"/>
          <w:sz w:val="28"/>
        </w:rPr>
        <w:t>
</w:t>
      </w:r>
      <w:r>
        <w:rPr>
          <w:rFonts w:ascii="Times New Roman"/>
          <w:b w:val="false"/>
          <w:i w:val="false"/>
          <w:color w:val="000000"/>
          <w:sz w:val="28"/>
        </w:rPr>
        <w:t>
      3. В разделе 1 указывается количество рынков в разрезе приведенных классификаций. В отчет должны включаться рынки, функционирующие не только на отчетную дату (на 1 января), но и рынки, временно не работающие в связи с ремонтом или по другим причинам, а также сезонные рынки, которые работают не круглый год, а в течение определенного периода (сезона).</w:t>
      </w:r>
      <w:r>
        <w:br/>
      </w:r>
      <w:r>
        <w:rPr>
          <w:rFonts w:ascii="Times New Roman"/>
          <w:b w:val="false"/>
          <w:i w:val="false"/>
          <w:color w:val="000000"/>
          <w:sz w:val="28"/>
        </w:rPr>
        <w:t>
</w:t>
      </w:r>
      <w:r>
        <w:rPr>
          <w:rFonts w:ascii="Times New Roman"/>
          <w:b w:val="false"/>
          <w:i w:val="false"/>
          <w:color w:val="000000"/>
          <w:sz w:val="28"/>
        </w:rPr>
        <w:t>
      По строке 1 в разделе 2 учитываются все торговые места независимо от того, заняты они под рыночную торговлю или сданы в аренду другим торгующим организациям. В общее количество торговых мест на рынках входит число торговых мест за всеми постоянно установленными столами (прилавками), число дополнительных (временных) торговых мест.</w:t>
      </w:r>
      <w:r>
        <w:br/>
      </w:r>
      <w:r>
        <w:rPr>
          <w:rFonts w:ascii="Times New Roman"/>
          <w:b w:val="false"/>
          <w:i w:val="false"/>
          <w:color w:val="000000"/>
          <w:sz w:val="28"/>
        </w:rPr>
        <w:t>
</w:t>
      </w:r>
      <w:r>
        <w:rPr>
          <w:rFonts w:ascii="Times New Roman"/>
          <w:b w:val="false"/>
          <w:i w:val="false"/>
          <w:color w:val="000000"/>
          <w:sz w:val="28"/>
        </w:rPr>
        <w:t>
      По строке 2 указать число торговых мест, занятых торгующими по патентам (свидетельствам), в их число не входят места, занятые торгующими по разовым талонам.</w:t>
      </w:r>
      <w:r>
        <w:br/>
      </w:r>
      <w:r>
        <w:rPr>
          <w:rFonts w:ascii="Times New Roman"/>
          <w:b w:val="false"/>
          <w:i w:val="false"/>
          <w:color w:val="000000"/>
          <w:sz w:val="28"/>
        </w:rPr>
        <w:t>
</w:t>
      </w:r>
      <w:r>
        <w:rPr>
          <w:rFonts w:ascii="Times New Roman"/>
          <w:b w:val="false"/>
          <w:i w:val="false"/>
          <w:color w:val="000000"/>
          <w:sz w:val="28"/>
        </w:rPr>
        <w:t>
      По строке 3 указывается вся площадь, которая отведена под рынок, включая площадь, занятую под постройками, находящимися на территории рынка. При этом не учитывается площадь, отводимая дополнительно для торговли в период проведения ярмарок.</w:t>
      </w:r>
      <w:r>
        <w:br/>
      </w:r>
      <w:r>
        <w:rPr>
          <w:rFonts w:ascii="Times New Roman"/>
          <w:b w:val="false"/>
          <w:i w:val="false"/>
          <w:color w:val="000000"/>
          <w:sz w:val="28"/>
        </w:rPr>
        <w:t>
</w:t>
      </w:r>
      <w:r>
        <w:rPr>
          <w:rFonts w:ascii="Times New Roman"/>
          <w:b w:val="false"/>
          <w:i w:val="false"/>
          <w:color w:val="000000"/>
          <w:sz w:val="28"/>
        </w:rPr>
        <w:t>
      По строке 4 учитываются все действующие павильоны, принадлежавшие рынку, то есть находящиеся на балансе рынка, независимо от их специализации, а также павильоны, находящиеся на ремонте или сданные частично или полностью в аренду торгующим или другим организациям.</w:t>
      </w:r>
      <w:r>
        <w:br/>
      </w:r>
      <w:r>
        <w:rPr>
          <w:rFonts w:ascii="Times New Roman"/>
          <w:b w:val="false"/>
          <w:i w:val="false"/>
          <w:color w:val="000000"/>
          <w:sz w:val="28"/>
        </w:rPr>
        <w:t>
</w:t>
      </w:r>
      <w:r>
        <w:rPr>
          <w:rFonts w:ascii="Times New Roman"/>
          <w:b w:val="false"/>
          <w:i w:val="false"/>
          <w:color w:val="000000"/>
          <w:sz w:val="28"/>
        </w:rPr>
        <w:t>
      По строке 5 указывается число торговых мест, находящихся в самих павильонах, независимо от того, заняты ли они под торговлю или сданы в аренду торгующим и другим организациям.</w:t>
      </w:r>
      <w:r>
        <w:br/>
      </w:r>
      <w:r>
        <w:rPr>
          <w:rFonts w:ascii="Times New Roman"/>
          <w:b w:val="false"/>
          <w:i w:val="false"/>
          <w:color w:val="000000"/>
          <w:sz w:val="28"/>
        </w:rPr>
        <w:t>
</w:t>
      </w:r>
      <w:r>
        <w:rPr>
          <w:rFonts w:ascii="Times New Roman"/>
          <w:b w:val="false"/>
          <w:i w:val="false"/>
          <w:color w:val="000000"/>
          <w:sz w:val="28"/>
        </w:rPr>
        <w:t>
      По строке 6, 7 учитываются киоски, палатки, контейнеры принадлежащие рынку, то есть находящиеся на балансе рынка, независимо от того, заняты ли они под торговлю или сданы в аренду другим организациям. Киоски, магазины, расположенные на территории рынка и принадлежащие торгующим организациям в отчет не включаются.</w:t>
      </w:r>
      <w:r>
        <w:br/>
      </w:r>
      <w:r>
        <w:rPr>
          <w:rFonts w:ascii="Times New Roman"/>
          <w:b w:val="false"/>
          <w:i w:val="false"/>
          <w:color w:val="000000"/>
          <w:sz w:val="28"/>
        </w:rPr>
        <w:t>
</w:t>
      </w:r>
      <w:r>
        <w:rPr>
          <w:rFonts w:ascii="Times New Roman"/>
          <w:b w:val="false"/>
          <w:i w:val="false"/>
          <w:color w:val="000000"/>
          <w:sz w:val="28"/>
        </w:rPr>
        <w:t>
      По строке 8 учитывается количество лабораторий ветеринарно-санитарной экспертизы, обслуживающих рынки, независимо от того, расположены ли они на самой территории рынка или вне ее. В отчет включаются все действующие лаборатории ветеринарно-санитарной экспертизы, а также находящиеся на ремонте или временно закрытые по другим каким-либо причинам (санитарная обработка и так далее).</w:t>
      </w:r>
      <w:r>
        <w:br/>
      </w:r>
      <w:r>
        <w:rPr>
          <w:rFonts w:ascii="Times New Roman"/>
          <w:b w:val="false"/>
          <w:i w:val="false"/>
          <w:color w:val="000000"/>
          <w:sz w:val="28"/>
        </w:rPr>
        <w:t>
</w:t>
      </w:r>
      <w:r>
        <w:rPr>
          <w:rFonts w:ascii="Times New Roman"/>
          <w:b w:val="false"/>
          <w:i w:val="false"/>
          <w:color w:val="000000"/>
          <w:sz w:val="28"/>
        </w:rPr>
        <w:t>
      По строке 9 учитывается количество холодильных камер. Холодильное оборудование учитывается как собственное, находящееся на балансе рынка, так и арендованное у других организаций. При этом учитывается только установленное оборудование. Оборудование, находящееся вследствие неисправности на ремонте свыше трех месяцев, а также холодильники, приобретенные для нужд работников рынка не учитываются.</w:t>
      </w:r>
      <w:r>
        <w:br/>
      </w:r>
      <w:r>
        <w:rPr>
          <w:rFonts w:ascii="Times New Roman"/>
          <w:b w:val="false"/>
          <w:i w:val="false"/>
          <w:color w:val="000000"/>
          <w:sz w:val="28"/>
        </w:rPr>
        <w:t>
</w:t>
      </w:r>
      <w:r>
        <w:rPr>
          <w:rFonts w:ascii="Times New Roman"/>
          <w:b w:val="false"/>
          <w:i w:val="false"/>
          <w:color w:val="000000"/>
          <w:sz w:val="28"/>
        </w:rPr>
        <w:t>
      По строке 10 учитывается длина прилавков (столов) в погонных метрах.</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Указывается количество рынков по классификациям</w:t>
      </w:r>
      <w:r>
        <w:br/>
      </w:r>
      <w:r>
        <w:rPr>
          <w:rFonts w:ascii="Times New Roman"/>
          <w:b w:val="false"/>
          <w:i w:val="false"/>
          <w:color w:val="000000"/>
          <w:sz w:val="28"/>
        </w:rPr>
        <w:t>
      строка 1 = сумма строка 2, 3, 4, 5</w:t>
      </w:r>
      <w:r>
        <w:br/>
      </w:r>
      <w:r>
        <w:rPr>
          <w:rFonts w:ascii="Times New Roman"/>
          <w:b w:val="false"/>
          <w:i w:val="false"/>
          <w:color w:val="000000"/>
          <w:sz w:val="28"/>
        </w:rPr>
        <w:t>
      строка 6 = сумма строка 7, 8, 9</w:t>
      </w:r>
      <w:r>
        <w:br/>
      </w:r>
      <w:r>
        <w:rPr>
          <w:rFonts w:ascii="Times New Roman"/>
          <w:b w:val="false"/>
          <w:i w:val="false"/>
          <w:color w:val="000000"/>
          <w:sz w:val="28"/>
        </w:rPr>
        <w:t>
      строка 10 = сумма строка 11, 12</w:t>
      </w:r>
      <w:r>
        <w:br/>
      </w:r>
      <w:r>
        <w:rPr>
          <w:rFonts w:ascii="Times New Roman"/>
          <w:b w:val="false"/>
          <w:i w:val="false"/>
          <w:color w:val="000000"/>
          <w:sz w:val="28"/>
        </w:rPr>
        <w:t>
      строка 1 = строка 6 = строка 10</w:t>
      </w:r>
      <w:r>
        <w:br/>
      </w:r>
      <w:r>
        <w:rPr>
          <w:rFonts w:ascii="Times New Roman"/>
          <w:b w:val="false"/>
          <w:i w:val="false"/>
          <w:color w:val="000000"/>
          <w:sz w:val="28"/>
        </w:rPr>
        <w:t>
</w:t>
      </w:r>
      <w:r>
        <w:rPr>
          <w:rFonts w:ascii="Times New Roman"/>
          <w:b w:val="false"/>
          <w:i w:val="false"/>
          <w:color w:val="000000"/>
          <w:sz w:val="28"/>
        </w:rPr>
        <w:t>
      2) Раздел 2. Заполняется информация о материально-технической базе рынка</w:t>
      </w:r>
      <w:r>
        <w:br/>
      </w:r>
      <w:r>
        <w:rPr>
          <w:rFonts w:ascii="Times New Roman"/>
          <w:b w:val="false"/>
          <w:i w:val="false"/>
          <w:color w:val="000000"/>
          <w:sz w:val="28"/>
        </w:rPr>
        <w:t>
      строка 2 &lt; строка 1</w:t>
      </w:r>
      <w:r>
        <w:br/>
      </w:r>
      <w:r>
        <w:rPr>
          <w:rFonts w:ascii="Times New Roman"/>
          <w:b w:val="false"/>
          <w:i w:val="false"/>
          <w:color w:val="000000"/>
          <w:sz w:val="28"/>
        </w:rPr>
        <w:t>
      строка 5 &lt; строка 1</w:t>
      </w:r>
    </w:p>
    <w:bookmarkEnd w:id="96"/>
    <w:bookmarkStart w:name="z534" w:id="97"/>
    <w:p>
      <w:pPr>
        <w:spacing w:after="0"/>
        <w:ind w:left="0"/>
        <w:jc w:val="both"/>
      </w:pPr>
      <w:r>
        <w:rPr>
          <w:rFonts w:ascii="Times New Roman"/>
          <w:b w:val="false"/>
          <w:i w:val="false"/>
          <w:color w:val="000000"/>
          <w:sz w:val="28"/>
        </w:rPr>
        <w:t>
      </w:t>
      </w:r>
    </w:p>
    <w:bookmarkEnd w:id="97"/>
    <w:p>
      <w:pPr>
        <w:spacing w:after="0"/>
        <w:ind w:left="0"/>
        <w:jc w:val="both"/>
      </w:pPr>
      <w:r>
        <w:rPr>
          <w:rFonts w:ascii="Times New Roman"/>
          <w:b w:val="false"/>
          <w:i w:val="false"/>
          <w:color w:val="ff0000"/>
          <w:sz w:val="28"/>
        </w:rPr>
        <w:t>      Сноска. Приложение 17 в редакции приказа Председателя Агентства РК по статистике от 04.08.2011 </w:t>
      </w:r>
      <w:r>
        <w:rPr>
          <w:rFonts w:ascii="Times New Roman"/>
          <w:b w:val="false"/>
          <w:i w:val="false"/>
          <w:color w:val="ff0000"/>
          <w:sz w:val="28"/>
        </w:rPr>
        <w:t>№ 213</w:t>
      </w:r>
      <w:r>
        <w:rPr>
          <w:rFonts w:ascii="Times New Roman"/>
          <w:b w:val="false"/>
          <w:i w:val="false"/>
          <w:color w:val="ff0000"/>
          <w:sz w:val="28"/>
        </w:rPr>
        <w:t> (вводится в действие с 01.01.2012).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32"/>
        <w:gridCol w:w="5342"/>
        <w:gridCol w:w="4353"/>
      </w:tblGrid>
      <w:tr>
        <w:trPr>
          <w:trHeight w:val="285"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891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689100" cy="11811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агенттігі</w:t>
            </w:r>
            <w:r>
              <w:br/>
            </w:r>
            <w:r>
              <w:rPr>
                <w:rFonts w:ascii="Times New Roman"/>
                <w:b w:val="false"/>
                <w:i w:val="false"/>
                <w:color w:val="000000"/>
                <w:sz w:val="20"/>
              </w:rPr>
              <w:t>
</w:t>
            </w:r>
            <w:r>
              <w:rPr>
                <w:rFonts w:ascii="Times New Roman"/>
                <w:b/>
                <w:i w:val="false"/>
                <w:color w:val="000000"/>
                <w:sz w:val="20"/>
              </w:rPr>
              <w:t>төрағасының 2010</w:t>
            </w:r>
            <w:r>
              <w:br/>
            </w:r>
            <w:r>
              <w:rPr>
                <w:rFonts w:ascii="Times New Roman"/>
                <w:b w:val="false"/>
                <w:i w:val="false"/>
                <w:color w:val="000000"/>
                <w:sz w:val="20"/>
              </w:rPr>
              <w:t>
</w:t>
            </w:r>
            <w:r>
              <w:rPr>
                <w:rFonts w:ascii="Times New Roman"/>
                <w:b/>
                <w:i w:val="false"/>
                <w:color w:val="000000"/>
                <w:sz w:val="20"/>
              </w:rPr>
              <w:t>жылғы 29</w:t>
            </w:r>
            <w:r>
              <w:br/>
            </w:r>
            <w:r>
              <w:rPr>
                <w:rFonts w:ascii="Times New Roman"/>
                <w:b w:val="false"/>
                <w:i w:val="false"/>
                <w:color w:val="000000"/>
                <w:sz w:val="20"/>
              </w:rPr>
              <w:t>
</w:t>
            </w:r>
            <w:r>
              <w:rPr>
                <w:rFonts w:ascii="Times New Roman"/>
                <w:b/>
                <w:i w:val="false"/>
                <w:color w:val="000000"/>
                <w:sz w:val="20"/>
              </w:rPr>
              <w:t>қыркүйектегі № 275</w:t>
            </w:r>
            <w:r>
              <w:br/>
            </w:r>
            <w:r>
              <w:rPr>
                <w:rFonts w:ascii="Times New Roman"/>
                <w:b w:val="false"/>
                <w:i w:val="false"/>
                <w:color w:val="000000"/>
                <w:sz w:val="20"/>
              </w:rPr>
              <w:t>
</w:t>
            </w:r>
            <w:r>
              <w:rPr>
                <w:rFonts w:ascii="Times New Roman"/>
                <w:b/>
                <w:i w:val="false"/>
                <w:color w:val="000000"/>
                <w:sz w:val="20"/>
              </w:rPr>
              <w:t>бұйрығына</w:t>
            </w:r>
            <w:r>
              <w:br/>
            </w:r>
            <w:r>
              <w:rPr>
                <w:rFonts w:ascii="Times New Roman"/>
                <w:b w:val="false"/>
                <w:i w:val="false"/>
                <w:color w:val="000000"/>
                <w:sz w:val="20"/>
              </w:rPr>
              <w:t>
</w:t>
            </w:r>
            <w:r>
              <w:rPr>
                <w:rFonts w:ascii="Times New Roman"/>
                <w:b/>
                <w:i w:val="false"/>
                <w:color w:val="000000"/>
                <w:sz w:val="20"/>
              </w:rPr>
              <w:t>17-қосымша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17 к</w:t>
            </w:r>
            <w:r>
              <w:br/>
            </w:r>
            <w:r>
              <w:rPr>
                <w:rFonts w:ascii="Times New Roman"/>
                <w:b w:val="false"/>
                <w:i w:val="false"/>
                <w:color w:val="000000"/>
                <w:sz w:val="20"/>
              </w:rPr>
              <w:t>
</w:t>
            </w:r>
            <w:r>
              <w:rPr>
                <w:rFonts w:ascii="Times New Roman"/>
                <w:b w:val="false"/>
                <w:i w:val="false"/>
                <w:color w:val="000000"/>
                <w:sz w:val="20"/>
              </w:rPr>
              <w:t>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по статистике от 29</w:t>
            </w:r>
            <w:r>
              <w:br/>
            </w:r>
            <w:r>
              <w:rPr>
                <w:rFonts w:ascii="Times New Roman"/>
                <w:b w:val="false"/>
                <w:i w:val="false"/>
                <w:color w:val="000000"/>
                <w:sz w:val="20"/>
              </w:rPr>
              <w:t>
</w:t>
            </w:r>
            <w:r>
              <w:rPr>
                <w:rFonts w:ascii="Times New Roman"/>
                <w:b w:val="false"/>
                <w:i w:val="false"/>
                <w:color w:val="000000"/>
                <w:sz w:val="20"/>
              </w:rPr>
              <w:t>сентября 2010 года №</w:t>
            </w:r>
            <w:r>
              <w:br/>
            </w:r>
            <w:r>
              <w:rPr>
                <w:rFonts w:ascii="Times New Roman"/>
                <w:b w:val="false"/>
                <w:i w:val="false"/>
                <w:color w:val="000000"/>
                <w:sz w:val="20"/>
              </w:rPr>
              <w:t>
</w:t>
            </w:r>
            <w:r>
              <w:rPr>
                <w:rFonts w:ascii="Times New Roman"/>
                <w:b w:val="false"/>
                <w:i w:val="false"/>
                <w:color w:val="000000"/>
                <w:sz w:val="20"/>
              </w:rPr>
              <w:t>275</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727"/>
              <w:gridCol w:w="794"/>
              <w:gridCol w:w="816"/>
              <w:gridCol w:w="906"/>
              <w:gridCol w:w="2734"/>
            </w:tblGrid>
            <w:tr>
              <w:trPr>
                <w:trHeight w:val="8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(қажеттісін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w:t>
                  </w:r>
                  <w:r>
                    <w:br/>
                  </w:r>
                  <w:r>
                    <w:rPr>
                      <w:rFonts w:ascii="Times New Roman"/>
                      <w:b w:val="false"/>
                      <w:i w:val="false"/>
                      <w:color w:val="000000"/>
                      <w:sz w:val="20"/>
                    </w:rPr>
                    <w:t>
</w:t>
                  </w:r>
                  <w:r>
                    <w:rPr>
                      <w:rFonts w:ascii="Times New Roman"/>
                      <w:b w:val="false"/>
                      <w:i w:val="false"/>
                      <w:color w:val="000000"/>
                      <w:sz w:val="20"/>
                    </w:rPr>
                    <w:t>формы, час (нужное обвести)</w:t>
                  </w:r>
                </w:p>
              </w:tc>
            </w:tr>
            <w:tr>
              <w:trPr>
                <w:trHeight w:val="555"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сағатқа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1 часа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 часов</w:t>
                  </w:r>
                </w:p>
              </w:tc>
            </w:tr>
          </w:tbl>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құқық бұзушылық болып табылады және Қазақстан Республикасының</w:t>
            </w:r>
            <w:r>
              <w:br/>
            </w:r>
            <w:r>
              <w:rPr>
                <w:rFonts w:ascii="Times New Roman"/>
                <w:b w:val="false"/>
                <w:i w:val="false"/>
                <w:color w:val="000000"/>
                <w:sz w:val="20"/>
              </w:rPr>
              <w:t>
</w:t>
            </w:r>
            <w:r>
              <w:rPr>
                <w:rFonts w:ascii="Times New Roman"/>
                <w:b/>
                <w:i w:val="false"/>
                <w:color w:val="000000"/>
                <w:sz w:val="20"/>
              </w:rPr>
              <w:t>қолданыстағы заңнамасына сәйкес 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являются административными правонарушениями и влекут за собой ответственность в</w:t>
            </w:r>
            <w:r>
              <w:br/>
            </w:r>
            <w:r>
              <w:rPr>
                <w:rFonts w:ascii="Times New Roman"/>
                <w:b w:val="false"/>
                <w:i w:val="false"/>
                <w:color w:val="000000"/>
                <w:sz w:val="20"/>
              </w:rPr>
              <w:t>
</w:t>
            </w:r>
            <w:r>
              <w:rPr>
                <w:rFonts w:ascii="Times New Roman"/>
                <w:b w:val="false"/>
                <w:i w:val="false"/>
                <w:color w:val="000000"/>
                <w:sz w:val="20"/>
              </w:rPr>
              <w:t>соответствии с действующим законодательством Республики Казахстан.</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0711104</w:t>
            </w:r>
            <w:r>
              <w:br/>
            </w:r>
            <w:r>
              <w:rPr>
                <w:rFonts w:ascii="Times New Roman"/>
                <w:b w:val="false"/>
                <w:i w:val="false"/>
                <w:color w:val="000000"/>
                <w:sz w:val="20"/>
              </w:rPr>
              <w:t>
</w:t>
            </w:r>
            <w:r>
              <w:rPr>
                <w:rFonts w:ascii="Times New Roman"/>
                <w:b w:val="false"/>
                <w:i w:val="false"/>
                <w:color w:val="000000"/>
                <w:sz w:val="20"/>
              </w:rPr>
              <w:t>Код статистической формы 0711104</w:t>
            </w:r>
            <w:r>
              <w:br/>
            </w:r>
            <w:r>
              <w:rPr>
                <w:rFonts w:ascii="Times New Roman"/>
                <w:b w:val="false"/>
                <w:i w:val="false"/>
                <w:color w:val="000000"/>
                <w:sz w:val="20"/>
              </w:rPr>
              <w:t>
</w:t>
            </w:r>
            <w:r>
              <w:rPr>
                <w:rFonts w:ascii="Times New Roman"/>
                <w:b w:val="false"/>
                <w:i w:val="false"/>
                <w:color w:val="000000"/>
                <w:sz w:val="20"/>
              </w:rPr>
              <w:t>G003</w:t>
            </w:r>
          </w:p>
        </w:tc>
        <w:tc>
          <w:tcPr>
            <w:tcW w:w="5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Автожанармай құю және газ құю</w:t>
            </w:r>
            <w:r>
              <w:br/>
            </w:r>
            <w:r>
              <w:rPr>
                <w:rFonts w:ascii="Times New Roman"/>
                <w:b/>
                <w:i w:val="false"/>
                <w:color w:val="000000"/>
                <w:sz w:val="20"/>
              </w:rPr>
              <w:t>
станцияларының қызметі туралы</w:t>
            </w:r>
            <w:r>
              <w:br/>
            </w:r>
            <w:r>
              <w:rPr>
                <w:rFonts w:ascii="Times New Roman"/>
                <w:b/>
                <w:i w:val="false"/>
                <w:color w:val="000000"/>
                <w:sz w:val="20"/>
              </w:rPr>
              <w:t>
есеп</w:t>
            </w:r>
            <w:r>
              <w:br/>
            </w:r>
            <w:r>
              <w:rPr>
                <w:rFonts w:ascii="Times New Roman"/>
                <w:b/>
                <w:i w:val="false"/>
                <w:color w:val="000000"/>
                <w:sz w:val="20"/>
              </w:rPr>
              <w:t>
Отчет о деятельности</w:t>
            </w:r>
            <w:r>
              <w:br/>
            </w:r>
            <w:r>
              <w:rPr>
                <w:rFonts w:ascii="Times New Roman"/>
                <w:b/>
                <w:i w:val="false"/>
                <w:color w:val="000000"/>
                <w:sz w:val="20"/>
              </w:rPr>
              <w:t>
автозаправочных и</w:t>
            </w:r>
            <w:r>
              <w:br/>
            </w:r>
            <w:r>
              <w:rPr>
                <w:rFonts w:ascii="Times New Roman"/>
                <w:b/>
                <w:i w:val="false"/>
                <w:color w:val="000000"/>
                <w:sz w:val="20"/>
              </w:rPr>
              <w:t>
газозаправочных станций
</w:t>
            </w:r>
          </w:p>
        </w:tc>
      </w:tr>
      <w:tr>
        <w:trPr>
          <w:trHeight w:val="57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r>
              <w:rPr>
                <w:rFonts w:ascii="Times New Roman"/>
                <w:b w:val="false"/>
                <w:i w:val="false"/>
                <w:color w:val="000000"/>
                <w:sz w:val="20"/>
              </w:rPr>
              <w:t>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|_|_|_|_|год</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Автожанармай және газ құятын станциялары бар заңды тұлғалар және</w:t>
            </w:r>
            <w:r>
              <w:br/>
            </w:r>
            <w:r>
              <w:rPr>
                <w:rFonts w:ascii="Times New Roman"/>
                <w:b w:val="false"/>
                <w:i w:val="false"/>
                <w:color w:val="000000"/>
                <w:sz w:val="20"/>
              </w:rPr>
              <w:t>
</w:t>
            </w:r>
            <w:r>
              <w:rPr>
                <w:rFonts w:ascii="Times New Roman"/>
                <w:b/>
                <w:i w:val="false"/>
                <w:color w:val="000000"/>
                <w:sz w:val="20"/>
              </w:rPr>
              <w:t>(немесе) олардың құрылымдық және оқшауланған бөлімшелері және жеке</w:t>
            </w:r>
            <w:r>
              <w:br/>
            </w:r>
            <w:r>
              <w:rPr>
                <w:rFonts w:ascii="Times New Roman"/>
                <w:b w:val="false"/>
                <w:i w:val="false"/>
                <w:color w:val="000000"/>
                <w:sz w:val="20"/>
              </w:rPr>
              <w:t>
</w:t>
            </w:r>
            <w:r>
              <w:rPr>
                <w:rFonts w:ascii="Times New Roman"/>
                <w:b/>
                <w:i w:val="false"/>
                <w:color w:val="000000"/>
                <w:sz w:val="20"/>
              </w:rPr>
              <w:t>кәсіпкерлер (ЖК)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 индивидуальные предприниматели (ИП), имеющие авто-и газозаправочные станции.</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31 наурыз.</w:t>
            </w:r>
            <w:r>
              <w:br/>
            </w:r>
            <w:r>
              <w:rPr>
                <w:rFonts w:ascii="Times New Roman"/>
                <w:b w:val="false"/>
                <w:i w:val="false"/>
                <w:color w:val="000000"/>
                <w:sz w:val="20"/>
              </w:rPr>
              <w:t>
</w:t>
            </w:r>
            <w:r>
              <w:rPr>
                <w:rFonts w:ascii="Times New Roman"/>
                <w:b w:val="false"/>
                <w:i w:val="false"/>
                <w:color w:val="000000"/>
                <w:sz w:val="20"/>
              </w:rPr>
              <w:t xml:space="preserve">Срок представления </w:t>
            </w:r>
            <w:r>
              <w:rPr>
                <w:rFonts w:ascii="Times New Roman"/>
                <w:b w:val="false"/>
                <w:i/>
                <w:color w:val="000000"/>
                <w:sz w:val="20"/>
              </w:rPr>
              <w:t xml:space="preserve">- </w:t>
            </w:r>
            <w:r>
              <w:rPr>
                <w:rFonts w:ascii="Times New Roman"/>
                <w:b w:val="false"/>
                <w:i w:val="false"/>
                <w:color w:val="000000"/>
                <w:sz w:val="20"/>
              </w:rPr>
              <w:t>31 марта.</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ҚҰЖЖ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Код РНН   |_|_|_|_|_|_|_|_|_|_|_|_|</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код БИН     |_|_|_|_|_|_|_|_|_|_|_|_|</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xml:space="preserve">  _ _ _ _ _ _ _ _ _ _ _ _ </w:t>
            </w:r>
            <w:r>
              <w:br/>
            </w:r>
            <w:r>
              <w:rPr>
                <w:rFonts w:ascii="Times New Roman"/>
                <w:b w:val="false"/>
                <w:i w:val="false"/>
                <w:color w:val="000000"/>
                <w:sz w:val="20"/>
              </w:rPr>
              <w:t>
</w:t>
            </w:r>
            <w:r>
              <w:rPr>
                <w:rFonts w:ascii="Times New Roman"/>
                <w:b w:val="false"/>
                <w:i w:val="false"/>
                <w:color w:val="000000"/>
                <w:sz w:val="20"/>
              </w:rPr>
              <w:t>Код ИИН   |_|_|_|_|_|_|_|_|_|_|_|_|</w:t>
            </w:r>
          </w:p>
        </w:tc>
      </w:tr>
    </w:tbl>
    <w:bookmarkStart w:name="z330" w:id="98"/>
    <w:p>
      <w:pPr>
        <w:spacing w:after="0"/>
        <w:ind w:left="0"/>
        <w:jc w:val="both"/>
      </w:pPr>
      <w:r>
        <w:rPr>
          <w:rFonts w:ascii="Times New Roman"/>
          <w:b w:val="false"/>
          <w:i w:val="false"/>
          <w:color w:val="000000"/>
          <w:sz w:val="28"/>
        </w:rPr>
        <w:t>
</w:t>
      </w:r>
      <w:r>
        <w:rPr>
          <w:rFonts w:ascii="Times New Roman"/>
          <w:b/>
          <w:i w:val="false"/>
          <w:color w:val="000000"/>
          <w:sz w:val="28"/>
        </w:rPr>
        <w:t>1. Автожанармай құю және газ құю станцияларындағы материалдық-техникалық қойма бойынша (бұдан әрі - АЖҚС мен ГҚС) ақпаратты көрсетіңіз</w:t>
      </w:r>
      <w:r>
        <w:br/>
      </w:r>
      <w:r>
        <w:rPr>
          <w:rFonts w:ascii="Times New Roman"/>
          <w:b w:val="false"/>
          <w:i w:val="false"/>
          <w:color w:val="000000"/>
          <w:sz w:val="28"/>
        </w:rPr>
        <w:t>
Укажите информацию по материально-технической базе автозаправочных и газозаправочных станций (далее - АЗС и ГАЗС)</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5495"/>
        <w:gridCol w:w="2172"/>
        <w:gridCol w:w="2429"/>
      </w:tblGrid>
      <w:tr>
        <w:trPr>
          <w:trHeight w:val="102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АЖҚС нақты бары – барлығы</w:t>
            </w:r>
            <w:r>
              <w:br/>
            </w:r>
            <w:r>
              <w:rPr>
                <w:rFonts w:ascii="Times New Roman"/>
                <w:b w:val="false"/>
                <w:i w:val="false"/>
                <w:color w:val="000000"/>
                <w:sz w:val="20"/>
              </w:rPr>
              <w:t>
</w:t>
            </w:r>
            <w:r>
              <w:rPr>
                <w:rFonts w:ascii="Times New Roman"/>
                <w:b w:val="false"/>
                <w:i w:val="false"/>
                <w:color w:val="000000"/>
                <w:sz w:val="20"/>
              </w:rPr>
              <w:t>Наличие АЗС - всего</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стационарные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контейнерлік</w:t>
            </w:r>
            <w:r>
              <w:br/>
            </w:r>
            <w:r>
              <w:rPr>
                <w:rFonts w:ascii="Times New Roman"/>
                <w:b w:val="false"/>
                <w:i w:val="false"/>
                <w:color w:val="000000"/>
                <w:sz w:val="20"/>
              </w:rPr>
              <w:t>
</w:t>
            </w:r>
            <w:r>
              <w:rPr>
                <w:rFonts w:ascii="Times New Roman"/>
                <w:b w:val="false"/>
                <w:i w:val="false"/>
                <w:color w:val="000000"/>
                <w:sz w:val="20"/>
              </w:rPr>
              <w:t>контейнерные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көшпелі</w:t>
            </w:r>
            <w:r>
              <w:br/>
            </w:r>
            <w:r>
              <w:rPr>
                <w:rFonts w:ascii="Times New Roman"/>
                <w:b w:val="false"/>
                <w:i w:val="false"/>
                <w:color w:val="000000"/>
                <w:sz w:val="20"/>
              </w:rPr>
              <w:t>
</w:t>
            </w:r>
            <w:r>
              <w:rPr>
                <w:rFonts w:ascii="Times New Roman"/>
                <w:b w:val="false"/>
                <w:i w:val="false"/>
                <w:color w:val="000000"/>
                <w:sz w:val="20"/>
              </w:rPr>
              <w:t>передвижные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ГҚС нақты бары – барлығы</w:t>
            </w:r>
            <w:r>
              <w:br/>
            </w:r>
            <w:r>
              <w:rPr>
                <w:rFonts w:ascii="Times New Roman"/>
                <w:b w:val="false"/>
                <w:i w:val="false"/>
                <w:color w:val="000000"/>
                <w:sz w:val="20"/>
              </w:rPr>
              <w:t>
</w:t>
            </w:r>
            <w:r>
              <w:rPr>
                <w:rFonts w:ascii="Times New Roman"/>
                <w:b w:val="false"/>
                <w:i w:val="false"/>
                <w:color w:val="000000"/>
                <w:sz w:val="20"/>
              </w:rPr>
              <w:t>Наличие ГАЗС - всего</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w:t>
            </w:r>
            <w:r>
              <w:br/>
            </w:r>
            <w:r>
              <w:rPr>
                <w:rFonts w:ascii="Times New Roman"/>
                <w:b w:val="false"/>
                <w:i w:val="false"/>
                <w:color w:val="000000"/>
                <w:sz w:val="20"/>
              </w:rPr>
              <w:t>
</w:t>
            </w:r>
            <w:r>
              <w:rPr>
                <w:rFonts w:ascii="Times New Roman"/>
                <w:b w:val="false"/>
                <w:i w:val="false"/>
                <w:color w:val="000000"/>
                <w:sz w:val="20"/>
              </w:rPr>
              <w:t>стационарные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контейнерлік</w:t>
            </w:r>
            <w:r>
              <w:br/>
            </w:r>
            <w:r>
              <w:rPr>
                <w:rFonts w:ascii="Times New Roman"/>
                <w:b w:val="false"/>
                <w:i w:val="false"/>
                <w:color w:val="000000"/>
                <w:sz w:val="20"/>
              </w:rPr>
              <w:t>
</w:t>
            </w:r>
            <w:r>
              <w:rPr>
                <w:rFonts w:ascii="Times New Roman"/>
                <w:b w:val="false"/>
                <w:i w:val="false"/>
                <w:color w:val="000000"/>
                <w:sz w:val="20"/>
              </w:rPr>
              <w:t>контейнерные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көшпелі</w:t>
            </w:r>
            <w:r>
              <w:br/>
            </w:r>
            <w:r>
              <w:rPr>
                <w:rFonts w:ascii="Times New Roman"/>
                <w:b w:val="false"/>
                <w:i w:val="false"/>
                <w:color w:val="000000"/>
                <w:sz w:val="20"/>
              </w:rPr>
              <w:t>
</w:t>
            </w:r>
            <w:r>
              <w:rPr>
                <w:rFonts w:ascii="Times New Roman"/>
                <w:b w:val="false"/>
                <w:i w:val="false"/>
                <w:color w:val="000000"/>
                <w:sz w:val="20"/>
              </w:rPr>
              <w:t>передвижные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АЖҚС және ГҚС аумағында</w:t>
            </w:r>
            <w:r>
              <w:br/>
            </w:r>
            <w:r>
              <w:rPr>
                <w:rFonts w:ascii="Times New Roman"/>
                <w:b w:val="false"/>
                <w:i w:val="false"/>
                <w:color w:val="000000"/>
                <w:sz w:val="20"/>
              </w:rPr>
              <w:t>
</w:t>
            </w:r>
            <w:r>
              <w:rPr>
                <w:rFonts w:ascii="Times New Roman"/>
                <w:b/>
                <w:i w:val="false"/>
                <w:color w:val="000000"/>
                <w:sz w:val="20"/>
              </w:rPr>
              <w:t>орналасқан, мұнай өнімдерін</w:t>
            </w:r>
            <w:r>
              <w:br/>
            </w:r>
            <w:r>
              <w:rPr>
                <w:rFonts w:ascii="Times New Roman"/>
                <w:b w:val="false"/>
                <w:i w:val="false"/>
                <w:color w:val="000000"/>
                <w:sz w:val="20"/>
              </w:rPr>
              <w:t>
</w:t>
            </w:r>
            <w:r>
              <w:rPr>
                <w:rFonts w:ascii="Times New Roman"/>
                <w:b/>
                <w:i w:val="false"/>
                <w:color w:val="000000"/>
                <w:sz w:val="20"/>
              </w:rPr>
              <w:t>сақтауға арналған</w:t>
            </w:r>
            <w:r>
              <w:br/>
            </w:r>
            <w:r>
              <w:rPr>
                <w:rFonts w:ascii="Times New Roman"/>
                <w:b w:val="false"/>
                <w:i w:val="false"/>
                <w:color w:val="000000"/>
                <w:sz w:val="20"/>
              </w:rPr>
              <w:t>
</w:t>
            </w:r>
            <w:r>
              <w:rPr>
                <w:rFonts w:ascii="Times New Roman"/>
                <w:b/>
                <w:i w:val="false"/>
                <w:color w:val="000000"/>
                <w:sz w:val="20"/>
              </w:rPr>
              <w:t>резервуарлардың саны және</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Количество и объем резервуаров для</w:t>
            </w:r>
            <w:r>
              <w:br/>
            </w:r>
            <w:r>
              <w:rPr>
                <w:rFonts w:ascii="Times New Roman"/>
                <w:b w:val="false"/>
                <w:i w:val="false"/>
                <w:color w:val="000000"/>
                <w:sz w:val="20"/>
              </w:rPr>
              <w:t>
</w:t>
            </w:r>
            <w:r>
              <w:rPr>
                <w:rFonts w:ascii="Times New Roman"/>
                <w:b w:val="false"/>
                <w:i w:val="false"/>
                <w:color w:val="000000"/>
                <w:sz w:val="20"/>
              </w:rPr>
              <w:t>хранения нефтепродуктов,</w:t>
            </w:r>
            <w:r>
              <w:br/>
            </w:r>
            <w:r>
              <w:rPr>
                <w:rFonts w:ascii="Times New Roman"/>
                <w:b w:val="false"/>
                <w:i w:val="false"/>
                <w:color w:val="000000"/>
                <w:sz w:val="20"/>
              </w:rPr>
              <w:t>
</w:t>
            </w:r>
            <w:r>
              <w:rPr>
                <w:rFonts w:ascii="Times New Roman"/>
                <w:b w:val="false"/>
                <w:i w:val="false"/>
                <w:color w:val="000000"/>
                <w:sz w:val="20"/>
              </w:rPr>
              <w:t>расположенных на территории АЗС и</w:t>
            </w:r>
            <w:r>
              <w:br/>
            </w:r>
            <w:r>
              <w:rPr>
                <w:rFonts w:ascii="Times New Roman"/>
                <w:b w:val="false"/>
                <w:i w:val="false"/>
                <w:color w:val="000000"/>
                <w:sz w:val="20"/>
              </w:rPr>
              <w:t>
</w:t>
            </w:r>
            <w:r>
              <w:rPr>
                <w:rFonts w:ascii="Times New Roman"/>
                <w:b w:val="false"/>
                <w:i w:val="false"/>
                <w:color w:val="000000"/>
                <w:sz w:val="20"/>
              </w:rPr>
              <w:t>ГАЗС</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литр</w:t>
            </w:r>
            <w:r>
              <w:br/>
            </w:r>
            <w:r>
              <w:rPr>
                <w:rFonts w:ascii="Times New Roman"/>
                <w:b w:val="false"/>
                <w:i w:val="false"/>
                <w:color w:val="000000"/>
                <w:sz w:val="20"/>
              </w:rPr>
              <w:t>
</w:t>
            </w:r>
            <w:r>
              <w:rPr>
                <w:rFonts w:ascii="Times New Roman"/>
                <w:b w:val="false"/>
                <w:i w:val="false"/>
                <w:color w:val="000000"/>
                <w:sz w:val="20"/>
              </w:rPr>
              <w:t>литр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Құятын пистолеттердің</w:t>
            </w:r>
            <w:r>
              <w:br/>
            </w:r>
            <w:r>
              <w:rPr>
                <w:rFonts w:ascii="Times New Roman"/>
                <w:b w:val="false"/>
                <w:i w:val="false"/>
                <w:color w:val="000000"/>
                <w:sz w:val="20"/>
              </w:rPr>
              <w:t>
</w:t>
            </w:r>
            <w:r>
              <w:rPr>
                <w:rFonts w:ascii="Times New Roman"/>
                <w:b/>
                <w:i w:val="false"/>
                <w:color w:val="000000"/>
                <w:sz w:val="20"/>
              </w:rPr>
              <w:t>(колонкалардың) нақты бары</w:t>
            </w:r>
            <w:r>
              <w:br/>
            </w:r>
            <w:r>
              <w:rPr>
                <w:rFonts w:ascii="Times New Roman"/>
                <w:b w:val="false"/>
                <w:i w:val="false"/>
                <w:color w:val="000000"/>
                <w:sz w:val="20"/>
              </w:rPr>
              <w:t>
</w:t>
            </w:r>
            <w:r>
              <w:rPr>
                <w:rFonts w:ascii="Times New Roman"/>
                <w:b w:val="false"/>
                <w:i w:val="false"/>
                <w:color w:val="000000"/>
                <w:sz w:val="20"/>
              </w:rPr>
              <w:t>Наличие заправочных пистолетов</w:t>
            </w:r>
            <w:r>
              <w:br/>
            </w:r>
            <w:r>
              <w:rPr>
                <w:rFonts w:ascii="Times New Roman"/>
                <w:b w:val="false"/>
                <w:i w:val="false"/>
                <w:color w:val="000000"/>
                <w:sz w:val="20"/>
              </w:rPr>
              <w:t>
</w:t>
            </w:r>
            <w:r>
              <w:rPr>
                <w:rFonts w:ascii="Times New Roman"/>
                <w:b w:val="false"/>
                <w:i w:val="false"/>
                <w:color w:val="000000"/>
                <w:sz w:val="20"/>
              </w:rPr>
              <w:t>(колонок)</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Дүкендердің болуы</w:t>
            </w:r>
            <w:r>
              <w:br/>
            </w:r>
            <w:r>
              <w:rPr>
                <w:rFonts w:ascii="Times New Roman"/>
                <w:b w:val="false"/>
                <w:i w:val="false"/>
                <w:color w:val="000000"/>
                <w:sz w:val="20"/>
              </w:rPr>
              <w:t>
</w:t>
            </w:r>
            <w:r>
              <w:rPr>
                <w:rFonts w:ascii="Times New Roman"/>
                <w:b w:val="false"/>
                <w:i w:val="false"/>
                <w:color w:val="000000"/>
                <w:sz w:val="20"/>
              </w:rPr>
              <w:t>Наличие магазинов</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шаршы метр</w:t>
            </w:r>
            <w:r>
              <w:br/>
            </w:r>
            <w:r>
              <w:rPr>
                <w:rFonts w:ascii="Times New Roman"/>
                <w:b w:val="false"/>
                <w:i w:val="false"/>
                <w:color w:val="000000"/>
                <w:sz w:val="20"/>
              </w:rPr>
              <w:t>
</w:t>
            </w:r>
            <w:r>
              <w:rPr>
                <w:rFonts w:ascii="Times New Roman"/>
                <w:b w:val="false"/>
                <w:i w:val="false"/>
                <w:color w:val="000000"/>
                <w:sz w:val="20"/>
              </w:rPr>
              <w:t>квадратный</w:t>
            </w:r>
            <w:r>
              <w:br/>
            </w:r>
            <w:r>
              <w:rPr>
                <w:rFonts w:ascii="Times New Roman"/>
                <w:b w:val="false"/>
                <w:i w:val="false"/>
                <w:color w:val="000000"/>
                <w:sz w:val="20"/>
              </w:rPr>
              <w:t>
</w:t>
            </w:r>
            <w:r>
              <w:rPr>
                <w:rFonts w:ascii="Times New Roman"/>
                <w:b w:val="false"/>
                <w:i w:val="false"/>
                <w:color w:val="000000"/>
                <w:sz w:val="20"/>
              </w:rPr>
              <w:t>метр</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1" w:id="99"/>
    <w:p>
      <w:pPr>
        <w:spacing w:after="0"/>
        <w:ind w:left="0"/>
        <w:jc w:val="both"/>
      </w:pPr>
      <w:r>
        <w:rPr>
          <w:rFonts w:ascii="Times New Roman"/>
          <w:b w:val="false"/>
          <w:i w:val="false"/>
          <w:color w:val="000000"/>
          <w:sz w:val="28"/>
        </w:rPr>
        <w:t>
</w:t>
      </w:r>
      <w:r>
        <w:rPr>
          <w:rFonts w:ascii="Times New Roman"/>
          <w:b/>
          <w:i w:val="false"/>
          <w:color w:val="000000"/>
          <w:sz w:val="28"/>
        </w:rPr>
        <w:t>2. Басқа өңірлердегі АЖҚС мен ГҚС желісінің нақты бары туралы ақпаратты көрсетіңіз</w:t>
      </w:r>
      <w:r>
        <w:br/>
      </w:r>
      <w:r>
        <w:rPr>
          <w:rFonts w:ascii="Times New Roman"/>
          <w:b w:val="false"/>
          <w:i w:val="false"/>
          <w:color w:val="000000"/>
          <w:sz w:val="28"/>
        </w:rPr>
        <w:t>
Укажите информацию о наличии сети АЗС и ГАЗС в других регионах</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4102"/>
        <w:gridCol w:w="4102"/>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Өңірлердің атауы</w:t>
            </w:r>
            <w:r>
              <w:br/>
            </w:r>
            <w:r>
              <w:rPr>
                <w:rFonts w:ascii="Times New Roman"/>
                <w:b w:val="false"/>
                <w:i w:val="false"/>
                <w:color w:val="000000"/>
                <w:sz w:val="20"/>
              </w:rPr>
              <w:t>
</w:t>
            </w:r>
            <w:r>
              <w:rPr>
                <w:rFonts w:ascii="Times New Roman"/>
                <w:b/>
                <w:i w:val="false"/>
                <w:color w:val="000000"/>
                <w:sz w:val="20"/>
              </w:rPr>
              <w:t>(облыс, қала, аудан)</w:t>
            </w:r>
            <w:r>
              <w:br/>
            </w:r>
            <w:r>
              <w:rPr>
                <w:rFonts w:ascii="Times New Roman"/>
                <w:b w:val="false"/>
                <w:i w:val="false"/>
                <w:color w:val="000000"/>
                <w:sz w:val="20"/>
              </w:rPr>
              <w:t>
</w:t>
            </w:r>
            <w:r>
              <w:rPr>
                <w:rFonts w:ascii="Times New Roman"/>
                <w:b w:val="false"/>
                <w:i w:val="false"/>
                <w:color w:val="000000"/>
                <w:sz w:val="20"/>
              </w:rPr>
              <w:t>Наименование регионов</w:t>
            </w:r>
            <w:r>
              <w:br/>
            </w:r>
            <w:r>
              <w:rPr>
                <w:rFonts w:ascii="Times New Roman"/>
                <w:b w:val="false"/>
                <w:i w:val="false"/>
                <w:color w:val="000000"/>
                <w:sz w:val="20"/>
              </w:rPr>
              <w:t>
</w:t>
            </w:r>
            <w:r>
              <w:rPr>
                <w:rFonts w:ascii="Times New Roman"/>
                <w:b w:val="false"/>
                <w:i w:val="false"/>
                <w:color w:val="000000"/>
                <w:sz w:val="20"/>
              </w:rPr>
              <w:t>(область, город, район)</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единиц</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 w:id="100"/>
    <w:p>
      <w:pPr>
        <w:spacing w:after="0"/>
        <w:ind w:left="0"/>
        <w:jc w:val="both"/>
      </w:pPr>
      <w:r>
        <w:rPr>
          <w:rFonts w:ascii="Times New Roman"/>
          <w:b w:val="false"/>
          <w:i w:val="false"/>
          <w:color w:val="000000"/>
          <w:sz w:val="28"/>
        </w:rPr>
        <w:t>
</w:t>
      </w:r>
      <w:r>
        <w:rPr>
          <w:rFonts w:ascii="Times New Roman"/>
          <w:b/>
          <w:i w:val="false"/>
          <w:color w:val="000000"/>
          <w:sz w:val="28"/>
        </w:rPr>
        <w:t>3. АЖҚС мен ГҚС бойынша бөлшек саудадағы мұнай өнімдерін өткізу көлемін және оның есепті жылдың соңына қалдықтары туралы ақпаратты көрсетіңіз</w:t>
      </w:r>
      <w:r>
        <w:br/>
      </w:r>
      <w:r>
        <w:rPr>
          <w:rFonts w:ascii="Times New Roman"/>
          <w:b w:val="false"/>
          <w:i w:val="false"/>
          <w:color w:val="000000"/>
          <w:sz w:val="28"/>
        </w:rPr>
        <w:t>
Укажите информацию об объеме розничной торговли нефтепродуктов на АЗС и ГАЗС и их остатках на конец отчетного года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4337"/>
        <w:gridCol w:w="1255"/>
        <w:gridCol w:w="1747"/>
        <w:gridCol w:w="2048"/>
        <w:gridCol w:w="2348"/>
      </w:tblGrid>
      <w:tr>
        <w:trPr>
          <w:trHeight w:val="480" w:hRule="atLeast"/>
        </w:trPr>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төлем</w:t>
            </w:r>
            <w:r>
              <w:br/>
            </w:r>
            <w:r>
              <w:rPr>
                <w:rFonts w:ascii="Times New Roman"/>
                <w:b w:val="false"/>
                <w:i w:val="false"/>
                <w:color w:val="000000"/>
                <w:sz w:val="20"/>
              </w:rPr>
              <w:t>
</w:t>
            </w:r>
            <w:r>
              <w:rPr>
                <w:rFonts w:ascii="Times New Roman"/>
                <w:b/>
                <w:i w:val="false"/>
                <w:color w:val="000000"/>
                <w:sz w:val="20"/>
              </w:rPr>
              <w:t>карточкасы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Из них по</w:t>
            </w:r>
            <w:r>
              <w:br/>
            </w:r>
            <w:r>
              <w:rPr>
                <w:rFonts w:ascii="Times New Roman"/>
                <w:b w:val="false"/>
                <w:i w:val="false"/>
                <w:color w:val="000000"/>
                <w:sz w:val="20"/>
              </w:rPr>
              <w:t>
</w:t>
            </w:r>
            <w:r>
              <w:rPr>
                <w:rFonts w:ascii="Times New Roman"/>
                <w:b w:val="false"/>
                <w:i w:val="false"/>
                <w:color w:val="000000"/>
                <w:sz w:val="20"/>
              </w:rPr>
              <w:t>платежным</w:t>
            </w:r>
            <w:r>
              <w:br/>
            </w:r>
            <w:r>
              <w:rPr>
                <w:rFonts w:ascii="Times New Roman"/>
                <w:b w:val="false"/>
                <w:i w:val="false"/>
                <w:color w:val="000000"/>
                <w:sz w:val="20"/>
              </w:rPr>
              <w:t>
</w:t>
            </w:r>
            <w:r>
              <w:rPr>
                <w:rFonts w:ascii="Times New Roman"/>
                <w:b w:val="false"/>
                <w:i w:val="false"/>
                <w:color w:val="000000"/>
                <w:sz w:val="20"/>
              </w:rPr>
              <w:t>электронным</w:t>
            </w:r>
            <w:r>
              <w:br/>
            </w:r>
            <w:r>
              <w:rPr>
                <w:rFonts w:ascii="Times New Roman"/>
                <w:b w:val="false"/>
                <w:i w:val="false"/>
                <w:color w:val="000000"/>
                <w:sz w:val="20"/>
              </w:rPr>
              <w:t>
</w:t>
            </w:r>
            <w:r>
              <w:rPr>
                <w:rFonts w:ascii="Times New Roman"/>
                <w:b w:val="false"/>
                <w:i w:val="false"/>
                <w:color w:val="000000"/>
                <w:sz w:val="20"/>
              </w:rPr>
              <w:t>карточкам</w:t>
            </w:r>
          </w:p>
        </w:tc>
        <w:tc>
          <w:tcPr>
            <w:tcW w:w="2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кезеңнің</w:t>
            </w:r>
            <w:r>
              <w:br/>
            </w:r>
            <w:r>
              <w:rPr>
                <w:rFonts w:ascii="Times New Roman"/>
                <w:b w:val="false"/>
                <w:i w:val="false"/>
                <w:color w:val="000000"/>
                <w:sz w:val="20"/>
              </w:rPr>
              <w:t>
</w:t>
            </w:r>
            <w:r>
              <w:rPr>
                <w:rFonts w:ascii="Times New Roman"/>
                <w:b/>
                <w:i w:val="false"/>
                <w:color w:val="000000"/>
                <w:sz w:val="20"/>
              </w:rPr>
              <w:t>соңына</w:t>
            </w:r>
            <w:r>
              <w:br/>
            </w:r>
            <w:r>
              <w:rPr>
                <w:rFonts w:ascii="Times New Roman"/>
                <w:b w:val="false"/>
                <w:i w:val="false"/>
                <w:color w:val="000000"/>
                <w:sz w:val="20"/>
              </w:rPr>
              <w:t>
</w:t>
            </w:r>
            <w:r>
              <w:rPr>
                <w:rFonts w:ascii="Times New Roman"/>
                <w:b/>
                <w:i w:val="false"/>
                <w:color w:val="000000"/>
                <w:sz w:val="20"/>
              </w:rPr>
              <w:t>қалдығы, 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Остатки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Бөлшек сауда</w:t>
            </w:r>
            <w:r>
              <w:br/>
            </w:r>
            <w:r>
              <w:rPr>
                <w:rFonts w:ascii="Times New Roman"/>
                <w:b w:val="false"/>
                <w:i w:val="false"/>
                <w:color w:val="000000"/>
                <w:sz w:val="20"/>
              </w:rPr>
              <w:t>
</w:t>
            </w:r>
            <w:r>
              <w:rPr>
                <w:rFonts w:ascii="Times New Roman"/>
                <w:b w:val="false"/>
                <w:i w:val="false"/>
                <w:color w:val="000000"/>
                <w:sz w:val="20"/>
              </w:rPr>
              <w:t>Розничная торговля</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w:t>
            </w:r>
            <w:r>
              <w:br/>
            </w:r>
            <w:r>
              <w:rPr>
                <w:rFonts w:ascii="Times New Roman"/>
                <w:b w:val="false"/>
                <w:i w:val="false"/>
                <w:color w:val="000000"/>
                <w:sz w:val="20"/>
              </w:rPr>
              <w:t>
</w:t>
            </w:r>
            <w:r>
              <w:rPr>
                <w:rFonts w:ascii="Times New Roman"/>
                <w:b w:val="false"/>
                <w:i w:val="false"/>
                <w:color w:val="000000"/>
                <w:sz w:val="20"/>
              </w:rPr>
              <w:t>отыны)</w:t>
            </w:r>
            <w:r>
              <w:br/>
            </w:r>
            <w:r>
              <w:rPr>
                <w:rFonts w:ascii="Times New Roman"/>
                <w:b w:val="false"/>
                <w:i w:val="false"/>
                <w:color w:val="000000"/>
                <w:sz w:val="20"/>
              </w:rPr>
              <w:t>
</w:t>
            </w:r>
            <w:r>
              <w:rPr>
                <w:rFonts w:ascii="Times New Roman"/>
                <w:b w:val="false"/>
                <w:i w:val="false"/>
                <w:color w:val="000000"/>
                <w:sz w:val="20"/>
              </w:rPr>
              <w:t>газойли (топливо</w:t>
            </w:r>
            <w:r>
              <w:br/>
            </w:r>
            <w:r>
              <w:rPr>
                <w:rFonts w:ascii="Times New Roman"/>
                <w:b w:val="false"/>
                <w:i w:val="false"/>
                <w:color w:val="000000"/>
                <w:sz w:val="20"/>
              </w:rPr>
              <w:t>
</w:t>
            </w:r>
            <w:r>
              <w:rPr>
                <w:rFonts w:ascii="Times New Roman"/>
                <w:b w:val="false"/>
                <w:i w:val="false"/>
                <w:color w:val="000000"/>
                <w:sz w:val="20"/>
              </w:rPr>
              <w:t>дизельное)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w:t>
            </w:r>
            <w:r>
              <w:br/>
            </w:r>
            <w:r>
              <w:rPr>
                <w:rFonts w:ascii="Times New Roman"/>
                <w:b w:val="false"/>
                <w:i w:val="false"/>
                <w:color w:val="000000"/>
                <w:sz w:val="20"/>
              </w:rPr>
              <w:t>
</w:t>
            </w:r>
            <w:r>
              <w:rPr>
                <w:rFonts w:ascii="Times New Roman"/>
                <w:b w:val="false"/>
                <w:i w:val="false"/>
                <w:color w:val="000000"/>
                <w:sz w:val="20"/>
              </w:rPr>
              <w:t>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 w:id="101"/>
    <w:p>
      <w:pPr>
        <w:spacing w:after="0"/>
        <w:ind w:left="0"/>
        <w:jc w:val="both"/>
      </w:pPr>
      <w:r>
        <w:rPr>
          <w:rFonts w:ascii="Times New Roman"/>
          <w:b w:val="false"/>
          <w:i w:val="false"/>
          <w:color w:val="000000"/>
          <w:sz w:val="28"/>
        </w:rPr>
        <w:t>
</w:t>
      </w:r>
      <w:r>
        <w:rPr>
          <w:rFonts w:ascii="Times New Roman"/>
          <w:b/>
          <w:i w:val="false"/>
          <w:color w:val="000000"/>
          <w:sz w:val="28"/>
        </w:rPr>
        <w:t>4. АЖҚС мен ГҚС бойынша мұнай өнімдерін өткізу көлемі туралы ақпаратты көрсетіңіз</w:t>
      </w:r>
      <w:r>
        <w:br/>
      </w:r>
      <w:r>
        <w:rPr>
          <w:rFonts w:ascii="Times New Roman"/>
          <w:b w:val="false"/>
          <w:i w:val="false"/>
          <w:color w:val="000000"/>
          <w:sz w:val="28"/>
        </w:rPr>
        <w:t>
Укажите информацию об объеме реализации нефтепродуктов на АЗС и ГАЗС</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5647"/>
        <w:gridCol w:w="1136"/>
        <w:gridCol w:w="1538"/>
        <w:gridCol w:w="3637"/>
      </w:tblGrid>
      <w:tr>
        <w:trPr>
          <w:trHeight w:val="375"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5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кезеңнің</w:t>
            </w:r>
            <w:r>
              <w:br/>
            </w:r>
            <w:r>
              <w:rPr>
                <w:rFonts w:ascii="Times New Roman"/>
                <w:b w:val="false"/>
                <w:i w:val="false"/>
                <w:color w:val="000000"/>
                <w:sz w:val="20"/>
              </w:rPr>
              <w:t>
</w:t>
            </w:r>
            <w:r>
              <w:rPr>
                <w:rFonts w:ascii="Times New Roman"/>
                <w:b/>
                <w:i w:val="false"/>
                <w:color w:val="000000"/>
                <w:sz w:val="20"/>
              </w:rPr>
              <w:t>соңына қалдығы,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Остатки 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 тысяч тенге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тонна</w:t>
            </w:r>
            <w:r>
              <w:br/>
            </w:r>
            <w:r>
              <w:rPr>
                <w:rFonts w:ascii="Times New Roman"/>
                <w:b w:val="false"/>
                <w:i w:val="false"/>
                <w:color w:val="000000"/>
                <w:sz w:val="20"/>
              </w:rPr>
              <w:t>
</w:t>
            </w:r>
            <w:r>
              <w:rPr>
                <w:rFonts w:ascii="Times New Roman"/>
                <w:b w:val="false"/>
                <w:i w:val="false"/>
                <w:color w:val="000000"/>
                <w:sz w:val="20"/>
              </w:rPr>
              <w:t>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r>
              <w:br/>
            </w:r>
            <w:r>
              <w:rPr>
                <w:rFonts w:ascii="Times New Roman"/>
                <w:b w:val="false"/>
                <w:i w:val="false"/>
                <w:color w:val="000000"/>
                <w:sz w:val="20"/>
              </w:rPr>
              <w:t>
</w:t>
            </w:r>
            <w:r>
              <w:rPr>
                <w:rFonts w:ascii="Times New Roman"/>
                <w:b w:val="false"/>
                <w:i w:val="false"/>
                <w:color w:val="000000"/>
                <w:sz w:val="20"/>
              </w:rPr>
              <w:t>тысяч</w:t>
            </w:r>
            <w:r>
              <w:br/>
            </w:r>
            <w:r>
              <w:rPr>
                <w:rFonts w:ascii="Times New Roman"/>
                <w:b w:val="false"/>
                <w:i w:val="false"/>
                <w:color w:val="000000"/>
                <w:sz w:val="20"/>
              </w:rPr>
              <w:t>
</w:t>
            </w: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қажеттілігіне пайданылған:</w:t>
            </w:r>
            <w:r>
              <w:br/>
            </w:r>
            <w:r>
              <w:rPr>
                <w:rFonts w:ascii="Times New Roman"/>
                <w:b w:val="false"/>
                <w:i w:val="false"/>
                <w:color w:val="000000"/>
                <w:sz w:val="20"/>
              </w:rPr>
              <w:t>
</w:t>
            </w:r>
            <w:r>
              <w:rPr>
                <w:rFonts w:ascii="Times New Roman"/>
                <w:b w:val="false"/>
                <w:i w:val="false"/>
                <w:color w:val="000000"/>
                <w:sz w:val="20"/>
              </w:rPr>
              <w:t>Использовано на собственные</w:t>
            </w:r>
            <w:r>
              <w:br/>
            </w:r>
            <w:r>
              <w:rPr>
                <w:rFonts w:ascii="Times New Roman"/>
                <w:b w:val="false"/>
                <w:i w:val="false"/>
                <w:color w:val="000000"/>
                <w:sz w:val="20"/>
              </w:rPr>
              <w:t>
</w:t>
            </w:r>
            <w:r>
              <w:rPr>
                <w:rFonts w:ascii="Times New Roman"/>
                <w:b w:val="false"/>
                <w:i w:val="false"/>
                <w:color w:val="000000"/>
                <w:sz w:val="20"/>
              </w:rPr>
              <w:t>нужды: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тұлғалармен талон</w:t>
            </w:r>
            <w:r>
              <w:br/>
            </w:r>
            <w:r>
              <w:rPr>
                <w:rFonts w:ascii="Times New Roman"/>
                <w:b w:val="false"/>
                <w:i w:val="false"/>
                <w:color w:val="000000"/>
                <w:sz w:val="20"/>
              </w:rPr>
              <w:t>
</w:t>
            </w:r>
            <w:r>
              <w:rPr>
                <w:rFonts w:ascii="Times New Roman"/>
                <w:b/>
                <w:i w:val="false"/>
                <w:color w:val="000000"/>
                <w:sz w:val="20"/>
              </w:rPr>
              <w:t>бойынша өткізу:</w:t>
            </w:r>
            <w:r>
              <w:br/>
            </w:r>
            <w:r>
              <w:rPr>
                <w:rFonts w:ascii="Times New Roman"/>
                <w:b w:val="false"/>
                <w:i w:val="false"/>
                <w:color w:val="000000"/>
                <w:sz w:val="20"/>
              </w:rPr>
              <w:t>
</w:t>
            </w:r>
            <w:r>
              <w:rPr>
                <w:rFonts w:ascii="Times New Roman"/>
                <w:b w:val="false"/>
                <w:i w:val="false"/>
                <w:color w:val="000000"/>
                <w:sz w:val="20"/>
              </w:rPr>
              <w:t>Реализовано по талонам</w:t>
            </w:r>
            <w:r>
              <w:br/>
            </w:r>
            <w:r>
              <w:rPr>
                <w:rFonts w:ascii="Times New Roman"/>
                <w:b w:val="false"/>
                <w:i w:val="false"/>
                <w:color w:val="000000"/>
                <w:sz w:val="20"/>
              </w:rPr>
              <w:t>
</w:t>
            </w:r>
            <w:r>
              <w:rPr>
                <w:rFonts w:ascii="Times New Roman"/>
                <w:b w:val="false"/>
                <w:i w:val="false"/>
                <w:color w:val="000000"/>
                <w:sz w:val="20"/>
              </w:rPr>
              <w:t>юридическим лицам:</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мотор бензині</w:t>
            </w:r>
            <w:r>
              <w:br/>
            </w:r>
            <w:r>
              <w:rPr>
                <w:rFonts w:ascii="Times New Roman"/>
                <w:b w:val="false"/>
                <w:i w:val="false"/>
                <w:color w:val="000000"/>
                <w:sz w:val="20"/>
              </w:rPr>
              <w:t>
</w:t>
            </w:r>
            <w:r>
              <w:rPr>
                <w:rFonts w:ascii="Times New Roman"/>
                <w:b w:val="false"/>
                <w:i w:val="false"/>
                <w:color w:val="000000"/>
                <w:sz w:val="20"/>
              </w:rPr>
              <w:t>бензин моторный</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газойльдер (дизель отыны)</w:t>
            </w:r>
            <w:r>
              <w:br/>
            </w:r>
            <w:r>
              <w:rPr>
                <w:rFonts w:ascii="Times New Roman"/>
                <w:b w:val="false"/>
                <w:i w:val="false"/>
                <w:color w:val="000000"/>
                <w:sz w:val="20"/>
              </w:rPr>
              <w:t>
</w:t>
            </w:r>
            <w:r>
              <w:rPr>
                <w:rFonts w:ascii="Times New Roman"/>
                <w:b w:val="false"/>
                <w:i w:val="false"/>
                <w:color w:val="000000"/>
                <w:sz w:val="20"/>
              </w:rPr>
              <w:t>газойли (топливо дизельное)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пропан мен бутан</w:t>
            </w:r>
            <w:r>
              <w:br/>
            </w:r>
            <w:r>
              <w:rPr>
                <w:rFonts w:ascii="Times New Roman"/>
                <w:b w:val="false"/>
                <w:i w:val="false"/>
                <w:color w:val="000000"/>
                <w:sz w:val="20"/>
              </w:rPr>
              <w:t>
</w:t>
            </w:r>
            <w:r>
              <w:rPr>
                <w:rFonts w:ascii="Times New Roman"/>
                <w:b w:val="false"/>
                <w:i w:val="false"/>
                <w:color w:val="000000"/>
                <w:sz w:val="20"/>
              </w:rPr>
              <w:t>пропан и бутан сжиженные</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334" w:id="102"/>
    <w:p>
      <w:pPr>
        <w:spacing w:after="0"/>
        <w:ind w:left="0"/>
        <w:jc w:val="both"/>
      </w:pPr>
      <w:r>
        <w:rPr>
          <w:rFonts w:ascii="Times New Roman"/>
          <w:b w:val="false"/>
          <w:i w:val="false"/>
          <w:color w:val="000000"/>
          <w:sz w:val="28"/>
        </w:rPr>
        <w:t>
</w:t>
      </w:r>
      <w:r>
        <w:rPr>
          <w:rFonts w:ascii="Times New Roman"/>
          <w:b/>
          <w:i w:val="false"/>
          <w:color w:val="000000"/>
          <w:sz w:val="28"/>
        </w:rPr>
        <w:t>5. АЖҚС мен ГҚС аумағындағы тауарлардың және қызметтердің өткізу көлемі</w:t>
      </w:r>
      <w:r>
        <w:br/>
      </w:r>
      <w:r>
        <w:rPr>
          <w:rFonts w:ascii="Times New Roman"/>
          <w:b w:val="false"/>
          <w:i w:val="false"/>
          <w:color w:val="000000"/>
          <w:sz w:val="28"/>
        </w:rPr>
        <w:t>
Объем реализации товаров и услуг на территории АЗС и ГАЗС</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5953"/>
        <w:gridCol w:w="5726"/>
      </w:tblGrid>
      <w:tr>
        <w:trPr>
          <w:trHeight w:val="43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Тауарлардың және</w:t>
            </w:r>
            <w:r>
              <w:br/>
            </w:r>
            <w:r>
              <w:rPr>
                <w:rFonts w:ascii="Times New Roman"/>
                <w:b w:val="false"/>
                <w:i w:val="false"/>
                <w:color w:val="000000"/>
                <w:sz w:val="20"/>
              </w:rPr>
              <w:t>
</w:t>
            </w:r>
            <w:r>
              <w:rPr>
                <w:rFonts w:ascii="Times New Roman"/>
                <w:b/>
                <w:i w:val="false"/>
                <w:color w:val="000000"/>
                <w:sz w:val="20"/>
              </w:rPr>
              <w:t>қызметтердің өткізу көлемі,</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Объем реализации товаров и услуг,</w:t>
            </w:r>
            <w:r>
              <w:br/>
            </w:r>
            <w:r>
              <w:rPr>
                <w:rFonts w:ascii="Times New Roman"/>
                <w:b w:val="false"/>
                <w:i w:val="false"/>
                <w:color w:val="000000"/>
                <w:sz w:val="20"/>
              </w:rPr>
              <w:t>
</w:t>
            </w:r>
            <w:r>
              <w:rPr>
                <w:rFonts w:ascii="Times New Roman"/>
                <w:b w:val="false"/>
                <w:i w:val="false"/>
                <w:color w:val="000000"/>
                <w:sz w:val="20"/>
              </w:rPr>
              <w:t>тысяч тенге</w:t>
            </w:r>
          </w:p>
        </w:tc>
      </w:tr>
      <w:tr>
        <w:trPr>
          <w:trHeight w:val="1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Техниқалық қызмет көрсету және</w:t>
            </w:r>
            <w:r>
              <w:br/>
            </w:r>
            <w:r>
              <w:rPr>
                <w:rFonts w:ascii="Times New Roman"/>
                <w:b w:val="false"/>
                <w:i w:val="false"/>
                <w:color w:val="000000"/>
                <w:sz w:val="20"/>
              </w:rPr>
              <w:t>
</w:t>
            </w:r>
            <w:r>
              <w:rPr>
                <w:rFonts w:ascii="Times New Roman"/>
                <w:b/>
                <w:i w:val="false"/>
                <w:color w:val="000000"/>
                <w:sz w:val="20"/>
              </w:rPr>
              <w:t>автокөлік құралдарын жөндеу</w:t>
            </w:r>
            <w:r>
              <w:br/>
            </w:r>
            <w:r>
              <w:rPr>
                <w:rFonts w:ascii="Times New Roman"/>
                <w:b w:val="false"/>
                <w:i w:val="false"/>
                <w:color w:val="000000"/>
                <w:sz w:val="20"/>
              </w:rPr>
              <w:t>
</w:t>
            </w:r>
            <w:r>
              <w:rPr>
                <w:rFonts w:ascii="Times New Roman"/>
                <w:b w:val="false"/>
                <w:i w:val="false"/>
                <w:color w:val="000000"/>
                <w:sz w:val="20"/>
              </w:rPr>
              <w:t>Техническое обслуживание и ремонт</w:t>
            </w:r>
            <w:r>
              <w:br/>
            </w:r>
            <w:r>
              <w:rPr>
                <w:rFonts w:ascii="Times New Roman"/>
                <w:b w:val="false"/>
                <w:i w:val="false"/>
                <w:color w:val="000000"/>
                <w:sz w:val="20"/>
              </w:rPr>
              <w:t>
</w:t>
            </w:r>
            <w:r>
              <w:rPr>
                <w:rFonts w:ascii="Times New Roman"/>
                <w:b w:val="false"/>
                <w:i w:val="false"/>
                <w:color w:val="000000"/>
                <w:sz w:val="20"/>
              </w:rPr>
              <w:t>автомобилей</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Дүкендердегі маманданбаған</w:t>
            </w:r>
            <w:r>
              <w:br/>
            </w:r>
            <w:r>
              <w:rPr>
                <w:rFonts w:ascii="Times New Roman"/>
                <w:b w:val="false"/>
                <w:i w:val="false"/>
                <w:color w:val="000000"/>
                <w:sz w:val="20"/>
              </w:rPr>
              <w:t>
</w:t>
            </w:r>
            <w:r>
              <w:rPr>
                <w:rFonts w:ascii="Times New Roman"/>
                <w:b/>
                <w:i w:val="false"/>
                <w:color w:val="000000"/>
                <w:sz w:val="20"/>
              </w:rPr>
              <w:t>бөлшек сауда</w:t>
            </w:r>
            <w:r>
              <w:br/>
            </w:r>
            <w:r>
              <w:rPr>
                <w:rFonts w:ascii="Times New Roman"/>
                <w:b w:val="false"/>
                <w:i w:val="false"/>
                <w:color w:val="000000"/>
                <w:sz w:val="20"/>
              </w:rPr>
              <w:t>
</w:t>
            </w:r>
            <w:r>
              <w:rPr>
                <w:rFonts w:ascii="Times New Roman"/>
                <w:b w:val="false"/>
                <w:i w:val="false"/>
                <w:color w:val="000000"/>
                <w:sz w:val="20"/>
              </w:rPr>
              <w:t>Розничная торговля в</w:t>
            </w:r>
            <w:r>
              <w:br/>
            </w:r>
            <w:r>
              <w:rPr>
                <w:rFonts w:ascii="Times New Roman"/>
                <w:b w:val="false"/>
                <w:i w:val="false"/>
                <w:color w:val="000000"/>
                <w:sz w:val="20"/>
              </w:rPr>
              <w:t>
</w:t>
            </w:r>
            <w:r>
              <w:rPr>
                <w:rFonts w:ascii="Times New Roman"/>
                <w:b w:val="false"/>
                <w:i w:val="false"/>
                <w:color w:val="000000"/>
                <w:sz w:val="20"/>
              </w:rPr>
              <w:t>неспециализированных магазинах</w:t>
            </w:r>
          </w:p>
        </w:tc>
        <w:tc>
          <w:tcPr>
            <w:tcW w:w="5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xml:space="preserve">
Наименование _______________________ Адрес  ________________________               _______________________ </w:t>
      </w:r>
      <w:r>
        <w:rPr>
          <w:rFonts w:ascii="Times New Roman"/>
          <w:b/>
          <w:i w:val="false"/>
          <w:color w:val="000000"/>
          <w:sz w:val="28"/>
        </w:rPr>
        <w:t xml:space="preserve">Телефоны </w:t>
      </w:r>
      <w:r>
        <w:br/>
      </w:r>
      <w:r>
        <w:rPr>
          <w:rFonts w:ascii="Times New Roman"/>
          <w:b w:val="false"/>
          <w:i w:val="false"/>
          <w:color w:val="000000"/>
          <w:sz w:val="28"/>
        </w:rPr>
        <w:t>
                                     Телефон: ______________________</w:t>
      </w:r>
      <w:r>
        <w:br/>
      </w:r>
      <w:r>
        <w:rPr>
          <w:rFonts w:ascii="Times New Roman"/>
          <w:b w:val="false"/>
          <w:i w:val="false"/>
          <w:color w:val="000000"/>
          <w:sz w:val="28"/>
        </w:rPr>
        <w:t>
</w:t>
      </w:r>
      <w:r>
        <w:rPr>
          <w:rFonts w:ascii="Times New Roman"/>
          <w:b/>
          <w:i w:val="false"/>
          <w:color w:val="000000"/>
          <w:sz w:val="28"/>
        </w:rPr>
        <w:t>Электрондық мекен-жайы</w:t>
      </w:r>
      <w:r>
        <w:br/>
      </w:r>
      <w:r>
        <w:rPr>
          <w:rFonts w:ascii="Times New Roman"/>
          <w:b w:val="false"/>
          <w:i w:val="false"/>
          <w:color w:val="000000"/>
          <w:sz w:val="28"/>
        </w:rPr>
        <w:t>
Электронный адрес ___________________________</w:t>
      </w:r>
      <w:r>
        <w:br/>
      </w:r>
      <w:r>
        <w:rPr>
          <w:rFonts w:ascii="Times New Roman"/>
          <w:b w:val="false"/>
          <w:i w:val="false"/>
          <w:color w:val="000000"/>
          <w:sz w:val="28"/>
        </w:rPr>
        <w:t>
</w:t>
      </w:r>
      <w:r>
        <w:rPr>
          <w:rFonts w:ascii="Times New Roman"/>
          <w:b/>
          <w:i w:val="false"/>
          <w:color w:val="000000"/>
          <w:sz w:val="28"/>
        </w:rPr>
        <w:t>Орындаушының тегі және телефоны</w:t>
      </w:r>
      <w:r>
        <w:br/>
      </w:r>
      <w:r>
        <w:rPr>
          <w:rFonts w:ascii="Times New Roman"/>
          <w:b w:val="false"/>
          <w:i w:val="false"/>
          <w:color w:val="000000"/>
          <w:sz w:val="28"/>
        </w:rPr>
        <w:t>
Фамилия и телефон исполнителя ___________________ Тел._______________</w:t>
      </w:r>
      <w:r>
        <w:br/>
      </w:r>
      <w:r>
        <w:rPr>
          <w:rFonts w:ascii="Times New Roman"/>
          <w:b w:val="false"/>
          <w:i w:val="false"/>
          <w:color w:val="000000"/>
          <w:sz w:val="28"/>
        </w:rPr>
        <w:t>
</w:t>
      </w:r>
      <w:r>
        <w:rPr>
          <w:rFonts w:ascii="Times New Roman"/>
          <w:b/>
          <w:i w:val="false"/>
          <w:color w:val="000000"/>
          <w:sz w:val="28"/>
        </w:rPr>
        <w:t>Басшы                            (Аты-жөні, тегі, қолы)</w:t>
      </w:r>
      <w:r>
        <w:br/>
      </w:r>
      <w:r>
        <w:rPr>
          <w:rFonts w:ascii="Times New Roman"/>
          <w:b w:val="false"/>
          <w:i w:val="false"/>
          <w:color w:val="000000"/>
          <w:sz w:val="28"/>
        </w:rPr>
        <w:t>
Руководитель ______________________ (Ф.И.О.,подпись)_________________</w:t>
      </w:r>
      <w:r>
        <w:br/>
      </w:r>
      <w:r>
        <w:rPr>
          <w:rFonts w:ascii="Times New Roman"/>
          <w:b w:val="false"/>
          <w:i w:val="false"/>
          <w:color w:val="000000"/>
          <w:sz w:val="28"/>
        </w:rPr>
        <w:t>
</w:t>
      </w:r>
      <w:r>
        <w:rPr>
          <w:rFonts w:ascii="Times New Roman"/>
          <w:b/>
          <w:i w:val="false"/>
          <w:color w:val="000000"/>
          <w:sz w:val="28"/>
        </w:rPr>
        <w:t>Бас бухгалтер                    (Аты-жөні, тегі, қолы)</w:t>
      </w:r>
      <w:r>
        <w:br/>
      </w:r>
      <w:r>
        <w:rPr>
          <w:rFonts w:ascii="Times New Roman"/>
          <w:b w:val="false"/>
          <w:i w:val="false"/>
          <w:color w:val="000000"/>
          <w:sz w:val="28"/>
        </w:rPr>
        <w:t>
Главный бухгалтер __________________ (Ф.И.О., подпись)_______________</w:t>
      </w:r>
    </w:p>
    <w:p>
      <w:pPr>
        <w:spacing w:after="0"/>
        <w:ind w:left="0"/>
        <w:jc w:val="both"/>
      </w:pPr>
      <w:r>
        <w:rPr>
          <w:rFonts w:ascii="Times New Roman"/>
          <w:b/>
          <w:i w:val="false"/>
          <w:color w:val="000000"/>
          <w:sz w:val="28"/>
        </w:rPr>
        <w:t>М.О.</w:t>
      </w:r>
      <w:r>
        <w:br/>
      </w:r>
      <w:r>
        <w:rPr>
          <w:rFonts w:ascii="Times New Roman"/>
          <w:b w:val="false"/>
          <w:i w:val="false"/>
          <w:color w:val="000000"/>
          <w:sz w:val="28"/>
        </w:rPr>
        <w:t>
М.П.</w:t>
      </w:r>
    </w:p>
    <w:bookmarkStart w:name="z417" w:id="103"/>
    <w:p>
      <w:pPr>
        <w:spacing w:after="0"/>
        <w:ind w:left="0"/>
        <w:jc w:val="both"/>
      </w:pPr>
      <w:r>
        <w:rPr>
          <w:rFonts w:ascii="Times New Roman"/>
          <w:b w:val="false"/>
          <w:i w:val="false"/>
          <w:color w:val="000000"/>
          <w:sz w:val="28"/>
        </w:rPr>
        <w:t xml:space="preserve">
Приложение 18 к приказу     </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29 сентября 2010 г. № 275   </w:t>
      </w:r>
    </w:p>
    <w:bookmarkEnd w:id="103"/>
    <w:bookmarkStart w:name="z418" w:id="10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автозаправочных и газозаправочных</w:t>
      </w:r>
      <w:r>
        <w:br/>
      </w:r>
      <w:r>
        <w:rPr>
          <w:rFonts w:ascii="Times New Roman"/>
          <w:b/>
          <w:i w:val="false"/>
          <w:color w:val="000000"/>
        </w:rPr>
        <w:t>
станций" (код 0711104, индекс G-003, годовая периодичность)</w:t>
      </w:r>
    </w:p>
    <w:bookmarkEnd w:id="104"/>
    <w:p>
      <w:pPr>
        <w:spacing w:after="0"/>
        <w:ind w:left="0"/>
        <w:jc w:val="both"/>
      </w:pPr>
      <w:r>
        <w:rPr>
          <w:rFonts w:ascii="Times New Roman"/>
          <w:b w:val="false"/>
          <w:i w:val="false"/>
          <w:color w:val="ff0000"/>
          <w:sz w:val="28"/>
        </w:rPr>
        <w:t>      Сноска. Приложение 18 в редакции приказа Председателя Агентства РК по статистике от 04.08.2011 </w:t>
      </w:r>
      <w:r>
        <w:rPr>
          <w:rFonts w:ascii="Times New Roman"/>
          <w:b w:val="false"/>
          <w:i w:val="false"/>
          <w:color w:val="ff0000"/>
          <w:sz w:val="28"/>
        </w:rPr>
        <w:t>№ 213</w:t>
      </w:r>
      <w:r>
        <w:rPr>
          <w:rFonts w:ascii="Times New Roman"/>
          <w:b w:val="false"/>
          <w:i w:val="false"/>
          <w:color w:val="ff0000"/>
          <w:sz w:val="28"/>
        </w:rPr>
        <w:t> (вводится в действие с 01.01.2012).</w:t>
      </w:r>
    </w:p>
    <w:bookmarkStart w:name="z335" w:id="105"/>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деятельности автозаправочных и газозаправочных станций" (код 0711104, индекс G-003, годовая периодичность).</w:t>
      </w:r>
      <w:r>
        <w:br/>
      </w:r>
      <w:r>
        <w:rPr>
          <w:rFonts w:ascii="Times New Roman"/>
          <w:b w:val="false"/>
          <w:i w:val="false"/>
          <w:color w:val="000000"/>
          <w:sz w:val="28"/>
        </w:rPr>
        <w:t>
</w:t>
      </w:r>
      <w:r>
        <w:rPr>
          <w:rFonts w:ascii="Times New Roman"/>
          <w:b w:val="false"/>
          <w:i w:val="false"/>
          <w:color w:val="000000"/>
          <w:sz w:val="28"/>
        </w:rPr>
        <w:t>
      2.Следующие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автозаправочная станция (далее - АЗС) - технологический комплекс, оснащенный оборудованием, обеспечивающим хранение и розничную реализацию нефтепродуктов в следующих типах:</w:t>
      </w:r>
      <w:r>
        <w:br/>
      </w:r>
      <w:r>
        <w:rPr>
          <w:rFonts w:ascii="Times New Roman"/>
          <w:b w:val="false"/>
          <w:i w:val="false"/>
          <w:color w:val="000000"/>
          <w:sz w:val="28"/>
        </w:rPr>
        <w:t>
</w:t>
      </w:r>
      <w:r>
        <w:rPr>
          <w:rFonts w:ascii="Times New Roman"/>
          <w:b w:val="false"/>
          <w:i w:val="false"/>
          <w:color w:val="000000"/>
          <w:sz w:val="28"/>
        </w:rPr>
        <w:t>
      станционарного типа - АЗС, предназначенная для заправки нефтепродуктами транспортных средств через топливораздаточные колонки;</w:t>
      </w:r>
      <w:r>
        <w:br/>
      </w:r>
      <w:r>
        <w:rPr>
          <w:rFonts w:ascii="Times New Roman"/>
          <w:b w:val="false"/>
          <w:i w:val="false"/>
          <w:color w:val="000000"/>
          <w:sz w:val="28"/>
        </w:rPr>
        <w:t>
</w:t>
      </w:r>
      <w:r>
        <w:rPr>
          <w:rFonts w:ascii="Times New Roman"/>
          <w:b w:val="false"/>
          <w:i w:val="false"/>
          <w:color w:val="000000"/>
          <w:sz w:val="28"/>
        </w:rPr>
        <w:t>
      контейнерного типа - АЗС с наземным расположением резервуаров для хранения нефтепродуктов, технологическая система которой характеризуется размещением топливораздаточных колонок в контейнере хранения нефтепродуктов, выполненном как единое заводское изделие;</w:t>
      </w:r>
      <w:r>
        <w:br/>
      </w:r>
      <w:r>
        <w:rPr>
          <w:rFonts w:ascii="Times New Roman"/>
          <w:b w:val="false"/>
          <w:i w:val="false"/>
          <w:color w:val="000000"/>
          <w:sz w:val="28"/>
        </w:rPr>
        <w:t>
</w:t>
      </w:r>
      <w:r>
        <w:rPr>
          <w:rFonts w:ascii="Times New Roman"/>
          <w:b w:val="false"/>
          <w:i w:val="false"/>
          <w:color w:val="000000"/>
          <w:sz w:val="28"/>
        </w:rPr>
        <w:t>
      передвижного типа - АЗС - мобильная технологическая система, установленная на автомобильном шасси, прицепе, полуприцепе, выполненная как единое заводское изделие;</w:t>
      </w:r>
      <w:r>
        <w:br/>
      </w:r>
      <w:r>
        <w:rPr>
          <w:rFonts w:ascii="Times New Roman"/>
          <w:b w:val="false"/>
          <w:i w:val="false"/>
          <w:color w:val="000000"/>
          <w:sz w:val="28"/>
        </w:rPr>
        <w:t>
</w:t>
      </w:r>
      <w:r>
        <w:rPr>
          <w:rFonts w:ascii="Times New Roman"/>
          <w:b w:val="false"/>
          <w:i w:val="false"/>
          <w:color w:val="000000"/>
          <w:sz w:val="28"/>
        </w:rPr>
        <w:t>
      2) нефтепродукты - отдельные виды нефтепродуктов (бензин,</w:t>
      </w:r>
      <w:r>
        <w:br/>
      </w:r>
      <w:r>
        <w:rPr>
          <w:rFonts w:ascii="Times New Roman"/>
          <w:b w:val="false"/>
          <w:i w:val="false"/>
          <w:color w:val="000000"/>
          <w:sz w:val="28"/>
        </w:rPr>
        <w:t>
авиационное и дизельное топливо, мазут);</w:t>
      </w:r>
      <w:r>
        <w:br/>
      </w:r>
      <w:r>
        <w:rPr>
          <w:rFonts w:ascii="Times New Roman"/>
          <w:b w:val="false"/>
          <w:i w:val="false"/>
          <w:color w:val="000000"/>
          <w:sz w:val="28"/>
        </w:rPr>
        <w:t>
</w:t>
      </w:r>
      <w:r>
        <w:rPr>
          <w:rFonts w:ascii="Times New Roman"/>
          <w:b w:val="false"/>
          <w:i w:val="false"/>
          <w:color w:val="000000"/>
          <w:sz w:val="28"/>
        </w:rPr>
        <w:t>
      3)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r>
        <w:br/>
      </w:r>
      <w:r>
        <w:rPr>
          <w:rFonts w:ascii="Times New Roman"/>
          <w:b w:val="false"/>
          <w:i w:val="false"/>
          <w:color w:val="000000"/>
          <w:sz w:val="28"/>
        </w:rPr>
        <w:t>
</w:t>
      </w:r>
      <w:r>
        <w:rPr>
          <w:rFonts w:ascii="Times New Roman"/>
          <w:b w:val="false"/>
          <w:i w:val="false"/>
          <w:color w:val="000000"/>
          <w:sz w:val="28"/>
        </w:rPr>
        <w:t>
      4) топливно-раздаточная колонка - установка, предназначенная для измерения объема и выдачи нефтепродуктов при заправке транспортных средств и в тару потребителя;</w:t>
      </w:r>
      <w:r>
        <w:br/>
      </w:r>
      <w:r>
        <w:rPr>
          <w:rFonts w:ascii="Times New Roman"/>
          <w:b w:val="false"/>
          <w:i w:val="false"/>
          <w:color w:val="000000"/>
          <w:sz w:val="28"/>
        </w:rPr>
        <w:t>
</w:t>
      </w:r>
      <w:r>
        <w:rPr>
          <w:rFonts w:ascii="Times New Roman"/>
          <w:b w:val="false"/>
          <w:i w:val="false"/>
          <w:color w:val="000000"/>
          <w:sz w:val="28"/>
        </w:rPr>
        <w:t>
      5) остатки - количество нефтепродуктов в денежном выражении, находящееся на АЗС (ГАЗС*), на складах, в пути на определенную дату;</w:t>
      </w:r>
      <w:r>
        <w:br/>
      </w:r>
      <w:r>
        <w:rPr>
          <w:rFonts w:ascii="Times New Roman"/>
          <w:b w:val="false"/>
          <w:i w:val="false"/>
          <w:color w:val="000000"/>
          <w:sz w:val="28"/>
        </w:rPr>
        <w:t>
</w:t>
      </w:r>
      <w:r>
        <w:rPr>
          <w:rFonts w:ascii="Times New Roman"/>
          <w:b w:val="false"/>
          <w:i w:val="false"/>
          <w:color w:val="000000"/>
          <w:sz w:val="28"/>
        </w:rPr>
        <w:t>
      6) резервуар - стационарный сосуд, предназначенный для хранения нефтепродуктов;</w:t>
      </w:r>
      <w:r>
        <w:br/>
      </w:r>
      <w:r>
        <w:rPr>
          <w:rFonts w:ascii="Times New Roman"/>
          <w:b w:val="false"/>
          <w:i w:val="false"/>
          <w:color w:val="000000"/>
          <w:sz w:val="28"/>
        </w:rPr>
        <w:t>
</w:t>
      </w:r>
      <w:r>
        <w:rPr>
          <w:rFonts w:ascii="Times New Roman"/>
          <w:b w:val="false"/>
          <w:i w:val="false"/>
          <w:color w:val="000000"/>
          <w:sz w:val="28"/>
        </w:rPr>
        <w:t>
      7) платежная электронная карточка - средство доступа к деньгам через электронные или иные устройства, которое содержит информацию, позволяющую держателю такой карточки осуществлять платежи, получать наличные деньги, производить обмен валют и другие операции;</w:t>
      </w:r>
      <w:r>
        <w:br/>
      </w:r>
      <w:r>
        <w:rPr>
          <w:rFonts w:ascii="Times New Roman"/>
          <w:b w:val="false"/>
          <w:i w:val="false"/>
          <w:color w:val="000000"/>
          <w:sz w:val="28"/>
        </w:rPr>
        <w:t>
</w:t>
      </w:r>
      <w:r>
        <w:rPr>
          <w:rFonts w:ascii="Times New Roman"/>
          <w:b w:val="false"/>
          <w:i w:val="false"/>
          <w:color w:val="000000"/>
          <w:sz w:val="28"/>
        </w:rPr>
        <w:t>
      8) талоны - документ, предназначенные для приобретения нефтепродуктов организациями по заключенным договорам купли-продажи с продавцом, который организует отпуск нефтепродуктов через определенную сеть АЗС.</w:t>
      </w:r>
      <w:r>
        <w:br/>
      </w:r>
      <w:r>
        <w:rPr>
          <w:rFonts w:ascii="Times New Roman"/>
          <w:b w:val="false"/>
          <w:i w:val="false"/>
          <w:color w:val="000000"/>
          <w:sz w:val="28"/>
        </w:rPr>
        <w:t>
</w:t>
      </w:r>
      <w:r>
        <w:rPr>
          <w:rFonts w:ascii="Times New Roman"/>
          <w:b w:val="false"/>
          <w:i w:val="false"/>
          <w:color w:val="000000"/>
          <w:sz w:val="28"/>
        </w:rPr>
        <w:t>
      3. В разделе 1 указана информация по материально-технической базе автозаправочных и газозаправочных станций, указывается количество АЗС и ГАЗС на конец отчетного периода - всего и в том числе по видам: стационарные, контейнерные, передвижные. В случае наличия на территории АЗС и ГАЗС магазинов, указываются сведения об их количестве и торговой площади.</w:t>
      </w:r>
      <w:r>
        <w:br/>
      </w:r>
      <w:r>
        <w:rPr>
          <w:rFonts w:ascii="Times New Roman"/>
          <w:b w:val="false"/>
          <w:i w:val="false"/>
          <w:color w:val="000000"/>
          <w:sz w:val="28"/>
        </w:rPr>
        <w:t>
</w:t>
      </w:r>
      <w:r>
        <w:rPr>
          <w:rFonts w:ascii="Times New Roman"/>
          <w:b w:val="false"/>
          <w:i w:val="false"/>
          <w:color w:val="000000"/>
          <w:sz w:val="28"/>
        </w:rPr>
        <w:t>
      В разделе 2 указывается инфомация о наличии сети АЗС и ГАЗС в других регионах. Заполняется только головным предприятием.</w:t>
      </w:r>
      <w:r>
        <w:br/>
      </w:r>
      <w:r>
        <w:rPr>
          <w:rFonts w:ascii="Times New Roman"/>
          <w:b w:val="false"/>
          <w:i w:val="false"/>
          <w:color w:val="000000"/>
          <w:sz w:val="28"/>
        </w:rPr>
        <w:t>
</w:t>
      </w:r>
      <w:r>
        <w:rPr>
          <w:rFonts w:ascii="Times New Roman"/>
          <w:b w:val="false"/>
          <w:i w:val="false"/>
          <w:color w:val="000000"/>
          <w:sz w:val="28"/>
        </w:rPr>
        <w:t>
      В разделе 3 показатель "Объем розничной торговли нефтепродуктов, всего" отражает сумму денежной выручки, полученной за реализованные покупателям нефтепродукты, за наличный расчет и по платежным карточкам. Объем реализации учитывается по продажной стоимости, без налога на добавленную стоимость и акцизов.</w:t>
      </w:r>
      <w:r>
        <w:br/>
      </w:r>
      <w:r>
        <w:rPr>
          <w:rFonts w:ascii="Times New Roman"/>
          <w:b w:val="false"/>
          <w:i w:val="false"/>
          <w:color w:val="000000"/>
          <w:sz w:val="28"/>
        </w:rPr>
        <w:t>
</w:t>
      </w:r>
      <w:r>
        <w:rPr>
          <w:rFonts w:ascii="Times New Roman"/>
          <w:b w:val="false"/>
          <w:i w:val="false"/>
          <w:color w:val="000000"/>
          <w:sz w:val="28"/>
        </w:rPr>
        <w:t>
      По графе 3 указывается объем продаж, платежи по которым осуществляются посредством электронных платежных карточек.</w:t>
      </w:r>
      <w:r>
        <w:br/>
      </w:r>
      <w:r>
        <w:rPr>
          <w:rFonts w:ascii="Times New Roman"/>
          <w:b w:val="false"/>
          <w:i w:val="false"/>
          <w:color w:val="000000"/>
          <w:sz w:val="28"/>
        </w:rPr>
        <w:t>
</w:t>
      </w:r>
      <w:r>
        <w:rPr>
          <w:rFonts w:ascii="Times New Roman"/>
          <w:b w:val="false"/>
          <w:i w:val="false"/>
          <w:color w:val="000000"/>
          <w:sz w:val="28"/>
        </w:rPr>
        <w:t>
      В разделе 4 по строке 1 указана информация об использовании нефтепродуктов на АЗС и ГАЗС на собственные нужды юридических лиц.</w:t>
      </w:r>
      <w:r>
        <w:br/>
      </w:r>
      <w:r>
        <w:rPr>
          <w:rFonts w:ascii="Times New Roman"/>
          <w:b w:val="false"/>
          <w:i w:val="false"/>
          <w:color w:val="000000"/>
          <w:sz w:val="28"/>
        </w:rPr>
        <w:t>
</w:t>
      </w:r>
      <w:r>
        <w:rPr>
          <w:rFonts w:ascii="Times New Roman"/>
          <w:b w:val="false"/>
          <w:i w:val="false"/>
          <w:color w:val="000000"/>
          <w:sz w:val="28"/>
        </w:rPr>
        <w:t>
      По строке 2 показывается объем реализации нефтепродуктов по талонам юридическим лицам.</w:t>
      </w:r>
      <w:r>
        <w:br/>
      </w:r>
      <w:r>
        <w:rPr>
          <w:rFonts w:ascii="Times New Roman"/>
          <w:b w:val="false"/>
          <w:i w:val="false"/>
          <w:color w:val="000000"/>
          <w:sz w:val="28"/>
        </w:rPr>
        <w:t>
</w:t>
      </w:r>
      <w:r>
        <w:rPr>
          <w:rFonts w:ascii="Times New Roman"/>
          <w:b w:val="false"/>
          <w:i w:val="false"/>
          <w:color w:val="000000"/>
          <w:sz w:val="28"/>
        </w:rPr>
        <w:t>
      В разделе 5 указывается информация об объеме реализации товаров и оказанных услуг на территории АЗС и ГАЗС.</w:t>
      </w:r>
      <w:r>
        <w:br/>
      </w:r>
      <w:r>
        <w:rPr>
          <w:rFonts w:ascii="Times New Roman"/>
          <w:b w:val="false"/>
          <w:i w:val="false"/>
          <w:color w:val="000000"/>
          <w:sz w:val="28"/>
        </w:rPr>
        <w:t>
</w:t>
      </w:r>
      <w:r>
        <w:rPr>
          <w:rFonts w:ascii="Times New Roman"/>
          <w:b w:val="false"/>
          <w:i w:val="false"/>
          <w:color w:val="000000"/>
          <w:sz w:val="28"/>
        </w:rPr>
        <w:t>
      _______________________</w:t>
      </w:r>
      <w:r>
        <w:br/>
      </w:r>
      <w:r>
        <w:rPr>
          <w:rFonts w:ascii="Times New Roman"/>
          <w:b w:val="false"/>
          <w:i w:val="false"/>
          <w:color w:val="000000"/>
          <w:sz w:val="28"/>
        </w:rPr>
        <w:t>
      * Здесь и далее ГАЗС - газозаправочная станция</w:t>
      </w:r>
    </w:p>
    <w:bookmarkEnd w:id="105"/>
    <w:bookmarkStart w:name="z535" w:id="106"/>
    <w:p>
      <w:pPr>
        <w:spacing w:after="0"/>
        <w:ind w:left="0"/>
        <w:jc w:val="both"/>
      </w:pPr>
      <w:r>
        <w:rPr>
          <w:rFonts w:ascii="Times New Roman"/>
          <w:b w:val="false"/>
          <w:i w:val="false"/>
          <w:color w:val="ff0000"/>
          <w:sz w:val="28"/>
        </w:rPr>
        <w:t>
      Сноска. Приложение 19 в редакции приказа и.о. Председателя Агентства РК по статистике от 28.06.2012 </w:t>
      </w:r>
      <w:r>
        <w:rPr>
          <w:rFonts w:ascii="Times New Roman"/>
          <w:b w:val="false"/>
          <w:i w:val="false"/>
          <w:color w:val="ff0000"/>
          <w:sz w:val="28"/>
        </w:rPr>
        <w:t>№ 157</w:t>
      </w:r>
      <w:r>
        <w:rPr>
          <w:rFonts w:ascii="Times New Roman"/>
          <w:b w:val="false"/>
          <w:i w:val="false"/>
          <w:color w:val="ff0000"/>
          <w:sz w:val="28"/>
        </w:rPr>
        <w:t> (вводится в действие с 01.01.2013).</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993"/>
        <w:gridCol w:w="4021"/>
        <w:gridCol w:w="5393"/>
      </w:tblGrid>
      <w:tr>
        <w:trPr>
          <w:trHeight w:val="54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0922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төрағасының 2010 жылғы 29</w:t>
            </w:r>
            <w:r>
              <w:br/>
            </w:r>
            <w:r>
              <w:rPr>
                <w:rFonts w:ascii="Times New Roman"/>
                <w:b w:val="false"/>
                <w:i w:val="false"/>
                <w:color w:val="000000"/>
                <w:sz w:val="20"/>
              </w:rPr>
              <w:t>
</w:t>
            </w:r>
            <w:r>
              <w:rPr>
                <w:rFonts w:ascii="Times New Roman"/>
                <w:b/>
                <w:i w:val="false"/>
                <w:color w:val="000000"/>
                <w:sz w:val="20"/>
              </w:rPr>
              <w:t>кыркүйектегі № 275</w:t>
            </w:r>
            <w:r>
              <w:br/>
            </w:r>
            <w:r>
              <w:rPr>
                <w:rFonts w:ascii="Times New Roman"/>
                <w:b w:val="false"/>
                <w:i w:val="false"/>
                <w:color w:val="000000"/>
                <w:sz w:val="20"/>
              </w:rPr>
              <w:t>
</w:t>
            </w:r>
            <w:r>
              <w:rPr>
                <w:rFonts w:ascii="Times New Roman"/>
                <w:b/>
                <w:i w:val="false"/>
                <w:color w:val="000000"/>
                <w:sz w:val="20"/>
              </w:rPr>
              <w:t>бұйрығына 19-қосымша</w:t>
            </w:r>
            <w:r>
              <w:br/>
            </w:r>
            <w:r>
              <w:rPr>
                <w:rFonts w:ascii="Times New Roman"/>
                <w:b w:val="false"/>
                <w:i w:val="false"/>
                <w:color w:val="000000"/>
                <w:sz w:val="20"/>
              </w:rPr>
              <w:t>
</w:t>
            </w:r>
            <w:r>
              <w:rPr>
                <w:rFonts w:ascii="Times New Roman"/>
                <w:b w:val="false"/>
                <w:i w:val="false"/>
                <w:color w:val="000000"/>
                <w:sz w:val="20"/>
              </w:rPr>
              <w:t>Приложение 19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 РК по</w:t>
            </w:r>
            <w:r>
              <w:br/>
            </w:r>
            <w:r>
              <w:rPr>
                <w:rFonts w:ascii="Times New Roman"/>
                <w:b w:val="false"/>
                <w:i w:val="false"/>
                <w:color w:val="000000"/>
                <w:sz w:val="20"/>
              </w:rPr>
              <w:t>
</w:t>
            </w:r>
            <w:r>
              <w:rPr>
                <w:rFonts w:ascii="Times New Roman"/>
                <w:b w:val="false"/>
                <w:i w:val="false"/>
                <w:color w:val="000000"/>
                <w:sz w:val="20"/>
              </w:rPr>
              <w:t>статистике от 29 сентября 2010 г.</w:t>
            </w:r>
            <w:r>
              <w:br/>
            </w:r>
            <w:r>
              <w:rPr>
                <w:rFonts w:ascii="Times New Roman"/>
                <w:b w:val="false"/>
                <w:i w:val="false"/>
                <w:color w:val="000000"/>
                <w:sz w:val="20"/>
              </w:rPr>
              <w:t>
</w:t>
            </w:r>
            <w:r>
              <w:rPr>
                <w:rFonts w:ascii="Times New Roman"/>
                <w:b w:val="false"/>
                <w:i w:val="false"/>
                <w:color w:val="000000"/>
                <w:sz w:val="20"/>
              </w:rPr>
              <w:t>№ 275</w:t>
            </w:r>
          </w:p>
        </w:tc>
      </w:tr>
      <w:tr>
        <w:trPr>
          <w:trHeight w:val="54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 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769"/>
              <w:gridCol w:w="1302"/>
              <w:gridCol w:w="1302"/>
              <w:gridCol w:w="1258"/>
              <w:gridCol w:w="1303"/>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 (қажеттiсiн</w:t>
                  </w:r>
                  <w:r>
                    <w:br/>
                  </w:r>
                  <w:r>
                    <w:rPr>
                      <w:rFonts w:ascii="Times New Roman"/>
                      <w:b w:val="false"/>
                      <w:i w:val="false"/>
                      <w:color w:val="000000"/>
                      <w:sz w:val="20"/>
                    </w:rPr>
                    <w:t>
</w:t>
                  </w:r>
                  <w:r>
                    <w:rPr>
                      <w:rFonts w:ascii="Times New Roman"/>
                      <w:b/>
                      <w:i w:val="false"/>
                      <w:color w:val="000000"/>
                      <w:sz w:val="20"/>
                    </w:rPr>
                    <w:t>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w:t>
                  </w:r>
                  <w:r>
                    <w:br/>
                  </w:r>
                  <w:r>
                    <w:rPr>
                      <w:rFonts w:ascii="Times New Roman"/>
                      <w:b w:val="false"/>
                      <w:i w:val="false"/>
                      <w:color w:val="000000"/>
                      <w:sz w:val="20"/>
                    </w:rPr>
                    <w:t>
</w:t>
                  </w:r>
                  <w:r>
                    <w:rPr>
                      <w:rFonts w:ascii="Times New Roman"/>
                      <w:b w:val="false"/>
                      <w:i w:val="false"/>
                      <w:color w:val="000000"/>
                      <w:sz w:val="20"/>
                    </w:rPr>
                    <w:t>час (нужное обвести)</w:t>
                  </w:r>
                </w:p>
              </w:tc>
            </w:tr>
            <w:tr>
              <w:trPr>
                <w:trHeight w:val="645"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қа-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p>
              </w:tc>
            </w:tr>
          </w:tbl>
          <w:p/>
        </w:tc>
      </w:tr>
      <w:tr>
        <w:trPr>
          <w:trHeight w:val="24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w:t>
            </w:r>
            <w:r>
              <w:br/>
            </w:r>
            <w:r>
              <w:rPr>
                <w:rFonts w:ascii="Times New Roman"/>
                <w:b w:val="false"/>
                <w:i w:val="false"/>
                <w:color w:val="000000"/>
                <w:sz w:val="20"/>
              </w:rPr>
              <w:t>
</w:t>
            </w:r>
            <w:r>
              <w:rPr>
                <w:rFonts w:ascii="Times New Roman"/>
                <w:b w:val="false"/>
                <w:i w:val="false"/>
                <w:color w:val="000000"/>
                <w:sz w:val="20"/>
              </w:rPr>
              <w:t>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 381-бабында көзделген әкімшілік құқық бұзушылық болып табылады.</w:t>
            </w:r>
          </w:p>
          <w:p>
            <w:pPr>
              <w:spacing w:after="20"/>
              <w:ind w:left="20"/>
              <w:jc w:val="both"/>
            </w:pPr>
            <w:r>
              <w:rPr>
                <w:rFonts w:ascii="Times New Roman"/>
                <w:b w:val="false"/>
                <w:i w:val="false"/>
                <w:color w:val="000000"/>
                <w:sz w:val="20"/>
              </w:rPr>
              <w:t xml:space="preserve">Непредставление, несвоевременное представление и предоставление недостоверных первичных статистических данных в соответствующие органы государственной статистики 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1801101</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1801101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Кеден одағына мүше-мемлекеттерде</w:t>
            </w:r>
            <w:r>
              <w:br/>
            </w:r>
            <w:r>
              <w:rPr>
                <w:rFonts w:ascii="Times New Roman"/>
                <w:b/>
                <w:i w:val="false"/>
                <w:color w:val="000000"/>
                <w:sz w:val="20"/>
              </w:rPr>
              <w:t>
тауарлармен өзара сауда туралы есеп
Отчет о взаимной торговле товарами c</w:t>
            </w:r>
            <w:r>
              <w:br/>
            </w:r>
            <w:r>
              <w:rPr>
                <w:rFonts w:ascii="Times New Roman"/>
                <w:b/>
                <w:i w:val="false"/>
                <w:color w:val="000000"/>
                <w:sz w:val="20"/>
              </w:rPr>
              <w:t>
государствами-членами таможенного союза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1-КО</w:t>
            </w:r>
            <w:r>
              <w:br/>
            </w:r>
            <w:r>
              <w:rPr>
                <w:rFonts w:ascii="Times New Roman"/>
                <w:b w:val="false"/>
                <w:i w:val="false"/>
                <w:color w:val="000000"/>
                <w:sz w:val="20"/>
              </w:rPr>
              <w:t>
</w:t>
            </w:r>
            <w:r>
              <w:rPr>
                <w:rFonts w:ascii="Times New Roman"/>
                <w:b w:val="false"/>
                <w:i w:val="false"/>
                <w:color w:val="000000"/>
                <w:sz w:val="20"/>
              </w:rPr>
              <w:t>1-ТС</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Айлық</w:t>
            </w:r>
            <w:r>
              <w:br/>
            </w:r>
            <w:r>
              <w:rPr>
                <w:rFonts w:ascii="Times New Roman"/>
                <w:b w:val="false"/>
                <w:i w:val="false"/>
                <w:color w:val="000000"/>
                <w:sz w:val="20"/>
              </w:rPr>
              <w:t>
</w:t>
            </w:r>
            <w:r>
              <w:rPr>
                <w:rFonts w:ascii="Times New Roman"/>
                <w:b w:val="false"/>
                <w:i w:val="false"/>
                <w:color w:val="000000"/>
                <w:sz w:val="20"/>
              </w:rPr>
              <w:t>Месячная</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 xml:space="preserve">ай    </w:t>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1905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        месяц                год</w:t>
            </w:r>
          </w:p>
        </w:tc>
      </w:tr>
      <w:tr>
        <w:trPr>
          <w:trHeight w:val="7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Кеден одағына мүше-мемлекеттердің аумағына (аумағынан) кәсіпкерлік</w:t>
            </w:r>
            <w:r>
              <w:br/>
            </w:r>
            <w:r>
              <w:rPr>
                <w:rFonts w:ascii="Times New Roman"/>
                <w:b w:val="false"/>
                <w:i w:val="false"/>
                <w:color w:val="000000"/>
                <w:sz w:val="20"/>
              </w:rPr>
              <w:t>
</w:t>
            </w:r>
            <w:r>
              <w:rPr>
                <w:rFonts w:ascii="Times New Roman"/>
                <w:b/>
                <w:i w:val="false"/>
                <w:color w:val="000000"/>
                <w:sz w:val="20"/>
              </w:rPr>
              <w:t>мақсаттарға арналған өзара сауда бойынша тауарларды әкелуді (әкетуді)</w:t>
            </w:r>
            <w:r>
              <w:br/>
            </w:r>
            <w:r>
              <w:rPr>
                <w:rFonts w:ascii="Times New Roman"/>
                <w:b w:val="false"/>
                <w:i w:val="false"/>
                <w:color w:val="000000"/>
                <w:sz w:val="20"/>
              </w:rPr>
              <w:t>
</w:t>
            </w:r>
            <w:r>
              <w:rPr>
                <w:rFonts w:ascii="Times New Roman"/>
                <w:b/>
                <w:i w:val="false"/>
                <w:color w:val="000000"/>
                <w:sz w:val="20"/>
              </w:rPr>
              <w:t>жүзеге асыратын заңды тұлғалар және (немесе) олардың құрылымдық және</w:t>
            </w:r>
            <w:r>
              <w:br/>
            </w:r>
            <w:r>
              <w:rPr>
                <w:rFonts w:ascii="Times New Roman"/>
                <w:b w:val="false"/>
                <w:i w:val="false"/>
                <w:color w:val="000000"/>
                <w:sz w:val="20"/>
              </w:rPr>
              <w:t>
</w:t>
            </w:r>
            <w:r>
              <w:rPr>
                <w:rFonts w:ascii="Times New Roman"/>
                <w:b/>
                <w:i w:val="false"/>
                <w:color w:val="000000"/>
                <w:sz w:val="20"/>
              </w:rPr>
              <w:t>оқшауланған бөлімшелері, жеке кәсіпкерлер, сондай-ақ тауарларды</w:t>
            </w:r>
            <w:r>
              <w:br/>
            </w:r>
            <w:r>
              <w:rPr>
                <w:rFonts w:ascii="Times New Roman"/>
                <w:b w:val="false"/>
                <w:i w:val="false"/>
                <w:color w:val="000000"/>
                <w:sz w:val="20"/>
              </w:rPr>
              <w:t>
</w:t>
            </w:r>
            <w:r>
              <w:rPr>
                <w:rFonts w:ascii="Times New Roman"/>
                <w:b/>
                <w:i w:val="false"/>
                <w:color w:val="000000"/>
                <w:sz w:val="20"/>
              </w:rPr>
              <w:t>жөнелтушілер (алушылар)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индивидуальные предприниматели, осуществляющие вывоз (ввоз) товаров во взаимной</w:t>
            </w:r>
            <w:r>
              <w:br/>
            </w:r>
            <w:r>
              <w:rPr>
                <w:rFonts w:ascii="Times New Roman"/>
                <w:b w:val="false"/>
                <w:i w:val="false"/>
                <w:color w:val="000000"/>
                <w:sz w:val="20"/>
              </w:rPr>
              <w:t>
</w:t>
            </w:r>
            <w:r>
              <w:rPr>
                <w:rFonts w:ascii="Times New Roman"/>
                <w:b w:val="false"/>
                <w:i w:val="false"/>
                <w:color w:val="000000"/>
                <w:sz w:val="20"/>
              </w:rPr>
              <w:t>торговле на территорию (с территории) государств-членов таможенного союза для</w:t>
            </w:r>
            <w:r>
              <w:br/>
            </w:r>
            <w:r>
              <w:rPr>
                <w:rFonts w:ascii="Times New Roman"/>
                <w:b w:val="false"/>
                <w:i w:val="false"/>
                <w:color w:val="000000"/>
                <w:sz w:val="20"/>
              </w:rPr>
              <w:t>
</w:t>
            </w:r>
            <w:r>
              <w:rPr>
                <w:rFonts w:ascii="Times New Roman"/>
                <w:b w:val="false"/>
                <w:i w:val="false"/>
                <w:color w:val="000000"/>
                <w:sz w:val="20"/>
              </w:rPr>
              <w:t>предпринимательских целей, а также отправители (получатели) товаров.</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айдың 3-ші күніне дейін.</w:t>
            </w:r>
            <w:r>
              <w:br/>
            </w:r>
            <w:r>
              <w:rPr>
                <w:rFonts w:ascii="Times New Roman"/>
                <w:b w:val="false"/>
                <w:i w:val="false"/>
                <w:color w:val="000000"/>
                <w:sz w:val="20"/>
              </w:rPr>
              <w:t>
</w:t>
            </w:r>
            <w:r>
              <w:rPr>
                <w:rFonts w:ascii="Times New Roman"/>
                <w:b w:val="false"/>
                <w:i w:val="false"/>
                <w:color w:val="000000"/>
                <w:sz w:val="20"/>
              </w:rPr>
              <w:t>Срок представления  – 3-го числа месяца после отчетного периода.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КҰЖЖ коды </w:t>
            </w:r>
            <w:r>
              <w:br/>
            </w:r>
            <w:r>
              <w:rPr>
                <w:rFonts w:ascii="Times New Roman"/>
                <w:b w:val="false"/>
                <w:i w:val="false"/>
                <w:color w:val="000000"/>
                <w:sz w:val="20"/>
              </w:rPr>
              <w:t>
</w:t>
            </w:r>
            <w:r>
              <w:rPr>
                <w:rFonts w:ascii="Times New Roman"/>
                <w:b w:val="false"/>
                <w:i w:val="false"/>
                <w:color w:val="000000"/>
                <w:sz w:val="20"/>
              </w:rPr>
              <w:t xml:space="preserve">Код ОКПО    </w:t>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190500"/>
                          </a:xfrm>
                          <a:prstGeom prst="rect">
                            <a:avLst/>
                          </a:prstGeom>
                        </pic:spPr>
                      </pic:pic>
                    </a:graphicData>
                  </a:graphic>
                </wp:inline>
              </w:drawing>
            </w:r>
          </w:p>
          <w:p>
            <w:pPr>
              <w:spacing w:after="20"/>
              <w:ind w:left="20"/>
              <w:jc w:val="both"/>
            </w:pPr>
            <w:r>
              <w:rPr>
                <w:rFonts w:ascii="Times New Roman"/>
                <w:b/>
                <w:i w:val="false"/>
                <w:color w:val="000000"/>
                <w:sz w:val="20"/>
              </w:rPr>
              <w:t>СТН коды</w:t>
            </w:r>
            <w:r>
              <w:br/>
            </w:r>
            <w:r>
              <w:rPr>
                <w:rFonts w:ascii="Times New Roman"/>
                <w:b w:val="false"/>
                <w:i w:val="false"/>
                <w:color w:val="000000"/>
                <w:sz w:val="20"/>
              </w:rPr>
              <w:t>
</w:t>
            </w:r>
            <w:r>
              <w:rPr>
                <w:rFonts w:ascii="Times New Roman"/>
                <w:b w:val="false"/>
                <w:i w:val="false"/>
                <w:color w:val="000000"/>
                <w:sz w:val="20"/>
              </w:rPr>
              <w:t xml:space="preserve">Код РНН     </w:t>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30200" cy="190500"/>
                          </a:xfrm>
                          <a:prstGeom prst="rect">
                            <a:avLst/>
                          </a:prstGeom>
                        </pic:spPr>
                      </pic:pic>
                    </a:graphicData>
                  </a:graphic>
                </wp:inline>
              </w:drawing>
            </w:r>
          </w:p>
          <w:p>
            <w:pPr>
              <w:spacing w:after="20"/>
              <w:ind w:left="20"/>
              <w:jc w:val="both"/>
            </w:pPr>
            <w:r>
              <w:rPr>
                <w:rFonts w:ascii="Times New Roman"/>
                <w:b/>
                <w:i w:val="false"/>
                <w:color w:val="000000"/>
                <w:sz w:val="20"/>
              </w:rPr>
              <w:t>БСН коды</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Код БИН     </w:t>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30200" cy="190500"/>
                          </a:xfrm>
                          <a:prstGeom prst="rect">
                            <a:avLst/>
                          </a:prstGeom>
                        </pic:spPr>
                      </pic:pic>
                    </a:graphicData>
                  </a:graphic>
                </wp:inline>
              </w:drawing>
            </w:r>
          </w:p>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 xml:space="preserve">Код ИИН     </w:t>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30200" cy="190500"/>
                          </a:xfrm>
                          <a:prstGeom prst="rect">
                            <a:avLst/>
                          </a:prstGeom>
                        </pic:spPr>
                      </pic:pic>
                    </a:graphicData>
                  </a:graphic>
                </wp:inline>
              </w:drawing>
            </w:r>
            <w:r>
              <w:drawing>
                <wp:inline distT="0" distB="0" distL="0" distR="0">
                  <wp:extent cx="330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30200" cy="190500"/>
                          </a:xfrm>
                          <a:prstGeom prst="rect">
                            <a:avLst/>
                          </a:prstGeom>
                        </pic:spPr>
                      </pic:pic>
                    </a:graphicData>
                  </a:graphic>
                </wp:inline>
              </w:drawing>
            </w:r>
          </w:p>
        </w:tc>
      </w:tr>
    </w:tbl>
    <w:bookmarkStart w:name="z436" w:id="107"/>
    <w:p>
      <w:pPr>
        <w:spacing w:after="0"/>
        <w:ind w:left="0"/>
        <w:jc w:val="both"/>
      </w:pPr>
      <w:r>
        <w:rPr>
          <w:rFonts w:ascii="Times New Roman"/>
          <w:b w:val="false"/>
          <w:i w:val="false"/>
          <w:color w:val="000000"/>
          <w:sz w:val="28"/>
        </w:rPr>
        <w:t>
     </w:t>
      </w:r>
      <w:r>
        <w:rPr>
          <w:rFonts w:ascii="Times New Roman"/>
          <w:b/>
          <w:i w:val="false"/>
          <w:color w:val="000000"/>
          <w:sz w:val="28"/>
        </w:rPr>
        <w:t>1. Экспорттаушы (импорттаушы) бойынша ақпаратты толтырыңыз</w:t>
      </w:r>
      <w:r>
        <w:br/>
      </w:r>
      <w:r>
        <w:rPr>
          <w:rFonts w:ascii="Times New Roman"/>
          <w:b w:val="false"/>
          <w:i w:val="false"/>
          <w:color w:val="000000"/>
          <w:sz w:val="28"/>
        </w:rPr>
        <w:t>
     Заполните информацию по экспортеру (импортеру)</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6385"/>
        <w:gridCol w:w="2666"/>
        <w:gridCol w:w="3253"/>
      </w:tblGrid>
      <w:tr>
        <w:trPr>
          <w:trHeight w:val="375"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тізімі</w:t>
            </w:r>
            <w:r>
              <w:br/>
            </w:r>
            <w:r>
              <w:rPr>
                <w:rFonts w:ascii="Times New Roman"/>
                <w:b w:val="false"/>
                <w:i w:val="false"/>
                <w:color w:val="000000"/>
                <w:sz w:val="20"/>
              </w:rPr>
              <w:t>
</w:t>
            </w:r>
            <w:r>
              <w:rPr>
                <w:rFonts w:ascii="Times New Roman"/>
                <w:b w:val="false"/>
                <w:i w:val="false"/>
                <w:color w:val="000000"/>
                <w:sz w:val="20"/>
              </w:rPr>
              <w:t>Перечень информации</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Экспорттаушы</w:t>
            </w:r>
            <w:r>
              <w:br/>
            </w:r>
            <w:r>
              <w:rPr>
                <w:rFonts w:ascii="Times New Roman"/>
                <w:b w:val="false"/>
                <w:i w:val="false"/>
                <w:color w:val="000000"/>
                <w:sz w:val="20"/>
              </w:rPr>
              <w:t>
</w:t>
            </w:r>
            <w:r>
              <w:rPr>
                <w:rFonts w:ascii="Times New Roman"/>
                <w:b w:val="false"/>
                <w:i w:val="false"/>
                <w:color w:val="000000"/>
                <w:sz w:val="20"/>
              </w:rPr>
              <w:t>Экспортер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Импорттаушы</w:t>
            </w:r>
            <w:r>
              <w:br/>
            </w:r>
            <w:r>
              <w:rPr>
                <w:rFonts w:ascii="Times New Roman"/>
                <w:b w:val="false"/>
                <w:i w:val="false"/>
                <w:color w:val="000000"/>
                <w:sz w:val="20"/>
              </w:rPr>
              <w:t>
</w:t>
            </w:r>
            <w:r>
              <w:rPr>
                <w:rFonts w:ascii="Times New Roman"/>
                <w:b w:val="false"/>
                <w:i w:val="false"/>
                <w:color w:val="000000"/>
                <w:sz w:val="20"/>
              </w:rPr>
              <w:t>Импортер</w:t>
            </w:r>
          </w:p>
        </w:tc>
      </w:tr>
      <w:tr>
        <w:trPr>
          <w:trHeight w:val="24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 коды</w:t>
            </w:r>
            <w:r>
              <w:br/>
            </w:r>
            <w:r>
              <w:rPr>
                <w:rFonts w:ascii="Times New Roman"/>
                <w:b w:val="false"/>
                <w:i w:val="false"/>
                <w:color w:val="000000"/>
                <w:sz w:val="20"/>
              </w:rPr>
              <w:t>
</w:t>
            </w:r>
            <w:r>
              <w:rPr>
                <w:rFonts w:ascii="Times New Roman"/>
                <w:b w:val="false"/>
                <w:i w:val="false"/>
                <w:color w:val="000000"/>
                <w:sz w:val="20"/>
              </w:rPr>
              <w:t>Код страны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коды (облыс, қала)</w:t>
            </w:r>
            <w:r>
              <w:br/>
            </w:r>
            <w:r>
              <w:rPr>
                <w:rFonts w:ascii="Times New Roman"/>
                <w:b w:val="false"/>
                <w:i w:val="false"/>
                <w:color w:val="000000"/>
                <w:sz w:val="20"/>
              </w:rPr>
              <w:t>
</w:t>
            </w:r>
            <w:r>
              <w:rPr>
                <w:rFonts w:ascii="Times New Roman"/>
                <w:b w:val="false"/>
                <w:i w:val="false"/>
                <w:color w:val="000000"/>
                <w:sz w:val="20"/>
              </w:rPr>
              <w:t>Код КАТО</w:t>
            </w:r>
            <w:r>
              <w:rPr>
                <w:rFonts w:ascii="Times New Roman"/>
                <w:b w:val="false"/>
                <w:i w:val="false"/>
                <w:color w:val="000000"/>
                <w:vertAlign w:val="superscript"/>
              </w:rPr>
              <w:t>1</w:t>
            </w:r>
            <w:r>
              <w:rPr>
                <w:rFonts w:ascii="Times New Roman"/>
                <w:b w:val="false"/>
                <w:i w:val="false"/>
                <w:color w:val="000000"/>
                <w:sz w:val="20"/>
              </w:rPr>
              <w:t xml:space="preserve"> (область, город)</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r>
              <w:rPr>
                <w:rFonts w:ascii="Times New Roman"/>
                <w:b w:val="false"/>
                <w:i w:val="false"/>
                <w:color w:val="000000"/>
                <w:vertAlign w:val="superscript"/>
              </w:rPr>
              <w:t>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br/>
            </w:r>
            <w:r>
              <w:rPr>
                <w:rFonts w:ascii="Times New Roman"/>
                <w:b w:val="false"/>
                <w:i w:val="false"/>
                <w:color w:val="000000"/>
                <w:sz w:val="20"/>
              </w:rPr>
              <w:t>
</w:t>
            </w:r>
            <w:r>
              <w:rPr>
                <w:rFonts w:ascii="Times New Roman"/>
                <w:b w:val="false"/>
                <w:i w:val="false"/>
                <w:color w:val="000000"/>
                <w:sz w:val="20"/>
              </w:rPr>
              <w:t>Код ИИН</w:t>
            </w:r>
            <w:r>
              <w:rPr>
                <w:rFonts w:ascii="Times New Roman"/>
                <w:b w:val="false"/>
                <w:i w:val="false"/>
                <w:color w:val="000000"/>
                <w:vertAlign w:val="superscript"/>
              </w:rPr>
              <w:t>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ӘАОЖ – Әкімшілік-аумақтық объектілер жіктеуіші</w:t>
      </w:r>
      <w:r>
        <w:br/>
      </w:r>
      <w:r>
        <w:rPr>
          <w:rFonts w:ascii="Times New Roman"/>
          <w:b w:val="false"/>
          <w:i w:val="false"/>
          <w:color w:val="000000"/>
          <w:sz w:val="28"/>
        </w:rPr>
        <w:t>
       КАТО – Классификатор административно-территориальных объектов</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БСН – Бизнес сәйкестендіру нөмірі</w:t>
      </w:r>
      <w:r>
        <w:br/>
      </w:r>
      <w:r>
        <w:rPr>
          <w:rFonts w:ascii="Times New Roman"/>
          <w:b w:val="false"/>
          <w:i w:val="false"/>
          <w:color w:val="000000"/>
          <w:sz w:val="28"/>
        </w:rPr>
        <w:t>
       БИН – Бизнес идентификационный номер</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ЖСН – Жеке сәйкестендіру нөмірі</w:t>
      </w:r>
      <w:r>
        <w:br/>
      </w:r>
      <w:r>
        <w:rPr>
          <w:rFonts w:ascii="Times New Roman"/>
          <w:b w:val="false"/>
          <w:i w:val="false"/>
          <w:color w:val="000000"/>
          <w:sz w:val="28"/>
        </w:rPr>
        <w:t>
       ИИН – Индивидуальный идентификационный номер</w:t>
      </w:r>
    </w:p>
    <w:bookmarkStart w:name="z437" w:id="108"/>
    <w:p>
      <w:pPr>
        <w:spacing w:after="0"/>
        <w:ind w:left="0"/>
        <w:jc w:val="both"/>
      </w:pPr>
      <w:r>
        <w:rPr>
          <w:rFonts w:ascii="Times New Roman"/>
          <w:b w:val="false"/>
          <w:i w:val="false"/>
          <w:color w:val="000000"/>
          <w:sz w:val="28"/>
        </w:rPr>
        <w:t>
</w:t>
      </w:r>
      <w:r>
        <w:rPr>
          <w:rFonts w:ascii="Times New Roman"/>
          <w:b/>
          <w:i w:val="false"/>
          <w:color w:val="000000"/>
          <w:sz w:val="28"/>
        </w:rPr>
        <w:t>      2. Кеден одағына мүше-мемлекеттермен өзара сауда бойынша деректерді толтырыңыз</w:t>
      </w:r>
      <w:r>
        <w:br/>
      </w:r>
      <w:r>
        <w:rPr>
          <w:rFonts w:ascii="Times New Roman"/>
          <w:b w:val="false"/>
          <w:i w:val="false"/>
          <w:color w:val="000000"/>
          <w:sz w:val="28"/>
        </w:rPr>
        <w:t>
      Заполните данные по взаимной торговле с государствами-членами Таможенного союза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889"/>
        <w:gridCol w:w="1349"/>
        <w:gridCol w:w="674"/>
        <w:gridCol w:w="1214"/>
        <w:gridCol w:w="674"/>
        <w:gridCol w:w="1215"/>
        <w:gridCol w:w="674"/>
        <w:gridCol w:w="1350"/>
        <w:gridCol w:w="674"/>
        <w:gridCol w:w="1350"/>
        <w:gridCol w:w="1081"/>
      </w:tblGrid>
      <w:tr>
        <w:trPr>
          <w:trHeight w:val="30" w:hRule="atLeast"/>
        </w:trPr>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 СЭҚТН</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тауарлар</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 товаров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ТН ВЭД ТС</w:t>
            </w:r>
            <w:r>
              <w:rPr>
                <w:rFonts w:ascii="Times New Roman"/>
                <w:b w:val="false"/>
                <w:i w:val="false"/>
                <w:color w:val="000000"/>
                <w:vertAlign w:val="superscript"/>
              </w:rPr>
              <w:t>4</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СЭҚТН</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ТН</w:t>
            </w:r>
            <w:r>
              <w:br/>
            </w:r>
            <w:r>
              <w:rPr>
                <w:rFonts w:ascii="Times New Roman"/>
                <w:b w:val="false"/>
                <w:i w:val="false"/>
                <w:color w:val="000000"/>
                <w:sz w:val="20"/>
              </w:rPr>
              <w:t>
</w:t>
            </w:r>
            <w:r>
              <w:rPr>
                <w:rFonts w:ascii="Times New Roman"/>
                <w:b w:val="false"/>
                <w:i w:val="false"/>
                <w:color w:val="000000"/>
                <w:sz w:val="20"/>
              </w:rPr>
              <w:t>ВЭД 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Сатушы ел</w:t>
            </w:r>
            <w:r>
              <w:br/>
            </w:r>
            <w:r>
              <w:rPr>
                <w:rFonts w:ascii="Times New Roman"/>
                <w:b w:val="false"/>
                <w:i w:val="false"/>
                <w:color w:val="000000"/>
                <w:sz w:val="20"/>
              </w:rPr>
              <w:t>
</w:t>
            </w:r>
            <w:r>
              <w:rPr>
                <w:rFonts w:ascii="Times New Roman"/>
                <w:b w:val="false"/>
                <w:i w:val="false"/>
                <w:color w:val="000000"/>
                <w:sz w:val="20"/>
              </w:rPr>
              <w:t>Торгующая</w:t>
            </w:r>
            <w:r>
              <w:br/>
            </w:r>
            <w:r>
              <w:rPr>
                <w:rFonts w:ascii="Times New Roman"/>
                <w:b w:val="false"/>
                <w:i w:val="false"/>
                <w:color w:val="000000"/>
                <w:sz w:val="20"/>
              </w:rPr>
              <w:t>
</w:t>
            </w:r>
            <w:r>
              <w:rPr>
                <w:rFonts w:ascii="Times New Roman"/>
                <w:b w:val="false"/>
                <w:i w:val="false"/>
                <w:color w:val="000000"/>
                <w:sz w:val="20"/>
              </w:rPr>
              <w:t>страна</w:t>
            </w:r>
            <w:r>
              <w:rPr>
                <w:rFonts w:ascii="Times New Roman"/>
                <w:b w:val="false"/>
                <w:i w:val="false"/>
                <w:color w:val="000000"/>
                <w:vertAlign w:val="superscript"/>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Жөнелтуші</w:t>
            </w:r>
            <w:r>
              <w:br/>
            </w:r>
            <w:r>
              <w:rPr>
                <w:rFonts w:ascii="Times New Roman"/>
                <w:b w:val="false"/>
                <w:i w:val="false"/>
                <w:color w:val="000000"/>
                <w:sz w:val="20"/>
              </w:rPr>
              <w:t>
</w:t>
            </w:r>
            <w:r>
              <w:rPr>
                <w:rFonts w:ascii="Times New Roman"/>
                <w:b/>
                <w:i w:val="false"/>
                <w:color w:val="000000"/>
                <w:sz w:val="20"/>
              </w:rPr>
              <w:t>ел</w:t>
            </w:r>
            <w:r>
              <w:br/>
            </w:r>
            <w:r>
              <w:rPr>
                <w:rFonts w:ascii="Times New Roman"/>
                <w:b w:val="false"/>
                <w:i w:val="false"/>
                <w:color w:val="000000"/>
                <w:sz w:val="20"/>
              </w:rPr>
              <w:t>
</w:t>
            </w: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Шығатын елі</w:t>
            </w:r>
            <w:r>
              <w:br/>
            </w:r>
            <w:r>
              <w:rPr>
                <w:rFonts w:ascii="Times New Roman"/>
                <w:b w:val="false"/>
                <w:i w:val="false"/>
                <w:color w:val="000000"/>
                <w:sz w:val="20"/>
              </w:rPr>
              <w:t>
</w:t>
            </w: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происхож-</w:t>
            </w:r>
            <w:r>
              <w:br/>
            </w:r>
            <w:r>
              <w:rPr>
                <w:rFonts w:ascii="Times New Roman"/>
                <w:b w:val="false"/>
                <w:i w:val="false"/>
                <w:color w:val="000000"/>
                <w:sz w:val="20"/>
              </w:rPr>
              <w:t>
</w:t>
            </w:r>
            <w:r>
              <w:rPr>
                <w:rFonts w:ascii="Times New Roman"/>
                <w:b w:val="false"/>
                <w:i w:val="false"/>
                <w:color w:val="000000"/>
                <w:sz w:val="20"/>
              </w:rPr>
              <w:t>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Межелі елі</w:t>
            </w:r>
            <w:r>
              <w:br/>
            </w:r>
            <w:r>
              <w:rPr>
                <w:rFonts w:ascii="Times New Roman"/>
                <w:b w:val="false"/>
                <w:i w:val="false"/>
                <w:color w:val="000000"/>
                <w:sz w:val="20"/>
              </w:rPr>
              <w:t>
</w:t>
            </w: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назначения</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w:t>
            </w:r>
            <w:r>
              <w:br/>
            </w:r>
            <w:r>
              <w:rPr>
                <w:rFonts w:ascii="Times New Roman"/>
                <w:b w:val="false"/>
                <w:i w:val="false"/>
                <w:color w:val="000000"/>
                <w:sz w:val="20"/>
              </w:rPr>
              <w:t>
</w:t>
            </w:r>
            <w:r>
              <w:rPr>
                <w:rFonts w:ascii="Times New Roman"/>
                <w:b/>
                <w:i w:val="false"/>
                <w:color w:val="000000"/>
                <w:sz w:val="20"/>
              </w:rPr>
              <w:t>кара-</w:t>
            </w:r>
            <w:r>
              <w:br/>
            </w:r>
            <w:r>
              <w:rPr>
                <w:rFonts w:ascii="Times New Roman"/>
                <w:b w:val="false"/>
                <w:i w:val="false"/>
                <w:color w:val="000000"/>
                <w:sz w:val="20"/>
              </w:rPr>
              <w:t>
</w:t>
            </w:r>
            <w:r>
              <w:rPr>
                <w:rFonts w:ascii="Times New Roman"/>
                <w:b/>
                <w:i w:val="false"/>
                <w:color w:val="000000"/>
                <w:sz w:val="20"/>
              </w:rPr>
              <w:t>дағы</w:t>
            </w:r>
            <w:r>
              <w:br/>
            </w:r>
            <w:r>
              <w:rPr>
                <w:rFonts w:ascii="Times New Roman"/>
                <w:b w:val="false"/>
                <w:i w:val="false"/>
                <w:color w:val="000000"/>
                <w:sz w:val="20"/>
              </w:rPr>
              <w:t>
</w:t>
            </w:r>
            <w:r>
              <w:rPr>
                <w:rFonts w:ascii="Times New Roman"/>
                <w:b/>
                <w:i w:val="false"/>
                <w:color w:val="000000"/>
                <w:sz w:val="20"/>
              </w:rPr>
              <w:t>көлік</w:t>
            </w:r>
            <w:r>
              <w:br/>
            </w:r>
            <w:r>
              <w:rPr>
                <w:rFonts w:ascii="Times New Roman"/>
                <w:b w:val="false"/>
                <w:i w:val="false"/>
                <w:color w:val="000000"/>
                <w:sz w:val="20"/>
              </w:rPr>
              <w:t>
</w:t>
            </w:r>
            <w:r>
              <w:rPr>
                <w:rFonts w:ascii="Times New Roman"/>
                <w:b/>
                <w:i w:val="false"/>
                <w:color w:val="000000"/>
                <w:sz w:val="20"/>
              </w:rPr>
              <w:t>түрі-</w:t>
            </w:r>
            <w:r>
              <w:br/>
            </w:r>
            <w:r>
              <w:rPr>
                <w:rFonts w:ascii="Times New Roman"/>
                <w:b w:val="false"/>
                <w:i w:val="false"/>
                <w:color w:val="000000"/>
                <w:sz w:val="20"/>
              </w:rPr>
              <w:t>
</w:t>
            </w:r>
            <w:r>
              <w:rPr>
                <w:rFonts w:ascii="Times New Roman"/>
                <w:b/>
                <w:i w:val="false"/>
                <w:color w:val="000000"/>
                <w:sz w:val="20"/>
              </w:rPr>
              <w:t>нің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вида</w:t>
            </w:r>
            <w:r>
              <w:br/>
            </w:r>
            <w:r>
              <w:rPr>
                <w:rFonts w:ascii="Times New Roman"/>
                <w:b w:val="false"/>
                <w:i w:val="false"/>
                <w:color w:val="000000"/>
                <w:sz w:val="20"/>
              </w:rPr>
              <w:t>
</w:t>
            </w:r>
            <w:r>
              <w:rPr>
                <w:rFonts w:ascii="Times New Roman"/>
                <w:b w:val="false"/>
                <w:i w:val="false"/>
                <w:color w:val="000000"/>
                <w:sz w:val="20"/>
              </w:rPr>
              <w:t>транс-</w:t>
            </w:r>
            <w:r>
              <w:br/>
            </w:r>
            <w:r>
              <w:rPr>
                <w:rFonts w:ascii="Times New Roman"/>
                <w:b w:val="false"/>
                <w:i w:val="false"/>
                <w:color w:val="000000"/>
                <w:sz w:val="20"/>
              </w:rPr>
              <w:t>
</w:t>
            </w:r>
            <w:r>
              <w:rPr>
                <w:rFonts w:ascii="Times New Roman"/>
                <w:b w:val="false"/>
                <w:i w:val="false"/>
                <w:color w:val="000000"/>
                <w:sz w:val="20"/>
              </w:rPr>
              <w:t>порта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грани-</w:t>
            </w:r>
            <w:r>
              <w:br/>
            </w:r>
            <w:r>
              <w:rPr>
                <w:rFonts w:ascii="Times New Roman"/>
                <w:b w:val="false"/>
                <w:i w:val="false"/>
                <w:color w:val="000000"/>
                <w:sz w:val="20"/>
              </w:rPr>
              <w:t>
</w:t>
            </w:r>
            <w:r>
              <w:rPr>
                <w:rFonts w:ascii="Times New Roman"/>
                <w:b w:val="false"/>
                <w:i w:val="false"/>
                <w:color w:val="000000"/>
                <w:sz w:val="20"/>
              </w:rPr>
              <w:t>це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363"/>
        <w:gridCol w:w="1090"/>
        <w:gridCol w:w="817"/>
        <w:gridCol w:w="954"/>
        <w:gridCol w:w="954"/>
        <w:gridCol w:w="954"/>
        <w:gridCol w:w="954"/>
        <w:gridCol w:w="1363"/>
        <w:gridCol w:w="954"/>
        <w:gridCol w:w="1228"/>
        <w:gridCol w:w="1637"/>
      </w:tblGrid>
      <w:tr>
        <w:trPr>
          <w:trHeight w:val="1425"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Жеткізу</w:t>
            </w:r>
            <w:r>
              <w:br/>
            </w:r>
            <w:r>
              <w:rPr>
                <w:rFonts w:ascii="Times New Roman"/>
                <w:b w:val="false"/>
                <w:i w:val="false"/>
                <w:color w:val="000000"/>
                <w:sz w:val="20"/>
              </w:rPr>
              <w:t>
</w:t>
            </w:r>
            <w:r>
              <w:rPr>
                <w:rFonts w:ascii="Times New Roman"/>
                <w:b/>
                <w:i w:val="false"/>
                <w:color w:val="000000"/>
                <w:sz w:val="20"/>
              </w:rPr>
              <w:t>шарт-</w:t>
            </w:r>
            <w:r>
              <w:br/>
            </w:r>
            <w:r>
              <w:rPr>
                <w:rFonts w:ascii="Times New Roman"/>
                <w:b w:val="false"/>
                <w:i w:val="false"/>
                <w:color w:val="000000"/>
                <w:sz w:val="20"/>
              </w:rPr>
              <w:t>
</w:t>
            </w:r>
            <w:r>
              <w:rPr>
                <w:rFonts w:ascii="Times New Roman"/>
                <w:b/>
                <w:i w:val="false"/>
                <w:color w:val="000000"/>
                <w:sz w:val="20"/>
              </w:rPr>
              <w:t>тарының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ки</w:t>
            </w:r>
            <w:r>
              <w:rPr>
                <w:rFonts w:ascii="Times New Roman"/>
                <w:b w:val="false"/>
                <w:i w:val="false"/>
                <w:color w:val="000000"/>
                <w:vertAlign w:val="superscript"/>
              </w:rPr>
              <w:t>6</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w:t>
            </w:r>
            <w:r>
              <w:br/>
            </w:r>
            <w:r>
              <w:rPr>
                <w:rFonts w:ascii="Times New Roman"/>
                <w:b w:val="false"/>
                <w:i w:val="false"/>
                <w:color w:val="000000"/>
                <w:sz w:val="20"/>
              </w:rPr>
              <w:t>
</w:t>
            </w:r>
            <w:r>
              <w:rPr>
                <w:rFonts w:ascii="Times New Roman"/>
                <w:b/>
                <w:i w:val="false"/>
                <w:color w:val="000000"/>
                <w:sz w:val="20"/>
              </w:rPr>
              <w:t>сал-</w:t>
            </w:r>
            <w:r>
              <w:br/>
            </w:r>
            <w:r>
              <w:rPr>
                <w:rFonts w:ascii="Times New Roman"/>
                <w:b w:val="false"/>
                <w:i w:val="false"/>
                <w:color w:val="000000"/>
                <w:sz w:val="20"/>
              </w:rPr>
              <w:t>
</w:t>
            </w:r>
            <w:r>
              <w:rPr>
                <w:rFonts w:ascii="Times New Roman"/>
                <w:b/>
                <w:i w:val="false"/>
                <w:color w:val="000000"/>
                <w:sz w:val="20"/>
              </w:rPr>
              <w:t>мағы,</w:t>
            </w:r>
            <w:r>
              <w:br/>
            </w:r>
            <w:r>
              <w:rPr>
                <w:rFonts w:ascii="Times New Roman"/>
                <w:b w:val="false"/>
                <w:i w:val="false"/>
                <w:color w:val="000000"/>
                <w:sz w:val="20"/>
              </w:rPr>
              <w:t>
</w:t>
            </w:r>
            <w:r>
              <w:rPr>
                <w:rFonts w:ascii="Times New Roman"/>
                <w:b/>
                <w:i w:val="false"/>
                <w:color w:val="000000"/>
                <w:sz w:val="20"/>
              </w:rPr>
              <w:t>кило-</w:t>
            </w:r>
            <w:r>
              <w:br/>
            </w:r>
            <w:r>
              <w:rPr>
                <w:rFonts w:ascii="Times New Roman"/>
                <w:b w:val="false"/>
                <w:i w:val="false"/>
                <w:color w:val="000000"/>
                <w:sz w:val="20"/>
              </w:rPr>
              <w:t>
</w:t>
            </w:r>
            <w:r>
              <w:rPr>
                <w:rFonts w:ascii="Times New Roman"/>
                <w:b/>
                <w:i w:val="false"/>
                <w:color w:val="000000"/>
                <w:sz w:val="20"/>
              </w:rPr>
              <w:t>грамм</w:t>
            </w:r>
            <w:r>
              <w:br/>
            </w:r>
            <w:r>
              <w:rPr>
                <w:rFonts w:ascii="Times New Roman"/>
                <w:b w:val="false"/>
                <w:i w:val="false"/>
                <w:color w:val="000000"/>
                <w:sz w:val="20"/>
              </w:rPr>
              <w:t>
</w:t>
            </w:r>
            <w:r>
              <w:rPr>
                <w:rFonts w:ascii="Times New Roman"/>
                <w:b w:val="false"/>
                <w:i w:val="false"/>
                <w:color w:val="000000"/>
                <w:sz w:val="20"/>
              </w:rPr>
              <w:t>Вес</w:t>
            </w:r>
            <w:r>
              <w:br/>
            </w:r>
            <w:r>
              <w:rPr>
                <w:rFonts w:ascii="Times New Roman"/>
                <w:b w:val="false"/>
                <w:i w:val="false"/>
                <w:color w:val="000000"/>
                <w:sz w:val="20"/>
              </w:rPr>
              <w:t>
</w:t>
            </w:r>
            <w:r>
              <w:rPr>
                <w:rFonts w:ascii="Times New Roman"/>
                <w:b w:val="false"/>
                <w:i w:val="false"/>
                <w:color w:val="000000"/>
                <w:sz w:val="20"/>
              </w:rPr>
              <w:t>нетто,</w:t>
            </w:r>
            <w:r>
              <w:br/>
            </w:r>
            <w:r>
              <w:rPr>
                <w:rFonts w:ascii="Times New Roman"/>
                <w:b w:val="false"/>
                <w:i w:val="false"/>
                <w:color w:val="000000"/>
                <w:sz w:val="20"/>
              </w:rPr>
              <w:t>
</w:t>
            </w:r>
            <w:r>
              <w:rPr>
                <w:rFonts w:ascii="Times New Roman"/>
                <w:b w:val="false"/>
                <w:i w:val="false"/>
                <w:color w:val="000000"/>
                <w:sz w:val="20"/>
              </w:rPr>
              <w:t>кило-</w:t>
            </w:r>
            <w:r>
              <w:br/>
            </w:r>
            <w:r>
              <w:rPr>
                <w:rFonts w:ascii="Times New Roman"/>
                <w:b w:val="false"/>
                <w:i w:val="false"/>
                <w:color w:val="000000"/>
                <w:sz w:val="20"/>
              </w:rPr>
              <w:t>
</w:t>
            </w:r>
            <w:r>
              <w:rPr>
                <w:rFonts w:ascii="Times New Roman"/>
                <w:b w:val="false"/>
                <w:i w:val="false"/>
                <w:color w:val="000000"/>
                <w:sz w:val="20"/>
              </w:rPr>
              <w:t>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w:t>
            </w:r>
            <w:r>
              <w:br/>
            </w:r>
            <w:r>
              <w:rPr>
                <w:rFonts w:ascii="Times New Roman"/>
                <w:b w:val="false"/>
                <w:i w:val="false"/>
                <w:color w:val="000000"/>
                <w:sz w:val="20"/>
              </w:rPr>
              <w:t>
</w:t>
            </w:r>
            <w:r>
              <w:rPr>
                <w:rFonts w:ascii="Times New Roman"/>
                <w:b/>
                <w:i w:val="false"/>
                <w:color w:val="000000"/>
                <w:sz w:val="20"/>
              </w:rPr>
              <w:t>өлшем</w:t>
            </w:r>
            <w:r>
              <w:br/>
            </w:r>
            <w:r>
              <w:rPr>
                <w:rFonts w:ascii="Times New Roman"/>
                <w:b w:val="false"/>
                <w:i w:val="false"/>
                <w:color w:val="000000"/>
                <w:sz w:val="20"/>
              </w:rPr>
              <w:t>
</w:t>
            </w:r>
            <w:r>
              <w:rPr>
                <w:rFonts w:ascii="Times New Roman"/>
                <w:b/>
                <w:i w:val="false"/>
                <w:color w:val="000000"/>
                <w:sz w:val="20"/>
              </w:rPr>
              <w:t>бірлігі</w:t>
            </w:r>
            <w:r>
              <w:br/>
            </w:r>
            <w:r>
              <w:rPr>
                <w:rFonts w:ascii="Times New Roman"/>
                <w:b w:val="false"/>
                <w:i w:val="false"/>
                <w:color w:val="000000"/>
                <w:sz w:val="20"/>
              </w:rPr>
              <w:t>
</w:t>
            </w:r>
            <w:r>
              <w:rPr>
                <w:rFonts w:ascii="Times New Roman"/>
                <w:b w:val="false"/>
                <w:i w:val="false"/>
                <w:color w:val="000000"/>
                <w:sz w:val="20"/>
              </w:rPr>
              <w:t>Дополни-</w:t>
            </w:r>
            <w:r>
              <w:br/>
            </w:r>
            <w:r>
              <w:rPr>
                <w:rFonts w:ascii="Times New Roman"/>
                <w:b w:val="false"/>
                <w:i w:val="false"/>
                <w:color w:val="000000"/>
                <w:sz w:val="20"/>
              </w:rPr>
              <w:t>
</w:t>
            </w:r>
            <w:r>
              <w:rPr>
                <w:rFonts w:ascii="Times New Roman"/>
                <w:b w:val="false"/>
                <w:i w:val="false"/>
                <w:color w:val="000000"/>
                <w:sz w:val="20"/>
              </w:rPr>
              <w:t>тельная</w:t>
            </w:r>
            <w:r>
              <w:br/>
            </w:r>
            <w:r>
              <w:rPr>
                <w:rFonts w:ascii="Times New Roman"/>
                <w:b w:val="false"/>
                <w:i w:val="false"/>
                <w:color w:val="000000"/>
                <w:sz w:val="20"/>
              </w:rPr>
              <w:t>
</w:t>
            </w: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w:t>
            </w:r>
            <w:r>
              <w:br/>
            </w:r>
            <w:r>
              <w:rPr>
                <w:rFonts w:ascii="Times New Roman"/>
                <w:b w:val="false"/>
                <w:i w:val="false"/>
                <w:color w:val="000000"/>
                <w:sz w:val="20"/>
              </w:rPr>
              <w:t>
</w:t>
            </w:r>
            <w:r>
              <w:rPr>
                <w:rFonts w:ascii="Times New Roman"/>
                <w:b/>
                <w:i w:val="false"/>
                <w:color w:val="000000"/>
                <w:sz w:val="20"/>
              </w:rPr>
              <w:t>ту-</w:t>
            </w:r>
            <w:r>
              <w:br/>
            </w:r>
            <w:r>
              <w:rPr>
                <w:rFonts w:ascii="Times New Roman"/>
                <w:b w:val="false"/>
                <w:i w:val="false"/>
                <w:color w:val="000000"/>
                <w:sz w:val="20"/>
              </w:rPr>
              <w:t>
</w:t>
            </w:r>
            <w:r>
              <w:rPr>
                <w:rFonts w:ascii="Times New Roman"/>
                <w:b/>
                <w:i w:val="false"/>
                <w:color w:val="000000"/>
                <w:sz w:val="20"/>
              </w:rPr>
              <w:t>ра-</w:t>
            </w:r>
            <w:r>
              <w:br/>
            </w:r>
            <w:r>
              <w:rPr>
                <w:rFonts w:ascii="Times New Roman"/>
                <w:b w:val="false"/>
                <w:i w:val="false"/>
                <w:color w:val="000000"/>
                <w:sz w:val="20"/>
              </w:rPr>
              <w:t>
</w:t>
            </w:r>
            <w:r>
              <w:rPr>
                <w:rFonts w:ascii="Times New Roman"/>
                <w:b/>
                <w:i w:val="false"/>
                <w:color w:val="000000"/>
                <w:sz w:val="20"/>
              </w:rPr>
              <w:t>лық</w:t>
            </w:r>
            <w:r>
              <w:br/>
            </w:r>
            <w:r>
              <w:rPr>
                <w:rFonts w:ascii="Times New Roman"/>
                <w:b w:val="false"/>
                <w:i w:val="false"/>
                <w:color w:val="000000"/>
                <w:sz w:val="20"/>
              </w:rPr>
              <w:t>
</w:t>
            </w:r>
            <w:r>
              <w:rPr>
                <w:rFonts w:ascii="Times New Roman"/>
                <w:b/>
                <w:i w:val="false"/>
                <w:color w:val="000000"/>
                <w:sz w:val="20"/>
              </w:rPr>
              <w:t>құ-</w:t>
            </w:r>
            <w:r>
              <w:br/>
            </w:r>
            <w:r>
              <w:rPr>
                <w:rFonts w:ascii="Times New Roman"/>
                <w:b w:val="false"/>
                <w:i w:val="false"/>
                <w:color w:val="000000"/>
                <w:sz w:val="20"/>
              </w:rPr>
              <w:t>
</w:t>
            </w:r>
            <w:r>
              <w:rPr>
                <w:rFonts w:ascii="Times New Roman"/>
                <w:b/>
                <w:i w:val="false"/>
                <w:color w:val="000000"/>
                <w:sz w:val="20"/>
              </w:rPr>
              <w:t>ны,</w:t>
            </w:r>
            <w:r>
              <w:br/>
            </w:r>
            <w:r>
              <w:rPr>
                <w:rFonts w:ascii="Times New Roman"/>
                <w:b w:val="false"/>
                <w:i w:val="false"/>
                <w:color w:val="000000"/>
                <w:sz w:val="20"/>
              </w:rPr>
              <w:t>
</w:t>
            </w:r>
            <w:r>
              <w:rPr>
                <w:rFonts w:ascii="Times New Roman"/>
                <w:b/>
                <w:i w:val="false"/>
                <w:color w:val="000000"/>
                <w:sz w:val="20"/>
              </w:rPr>
              <w:t>тең-</w:t>
            </w:r>
            <w:r>
              <w:br/>
            </w:r>
            <w:r>
              <w:rPr>
                <w:rFonts w:ascii="Times New Roman"/>
                <w:b w:val="false"/>
                <w:i w:val="false"/>
                <w:color w:val="000000"/>
                <w:sz w:val="20"/>
              </w:rPr>
              <w:t>
</w:t>
            </w:r>
            <w:r>
              <w:rPr>
                <w:rFonts w:ascii="Times New Roman"/>
                <w:b/>
                <w:i w:val="false"/>
                <w:color w:val="000000"/>
                <w:sz w:val="20"/>
              </w:rPr>
              <w:t>ге</w:t>
            </w:r>
            <w:r>
              <w:br/>
            </w:r>
            <w:r>
              <w:rPr>
                <w:rFonts w:ascii="Times New Roman"/>
                <w:b w:val="false"/>
                <w:i w:val="false"/>
                <w:color w:val="000000"/>
                <w:sz w:val="20"/>
              </w:rPr>
              <w:t>
</w:t>
            </w:r>
            <w:r>
              <w:rPr>
                <w:rFonts w:ascii="Times New Roman"/>
                <w:b w:val="false"/>
                <w:i w:val="false"/>
                <w:color w:val="000000"/>
                <w:sz w:val="20"/>
              </w:rPr>
              <w:t>Фак-</w:t>
            </w:r>
            <w:r>
              <w:br/>
            </w:r>
            <w:r>
              <w:rPr>
                <w:rFonts w:ascii="Times New Roman"/>
                <w:b w:val="false"/>
                <w:i w:val="false"/>
                <w:color w:val="000000"/>
                <w:sz w:val="20"/>
              </w:rPr>
              <w:t>
</w:t>
            </w:r>
            <w:r>
              <w:rPr>
                <w:rFonts w:ascii="Times New Roman"/>
                <w:b w:val="false"/>
                <w:i w:val="false"/>
                <w:color w:val="000000"/>
                <w:sz w:val="20"/>
              </w:rPr>
              <w:t>тур-</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w:t>
            </w:r>
            <w:r>
              <w:br/>
            </w:r>
            <w:r>
              <w:rPr>
                <w:rFonts w:ascii="Times New Roman"/>
                <w:b w:val="false"/>
                <w:i w:val="false"/>
                <w:color w:val="000000"/>
                <w:sz w:val="20"/>
              </w:rPr>
              <w:t>
</w:t>
            </w:r>
            <w:r>
              <w:rPr>
                <w:rFonts w:ascii="Times New Roman"/>
                <w:b w:val="false"/>
                <w:i w:val="false"/>
                <w:color w:val="000000"/>
                <w:sz w:val="20"/>
              </w:rPr>
              <w:t>ть,</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w:t>
            </w:r>
            <w:r>
              <w:br/>
            </w:r>
            <w:r>
              <w:rPr>
                <w:rFonts w:ascii="Times New Roman"/>
                <w:b w:val="false"/>
                <w:i w:val="false"/>
                <w:color w:val="000000"/>
                <w:sz w:val="20"/>
              </w:rPr>
              <w:t>
</w:t>
            </w:r>
            <w:r>
              <w:rPr>
                <w:rFonts w:ascii="Times New Roman"/>
                <w:b/>
                <w:i w:val="false"/>
                <w:color w:val="000000"/>
                <w:sz w:val="20"/>
              </w:rPr>
              <w:t>калық құны</w:t>
            </w:r>
            <w:r>
              <w:br/>
            </w:r>
            <w:r>
              <w:rPr>
                <w:rFonts w:ascii="Times New Roman"/>
                <w:b w:val="false"/>
                <w:i w:val="false"/>
                <w:color w:val="000000"/>
                <w:sz w:val="20"/>
              </w:rPr>
              <w:t>
</w:t>
            </w:r>
            <w:r>
              <w:rPr>
                <w:rFonts w:ascii="Times New Roman"/>
                <w:b w:val="false"/>
                <w:i w:val="false"/>
                <w:color w:val="000000"/>
                <w:sz w:val="20"/>
              </w:rPr>
              <w:t>Статистичес-</w:t>
            </w:r>
            <w:r>
              <w:br/>
            </w:r>
            <w:r>
              <w:rPr>
                <w:rFonts w:ascii="Times New Roman"/>
                <w:b w:val="false"/>
                <w:i w:val="false"/>
                <w:color w:val="000000"/>
                <w:sz w:val="20"/>
              </w:rPr>
              <w:t>
</w:t>
            </w:r>
            <w:r>
              <w:rPr>
                <w:rFonts w:ascii="Times New Roman"/>
                <w:b w:val="false"/>
                <w:i w:val="false"/>
                <w:color w:val="000000"/>
                <w:sz w:val="20"/>
              </w:rPr>
              <w:t>кая</w:t>
            </w:r>
            <w:r>
              <w:br/>
            </w:r>
            <w:r>
              <w:rPr>
                <w:rFonts w:ascii="Times New Roman"/>
                <w:b w:val="false"/>
                <w:i w:val="false"/>
                <w:color w:val="000000"/>
                <w:sz w:val="20"/>
              </w:rPr>
              <w:t>
</w:t>
            </w:r>
            <w:r>
              <w:rPr>
                <w:rFonts w:ascii="Times New Roman"/>
                <w:b w:val="false"/>
                <w:i w:val="false"/>
                <w:color w:val="000000"/>
                <w:sz w:val="20"/>
              </w:rPr>
              <w:t>стоимость</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w:t>
            </w:r>
            <w:r>
              <w:br/>
            </w:r>
            <w:r>
              <w:rPr>
                <w:rFonts w:ascii="Times New Roman"/>
                <w:b w:val="false"/>
                <w:i w:val="false"/>
                <w:color w:val="000000"/>
                <w:sz w:val="20"/>
              </w:rPr>
              <w:t>
</w:t>
            </w:r>
            <w:r>
              <w:rPr>
                <w:rFonts w:ascii="Times New Roman"/>
                <w:b/>
                <w:i w:val="false"/>
                <w:color w:val="000000"/>
                <w:sz w:val="20"/>
              </w:rPr>
              <w:t>ларды</w:t>
            </w:r>
            <w:r>
              <w:br/>
            </w:r>
            <w:r>
              <w:rPr>
                <w:rFonts w:ascii="Times New Roman"/>
                <w:b w:val="false"/>
                <w:i w:val="false"/>
                <w:color w:val="000000"/>
                <w:sz w:val="20"/>
              </w:rPr>
              <w:t>
</w:t>
            </w:r>
            <w:r>
              <w:rPr>
                <w:rFonts w:ascii="Times New Roman"/>
                <w:b/>
                <w:i w:val="false"/>
                <w:color w:val="000000"/>
                <w:sz w:val="20"/>
              </w:rPr>
              <w:t>ауысты-</w:t>
            </w:r>
            <w:r>
              <w:br/>
            </w:r>
            <w:r>
              <w:rPr>
                <w:rFonts w:ascii="Times New Roman"/>
                <w:b w:val="false"/>
                <w:i w:val="false"/>
                <w:color w:val="000000"/>
                <w:sz w:val="20"/>
              </w:rPr>
              <w:t>
</w:t>
            </w:r>
            <w:r>
              <w:rPr>
                <w:rFonts w:ascii="Times New Roman"/>
                <w:b/>
                <w:i w:val="false"/>
                <w:color w:val="000000"/>
                <w:sz w:val="20"/>
              </w:rPr>
              <w:t>ру</w:t>
            </w:r>
            <w:r>
              <w:br/>
            </w:r>
            <w:r>
              <w:rPr>
                <w:rFonts w:ascii="Times New Roman"/>
                <w:b w:val="false"/>
                <w:i w:val="false"/>
                <w:color w:val="000000"/>
                <w:sz w:val="20"/>
              </w:rPr>
              <w:t>
</w:t>
            </w:r>
            <w:r>
              <w:rPr>
                <w:rFonts w:ascii="Times New Roman"/>
                <w:b/>
                <w:i w:val="false"/>
                <w:color w:val="000000"/>
                <w:sz w:val="20"/>
              </w:rPr>
              <w:t>ерекше-</w:t>
            </w:r>
            <w:r>
              <w:br/>
            </w:r>
            <w:r>
              <w:rPr>
                <w:rFonts w:ascii="Times New Roman"/>
                <w:b w:val="false"/>
                <w:i w:val="false"/>
                <w:color w:val="000000"/>
                <w:sz w:val="20"/>
              </w:rPr>
              <w:t>
</w:t>
            </w:r>
            <w:r>
              <w:rPr>
                <w:rFonts w:ascii="Times New Roman"/>
                <w:b/>
                <w:i w:val="false"/>
                <w:color w:val="000000"/>
                <w:sz w:val="20"/>
              </w:rPr>
              <w:t>лік-</w:t>
            </w:r>
            <w:r>
              <w:br/>
            </w:r>
            <w:r>
              <w:rPr>
                <w:rFonts w:ascii="Times New Roman"/>
                <w:b w:val="false"/>
                <w:i w:val="false"/>
                <w:color w:val="000000"/>
                <w:sz w:val="20"/>
              </w:rPr>
              <w:t>
</w:t>
            </w:r>
            <w:r>
              <w:rPr>
                <w:rFonts w:ascii="Times New Roman"/>
                <w:b/>
                <w:i w:val="false"/>
                <w:color w:val="000000"/>
                <w:sz w:val="20"/>
              </w:rPr>
              <w:t>тері</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особен-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переме-</w:t>
            </w:r>
            <w:r>
              <w:br/>
            </w:r>
            <w:r>
              <w:rPr>
                <w:rFonts w:ascii="Times New Roman"/>
                <w:b w:val="false"/>
                <w:i w:val="false"/>
                <w:color w:val="000000"/>
                <w:sz w:val="20"/>
              </w:rPr>
              <w:t>
</w:t>
            </w:r>
            <w:r>
              <w:rPr>
                <w:rFonts w:ascii="Times New Roman"/>
                <w:b w:val="false"/>
                <w:i w:val="false"/>
                <w:color w:val="000000"/>
                <w:sz w:val="20"/>
              </w:rPr>
              <w:t>щения</w:t>
            </w:r>
            <w:r>
              <w:br/>
            </w:r>
            <w:r>
              <w:rPr>
                <w:rFonts w:ascii="Times New Roman"/>
                <w:b w:val="false"/>
                <w:i w:val="false"/>
                <w:color w:val="000000"/>
                <w:sz w:val="20"/>
              </w:rPr>
              <w:t>
</w:t>
            </w:r>
            <w:r>
              <w:rPr>
                <w:rFonts w:ascii="Times New Roman"/>
                <w:b w:val="false"/>
                <w:i w:val="false"/>
                <w:color w:val="000000"/>
                <w:sz w:val="20"/>
              </w:rPr>
              <w:t>това-</w:t>
            </w:r>
            <w:r>
              <w:br/>
            </w:r>
            <w:r>
              <w:rPr>
                <w:rFonts w:ascii="Times New Roman"/>
                <w:b w:val="false"/>
                <w:i w:val="false"/>
                <w:color w:val="000000"/>
                <w:sz w:val="20"/>
              </w:rPr>
              <w:t>
</w:t>
            </w:r>
            <w:r>
              <w:rPr>
                <w:rFonts w:ascii="Times New Roman"/>
                <w:b w:val="false"/>
                <w:i w:val="false"/>
                <w:color w:val="000000"/>
                <w:sz w:val="20"/>
              </w:rPr>
              <w:t>ров</w:t>
            </w:r>
            <w:r>
              <w:rPr>
                <w:rFonts w:ascii="Times New Roman"/>
                <w:b w:val="false"/>
                <w:i w:val="false"/>
                <w:color w:val="000000"/>
                <w:vertAlign w:val="superscript"/>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Келісім-</w:t>
            </w:r>
            <w:r>
              <w:br/>
            </w:r>
            <w:r>
              <w:rPr>
                <w:rFonts w:ascii="Times New Roman"/>
                <w:b w:val="false"/>
                <w:i w:val="false"/>
                <w:color w:val="000000"/>
                <w:sz w:val="20"/>
              </w:rPr>
              <w:t>
</w:t>
            </w:r>
            <w:r>
              <w:rPr>
                <w:rFonts w:ascii="Times New Roman"/>
                <w:b/>
                <w:i w:val="false"/>
                <w:color w:val="000000"/>
                <w:sz w:val="20"/>
              </w:rPr>
              <w:t>шарт</w:t>
            </w:r>
            <w:r>
              <w:br/>
            </w:r>
            <w:r>
              <w:rPr>
                <w:rFonts w:ascii="Times New Roman"/>
                <w:b w:val="false"/>
                <w:i w:val="false"/>
                <w:color w:val="000000"/>
                <w:sz w:val="20"/>
              </w:rPr>
              <w:t>
</w:t>
            </w:r>
            <w:r>
              <w:rPr>
                <w:rFonts w:ascii="Times New Roman"/>
                <w:b/>
                <w:i w:val="false"/>
                <w:color w:val="000000"/>
                <w:sz w:val="20"/>
              </w:rPr>
              <w:t>нөмірі,</w:t>
            </w:r>
            <w:r>
              <w:br/>
            </w:r>
            <w:r>
              <w:rPr>
                <w:rFonts w:ascii="Times New Roman"/>
                <w:b w:val="false"/>
                <w:i w:val="false"/>
                <w:color w:val="000000"/>
                <w:sz w:val="20"/>
              </w:rPr>
              <w:t>
</w:t>
            </w:r>
            <w:r>
              <w:rPr>
                <w:rFonts w:ascii="Times New Roman"/>
                <w:b/>
                <w:i w:val="false"/>
                <w:color w:val="000000"/>
                <w:sz w:val="20"/>
              </w:rPr>
              <w:t>күні (шарт,</w:t>
            </w:r>
            <w:r>
              <w:br/>
            </w:r>
            <w:r>
              <w:rPr>
                <w:rFonts w:ascii="Times New Roman"/>
                <w:b w:val="false"/>
                <w:i w:val="false"/>
                <w:color w:val="000000"/>
                <w:sz w:val="20"/>
              </w:rPr>
              <w:t>
</w:t>
            </w:r>
            <w:r>
              <w:rPr>
                <w:rFonts w:ascii="Times New Roman"/>
                <w:b/>
                <w:i w:val="false"/>
                <w:color w:val="000000"/>
                <w:sz w:val="20"/>
              </w:rPr>
              <w:t>есеп-шот</w:t>
            </w:r>
            <w:r>
              <w:br/>
            </w:r>
            <w:r>
              <w:rPr>
                <w:rFonts w:ascii="Times New Roman"/>
                <w:b w:val="false"/>
                <w:i w:val="false"/>
                <w:color w:val="000000"/>
                <w:sz w:val="20"/>
              </w:rPr>
              <w:t>
</w:t>
            </w:r>
            <w:r>
              <w:rPr>
                <w:rFonts w:ascii="Times New Roman"/>
                <w:b/>
                <w:i w:val="false"/>
                <w:color w:val="000000"/>
                <w:sz w:val="20"/>
              </w:rPr>
              <w:t>және тағы</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счета-фактуры</w:t>
            </w:r>
            <w:r>
              <w:br/>
            </w:r>
            <w:r>
              <w:rPr>
                <w:rFonts w:ascii="Times New Roman"/>
                <w:b w:val="false"/>
                <w:i w:val="false"/>
                <w:color w:val="000000"/>
                <w:sz w:val="20"/>
              </w:rPr>
              <w:t>
</w:t>
            </w:r>
            <w:r>
              <w:rPr>
                <w:rFonts w:ascii="Times New Roman"/>
                <w:b w:val="false"/>
                <w:i w:val="false"/>
                <w:color w:val="000000"/>
                <w:sz w:val="20"/>
              </w:rPr>
              <w:t>и другие)</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Жылжу</w:t>
            </w:r>
            <w:r>
              <w:br/>
            </w:r>
            <w:r>
              <w:rPr>
                <w:rFonts w:ascii="Times New Roman"/>
                <w:b w:val="false"/>
                <w:i w:val="false"/>
                <w:color w:val="000000"/>
                <w:sz w:val="20"/>
              </w:rPr>
              <w:t>
</w:t>
            </w:r>
            <w:r>
              <w:rPr>
                <w:rFonts w:ascii="Times New Roman"/>
                <w:b/>
                <w:i w:val="false"/>
                <w:color w:val="000000"/>
                <w:sz w:val="20"/>
              </w:rPr>
              <w:t>бағыты</w:t>
            </w:r>
            <w:r>
              <w:br/>
            </w:r>
            <w:r>
              <w:rPr>
                <w:rFonts w:ascii="Times New Roman"/>
                <w:b w:val="false"/>
                <w:i w:val="false"/>
                <w:color w:val="000000"/>
                <w:sz w:val="20"/>
              </w:rPr>
              <w:t>
</w:t>
            </w:r>
            <w:r>
              <w:rPr>
                <w:rFonts w:ascii="Times New Roman"/>
                <w:b/>
                <w:i w:val="false"/>
                <w:color w:val="000000"/>
                <w:sz w:val="20"/>
              </w:rPr>
              <w:t>(экспорт</w:t>
            </w:r>
            <w:r>
              <w:br/>
            </w:r>
            <w:r>
              <w:rPr>
                <w:rFonts w:ascii="Times New Roman"/>
                <w:b w:val="false"/>
                <w:i w:val="false"/>
                <w:color w:val="000000"/>
                <w:sz w:val="20"/>
              </w:rPr>
              <w:t>
</w:t>
            </w:r>
            <w:r>
              <w:rPr>
                <w:rFonts w:ascii="Times New Roman"/>
                <w:b/>
                <w:i w:val="false"/>
                <w:color w:val="000000"/>
                <w:sz w:val="20"/>
              </w:rPr>
              <w:t>болса</w:t>
            </w:r>
            <w:r>
              <w:br/>
            </w:r>
            <w:r>
              <w:rPr>
                <w:rFonts w:ascii="Times New Roman"/>
                <w:b w:val="false"/>
                <w:i w:val="false"/>
                <w:color w:val="000000"/>
                <w:sz w:val="20"/>
              </w:rPr>
              <w:t>
</w:t>
            </w: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импорт</w:t>
            </w:r>
            <w:r>
              <w:br/>
            </w:r>
            <w:r>
              <w:rPr>
                <w:rFonts w:ascii="Times New Roman"/>
                <w:b w:val="false"/>
                <w:i w:val="false"/>
                <w:color w:val="000000"/>
                <w:sz w:val="20"/>
              </w:rPr>
              <w:t>
</w:t>
            </w:r>
            <w:r>
              <w:rPr>
                <w:rFonts w:ascii="Times New Roman"/>
                <w:b/>
                <w:i w:val="false"/>
                <w:color w:val="000000"/>
                <w:sz w:val="20"/>
              </w:rPr>
              <w:t>болса –</w:t>
            </w:r>
            <w:r>
              <w:br/>
            </w:r>
            <w:r>
              <w:rPr>
                <w:rFonts w:ascii="Times New Roman"/>
                <w:b w:val="false"/>
                <w:i w:val="false"/>
                <w:color w:val="000000"/>
                <w:sz w:val="20"/>
              </w:rPr>
              <w:t>
</w:t>
            </w:r>
            <w:r>
              <w:rPr>
                <w:rFonts w:ascii="Times New Roman"/>
                <w:b/>
                <w:i w:val="false"/>
                <w:color w:val="000000"/>
                <w:sz w:val="20"/>
              </w:rPr>
              <w:t>«2»)</w:t>
            </w:r>
            <w:r>
              <w:br/>
            </w:r>
            <w:r>
              <w:rPr>
                <w:rFonts w:ascii="Times New Roman"/>
                <w:b w:val="false"/>
                <w:i w:val="false"/>
                <w:color w:val="000000"/>
                <w:sz w:val="20"/>
              </w:rPr>
              <w:t>
</w:t>
            </w:r>
            <w:r>
              <w:rPr>
                <w:rFonts w:ascii="Times New Roman"/>
                <w:b w:val="false"/>
                <w:i w:val="false"/>
                <w:color w:val="000000"/>
                <w:sz w:val="20"/>
              </w:rPr>
              <w:t>Направ-</w:t>
            </w:r>
            <w:r>
              <w:br/>
            </w:r>
            <w:r>
              <w:rPr>
                <w:rFonts w:ascii="Times New Roman"/>
                <w:b w:val="false"/>
                <w:i w:val="false"/>
                <w:color w:val="000000"/>
                <w:sz w:val="20"/>
              </w:rPr>
              <w:t>
</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перемеще-</w:t>
            </w:r>
            <w:r>
              <w:br/>
            </w:r>
            <w:r>
              <w:rPr>
                <w:rFonts w:ascii="Times New Roman"/>
                <w:b w:val="false"/>
                <w:i w:val="false"/>
                <w:color w:val="000000"/>
                <w:sz w:val="20"/>
              </w:rPr>
              <w:t>
</w:t>
            </w:r>
            <w:r>
              <w:rPr>
                <w:rFonts w:ascii="Times New Roman"/>
                <w:b w:val="false"/>
                <w:i w:val="false"/>
                <w:color w:val="000000"/>
                <w:sz w:val="20"/>
              </w:rPr>
              <w:t>ния (при</w:t>
            </w:r>
            <w:r>
              <w:br/>
            </w:r>
            <w:r>
              <w:rPr>
                <w:rFonts w:ascii="Times New Roman"/>
                <w:b w:val="false"/>
                <w:i w:val="false"/>
                <w:color w:val="000000"/>
                <w:sz w:val="20"/>
              </w:rPr>
              <w:t>
</w:t>
            </w:r>
            <w:r>
              <w:rPr>
                <w:rFonts w:ascii="Times New Roman"/>
                <w:b w:val="false"/>
                <w:i w:val="false"/>
                <w:color w:val="000000"/>
                <w:sz w:val="20"/>
              </w:rPr>
              <w:t>экспорте</w:t>
            </w:r>
            <w:r>
              <w:br/>
            </w:r>
            <w:r>
              <w:rPr>
                <w:rFonts w:ascii="Times New Roman"/>
                <w:b w:val="false"/>
                <w:i w:val="false"/>
                <w:color w:val="000000"/>
                <w:sz w:val="20"/>
              </w:rPr>
              <w:t>
</w:t>
            </w:r>
            <w:r>
              <w:rPr>
                <w:rFonts w:ascii="Times New Roman"/>
                <w:b w:val="false"/>
                <w:i w:val="false"/>
                <w:color w:val="000000"/>
                <w:sz w:val="20"/>
              </w:rPr>
              <w:t>простав-</w:t>
            </w:r>
            <w:r>
              <w:br/>
            </w:r>
            <w:r>
              <w:rPr>
                <w:rFonts w:ascii="Times New Roman"/>
                <w:b w:val="false"/>
                <w:i w:val="false"/>
                <w:color w:val="000000"/>
                <w:sz w:val="20"/>
              </w:rPr>
              <w:t>
</w:t>
            </w:r>
            <w:r>
              <w:rPr>
                <w:rFonts w:ascii="Times New Roman"/>
                <w:b w:val="false"/>
                <w:i w:val="false"/>
                <w:color w:val="000000"/>
                <w:sz w:val="20"/>
              </w:rPr>
              <w:t>ляется</w:t>
            </w:r>
            <w:r>
              <w:br/>
            </w:r>
            <w:r>
              <w:rPr>
                <w:rFonts w:ascii="Times New Roman"/>
                <w:b w:val="false"/>
                <w:i w:val="false"/>
                <w:color w:val="000000"/>
                <w:sz w:val="20"/>
              </w:rPr>
              <w:t>
</w:t>
            </w:r>
            <w:r>
              <w:rPr>
                <w:rFonts w:ascii="Times New Roman"/>
                <w:b w:val="false"/>
                <w:i w:val="false"/>
                <w:color w:val="000000"/>
                <w:sz w:val="20"/>
              </w:rPr>
              <w:t>«1», при</w:t>
            </w:r>
            <w:r>
              <w:br/>
            </w:r>
            <w:r>
              <w:rPr>
                <w:rFonts w:ascii="Times New Roman"/>
                <w:b w:val="false"/>
                <w:i w:val="false"/>
                <w:color w:val="000000"/>
                <w:sz w:val="20"/>
              </w:rPr>
              <w:t>
</w:t>
            </w:r>
            <w:r>
              <w:rPr>
                <w:rFonts w:ascii="Times New Roman"/>
                <w:b w:val="false"/>
                <w:i w:val="false"/>
                <w:color w:val="000000"/>
                <w:sz w:val="20"/>
              </w:rPr>
              <w:t>импорте -</w:t>
            </w:r>
            <w:r>
              <w:br/>
            </w:r>
            <w:r>
              <w:rPr>
                <w:rFonts w:ascii="Times New Roman"/>
                <w:b w:val="false"/>
                <w:i w:val="false"/>
                <w:color w:val="000000"/>
                <w:sz w:val="20"/>
              </w:rPr>
              <w:t>
</w:t>
            </w:r>
            <w:r>
              <w:rPr>
                <w:rFonts w:ascii="Times New Roman"/>
                <w:b w:val="false"/>
                <w:i w:val="false"/>
                <w:color w:val="000000"/>
                <w:sz w:val="20"/>
              </w:rPr>
              <w:t>«2»)</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АҚШ</w:t>
            </w:r>
            <w:r>
              <w:br/>
            </w:r>
            <w:r>
              <w:rPr>
                <w:rFonts w:ascii="Times New Roman"/>
                <w:b w:val="false"/>
                <w:i w:val="false"/>
                <w:color w:val="000000"/>
                <w:sz w:val="20"/>
              </w:rPr>
              <w:t>
</w:t>
            </w:r>
            <w:r>
              <w:rPr>
                <w:rFonts w:ascii="Times New Roman"/>
                <w:b/>
                <w:i w:val="false"/>
                <w:color w:val="000000"/>
                <w:sz w:val="20"/>
              </w:rPr>
              <w:t>дол-</w:t>
            </w:r>
            <w:r>
              <w:br/>
            </w:r>
            <w:r>
              <w:rPr>
                <w:rFonts w:ascii="Times New Roman"/>
                <w:b w:val="false"/>
                <w:i w:val="false"/>
                <w:color w:val="000000"/>
                <w:sz w:val="20"/>
              </w:rPr>
              <w:t>
</w:t>
            </w:r>
            <w:r>
              <w:rPr>
                <w:rFonts w:ascii="Times New Roman"/>
                <w:b/>
                <w:i w:val="false"/>
                <w:color w:val="000000"/>
                <w:sz w:val="20"/>
              </w:rPr>
              <w:t>лары</w:t>
            </w:r>
            <w:r>
              <w:br/>
            </w:r>
            <w:r>
              <w:rPr>
                <w:rFonts w:ascii="Times New Roman"/>
                <w:b w:val="false"/>
                <w:i w:val="false"/>
                <w:color w:val="000000"/>
                <w:sz w:val="20"/>
              </w:rPr>
              <w:t>
</w:t>
            </w:r>
            <w:r>
              <w:rPr>
                <w:rFonts w:ascii="Times New Roman"/>
                <w:b w:val="false"/>
                <w:i w:val="false"/>
                <w:color w:val="000000"/>
                <w:sz w:val="20"/>
              </w:rPr>
              <w:t>дол-</w:t>
            </w:r>
            <w:r>
              <w:br/>
            </w:r>
            <w:r>
              <w:rPr>
                <w:rFonts w:ascii="Times New Roman"/>
                <w:b w:val="false"/>
                <w:i w:val="false"/>
                <w:color w:val="000000"/>
                <w:sz w:val="20"/>
              </w:rPr>
              <w:t>
</w:t>
            </w:r>
            <w:r>
              <w:rPr>
                <w:rFonts w:ascii="Times New Roman"/>
                <w:b w:val="false"/>
                <w:i w:val="false"/>
                <w:color w:val="000000"/>
                <w:sz w:val="20"/>
              </w:rPr>
              <w:t>лары</w:t>
            </w:r>
            <w:r>
              <w:br/>
            </w:r>
            <w:r>
              <w:rPr>
                <w:rFonts w:ascii="Times New Roman"/>
                <w:b w:val="false"/>
                <w:i w:val="false"/>
                <w:color w:val="000000"/>
                <w:sz w:val="20"/>
              </w:rPr>
              <w:t>
</w:t>
            </w:r>
            <w:r>
              <w:rPr>
                <w:rFonts w:ascii="Times New Roman"/>
                <w:b w:val="false"/>
                <w:i w:val="false"/>
                <w:color w:val="000000"/>
                <w:sz w:val="20"/>
              </w:rPr>
              <w:t>США</w:t>
            </w:r>
            <w:r>
              <w:rPr>
                <w:rFonts w:ascii="Times New Roman"/>
                <w:b w:val="false"/>
                <w:i w:val="false"/>
                <w:color w:val="000000"/>
                <w:vertAlign w:val="superscript"/>
              </w:rPr>
              <w:t>8</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w:t>
            </w:r>
            <w:r>
              <w:br/>
            </w:r>
            <w:r>
              <w:rPr>
                <w:rFonts w:ascii="Times New Roman"/>
                <w:b w:val="false"/>
                <w:i w:val="false"/>
                <w:color w:val="000000"/>
                <w:sz w:val="20"/>
              </w:rPr>
              <w:t>
</w:t>
            </w:r>
            <w:r>
              <w:rPr>
                <w:rFonts w:ascii="Times New Roman"/>
                <w:b w:val="false"/>
                <w:i w:val="false"/>
                <w:color w:val="000000"/>
                <w:sz w:val="20"/>
              </w:rPr>
              <w:t>ге</w:t>
            </w:r>
            <w:r>
              <w:br/>
            </w:r>
            <w:r>
              <w:rPr>
                <w:rFonts w:ascii="Times New Roman"/>
                <w:b w:val="false"/>
                <w:i w:val="false"/>
                <w:color w:val="000000"/>
                <w:sz w:val="20"/>
              </w:rPr>
              <w:t>
</w:t>
            </w: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w:t>
            </w:r>
            <w:r>
              <w:br/>
            </w:r>
            <w:r>
              <w:rPr>
                <w:rFonts w:ascii="Times New Roman"/>
                <w:b w:val="false"/>
                <w:i w:val="false"/>
                <w:color w:val="000000"/>
                <w:sz w:val="20"/>
              </w:rPr>
              <w:t>
</w:t>
            </w:r>
            <w:r>
              <w:rPr>
                <w:rFonts w:ascii="Times New Roman"/>
                <w:b/>
                <w:i w:val="false"/>
                <w:color w:val="000000"/>
                <w:sz w:val="20"/>
              </w:rPr>
              <w:t>мірі</w:t>
            </w:r>
            <w:r>
              <w:br/>
            </w:r>
            <w:r>
              <w:rPr>
                <w:rFonts w:ascii="Times New Roman"/>
                <w:b w:val="false"/>
                <w:i w:val="false"/>
                <w:color w:val="000000"/>
                <w:sz w:val="20"/>
              </w:rPr>
              <w:t>
</w:t>
            </w:r>
            <w:r>
              <w:rPr>
                <w:rFonts w:ascii="Times New Roman"/>
                <w:b w:val="false"/>
                <w:i w:val="false"/>
                <w:color w:val="000000"/>
                <w:sz w:val="20"/>
              </w:rPr>
              <w:t>номер</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дата</w:t>
            </w: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w:t>
            </w:r>
            <w:r>
              <w:br/>
            </w:r>
            <w:r>
              <w:rPr>
                <w:rFonts w:ascii="Times New Roman"/>
                <w:b w:val="false"/>
                <w:i w:val="false"/>
                <w:color w:val="000000"/>
                <w:sz w:val="20"/>
              </w:rPr>
              <w:t>
</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код</w:t>
            </w:r>
            <w:r>
              <w:rPr>
                <w:rFonts w:ascii="Times New Roman"/>
                <w:b w:val="false"/>
                <w:i w:val="false"/>
                <w:color w:val="000000"/>
                <w:vertAlign w:val="superscript"/>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w:t>
      </w:r>
      <w:r>
        <w:rPr>
          <w:rFonts w:ascii="Times New Roman"/>
          <w:b/>
          <w:i w:val="false"/>
          <w:color w:val="000000"/>
          <w:sz w:val="28"/>
        </w:rPr>
        <w:t>Мұнда және бұдан әрі КО СЭҚТН – Кеден одағының сыртқы экономикалық қызметінің тауарлық номенклатурасы, Б бағаны бойынша 10-таңбалы коды көрсетіледі жіктеуіш Қазақстан Республикасы Статистика агенттігінің www.stat.gov.kz</w:t>
      </w:r>
      <w:r>
        <w:rPr>
          <w:rFonts w:ascii="Times New Roman"/>
          <w:b w:val="false"/>
          <w:i w:val="false"/>
          <w:color w:val="000000"/>
          <w:sz w:val="28"/>
        </w:rPr>
        <w:t> </w:t>
      </w:r>
      <w:r>
        <w:rPr>
          <w:rFonts w:ascii="Times New Roman"/>
          <w:b/>
          <w:i w:val="false"/>
          <w:color w:val="000000"/>
          <w:sz w:val="28"/>
        </w:rPr>
        <w:t>сайтында, «Жіктеуіштер» бөлімінде орналасқан</w:t>
      </w:r>
      <w:r>
        <w:br/>
      </w:r>
      <w:r>
        <w:rPr>
          <w:rFonts w:ascii="Times New Roman"/>
          <w:b w:val="false"/>
          <w:i w:val="false"/>
          <w:color w:val="000000"/>
          <w:sz w:val="28"/>
        </w:rPr>
        <w:t>
      Здесь и далее - Товарная номенклатура внешнеэкономической деятельности Таможенного союза, по графе Б указывается 10-ти значный код (классификатор размещен на сайте Агентства Республики Казахстан по статистике www.stat.gov.kz, в разделе «Классификаторы»)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1, 3, 5, 7 бағандарда елдер коды және 9 бағанда шекарадағы көлік түрінің коды Қазақстан Республикасы Статистика агенттігінің www.stat.gov.kz сайтының «Негізгі» бетінде, «Сыртқы сауда» бөлімінде орналасқан Елдердің жіктеуішіне және Көлік пен тауарларды тасымалдау жіктеуішіне толтырылады</w:t>
      </w:r>
      <w:r>
        <w:br/>
      </w:r>
      <w:r>
        <w:rPr>
          <w:rFonts w:ascii="Times New Roman"/>
          <w:b w:val="false"/>
          <w:i w:val="false"/>
          <w:color w:val="000000"/>
          <w:sz w:val="28"/>
        </w:rPr>
        <w:t>
      Коды стран по графам 1, 3, 5, 7 и код вида транспорта на границе по графе 9 проставляются в соответствии с Классификатором стран мира и Классификатором видов транспорта и транспортировки товаров, размещенных на сайте Агентства Республики Казахстан по статистике www.stat.gov.kz – на «Главной» странице сайта, в разделе «Внешняя торговля»</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w:t>
      </w:r>
      <w:r>
        <w:rPr>
          <w:rFonts w:ascii="Times New Roman"/>
          <w:b/>
          <w:i w:val="false"/>
          <w:color w:val="000000"/>
          <w:sz w:val="28"/>
        </w:rPr>
        <w:t>Қазақстан Республикасы Статистика агенттігінің www.stat.gov.kz сайтының «Негізгі» бетінде, «Сыртқы сауда» бөлімінде орналасқан Жеткізу шарттарының жіктеуішіне сәйкес толтырылады</w:t>
      </w:r>
      <w:r>
        <w:br/>
      </w:r>
      <w:r>
        <w:rPr>
          <w:rFonts w:ascii="Times New Roman"/>
          <w:b w:val="false"/>
          <w:i w:val="false"/>
          <w:color w:val="000000"/>
          <w:sz w:val="28"/>
        </w:rPr>
        <w:t>
      Заполняется в соответствии с Классификатором условий поставки, размещенном на сайте Агентства Республики Казахстан по статистике www.stat.gov.kz – на «Главной» странице сайта, в разделе «Внешняя торговля»</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w:t>
      </w:r>
      <w:r>
        <w:rPr>
          <w:rFonts w:ascii="Times New Roman"/>
          <w:b/>
          <w:i w:val="false"/>
          <w:color w:val="000000"/>
          <w:sz w:val="28"/>
        </w:rPr>
        <w:t xml:space="preserve"> Қазақстан Республикасы Статистика агенттігінің www.stat.gov.kz сайтының «Негізгі» бетінде, «Сыртқы сауда» бөлімінде орналасқан Өлшем бірлігі жіктеуішіне сәйкес толтырылады</w:t>
      </w:r>
      <w:r>
        <w:br/>
      </w:r>
      <w:r>
        <w:rPr>
          <w:rFonts w:ascii="Times New Roman"/>
          <w:b w:val="false"/>
          <w:i w:val="false"/>
          <w:color w:val="000000"/>
          <w:sz w:val="28"/>
        </w:rPr>
        <w:t>
      Заполняется в соответствии с Классификатором единиц измерения, размещенном на сайте Агентства Республики Казахстан по статистике www.stat.gov.kz - на «Главной» странице сайта, в разделе «Внешняя торговля»</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8</w:t>
      </w:r>
      <w:r>
        <w:rPr>
          <w:rFonts w:ascii="Times New Roman"/>
          <w:b/>
          <w:i w:val="false"/>
          <w:color w:val="000000"/>
          <w:sz w:val="28"/>
        </w:rPr>
        <w:t xml:space="preserve"> АҚШ доллары – Америка Құрама Штаттарының доллары</w:t>
      </w:r>
      <w:r>
        <w:br/>
      </w:r>
      <w:r>
        <w:rPr>
          <w:rFonts w:ascii="Times New Roman"/>
          <w:b w:val="false"/>
          <w:i w:val="false"/>
          <w:color w:val="000000"/>
          <w:sz w:val="28"/>
        </w:rPr>
        <w:t>
      Доллар США – доллары Соединенных Штатов Америки</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9</w:t>
      </w:r>
      <w:r>
        <w:rPr>
          <w:rFonts w:ascii="Times New Roman"/>
          <w:b/>
          <w:i w:val="false"/>
          <w:color w:val="000000"/>
          <w:sz w:val="28"/>
        </w:rPr>
        <w:t xml:space="preserve"> Қазақстан Республикасы Статистика агенттігінің www.stat.gov.kz сайтының «Негізгі» бетінде, «Сыртқы сауда» бөлімінде орналасқан Тауарларды ауыстыру ерекшеліктерінің жіктеуішіне сәйкес толтырылады</w:t>
      </w:r>
      <w:r>
        <w:br/>
      </w:r>
      <w:r>
        <w:rPr>
          <w:rFonts w:ascii="Times New Roman"/>
          <w:b w:val="false"/>
          <w:i w:val="false"/>
          <w:color w:val="000000"/>
          <w:sz w:val="28"/>
        </w:rPr>
        <w:t>
      Заполняется в соответствии с Классификатором особенностей перемещения товаров, размещенном на сайте Агентства Республики Казахстан по статистике www.stat.gov.kz - на «Главной» странице сайта, в разделе «Внешняя торговля»</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_______________________      Адре ___________________</w:t>
      </w:r>
      <w:r>
        <w:br/>
      </w:r>
      <w:r>
        <w:rPr>
          <w:rFonts w:ascii="Times New Roman"/>
          <w:b w:val="false"/>
          <w:i w:val="false"/>
          <w:color w:val="000000"/>
          <w:sz w:val="28"/>
        </w:rPr>
        <w:t>
            ________________________      Телефон ________________</w:t>
      </w:r>
    </w:p>
    <w:p>
      <w:pPr>
        <w:spacing w:after="0"/>
        <w:ind w:left="0"/>
        <w:jc w:val="both"/>
      </w:pPr>
      <w:r>
        <w:rPr>
          <w:rFonts w:ascii="Times New Roman"/>
          <w:b/>
          <w:i w:val="false"/>
          <w:color w:val="000000"/>
          <w:sz w:val="28"/>
        </w:rPr>
        <w:t>Электронды мекенжайы</w:t>
      </w:r>
      <w:r>
        <w:br/>
      </w:r>
      <w:r>
        <w:rPr>
          <w:rFonts w:ascii="Times New Roman"/>
          <w:b w:val="false"/>
          <w:i w:val="false"/>
          <w:color w:val="000000"/>
          <w:sz w:val="28"/>
        </w:rPr>
        <w:t>
Адрес электронной почты 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      Телефон __________________</w:t>
      </w:r>
      <w:r>
        <w:br/>
      </w:r>
      <w:r>
        <w:rPr>
          <w:rFonts w:ascii="Times New Roman"/>
          <w:b w:val="false"/>
          <w:i w:val="false"/>
          <w:color w:val="000000"/>
          <w:sz w:val="28"/>
        </w:rPr>
        <w:t>
_____________________________________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Руководитель ________________________    (Ф.И.О. подпись) 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Главный бухгалтер ___________________    (Ф.И.О., подпись) 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446" w:id="109"/>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29 сентября 2010 года № 275  </w:t>
      </w:r>
    </w:p>
    <w:bookmarkEnd w:id="109"/>
    <w:bookmarkStart w:name="z447" w:id="110"/>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w:t>
      </w:r>
      <w:r>
        <w:br/>
      </w:r>
      <w:r>
        <w:rPr>
          <w:rFonts w:ascii="Times New Roman"/>
          <w:b/>
          <w:i w:val="false"/>
          <w:color w:val="000000"/>
        </w:rPr>
        <w:t>
взаимной торговле товарами с государствами-членами таможенного</w:t>
      </w:r>
      <w:r>
        <w:br/>
      </w:r>
      <w:r>
        <w:rPr>
          <w:rFonts w:ascii="Times New Roman"/>
          <w:b/>
          <w:i w:val="false"/>
          <w:color w:val="000000"/>
        </w:rPr>
        <w:t>
союза» (код 1801101, индекс 1-ТС, периодичность месячная)</w:t>
      </w:r>
    </w:p>
    <w:bookmarkEnd w:id="110"/>
    <w:p>
      <w:pPr>
        <w:spacing w:after="0"/>
        <w:ind w:left="0"/>
        <w:jc w:val="both"/>
      </w:pPr>
      <w:r>
        <w:rPr>
          <w:rFonts w:ascii="Times New Roman"/>
          <w:b w:val="false"/>
          <w:i w:val="false"/>
          <w:color w:val="ff0000"/>
          <w:sz w:val="28"/>
        </w:rPr>
        <w:t xml:space="preserve">      Сноска. Приложение 20 в редакции приказа и.о. Председателя Агентства РК по статистике от 28.06.2012 </w:t>
      </w:r>
      <w:r>
        <w:rPr>
          <w:rFonts w:ascii="Times New Roman"/>
          <w:b w:val="false"/>
          <w:i w:val="false"/>
          <w:color w:val="ff0000"/>
          <w:sz w:val="28"/>
        </w:rPr>
        <w:t>№ 157</w:t>
      </w:r>
      <w:r>
        <w:rPr>
          <w:rFonts w:ascii="Times New Roman"/>
          <w:b w:val="false"/>
          <w:i w:val="false"/>
          <w:color w:val="ff0000"/>
          <w:sz w:val="28"/>
        </w:rPr>
        <w:t> (вводится в действие с 01.01.2013).</w:t>
      </w:r>
    </w:p>
    <w:bookmarkStart w:name="z448" w:id="11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 взаимной торговле товарами с государствами-членами таможенного союза» (код 1801101, индекс 1-ТС, периодичность месячная)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взаимной торговле товарами с государствами-членами таможенного союза» (код 1801101, индекс 1-ТС, периодичность месячная).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взаимная торговля Таможенного союза (далее – взаимная торговля) – торговля между государствами-членами Таможенного союза;</w:t>
      </w:r>
      <w:r>
        <w:br/>
      </w:r>
      <w:r>
        <w:rPr>
          <w:rFonts w:ascii="Times New Roman"/>
          <w:b w:val="false"/>
          <w:i w:val="false"/>
          <w:color w:val="000000"/>
          <w:sz w:val="28"/>
        </w:rPr>
        <w:t>
</w:t>
      </w:r>
      <w:r>
        <w:rPr>
          <w:rFonts w:ascii="Times New Roman"/>
          <w:b w:val="false"/>
          <w:i w:val="false"/>
          <w:color w:val="000000"/>
          <w:sz w:val="28"/>
        </w:rPr>
        <w:t>
      2) экспорт товаров – вывоз с территории государства–члена Таможенного союза товаров, которые уменьшают запасы материальных ресурсов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3) импорт товаров – ввоз на территорию государства–члена Таможенного союза товаров, которые добавляются к запасам материальных ресурсов государства – члена Таможенного союза;</w:t>
      </w:r>
      <w:r>
        <w:br/>
      </w:r>
      <w:r>
        <w:rPr>
          <w:rFonts w:ascii="Times New Roman"/>
          <w:b w:val="false"/>
          <w:i w:val="false"/>
          <w:color w:val="000000"/>
          <w:sz w:val="28"/>
        </w:rPr>
        <w:t>
</w:t>
      </w:r>
      <w:r>
        <w:rPr>
          <w:rFonts w:ascii="Times New Roman"/>
          <w:b w:val="false"/>
          <w:i w:val="false"/>
          <w:color w:val="000000"/>
          <w:sz w:val="28"/>
        </w:rPr>
        <w:t>
      4) CIF (Cost, Insurance and Freight) (стоимость, страхование и фрахт) – условие продажи товара, согласно которому в цену товара включается его стоимость и расходы по страхованию и транспортировке товара до порта страны-импортера;</w:t>
      </w:r>
      <w:r>
        <w:br/>
      </w:r>
      <w:r>
        <w:rPr>
          <w:rFonts w:ascii="Times New Roman"/>
          <w:b w:val="false"/>
          <w:i w:val="false"/>
          <w:color w:val="000000"/>
          <w:sz w:val="28"/>
        </w:rPr>
        <w:t>
</w:t>
      </w:r>
      <w:r>
        <w:rPr>
          <w:rFonts w:ascii="Times New Roman"/>
          <w:b w:val="false"/>
          <w:i w:val="false"/>
          <w:color w:val="000000"/>
          <w:sz w:val="28"/>
        </w:rPr>
        <w:t>
      5) FOB (Free On Board) (свободно на борту) – условие продажи товара, по которому в цену товара включается его стоимость и расходы по доставке и погрузке товара на борт судна;</w:t>
      </w:r>
      <w:r>
        <w:br/>
      </w:r>
      <w:r>
        <w:rPr>
          <w:rFonts w:ascii="Times New Roman"/>
          <w:b w:val="false"/>
          <w:i w:val="false"/>
          <w:color w:val="000000"/>
          <w:sz w:val="28"/>
        </w:rPr>
        <w:t>
</w:t>
      </w:r>
      <w:r>
        <w:rPr>
          <w:rFonts w:ascii="Times New Roman"/>
          <w:b w:val="false"/>
          <w:i w:val="false"/>
          <w:color w:val="000000"/>
          <w:sz w:val="28"/>
        </w:rPr>
        <w:t>
      6) статистическая стоимость товара – стоимость товара, выраженная в долларах Соединенных Штатов Америки (далее – доллары США), приведенная к единому базису цен (для экспортируемых товаров – по типу цен FOB, импортируемых – по типу цен CIF). Пересчет стоимости в доллары США осуществляется по курсу, установленному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7) фактурная стоимость представляет собой ожидаемый прямой денежный платеж продавцу и может не учитывать других платежей, которые должны быть включены в стоимость сделки или исключены из нее. Обычно фактурная цена служит отправной точкой при определении стоимости сделки;</w:t>
      </w:r>
      <w:r>
        <w:br/>
      </w:r>
      <w:r>
        <w:rPr>
          <w:rFonts w:ascii="Times New Roman"/>
          <w:b w:val="false"/>
          <w:i w:val="false"/>
          <w:color w:val="000000"/>
          <w:sz w:val="28"/>
        </w:rPr>
        <w:t>
</w:t>
      </w:r>
      <w:r>
        <w:rPr>
          <w:rFonts w:ascii="Times New Roman"/>
          <w:b w:val="false"/>
          <w:i w:val="false"/>
          <w:color w:val="000000"/>
          <w:sz w:val="28"/>
        </w:rPr>
        <w:t>
      8) страна происхождения товара – страна, в которой товар был полностью произведен или подвергнут достаточной переработке в соответствии с критериями или порядком, определенным таможенным законодательством Таможенного союза. При этом под страной происхождения товара понимаются либо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товара.</w:t>
      </w:r>
      <w:r>
        <w:br/>
      </w:r>
      <w:r>
        <w:rPr>
          <w:rFonts w:ascii="Times New Roman"/>
          <w:b w:val="false"/>
          <w:i w:val="false"/>
          <w:color w:val="000000"/>
          <w:sz w:val="28"/>
        </w:rPr>
        <w:t>
</w:t>
      </w:r>
      <w:r>
        <w:rPr>
          <w:rFonts w:ascii="Times New Roman"/>
          <w:b w:val="false"/>
          <w:i w:val="false"/>
          <w:color w:val="000000"/>
          <w:sz w:val="28"/>
        </w:rPr>
        <w:t>
      Если в производстве товаров участвуют две страны и более, страной происхождения товаров считается страна, в которой были осуществлены последние операции по переработке или изготовлению товаров, отвечающие критериям достаточной переработки;</w:t>
      </w:r>
      <w:r>
        <w:br/>
      </w:r>
      <w:r>
        <w:rPr>
          <w:rFonts w:ascii="Times New Roman"/>
          <w:b w:val="false"/>
          <w:i w:val="false"/>
          <w:color w:val="000000"/>
          <w:sz w:val="28"/>
        </w:rPr>
        <w:t>
</w:t>
      </w:r>
      <w:r>
        <w:rPr>
          <w:rFonts w:ascii="Times New Roman"/>
          <w:b w:val="false"/>
          <w:i w:val="false"/>
          <w:color w:val="000000"/>
          <w:sz w:val="28"/>
        </w:rPr>
        <w:t>
      9) страна назначения товара – страна, где товар будет потребляться, использоваться или подвергнут переработке.</w:t>
      </w:r>
      <w:r>
        <w:br/>
      </w:r>
      <w:r>
        <w:rPr>
          <w:rFonts w:ascii="Times New Roman"/>
          <w:b w:val="false"/>
          <w:i w:val="false"/>
          <w:color w:val="000000"/>
          <w:sz w:val="28"/>
        </w:rPr>
        <w:t>
</w:t>
      </w:r>
      <w:r>
        <w:rPr>
          <w:rFonts w:ascii="Times New Roman"/>
          <w:b w:val="false"/>
          <w:i w:val="false"/>
          <w:color w:val="000000"/>
          <w:sz w:val="28"/>
        </w:rPr>
        <w:t>
      Под достаточной переработкой понимается переработка, в результате которой изменился классификационный код данного товара по Товарной номенклатуре внешнеэкономической деятельности таможенного союза (далее - ТН ВЭД ТС) на уровне любого из первых четырех знаков;</w:t>
      </w:r>
      <w:r>
        <w:br/>
      </w:r>
      <w:r>
        <w:rPr>
          <w:rFonts w:ascii="Times New Roman"/>
          <w:b w:val="false"/>
          <w:i w:val="false"/>
          <w:color w:val="000000"/>
          <w:sz w:val="28"/>
        </w:rPr>
        <w:t>
</w:t>
      </w:r>
      <w:r>
        <w:rPr>
          <w:rFonts w:ascii="Times New Roman"/>
          <w:b w:val="false"/>
          <w:i w:val="false"/>
          <w:color w:val="000000"/>
          <w:sz w:val="28"/>
        </w:rPr>
        <w:t>
      10) торгующая страна – страна, на территории которой зарегистрировано (постоянно проживает) юридическое или физическое лицо, продавшее или купившее товар;</w:t>
      </w:r>
      <w:r>
        <w:br/>
      </w:r>
      <w:r>
        <w:rPr>
          <w:rFonts w:ascii="Times New Roman"/>
          <w:b w:val="false"/>
          <w:i w:val="false"/>
          <w:color w:val="000000"/>
          <w:sz w:val="28"/>
        </w:rPr>
        <w:t>
</w:t>
      </w:r>
      <w:r>
        <w:rPr>
          <w:rFonts w:ascii="Times New Roman"/>
          <w:b w:val="false"/>
          <w:i w:val="false"/>
          <w:color w:val="000000"/>
          <w:sz w:val="28"/>
        </w:rPr>
        <w:t>
      11) страна отправления  – страна, из которой начата международная перевозка товара, сведения о которой приведены в транспортных (перевозочных) документах.</w:t>
      </w:r>
      <w:r>
        <w:br/>
      </w:r>
      <w:r>
        <w:rPr>
          <w:rFonts w:ascii="Times New Roman"/>
          <w:b w:val="false"/>
          <w:i w:val="false"/>
          <w:color w:val="000000"/>
          <w:sz w:val="28"/>
        </w:rPr>
        <w:t>
</w:t>
      </w:r>
      <w:r>
        <w:rPr>
          <w:rFonts w:ascii="Times New Roman"/>
          <w:b w:val="false"/>
          <w:i w:val="false"/>
          <w:color w:val="000000"/>
          <w:sz w:val="28"/>
        </w:rPr>
        <w:t>
      3. В статистике взаимной торговли между государствами–членами Таможенного союза странами-партнерами считаются:</w:t>
      </w:r>
      <w:r>
        <w:br/>
      </w:r>
      <w:r>
        <w:rPr>
          <w:rFonts w:ascii="Times New Roman"/>
          <w:b w:val="false"/>
          <w:i w:val="false"/>
          <w:color w:val="000000"/>
          <w:sz w:val="28"/>
        </w:rPr>
        <w:t>
</w:t>
      </w:r>
      <w:r>
        <w:rPr>
          <w:rFonts w:ascii="Times New Roman"/>
          <w:b w:val="false"/>
          <w:i w:val="false"/>
          <w:color w:val="000000"/>
          <w:sz w:val="28"/>
        </w:rPr>
        <w:t>
      при импорте – страна отправления товара;</w:t>
      </w:r>
      <w:r>
        <w:br/>
      </w:r>
      <w:r>
        <w:rPr>
          <w:rFonts w:ascii="Times New Roman"/>
          <w:b w:val="false"/>
          <w:i w:val="false"/>
          <w:color w:val="000000"/>
          <w:sz w:val="28"/>
        </w:rPr>
        <w:t>
</w:t>
      </w:r>
      <w:r>
        <w:rPr>
          <w:rFonts w:ascii="Times New Roman"/>
          <w:b w:val="false"/>
          <w:i w:val="false"/>
          <w:color w:val="000000"/>
          <w:sz w:val="28"/>
        </w:rPr>
        <w:t>
      при экспорте – страна назначения товара.</w:t>
      </w:r>
      <w:r>
        <w:br/>
      </w:r>
      <w:r>
        <w:rPr>
          <w:rFonts w:ascii="Times New Roman"/>
          <w:b w:val="false"/>
          <w:i w:val="false"/>
          <w:color w:val="000000"/>
          <w:sz w:val="28"/>
        </w:rPr>
        <w:t>
</w:t>
      </w:r>
      <w:r>
        <w:rPr>
          <w:rFonts w:ascii="Times New Roman"/>
          <w:b w:val="false"/>
          <w:i w:val="false"/>
          <w:color w:val="000000"/>
          <w:sz w:val="28"/>
        </w:rPr>
        <w:t>
      Учет импорта товаров ведется по стране отправления в случаях, когда страна происхождения товаров неизвестна, а также для товаров, страной происхождения которых является одно из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Учет импорта товаров ведется по торгующей стране, если страна происхождения и страна отправления неизвестны.</w:t>
      </w:r>
      <w:r>
        <w:br/>
      </w:r>
      <w:r>
        <w:rPr>
          <w:rFonts w:ascii="Times New Roman"/>
          <w:b w:val="false"/>
          <w:i w:val="false"/>
          <w:color w:val="000000"/>
          <w:sz w:val="28"/>
        </w:rPr>
        <w:t>
</w:t>
      </w:r>
      <w:r>
        <w:rPr>
          <w:rFonts w:ascii="Times New Roman"/>
          <w:b w:val="false"/>
          <w:i w:val="false"/>
          <w:color w:val="000000"/>
          <w:sz w:val="28"/>
        </w:rPr>
        <w:t>
      Учет экспорта товаров ведется по торгующей стране, если страна назначения неизвестна.</w:t>
      </w:r>
      <w:r>
        <w:br/>
      </w:r>
      <w:r>
        <w:rPr>
          <w:rFonts w:ascii="Times New Roman"/>
          <w:b w:val="false"/>
          <w:i w:val="false"/>
          <w:color w:val="000000"/>
          <w:sz w:val="28"/>
        </w:rPr>
        <w:t>
</w:t>
      </w:r>
      <w:r>
        <w:rPr>
          <w:rFonts w:ascii="Times New Roman"/>
          <w:b w:val="false"/>
          <w:i w:val="false"/>
          <w:color w:val="000000"/>
          <w:sz w:val="28"/>
        </w:rPr>
        <w:t>
      Учет импорта и экспорта товаров в статистике взаимной торговли производится: при импорте – на момент поступления товара на склад, при экспорте – на момент отгрузки товара со склада.</w:t>
      </w:r>
      <w:r>
        <w:br/>
      </w:r>
      <w:r>
        <w:rPr>
          <w:rFonts w:ascii="Times New Roman"/>
          <w:b w:val="false"/>
          <w:i w:val="false"/>
          <w:color w:val="000000"/>
          <w:sz w:val="28"/>
        </w:rPr>
        <w:t>
</w:t>
      </w:r>
      <w:r>
        <w:rPr>
          <w:rFonts w:ascii="Times New Roman"/>
          <w:b w:val="false"/>
          <w:i w:val="false"/>
          <w:color w:val="000000"/>
          <w:sz w:val="28"/>
        </w:rPr>
        <w:t>
      Учет импорта и экспорта товаров, перемещаемых трубопроводным транспортом (нефть, газ и другие) и по линиям электропередач, осуществляется с учетом особенностей их транспортировки и декларирования в соответствии с порядком, установленным законодательством и (или) международными договорами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4. По взаимной торговле учитываются все товары, ввозимые на территорию государства-члена Таможенного союза с территории других государств-членов Таможенного союза или вывозимые с территории государства-члена Таможенного союза на территорию других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5. Предоставление формы 1-ТС осуществляется на бумажном носителе и в электронном формате.</w:t>
      </w:r>
      <w:r>
        <w:br/>
      </w:r>
      <w:r>
        <w:rPr>
          <w:rFonts w:ascii="Times New Roman"/>
          <w:b w:val="false"/>
          <w:i w:val="false"/>
          <w:color w:val="000000"/>
          <w:sz w:val="28"/>
        </w:rPr>
        <w:t>
</w:t>
      </w:r>
      <w:r>
        <w:rPr>
          <w:rFonts w:ascii="Times New Roman"/>
          <w:b w:val="false"/>
          <w:i w:val="false"/>
          <w:color w:val="000000"/>
          <w:sz w:val="28"/>
        </w:rPr>
        <w:t>
      Заполнение формы 1-ТС в электронном виде осуществляется посредством использования программного обеспечения, размещенного на интернет-ресурсе Агентства Республике Казахстан по статистике (на «Главной» странице интернет-ресурса, рубрика «Отчеты on-line»).</w:t>
      </w:r>
      <w:r>
        <w:br/>
      </w:r>
      <w:r>
        <w:rPr>
          <w:rFonts w:ascii="Times New Roman"/>
          <w:b w:val="false"/>
          <w:i w:val="false"/>
          <w:color w:val="000000"/>
          <w:sz w:val="28"/>
        </w:rPr>
        <w:t>
</w:t>
      </w:r>
      <w:r>
        <w:rPr>
          <w:rFonts w:ascii="Times New Roman"/>
          <w:b w:val="false"/>
          <w:i w:val="false"/>
          <w:color w:val="000000"/>
          <w:sz w:val="28"/>
        </w:rPr>
        <w:t>
      6. В разделе 1 заполняется информация по экспортерам (импортерам), то есть участниками внешнеэкономической деятельности Республики Казахстан указывается информация по своим партнерам из стран Таможенного союза, которые в товарно-транспортных документах указаны либо отправителями, либо получателями товаров. Указываются следующие сведения: по строке 1 - полное наименование юридического лица, фамилия, имя, отчество индивидуального предпринимателя и физического лица, по строке 2 - код Классификатора стран мира, по строке 3 - код Классификатора административно-территориального деления страны, по строке 5 - код БИН для юридического лица, по строке 6 - код ИИН для индивидуального предпринимателя и физического лица, по строке 4 – фактический адрес для юридического лица, фактический адрес для индивидуального предпринимателя и физического лица.</w:t>
      </w:r>
      <w:r>
        <w:br/>
      </w:r>
      <w:r>
        <w:rPr>
          <w:rFonts w:ascii="Times New Roman"/>
          <w:b w:val="false"/>
          <w:i w:val="false"/>
          <w:color w:val="000000"/>
          <w:sz w:val="28"/>
        </w:rPr>
        <w:t>
</w:t>
      </w:r>
      <w:r>
        <w:rPr>
          <w:rFonts w:ascii="Times New Roman"/>
          <w:b w:val="false"/>
          <w:i w:val="false"/>
          <w:color w:val="000000"/>
          <w:sz w:val="28"/>
        </w:rPr>
        <w:t>
      7. В графах А и Б раздела 2 наименования и код товаров применяется классификатор ТН ВЭД ТС (размещен на сайте Агентства Республике Казахстан по статистике, в разделе «Классификаторы»).</w:t>
      </w:r>
      <w:r>
        <w:br/>
      </w:r>
      <w:r>
        <w:rPr>
          <w:rFonts w:ascii="Times New Roman"/>
          <w:b w:val="false"/>
          <w:i w:val="false"/>
          <w:color w:val="000000"/>
          <w:sz w:val="28"/>
        </w:rPr>
        <w:t>
</w:t>
      </w:r>
      <w:r>
        <w:rPr>
          <w:rFonts w:ascii="Times New Roman"/>
          <w:b w:val="false"/>
          <w:i w:val="false"/>
          <w:color w:val="000000"/>
          <w:sz w:val="28"/>
        </w:rPr>
        <w:t>
      В данном разделе указывается неограниченное количество товаров. При этом данные заполняются по каждому товару.</w:t>
      </w:r>
      <w:r>
        <w:br/>
      </w:r>
      <w:r>
        <w:rPr>
          <w:rFonts w:ascii="Times New Roman"/>
          <w:b w:val="false"/>
          <w:i w:val="false"/>
          <w:color w:val="000000"/>
          <w:sz w:val="28"/>
        </w:rPr>
        <w:t>
</w:t>
      </w:r>
      <w:r>
        <w:rPr>
          <w:rFonts w:ascii="Times New Roman"/>
          <w:b w:val="false"/>
          <w:i w:val="false"/>
          <w:color w:val="000000"/>
          <w:sz w:val="28"/>
        </w:rPr>
        <w:t>
      При заполнении раздела 2 используются классификаторы, размещенные на сайте Агентства Республике Казахстан по статистике, на «Главной» странице сайта, в разделе «Внешняя торговля»:</w:t>
      </w:r>
      <w:r>
        <w:br/>
      </w:r>
      <w:r>
        <w:rPr>
          <w:rFonts w:ascii="Times New Roman"/>
          <w:b w:val="false"/>
          <w:i w:val="false"/>
          <w:color w:val="000000"/>
          <w:sz w:val="28"/>
        </w:rPr>
        <w:t>
</w:t>
      </w:r>
      <w:r>
        <w:rPr>
          <w:rFonts w:ascii="Times New Roman"/>
          <w:b w:val="false"/>
          <w:i w:val="false"/>
          <w:color w:val="000000"/>
          <w:sz w:val="28"/>
        </w:rPr>
        <w:t>
      В графах 1, 3, 5, 7 указываются коды стран мира в соответствии с Классификатором стран мира.</w:t>
      </w:r>
      <w:r>
        <w:br/>
      </w:r>
      <w:r>
        <w:rPr>
          <w:rFonts w:ascii="Times New Roman"/>
          <w:b w:val="false"/>
          <w:i w:val="false"/>
          <w:color w:val="000000"/>
          <w:sz w:val="28"/>
        </w:rPr>
        <w:t>
</w:t>
      </w:r>
      <w:r>
        <w:rPr>
          <w:rFonts w:ascii="Times New Roman"/>
          <w:b w:val="false"/>
          <w:i w:val="false"/>
          <w:color w:val="000000"/>
          <w:sz w:val="28"/>
        </w:rPr>
        <w:t>
      В графе 9 приводится код вида транспорта на границе в соответствии с Классификатором видов транспорта и транспортировки товаров.</w:t>
      </w:r>
      <w:r>
        <w:br/>
      </w:r>
      <w:r>
        <w:rPr>
          <w:rFonts w:ascii="Times New Roman"/>
          <w:b w:val="false"/>
          <w:i w:val="false"/>
          <w:color w:val="000000"/>
          <w:sz w:val="28"/>
        </w:rPr>
        <w:t>
</w:t>
      </w:r>
      <w:r>
        <w:rPr>
          <w:rFonts w:ascii="Times New Roman"/>
          <w:b w:val="false"/>
          <w:i w:val="false"/>
          <w:color w:val="000000"/>
          <w:sz w:val="28"/>
        </w:rPr>
        <w:t>
      В графе 10 коды приводятся в соответствии с Классификатором условий поставки.</w:t>
      </w:r>
      <w:r>
        <w:br/>
      </w:r>
      <w:r>
        <w:rPr>
          <w:rFonts w:ascii="Times New Roman"/>
          <w:b w:val="false"/>
          <w:i w:val="false"/>
          <w:color w:val="000000"/>
          <w:sz w:val="28"/>
        </w:rPr>
        <w:t>
</w:t>
      </w:r>
      <w:r>
        <w:rPr>
          <w:rFonts w:ascii="Times New Roman"/>
          <w:b w:val="false"/>
          <w:i w:val="false"/>
          <w:color w:val="000000"/>
          <w:sz w:val="28"/>
        </w:rPr>
        <w:t>
      В графе 11 указывается вес товара в килограммах. Указываемое значение округляется до целой величины, если общая масса товаров составляет более одного килограмма. Если общая масса товара незначительна, то значение указывается с точностью до шести знаков после запятой.</w:t>
      </w:r>
      <w:r>
        <w:br/>
      </w:r>
      <w:r>
        <w:rPr>
          <w:rFonts w:ascii="Times New Roman"/>
          <w:b w:val="false"/>
          <w:i w:val="false"/>
          <w:color w:val="000000"/>
          <w:sz w:val="28"/>
        </w:rPr>
        <w:t>
</w:t>
      </w:r>
      <w:r>
        <w:rPr>
          <w:rFonts w:ascii="Times New Roman"/>
          <w:b w:val="false"/>
          <w:i w:val="false"/>
          <w:color w:val="000000"/>
          <w:sz w:val="28"/>
        </w:rPr>
        <w:t>
      В графе 13 приводятся перевезенные товары в дополнительных единицах измерения (штуки, литры, кубические метры и другое), предусмотренных ТН ВЭД ТС и в соответствии с Классификатором единиц измерения. Если для определенного кода товара применение дополнительной единицы измерения не предусмотрено в ТН ВЭД ТС, то по такому товару графы 12 и 13 не заполняются.</w:t>
      </w:r>
      <w:r>
        <w:br/>
      </w:r>
      <w:r>
        <w:rPr>
          <w:rFonts w:ascii="Times New Roman"/>
          <w:b w:val="false"/>
          <w:i w:val="false"/>
          <w:color w:val="000000"/>
          <w:sz w:val="28"/>
        </w:rPr>
        <w:t>
</w:t>
      </w:r>
      <w:r>
        <w:rPr>
          <w:rFonts w:ascii="Times New Roman"/>
          <w:b w:val="false"/>
          <w:i w:val="false"/>
          <w:color w:val="000000"/>
          <w:sz w:val="28"/>
        </w:rPr>
        <w:t>
      В графах 14 и 15 применяется курс к национальной валюте, установленный Национальным Банком Республики Казахстан на момент поступления товара на склад при импорте, на момент отгрузки товара со склада – при экспорте.</w:t>
      </w:r>
      <w:r>
        <w:br/>
      </w:r>
      <w:r>
        <w:rPr>
          <w:rFonts w:ascii="Times New Roman"/>
          <w:b w:val="false"/>
          <w:i w:val="false"/>
          <w:color w:val="000000"/>
          <w:sz w:val="28"/>
        </w:rPr>
        <w:t>
</w:t>
      </w:r>
      <w:r>
        <w:rPr>
          <w:rFonts w:ascii="Times New Roman"/>
          <w:b w:val="false"/>
          <w:i w:val="false"/>
          <w:color w:val="000000"/>
          <w:sz w:val="28"/>
        </w:rPr>
        <w:t>
      В графе 17 коды приводятся в соотстветствии с Классификатором особенностей перемещения товаров.</w:t>
      </w:r>
      <w:r>
        <w:br/>
      </w:r>
      <w:r>
        <w:rPr>
          <w:rFonts w:ascii="Times New Roman"/>
          <w:b w:val="false"/>
          <w:i w:val="false"/>
          <w:color w:val="000000"/>
          <w:sz w:val="28"/>
        </w:rPr>
        <w:t>
</w:t>
      </w:r>
      <w:r>
        <w:rPr>
          <w:rFonts w:ascii="Times New Roman"/>
          <w:b w:val="false"/>
          <w:i w:val="false"/>
          <w:color w:val="000000"/>
          <w:sz w:val="28"/>
        </w:rPr>
        <w:t>
      По графам 18 и 19 указывается номер (цифровой и (или) буквенный символы) и дата контракта (счета-фактуры) или другого документа, который оформляется при проведении экспортно-импортных операций между участниками внешнеэкономической деятельности стран Таможенного союза.</w:t>
      </w:r>
    </w:p>
    <w:bookmarkEnd w:id="111"/>
    <w:bookmarkStart w:name="z536"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93"/>
        <w:gridCol w:w="3441"/>
        <w:gridCol w:w="5413"/>
      </w:tblGrid>
      <w:tr>
        <w:trPr>
          <w:trHeight w:val="540" w:hRule="atLeast"/>
        </w:trPr>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092200" cy="762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құпиялылық</w:t>
            </w:r>
            <w:r>
              <w:br/>
            </w:r>
            <w:r>
              <w:rPr>
                <w:rFonts w:ascii="Times New Roman"/>
                <w:b w:val="false"/>
                <w:i w:val="false"/>
                <w:color w:val="000000"/>
                <w:sz w:val="20"/>
              </w:rPr>
              <w:t>
</w:t>
            </w:r>
            <w:r>
              <w:rPr>
                <w:rFonts w:ascii="Times New Roman"/>
                <w:b/>
                <w:i w:val="false"/>
                <w:color w:val="000000"/>
                <w:sz w:val="20"/>
              </w:rPr>
              <w:t>сақтауға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i w:val="false"/>
                <w:color w:val="000000"/>
                <w:sz w:val="20"/>
              </w:rPr>
              <w:t>Статистика агенттігі</w:t>
            </w:r>
            <w:r>
              <w:br/>
            </w:r>
            <w:r>
              <w:rPr>
                <w:rFonts w:ascii="Times New Roman"/>
                <w:b w:val="false"/>
                <w:i w:val="false"/>
                <w:color w:val="000000"/>
                <w:sz w:val="20"/>
              </w:rPr>
              <w:t>
</w:t>
            </w:r>
            <w:r>
              <w:rPr>
                <w:rFonts w:ascii="Times New Roman"/>
                <w:b/>
                <w:i w:val="false"/>
                <w:color w:val="000000"/>
                <w:sz w:val="20"/>
              </w:rPr>
              <w:t xml:space="preserve">төрағасының 2010 жылғы </w:t>
            </w:r>
            <w:r>
              <w:rPr>
                <w:rFonts w:ascii="Times New Roman"/>
                <w:b/>
                <w:i w:val="false"/>
                <w:color w:val="000000"/>
                <w:sz w:val="20"/>
              </w:rPr>
              <w:t>29</w:t>
            </w:r>
            <w:r>
              <w:br/>
            </w:r>
            <w:r>
              <w:rPr>
                <w:rFonts w:ascii="Times New Roman"/>
                <w:b w:val="false"/>
                <w:i w:val="false"/>
                <w:color w:val="000000"/>
                <w:sz w:val="20"/>
              </w:rPr>
              <w:t>
</w:t>
            </w:r>
            <w:r>
              <w:rPr>
                <w:rFonts w:ascii="Times New Roman"/>
                <w:b/>
                <w:i w:val="false"/>
                <w:color w:val="000000"/>
                <w:sz w:val="20"/>
              </w:rPr>
              <w:t>кыркүйектегі № 275</w:t>
            </w:r>
            <w:r>
              <w:br/>
            </w:r>
            <w:r>
              <w:rPr>
                <w:rFonts w:ascii="Times New Roman"/>
                <w:b w:val="false"/>
                <w:i w:val="false"/>
                <w:color w:val="000000"/>
                <w:sz w:val="20"/>
              </w:rPr>
              <w:t>
</w:t>
            </w:r>
            <w:r>
              <w:rPr>
                <w:rFonts w:ascii="Times New Roman"/>
                <w:b/>
                <w:i w:val="false"/>
                <w:color w:val="000000"/>
                <w:sz w:val="20"/>
              </w:rPr>
              <w:t xml:space="preserve">бұйрығына </w:t>
            </w:r>
            <w:r>
              <w:rPr>
                <w:rFonts w:ascii="Times New Roman"/>
                <w:b/>
                <w:i w:val="false"/>
                <w:color w:val="000000"/>
                <w:sz w:val="20"/>
              </w:rPr>
              <w:t>21-қосымша</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 бойынша 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21 к приказу</w:t>
            </w:r>
            <w:r>
              <w:br/>
            </w:r>
            <w:r>
              <w:rPr>
                <w:rFonts w:ascii="Times New Roman"/>
                <w:b w:val="false"/>
                <w:i w:val="false"/>
                <w:color w:val="000000"/>
                <w:sz w:val="20"/>
              </w:rPr>
              <w:t>
</w:t>
            </w:r>
            <w:r>
              <w:rPr>
                <w:rFonts w:ascii="Times New Roman"/>
                <w:b w:val="false"/>
                <w:i w:val="false"/>
                <w:color w:val="000000"/>
                <w:sz w:val="20"/>
              </w:rPr>
              <w:t>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29 сентября 2010</w:t>
            </w:r>
            <w:r>
              <w:br/>
            </w:r>
            <w:r>
              <w:rPr>
                <w:rFonts w:ascii="Times New Roman"/>
                <w:b w:val="false"/>
                <w:i w:val="false"/>
                <w:color w:val="000000"/>
                <w:sz w:val="20"/>
              </w:rPr>
              <w:t>
</w:t>
            </w:r>
            <w:r>
              <w:rPr>
                <w:rFonts w:ascii="Times New Roman"/>
                <w:b w:val="false"/>
                <w:i w:val="false"/>
                <w:color w:val="000000"/>
                <w:sz w:val="20"/>
              </w:rPr>
              <w:t>г. № 275</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w:t>
            </w:r>
            <w:r>
              <w:br/>
            </w:r>
            <w:r>
              <w:rPr>
                <w:rFonts w:ascii="Times New Roman"/>
                <w:b w:val="false"/>
                <w:i w:val="false"/>
                <w:color w:val="000000"/>
                <w:sz w:val="20"/>
              </w:rPr>
              <w:t>
</w:t>
            </w:r>
            <w:r>
              <w:rPr>
                <w:rFonts w:ascii="Times New Roman"/>
                <w:b/>
                <w:i w:val="false"/>
                <w:color w:val="000000"/>
                <w:sz w:val="20"/>
              </w:rPr>
              <w:t>тапсырылады</w:t>
            </w:r>
            <w:r>
              <w:br/>
            </w:r>
            <w:r>
              <w:rPr>
                <w:rFonts w:ascii="Times New Roman"/>
                <w:b w:val="false"/>
                <w:i w:val="false"/>
                <w:color w:val="000000"/>
                <w:sz w:val="20"/>
              </w:rPr>
              <w:t>
</w:t>
            </w:r>
            <w:r>
              <w:rPr>
                <w:rFonts w:ascii="Times New Roman"/>
                <w:b w:val="false"/>
                <w:i w:val="false"/>
                <w:color w:val="000000"/>
                <w:sz w:val="20"/>
              </w:rPr>
              <w:t>Представляется</w:t>
            </w:r>
            <w:r>
              <w:br/>
            </w:r>
            <w:r>
              <w:rPr>
                <w:rFonts w:ascii="Times New Roman"/>
                <w:b w:val="false"/>
                <w:i w:val="false"/>
                <w:color w:val="000000"/>
                <w:sz w:val="20"/>
              </w:rPr>
              <w:t>
</w:t>
            </w:r>
            <w:r>
              <w:rPr>
                <w:rFonts w:ascii="Times New Roman"/>
                <w:b w:val="false"/>
                <w:i w:val="false"/>
                <w:color w:val="000000"/>
                <w:sz w:val="20"/>
              </w:rPr>
              <w:t>территориальному</w:t>
            </w:r>
            <w:r>
              <w:br/>
            </w:r>
            <w:r>
              <w:rPr>
                <w:rFonts w:ascii="Times New Roman"/>
                <w:b w:val="false"/>
                <w:i w:val="false"/>
                <w:color w:val="000000"/>
                <w:sz w:val="20"/>
              </w:rPr>
              <w:t>
</w:t>
            </w:r>
            <w:r>
              <w:rPr>
                <w:rFonts w:ascii="Times New Roman"/>
                <w:b w:val="false"/>
                <w:i w:val="false"/>
                <w:color w:val="000000"/>
                <w:sz w:val="20"/>
              </w:rPr>
              <w:t>органу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987"/>
              <w:gridCol w:w="965"/>
              <w:gridCol w:w="987"/>
              <w:gridCol w:w="966"/>
              <w:gridCol w:w="208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w:t>
                  </w:r>
                  <w:r>
                    <w:br/>
                  </w:r>
                  <w:r>
                    <w:rPr>
                      <w:rFonts w:ascii="Times New Roman"/>
                      <w:b w:val="false"/>
                      <w:i w:val="false"/>
                      <w:color w:val="000000"/>
                      <w:sz w:val="20"/>
                    </w:rPr>
                    <w:t>
</w:t>
                  </w:r>
                  <w:r>
                    <w:rPr>
                      <w:rFonts w:ascii="Times New Roman"/>
                      <w:b/>
                      <w:i w:val="false"/>
                      <w:color w:val="000000"/>
                      <w:sz w:val="20"/>
                    </w:rPr>
                    <w:t>уақыт, 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w:t>
                  </w:r>
                  <w:r>
                    <w:br/>
                  </w:r>
                  <w:r>
                    <w:rPr>
                      <w:rFonts w:ascii="Times New Roman"/>
                      <w:b w:val="false"/>
                      <w:i w:val="false"/>
                      <w:color w:val="000000"/>
                      <w:sz w:val="20"/>
                    </w:rPr>
                    <w:t>
</w:t>
                  </w:r>
                  <w:r>
                    <w:rPr>
                      <w:rFonts w:ascii="Times New Roman"/>
                      <w:b w:val="false"/>
                      <w:i w:val="false"/>
                      <w:color w:val="000000"/>
                      <w:sz w:val="20"/>
                    </w:rPr>
                    <w:t>формы, час (нужное обвести)</w:t>
                  </w:r>
                </w:p>
              </w:tc>
            </w:tr>
            <w:tr>
              <w:trPr>
                <w:trHeight w:val="39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p>
              </w:tc>
            </w:tr>
            <w:tr>
              <w:trPr>
                <w:trHeight w:val="39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нысанды</w:t>
            </w:r>
            <w:r>
              <w:br/>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w:t>
            </w:r>
            <w:r>
              <w:br/>
            </w:r>
            <w:r>
              <w:rPr>
                <w:rFonts w:ascii="Times New Roman"/>
                <w:b w:val="false"/>
                <w:i w:val="false"/>
                <w:color w:val="000000"/>
                <w:sz w:val="20"/>
              </w:rPr>
              <w:t>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2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уақытылы тапсырмау, дәйекті емес деректерді беру ҚР</w:t>
            </w:r>
            <w:r>
              <w:br/>
            </w:r>
            <w:r>
              <w:rPr>
                <w:rFonts w:ascii="Times New Roman"/>
                <w:b w:val="false"/>
                <w:i w:val="false"/>
                <w:color w:val="000000"/>
                <w:sz w:val="20"/>
              </w:rPr>
              <w:t>
</w:t>
            </w:r>
            <w:r>
              <w:rPr>
                <w:rFonts w:ascii="Times New Roman"/>
                <w:b/>
                <w:i w:val="false"/>
                <w:color w:val="000000"/>
                <w:sz w:val="20"/>
              </w:rPr>
              <w:t>қолданыстағы заңнамасына сәйкес жауапкершілікке әкеп соғады және</w:t>
            </w:r>
            <w:r>
              <w:br/>
            </w:r>
            <w:r>
              <w:rPr>
                <w:rFonts w:ascii="Times New Roman"/>
                <w:b w:val="false"/>
                <w:i w:val="false"/>
                <w:color w:val="000000"/>
                <w:sz w:val="20"/>
              </w:rPr>
              <w:t>
</w:t>
            </w:r>
            <w:r>
              <w:rPr>
                <w:rFonts w:ascii="Times New Roman"/>
                <w:b/>
                <w:i w:val="false"/>
                <w:color w:val="000000"/>
                <w:sz w:val="20"/>
              </w:rPr>
              <w:t>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являются административными правонарушениями и влекут за собой ответственность в</w:t>
            </w:r>
            <w:r>
              <w:br/>
            </w:r>
            <w:r>
              <w:rPr>
                <w:rFonts w:ascii="Times New Roman"/>
                <w:b w:val="false"/>
                <w:i w:val="false"/>
                <w:color w:val="000000"/>
                <w:sz w:val="20"/>
              </w:rPr>
              <w:t>
</w:t>
            </w:r>
            <w:r>
              <w:rPr>
                <w:rFonts w:ascii="Times New Roman"/>
                <w:b w:val="false"/>
                <w:i w:val="false"/>
                <w:color w:val="000000"/>
                <w:sz w:val="20"/>
              </w:rPr>
              <w:t xml:space="preserve">соответствии с действующим </w:t>
            </w:r>
            <w:r>
              <w:rPr>
                <w:rFonts w:ascii="Times New Roman"/>
                <w:b w:val="false"/>
                <w:i w:val="false"/>
                <w:color w:val="000000"/>
                <w:sz w:val="20"/>
              </w:rPr>
              <w:t>законодательством</w:t>
            </w:r>
            <w:r>
              <w:rPr>
                <w:rFonts w:ascii="Times New Roman"/>
                <w:b w:val="false"/>
                <w:i w:val="false"/>
                <w:color w:val="000000"/>
                <w:sz w:val="20"/>
              </w:rPr>
              <w:t xml:space="preserve"> РК.</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0681104</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статистической</w:t>
            </w:r>
            <w:r>
              <w:br/>
            </w:r>
            <w:r>
              <w:rPr>
                <w:rFonts w:ascii="Times New Roman"/>
                <w:b w:val="false"/>
                <w:i w:val="false"/>
                <w:color w:val="000000"/>
                <w:sz w:val="20"/>
              </w:rPr>
              <w:t>
</w:t>
            </w:r>
            <w:r>
              <w:rPr>
                <w:rFonts w:ascii="Times New Roman"/>
                <w:b w:val="false"/>
                <w:i w:val="false"/>
                <w:color w:val="000000"/>
                <w:sz w:val="20"/>
              </w:rPr>
              <w:t>формы 0681104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 биржасының қызметі туралы есеп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1–биржа</w:t>
            </w:r>
            <w:r>
              <w:br/>
            </w:r>
            <w:r>
              <w:rPr>
                <w:rFonts w:ascii="Times New Roman"/>
                <w:b w:val="false"/>
                <w:i w:val="false"/>
                <w:color w:val="000000"/>
                <w:sz w:val="20"/>
              </w:rPr>
              <w:t>
</w:t>
            </w:r>
            <w:r>
              <w:rPr>
                <w:rFonts w:ascii="Times New Roman"/>
                <w:b w:val="false"/>
                <w:i w:val="false"/>
                <w:color w:val="000000"/>
                <w:sz w:val="20"/>
              </w:rPr>
              <w:t>1-биржа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деятельности товарной биржи</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период |_||_||_||_|  год</w:t>
            </w:r>
          </w:p>
        </w:tc>
      </w:tr>
      <w:tr>
        <w:trPr>
          <w:trHeight w:val="13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биржаның саудалық жүйесін қолдануда тікелей өткізу жолымен</w:t>
            </w:r>
            <w:r>
              <w:br/>
            </w:r>
            <w:r>
              <w:rPr>
                <w:rFonts w:ascii="Times New Roman"/>
                <w:b w:val="false"/>
                <w:i w:val="false"/>
                <w:color w:val="000000"/>
                <w:sz w:val="20"/>
              </w:rPr>
              <w:t>
</w:t>
            </w:r>
            <w:r>
              <w:rPr>
                <w:rFonts w:ascii="Times New Roman"/>
                <w:b/>
                <w:i w:val="false"/>
                <w:color w:val="000000"/>
                <w:sz w:val="20"/>
              </w:rPr>
              <w:t>саудаласуды ұйымдастырушылық және техникалық қамтамасыз етуді жүзеге</w:t>
            </w:r>
            <w:r>
              <w:br/>
            </w:r>
            <w:r>
              <w:rPr>
                <w:rFonts w:ascii="Times New Roman"/>
                <w:b w:val="false"/>
                <w:i w:val="false"/>
                <w:color w:val="000000"/>
                <w:sz w:val="20"/>
              </w:rPr>
              <w:t>
</w:t>
            </w:r>
            <w:r>
              <w:rPr>
                <w:rFonts w:ascii="Times New Roman"/>
                <w:b/>
                <w:i w:val="false"/>
                <w:color w:val="000000"/>
                <w:sz w:val="20"/>
              </w:rPr>
              <w:t>асыратын акционерлік қоғамның ұйымдастырушылық-құқықтық нысанында</w:t>
            </w:r>
            <w:r>
              <w:br/>
            </w:r>
            <w:r>
              <w:rPr>
                <w:rFonts w:ascii="Times New Roman"/>
                <w:b w:val="false"/>
                <w:i w:val="false"/>
                <w:color w:val="000000"/>
                <w:sz w:val="20"/>
              </w:rPr>
              <w:t>
</w:t>
            </w:r>
            <w:r>
              <w:rPr>
                <w:rFonts w:ascii="Times New Roman"/>
                <w:b/>
                <w:i w:val="false"/>
                <w:color w:val="000000"/>
                <w:sz w:val="20"/>
              </w:rPr>
              <w:t>құрылған заңды тұлғлар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созданные в организационно-правовой форме</w:t>
            </w:r>
            <w:r>
              <w:br/>
            </w:r>
            <w:r>
              <w:rPr>
                <w:rFonts w:ascii="Times New Roman"/>
                <w:b w:val="false"/>
                <w:i w:val="false"/>
                <w:color w:val="000000"/>
                <w:sz w:val="20"/>
              </w:rPr>
              <w:t>
</w:t>
            </w:r>
            <w:r>
              <w:rPr>
                <w:rFonts w:ascii="Times New Roman"/>
                <w:b w:val="false"/>
                <w:i w:val="false"/>
                <w:color w:val="000000"/>
                <w:sz w:val="20"/>
              </w:rPr>
              <w:t>акционерного общества, осуществляющие организационное и техническое обеспечение</w:t>
            </w:r>
            <w:r>
              <w:br/>
            </w:r>
            <w:r>
              <w:rPr>
                <w:rFonts w:ascii="Times New Roman"/>
                <w:b w:val="false"/>
                <w:i w:val="false"/>
                <w:color w:val="000000"/>
                <w:sz w:val="20"/>
              </w:rPr>
              <w:t>
</w:t>
            </w:r>
            <w:r>
              <w:rPr>
                <w:rFonts w:ascii="Times New Roman"/>
                <w:b w:val="false"/>
                <w:i w:val="false"/>
                <w:color w:val="000000"/>
                <w:sz w:val="20"/>
              </w:rPr>
              <w:t>торгов путем их непосредственного проведения с использованием торговой системы</w:t>
            </w:r>
            <w:r>
              <w:br/>
            </w:r>
            <w:r>
              <w:rPr>
                <w:rFonts w:ascii="Times New Roman"/>
                <w:b w:val="false"/>
                <w:i w:val="false"/>
                <w:color w:val="000000"/>
                <w:sz w:val="20"/>
              </w:rPr>
              <w:t>
</w:t>
            </w:r>
            <w:r>
              <w:rPr>
                <w:rFonts w:ascii="Times New Roman"/>
                <w:b w:val="false"/>
                <w:i w:val="false"/>
                <w:color w:val="000000"/>
                <w:sz w:val="20"/>
              </w:rPr>
              <w:t>товарной биржи.</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20 қаңтарда.</w:t>
            </w:r>
            <w:r>
              <w:br/>
            </w:r>
            <w:r>
              <w:rPr>
                <w:rFonts w:ascii="Times New Roman"/>
                <w:b w:val="false"/>
                <w:i w:val="false"/>
                <w:color w:val="000000"/>
                <w:sz w:val="20"/>
              </w:rPr>
              <w:t>
</w:t>
            </w:r>
            <w:r>
              <w:rPr>
                <w:rFonts w:ascii="Times New Roman"/>
                <w:b w:val="false"/>
                <w:i w:val="false"/>
                <w:color w:val="000000"/>
                <w:sz w:val="20"/>
              </w:rPr>
              <w:t>Срок представления – 20 января.</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ОКПО  |_||_||_||_||_||_||_||_| |_||_||_||_|</w:t>
            </w:r>
          </w:p>
          <w:p>
            <w:pPr>
              <w:spacing w:after="20"/>
              <w:ind w:left="20"/>
              <w:jc w:val="both"/>
            </w:pPr>
            <w:r>
              <w:rPr>
                <w:rFonts w:ascii="Times New Roman"/>
                <w:b/>
                <w:i w:val="false"/>
                <w:color w:val="000000"/>
                <w:sz w:val="20"/>
              </w:rPr>
              <w:t>БСН коды</w:t>
            </w:r>
            <w:r>
              <w:rPr>
                <w:rFonts w:ascii="Times New Roman"/>
                <w:b w:val="false"/>
                <w:i w:val="false"/>
                <w:color w:val="000000"/>
                <w:sz w:val="20"/>
              </w:rPr>
              <w:t>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bl>
    <w:p>
      <w:pPr>
        <w:spacing w:after="0"/>
        <w:ind w:left="0"/>
        <w:jc w:val="both"/>
      </w:pP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Өткізілген биржалық сауда санын көрсетіңіз, бірлік</w:t>
      </w:r>
      <w:r>
        <w:rPr>
          <w:rFonts w:ascii="Times New Roman"/>
          <w:b w:val="false"/>
          <w:i w:val="false"/>
          <w:color w:val="000000"/>
          <w:sz w:val="28"/>
        </w:rPr>
        <w:t>   _____</w:t>
      </w:r>
      <w:r>
        <w:br/>
      </w:r>
      <w:r>
        <w:rPr>
          <w:rFonts w:ascii="Times New Roman"/>
          <w:b w:val="false"/>
          <w:i w:val="false"/>
          <w:color w:val="000000"/>
          <w:sz w:val="28"/>
        </w:rPr>
        <w:t>
   Укажите количество биржевых торгов, единиц               |_____|</w:t>
      </w:r>
    </w:p>
    <w:p>
      <w:pPr>
        <w:spacing w:after="0"/>
        <w:ind w:left="0"/>
        <w:jc w:val="both"/>
      </w:pP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Биржалық саудада тіркелген мүшелер санын көрсетіңіз</w:t>
      </w:r>
      <w:r>
        <w:rPr>
          <w:rFonts w:ascii="Times New Roman"/>
          <w:b w:val="false"/>
          <w:i w:val="false"/>
          <w:color w:val="000000"/>
          <w:sz w:val="28"/>
        </w:rPr>
        <w:t>  _____</w:t>
      </w:r>
      <w:r>
        <w:br/>
      </w:r>
      <w:r>
        <w:rPr>
          <w:rFonts w:ascii="Times New Roman"/>
          <w:b w:val="false"/>
          <w:i w:val="false"/>
          <w:color w:val="000000"/>
          <w:sz w:val="28"/>
        </w:rPr>
        <w:t>
   Укажите количество зарегистрированных членов             |_____|</w:t>
      </w:r>
      <w:r>
        <w:br/>
      </w:r>
      <w:r>
        <w:rPr>
          <w:rFonts w:ascii="Times New Roman"/>
          <w:b w:val="false"/>
          <w:i w:val="false"/>
          <w:color w:val="000000"/>
          <w:sz w:val="28"/>
        </w:rPr>
        <w:t>
   товарной биржи</w:t>
      </w:r>
    </w:p>
    <w:p>
      <w:pPr>
        <w:spacing w:after="0"/>
        <w:ind w:left="0"/>
        <w:jc w:val="both"/>
      </w:pPr>
      <w:r>
        <w:rPr>
          <w:rFonts w:ascii="Times New Roman"/>
          <w:b/>
          <w:i w:val="false"/>
          <w:color w:val="000000"/>
          <w:sz w:val="28"/>
        </w:rPr>
        <w:t>3.</w:t>
      </w:r>
      <w:r>
        <w:rPr>
          <w:rFonts w:ascii="Times New Roman"/>
          <w:b w:val="false"/>
          <w:i w:val="false"/>
          <w:color w:val="000000"/>
          <w:sz w:val="28"/>
        </w:rPr>
        <w:t> </w:t>
      </w:r>
      <w:r>
        <w:rPr>
          <w:rFonts w:ascii="Times New Roman"/>
          <w:b/>
          <w:i w:val="false"/>
          <w:color w:val="000000"/>
          <w:sz w:val="28"/>
        </w:rPr>
        <w:t>Биржалық мәмілелер санын көрсетіңіз, бірлік</w:t>
      </w:r>
      <w:r>
        <w:br/>
      </w:r>
      <w:r>
        <w:rPr>
          <w:rFonts w:ascii="Times New Roman"/>
          <w:b w:val="false"/>
          <w:i w:val="false"/>
          <w:color w:val="000000"/>
          <w:sz w:val="28"/>
        </w:rPr>
        <w:t>
   Укажите количество биржевых сделок,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634"/>
        <w:gridCol w:w="1245"/>
        <w:gridCol w:w="1332"/>
        <w:gridCol w:w="1335"/>
        <w:gridCol w:w="4216"/>
        <w:gridCol w:w="1789"/>
      </w:tblGrid>
      <w:tr>
        <w:trPr>
          <w:trHeight w:val="30" w:hRule="atLeast"/>
        </w:trPr>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Жолдар</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Биржалық</w:t>
            </w:r>
            <w:r>
              <w:br/>
            </w:r>
            <w:r>
              <w:rPr>
                <w:rFonts w:ascii="Times New Roman"/>
                <w:b w:val="false"/>
                <w:i w:val="false"/>
                <w:color w:val="000000"/>
                <w:sz w:val="20"/>
              </w:rPr>
              <w:t>
</w:t>
            </w:r>
            <w:r>
              <w:rPr>
                <w:rFonts w:ascii="Times New Roman"/>
                <w:b/>
                <w:i w:val="false"/>
                <w:color w:val="000000"/>
                <w:sz w:val="20"/>
              </w:rPr>
              <w:t>тауар-</w:t>
            </w:r>
            <w:r>
              <w:br/>
            </w:r>
            <w:r>
              <w:rPr>
                <w:rFonts w:ascii="Times New Roman"/>
                <w:b w:val="false"/>
                <w:i w:val="false"/>
                <w:color w:val="000000"/>
                <w:sz w:val="20"/>
              </w:rPr>
              <w:t>
</w:t>
            </w:r>
            <w:r>
              <w:rPr>
                <w:rFonts w:ascii="Times New Roman"/>
                <w:b/>
                <w:i w:val="false"/>
                <w:color w:val="000000"/>
                <w:sz w:val="20"/>
              </w:rPr>
              <w:t>лардың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биржевых</w:t>
            </w:r>
            <w:r>
              <w:br/>
            </w:r>
            <w:r>
              <w:rPr>
                <w:rFonts w:ascii="Times New Roman"/>
                <w:b w:val="false"/>
                <w:i w:val="false"/>
                <w:color w:val="000000"/>
                <w:sz w:val="20"/>
              </w:rPr>
              <w:t>
</w:t>
            </w:r>
            <w:r>
              <w:rPr>
                <w:rFonts w:ascii="Times New Roman"/>
                <w:b w:val="false"/>
                <w:i w:val="false"/>
                <w:color w:val="000000"/>
                <w:sz w:val="20"/>
              </w:rPr>
              <w:t>товаров</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СЭҚТН</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ТНВЭД</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Мәмі-</w:t>
            </w:r>
            <w:r>
              <w:br/>
            </w:r>
            <w:r>
              <w:rPr>
                <w:rFonts w:ascii="Times New Roman"/>
                <w:b w:val="false"/>
                <w:i w:val="false"/>
                <w:color w:val="000000"/>
                <w:sz w:val="20"/>
              </w:rPr>
              <w:t>
</w:t>
            </w:r>
            <w:r>
              <w:rPr>
                <w:rFonts w:ascii="Times New Roman"/>
                <w:b/>
                <w:i w:val="false"/>
                <w:color w:val="000000"/>
                <w:sz w:val="20"/>
              </w:rPr>
              <w:t>лердің</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Спот-тауарлармен мәмілелер</w:t>
            </w:r>
            <w:r>
              <w:br/>
            </w:r>
            <w:r>
              <w:rPr>
                <w:rFonts w:ascii="Times New Roman"/>
                <w:b w:val="false"/>
                <w:i w:val="false"/>
                <w:color w:val="000000"/>
                <w:sz w:val="20"/>
              </w:rPr>
              <w:t>
</w:t>
            </w:r>
            <w:r>
              <w:rPr>
                <w:rFonts w:ascii="Times New Roman"/>
                <w:b w:val="false"/>
                <w:i w:val="false"/>
                <w:color w:val="000000"/>
                <w:sz w:val="20"/>
              </w:rPr>
              <w:t>Сделки со спот-товаром</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w:t>
            </w:r>
            <w:r>
              <w:br/>
            </w:r>
            <w:r>
              <w:rPr>
                <w:rFonts w:ascii="Times New Roman"/>
                <w:b w:val="false"/>
                <w:i w:val="false"/>
                <w:color w:val="000000"/>
                <w:sz w:val="20"/>
              </w:rPr>
              <w:t>
</w:t>
            </w:r>
            <w:r>
              <w:rPr>
                <w:rFonts w:ascii="Times New Roman"/>
                <w:b/>
                <w:i w:val="false"/>
                <w:color w:val="000000"/>
                <w:sz w:val="20"/>
              </w:rPr>
              <w:t>стік</w:t>
            </w:r>
            <w:r>
              <w:br/>
            </w:r>
            <w:r>
              <w:rPr>
                <w:rFonts w:ascii="Times New Roman"/>
                <w:b w:val="false"/>
                <w:i w:val="false"/>
                <w:color w:val="000000"/>
                <w:sz w:val="20"/>
              </w:rPr>
              <w:t>
</w:t>
            </w:r>
            <w:r>
              <w:rPr>
                <w:rFonts w:ascii="Times New Roman"/>
                <w:b/>
                <w:i w:val="false"/>
                <w:color w:val="000000"/>
                <w:sz w:val="20"/>
              </w:rPr>
              <w:t>мәмілелер</w:t>
            </w:r>
            <w:r>
              <w:br/>
            </w:r>
            <w:r>
              <w:rPr>
                <w:rFonts w:ascii="Times New Roman"/>
                <w:b w:val="false"/>
                <w:i w:val="false"/>
                <w:color w:val="000000"/>
                <w:sz w:val="20"/>
              </w:rPr>
              <w:t>
</w:t>
            </w:r>
            <w:r>
              <w:rPr>
                <w:rFonts w:ascii="Times New Roman"/>
                <w:b w:val="false"/>
                <w:i w:val="false"/>
                <w:color w:val="000000"/>
                <w:sz w:val="20"/>
              </w:rPr>
              <w:t>Фьючерсные</w:t>
            </w:r>
            <w:r>
              <w:br/>
            </w:r>
            <w:r>
              <w:rPr>
                <w:rFonts w:ascii="Times New Roman"/>
                <w:b w:val="false"/>
                <w:i w:val="false"/>
                <w:color w:val="000000"/>
                <w:sz w:val="20"/>
              </w:rPr>
              <w:t>
</w:t>
            </w:r>
            <w:r>
              <w:rPr>
                <w:rFonts w:ascii="Times New Roman"/>
                <w:b w:val="false"/>
                <w:i w:val="false"/>
                <w:color w:val="000000"/>
                <w:sz w:val="20"/>
              </w:rPr>
              <w:t>сделки</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i w:val="false"/>
                <w:color w:val="000000"/>
                <w:sz w:val="20"/>
              </w:rPr>
              <w:t>мемлекеттік сатып</w:t>
            </w:r>
            <w:r>
              <w:br/>
            </w:r>
            <w:r>
              <w:rPr>
                <w:rFonts w:ascii="Times New Roman"/>
                <w:b w:val="false"/>
                <w:i w:val="false"/>
                <w:color w:val="000000"/>
                <w:sz w:val="20"/>
              </w:rPr>
              <w:t>
</w:t>
            </w:r>
            <w:r>
              <w:rPr>
                <w:rFonts w:ascii="Times New Roman"/>
                <w:b/>
                <w:i w:val="false"/>
                <w:color w:val="000000"/>
                <w:sz w:val="20"/>
              </w:rPr>
              <w:t>алумен жасалған</w:t>
            </w:r>
            <w:r>
              <w:br/>
            </w:r>
            <w:r>
              <w:rPr>
                <w:rFonts w:ascii="Times New Roman"/>
                <w:b w:val="false"/>
                <w:i w:val="false"/>
                <w:color w:val="000000"/>
                <w:sz w:val="20"/>
              </w:rPr>
              <w:t>
</w:t>
            </w:r>
            <w:r>
              <w:rPr>
                <w:rFonts w:ascii="Times New Roman"/>
                <w:b w:val="false"/>
                <w:i w:val="false"/>
                <w:color w:val="000000"/>
                <w:sz w:val="20"/>
              </w:rPr>
              <w:t>из них совершенные по</w:t>
            </w:r>
            <w:r>
              <w:br/>
            </w:r>
            <w:r>
              <w:rPr>
                <w:rFonts w:ascii="Times New Roman"/>
                <w:b w:val="false"/>
                <w:i w:val="false"/>
                <w:color w:val="000000"/>
                <w:sz w:val="20"/>
              </w:rPr>
              <w:t>
</w:t>
            </w:r>
            <w:r>
              <w:rPr>
                <w:rFonts w:ascii="Times New Roman"/>
                <w:b w:val="false"/>
                <w:i w:val="false"/>
                <w:color w:val="000000"/>
                <w:sz w:val="20"/>
              </w:rPr>
              <w:t>государственным закупкам</w:t>
            </w:r>
          </w:p>
        </w:tc>
        <w:tc>
          <w:tcPr>
            <w:tcW w:w="0" w:type="auto"/>
            <w:vMerge/>
            <w:tcBorders>
              <w:top w:val="nil"/>
              <w:left w:val="single" w:color="cfcfcf" w:sz="5"/>
              <w:bottom w:val="single" w:color="cfcfcf" w:sz="5"/>
              <w:right w:val="single" w:color="cfcfcf" w:sz="5"/>
            </w:tcBorders>
          </w:tcPr>
          <w:p/>
        </w:tc>
      </w:tr>
      <w:tr>
        <w:trPr>
          <w:trHeight w:val="19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702"/>
        <w:gridCol w:w="1574"/>
        <w:gridCol w:w="3390"/>
        <w:gridCol w:w="2423"/>
      </w:tblGrid>
      <w:tr>
        <w:trPr>
          <w:trHeight w:val="30" w:hRule="atLeast"/>
        </w:trPr>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w:t>
            </w:r>
            <w:r>
              <w:br/>
            </w:r>
            <w:r>
              <w:rPr>
                <w:rFonts w:ascii="Times New Roman"/>
                <w:b w:val="false"/>
                <w:i w:val="false"/>
                <w:color w:val="000000"/>
                <w:sz w:val="20"/>
              </w:rPr>
              <w:t>
</w:t>
            </w:r>
            <w:r>
              <w:rPr>
                <w:rFonts w:ascii="Times New Roman"/>
                <w:b/>
                <w:i w:val="false"/>
                <w:color w:val="000000"/>
                <w:sz w:val="20"/>
              </w:rPr>
              <w:t>тауарлардың</w:t>
            </w:r>
            <w:r>
              <w:br/>
            </w:r>
            <w:r>
              <w:rPr>
                <w:rFonts w:ascii="Times New Roman"/>
                <w:b w:val="false"/>
                <w:i w:val="false"/>
                <w:color w:val="000000"/>
                <w:sz w:val="20"/>
              </w:rPr>
              <w:t>
</w:t>
            </w:r>
            <w:r>
              <w:rPr>
                <w:rFonts w:ascii="Times New Roman"/>
                <w:b/>
                <w:i w:val="false"/>
                <w:color w:val="000000"/>
                <w:sz w:val="20"/>
              </w:rPr>
              <w:t>саудаға</w:t>
            </w:r>
            <w:r>
              <w:br/>
            </w:r>
            <w:r>
              <w:rPr>
                <w:rFonts w:ascii="Times New Roman"/>
                <w:b w:val="false"/>
                <w:i w:val="false"/>
                <w:color w:val="000000"/>
                <w:sz w:val="20"/>
              </w:rPr>
              <w:t>
</w:t>
            </w:r>
            <w:r>
              <w:rPr>
                <w:rFonts w:ascii="Times New Roman"/>
                <w:b/>
                <w:i w:val="false"/>
                <w:color w:val="000000"/>
                <w:sz w:val="20"/>
              </w:rPr>
              <w:t>шығарыл-</w:t>
            </w:r>
            <w:r>
              <w:br/>
            </w:r>
            <w:r>
              <w:rPr>
                <w:rFonts w:ascii="Times New Roman"/>
                <w:b w:val="false"/>
                <w:i w:val="false"/>
                <w:color w:val="000000"/>
                <w:sz w:val="20"/>
              </w:rPr>
              <w:t>
</w:t>
            </w:r>
            <w:r>
              <w:rPr>
                <w:rFonts w:ascii="Times New Roman"/>
                <w:b/>
                <w:i w:val="false"/>
                <w:color w:val="000000"/>
                <w:sz w:val="20"/>
              </w:rPr>
              <w:t>ған көлемі,</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выставляемых на</w:t>
            </w:r>
            <w:r>
              <w:br/>
            </w:r>
            <w:r>
              <w:rPr>
                <w:rFonts w:ascii="Times New Roman"/>
                <w:b w:val="false"/>
                <w:i w:val="false"/>
                <w:color w:val="000000"/>
                <w:sz w:val="20"/>
              </w:rPr>
              <w:t>
</w:t>
            </w:r>
            <w:r>
              <w:rPr>
                <w:rFonts w:ascii="Times New Roman"/>
                <w:b w:val="false"/>
                <w:i w:val="false"/>
                <w:color w:val="000000"/>
                <w:sz w:val="20"/>
              </w:rPr>
              <w:t>торги</w:t>
            </w:r>
            <w:r>
              <w:br/>
            </w:r>
            <w:r>
              <w:rPr>
                <w:rFonts w:ascii="Times New Roman"/>
                <w:b w:val="false"/>
                <w:i w:val="false"/>
                <w:color w:val="000000"/>
                <w:sz w:val="20"/>
              </w:rPr>
              <w:t>
</w:t>
            </w:r>
            <w:r>
              <w:rPr>
                <w:rFonts w:ascii="Times New Roman"/>
                <w:b w:val="false"/>
                <w:i w:val="false"/>
                <w:color w:val="000000"/>
                <w:sz w:val="20"/>
              </w:rPr>
              <w:t>спот-товаров,</w:t>
            </w:r>
            <w:r>
              <w:br/>
            </w:r>
            <w:r>
              <w:rPr>
                <w:rFonts w:ascii="Times New Roman"/>
                <w:b w:val="false"/>
                <w:i w:val="false"/>
                <w:color w:val="000000"/>
                <w:sz w:val="20"/>
              </w:rPr>
              <w:t>
</w:t>
            </w:r>
            <w:r>
              <w:rPr>
                <w:rFonts w:ascii="Times New Roman"/>
                <w:b w:val="false"/>
                <w:i w:val="false"/>
                <w:color w:val="000000"/>
                <w:sz w:val="20"/>
              </w:rPr>
              <w:t>тысяч тенге</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Жасалған</w:t>
            </w:r>
            <w:r>
              <w:br/>
            </w:r>
            <w:r>
              <w:rPr>
                <w:rFonts w:ascii="Times New Roman"/>
                <w:b w:val="false"/>
                <w:i w:val="false"/>
                <w:color w:val="000000"/>
                <w:sz w:val="20"/>
              </w:rPr>
              <w:t>
</w:t>
            </w:r>
            <w:r>
              <w:rPr>
                <w:rFonts w:ascii="Times New Roman"/>
                <w:b/>
                <w:i w:val="false"/>
                <w:color w:val="000000"/>
                <w:sz w:val="20"/>
              </w:rPr>
              <w:t>мәмілелер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айналым,</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r>
              <w:rPr>
                <w:rFonts w:ascii="Times New Roman"/>
                <w:b w:val="false"/>
                <w:i w:val="false"/>
                <w:color w:val="000000"/>
                <w:sz w:val="20"/>
              </w:rPr>
              <w:t>Оборот по</w:t>
            </w:r>
            <w:r>
              <w:br/>
            </w:r>
            <w:r>
              <w:rPr>
                <w:rFonts w:ascii="Times New Roman"/>
                <w:b w:val="false"/>
                <w:i w:val="false"/>
                <w:color w:val="000000"/>
                <w:sz w:val="20"/>
              </w:rPr>
              <w:t>
</w:t>
            </w:r>
            <w:r>
              <w:rPr>
                <w:rFonts w:ascii="Times New Roman"/>
                <w:b w:val="false"/>
                <w:i w:val="false"/>
                <w:color w:val="000000"/>
                <w:sz w:val="20"/>
              </w:rPr>
              <w:t>совершенным</w:t>
            </w:r>
            <w:r>
              <w:br/>
            </w:r>
            <w:r>
              <w:rPr>
                <w:rFonts w:ascii="Times New Roman"/>
                <w:b w:val="false"/>
                <w:i w:val="false"/>
                <w:color w:val="000000"/>
                <w:sz w:val="20"/>
              </w:rPr>
              <w:t>
</w:t>
            </w:r>
            <w:r>
              <w:rPr>
                <w:rFonts w:ascii="Times New Roman"/>
                <w:b w:val="false"/>
                <w:i w:val="false"/>
                <w:color w:val="000000"/>
                <w:sz w:val="20"/>
              </w:rPr>
              <w:t>сделкам,</w:t>
            </w:r>
            <w:r>
              <w:br/>
            </w:r>
            <w:r>
              <w:rPr>
                <w:rFonts w:ascii="Times New Roman"/>
                <w:b w:val="false"/>
                <w:i w:val="false"/>
                <w:color w:val="000000"/>
                <w:sz w:val="20"/>
              </w:rPr>
              <w:t>
</w:t>
            </w:r>
            <w:r>
              <w:rPr>
                <w:rFonts w:ascii="Times New Roman"/>
                <w:b w:val="false"/>
                <w:i w:val="false"/>
                <w:color w:val="000000"/>
                <w:sz w:val="20"/>
              </w:rPr>
              <w:t>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Спот-тауарлармен мәмілелер</w:t>
            </w:r>
            <w:r>
              <w:br/>
            </w:r>
            <w:r>
              <w:rPr>
                <w:rFonts w:ascii="Times New Roman"/>
                <w:b w:val="false"/>
                <w:i w:val="false"/>
                <w:color w:val="000000"/>
                <w:sz w:val="20"/>
              </w:rPr>
              <w:t>
</w:t>
            </w:r>
            <w:r>
              <w:rPr>
                <w:rFonts w:ascii="Times New Roman"/>
                <w:b w:val="false"/>
                <w:i w:val="false"/>
                <w:color w:val="000000"/>
                <w:sz w:val="20"/>
              </w:rPr>
              <w:t>Сделки со спот-товаром</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Фьючерстік</w:t>
            </w:r>
            <w:r>
              <w:br/>
            </w:r>
            <w:r>
              <w:rPr>
                <w:rFonts w:ascii="Times New Roman"/>
                <w:b w:val="false"/>
                <w:i w:val="false"/>
                <w:color w:val="000000"/>
                <w:sz w:val="20"/>
              </w:rPr>
              <w:t>
</w:t>
            </w:r>
            <w:r>
              <w:rPr>
                <w:rFonts w:ascii="Times New Roman"/>
                <w:b/>
                <w:i w:val="false"/>
                <w:color w:val="000000"/>
                <w:sz w:val="20"/>
              </w:rPr>
              <w:t>мәмілелер</w:t>
            </w:r>
            <w:r>
              <w:br/>
            </w:r>
            <w:r>
              <w:rPr>
                <w:rFonts w:ascii="Times New Roman"/>
                <w:b w:val="false"/>
                <w:i w:val="false"/>
                <w:color w:val="000000"/>
                <w:sz w:val="20"/>
              </w:rPr>
              <w:t>
</w:t>
            </w:r>
            <w:r>
              <w:rPr>
                <w:rFonts w:ascii="Times New Roman"/>
                <w:b w:val="false"/>
                <w:i w:val="false"/>
                <w:color w:val="000000"/>
                <w:sz w:val="20"/>
              </w:rPr>
              <w:t>Фьючерсные</w:t>
            </w:r>
            <w:r>
              <w:br/>
            </w:r>
            <w:r>
              <w:rPr>
                <w:rFonts w:ascii="Times New Roman"/>
                <w:b w:val="false"/>
                <w:i w:val="false"/>
                <w:color w:val="000000"/>
                <w:sz w:val="20"/>
              </w:rPr>
              <w:t>
</w:t>
            </w:r>
            <w:r>
              <w:rPr>
                <w:rFonts w:ascii="Times New Roman"/>
                <w:b w:val="false"/>
                <w:i w:val="false"/>
                <w:color w:val="000000"/>
                <w:sz w:val="20"/>
              </w:rPr>
              <w:t>сделки</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олардың ішінде</w:t>
            </w:r>
            <w:r>
              <w:br/>
            </w:r>
            <w:r>
              <w:rPr>
                <w:rFonts w:ascii="Times New Roman"/>
                <w:b w:val="false"/>
                <w:i w:val="false"/>
                <w:color w:val="000000"/>
                <w:sz w:val="20"/>
              </w:rPr>
              <w:t>
</w:t>
            </w:r>
            <w:r>
              <w:rPr>
                <w:rFonts w:ascii="Times New Roman"/>
                <w:b/>
                <w:i w:val="false"/>
                <w:color w:val="000000"/>
                <w:sz w:val="20"/>
              </w:rPr>
              <w:t>мемлекеттік сатып</w:t>
            </w:r>
            <w:r>
              <w:br/>
            </w:r>
            <w:r>
              <w:rPr>
                <w:rFonts w:ascii="Times New Roman"/>
                <w:b w:val="false"/>
                <w:i w:val="false"/>
                <w:color w:val="000000"/>
                <w:sz w:val="20"/>
              </w:rPr>
              <w:t>
</w:t>
            </w:r>
            <w:r>
              <w:rPr>
                <w:rFonts w:ascii="Times New Roman"/>
                <w:b/>
                <w:i w:val="false"/>
                <w:color w:val="000000"/>
                <w:sz w:val="20"/>
              </w:rPr>
              <w:t>алумен жасалған</w:t>
            </w:r>
            <w:r>
              <w:br/>
            </w:r>
            <w:r>
              <w:rPr>
                <w:rFonts w:ascii="Times New Roman"/>
                <w:b w:val="false"/>
                <w:i w:val="false"/>
                <w:color w:val="000000"/>
                <w:sz w:val="20"/>
              </w:rPr>
              <w:t>
</w:t>
            </w:r>
            <w:r>
              <w:rPr>
                <w:rFonts w:ascii="Times New Roman"/>
                <w:b w:val="false"/>
                <w:i w:val="false"/>
                <w:color w:val="000000"/>
                <w:sz w:val="20"/>
              </w:rPr>
              <w:t>из них совершенные по</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закупкам</w:t>
            </w:r>
          </w:p>
        </w:tc>
        <w:tc>
          <w:tcPr>
            <w:tcW w:w="0" w:type="auto"/>
            <w:vMerge/>
            <w:tcBorders>
              <w:top w:val="nil"/>
              <w:left w:val="single" w:color="cfcfcf" w:sz="5"/>
              <w:bottom w:val="single" w:color="cfcfcf" w:sz="5"/>
              <w:right w:val="single" w:color="cfcfcf" w:sz="5"/>
            </w:tcBorders>
          </w:tcPr>
          <w:p/>
        </w:tc>
      </w:tr>
      <w:tr>
        <w:trPr>
          <w:trHeight w:val="19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ТНВЭД – товарная номенклатура внешнеэкономической деятельности</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 Адрес ___________________________</w:t>
      </w:r>
      <w:r>
        <w:br/>
      </w:r>
      <w:r>
        <w:rPr>
          <w:rFonts w:ascii="Times New Roman"/>
          <w:b w:val="false"/>
          <w:i w:val="false"/>
          <w:color w:val="000000"/>
          <w:sz w:val="28"/>
        </w:rPr>
        <w:t>
             _____________________ Тел.: ___________________________</w:t>
      </w:r>
      <w:r>
        <w:br/>
      </w:r>
      <w:r>
        <w:rPr>
          <w:rFonts w:ascii="Times New Roman"/>
          <w:b w:val="false"/>
          <w:i w:val="false"/>
          <w:color w:val="000000"/>
          <w:sz w:val="28"/>
        </w:rPr>
        <w:t xml:space="preserve">
             _____________________ </w:t>
      </w: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 Тел.:______________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 (Ф.И.О., подпись) 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Главный бухгалтер ____________  (Ф.И.О., подпись) 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М.О.</w:t>
      </w:r>
      <w:r>
        <w:br/>
      </w:r>
      <w:r>
        <w:rPr>
          <w:rFonts w:ascii="Times New Roman"/>
          <w:b w:val="false"/>
          <w:i w:val="false"/>
          <w:color w:val="000000"/>
          <w:sz w:val="28"/>
        </w:rPr>
        <w:t>
                                                         М.П.</w:t>
      </w:r>
    </w:p>
    <w:bookmarkStart w:name="z509" w:id="113"/>
    <w:p>
      <w:pPr>
        <w:spacing w:after="0"/>
        <w:ind w:left="0"/>
        <w:jc w:val="both"/>
      </w:pPr>
      <w:r>
        <w:rPr>
          <w:rFonts w:ascii="Times New Roman"/>
          <w:b w:val="false"/>
          <w:i w:val="false"/>
          <w:color w:val="000000"/>
          <w:sz w:val="28"/>
        </w:rPr>
        <w:t xml:space="preserve">
Приложение 22 к приказу     </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29 сентября 2010 года № 275  </w:t>
      </w:r>
    </w:p>
    <w:bookmarkEnd w:id="113"/>
    <w:bookmarkStart w:name="z510" w:id="11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деятельности товарной биржи"</w:t>
      </w:r>
      <w:r>
        <w:br/>
      </w:r>
      <w:r>
        <w:rPr>
          <w:rFonts w:ascii="Times New Roman"/>
          <w:b/>
          <w:i w:val="false"/>
          <w:color w:val="000000"/>
        </w:rPr>
        <w:t>
(код 0681104, индекс 1-биржа, периодичность годовая)</w:t>
      </w:r>
    </w:p>
    <w:bookmarkEnd w:id="114"/>
    <w:bookmarkStart w:name="z511" w:id="115"/>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деятельности товарной биржи" (код 0681104, индекс 1-биржа,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биржевой товар – товар, не изъятый из оборота или ограниченный в обороте, в том числе срочный контракт, допущенный товарной биржей к биржевой торговле, за исключением недвижимого имущества и объектов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биржевые торги – процесс, проводимый в рамках правил биржевой торговли, направленный на совершение сделок по биржевым товарам;</w:t>
      </w:r>
      <w:r>
        <w:br/>
      </w:r>
      <w:r>
        <w:rPr>
          <w:rFonts w:ascii="Times New Roman"/>
          <w:b w:val="false"/>
          <w:i w:val="false"/>
          <w:color w:val="000000"/>
          <w:sz w:val="28"/>
        </w:rPr>
        <w:t>
</w:t>
      </w:r>
      <w:r>
        <w:rPr>
          <w:rFonts w:ascii="Times New Roman"/>
          <w:b w:val="false"/>
          <w:i w:val="false"/>
          <w:color w:val="000000"/>
          <w:sz w:val="28"/>
        </w:rPr>
        <w:t>
      3) биржевая торговля – предпринимательская деятельность по реализации биржевых товаров, осуществляемая на товарной бирже, путем проведения торгов, регистрации и оформлению сделок;</w:t>
      </w:r>
      <w:r>
        <w:br/>
      </w:r>
      <w:r>
        <w:rPr>
          <w:rFonts w:ascii="Times New Roman"/>
          <w:b w:val="false"/>
          <w:i w:val="false"/>
          <w:color w:val="000000"/>
          <w:sz w:val="28"/>
        </w:rPr>
        <w:t>
</w:t>
      </w:r>
      <w:r>
        <w:rPr>
          <w:rFonts w:ascii="Times New Roman"/>
          <w:b w:val="false"/>
          <w:i w:val="false"/>
          <w:color w:val="000000"/>
          <w:sz w:val="28"/>
        </w:rPr>
        <w:t>
      4) биржевая сделка – сделка, предметом которой является имущество, допущенное к обращению на бирже, и которая заключается на бирже участниками проводимых ею торгов в соответствии с законодательством Республики Казахстан о товарных биржах и правилами биржевой торговли;</w:t>
      </w:r>
      <w:r>
        <w:br/>
      </w:r>
      <w:r>
        <w:rPr>
          <w:rFonts w:ascii="Times New Roman"/>
          <w:b w:val="false"/>
          <w:i w:val="false"/>
          <w:color w:val="000000"/>
          <w:sz w:val="28"/>
        </w:rPr>
        <w:t>
</w:t>
      </w:r>
      <w:r>
        <w:rPr>
          <w:rFonts w:ascii="Times New Roman"/>
          <w:b w:val="false"/>
          <w:i w:val="false"/>
          <w:color w:val="000000"/>
          <w:sz w:val="28"/>
        </w:rPr>
        <w:t>
      5) спот-товар – товар, находящийся на складе с немедленной поставкой или с поставкой его в будущем;</w:t>
      </w:r>
      <w:r>
        <w:br/>
      </w:r>
      <w:r>
        <w:rPr>
          <w:rFonts w:ascii="Times New Roman"/>
          <w:b w:val="false"/>
          <w:i w:val="false"/>
          <w:color w:val="000000"/>
          <w:sz w:val="28"/>
        </w:rPr>
        <w:t>
</w:t>
      </w:r>
      <w:r>
        <w:rPr>
          <w:rFonts w:ascii="Times New Roman"/>
          <w:b w:val="false"/>
          <w:i w:val="false"/>
          <w:color w:val="000000"/>
          <w:sz w:val="28"/>
        </w:rPr>
        <w:t>
      6) товарная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торговой системы товарной биржи;</w:t>
      </w:r>
      <w:r>
        <w:br/>
      </w:r>
      <w:r>
        <w:rPr>
          <w:rFonts w:ascii="Times New Roman"/>
          <w:b w:val="false"/>
          <w:i w:val="false"/>
          <w:color w:val="000000"/>
          <w:sz w:val="28"/>
        </w:rPr>
        <w:t>
</w:t>
      </w:r>
      <w:r>
        <w:rPr>
          <w:rFonts w:ascii="Times New Roman"/>
          <w:b w:val="false"/>
          <w:i w:val="false"/>
          <w:color w:val="000000"/>
          <w:sz w:val="28"/>
        </w:rPr>
        <w:t>
      7) член товарной биржи – брокер и (или) дилер, осуществляющий сделки с биржевым товаром;</w:t>
      </w:r>
      <w:r>
        <w:br/>
      </w:r>
      <w:r>
        <w:rPr>
          <w:rFonts w:ascii="Times New Roman"/>
          <w:b w:val="false"/>
          <w:i w:val="false"/>
          <w:color w:val="000000"/>
          <w:sz w:val="28"/>
        </w:rPr>
        <w:t>
</w:t>
      </w:r>
      <w:r>
        <w:rPr>
          <w:rFonts w:ascii="Times New Roman"/>
          <w:b w:val="false"/>
          <w:i w:val="false"/>
          <w:color w:val="000000"/>
          <w:sz w:val="28"/>
        </w:rPr>
        <w:t>
      8) фьючерсная сделка – биржевая сделка с уплатой залога, расчеты по которому проводятся через клиринговый центр, совершаемый со срочным контрактом на товарной бирже, с принятием участниками торгов на себя обязательств поставить (принять) определенное количество биржевого товара в определенный период в будущем по цене, установленной в момент заключения сделки;</w:t>
      </w:r>
      <w:r>
        <w:br/>
      </w:r>
      <w:r>
        <w:rPr>
          <w:rFonts w:ascii="Times New Roman"/>
          <w:b w:val="false"/>
          <w:i w:val="false"/>
          <w:color w:val="000000"/>
          <w:sz w:val="28"/>
        </w:rPr>
        <w:t>
</w:t>
      </w:r>
      <w:r>
        <w:rPr>
          <w:rFonts w:ascii="Times New Roman"/>
          <w:b w:val="false"/>
          <w:i w:val="false"/>
          <w:color w:val="000000"/>
          <w:sz w:val="28"/>
        </w:rPr>
        <w:t>
      9) сделки, совершенные по государственным закупкам – сделки осуществленные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от 21 июля 2007 года.</w:t>
      </w:r>
      <w:r>
        <w:br/>
      </w:r>
      <w:r>
        <w:rPr>
          <w:rFonts w:ascii="Times New Roman"/>
          <w:b w:val="false"/>
          <w:i w:val="false"/>
          <w:color w:val="000000"/>
          <w:sz w:val="28"/>
        </w:rPr>
        <w:t>
</w:t>
      </w:r>
      <w:r>
        <w:rPr>
          <w:rFonts w:ascii="Times New Roman"/>
          <w:b w:val="false"/>
          <w:i w:val="false"/>
          <w:color w:val="000000"/>
          <w:sz w:val="28"/>
        </w:rPr>
        <w:t>
      3. В разделе 3 указывается объем выставленных на торги товаров по первоначально заявленной стоимости, оборот товарной биржи по совершенным сделкам, а также число заключенных сделок в разрезе биржевых товаров.</w:t>
      </w:r>
      <w:r>
        <w:br/>
      </w:r>
      <w:r>
        <w:rPr>
          <w:rFonts w:ascii="Times New Roman"/>
          <w:b w:val="false"/>
          <w:i w:val="false"/>
          <w:color w:val="000000"/>
          <w:sz w:val="28"/>
        </w:rPr>
        <w:t>
</w:t>
      </w:r>
      <w:r>
        <w:rPr>
          <w:rFonts w:ascii="Times New Roman"/>
          <w:b w:val="false"/>
          <w:i w:val="false"/>
          <w:color w:val="000000"/>
          <w:sz w:val="28"/>
        </w:rPr>
        <w:t>
      Наименование биржевых товаров приводить в соответствии с ТНВЭД (Товарная номенклатура внешнеэкономической деятельности).</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Раздел 3. Указывается количество биржевых сделок</w:t>
      </w:r>
      <w:r>
        <w:br/>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графа 3 + графа 5</w:t>
      </w:r>
      <w:r>
        <w:br/>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xml:space="preserve"> графа 4</w:t>
      </w:r>
      <w:r>
        <w:br/>
      </w:r>
      <w:r>
        <w:rPr>
          <w:rFonts w:ascii="Times New Roman"/>
          <w:b w:val="false"/>
          <w:i w:val="false"/>
          <w:color w:val="000000"/>
          <w:sz w:val="28"/>
        </w:rPr>
        <w:t xml:space="preserve">
      графа 6 </w:t>
      </w:r>
      <w:r>
        <w:rPr>
          <w:rFonts w:ascii="Times New Roman"/>
          <w:b w:val="false"/>
          <w:i w:val="false"/>
          <w:color w:val="000000"/>
          <w:sz w:val="28"/>
          <w:u w:val="single"/>
        </w:rPr>
        <w:t>&gt;</w:t>
      </w:r>
      <w:r>
        <w:rPr>
          <w:rFonts w:ascii="Times New Roman"/>
          <w:b w:val="false"/>
          <w:i w:val="false"/>
          <w:color w:val="000000"/>
          <w:sz w:val="28"/>
        </w:rPr>
        <w:t xml:space="preserve"> графа 7</w:t>
      </w:r>
      <w:r>
        <w:br/>
      </w:r>
      <w:r>
        <w:rPr>
          <w:rFonts w:ascii="Times New Roman"/>
          <w:b w:val="false"/>
          <w:i w:val="false"/>
          <w:color w:val="000000"/>
          <w:sz w:val="28"/>
        </w:rPr>
        <w:t xml:space="preserve">
      графа 7 </w:t>
      </w:r>
      <w:r>
        <w:rPr>
          <w:rFonts w:ascii="Times New Roman"/>
          <w:b w:val="false"/>
          <w:i w:val="false"/>
          <w:color w:val="000000"/>
          <w:sz w:val="28"/>
          <w:u w:val="single"/>
        </w:rPr>
        <w:t>&gt;</w:t>
      </w:r>
      <w:r>
        <w:rPr>
          <w:rFonts w:ascii="Times New Roman"/>
          <w:b w:val="false"/>
          <w:i w:val="false"/>
          <w:color w:val="000000"/>
          <w:sz w:val="28"/>
        </w:rPr>
        <w:t xml:space="preserve"> графа 8 + графа 10</w:t>
      </w:r>
      <w:r>
        <w:br/>
      </w:r>
      <w:r>
        <w:rPr>
          <w:rFonts w:ascii="Times New Roman"/>
          <w:b w:val="false"/>
          <w:i w:val="false"/>
          <w:color w:val="000000"/>
          <w:sz w:val="28"/>
        </w:rPr>
        <w:t xml:space="preserve">
      графа 8 </w:t>
      </w:r>
      <w:r>
        <w:rPr>
          <w:rFonts w:ascii="Times New Roman"/>
          <w:b w:val="false"/>
          <w:i w:val="false"/>
          <w:color w:val="000000"/>
          <w:sz w:val="28"/>
          <w:u w:val="single"/>
        </w:rPr>
        <w:t>&gt;</w:t>
      </w:r>
      <w:r>
        <w:rPr>
          <w:rFonts w:ascii="Times New Roman"/>
          <w:b w:val="false"/>
          <w:i w:val="false"/>
          <w:color w:val="000000"/>
          <w:sz w:val="28"/>
        </w:rPr>
        <w:t xml:space="preserve"> графа 9</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header.xml" Type="http://schemas.openxmlformats.org/officeDocument/2006/relationships/header" Id="rId18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