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9567" w14:textId="b709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метеорологического обеспечения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охраны окружающей среды Республики Казахстан от 28 сентября 2010 года № 252-ө и Министра транспорта и коммуникаций Республики Казахстан от 28 сентября 2010 года № 435. Зарегистрирован в Министерстве юстиции Республики Казахстан 28 октября 2010 года № 6600. Утратил силу совместным приказом Министра транспорта и коммуникаций Республики Казахстан от 19 апреля 2013 года № 276 и Министра охраны окружающей среды Республики Казахстан от 29 апреля 2013 года № 103-Ө</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транспорта и коммуникаций РК от 19.04.2013 № 276 и Министра охраны окружающей среды РК от 29.04.2013 № 103-Ө.</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метеорологического обеспечения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P.O.) в </w:t>
      </w:r>
      <w:r>
        <w:rPr>
          <w:rFonts w:ascii="Times New Roman"/>
          <w:b w:val="false"/>
          <w:i w:val="false"/>
          <w:color w:val="000000"/>
          <w:sz w:val="28"/>
        </w:rPr>
        <w:t>установленном</w:t>
      </w:r>
      <w:r>
        <w:rPr>
          <w:rFonts w:ascii="Times New Roman"/>
          <w:b w:val="false"/>
          <w:i w:val="false"/>
          <w:color w:val="000000"/>
          <w:sz w:val="28"/>
        </w:rPr>
        <w:t xml:space="preserve">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охраны                     Министр транспорта и</w:t>
      </w:r>
      <w:r>
        <w:br/>
      </w:r>
      <w:r>
        <w:rPr>
          <w:rFonts w:ascii="Times New Roman"/>
          <w:b w:val="false"/>
          <w:i w:val="false"/>
          <w:color w:val="000000"/>
          <w:sz w:val="28"/>
        </w:rPr>
        <w:t>
</w:t>
      </w:r>
      <w:r>
        <w:rPr>
          <w:rFonts w:ascii="Times New Roman"/>
          <w:b w:val="false"/>
          <w:i/>
          <w:color w:val="000000"/>
          <w:sz w:val="28"/>
        </w:rPr>
        <w:t>     окружающей среды                        коммуникаций</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___________ Н. Ашимов                 __________ А. Кусаинов</w:t>
      </w:r>
    </w:p>
    <w:bookmarkStart w:name="z1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охраны окружающей   </w:t>
      </w:r>
      <w:r>
        <w:br/>
      </w:r>
      <w:r>
        <w:rPr>
          <w:rFonts w:ascii="Times New Roman"/>
          <w:b w:val="false"/>
          <w:i w:val="false"/>
          <w:color w:val="000000"/>
          <w:sz w:val="28"/>
        </w:rPr>
        <w:t xml:space="preserve">
среды Республики Казахстан   </w:t>
      </w:r>
      <w:r>
        <w:br/>
      </w:r>
      <w:r>
        <w:rPr>
          <w:rFonts w:ascii="Times New Roman"/>
          <w:b w:val="false"/>
          <w:i w:val="false"/>
          <w:color w:val="000000"/>
          <w:sz w:val="28"/>
        </w:rPr>
        <w:t>
№ 252-ө от 28 сентября 2010 года</w:t>
      </w:r>
      <w:r>
        <w:br/>
      </w:r>
      <w:r>
        <w:rPr>
          <w:rFonts w:ascii="Times New Roman"/>
          <w:b w:val="false"/>
          <w:i w:val="false"/>
          <w:color w:val="000000"/>
          <w:sz w:val="28"/>
        </w:rPr>
        <w:t xml:space="preserve">
и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 435 от 28 сентября 2010 года </w:t>
      </w:r>
    </w:p>
    <w:bookmarkEnd w:id="1"/>
    <w:bookmarkStart w:name="z21" w:id="2"/>
    <w:p>
      <w:pPr>
        <w:spacing w:after="0"/>
        <w:ind w:left="0"/>
        <w:jc w:val="left"/>
      </w:pPr>
      <w:r>
        <w:rPr>
          <w:rFonts w:ascii="Times New Roman"/>
          <w:b/>
          <w:i w:val="false"/>
          <w:color w:val="000000"/>
        </w:rPr>
        <w:t xml:space="preserve"> 
Правила</w:t>
      </w:r>
      <w:r>
        <w:br/>
      </w:r>
      <w:r>
        <w:rPr>
          <w:rFonts w:ascii="Times New Roman"/>
          <w:b/>
          <w:i w:val="false"/>
          <w:color w:val="000000"/>
        </w:rPr>
        <w:t>
метеорологического обеспечения гражданской авиации</w:t>
      </w:r>
      <w:r>
        <w:br/>
      </w:r>
      <w:r>
        <w:rPr>
          <w:rFonts w:ascii="Times New Roman"/>
          <w:b/>
          <w:i w:val="false"/>
          <w:color w:val="000000"/>
        </w:rPr>
        <w:t>
Республики Казахстан</w:t>
      </w:r>
    </w:p>
    <w:bookmarkEnd w:id="2"/>
    <w:bookmarkStart w:name="z24" w:id="3"/>
    <w:p>
      <w:pPr>
        <w:spacing w:after="0"/>
        <w:ind w:left="0"/>
        <w:jc w:val="left"/>
      </w:pPr>
      <w:r>
        <w:rPr>
          <w:rFonts w:ascii="Times New Roman"/>
          <w:b/>
          <w:i w:val="false"/>
          <w:color w:val="000000"/>
        </w:rPr>
        <w:t xml:space="preserve"> 
Глава 1. Общие положения</w:t>
      </w:r>
    </w:p>
    <w:bookmarkEnd w:id="3"/>
    <w:bookmarkStart w:name="z25" w:id="4"/>
    <w:p>
      <w:pPr>
        <w:spacing w:after="0"/>
        <w:ind w:left="0"/>
        <w:jc w:val="both"/>
      </w:pPr>
      <w:r>
        <w:rPr>
          <w:rFonts w:ascii="Times New Roman"/>
          <w:b w:val="false"/>
          <w:i w:val="false"/>
          <w:color w:val="000000"/>
          <w:sz w:val="28"/>
        </w:rPr>
        <w:t>
      1. Правила метеорологического обеспечения гражданской авиации в Республике Казахстан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а также на основании международных стандартов и рекомендуемой практики Международной гражданской авиации (ИКАО) в области метеорологического обеспечения, изложенных в Приложении 3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 Техническом регламенте Всемирной метеорологической организации (далее – ВМО).</w:t>
      </w:r>
      <w:r>
        <w:br/>
      </w:r>
      <w:r>
        <w:rPr>
          <w:rFonts w:ascii="Times New Roman"/>
          <w:b w:val="false"/>
          <w:i w:val="false"/>
          <w:color w:val="000000"/>
          <w:sz w:val="28"/>
        </w:rPr>
        <w:t>
</w:t>
      </w:r>
      <w:r>
        <w:rPr>
          <w:rFonts w:ascii="Times New Roman"/>
          <w:b w:val="false"/>
          <w:i w:val="false"/>
          <w:color w:val="000000"/>
          <w:sz w:val="28"/>
        </w:rPr>
        <w:t>
      2. Основные определения и термины,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авиационные работы – специализированные операции, выполняемые эксплуатантом с применением гражданских воздушных судов в интересах других физических и (или) юридических лиц;</w:t>
      </w:r>
      <w:r>
        <w:br/>
      </w:r>
      <w:r>
        <w:rPr>
          <w:rFonts w:ascii="Times New Roman"/>
          <w:b w:val="false"/>
          <w:i w:val="false"/>
          <w:color w:val="000000"/>
          <w:sz w:val="28"/>
        </w:rPr>
        <w:t>
</w:t>
      </w:r>
      <w:r>
        <w:rPr>
          <w:rFonts w:ascii="Times New Roman"/>
          <w:b w:val="false"/>
          <w:i w:val="false"/>
          <w:color w:val="000000"/>
          <w:sz w:val="28"/>
        </w:rPr>
        <w:t>
      2) авиационная метеорологическая станция – станция, предназначенная для проведения наблюдений и составления метеорологических сводок, подлежащих использованию в международной аэронавигации;</w:t>
      </w:r>
      <w:r>
        <w:br/>
      </w:r>
      <w:r>
        <w:rPr>
          <w:rFonts w:ascii="Times New Roman"/>
          <w:b w:val="false"/>
          <w:i w:val="false"/>
          <w:color w:val="000000"/>
          <w:sz w:val="28"/>
        </w:rPr>
        <w:t>
</w:t>
      </w:r>
      <w:r>
        <w:rPr>
          <w:rFonts w:ascii="Times New Roman"/>
          <w:b w:val="false"/>
          <w:i w:val="false"/>
          <w:color w:val="000000"/>
          <w:sz w:val="28"/>
        </w:rPr>
        <w:t>
      3) авиационный пользователь – эксплуатанты, члены летного экипажа, органы обслуживания воздушного движения, органы поисково-спасательной службы, администрации аэропортов и другие организации, физические и (или) юридические лица, использующие метеорологическую информацию в авиационных целях;</w:t>
      </w:r>
      <w:r>
        <w:br/>
      </w:r>
      <w:r>
        <w:rPr>
          <w:rFonts w:ascii="Times New Roman"/>
          <w:b w:val="false"/>
          <w:i w:val="false"/>
          <w:color w:val="000000"/>
          <w:sz w:val="28"/>
        </w:rPr>
        <w:t>
</w:t>
      </w:r>
      <w:r>
        <w:rPr>
          <w:rFonts w:ascii="Times New Roman"/>
          <w:b w:val="false"/>
          <w:i w:val="false"/>
          <w:color w:val="000000"/>
          <w:sz w:val="28"/>
        </w:rPr>
        <w:t>
      4) аспекты человеческого фактора – принципы, применимые к процессам проектирования, сертификации, подготовки кадров, эксплуатационной деятельности и технического обслуживания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r>
        <w:br/>
      </w:r>
      <w:r>
        <w:rPr>
          <w:rFonts w:ascii="Times New Roman"/>
          <w:b w:val="false"/>
          <w:i w:val="false"/>
          <w:color w:val="000000"/>
          <w:sz w:val="28"/>
        </w:rPr>
        <w:t>
</w:t>
      </w:r>
      <w:r>
        <w:rPr>
          <w:rFonts w:ascii="Times New Roman"/>
          <w:b w:val="false"/>
          <w:i w:val="false"/>
          <w:color w:val="000000"/>
          <w:sz w:val="28"/>
        </w:rPr>
        <w:t>
      5) местность холмистая – местность с относительным превышением рельефа от 200 до 500 метров в радиусе 25 километров;</w:t>
      </w:r>
      <w:r>
        <w:br/>
      </w:r>
      <w:r>
        <w:rPr>
          <w:rFonts w:ascii="Times New Roman"/>
          <w:b w:val="false"/>
          <w:i w:val="false"/>
          <w:color w:val="000000"/>
          <w:sz w:val="28"/>
        </w:rPr>
        <w:t>
</w:t>
      </w:r>
      <w:r>
        <w:rPr>
          <w:rFonts w:ascii="Times New Roman"/>
          <w:b w:val="false"/>
          <w:i w:val="false"/>
          <w:color w:val="000000"/>
          <w:sz w:val="28"/>
        </w:rPr>
        <w:t>
      6) всемирная система зональных прогнозов (далее – ВСЗП) – всемирная система, обеспечивающая предоставление в единообразной стандартизованной форме авиационных метеорологических прогнозов по маршруту всемирными центрами зональных прогнозов;</w:t>
      </w:r>
      <w:r>
        <w:br/>
      </w:r>
      <w:r>
        <w:rPr>
          <w:rFonts w:ascii="Times New Roman"/>
          <w:b w:val="false"/>
          <w:i w:val="false"/>
          <w:color w:val="000000"/>
          <w:sz w:val="28"/>
        </w:rPr>
        <w:t>
</w:t>
      </w:r>
      <w:r>
        <w:rPr>
          <w:rFonts w:ascii="Times New Roman"/>
          <w:b w:val="false"/>
          <w:i w:val="false"/>
          <w:color w:val="000000"/>
          <w:sz w:val="28"/>
        </w:rPr>
        <w:t>
      7) всемирный центр зональных прогнозов (далее – ВЦЗП) – метеорологический центр, предназначенный для подготовки и рассылки непосредственно государствам прогнозов особых явлений погоды, высотных прогнозов в цифровой форме в мировом масштабе, используя соответствующие возможности авиационной фиксированной службы;</w:t>
      </w:r>
      <w:r>
        <w:br/>
      </w:r>
      <w:r>
        <w:rPr>
          <w:rFonts w:ascii="Times New Roman"/>
          <w:b w:val="false"/>
          <w:i w:val="false"/>
          <w:color w:val="000000"/>
          <w:sz w:val="28"/>
        </w:rPr>
        <w:t>
</w:t>
      </w:r>
      <w:r>
        <w:rPr>
          <w:rFonts w:ascii="Times New Roman"/>
          <w:b w:val="false"/>
          <w:i w:val="false"/>
          <w:color w:val="000000"/>
          <w:sz w:val="28"/>
        </w:rPr>
        <w:t>
      8) правила полетов по приборам (далее – ППП) – правила, предусматривающие выполнение полетов по пилотажно-навигационным приборам, при обязательном контроле со стороны органов обслуживания воздушного движения и обеспечение ими установленных интервалов эшелонирования между воздушными судами;</w:t>
      </w:r>
      <w:r>
        <w:br/>
      </w:r>
      <w:r>
        <w:rPr>
          <w:rFonts w:ascii="Times New Roman"/>
          <w:b w:val="false"/>
          <w:i w:val="false"/>
          <w:color w:val="000000"/>
          <w:sz w:val="28"/>
        </w:rPr>
        <w:t>
</w:t>
      </w:r>
      <w:r>
        <w:rPr>
          <w:rFonts w:ascii="Times New Roman"/>
          <w:b w:val="false"/>
          <w:i w:val="false"/>
          <w:color w:val="000000"/>
          <w:sz w:val="28"/>
        </w:rPr>
        <w:t>
      9) аэроузел – близко расположенные аэродромы, организация и выполнение полетов на которых, а также обслуживание воздушного движения, требуют специального согласования и координирования;</w:t>
      </w:r>
      <w:r>
        <w:br/>
      </w:r>
      <w:r>
        <w:rPr>
          <w:rFonts w:ascii="Times New Roman"/>
          <w:b w:val="false"/>
          <w:i w:val="false"/>
          <w:color w:val="000000"/>
          <w:sz w:val="28"/>
        </w:rPr>
        <w:t>
</w:t>
      </w:r>
      <w:r>
        <w:rPr>
          <w:rFonts w:ascii="Times New Roman"/>
          <w:b w:val="false"/>
          <w:i w:val="false"/>
          <w:color w:val="000000"/>
          <w:sz w:val="28"/>
        </w:rPr>
        <w:t>
      10)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r>
        <w:br/>
      </w:r>
      <w:r>
        <w:rPr>
          <w:rFonts w:ascii="Times New Roman"/>
          <w:b w:val="false"/>
          <w:i w:val="false"/>
          <w:color w:val="000000"/>
          <w:sz w:val="28"/>
        </w:rPr>
        <w:t>
</w:t>
      </w:r>
      <w:r>
        <w:rPr>
          <w:rFonts w:ascii="Times New Roman"/>
          <w:b w:val="false"/>
          <w:i w:val="false"/>
          <w:color w:val="000000"/>
          <w:sz w:val="28"/>
        </w:rPr>
        <w:t>
      11) район аэродрома – воздушное пространство над аэродромом и прилегающей к нему местности в установленных границах в горизонтальной и вертикальной плоскости;</w:t>
      </w:r>
      <w:r>
        <w:br/>
      </w:r>
      <w:r>
        <w:rPr>
          <w:rFonts w:ascii="Times New Roman"/>
          <w:b w:val="false"/>
          <w:i w:val="false"/>
          <w:color w:val="000000"/>
          <w:sz w:val="28"/>
        </w:rPr>
        <w:t>
</w:t>
      </w:r>
      <w:r>
        <w:rPr>
          <w:rFonts w:ascii="Times New Roman"/>
          <w:b w:val="false"/>
          <w:i w:val="false"/>
          <w:color w:val="000000"/>
          <w:sz w:val="28"/>
        </w:rPr>
        <w:t>
      12) превышение аэродрома – абсолютная высота наивысшей точки взлетно-посадочной полосы (самой высокой точки посадочной площадки);</w:t>
      </w:r>
      <w:r>
        <w:br/>
      </w:r>
      <w:r>
        <w:rPr>
          <w:rFonts w:ascii="Times New Roman"/>
          <w:b w:val="false"/>
          <w:i w:val="false"/>
          <w:color w:val="000000"/>
          <w:sz w:val="28"/>
        </w:rPr>
        <w:t>
</w:t>
      </w:r>
      <w:r>
        <w:rPr>
          <w:rFonts w:ascii="Times New Roman"/>
          <w:b w:val="false"/>
          <w:i w:val="false"/>
          <w:color w:val="000000"/>
          <w:sz w:val="28"/>
        </w:rPr>
        <w:t>
      13) аэродромная климатологическая таблица – таблица, содержащая статистические данные о результатах наблюдения за одним или несколькими метеорологическими элементами на аэродроме;</w:t>
      </w:r>
      <w:r>
        <w:br/>
      </w:r>
      <w:r>
        <w:rPr>
          <w:rFonts w:ascii="Times New Roman"/>
          <w:b w:val="false"/>
          <w:i w:val="false"/>
          <w:color w:val="000000"/>
          <w:sz w:val="28"/>
        </w:rPr>
        <w:t>
</w:t>
      </w:r>
      <w:r>
        <w:rPr>
          <w:rFonts w:ascii="Times New Roman"/>
          <w:b w:val="false"/>
          <w:i w:val="false"/>
          <w:color w:val="000000"/>
          <w:sz w:val="28"/>
        </w:rPr>
        <w:t>
      14) аэродромная климатологическая сводка – краткое изложение результатов наблюдения за определенными метеорологическими элементами на аэродроме, основанное на статистических данных;</w:t>
      </w:r>
      <w:r>
        <w:br/>
      </w:r>
      <w:r>
        <w:rPr>
          <w:rFonts w:ascii="Times New Roman"/>
          <w:b w:val="false"/>
          <w:i w:val="false"/>
          <w:color w:val="000000"/>
          <w:sz w:val="28"/>
        </w:rPr>
        <w:t>
</w:t>
      </w:r>
      <w:r>
        <w:rPr>
          <w:rFonts w:ascii="Times New Roman"/>
          <w:b w:val="false"/>
          <w:i w:val="false"/>
          <w:color w:val="000000"/>
          <w:sz w:val="28"/>
        </w:rPr>
        <w:t>
      15) аэродромный метеорологический орган - служба, расположенная на аэродроме, предназначенная для метеорологического обеспечения полетов воздушных судов;</w:t>
      </w:r>
      <w:r>
        <w:br/>
      </w:r>
      <w:r>
        <w:rPr>
          <w:rFonts w:ascii="Times New Roman"/>
          <w:b w:val="false"/>
          <w:i w:val="false"/>
          <w:color w:val="000000"/>
          <w:sz w:val="28"/>
        </w:rPr>
        <w:t>
</w:t>
      </w:r>
      <w:r>
        <w:rPr>
          <w:rFonts w:ascii="Times New Roman"/>
          <w:b w:val="false"/>
          <w:i w:val="false"/>
          <w:color w:val="000000"/>
          <w:sz w:val="28"/>
        </w:rPr>
        <w:t>
      16) минимум аэродрома – минимально допустимые значения видимости, дальности видимости на взлетно-посадочной полосе, высоты нижней границы облаков и вертикальной видимости (или высоты принятия решения (далее – ВПР)), при которых на данном аэродроме разрешается выполнять взлет и посадку воздушного судна данного типа;</w:t>
      </w:r>
      <w:r>
        <w:br/>
      </w:r>
      <w:r>
        <w:rPr>
          <w:rFonts w:ascii="Times New Roman"/>
          <w:b w:val="false"/>
          <w:i w:val="false"/>
          <w:color w:val="000000"/>
          <w:sz w:val="28"/>
        </w:rPr>
        <w:t>
</w:t>
      </w:r>
      <w:r>
        <w:rPr>
          <w:rFonts w:ascii="Times New Roman"/>
          <w:b w:val="false"/>
          <w:i w:val="false"/>
          <w:color w:val="000000"/>
          <w:sz w:val="28"/>
        </w:rPr>
        <w:t>
      17) воздушная трасса – воздушное пространство в виде коридора, предназначенное для полетов воздушных судов и оборудованное аэронавигационными устройствами;</w:t>
      </w:r>
      <w:r>
        <w:br/>
      </w:r>
      <w:r>
        <w:rPr>
          <w:rFonts w:ascii="Times New Roman"/>
          <w:b w:val="false"/>
          <w:i w:val="false"/>
          <w:color w:val="000000"/>
          <w:sz w:val="28"/>
        </w:rPr>
        <w:t>
</w:t>
      </w:r>
      <w:r>
        <w:rPr>
          <w:rFonts w:ascii="Times New Roman"/>
          <w:b w:val="false"/>
          <w:i w:val="false"/>
          <w:color w:val="000000"/>
          <w:sz w:val="28"/>
        </w:rPr>
        <w:t>
      18) воздушное судно – любой аппарат, поддерживаемый в атмосфере за счет его взаимодействия с воздухом, исключая взаимодействие с воздухом, отраженным от земной поверхности;</w:t>
      </w:r>
      <w:r>
        <w:br/>
      </w:r>
      <w:r>
        <w:rPr>
          <w:rFonts w:ascii="Times New Roman"/>
          <w:b w:val="false"/>
          <w:i w:val="false"/>
          <w:color w:val="000000"/>
          <w:sz w:val="28"/>
        </w:rPr>
        <w:t>
</w:t>
      </w:r>
      <w:r>
        <w:rPr>
          <w:rFonts w:ascii="Times New Roman"/>
          <w:b w:val="false"/>
          <w:i w:val="false"/>
          <w:color w:val="000000"/>
          <w:sz w:val="28"/>
        </w:rPr>
        <w:t>
      19) наблюдение с борта воздушного судна – оценка одного или нескольких метеорологических элементов, произведенная на борту воздушного судна, находящегося в полете;</w:t>
      </w:r>
      <w:r>
        <w:br/>
      </w:r>
      <w:r>
        <w:rPr>
          <w:rFonts w:ascii="Times New Roman"/>
          <w:b w:val="false"/>
          <w:i w:val="false"/>
          <w:color w:val="000000"/>
          <w:sz w:val="28"/>
        </w:rPr>
        <w:t>
</w:t>
      </w:r>
      <w:r>
        <w:rPr>
          <w:rFonts w:ascii="Times New Roman"/>
          <w:b w:val="false"/>
          <w:i w:val="false"/>
          <w:color w:val="000000"/>
          <w:sz w:val="28"/>
        </w:rPr>
        <w:t>
      20) донесение с борта (воздушного судна) – донесение с борта воздушного судна, находящегося в полете, которое составлено в соответствии с требованиями в отношении сообщения данных о местоположении, ходе выполнения полета и (или) метеорологических условиях;</w:t>
      </w:r>
      <w:r>
        <w:br/>
      </w:r>
      <w:r>
        <w:rPr>
          <w:rFonts w:ascii="Times New Roman"/>
          <w:b w:val="false"/>
          <w:i w:val="false"/>
          <w:color w:val="000000"/>
          <w:sz w:val="28"/>
        </w:rPr>
        <w:t>
</w:t>
      </w:r>
      <w:r>
        <w:rPr>
          <w:rFonts w:ascii="Times New Roman"/>
          <w:b w:val="false"/>
          <w:i w:val="false"/>
          <w:color w:val="000000"/>
          <w:sz w:val="28"/>
        </w:rPr>
        <w:t>
      21) минимум воздушного судна – минимально допустимые значения видимости на взлетно-посадачной полосе и высоты нижней границы облаков, вертикальной видимости или высоты принятия решения, позволяющие безопасно производить взлет и посадку на воздушном судне данного типа;</w:t>
      </w:r>
      <w:r>
        <w:br/>
      </w:r>
      <w:r>
        <w:rPr>
          <w:rFonts w:ascii="Times New Roman"/>
          <w:b w:val="false"/>
          <w:i w:val="false"/>
          <w:color w:val="000000"/>
          <w:sz w:val="28"/>
        </w:rPr>
        <w:t>
</w:t>
      </w:r>
      <w:r>
        <w:rPr>
          <w:rFonts w:ascii="Times New Roman"/>
          <w:b w:val="false"/>
          <w:i w:val="false"/>
          <w:color w:val="000000"/>
          <w:sz w:val="28"/>
        </w:rPr>
        <w:t>
      22) минимум командира воздушного судна – минимально допустимые значения видимости, видимости на взлетно-посадочной полосе и высоты нижней границы облаков или высоты принятия решения, при которых пилоту разрешается выполнять взлет, посадку или полет по маршруту правил визуальных полетов на воздушном судне данного типа;</w:t>
      </w:r>
      <w:r>
        <w:br/>
      </w:r>
      <w:r>
        <w:rPr>
          <w:rFonts w:ascii="Times New Roman"/>
          <w:b w:val="false"/>
          <w:i w:val="false"/>
          <w:color w:val="000000"/>
          <w:sz w:val="28"/>
        </w:rPr>
        <w:t>
</w:t>
      </w:r>
      <w:r>
        <w:rPr>
          <w:rFonts w:ascii="Times New Roman"/>
          <w:b w:val="false"/>
          <w:i w:val="false"/>
          <w:color w:val="000000"/>
          <w:sz w:val="28"/>
        </w:rPr>
        <w:t>
      23) командир воздушного судна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r>
        <w:br/>
      </w:r>
      <w:r>
        <w:rPr>
          <w:rFonts w:ascii="Times New Roman"/>
          <w:b w:val="false"/>
          <w:i w:val="false"/>
          <w:color w:val="000000"/>
          <w:sz w:val="28"/>
        </w:rPr>
        <w:t>
</w:t>
      </w:r>
      <w:r>
        <w:rPr>
          <w:rFonts w:ascii="Times New Roman"/>
          <w:b w:val="false"/>
          <w:i w:val="false"/>
          <w:color w:val="000000"/>
          <w:sz w:val="28"/>
        </w:rPr>
        <w:t>
      24) орган обслуживания воздушного движения – общий термин, означающий в соответствующих случаях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25) преобладающая видимость – наибольшее значение видимости, наблюдаемой в соответствии с определением термина «видимость», которое достигается или превосходится в пределах, по крайней мере, половины линии горизонта, либо в пределах, по крайней мере, половинной поверхности аэродрома. Обозреваемое пространство может включать в себя смежные или несмежные секторы;</w:t>
      </w:r>
      <w:r>
        <w:br/>
      </w:r>
      <w:r>
        <w:rPr>
          <w:rFonts w:ascii="Times New Roman"/>
          <w:b w:val="false"/>
          <w:i w:val="false"/>
          <w:color w:val="000000"/>
          <w:sz w:val="28"/>
        </w:rPr>
        <w:t>
</w:t>
      </w:r>
      <w:r>
        <w:rPr>
          <w:rFonts w:ascii="Times New Roman"/>
          <w:b w:val="false"/>
          <w:i w:val="false"/>
          <w:color w:val="000000"/>
          <w:sz w:val="28"/>
        </w:rPr>
        <w:t>
      26) прогноз (погоды) – описание метеорологических условий, ожидаемых в определенный момент или период времени в определенной зоне, или части воздушного пространства;</w:t>
      </w:r>
      <w:r>
        <w:br/>
      </w:r>
      <w:r>
        <w:rPr>
          <w:rFonts w:ascii="Times New Roman"/>
          <w:b w:val="false"/>
          <w:i w:val="false"/>
          <w:color w:val="000000"/>
          <w:sz w:val="28"/>
        </w:rPr>
        <w:t>
</w:t>
      </w:r>
      <w:r>
        <w:rPr>
          <w:rFonts w:ascii="Times New Roman"/>
          <w:b w:val="false"/>
          <w:i w:val="false"/>
          <w:color w:val="000000"/>
          <w:sz w:val="28"/>
        </w:rPr>
        <w:t>
      27) прогностическая карта – графическое изображение на карте прогноза определенного метеорологического элемента (элементов) на определенный момент или период времени для определенной поверхности или части воздушного пространства;</w:t>
      </w:r>
      <w:r>
        <w:br/>
      </w:r>
      <w:r>
        <w:rPr>
          <w:rFonts w:ascii="Times New Roman"/>
          <w:b w:val="false"/>
          <w:i w:val="false"/>
          <w:color w:val="000000"/>
          <w:sz w:val="28"/>
        </w:rPr>
        <w:t>
</w:t>
      </w:r>
      <w:r>
        <w:rPr>
          <w:rFonts w:ascii="Times New Roman"/>
          <w:b w:val="false"/>
          <w:i w:val="false"/>
          <w:color w:val="000000"/>
          <w:sz w:val="28"/>
        </w:rPr>
        <w:t>
      28) болтанка – беспорядочные перемещения воздушного судна при полетах в турбулентной атмосфере.</w:t>
      </w:r>
      <w:r>
        <w:br/>
      </w:r>
      <w:r>
        <w:rPr>
          <w:rFonts w:ascii="Times New Roman"/>
          <w:b w:val="false"/>
          <w:i w:val="false"/>
          <w:color w:val="000000"/>
          <w:sz w:val="28"/>
        </w:rPr>
        <w:t>
</w:t>
      </w:r>
      <w:r>
        <w:rPr>
          <w:rFonts w:ascii="Times New Roman"/>
          <w:b w:val="false"/>
          <w:i w:val="false"/>
          <w:color w:val="000000"/>
          <w:sz w:val="28"/>
        </w:rPr>
        <w:t>
      Умеренная болтанка – умеренное изменение положения и (или) абсолютной высоты воздушного судна, но по-прежнему обеспечивается надежное управление. Показания акселерометра составляют 0,5-1.0g в центре тяжести воздушного судна.</w:t>
      </w:r>
      <w:r>
        <w:br/>
      </w:r>
      <w:r>
        <w:rPr>
          <w:rFonts w:ascii="Times New Roman"/>
          <w:b w:val="false"/>
          <w:i w:val="false"/>
          <w:color w:val="000000"/>
          <w:sz w:val="28"/>
        </w:rPr>
        <w:t>
</w:t>
      </w:r>
      <w:r>
        <w:rPr>
          <w:rFonts w:ascii="Times New Roman"/>
          <w:b w:val="false"/>
          <w:i w:val="false"/>
          <w:color w:val="000000"/>
          <w:sz w:val="28"/>
        </w:rPr>
        <w:t>
      Сильная болтанка - резкое изменение положения и (или) абсолютной высоты воздушного судна. В течение коротких периодов воздушное судно не реагирует на управление. Характерными являются значительные изменения воздушной скорости. Изменения показаний акселерометра превышают 1.0g в центре тяжести воздушного судна.</w:t>
      </w:r>
      <w:r>
        <w:br/>
      </w:r>
      <w:r>
        <w:rPr>
          <w:rFonts w:ascii="Times New Roman"/>
          <w:b w:val="false"/>
          <w:i w:val="false"/>
          <w:color w:val="000000"/>
          <w:sz w:val="28"/>
        </w:rPr>
        <w:t>
</w:t>
      </w:r>
      <w:r>
        <w:rPr>
          <w:rFonts w:ascii="Times New Roman"/>
          <w:b w:val="false"/>
          <w:i w:val="false"/>
          <w:color w:val="000000"/>
          <w:sz w:val="28"/>
        </w:rPr>
        <w:t xml:space="preserve">
      При взлете и посадке, болтанка умеренная при </w:t>
      </w:r>
      <w:r>
        <w:rPr>
          <w:rFonts w:ascii="Times New Roman"/>
          <w:b w:val="false"/>
          <w:i w:val="false"/>
          <w:color w:val="000000"/>
          <w:sz w:val="28"/>
          <w:u w:val="single"/>
        </w:rPr>
        <w:t>+</w:t>
      </w:r>
      <w:r>
        <w:rPr>
          <w:rFonts w:ascii="Times New Roman"/>
          <w:b w:val="false"/>
          <w:i w:val="false"/>
          <w:color w:val="000000"/>
          <w:sz w:val="28"/>
        </w:rPr>
        <w:t xml:space="preserve">0,3..0,4g; болтанка сильная - при приращении перегрузки больше </w:t>
      </w:r>
      <w:r>
        <w:rPr>
          <w:rFonts w:ascii="Times New Roman"/>
          <w:b w:val="false"/>
          <w:i w:val="false"/>
          <w:color w:val="000000"/>
          <w:sz w:val="28"/>
          <w:u w:val="single"/>
        </w:rPr>
        <w:t>+</w:t>
      </w:r>
      <w:r>
        <w:rPr>
          <w:rFonts w:ascii="Times New Roman"/>
          <w:b w:val="false"/>
          <w:i w:val="false"/>
          <w:color w:val="000000"/>
          <w:sz w:val="28"/>
        </w:rPr>
        <w:t xml:space="preserve"> 0,4g;</w:t>
      </w:r>
      <w:r>
        <w:br/>
      </w:r>
      <w:r>
        <w:rPr>
          <w:rFonts w:ascii="Times New Roman"/>
          <w:b w:val="false"/>
          <w:i w:val="false"/>
          <w:color w:val="000000"/>
          <w:sz w:val="28"/>
        </w:rPr>
        <w:t>
</w:t>
      </w:r>
      <w:r>
        <w:rPr>
          <w:rFonts w:ascii="Times New Roman"/>
          <w:b w:val="false"/>
          <w:i w:val="false"/>
          <w:color w:val="000000"/>
          <w:sz w:val="28"/>
        </w:rPr>
        <w:t>
      29) высотная карта – метеорологическая карта для определенной высотной поверхности или атмосферного слоя;</w:t>
      </w:r>
      <w:r>
        <w:br/>
      </w:r>
      <w:r>
        <w:rPr>
          <w:rFonts w:ascii="Times New Roman"/>
          <w:b w:val="false"/>
          <w:i w:val="false"/>
          <w:color w:val="000000"/>
          <w:sz w:val="28"/>
        </w:rPr>
        <w:t>
</w:t>
      </w:r>
      <w:r>
        <w:rPr>
          <w:rFonts w:ascii="Times New Roman"/>
          <w:b w:val="false"/>
          <w:i w:val="false"/>
          <w:color w:val="000000"/>
          <w:sz w:val="28"/>
        </w:rPr>
        <w:t>
      30) аэродром совместного базирования – гражданские и военные аэродромы, на которых базируются воздушные суда, относящиеся к государственной, гражданской и экспериментальной авиации;</w:t>
      </w:r>
      <w:r>
        <w:br/>
      </w:r>
      <w:r>
        <w:rPr>
          <w:rFonts w:ascii="Times New Roman"/>
          <w:b w:val="false"/>
          <w:i w:val="false"/>
          <w:color w:val="000000"/>
          <w:sz w:val="28"/>
        </w:rPr>
        <w:t>
</w:t>
      </w:r>
      <w:r>
        <w:rPr>
          <w:rFonts w:ascii="Times New Roman"/>
          <w:b w:val="false"/>
          <w:i w:val="false"/>
          <w:color w:val="000000"/>
          <w:sz w:val="28"/>
        </w:rPr>
        <w:t>
      31) брифинг (англ. Вriefing, от brief - краткий) – предполетное информационно-консультативное обслуживание летных экипажей воздушных судов;</w:t>
      </w:r>
      <w:r>
        <w:br/>
      </w:r>
      <w:r>
        <w:rPr>
          <w:rFonts w:ascii="Times New Roman"/>
          <w:b w:val="false"/>
          <w:i w:val="false"/>
          <w:color w:val="000000"/>
          <w:sz w:val="28"/>
        </w:rPr>
        <w:t>
</w:t>
      </w:r>
      <w:r>
        <w:rPr>
          <w:rFonts w:ascii="Times New Roman"/>
          <w:b w:val="false"/>
          <w:i w:val="false"/>
          <w:color w:val="000000"/>
          <w:sz w:val="28"/>
        </w:rPr>
        <w:t>
      32) видимость вертикальная – максимальное расстояние от поверхности земли до уровня, с которого вертикально вниз видны объекты на земной поверхности;</w:t>
      </w:r>
      <w:r>
        <w:br/>
      </w:r>
      <w:r>
        <w:rPr>
          <w:rFonts w:ascii="Times New Roman"/>
          <w:b w:val="false"/>
          <w:i w:val="false"/>
          <w:color w:val="000000"/>
          <w:sz w:val="28"/>
        </w:rPr>
        <w:t>
</w:t>
      </w:r>
      <w:r>
        <w:rPr>
          <w:rFonts w:ascii="Times New Roman"/>
          <w:b w:val="false"/>
          <w:i w:val="false"/>
          <w:color w:val="000000"/>
          <w:sz w:val="28"/>
        </w:rPr>
        <w:t>
      33) качество данных – степень или уровень вероятности того, что предоставленные данные отвечают требованиям пользователя данных с точки зрения точности, разрешения и целостности;</w:t>
      </w:r>
      <w:r>
        <w:br/>
      </w:r>
      <w:r>
        <w:rPr>
          <w:rFonts w:ascii="Times New Roman"/>
          <w:b w:val="false"/>
          <w:i w:val="false"/>
          <w:color w:val="000000"/>
          <w:sz w:val="28"/>
        </w:rPr>
        <w:t>
</w:t>
      </w:r>
      <w:r>
        <w:rPr>
          <w:rFonts w:ascii="Times New Roman"/>
          <w:b w:val="false"/>
          <w:i w:val="false"/>
          <w:color w:val="000000"/>
          <w:sz w:val="28"/>
        </w:rPr>
        <w:t>
      34) диспетчерский район – контролируемое воздушное пространство, простирающееся вверх от установленной над земной поверхностью границы;</w:t>
      </w:r>
      <w:r>
        <w:br/>
      </w:r>
      <w:r>
        <w:rPr>
          <w:rFonts w:ascii="Times New Roman"/>
          <w:b w:val="false"/>
          <w:i w:val="false"/>
          <w:color w:val="000000"/>
          <w:sz w:val="28"/>
        </w:rPr>
        <w:t>
</w:t>
      </w:r>
      <w:r>
        <w:rPr>
          <w:rFonts w:ascii="Times New Roman"/>
          <w:b w:val="false"/>
          <w:i w:val="false"/>
          <w:color w:val="000000"/>
          <w:sz w:val="28"/>
        </w:rPr>
        <w:t>
      35) необорудованная взлетно-посадочная полоса – взлетно-посадочная полоса, предназначенная для воздушных судов, выполняющих визуальный заход на посадку;</w:t>
      </w:r>
      <w:r>
        <w:br/>
      </w:r>
      <w:r>
        <w:rPr>
          <w:rFonts w:ascii="Times New Roman"/>
          <w:b w:val="false"/>
          <w:i w:val="false"/>
          <w:color w:val="000000"/>
          <w:sz w:val="28"/>
        </w:rPr>
        <w:t>
</w:t>
      </w:r>
      <w:r>
        <w:rPr>
          <w:rFonts w:ascii="Times New Roman"/>
          <w:b w:val="false"/>
          <w:i w:val="false"/>
          <w:color w:val="000000"/>
          <w:sz w:val="28"/>
        </w:rPr>
        <w:t>
      36) местность равнинная – местность с относительными превышениями рельефа до 200 метров в радиусе 25 километров;</w:t>
      </w:r>
      <w:r>
        <w:br/>
      </w:r>
      <w:r>
        <w:rPr>
          <w:rFonts w:ascii="Times New Roman"/>
          <w:b w:val="false"/>
          <w:i w:val="false"/>
          <w:color w:val="000000"/>
          <w:sz w:val="28"/>
        </w:rPr>
        <w:t>
</w:t>
      </w:r>
      <w:r>
        <w:rPr>
          <w:rFonts w:ascii="Times New Roman"/>
          <w:b w:val="false"/>
          <w:i w:val="false"/>
          <w:color w:val="000000"/>
          <w:sz w:val="28"/>
        </w:rPr>
        <w:t>
      37) местная воздушная линия (далее – МВЛ) – коридор в воздушном пространстве, ограниченный по высоте и ширине, предназначенный для выполнения полетов воздушными судами всех ведомств при осуществлении местных воздушных сообщений;</w:t>
      </w:r>
      <w:r>
        <w:br/>
      </w:r>
      <w:r>
        <w:rPr>
          <w:rFonts w:ascii="Times New Roman"/>
          <w:b w:val="false"/>
          <w:i w:val="false"/>
          <w:color w:val="000000"/>
          <w:sz w:val="28"/>
        </w:rPr>
        <w:t>
</w:t>
      </w:r>
      <w:r>
        <w:rPr>
          <w:rFonts w:ascii="Times New Roman"/>
          <w:b w:val="false"/>
          <w:i w:val="false"/>
          <w:color w:val="000000"/>
          <w:sz w:val="28"/>
        </w:rPr>
        <w:t>
      38) консультация – обсуждение с метеорологом или другим специалистом фактических и (или) ожидаемых метеорологических условий, связанных с выполнением полета (обсуждение включает ответы на вопросы);</w:t>
      </w:r>
      <w:r>
        <w:br/>
      </w:r>
      <w:r>
        <w:rPr>
          <w:rFonts w:ascii="Times New Roman"/>
          <w:b w:val="false"/>
          <w:i w:val="false"/>
          <w:color w:val="000000"/>
          <w:sz w:val="28"/>
        </w:rPr>
        <w:t>
</w:t>
      </w:r>
      <w:r>
        <w:rPr>
          <w:rFonts w:ascii="Times New Roman"/>
          <w:b w:val="false"/>
          <w:i w:val="false"/>
          <w:color w:val="000000"/>
          <w:sz w:val="28"/>
        </w:rPr>
        <w:t>
      39) диспетчерский орган подхода (далее – ДОП) – орган, предназначенный для обеспечения диспетчерского обслуживания контролируемых полетов воздушных судов, прибывающих на один или несколько аэродромов или вылетающих с них;</w:t>
      </w:r>
      <w:r>
        <w:br/>
      </w:r>
      <w:r>
        <w:rPr>
          <w:rFonts w:ascii="Times New Roman"/>
          <w:b w:val="false"/>
          <w:i w:val="false"/>
          <w:color w:val="000000"/>
          <w:sz w:val="28"/>
        </w:rPr>
        <w:t>
</w:t>
      </w:r>
      <w:r>
        <w:rPr>
          <w:rFonts w:ascii="Times New Roman"/>
          <w:b w:val="false"/>
          <w:i w:val="false"/>
          <w:color w:val="000000"/>
          <w:sz w:val="28"/>
        </w:rPr>
        <w:t>
      40) видимость – видимость для авиационных целей представляет собой наибольшую из следующих величин:</w:t>
      </w:r>
      <w:r>
        <w:br/>
      </w:r>
      <w:r>
        <w:rPr>
          <w:rFonts w:ascii="Times New Roman"/>
          <w:b w:val="false"/>
          <w:i w:val="false"/>
          <w:color w:val="000000"/>
          <w:sz w:val="28"/>
        </w:rPr>
        <w:t>
</w:t>
      </w: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r>
        <w:br/>
      </w:r>
      <w:r>
        <w:rPr>
          <w:rFonts w:ascii="Times New Roman"/>
          <w:b w:val="false"/>
          <w:i w:val="false"/>
          <w:color w:val="000000"/>
          <w:sz w:val="28"/>
        </w:rPr>
        <w:t>
</w:t>
      </w: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r>
        <w:br/>
      </w:r>
      <w:r>
        <w:rPr>
          <w:rFonts w:ascii="Times New Roman"/>
          <w:b w:val="false"/>
          <w:i w:val="false"/>
          <w:color w:val="000000"/>
          <w:sz w:val="28"/>
        </w:rPr>
        <w:t>
</w:t>
      </w:r>
      <w:r>
        <w:rPr>
          <w:rFonts w:ascii="Times New Roman"/>
          <w:b w:val="false"/>
          <w:i w:val="false"/>
          <w:color w:val="000000"/>
          <w:sz w:val="28"/>
        </w:rPr>
        <w:t>
      41) сложные метеорологические условия – условия, при которых метеорологическая видимость составляет 2000 метров и менее и (или) высота нижней границы облаков 200 метров и ниже при их общем количестве более двух октантов;</w:t>
      </w:r>
      <w:r>
        <w:br/>
      </w:r>
      <w:r>
        <w:rPr>
          <w:rFonts w:ascii="Times New Roman"/>
          <w:b w:val="false"/>
          <w:i w:val="false"/>
          <w:color w:val="000000"/>
          <w:sz w:val="28"/>
        </w:rPr>
        <w:t>
</w:t>
      </w:r>
      <w:r>
        <w:rPr>
          <w:rFonts w:ascii="Times New Roman"/>
          <w:b w:val="false"/>
          <w:i w:val="false"/>
          <w:color w:val="000000"/>
          <w:sz w:val="28"/>
        </w:rPr>
        <w:t>
      42) крейсерский эшелон – эшелон, выдерживаемый в течение значительной части полета;</w:t>
      </w:r>
      <w:r>
        <w:br/>
      </w:r>
      <w:r>
        <w:rPr>
          <w:rFonts w:ascii="Times New Roman"/>
          <w:b w:val="false"/>
          <w:i w:val="false"/>
          <w:color w:val="000000"/>
          <w:sz w:val="28"/>
        </w:rPr>
        <w:t>
</w:t>
      </w:r>
      <w:r>
        <w:rPr>
          <w:rFonts w:ascii="Times New Roman"/>
          <w:b w:val="false"/>
          <w:i w:val="false"/>
          <w:color w:val="000000"/>
          <w:sz w:val="28"/>
        </w:rPr>
        <w:t>
      43) прогноз ориентировочный – прогноз, составленный по аэросиноптическим материалам при отсутствии исходной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44)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r>
        <w:br/>
      </w:r>
      <w:r>
        <w:rPr>
          <w:rFonts w:ascii="Times New Roman"/>
          <w:b w:val="false"/>
          <w:i w:val="false"/>
          <w:color w:val="000000"/>
          <w:sz w:val="28"/>
        </w:rPr>
        <w:t>
</w:t>
      </w:r>
      <w:r>
        <w:rPr>
          <w:rFonts w:ascii="Times New Roman"/>
          <w:b w:val="false"/>
          <w:i w:val="false"/>
          <w:color w:val="000000"/>
          <w:sz w:val="28"/>
        </w:rPr>
        <w:t>
      45) запасной аэродром – аэродром, на который может следовать воздушное судно в том случае, если невозможно или нецелесообразно следовать на аэродром намеченной посадки или производить на нем посадку;</w:t>
      </w:r>
      <w:r>
        <w:br/>
      </w:r>
      <w:r>
        <w:rPr>
          <w:rFonts w:ascii="Times New Roman"/>
          <w:b w:val="false"/>
          <w:i w:val="false"/>
          <w:color w:val="000000"/>
          <w:sz w:val="28"/>
        </w:rPr>
        <w:t>
</w:t>
      </w:r>
      <w:r>
        <w:rPr>
          <w:rFonts w:ascii="Times New Roman"/>
          <w:b w:val="false"/>
          <w:i w:val="false"/>
          <w:color w:val="000000"/>
          <w:sz w:val="28"/>
        </w:rPr>
        <w:t>
      46) пункт передачи донесения – определенный географический ориентир, относительно которого может быть сообщено местоположение воздушного судна;</w:t>
      </w:r>
      <w:r>
        <w:br/>
      </w:r>
      <w:r>
        <w:rPr>
          <w:rFonts w:ascii="Times New Roman"/>
          <w:b w:val="false"/>
          <w:i w:val="false"/>
          <w:color w:val="000000"/>
          <w:sz w:val="28"/>
        </w:rPr>
        <w:t>
</w:t>
      </w:r>
      <w:r>
        <w:rPr>
          <w:rFonts w:ascii="Times New Roman"/>
          <w:b w:val="false"/>
          <w:i w:val="false"/>
          <w:color w:val="000000"/>
          <w:sz w:val="28"/>
        </w:rPr>
        <w:t>
      47) метеорологическая информация - метеорологическая сводка, анализ, прогноз и любое другое сообщение, касающиеся фактических или ожидаемых метеорологических условий, предназначенные для пользователей воздушного пространства;</w:t>
      </w:r>
      <w:r>
        <w:br/>
      </w:r>
      <w:r>
        <w:rPr>
          <w:rFonts w:ascii="Times New Roman"/>
          <w:b w:val="false"/>
          <w:i w:val="false"/>
          <w:color w:val="000000"/>
          <w:sz w:val="28"/>
        </w:rPr>
        <w:t>
</w:t>
      </w:r>
      <w:r>
        <w:rPr>
          <w:rFonts w:ascii="Times New Roman"/>
          <w:b w:val="false"/>
          <w:i w:val="false"/>
          <w:color w:val="000000"/>
          <w:sz w:val="28"/>
        </w:rPr>
        <w:t>
      48) метеорологическое наблюдение – оценка одного или нескольких метеорологических элементов;</w:t>
      </w:r>
      <w:r>
        <w:br/>
      </w:r>
      <w:r>
        <w:rPr>
          <w:rFonts w:ascii="Times New Roman"/>
          <w:b w:val="false"/>
          <w:i w:val="false"/>
          <w:color w:val="000000"/>
          <w:sz w:val="28"/>
        </w:rPr>
        <w:t>
</w:t>
      </w:r>
      <w:r>
        <w:rPr>
          <w:rFonts w:ascii="Times New Roman"/>
          <w:b w:val="false"/>
          <w:i w:val="false"/>
          <w:color w:val="000000"/>
          <w:sz w:val="28"/>
        </w:rPr>
        <w:t>
      49) метеорологический бюллетень – текст, включающий метеорологическую информацию под соответствующим заголовком;</w:t>
      </w:r>
      <w:r>
        <w:br/>
      </w:r>
      <w:r>
        <w:rPr>
          <w:rFonts w:ascii="Times New Roman"/>
          <w:b w:val="false"/>
          <w:i w:val="false"/>
          <w:color w:val="000000"/>
          <w:sz w:val="28"/>
        </w:rPr>
        <w:t>
</w:t>
      </w:r>
      <w:r>
        <w:rPr>
          <w:rFonts w:ascii="Times New Roman"/>
          <w:b w:val="false"/>
          <w:i w:val="false"/>
          <w:color w:val="000000"/>
          <w:sz w:val="28"/>
        </w:rPr>
        <w:t>
      50) метеорологическая сводка – сообщение о результатах наблюдений за метеорологическими условиями, относящимися к определенному времени и месту;</w:t>
      </w:r>
      <w:r>
        <w:br/>
      </w:r>
      <w:r>
        <w:rPr>
          <w:rFonts w:ascii="Times New Roman"/>
          <w:b w:val="false"/>
          <w:i w:val="false"/>
          <w:color w:val="000000"/>
          <w:sz w:val="28"/>
        </w:rPr>
        <w:t>
</w:t>
      </w:r>
      <w:r>
        <w:rPr>
          <w:rFonts w:ascii="Times New Roman"/>
          <w:b w:val="false"/>
          <w:i w:val="false"/>
          <w:color w:val="000000"/>
          <w:sz w:val="28"/>
        </w:rPr>
        <w:t>
      51) метеорологический полномочный орган – полномочный орган, осуществляющий метеорологическое обеспечение международной аэронавигации или организующий такое обеспечение от имени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53) октант – восьмая часть небесного свода;</w:t>
      </w:r>
      <w:r>
        <w:br/>
      </w:r>
      <w:r>
        <w:rPr>
          <w:rFonts w:ascii="Times New Roman"/>
          <w:b w:val="false"/>
          <w:i w:val="false"/>
          <w:color w:val="000000"/>
          <w:sz w:val="28"/>
        </w:rPr>
        <w:t>
</w:t>
      </w:r>
      <w:r>
        <w:rPr>
          <w:rFonts w:ascii="Times New Roman"/>
          <w:b w:val="false"/>
          <w:i w:val="false"/>
          <w:color w:val="000000"/>
          <w:sz w:val="28"/>
        </w:rPr>
        <w:t>
      54) инцидент – любое событие, кроме авиационного происшествия, связанное с использованием воздушного судна, которое влияет или могло бы повлиять на безопасность эксплуатации;</w:t>
      </w:r>
      <w:r>
        <w:br/>
      </w:r>
      <w:r>
        <w:rPr>
          <w:rFonts w:ascii="Times New Roman"/>
          <w:b w:val="false"/>
          <w:i w:val="false"/>
          <w:color w:val="000000"/>
          <w:sz w:val="28"/>
        </w:rPr>
        <w:t>
</w:t>
      </w:r>
      <w:r>
        <w:rPr>
          <w:rFonts w:ascii="Times New Roman"/>
          <w:b w:val="false"/>
          <w:i w:val="false"/>
          <w:color w:val="000000"/>
          <w:sz w:val="28"/>
        </w:rPr>
        <w:t>
      55) орография – описание различных элементов рельефа (хребтов, возвышенностей, котловин и т.п.) и их классификация по внешним признакам вне зависимости от происхождения;</w:t>
      </w:r>
      <w:r>
        <w:br/>
      </w:r>
      <w:r>
        <w:rPr>
          <w:rFonts w:ascii="Times New Roman"/>
          <w:b w:val="false"/>
          <w:i w:val="false"/>
          <w:color w:val="000000"/>
          <w:sz w:val="28"/>
        </w:rPr>
        <w:t>
</w:t>
      </w:r>
      <w:r>
        <w:rPr>
          <w:rFonts w:ascii="Times New Roman"/>
          <w:b w:val="false"/>
          <w:i w:val="false"/>
          <w:color w:val="000000"/>
          <w:sz w:val="28"/>
        </w:rPr>
        <w:t>
      56) эксплуатант – физическое или юридическое лицо, занимающееся эксплуатацией гражданских воздушных судов или предлагающее свои услуги в этой области;</w:t>
      </w:r>
      <w:r>
        <w:br/>
      </w:r>
      <w:r>
        <w:rPr>
          <w:rFonts w:ascii="Times New Roman"/>
          <w:b w:val="false"/>
          <w:i w:val="false"/>
          <w:color w:val="000000"/>
          <w:sz w:val="28"/>
        </w:rPr>
        <w:t>
</w:t>
      </w:r>
      <w:r>
        <w:rPr>
          <w:rFonts w:ascii="Times New Roman"/>
          <w:b w:val="false"/>
          <w:i w:val="false"/>
          <w:color w:val="000000"/>
          <w:sz w:val="28"/>
        </w:rPr>
        <w:t>
      57) репрезентативность – характерность, показательность определенных метеорологических данных для общего состояния атмосферы в большом районе;</w:t>
      </w:r>
      <w:r>
        <w:br/>
      </w:r>
      <w:r>
        <w:rPr>
          <w:rFonts w:ascii="Times New Roman"/>
          <w:b w:val="false"/>
          <w:i w:val="false"/>
          <w:color w:val="000000"/>
          <w:sz w:val="28"/>
        </w:rPr>
        <w:t>
</w:t>
      </w:r>
      <w:r>
        <w:rPr>
          <w:rFonts w:ascii="Times New Roman"/>
          <w:b w:val="false"/>
          <w:i w:val="false"/>
          <w:color w:val="000000"/>
          <w:sz w:val="28"/>
        </w:rPr>
        <w:t>
      58) репрезентативные наблюдения – наблюдения, в максимальной степени свободные от местных влияний и характеризующие состояние атмосферы в большом районе, наблюдения показательные для общего синоптического положения;</w:t>
      </w:r>
      <w:r>
        <w:br/>
      </w:r>
      <w:r>
        <w:rPr>
          <w:rFonts w:ascii="Times New Roman"/>
          <w:b w:val="false"/>
          <w:i w:val="false"/>
          <w:color w:val="000000"/>
          <w:sz w:val="28"/>
        </w:rPr>
        <w:t>
</w:t>
      </w:r>
      <w:r>
        <w:rPr>
          <w:rFonts w:ascii="Times New Roman"/>
          <w:b w:val="false"/>
          <w:i w:val="false"/>
          <w:color w:val="000000"/>
          <w:sz w:val="28"/>
        </w:rPr>
        <w:t>
      59) относительная высота – расстояние по вертикали от указанного исходного уровня до уровня, точки или объекта, принятого за точку;</w:t>
      </w:r>
      <w:r>
        <w:br/>
      </w:r>
      <w:r>
        <w:rPr>
          <w:rFonts w:ascii="Times New Roman"/>
          <w:b w:val="false"/>
          <w:i w:val="false"/>
          <w:color w:val="000000"/>
          <w:sz w:val="28"/>
        </w:rPr>
        <w:t>
</w:t>
      </w:r>
      <w:r>
        <w:rPr>
          <w:rFonts w:ascii="Times New Roman"/>
          <w:b w:val="false"/>
          <w:i w:val="false"/>
          <w:color w:val="000000"/>
          <w:sz w:val="28"/>
        </w:rPr>
        <w:t>
      60) минимальная абсолютная высота полета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50 километров, в центре которого расположено радионавигационное средство;</w:t>
      </w:r>
      <w:r>
        <w:br/>
      </w:r>
      <w:r>
        <w:rPr>
          <w:rFonts w:ascii="Times New Roman"/>
          <w:b w:val="false"/>
          <w:i w:val="false"/>
          <w:color w:val="000000"/>
          <w:sz w:val="28"/>
        </w:rPr>
        <w:t>
</w:t>
      </w:r>
      <w:r>
        <w:rPr>
          <w:rFonts w:ascii="Times New Roman"/>
          <w:b w:val="false"/>
          <w:i w:val="false"/>
          <w:color w:val="000000"/>
          <w:sz w:val="28"/>
        </w:rPr>
        <w:t>
      61) стандартная изобарическая поверхность – изобарическая поверхность, используемая во всемирном масштабе для графического представления и анализа атмосферных условий;</w:t>
      </w:r>
      <w:r>
        <w:br/>
      </w:r>
      <w:r>
        <w:rPr>
          <w:rFonts w:ascii="Times New Roman"/>
          <w:b w:val="false"/>
          <w:i w:val="false"/>
          <w:color w:val="000000"/>
          <w:sz w:val="28"/>
        </w:rPr>
        <w:t>
</w:t>
      </w:r>
      <w:r>
        <w:rPr>
          <w:rFonts w:ascii="Times New Roman"/>
          <w:b w:val="false"/>
          <w:i w:val="false"/>
          <w:color w:val="000000"/>
          <w:sz w:val="28"/>
        </w:rPr>
        <w:t>
      62) аэродром горный – аэродром, расположенный на местности с пересеченным рельефом и относительными превышениями 500 метров и более в радиусе 25 километров от контрольной точки аэродрома (далее – КТА), а также аэродром, расположенный на высоте 1000 метров и более над уровнем моря;</w:t>
      </w:r>
      <w:r>
        <w:br/>
      </w:r>
      <w:r>
        <w:rPr>
          <w:rFonts w:ascii="Times New Roman"/>
          <w:b w:val="false"/>
          <w:i w:val="false"/>
          <w:color w:val="000000"/>
          <w:sz w:val="28"/>
        </w:rPr>
        <w:t>
</w:t>
      </w:r>
      <w:r>
        <w:rPr>
          <w:rFonts w:ascii="Times New Roman"/>
          <w:b w:val="false"/>
          <w:i w:val="false"/>
          <w:color w:val="000000"/>
          <w:sz w:val="28"/>
        </w:rPr>
        <w:t>
      63) местность горная – местность с пересеченным рельефом и относительным превышениями 500 метров и более в радиусе 25 километров, а также местность с превышением над уровнем моря 2000 метров и более;</w:t>
      </w:r>
      <w:r>
        <w:br/>
      </w:r>
      <w:r>
        <w:rPr>
          <w:rFonts w:ascii="Times New Roman"/>
          <w:b w:val="false"/>
          <w:i w:val="false"/>
          <w:color w:val="000000"/>
          <w:sz w:val="28"/>
        </w:rPr>
        <w:t>
</w:t>
      </w:r>
      <w:r>
        <w:rPr>
          <w:rFonts w:ascii="Times New Roman"/>
          <w:b w:val="false"/>
          <w:i w:val="false"/>
          <w:color w:val="000000"/>
          <w:sz w:val="28"/>
        </w:rPr>
        <w:t>
      64) консультативный центр по тропическим циклонам (сокращенная аббревиатура на английском языке ТСАС (далее – ТСАС)) – метеорологический центр, назначенный в соответствии с региональным аэронавигационным соглашением для предоставления консультативной информации органам метеорологического слежения, Всемирным центрам зональных прогнозов и международным банкам ОРМЕТ относительно местонахождения, прогнозируемых направления и скорости с перемещения, давления в центре и максимального приземного ветра тропического циклона;</w:t>
      </w:r>
      <w:r>
        <w:br/>
      </w:r>
      <w:r>
        <w:rPr>
          <w:rFonts w:ascii="Times New Roman"/>
          <w:b w:val="false"/>
          <w:i w:val="false"/>
          <w:color w:val="000000"/>
          <w:sz w:val="28"/>
        </w:rPr>
        <w:t>
</w:t>
      </w:r>
      <w:r>
        <w:rPr>
          <w:rFonts w:ascii="Times New Roman"/>
          <w:b w:val="false"/>
          <w:i w:val="false"/>
          <w:color w:val="000000"/>
          <w:sz w:val="28"/>
        </w:rPr>
        <w:t>
      65) турбулентность – движение воздуха, при котором воздушные частицы совершают неустановившееся беспорядочное перемещение по сложным траекториям. В атмосфере турбулентное движение обычно характеризуется наличием вихрей различных размеров, перемещающихся с различными скоростями в общем (среднем) воздушном потоке. Вихревой характер движения воздуха обуславливает наличие в турбулентной зоне знакопеременных пульсаций скорости ветра, в том числе пульсаций вертикальной составляющей ветра, оказывающей существенное влияние на полет воздушного судна;</w:t>
      </w:r>
      <w:r>
        <w:br/>
      </w:r>
      <w:r>
        <w:rPr>
          <w:rFonts w:ascii="Times New Roman"/>
          <w:b w:val="false"/>
          <w:i w:val="false"/>
          <w:color w:val="000000"/>
          <w:sz w:val="28"/>
        </w:rPr>
        <w:t>
</w:t>
      </w:r>
      <w:r>
        <w:rPr>
          <w:rFonts w:ascii="Times New Roman"/>
          <w:b w:val="false"/>
          <w:i w:val="false"/>
          <w:color w:val="000000"/>
          <w:sz w:val="28"/>
        </w:rPr>
        <w:t>
      66) аэродром временный – аэродром, предназначенный для обеспечения полетов воздушных судов в определенный период года и не имеющий стационарных сооружений и оборудования, но подлежащий учету и регистрации в установленном порядке;</w:t>
      </w:r>
      <w:r>
        <w:br/>
      </w:r>
      <w:r>
        <w:rPr>
          <w:rFonts w:ascii="Times New Roman"/>
          <w:b w:val="false"/>
          <w:i w:val="false"/>
          <w:color w:val="000000"/>
          <w:sz w:val="28"/>
        </w:rPr>
        <w:t>
</w:t>
      </w:r>
      <w:r>
        <w:rPr>
          <w:rFonts w:ascii="Times New Roman"/>
          <w:b w:val="false"/>
          <w:i w:val="false"/>
          <w:color w:val="000000"/>
          <w:sz w:val="28"/>
        </w:rPr>
        <w:t>
      67)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r>
        <w:br/>
      </w:r>
      <w:r>
        <w:rPr>
          <w:rFonts w:ascii="Times New Roman"/>
          <w:b w:val="false"/>
          <w:i w:val="false"/>
          <w:color w:val="000000"/>
          <w:sz w:val="28"/>
        </w:rPr>
        <w:t>
</w:t>
      </w:r>
      <w:r>
        <w:rPr>
          <w:rFonts w:ascii="Times New Roman"/>
          <w:b w:val="false"/>
          <w:i w:val="false"/>
          <w:color w:val="000000"/>
          <w:sz w:val="28"/>
        </w:rPr>
        <w:t>
      68) порог взлетно-посадочной полосы – начало участка взлетно-посадочной полосы, который может использоваться для посадки;</w:t>
      </w:r>
      <w:r>
        <w:br/>
      </w:r>
      <w:r>
        <w:rPr>
          <w:rFonts w:ascii="Times New Roman"/>
          <w:b w:val="false"/>
          <w:i w:val="false"/>
          <w:color w:val="000000"/>
          <w:sz w:val="28"/>
        </w:rPr>
        <w:t>
</w:t>
      </w:r>
      <w:r>
        <w:rPr>
          <w:rFonts w:ascii="Times New Roman"/>
          <w:b w:val="false"/>
          <w:i w:val="false"/>
          <w:color w:val="000000"/>
          <w:sz w:val="28"/>
        </w:rPr>
        <w:t>
      69) превышение порога взлетно-посадочной полосы – превышение поверхности порога взлетно-посадочной полосы над уровнем моря;</w:t>
      </w:r>
      <w:r>
        <w:br/>
      </w:r>
      <w:r>
        <w:rPr>
          <w:rFonts w:ascii="Times New Roman"/>
          <w:b w:val="false"/>
          <w:i w:val="false"/>
          <w:color w:val="000000"/>
          <w:sz w:val="28"/>
        </w:rPr>
        <w:t>
</w:t>
      </w:r>
      <w:r>
        <w:rPr>
          <w:rFonts w:ascii="Times New Roman"/>
          <w:b w:val="false"/>
          <w:i w:val="false"/>
          <w:color w:val="000000"/>
          <w:sz w:val="28"/>
        </w:rPr>
        <w:t>
      70) район полетной информации (далее – РПИ) – воздушное пространство определенных размеров, в пределах которого обеспечивается полетное информационное обслуживание и аварийное оповещение;</w:t>
      </w:r>
      <w:r>
        <w:br/>
      </w:r>
      <w:r>
        <w:rPr>
          <w:rFonts w:ascii="Times New Roman"/>
          <w:b w:val="false"/>
          <w:i w:val="false"/>
          <w:color w:val="000000"/>
          <w:sz w:val="28"/>
        </w:rPr>
        <w:t>
</w:t>
      </w:r>
      <w:r>
        <w:rPr>
          <w:rFonts w:ascii="Times New Roman"/>
          <w:b w:val="false"/>
          <w:i w:val="false"/>
          <w:color w:val="000000"/>
          <w:sz w:val="28"/>
        </w:rPr>
        <w:t>
      71) план полет – документ установленной формы, содержащий определенные сведения о намеченном полете или части полета воздушного судна, предоставляемый органам обслуживания воздушным движением;</w:t>
      </w:r>
      <w:r>
        <w:br/>
      </w:r>
      <w:r>
        <w:rPr>
          <w:rFonts w:ascii="Times New Roman"/>
          <w:b w:val="false"/>
          <w:i w:val="false"/>
          <w:color w:val="000000"/>
          <w:sz w:val="28"/>
        </w:rPr>
        <w:t>
</w:t>
      </w:r>
      <w:r>
        <w:rPr>
          <w:rFonts w:ascii="Times New Roman"/>
          <w:b w:val="false"/>
          <w:i w:val="false"/>
          <w:color w:val="000000"/>
          <w:sz w:val="28"/>
        </w:rPr>
        <w:t>
      72) безопасная высота полета – минимально допустимая высота полета, гарантирующая воздушному судну от столкновения с земной (водной) поверхностью или препятствиями на ней;</w:t>
      </w:r>
      <w:r>
        <w:br/>
      </w:r>
      <w:r>
        <w:rPr>
          <w:rFonts w:ascii="Times New Roman"/>
          <w:b w:val="false"/>
          <w:i w:val="false"/>
          <w:color w:val="000000"/>
          <w:sz w:val="28"/>
        </w:rPr>
        <w:t>
</w:t>
      </w:r>
      <w:r>
        <w:rPr>
          <w:rFonts w:ascii="Times New Roman"/>
          <w:b w:val="false"/>
          <w:i w:val="false"/>
          <w:color w:val="000000"/>
          <w:sz w:val="28"/>
        </w:rPr>
        <w:t>
      73) взлетно-посадочная полоса (далее – ВПП) – определенный прямоугольный участок сухопутного аэродрома, подготовленный для посадки и взлета воздушных судов;</w:t>
      </w:r>
      <w:r>
        <w:br/>
      </w:r>
      <w:r>
        <w:rPr>
          <w:rFonts w:ascii="Times New Roman"/>
          <w:b w:val="false"/>
          <w:i w:val="false"/>
          <w:color w:val="000000"/>
          <w:sz w:val="28"/>
        </w:rPr>
        <w:t>
</w:t>
      </w:r>
      <w:r>
        <w:rPr>
          <w:rFonts w:ascii="Times New Roman"/>
          <w:b w:val="false"/>
          <w:i w:val="false"/>
          <w:color w:val="000000"/>
          <w:sz w:val="28"/>
        </w:rPr>
        <w:t>
      74) полетная документация – написанные от руки или отпечатанные документы, в том числе карты или формы, которые содержат метеорологическую информацию для полета;</w:t>
      </w:r>
      <w:r>
        <w:br/>
      </w:r>
      <w:r>
        <w:rPr>
          <w:rFonts w:ascii="Times New Roman"/>
          <w:b w:val="false"/>
          <w:i w:val="false"/>
          <w:color w:val="000000"/>
          <w:sz w:val="28"/>
        </w:rPr>
        <w:t>
</w:t>
      </w:r>
      <w:r>
        <w:rPr>
          <w:rFonts w:ascii="Times New Roman"/>
          <w:b w:val="false"/>
          <w:i w:val="false"/>
          <w:color w:val="000000"/>
          <w:sz w:val="28"/>
        </w:rPr>
        <w:t>
      75) облако, значимое для полетов – облако с нижней границей на высоте 1 500 метров (5 000 фут) или ниже наибольшей минимальной высоты в секторе в зависимости оттого, что больше, или кучево-дождевое облако или башенкообразное кучевое облако на любой высоте;</w:t>
      </w:r>
      <w:r>
        <w:br/>
      </w:r>
      <w:r>
        <w:rPr>
          <w:rFonts w:ascii="Times New Roman"/>
          <w:b w:val="false"/>
          <w:i w:val="false"/>
          <w:color w:val="000000"/>
          <w:sz w:val="28"/>
        </w:rPr>
        <w:t>
</w:t>
      </w:r>
      <w:r>
        <w:rPr>
          <w:rFonts w:ascii="Times New Roman"/>
          <w:b w:val="false"/>
          <w:i w:val="false"/>
          <w:color w:val="000000"/>
          <w:sz w:val="28"/>
        </w:rPr>
        <w:t>
      76) эшелон полета – поверхность постоянного атмосферного давления, отнесенная к установленной величине давления 1013,2 гектопаскаля (гПа) и отстоящая от других, таких поверхностей на величину установленных интервалов давления;</w:t>
      </w:r>
      <w:r>
        <w:br/>
      </w:r>
      <w:r>
        <w:rPr>
          <w:rFonts w:ascii="Times New Roman"/>
          <w:b w:val="false"/>
          <w:i w:val="false"/>
          <w:color w:val="000000"/>
          <w:sz w:val="28"/>
        </w:rPr>
        <w:t>
</w:t>
      </w:r>
      <w:r>
        <w:rPr>
          <w:rFonts w:ascii="Times New Roman"/>
          <w:b w:val="false"/>
          <w:i w:val="false"/>
          <w:color w:val="000000"/>
          <w:sz w:val="28"/>
        </w:rPr>
        <w:t>
      77) правила визуальных полетов (далее – ПВП) – </w:t>
      </w:r>
      <w:r>
        <w:rPr>
          <w:rFonts w:ascii="Times New Roman"/>
          <w:b w:val="false"/>
          <w:i w:val="false"/>
          <w:color w:val="000000"/>
          <w:sz w:val="28"/>
        </w:rPr>
        <w:t>правила</w:t>
      </w:r>
      <w:r>
        <w:rPr>
          <w:rFonts w:ascii="Times New Roman"/>
          <w:b w:val="false"/>
          <w:i w:val="false"/>
          <w:color w:val="000000"/>
          <w:sz w:val="28"/>
        </w:rPr>
        <w:t>,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r>
        <w:br/>
      </w:r>
      <w:r>
        <w:rPr>
          <w:rFonts w:ascii="Times New Roman"/>
          <w:b w:val="false"/>
          <w:i w:val="false"/>
          <w:color w:val="000000"/>
          <w:sz w:val="28"/>
        </w:rPr>
        <w:t>
</w:t>
      </w:r>
      <w:r>
        <w:rPr>
          <w:rFonts w:ascii="Times New Roman"/>
          <w:b w:val="false"/>
          <w:i w:val="false"/>
          <w:color w:val="000000"/>
          <w:sz w:val="28"/>
        </w:rPr>
        <w:t>
      78) данные в узлах регулярной сетки в цифровой форме – обработанные на электронной вычислительной машине метеорологические данные для группы равномерно расположенных на карте точек, предназначенные для передачи от одной метеорологической электронной вычислительной машины другой в кодовой форме, пригодной для использования в автоматизированных системах;</w:t>
      </w:r>
      <w:r>
        <w:br/>
      </w:r>
      <w:r>
        <w:rPr>
          <w:rFonts w:ascii="Times New Roman"/>
          <w:b w:val="false"/>
          <w:i w:val="false"/>
          <w:color w:val="000000"/>
          <w:sz w:val="28"/>
        </w:rPr>
        <w:t>
</w:t>
      </w:r>
      <w:r>
        <w:rPr>
          <w:rFonts w:ascii="Times New Roman"/>
          <w:b w:val="false"/>
          <w:i w:val="false"/>
          <w:color w:val="000000"/>
          <w:sz w:val="28"/>
        </w:rPr>
        <w:t>
      79) автоматическое зависимое наблюдение (сокращенная аббревиатура на английском языке ADS (далее – ADS)) – метод наблюдения, в соответствии с которым воздушные суда автоматически предоставляют по линии передачи данных информацию, полученную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r>
        <w:br/>
      </w:r>
      <w:r>
        <w:rPr>
          <w:rFonts w:ascii="Times New Roman"/>
          <w:b w:val="false"/>
          <w:i w:val="false"/>
          <w:color w:val="000000"/>
          <w:sz w:val="28"/>
        </w:rPr>
        <w:t>
</w:t>
      </w:r>
      <w:r>
        <w:rPr>
          <w:rFonts w:ascii="Times New Roman"/>
          <w:b w:val="false"/>
          <w:i w:val="false"/>
          <w:color w:val="000000"/>
          <w:sz w:val="28"/>
        </w:rPr>
        <w:t>
      80) сборник аэронавигационной информации (сокращенная аббревиатура на английском языке AIP (далее – AIP)) – выпущенная или санкционированная государством публикация, которая содержит долгосрочную аэронавигационную информацию, имеющую важное значение для аэронавигации;</w:t>
      </w:r>
      <w:r>
        <w:br/>
      </w:r>
      <w:r>
        <w:rPr>
          <w:rFonts w:ascii="Times New Roman"/>
          <w:b w:val="false"/>
          <w:i w:val="false"/>
          <w:color w:val="000000"/>
          <w:sz w:val="28"/>
        </w:rPr>
        <w:t>
</w:t>
      </w:r>
      <w:r>
        <w:rPr>
          <w:rFonts w:ascii="Times New Roman"/>
          <w:b w:val="false"/>
          <w:i w:val="false"/>
          <w:color w:val="000000"/>
          <w:sz w:val="28"/>
        </w:rPr>
        <w:t>
      81) информация AIRMET (сокращенная аббревиатура на английском языке AIRMET (далее - AIRMET)) – выпускаемая органом метеорологического слежения информация о фактическом или ожидаемом возникновении определенных явлений погоды по маршруту полета, которые могут повлиять на безопасность полетов на малых высотах, и которые не были включены в прогноз, составленный для полетов на малых высотах в соответствующем районе полетной информации или его субрайоне;</w:t>
      </w:r>
      <w:r>
        <w:br/>
      </w:r>
      <w:r>
        <w:rPr>
          <w:rFonts w:ascii="Times New Roman"/>
          <w:b w:val="false"/>
          <w:i w:val="false"/>
          <w:color w:val="000000"/>
          <w:sz w:val="28"/>
        </w:rPr>
        <w:t>
</w:t>
      </w:r>
      <w:r>
        <w:rPr>
          <w:rFonts w:ascii="Times New Roman"/>
          <w:b w:val="false"/>
          <w:i w:val="false"/>
          <w:color w:val="000000"/>
          <w:sz w:val="28"/>
        </w:rPr>
        <w:t>
      82) сеть авиационной фиксированной электросвязи (сокращенная аббревиатура на английском языке AFTN (далее – AFTN)) – всемирная система авиационных фиксированных цепей, являющаяся частью авиационной фиксированной службы и предусматривающая обмен сообщениями и (или) цифровыми данными между авиационными фиксированными станциями с аналогичными или совместимыми связными характеристиками;</w:t>
      </w:r>
      <w:r>
        <w:br/>
      </w:r>
      <w:r>
        <w:rPr>
          <w:rFonts w:ascii="Times New Roman"/>
          <w:b w:val="false"/>
          <w:i w:val="false"/>
          <w:color w:val="000000"/>
          <w:sz w:val="28"/>
        </w:rPr>
        <w:t>
</w:t>
      </w:r>
      <w:r>
        <w:rPr>
          <w:rFonts w:ascii="Times New Roman"/>
          <w:b w:val="false"/>
          <w:i w:val="false"/>
          <w:color w:val="000000"/>
          <w:sz w:val="28"/>
        </w:rPr>
        <w:t>
      83) авиационная фиксированная служба (сокращенная аббревиатура на английском языке AFS (далее – AFS)) – служба электросвязи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r>
        <w:br/>
      </w:r>
      <w:r>
        <w:rPr>
          <w:rFonts w:ascii="Times New Roman"/>
          <w:b w:val="false"/>
          <w:i w:val="false"/>
          <w:color w:val="000000"/>
          <w:sz w:val="28"/>
        </w:rPr>
        <w:t>
</w:t>
      </w:r>
      <w:r>
        <w:rPr>
          <w:rFonts w:ascii="Times New Roman"/>
          <w:b w:val="false"/>
          <w:i w:val="false"/>
          <w:color w:val="000000"/>
          <w:sz w:val="28"/>
        </w:rPr>
        <w:t>
      84) абсолютная высота (сокращенная аббревиатура на английском языке ALT (далее – ALT)) – расстояние по вертикали от среднего уровня моря (сокращенная аббревиатура на английском языке MSL (далее – MSL)) до уровня, точки или объекта, принятого за точку;</w:t>
      </w:r>
      <w:r>
        <w:br/>
      </w:r>
      <w:r>
        <w:rPr>
          <w:rFonts w:ascii="Times New Roman"/>
          <w:b w:val="false"/>
          <w:i w:val="false"/>
          <w:color w:val="000000"/>
          <w:sz w:val="28"/>
        </w:rPr>
        <w:t>
</w:t>
      </w:r>
      <w:r>
        <w:rPr>
          <w:rFonts w:ascii="Times New Roman"/>
          <w:b w:val="false"/>
          <w:i w:val="false"/>
          <w:color w:val="000000"/>
          <w:sz w:val="28"/>
        </w:rPr>
        <w:t>
      85) радиовещательная передача ATIS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r>
        <w:br/>
      </w:r>
      <w:r>
        <w:rPr>
          <w:rFonts w:ascii="Times New Roman"/>
          <w:b w:val="false"/>
          <w:i w:val="false"/>
          <w:color w:val="000000"/>
          <w:sz w:val="28"/>
        </w:rPr>
        <w:t>
</w:t>
      </w:r>
      <w:r>
        <w:rPr>
          <w:rFonts w:ascii="Times New Roman"/>
          <w:b w:val="false"/>
          <w:i w:val="false"/>
          <w:color w:val="000000"/>
          <w:sz w:val="28"/>
        </w:rPr>
        <w:t>
      86) зональный прогноз (сокращенная аббревиатура на английском языке GAMET (далее – GAMET)) – прогноз, составляемый открытым текстом с сокращениями для полетов на малых высотах, применительно к району полетной информации или его субрайону аэродромным метеорологическим органом, назначенным метеорологическим полномочным органом и передаваемый аэродромным метеорологическим органам соседних районов полетной информации по соглашению с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87) консультативный центр по вулканическому пеплу (сокращенная аббревиатура на английском языке VAAC (далее – VAAC)) – метеорологический центр, назначенный в соответствии с региональным аэронавигационным соглашением для предоставления консультативной информации органам метеорологического слежения, районным диспетчерским центрам, центрам полетной информации, всемирным центрам зональных прогнозов и международным банкам ОРМЕТ относительно горизонтальной и вертикальной мощности и прогнозируемого перемещения вулканического пепла в атмосфере после вулканических извержений;</w:t>
      </w:r>
      <w:r>
        <w:br/>
      </w:r>
      <w:r>
        <w:rPr>
          <w:rFonts w:ascii="Times New Roman"/>
          <w:b w:val="false"/>
          <w:i w:val="false"/>
          <w:color w:val="000000"/>
          <w:sz w:val="28"/>
        </w:rPr>
        <w:t>
</w:t>
      </w:r>
      <w:r>
        <w:rPr>
          <w:rFonts w:ascii="Times New Roman"/>
          <w:b w:val="false"/>
          <w:i w:val="false"/>
          <w:color w:val="000000"/>
          <w:sz w:val="28"/>
        </w:rPr>
        <w:t>
      88) радиовещательная передача VOLMET (сокращенная аббревиатура на английском языке VOLMET (далее – VOLMET)) – регулярная радиовещательная передача метеорологической информации для воздушных судов, находящихся в полете;</w:t>
      </w:r>
      <w:r>
        <w:br/>
      </w:r>
      <w:r>
        <w:rPr>
          <w:rFonts w:ascii="Times New Roman"/>
          <w:b w:val="false"/>
          <w:i w:val="false"/>
          <w:color w:val="000000"/>
          <w:sz w:val="28"/>
        </w:rPr>
        <w:t>
</w:t>
      </w:r>
      <w:r>
        <w:rPr>
          <w:rFonts w:ascii="Times New Roman"/>
          <w:b w:val="false"/>
          <w:i w:val="false"/>
          <w:color w:val="000000"/>
          <w:sz w:val="28"/>
        </w:rPr>
        <w:t>
      89) информация SIGMET (сокращенная аббревиатура на английском языке SIGMET (далее – SIGMET)) – информация о фактическом или ожидаемом возникновении определенных явлений погоды по маршруту полета, которые могут повлиять на безопасность полетов воздушных судов, выпускаемая метеорологическим органом слежения;</w:t>
      </w:r>
      <w:r>
        <w:br/>
      </w:r>
      <w:r>
        <w:rPr>
          <w:rFonts w:ascii="Times New Roman"/>
          <w:b w:val="false"/>
          <w:i w:val="false"/>
          <w:color w:val="000000"/>
          <w:sz w:val="28"/>
        </w:rPr>
        <w:t>
</w:t>
      </w:r>
      <w:r>
        <w:rPr>
          <w:rFonts w:ascii="Times New Roman"/>
          <w:b w:val="false"/>
          <w:i w:val="false"/>
          <w:color w:val="000000"/>
          <w:sz w:val="28"/>
        </w:rPr>
        <w:t>
      90) давление QNH (сокращенная аббревиатура на английском языке QNH (далее – QNH)) – атмосферное давление в гектопаскалях (а может и другие единицы измерения), приведенное к среднему уровню моря для стандартной атмосферы;</w:t>
      </w:r>
      <w:r>
        <w:br/>
      </w:r>
      <w:r>
        <w:rPr>
          <w:rFonts w:ascii="Times New Roman"/>
          <w:b w:val="false"/>
          <w:i w:val="false"/>
          <w:color w:val="000000"/>
          <w:sz w:val="28"/>
        </w:rPr>
        <w:t>
</w:t>
      </w:r>
      <w:r>
        <w:rPr>
          <w:rFonts w:ascii="Times New Roman"/>
          <w:b w:val="false"/>
          <w:i w:val="false"/>
          <w:color w:val="000000"/>
          <w:sz w:val="28"/>
        </w:rPr>
        <w:t>
      91) давление на аэродроме QFE (сокращенная аббревиатура на английском языке QFE (далее – QFE)) – атмосферное давление в миллиметрах ртутного столба (далее – мм. рт. ст.) или гектопаскалях (далее – гПа) на уровне порога взлетно-посадочной полосы.</w:t>
      </w:r>
    </w:p>
    <w:bookmarkEnd w:id="4"/>
    <w:bookmarkStart w:name="z122" w:id="5"/>
    <w:p>
      <w:pPr>
        <w:spacing w:after="0"/>
        <w:ind w:left="0"/>
        <w:jc w:val="left"/>
      </w:pPr>
      <w:r>
        <w:rPr>
          <w:rFonts w:ascii="Times New Roman"/>
          <w:b/>
          <w:i w:val="false"/>
          <w:color w:val="000000"/>
        </w:rPr>
        <w:t xml:space="preserve"> 
Глава 2.</w:t>
      </w:r>
      <w:r>
        <w:br/>
      </w:r>
      <w:r>
        <w:rPr>
          <w:rFonts w:ascii="Times New Roman"/>
          <w:b/>
          <w:i w:val="false"/>
          <w:color w:val="000000"/>
        </w:rPr>
        <w:t>
Организация метеорологического обеспечения гражданской авиации</w:t>
      </w:r>
    </w:p>
    <w:bookmarkEnd w:id="5"/>
    <w:bookmarkStart w:name="z124" w:id="6"/>
    <w:p>
      <w:pPr>
        <w:spacing w:after="0"/>
        <w:ind w:left="0"/>
        <w:jc w:val="both"/>
      </w:pPr>
      <w:r>
        <w:rPr>
          <w:rFonts w:ascii="Times New Roman"/>
          <w:b w:val="false"/>
          <w:i w:val="false"/>
          <w:color w:val="000000"/>
          <w:sz w:val="28"/>
        </w:rPr>
        <w:t>
      3. Целью метеорологического обеспечения международной аэронавигации является содействие безопасному, регулярному и эффективному осуществлению международной аэронавигации, которая достигается путем снабжения эксплуатантов, членов летного экипажа, органов обслуживания воздушного движения (далее – ОВД), органов поисково-спасательной службы, администрации аэропортов и других органов, связанных с осуществлением или развитием международной аэронавигации, метеорологической информации, необходимой для выполнения их функций.</w:t>
      </w:r>
      <w:r>
        <w:br/>
      </w:r>
      <w:r>
        <w:rPr>
          <w:rFonts w:ascii="Times New Roman"/>
          <w:b w:val="false"/>
          <w:i w:val="false"/>
          <w:color w:val="000000"/>
          <w:sz w:val="28"/>
        </w:rPr>
        <w:t>
</w:t>
      </w:r>
      <w:r>
        <w:rPr>
          <w:rFonts w:ascii="Times New Roman"/>
          <w:b w:val="false"/>
          <w:i w:val="false"/>
          <w:color w:val="000000"/>
          <w:sz w:val="28"/>
        </w:rPr>
        <w:t>
      4. Между сторонами, предоставляющими и использующими метеорологическую информацию, по вопросам, имеющим значение для предоставления метеорологического обслуживания международной аэронавигации, поддерживается постоянная связь.</w:t>
      </w:r>
      <w:r>
        <w:br/>
      </w:r>
      <w:r>
        <w:rPr>
          <w:rFonts w:ascii="Times New Roman"/>
          <w:b w:val="false"/>
          <w:i w:val="false"/>
          <w:color w:val="000000"/>
          <w:sz w:val="28"/>
        </w:rPr>
        <w:t>
</w:t>
      </w:r>
      <w:r>
        <w:rPr>
          <w:rFonts w:ascii="Times New Roman"/>
          <w:b w:val="false"/>
          <w:i w:val="false"/>
          <w:color w:val="000000"/>
          <w:sz w:val="28"/>
        </w:rPr>
        <w:t>
      5. Официальными данными о фактической и прогностической погоде на аэродроме, на основании которых принимается решения на вылет, взлет и посадку воздушных судов, являются данные, предоставленные аэродромным метеорологическим органом.</w:t>
      </w:r>
      <w:r>
        <w:br/>
      </w:r>
      <w:r>
        <w:rPr>
          <w:rFonts w:ascii="Times New Roman"/>
          <w:b w:val="false"/>
          <w:i w:val="false"/>
          <w:color w:val="000000"/>
          <w:sz w:val="28"/>
        </w:rPr>
        <w:t>
</w:t>
      </w:r>
      <w:r>
        <w:rPr>
          <w:rFonts w:ascii="Times New Roman"/>
          <w:b w:val="false"/>
          <w:i w:val="false"/>
          <w:color w:val="000000"/>
          <w:sz w:val="28"/>
        </w:rPr>
        <w:t>
      6. Метеорологическое обеспечение авиационных пользователей на конкретном аэродроме осуществляется в соответствии с Инструкцией по метеорологическому обеспечению полетов на аэродроме, утвержденной представителями аэродромного метеорологического органа и согласованной с органами ОВД и администрацией аэропорта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Аэродромные метеорологические органы снабжают авиационных пользователей метеорологической информацией своевременно и с высоким качеством.</w:t>
      </w:r>
    </w:p>
    <w:bookmarkEnd w:id="6"/>
    <w:bookmarkStart w:name="z129" w:id="7"/>
    <w:p>
      <w:pPr>
        <w:spacing w:after="0"/>
        <w:ind w:left="0"/>
        <w:jc w:val="left"/>
      </w:pPr>
      <w:r>
        <w:rPr>
          <w:rFonts w:ascii="Times New Roman"/>
          <w:b/>
          <w:i w:val="false"/>
          <w:color w:val="000000"/>
        </w:rPr>
        <w:t xml:space="preserve"> 
§ 1. Уведомления, требуемые от пользователей</w:t>
      </w:r>
    </w:p>
    <w:bookmarkEnd w:id="7"/>
    <w:bookmarkStart w:name="z130" w:id="8"/>
    <w:p>
      <w:pPr>
        <w:spacing w:after="0"/>
        <w:ind w:left="0"/>
        <w:jc w:val="both"/>
      </w:pPr>
      <w:r>
        <w:rPr>
          <w:rFonts w:ascii="Times New Roman"/>
          <w:b w:val="false"/>
          <w:i w:val="false"/>
          <w:color w:val="000000"/>
          <w:sz w:val="28"/>
        </w:rPr>
        <w:t>
      8. Эксплуатант, нуждающийся в метеорологическом обеспечении или в изменении характера метеорологического обеспечении, уведомляет об этом метеорологический полномочный орган или соответствующие аэродромные метеорологические органы. Минимальный срок уведомления устанавливается по соглашению между метеорологическим полномочным органом и эксплуатантом.</w:t>
      </w:r>
      <w:r>
        <w:br/>
      </w:r>
      <w:r>
        <w:rPr>
          <w:rFonts w:ascii="Times New Roman"/>
          <w:b w:val="false"/>
          <w:i w:val="false"/>
          <w:color w:val="000000"/>
          <w:sz w:val="28"/>
        </w:rPr>
        <w:t>
</w:t>
      </w:r>
      <w:r>
        <w:rPr>
          <w:rFonts w:ascii="Times New Roman"/>
          <w:b w:val="false"/>
          <w:i w:val="false"/>
          <w:color w:val="000000"/>
          <w:sz w:val="28"/>
        </w:rPr>
        <w:t>
      9. Метеорологический полномочный орган уведомляется в обслуживании эксплуатантом в следующих случаях:</w:t>
      </w:r>
      <w:r>
        <w:br/>
      </w:r>
      <w:r>
        <w:rPr>
          <w:rFonts w:ascii="Times New Roman"/>
          <w:b w:val="false"/>
          <w:i w:val="false"/>
          <w:color w:val="000000"/>
          <w:sz w:val="28"/>
        </w:rPr>
        <w:t>
</w:t>
      </w:r>
      <w:r>
        <w:rPr>
          <w:rFonts w:ascii="Times New Roman"/>
          <w:b w:val="false"/>
          <w:i w:val="false"/>
          <w:color w:val="000000"/>
          <w:sz w:val="28"/>
        </w:rPr>
        <w:t>
      1) планируется открытие новых маршрутов или выполнение новых видов полетов;</w:t>
      </w:r>
      <w:r>
        <w:br/>
      </w:r>
      <w:r>
        <w:rPr>
          <w:rFonts w:ascii="Times New Roman"/>
          <w:b w:val="false"/>
          <w:i w:val="false"/>
          <w:color w:val="000000"/>
          <w:sz w:val="28"/>
        </w:rPr>
        <w:t>
</w:t>
      </w:r>
      <w:r>
        <w:rPr>
          <w:rFonts w:ascii="Times New Roman"/>
          <w:b w:val="false"/>
          <w:i w:val="false"/>
          <w:color w:val="000000"/>
          <w:sz w:val="28"/>
        </w:rPr>
        <w:t>
      2) если в расписание регулярных рейсов вносятся изменения длительного характера;</w:t>
      </w:r>
      <w:r>
        <w:br/>
      </w:r>
      <w:r>
        <w:rPr>
          <w:rFonts w:ascii="Times New Roman"/>
          <w:b w:val="false"/>
          <w:i w:val="false"/>
          <w:color w:val="000000"/>
          <w:sz w:val="28"/>
        </w:rPr>
        <w:t>
</w:t>
      </w:r>
      <w:r>
        <w:rPr>
          <w:rFonts w:ascii="Times New Roman"/>
          <w:b w:val="false"/>
          <w:i w:val="false"/>
          <w:color w:val="000000"/>
          <w:sz w:val="28"/>
        </w:rPr>
        <w:t>
      3) планируются другие изменения, влияющие на характер метеорологического обеспечения.</w:t>
      </w:r>
      <w:r>
        <w:br/>
      </w:r>
      <w:r>
        <w:rPr>
          <w:rFonts w:ascii="Times New Roman"/>
          <w:b w:val="false"/>
          <w:i w:val="false"/>
          <w:color w:val="000000"/>
          <w:sz w:val="28"/>
        </w:rPr>
        <w:t>
</w:t>
      </w:r>
      <w:r>
        <w:rPr>
          <w:rFonts w:ascii="Times New Roman"/>
          <w:b w:val="false"/>
          <w:i w:val="false"/>
          <w:color w:val="000000"/>
          <w:sz w:val="28"/>
        </w:rPr>
        <w:t>
      В уведомлении содержатся все сведения, необходимые метеорологическому полномочному органу для планирования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10. Эксплуатанты или члены летного экипажа уведомляют аэродромный метеорологический орган в следующих случаях:</w:t>
      </w:r>
      <w:r>
        <w:br/>
      </w:r>
      <w:r>
        <w:rPr>
          <w:rFonts w:ascii="Times New Roman"/>
          <w:b w:val="false"/>
          <w:i w:val="false"/>
          <w:color w:val="000000"/>
          <w:sz w:val="28"/>
        </w:rPr>
        <w:t>
</w:t>
      </w:r>
      <w:r>
        <w:rPr>
          <w:rFonts w:ascii="Times New Roman"/>
          <w:b w:val="false"/>
          <w:i w:val="false"/>
          <w:color w:val="000000"/>
          <w:sz w:val="28"/>
        </w:rPr>
        <w:t>
      1) о расписании полетов;</w:t>
      </w:r>
      <w:r>
        <w:br/>
      </w:r>
      <w:r>
        <w:rPr>
          <w:rFonts w:ascii="Times New Roman"/>
          <w:b w:val="false"/>
          <w:i w:val="false"/>
          <w:color w:val="000000"/>
          <w:sz w:val="28"/>
        </w:rPr>
        <w:t>
</w:t>
      </w:r>
      <w:r>
        <w:rPr>
          <w:rFonts w:ascii="Times New Roman"/>
          <w:b w:val="false"/>
          <w:i w:val="false"/>
          <w:color w:val="000000"/>
          <w:sz w:val="28"/>
        </w:rPr>
        <w:t>
      2) при планировании выполнения нерегулярных рейсов;</w:t>
      </w:r>
      <w:r>
        <w:br/>
      </w:r>
      <w:r>
        <w:rPr>
          <w:rFonts w:ascii="Times New Roman"/>
          <w:b w:val="false"/>
          <w:i w:val="false"/>
          <w:color w:val="000000"/>
          <w:sz w:val="28"/>
        </w:rPr>
        <w:t>
</w:t>
      </w:r>
      <w:r>
        <w:rPr>
          <w:rFonts w:ascii="Times New Roman"/>
          <w:b w:val="false"/>
          <w:i w:val="false"/>
          <w:color w:val="000000"/>
          <w:sz w:val="28"/>
        </w:rPr>
        <w:t>
      3) при задержке рейсов, выполнении их раньше назначенного времени или отмене.</w:t>
      </w:r>
      <w:r>
        <w:br/>
      </w:r>
      <w:r>
        <w:rPr>
          <w:rFonts w:ascii="Times New Roman"/>
          <w:b w:val="false"/>
          <w:i w:val="false"/>
          <w:color w:val="000000"/>
          <w:sz w:val="28"/>
        </w:rPr>
        <w:t>
</w:t>
      </w:r>
      <w:r>
        <w:rPr>
          <w:rFonts w:ascii="Times New Roman"/>
          <w:b w:val="false"/>
          <w:i w:val="false"/>
          <w:color w:val="000000"/>
          <w:sz w:val="28"/>
        </w:rPr>
        <w:t>
      11. Уведомление об отдельных рейсах, направляемое аэродромному метеорологическому органу, содержит следующую информацию (в случае регулярных рейсов, по соглашению между аэродромным метеорологическим органом и эксплуатантом, вся эта информация или ее часть не указывается):</w:t>
      </w:r>
      <w:r>
        <w:br/>
      </w:r>
      <w:r>
        <w:rPr>
          <w:rFonts w:ascii="Times New Roman"/>
          <w:b w:val="false"/>
          <w:i w:val="false"/>
          <w:color w:val="000000"/>
          <w:sz w:val="28"/>
        </w:rPr>
        <w:t>
</w:t>
      </w:r>
      <w:r>
        <w:rPr>
          <w:rFonts w:ascii="Times New Roman"/>
          <w:b w:val="false"/>
          <w:i w:val="false"/>
          <w:color w:val="000000"/>
          <w:sz w:val="28"/>
        </w:rPr>
        <w:t>
      1) аэропорт вылета и расчетное время вылета;</w:t>
      </w:r>
      <w:r>
        <w:br/>
      </w:r>
      <w:r>
        <w:rPr>
          <w:rFonts w:ascii="Times New Roman"/>
          <w:b w:val="false"/>
          <w:i w:val="false"/>
          <w:color w:val="000000"/>
          <w:sz w:val="28"/>
        </w:rPr>
        <w:t>
</w:t>
      </w:r>
      <w:r>
        <w:rPr>
          <w:rFonts w:ascii="Times New Roman"/>
          <w:b w:val="false"/>
          <w:i w:val="false"/>
          <w:color w:val="000000"/>
          <w:sz w:val="28"/>
        </w:rPr>
        <w:t>
      2) пункт назначения и расчетное время прибытия;</w:t>
      </w:r>
      <w:r>
        <w:br/>
      </w:r>
      <w:r>
        <w:rPr>
          <w:rFonts w:ascii="Times New Roman"/>
          <w:b w:val="false"/>
          <w:i w:val="false"/>
          <w:color w:val="000000"/>
          <w:sz w:val="28"/>
        </w:rPr>
        <w:t>
</w:t>
      </w:r>
      <w:r>
        <w:rPr>
          <w:rFonts w:ascii="Times New Roman"/>
          <w:b w:val="false"/>
          <w:i w:val="false"/>
          <w:color w:val="000000"/>
          <w:sz w:val="28"/>
        </w:rPr>
        <w:t>
      3) заданный маршрут полета и расчетное время прибытия на промежуточный (ые) аэродром (ы) и вылета с него (них);</w:t>
      </w:r>
      <w:r>
        <w:br/>
      </w:r>
      <w:r>
        <w:rPr>
          <w:rFonts w:ascii="Times New Roman"/>
          <w:b w:val="false"/>
          <w:i w:val="false"/>
          <w:color w:val="000000"/>
          <w:sz w:val="28"/>
        </w:rPr>
        <w:t>
</w:t>
      </w:r>
      <w:r>
        <w:rPr>
          <w:rFonts w:ascii="Times New Roman"/>
          <w:b w:val="false"/>
          <w:i w:val="false"/>
          <w:color w:val="000000"/>
          <w:sz w:val="28"/>
        </w:rPr>
        <w:t>
      4) необходимые запасные аэродромы, взятые из соответствующего перечня, содержащегося в региональном аэронавигационном плане;</w:t>
      </w:r>
      <w:r>
        <w:br/>
      </w:r>
      <w:r>
        <w:rPr>
          <w:rFonts w:ascii="Times New Roman"/>
          <w:b w:val="false"/>
          <w:i w:val="false"/>
          <w:color w:val="000000"/>
          <w:sz w:val="28"/>
        </w:rPr>
        <w:t>
</w:t>
      </w:r>
      <w:r>
        <w:rPr>
          <w:rFonts w:ascii="Times New Roman"/>
          <w:b w:val="false"/>
          <w:i w:val="false"/>
          <w:color w:val="000000"/>
          <w:sz w:val="28"/>
        </w:rPr>
        <w:t>
      5) крейсерский эшелон;</w:t>
      </w:r>
      <w:r>
        <w:br/>
      </w:r>
      <w:r>
        <w:rPr>
          <w:rFonts w:ascii="Times New Roman"/>
          <w:b w:val="false"/>
          <w:i w:val="false"/>
          <w:color w:val="000000"/>
          <w:sz w:val="28"/>
        </w:rPr>
        <w:t>
</w:t>
      </w:r>
      <w:r>
        <w:rPr>
          <w:rFonts w:ascii="Times New Roman"/>
          <w:b w:val="false"/>
          <w:i w:val="false"/>
          <w:color w:val="000000"/>
          <w:sz w:val="28"/>
        </w:rPr>
        <w:t>
      6) тип полета (по правилам визуальных полетов или полетов по приборам);</w:t>
      </w:r>
      <w:r>
        <w:br/>
      </w:r>
      <w:r>
        <w:rPr>
          <w:rFonts w:ascii="Times New Roman"/>
          <w:b w:val="false"/>
          <w:i w:val="false"/>
          <w:color w:val="000000"/>
          <w:sz w:val="28"/>
        </w:rPr>
        <w:t>
</w:t>
      </w:r>
      <w:r>
        <w:rPr>
          <w:rFonts w:ascii="Times New Roman"/>
          <w:b w:val="false"/>
          <w:i w:val="false"/>
          <w:color w:val="000000"/>
          <w:sz w:val="28"/>
        </w:rPr>
        <w:t>
      7) тип метеорологической информации, требующейся для предоставления члену летного экипажа (полетная документация или консультация);</w:t>
      </w:r>
      <w:r>
        <w:br/>
      </w:r>
      <w:r>
        <w:rPr>
          <w:rFonts w:ascii="Times New Roman"/>
          <w:b w:val="false"/>
          <w:i w:val="false"/>
          <w:color w:val="000000"/>
          <w:sz w:val="28"/>
        </w:rPr>
        <w:t>
</w:t>
      </w:r>
      <w:r>
        <w:rPr>
          <w:rFonts w:ascii="Times New Roman"/>
          <w:b w:val="false"/>
          <w:i w:val="false"/>
          <w:color w:val="000000"/>
          <w:sz w:val="28"/>
        </w:rPr>
        <w:t>
      8) время проведения консультации и (или) предоставления полетной документации.</w:t>
      </w:r>
    </w:p>
    <w:bookmarkEnd w:id="8"/>
    <w:bookmarkStart w:name="z149" w:id="9"/>
    <w:p>
      <w:pPr>
        <w:spacing w:after="0"/>
        <w:ind w:left="0"/>
        <w:jc w:val="left"/>
      </w:pPr>
      <w:r>
        <w:rPr>
          <w:rFonts w:ascii="Times New Roman"/>
          <w:b/>
          <w:i w:val="false"/>
          <w:color w:val="000000"/>
        </w:rPr>
        <w:t xml:space="preserve"> 
§ 2. Метеорологический полномочный орган.</w:t>
      </w:r>
      <w:r>
        <w:br/>
      </w:r>
      <w:r>
        <w:rPr>
          <w:rFonts w:ascii="Times New Roman"/>
          <w:b/>
          <w:i w:val="false"/>
          <w:color w:val="000000"/>
        </w:rPr>
        <w:t>
Аэродромный метеорологический орган</w:t>
      </w:r>
    </w:p>
    <w:bookmarkEnd w:id="9"/>
    <w:bookmarkStart w:name="z151" w:id="10"/>
    <w:p>
      <w:pPr>
        <w:spacing w:after="0"/>
        <w:ind w:left="0"/>
        <w:jc w:val="both"/>
      </w:pPr>
      <w:r>
        <w:rPr>
          <w:rFonts w:ascii="Times New Roman"/>
          <w:b w:val="false"/>
          <w:i w:val="false"/>
          <w:color w:val="000000"/>
          <w:sz w:val="28"/>
        </w:rPr>
        <w:t>
      12. Метеорологический полномочный орган организует деятельность аэродромных метеорологических органов в соответствии с требованиями настоящих Правил в отношении предоставления метеорологического обслуживания для удовлетворения нужд международной аэронавигации.</w:t>
      </w:r>
      <w:r>
        <w:br/>
      </w:r>
      <w:r>
        <w:rPr>
          <w:rFonts w:ascii="Times New Roman"/>
          <w:b w:val="false"/>
          <w:i w:val="false"/>
          <w:color w:val="000000"/>
          <w:sz w:val="28"/>
        </w:rPr>
        <w:t>
</w:t>
      </w:r>
      <w:r>
        <w:rPr>
          <w:rFonts w:ascii="Times New Roman"/>
          <w:b w:val="false"/>
          <w:i w:val="false"/>
          <w:color w:val="000000"/>
          <w:sz w:val="28"/>
        </w:rPr>
        <w:t>
      13. Метеорологический полномочный орган осуществляет методическое руководство деятельностью аэродромных метеорологических органов, независимо от их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14. Метеорологический полномочный орган организует метеорологическое обеспечение для снабжения пользователей: эксплуатантов, членов летного экипажа, органов ОВД, поисково-спасательных служб, администраций аэропортов, и других органов, связанных с осуществлением или развитием международной аэронавигации, метеорологической информацией, необходимой для выполнения их функций.</w:t>
      </w:r>
      <w:r>
        <w:br/>
      </w:r>
      <w:r>
        <w:rPr>
          <w:rFonts w:ascii="Times New Roman"/>
          <w:b w:val="false"/>
          <w:i w:val="false"/>
          <w:color w:val="000000"/>
          <w:sz w:val="28"/>
        </w:rPr>
        <w:t>
</w:t>
      </w:r>
      <w:r>
        <w:rPr>
          <w:rFonts w:ascii="Times New Roman"/>
          <w:b w:val="false"/>
          <w:i w:val="false"/>
          <w:color w:val="000000"/>
          <w:sz w:val="28"/>
        </w:rPr>
        <w:t>
      15. Непосредственное метеорологическое обеспечение гражданской авиации осуществляется аэродромными метеорологическими органами, ответственными за представление авиационным потребителям сводок погоды, данных аэрологических, радиолокационных, спутниковых наблюдений.</w:t>
      </w:r>
      <w:r>
        <w:br/>
      </w:r>
      <w:r>
        <w:rPr>
          <w:rFonts w:ascii="Times New Roman"/>
          <w:b w:val="false"/>
          <w:i w:val="false"/>
          <w:color w:val="000000"/>
          <w:sz w:val="28"/>
        </w:rPr>
        <w:t>
</w:t>
      </w:r>
      <w:r>
        <w:rPr>
          <w:rFonts w:ascii="Times New Roman"/>
          <w:b w:val="false"/>
          <w:i w:val="false"/>
          <w:color w:val="000000"/>
          <w:sz w:val="28"/>
        </w:rPr>
        <w:t>
      16. К аэродромным метеорологическим органам относятся:</w:t>
      </w:r>
      <w:r>
        <w:br/>
      </w:r>
      <w:r>
        <w:rPr>
          <w:rFonts w:ascii="Times New Roman"/>
          <w:b w:val="false"/>
          <w:i w:val="false"/>
          <w:color w:val="000000"/>
          <w:sz w:val="28"/>
        </w:rPr>
        <w:t>
</w:t>
      </w:r>
      <w:r>
        <w:rPr>
          <w:rFonts w:ascii="Times New Roman"/>
          <w:b w:val="false"/>
          <w:i w:val="false"/>
          <w:color w:val="000000"/>
          <w:sz w:val="28"/>
        </w:rPr>
        <w:t>
      1) авиационный метеорологический центр (далее – АМЦ);</w:t>
      </w:r>
      <w:r>
        <w:br/>
      </w:r>
      <w:r>
        <w:rPr>
          <w:rFonts w:ascii="Times New Roman"/>
          <w:b w:val="false"/>
          <w:i w:val="false"/>
          <w:color w:val="000000"/>
          <w:sz w:val="28"/>
        </w:rPr>
        <w:t>
</w:t>
      </w:r>
      <w:r>
        <w:rPr>
          <w:rFonts w:ascii="Times New Roman"/>
          <w:b w:val="false"/>
          <w:i w:val="false"/>
          <w:color w:val="000000"/>
          <w:sz w:val="28"/>
        </w:rPr>
        <w:t>
      2) авиационные метеорологические станции (далее – АМСГ) с синоптической частью;</w:t>
      </w:r>
      <w:r>
        <w:br/>
      </w:r>
      <w:r>
        <w:rPr>
          <w:rFonts w:ascii="Times New Roman"/>
          <w:b w:val="false"/>
          <w:i w:val="false"/>
          <w:color w:val="000000"/>
          <w:sz w:val="28"/>
        </w:rPr>
        <w:t>
</w:t>
      </w:r>
      <w:r>
        <w:rPr>
          <w:rFonts w:ascii="Times New Roman"/>
          <w:b w:val="false"/>
          <w:i w:val="false"/>
          <w:color w:val="000000"/>
          <w:sz w:val="28"/>
        </w:rPr>
        <w:t>
      3) авиационные метеорологические станции (АМСГ) без синоптической части.</w:t>
      </w:r>
      <w:r>
        <w:br/>
      </w:r>
      <w:r>
        <w:rPr>
          <w:rFonts w:ascii="Times New Roman"/>
          <w:b w:val="false"/>
          <w:i w:val="false"/>
          <w:color w:val="000000"/>
          <w:sz w:val="28"/>
        </w:rPr>
        <w:t>
</w:t>
      </w:r>
      <w:r>
        <w:rPr>
          <w:rFonts w:ascii="Times New Roman"/>
          <w:b w:val="false"/>
          <w:i w:val="false"/>
          <w:color w:val="000000"/>
          <w:sz w:val="28"/>
        </w:rPr>
        <w:t>
      17. Аэродромный метеорологический орган выполняет по мере необходимости, для удовлетворения потребностей, связанных с производством полетов в районе аэродрома следующие функции:</w:t>
      </w:r>
      <w:r>
        <w:br/>
      </w:r>
      <w:r>
        <w:rPr>
          <w:rFonts w:ascii="Times New Roman"/>
          <w:b w:val="false"/>
          <w:i w:val="false"/>
          <w:color w:val="000000"/>
          <w:sz w:val="28"/>
        </w:rPr>
        <w:t>
</w:t>
      </w:r>
      <w:r>
        <w:rPr>
          <w:rFonts w:ascii="Times New Roman"/>
          <w:b w:val="false"/>
          <w:i w:val="false"/>
          <w:color w:val="000000"/>
          <w:sz w:val="28"/>
        </w:rPr>
        <w:t>
      1) составление и (или) получение прогнозов и прочей соответствующей информации для полетов;</w:t>
      </w:r>
      <w:r>
        <w:br/>
      </w:r>
      <w:r>
        <w:rPr>
          <w:rFonts w:ascii="Times New Roman"/>
          <w:b w:val="false"/>
          <w:i w:val="false"/>
          <w:color w:val="000000"/>
          <w:sz w:val="28"/>
        </w:rPr>
        <w:t>
</w:t>
      </w:r>
      <w:r>
        <w:rPr>
          <w:rFonts w:ascii="Times New Roman"/>
          <w:b w:val="false"/>
          <w:i w:val="false"/>
          <w:color w:val="000000"/>
          <w:sz w:val="28"/>
        </w:rPr>
        <w:t>
      2) составление и (или) получение прогнозов местных метеорологических условий;</w:t>
      </w:r>
      <w:r>
        <w:br/>
      </w:r>
      <w:r>
        <w:rPr>
          <w:rFonts w:ascii="Times New Roman"/>
          <w:b w:val="false"/>
          <w:i w:val="false"/>
          <w:color w:val="000000"/>
          <w:sz w:val="28"/>
        </w:rPr>
        <w:t>
</w:t>
      </w:r>
      <w:r>
        <w:rPr>
          <w:rFonts w:ascii="Times New Roman"/>
          <w:b w:val="false"/>
          <w:i w:val="false"/>
          <w:color w:val="000000"/>
          <w:sz w:val="28"/>
        </w:rPr>
        <w:t>
      3) проведение постоянного наблюдения за метеорологическими условиями в районе аэродромов, для которых осуществляется составление прогнозов;</w:t>
      </w:r>
      <w:r>
        <w:br/>
      </w:r>
      <w:r>
        <w:rPr>
          <w:rFonts w:ascii="Times New Roman"/>
          <w:b w:val="false"/>
          <w:i w:val="false"/>
          <w:color w:val="000000"/>
          <w:sz w:val="28"/>
        </w:rPr>
        <w:t>
</w:t>
      </w:r>
      <w:r>
        <w:rPr>
          <w:rFonts w:ascii="Times New Roman"/>
          <w:b w:val="false"/>
          <w:i w:val="false"/>
          <w:color w:val="000000"/>
          <w:sz w:val="28"/>
        </w:rPr>
        <w:t>
      4) проведение инструктажа, консультаций и предоставление полетной документации членам летного экипажа и (или) другому персоналу, связанному с производством полетов;</w:t>
      </w:r>
      <w:r>
        <w:br/>
      </w:r>
      <w:r>
        <w:rPr>
          <w:rFonts w:ascii="Times New Roman"/>
          <w:b w:val="false"/>
          <w:i w:val="false"/>
          <w:color w:val="000000"/>
          <w:sz w:val="28"/>
        </w:rPr>
        <w:t>
</w:t>
      </w:r>
      <w:r>
        <w:rPr>
          <w:rFonts w:ascii="Times New Roman"/>
          <w:b w:val="false"/>
          <w:i w:val="false"/>
          <w:color w:val="000000"/>
          <w:sz w:val="28"/>
        </w:rPr>
        <w:t>
      5) снабжение авиационных потребителей прочей метеорологической информацией;</w:t>
      </w:r>
      <w:r>
        <w:br/>
      </w:r>
      <w:r>
        <w:rPr>
          <w:rFonts w:ascii="Times New Roman"/>
          <w:b w:val="false"/>
          <w:i w:val="false"/>
          <w:color w:val="000000"/>
          <w:sz w:val="28"/>
        </w:rPr>
        <w:t>
</w:t>
      </w:r>
      <w:r>
        <w:rPr>
          <w:rFonts w:ascii="Times New Roman"/>
          <w:b w:val="false"/>
          <w:i w:val="false"/>
          <w:color w:val="000000"/>
          <w:sz w:val="28"/>
        </w:rPr>
        <w:t>
      6) произведение показа имеющейся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7) обмен метеорологической информацией с другими метеорологическими органами.</w:t>
      </w:r>
      <w:r>
        <w:br/>
      </w:r>
      <w:r>
        <w:rPr>
          <w:rFonts w:ascii="Times New Roman"/>
          <w:b w:val="false"/>
          <w:i w:val="false"/>
          <w:color w:val="000000"/>
          <w:sz w:val="28"/>
        </w:rPr>
        <w:t>
</w:t>
      </w:r>
      <w:r>
        <w:rPr>
          <w:rFonts w:ascii="Times New Roman"/>
          <w:b w:val="false"/>
          <w:i w:val="false"/>
          <w:color w:val="000000"/>
          <w:sz w:val="28"/>
        </w:rPr>
        <w:t>
      18. Разрядность и программы работ аэродромных метеорологических органов определяются метеорологическим полномочным органом по согласованию с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19. При выполнении своих функций аэродромные метеорологические органы используют информацию: прогнозы ветра, температуры и влажности воздуха на высотах, направления, скорости и высоты максимального ветра, высоты и температуры тропопаузы, а также прогнозы особых явлений погоды в цифровой форме, получаемую из прогностических центров Всемирной системы зональных прогнозов, а также международных банков метеорологических данных.</w:t>
      </w:r>
      <w:r>
        <w:br/>
      </w:r>
      <w:r>
        <w:rPr>
          <w:rFonts w:ascii="Times New Roman"/>
          <w:b w:val="false"/>
          <w:i w:val="false"/>
          <w:color w:val="000000"/>
          <w:sz w:val="28"/>
        </w:rPr>
        <w:t>
</w:t>
      </w:r>
      <w:r>
        <w:rPr>
          <w:rFonts w:ascii="Times New Roman"/>
          <w:b w:val="false"/>
          <w:i w:val="false"/>
          <w:color w:val="000000"/>
          <w:sz w:val="28"/>
        </w:rPr>
        <w:t>
      20. Аэродромные метеорологические органы (АМЦ, АМСГ):</w:t>
      </w:r>
      <w:r>
        <w:br/>
      </w:r>
      <w:r>
        <w:rPr>
          <w:rFonts w:ascii="Times New Roman"/>
          <w:b w:val="false"/>
          <w:i w:val="false"/>
          <w:color w:val="000000"/>
          <w:sz w:val="28"/>
        </w:rPr>
        <w:t>
</w:t>
      </w:r>
      <w:r>
        <w:rPr>
          <w:rFonts w:ascii="Times New Roman"/>
          <w:b w:val="false"/>
          <w:i w:val="false"/>
          <w:color w:val="000000"/>
          <w:sz w:val="28"/>
        </w:rPr>
        <w:t>
      1) осуществляют непосредственное метеорологическое обеспечение полетов воздушных судов авиационных пользователей, органов ОВД и других эксплуатантов, связанных с планированием и обеспечением полетов;</w:t>
      </w:r>
      <w:r>
        <w:br/>
      </w:r>
      <w:r>
        <w:rPr>
          <w:rFonts w:ascii="Times New Roman"/>
          <w:b w:val="false"/>
          <w:i w:val="false"/>
          <w:color w:val="000000"/>
          <w:sz w:val="28"/>
        </w:rPr>
        <w:t>
</w:t>
      </w:r>
      <w:r>
        <w:rPr>
          <w:rFonts w:ascii="Times New Roman"/>
          <w:b w:val="false"/>
          <w:i w:val="false"/>
          <w:color w:val="000000"/>
          <w:sz w:val="28"/>
        </w:rPr>
        <w:t>
      2) осуществляют эксплуатацию метеорологических приборов и оборудования;</w:t>
      </w:r>
      <w:r>
        <w:br/>
      </w:r>
      <w:r>
        <w:rPr>
          <w:rFonts w:ascii="Times New Roman"/>
          <w:b w:val="false"/>
          <w:i w:val="false"/>
          <w:color w:val="000000"/>
          <w:sz w:val="28"/>
        </w:rPr>
        <w:t>
</w:t>
      </w:r>
      <w:r>
        <w:rPr>
          <w:rFonts w:ascii="Times New Roman"/>
          <w:b w:val="false"/>
          <w:i w:val="false"/>
          <w:color w:val="000000"/>
          <w:sz w:val="28"/>
        </w:rPr>
        <w:t>
      3) проводят региональные исследования по изучению климатических особенностей района своего аэродрома и обслуживаемых авиатрасс, составление климатических описаний;</w:t>
      </w:r>
      <w:r>
        <w:br/>
      </w:r>
      <w:r>
        <w:rPr>
          <w:rFonts w:ascii="Times New Roman"/>
          <w:b w:val="false"/>
          <w:i w:val="false"/>
          <w:color w:val="000000"/>
          <w:sz w:val="28"/>
        </w:rPr>
        <w:t>
</w:t>
      </w:r>
      <w:r>
        <w:rPr>
          <w:rFonts w:ascii="Times New Roman"/>
          <w:b w:val="false"/>
          <w:i w:val="false"/>
          <w:color w:val="000000"/>
          <w:sz w:val="28"/>
        </w:rPr>
        <w:t>
      4) составляют прогнозы погоды и предупреждения об опасных для авиации метеорологических явлениях по прикрепленным аэродромам;</w:t>
      </w:r>
      <w:r>
        <w:br/>
      </w:r>
      <w:r>
        <w:rPr>
          <w:rFonts w:ascii="Times New Roman"/>
          <w:b w:val="false"/>
          <w:i w:val="false"/>
          <w:color w:val="000000"/>
          <w:sz w:val="28"/>
        </w:rPr>
        <w:t>
</w:t>
      </w:r>
      <w:r>
        <w:rPr>
          <w:rFonts w:ascii="Times New Roman"/>
          <w:b w:val="false"/>
          <w:i w:val="false"/>
          <w:color w:val="000000"/>
          <w:sz w:val="28"/>
        </w:rPr>
        <w:t>
      5) обучают и инструктируют работников авиационных пользователей, привлеченных к производству метеорологических наблюдений на аэродромах МВЛ и посадочных площадках;</w:t>
      </w:r>
      <w:r>
        <w:br/>
      </w:r>
      <w:r>
        <w:rPr>
          <w:rFonts w:ascii="Times New Roman"/>
          <w:b w:val="false"/>
          <w:i w:val="false"/>
          <w:color w:val="000000"/>
          <w:sz w:val="28"/>
        </w:rPr>
        <w:t>
</w:t>
      </w:r>
      <w:r>
        <w:rPr>
          <w:rFonts w:ascii="Times New Roman"/>
          <w:b w:val="false"/>
          <w:i w:val="false"/>
          <w:color w:val="000000"/>
          <w:sz w:val="28"/>
        </w:rPr>
        <w:t>
      6) проводят занятия, принимают зачеты по авиационной метеорологии с летным и диспетчерским составом органов ОВД на договорной основе.</w:t>
      </w:r>
      <w:r>
        <w:br/>
      </w:r>
      <w:r>
        <w:rPr>
          <w:rFonts w:ascii="Times New Roman"/>
          <w:b w:val="false"/>
          <w:i w:val="false"/>
          <w:color w:val="000000"/>
          <w:sz w:val="28"/>
        </w:rPr>
        <w:t>
</w:t>
      </w:r>
      <w:r>
        <w:rPr>
          <w:rFonts w:ascii="Times New Roman"/>
          <w:b w:val="false"/>
          <w:i w:val="false"/>
          <w:color w:val="000000"/>
          <w:sz w:val="28"/>
        </w:rPr>
        <w:t>
      21. Аэродромные метеорологические органы (АМЦ и АМСГ) обеспечивают:</w:t>
      </w:r>
      <w:r>
        <w:br/>
      </w:r>
      <w:r>
        <w:rPr>
          <w:rFonts w:ascii="Times New Roman"/>
          <w:b w:val="false"/>
          <w:i w:val="false"/>
          <w:color w:val="000000"/>
          <w:sz w:val="28"/>
        </w:rPr>
        <w:t>
</w:t>
      </w:r>
      <w:r>
        <w:rPr>
          <w:rFonts w:ascii="Times New Roman"/>
          <w:b w:val="false"/>
          <w:i w:val="false"/>
          <w:color w:val="000000"/>
          <w:sz w:val="28"/>
        </w:rPr>
        <w:t>
      1) качество метеорологического обеспечения полетов воздушных судов авиационных пользователей;</w:t>
      </w:r>
      <w:r>
        <w:br/>
      </w:r>
      <w:r>
        <w:rPr>
          <w:rFonts w:ascii="Times New Roman"/>
          <w:b w:val="false"/>
          <w:i w:val="false"/>
          <w:color w:val="000000"/>
          <w:sz w:val="28"/>
        </w:rPr>
        <w:t>
</w:t>
      </w:r>
      <w:r>
        <w:rPr>
          <w:rFonts w:ascii="Times New Roman"/>
          <w:b w:val="false"/>
          <w:i w:val="false"/>
          <w:color w:val="000000"/>
          <w:sz w:val="28"/>
        </w:rPr>
        <w:t>
      2) качество наблюдений за метеорологическими элементами и явлениями погоды и своевременность передачи этих сведений на диспетчерские пункты службы движения, аэропорта и радиоканалы вещания (VOLMET и АTIS);</w:t>
      </w:r>
      <w:r>
        <w:br/>
      </w:r>
      <w:r>
        <w:rPr>
          <w:rFonts w:ascii="Times New Roman"/>
          <w:b w:val="false"/>
          <w:i w:val="false"/>
          <w:color w:val="000000"/>
          <w:sz w:val="28"/>
        </w:rPr>
        <w:t>
</w:t>
      </w:r>
      <w:r>
        <w:rPr>
          <w:rFonts w:ascii="Times New Roman"/>
          <w:b w:val="false"/>
          <w:i w:val="false"/>
          <w:color w:val="000000"/>
          <w:sz w:val="28"/>
        </w:rPr>
        <w:t>
      3) правильность оформления выдаваемой экипажам воздушных судов метеорологической документации и информации;</w:t>
      </w:r>
      <w:r>
        <w:br/>
      </w:r>
      <w:r>
        <w:rPr>
          <w:rFonts w:ascii="Times New Roman"/>
          <w:b w:val="false"/>
          <w:i w:val="false"/>
          <w:color w:val="000000"/>
          <w:sz w:val="28"/>
        </w:rPr>
        <w:t>
</w:t>
      </w:r>
      <w:r>
        <w:rPr>
          <w:rFonts w:ascii="Times New Roman"/>
          <w:b w:val="false"/>
          <w:i w:val="false"/>
          <w:color w:val="000000"/>
          <w:sz w:val="28"/>
        </w:rPr>
        <w:t>
      4) четкое ведение оперативной и учетной документации;</w:t>
      </w:r>
      <w:r>
        <w:br/>
      </w:r>
      <w:r>
        <w:rPr>
          <w:rFonts w:ascii="Times New Roman"/>
          <w:b w:val="false"/>
          <w:i w:val="false"/>
          <w:color w:val="000000"/>
          <w:sz w:val="28"/>
        </w:rPr>
        <w:t>
</w:t>
      </w:r>
      <w:r>
        <w:rPr>
          <w:rFonts w:ascii="Times New Roman"/>
          <w:b w:val="false"/>
          <w:i w:val="false"/>
          <w:color w:val="000000"/>
          <w:sz w:val="28"/>
        </w:rPr>
        <w:t>
      5) правильность оформления и своевременность подачи метеорологических телеграмм на узлы связи;</w:t>
      </w:r>
      <w:r>
        <w:br/>
      </w:r>
      <w:r>
        <w:rPr>
          <w:rFonts w:ascii="Times New Roman"/>
          <w:b w:val="false"/>
          <w:i w:val="false"/>
          <w:color w:val="000000"/>
          <w:sz w:val="28"/>
        </w:rPr>
        <w:t>
</w:t>
      </w:r>
      <w:r>
        <w:rPr>
          <w:rFonts w:ascii="Times New Roman"/>
          <w:b w:val="false"/>
          <w:i w:val="false"/>
          <w:color w:val="000000"/>
          <w:sz w:val="28"/>
        </w:rPr>
        <w:t>
      6) исправное техническое состояние метеорологических приборов, установок.</w:t>
      </w:r>
      <w:r>
        <w:br/>
      </w:r>
      <w:r>
        <w:rPr>
          <w:rFonts w:ascii="Times New Roman"/>
          <w:b w:val="false"/>
          <w:i w:val="false"/>
          <w:color w:val="000000"/>
          <w:sz w:val="28"/>
        </w:rPr>
        <w:t>
</w:t>
      </w:r>
      <w:r>
        <w:rPr>
          <w:rFonts w:ascii="Times New Roman"/>
          <w:b w:val="false"/>
          <w:i w:val="false"/>
          <w:color w:val="000000"/>
          <w:sz w:val="28"/>
        </w:rPr>
        <w:t>
      22. Для метеорологического обеспечения органов ОВД в пределах района полетной информации (далее – РПИ) или диспетчерского района органов ОВД метеорологический полномочный орган назначает соответственно орган метеорологического слежения.</w:t>
      </w:r>
      <w:r>
        <w:br/>
      </w:r>
      <w:r>
        <w:rPr>
          <w:rFonts w:ascii="Times New Roman"/>
          <w:b w:val="false"/>
          <w:i w:val="false"/>
          <w:color w:val="000000"/>
          <w:sz w:val="28"/>
        </w:rPr>
        <w:t>
</w:t>
      </w:r>
      <w:r>
        <w:rPr>
          <w:rFonts w:ascii="Times New Roman"/>
          <w:b w:val="false"/>
          <w:i w:val="false"/>
          <w:color w:val="000000"/>
          <w:sz w:val="28"/>
        </w:rPr>
        <w:t>
      23. Для метеорологического обеспечения полетов в пределах РПИ аэродромный метеорологический орган (орган метеорологического слежения) обеспечивает следующие функции:</w:t>
      </w:r>
      <w:r>
        <w:br/>
      </w:r>
      <w:r>
        <w:rPr>
          <w:rFonts w:ascii="Times New Roman"/>
          <w:b w:val="false"/>
          <w:i w:val="false"/>
          <w:color w:val="000000"/>
          <w:sz w:val="28"/>
        </w:rPr>
        <w:t>
</w:t>
      </w:r>
      <w:r>
        <w:rPr>
          <w:rFonts w:ascii="Times New Roman"/>
          <w:b w:val="false"/>
          <w:i w:val="false"/>
          <w:color w:val="000000"/>
          <w:sz w:val="28"/>
        </w:rPr>
        <w:t>
      1) слежение за метеорологическими условиями, влияющими на выполнение полетов в пределах района ответственности;</w:t>
      </w:r>
      <w:r>
        <w:br/>
      </w:r>
      <w:r>
        <w:rPr>
          <w:rFonts w:ascii="Times New Roman"/>
          <w:b w:val="false"/>
          <w:i w:val="false"/>
          <w:color w:val="000000"/>
          <w:sz w:val="28"/>
        </w:rPr>
        <w:t>
</w:t>
      </w:r>
      <w:r>
        <w:rPr>
          <w:rFonts w:ascii="Times New Roman"/>
          <w:b w:val="false"/>
          <w:i w:val="false"/>
          <w:color w:val="000000"/>
          <w:sz w:val="28"/>
        </w:rPr>
        <w:t>
      2) подготовка информации SIGMET и другой информации по району ответственности;</w:t>
      </w:r>
      <w:r>
        <w:br/>
      </w:r>
      <w:r>
        <w:rPr>
          <w:rFonts w:ascii="Times New Roman"/>
          <w:b w:val="false"/>
          <w:i w:val="false"/>
          <w:color w:val="000000"/>
          <w:sz w:val="28"/>
        </w:rPr>
        <w:t>
</w:t>
      </w:r>
      <w:r>
        <w:rPr>
          <w:rFonts w:ascii="Times New Roman"/>
          <w:b w:val="false"/>
          <w:i w:val="false"/>
          <w:color w:val="000000"/>
          <w:sz w:val="28"/>
        </w:rPr>
        <w:t>
      3) снабжение информацией SIGMET и, по мере необходимости, прочей метеорологической информацией соответствующие органы ОВД;</w:t>
      </w:r>
      <w:r>
        <w:br/>
      </w:r>
      <w:r>
        <w:rPr>
          <w:rFonts w:ascii="Times New Roman"/>
          <w:b w:val="false"/>
          <w:i w:val="false"/>
          <w:color w:val="000000"/>
          <w:sz w:val="28"/>
        </w:rPr>
        <w:t>
</w:t>
      </w:r>
      <w:r>
        <w:rPr>
          <w:rFonts w:ascii="Times New Roman"/>
          <w:b w:val="false"/>
          <w:i w:val="false"/>
          <w:color w:val="000000"/>
          <w:sz w:val="28"/>
        </w:rPr>
        <w:t>
      4) распространение информации SIGMET другим аэродромным метеорологическим органам;</w:t>
      </w:r>
      <w:r>
        <w:br/>
      </w:r>
      <w:r>
        <w:rPr>
          <w:rFonts w:ascii="Times New Roman"/>
          <w:b w:val="false"/>
          <w:i w:val="false"/>
          <w:color w:val="000000"/>
          <w:sz w:val="28"/>
        </w:rPr>
        <w:t>
</w:t>
      </w:r>
      <w:r>
        <w:rPr>
          <w:rFonts w:ascii="Times New Roman"/>
          <w:b w:val="false"/>
          <w:i w:val="false"/>
          <w:color w:val="000000"/>
          <w:sz w:val="28"/>
        </w:rPr>
        <w:t>
      5) в тех случаях, когда требуется региональным аэронавигационным соглашением:</w:t>
      </w:r>
      <w:r>
        <w:br/>
      </w:r>
      <w:r>
        <w:rPr>
          <w:rFonts w:ascii="Times New Roman"/>
          <w:b w:val="false"/>
          <w:i w:val="false"/>
          <w:color w:val="000000"/>
          <w:sz w:val="28"/>
        </w:rPr>
        <w:t>
</w:t>
      </w:r>
      <w:r>
        <w:rPr>
          <w:rFonts w:ascii="Times New Roman"/>
          <w:b w:val="false"/>
          <w:i w:val="false"/>
          <w:color w:val="000000"/>
          <w:sz w:val="28"/>
        </w:rPr>
        <w:t>
      подготовка информации AIRMET по району, за который несет ответственность;</w:t>
      </w:r>
      <w:r>
        <w:br/>
      </w:r>
      <w:r>
        <w:rPr>
          <w:rFonts w:ascii="Times New Roman"/>
          <w:b w:val="false"/>
          <w:i w:val="false"/>
          <w:color w:val="000000"/>
          <w:sz w:val="28"/>
        </w:rPr>
        <w:t>
</w:t>
      </w:r>
      <w:r>
        <w:rPr>
          <w:rFonts w:ascii="Times New Roman"/>
          <w:b w:val="false"/>
          <w:i w:val="false"/>
          <w:color w:val="000000"/>
          <w:sz w:val="28"/>
        </w:rPr>
        <w:t>
      снабжение информацией AIRMET соответствующего органа ОВД;</w:t>
      </w:r>
      <w:r>
        <w:br/>
      </w:r>
      <w:r>
        <w:rPr>
          <w:rFonts w:ascii="Times New Roman"/>
          <w:b w:val="false"/>
          <w:i w:val="false"/>
          <w:color w:val="000000"/>
          <w:sz w:val="28"/>
        </w:rPr>
        <w:t>
</w:t>
      </w:r>
      <w:r>
        <w:rPr>
          <w:rFonts w:ascii="Times New Roman"/>
          <w:b w:val="false"/>
          <w:i w:val="false"/>
          <w:color w:val="000000"/>
          <w:sz w:val="28"/>
        </w:rPr>
        <w:t>
      распространение информации AIRMET другим аэродромным метеорологическим органам;</w:t>
      </w:r>
      <w:r>
        <w:br/>
      </w:r>
      <w:r>
        <w:rPr>
          <w:rFonts w:ascii="Times New Roman"/>
          <w:b w:val="false"/>
          <w:i w:val="false"/>
          <w:color w:val="000000"/>
          <w:sz w:val="28"/>
        </w:rPr>
        <w:t>
</w:t>
      </w:r>
      <w:r>
        <w:rPr>
          <w:rFonts w:ascii="Times New Roman"/>
          <w:b w:val="false"/>
          <w:i w:val="false"/>
          <w:color w:val="000000"/>
          <w:sz w:val="28"/>
        </w:rPr>
        <w:t>
      6) снабжение районного органа ОВД (по согласованию) информацией об облаке вулканического пепла, по которым еще не было выпущено сообщение SIGMET;</w:t>
      </w:r>
      <w:r>
        <w:br/>
      </w:r>
      <w:r>
        <w:rPr>
          <w:rFonts w:ascii="Times New Roman"/>
          <w:b w:val="false"/>
          <w:i w:val="false"/>
          <w:color w:val="000000"/>
          <w:sz w:val="28"/>
        </w:rPr>
        <w:t>
</w:t>
      </w:r>
      <w:r>
        <w:rPr>
          <w:rFonts w:ascii="Times New Roman"/>
          <w:b w:val="false"/>
          <w:i w:val="false"/>
          <w:color w:val="000000"/>
          <w:sz w:val="28"/>
        </w:rPr>
        <w:t>
      7) снабжение районного органа ОВД (по согласованию) получаемой информацией об аварийном выбросе радиоактивных материалов в атмосферу в районе, за которым осуществляется наблюдение, или в соседних районах. Эта информация содержит данные о местоположении, дате и времени аварии и прогнозируемой территории движения радиоактивных материалов.</w:t>
      </w:r>
      <w:r>
        <w:br/>
      </w:r>
      <w:r>
        <w:rPr>
          <w:rFonts w:ascii="Times New Roman"/>
          <w:b w:val="false"/>
          <w:i w:val="false"/>
          <w:color w:val="000000"/>
          <w:sz w:val="28"/>
        </w:rPr>
        <w:t>
</w:t>
      </w:r>
      <w:r>
        <w:rPr>
          <w:rFonts w:ascii="Times New Roman"/>
          <w:b w:val="false"/>
          <w:i w:val="false"/>
          <w:color w:val="000000"/>
          <w:sz w:val="28"/>
        </w:rPr>
        <w:t>
      24. Дежурная смена аэродромного метеорологического органа подчиняется в оперативном отношении руководителю полетов (старшему смены) органа ОВД по вопросам, связанным с обеспечением безопасности полетов.</w:t>
      </w:r>
      <w:r>
        <w:br/>
      </w:r>
      <w:r>
        <w:rPr>
          <w:rFonts w:ascii="Times New Roman"/>
          <w:b w:val="false"/>
          <w:i w:val="false"/>
          <w:color w:val="000000"/>
          <w:sz w:val="28"/>
        </w:rPr>
        <w:t>
</w:t>
      </w:r>
      <w:r>
        <w:rPr>
          <w:rFonts w:ascii="Times New Roman"/>
          <w:b w:val="false"/>
          <w:i w:val="false"/>
          <w:color w:val="000000"/>
          <w:sz w:val="28"/>
        </w:rPr>
        <w:t>
      25. Для аэродромов, не имеющих аэродромных метеорологических органов, или для РПИ, режим работы которых не совпадает с режимом работы аэродромного метеорологического органа:</w:t>
      </w:r>
      <w:r>
        <w:br/>
      </w:r>
      <w:r>
        <w:rPr>
          <w:rFonts w:ascii="Times New Roman"/>
          <w:b w:val="false"/>
          <w:i w:val="false"/>
          <w:color w:val="000000"/>
          <w:sz w:val="28"/>
        </w:rPr>
        <w:t>
</w:t>
      </w:r>
      <w:r>
        <w:rPr>
          <w:rFonts w:ascii="Times New Roman"/>
          <w:b w:val="false"/>
          <w:i w:val="false"/>
          <w:color w:val="000000"/>
          <w:sz w:val="28"/>
        </w:rPr>
        <w:t>
      1) метеорологический полномочный орган назначает один или несколько аэродромных метеорологических органов для предоставления по мере необходимости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2) метеорологический полномочный орган и аэронавигационная организация определяют способы снабжения соответствующих аэродромов, органов ОВД такой информацией.</w:t>
      </w:r>
      <w:r>
        <w:br/>
      </w:r>
      <w:r>
        <w:rPr>
          <w:rFonts w:ascii="Times New Roman"/>
          <w:b w:val="false"/>
          <w:i w:val="false"/>
          <w:color w:val="000000"/>
          <w:sz w:val="28"/>
        </w:rPr>
        <w:t>
</w:t>
      </w:r>
      <w:r>
        <w:rPr>
          <w:rFonts w:ascii="Times New Roman"/>
          <w:b w:val="false"/>
          <w:i w:val="false"/>
          <w:color w:val="000000"/>
          <w:sz w:val="28"/>
        </w:rPr>
        <w:t>
      26. Границы района, в пределах которого аэродромному метеорологическому органу надлежит вести слежение, должны насколько это практически возможно, совпадать с границами РПИ или комбинации РПИ и (или) диспетчерских районов.</w:t>
      </w:r>
      <w:r>
        <w:br/>
      </w:r>
      <w:r>
        <w:rPr>
          <w:rFonts w:ascii="Times New Roman"/>
          <w:b w:val="false"/>
          <w:i w:val="false"/>
          <w:color w:val="000000"/>
          <w:sz w:val="28"/>
        </w:rPr>
        <w:t>
</w:t>
      </w:r>
      <w:r>
        <w:rPr>
          <w:rFonts w:ascii="Times New Roman"/>
          <w:b w:val="false"/>
          <w:i w:val="false"/>
          <w:color w:val="000000"/>
          <w:sz w:val="28"/>
        </w:rPr>
        <w:t>
      27. Метеорологическое слежение ведется непрерывно, а в районах с низкой плотностью движения слежение ограничивается периодом ожидаемого времени выполнения полетов.</w:t>
      </w:r>
      <w:r>
        <w:br/>
      </w:r>
      <w:r>
        <w:rPr>
          <w:rFonts w:ascii="Times New Roman"/>
          <w:b w:val="false"/>
          <w:i w:val="false"/>
          <w:color w:val="000000"/>
          <w:sz w:val="28"/>
        </w:rPr>
        <w:t>
</w:t>
      </w:r>
      <w:r>
        <w:rPr>
          <w:rFonts w:ascii="Times New Roman"/>
          <w:b w:val="false"/>
          <w:i w:val="false"/>
          <w:color w:val="000000"/>
          <w:sz w:val="28"/>
        </w:rPr>
        <w:t>
      28. Функции органов метеорологического слежения выполняют аэродромные метеорологические органы, назначенные метеорологическим полномочным органом.</w:t>
      </w:r>
    </w:p>
    <w:bookmarkEnd w:id="10"/>
    <w:bookmarkStart w:name="z202" w:id="11"/>
    <w:p>
      <w:pPr>
        <w:spacing w:after="0"/>
        <w:ind w:left="0"/>
        <w:jc w:val="left"/>
      </w:pPr>
      <w:r>
        <w:rPr>
          <w:rFonts w:ascii="Times New Roman"/>
          <w:b/>
          <w:i w:val="false"/>
          <w:color w:val="000000"/>
        </w:rPr>
        <w:t xml:space="preserve"> 
§ 3. Функции аэродромных метеорологических органов</w:t>
      </w:r>
    </w:p>
    <w:bookmarkEnd w:id="11"/>
    <w:bookmarkStart w:name="z203" w:id="12"/>
    <w:p>
      <w:pPr>
        <w:spacing w:after="0"/>
        <w:ind w:left="0"/>
        <w:jc w:val="both"/>
      </w:pPr>
      <w:r>
        <w:rPr>
          <w:rFonts w:ascii="Times New Roman"/>
          <w:b w:val="false"/>
          <w:i w:val="false"/>
          <w:color w:val="000000"/>
          <w:sz w:val="28"/>
        </w:rPr>
        <w:t>
      29. ВСЗП обеспечивает метеорологический полномочный орган и других потребителей глобальными авиационными прогнозами метеорологических условий на маршруте в цифровой форме, с помощью всеобъемлющей взаимосвязанной, всемирной и единообразной системой в рентабельной форме с использованием преимуществ, обеспечиваемых внедряемыми технологиями.</w:t>
      </w:r>
      <w:r>
        <w:br/>
      </w:r>
      <w:r>
        <w:rPr>
          <w:rFonts w:ascii="Times New Roman"/>
          <w:b w:val="false"/>
          <w:i w:val="false"/>
          <w:color w:val="000000"/>
          <w:sz w:val="28"/>
        </w:rPr>
        <w:t>
</w:t>
      </w:r>
      <w:r>
        <w:rPr>
          <w:rFonts w:ascii="Times New Roman"/>
          <w:b w:val="false"/>
          <w:i w:val="false"/>
          <w:color w:val="000000"/>
          <w:sz w:val="28"/>
        </w:rPr>
        <w:t>
      30. ВЦЗП в рамках системы зональных прогнозов:</w:t>
      </w:r>
      <w:r>
        <w:br/>
      </w:r>
      <w:r>
        <w:rPr>
          <w:rFonts w:ascii="Times New Roman"/>
          <w:b w:val="false"/>
          <w:i w:val="false"/>
          <w:color w:val="000000"/>
          <w:sz w:val="28"/>
        </w:rPr>
        <w:t>
</w:t>
      </w:r>
      <w:r>
        <w:rPr>
          <w:rFonts w:ascii="Times New Roman"/>
          <w:b w:val="false"/>
          <w:i w:val="false"/>
          <w:color w:val="000000"/>
          <w:sz w:val="28"/>
        </w:rPr>
        <w:t>
      1) подготавливает в узлах регулярной сетки для всех требуемых уровней глобальные прогнозы:</w:t>
      </w:r>
      <w:r>
        <w:br/>
      </w:r>
      <w:r>
        <w:rPr>
          <w:rFonts w:ascii="Times New Roman"/>
          <w:b w:val="false"/>
          <w:i w:val="false"/>
          <w:color w:val="000000"/>
          <w:sz w:val="28"/>
        </w:rPr>
        <w:t>
</w:t>
      </w:r>
      <w:r>
        <w:rPr>
          <w:rFonts w:ascii="Times New Roman"/>
          <w:b w:val="false"/>
          <w:i w:val="false"/>
          <w:color w:val="000000"/>
          <w:sz w:val="28"/>
        </w:rPr>
        <w:t>
      ветра на высотах;</w:t>
      </w:r>
      <w:r>
        <w:br/>
      </w:r>
      <w:r>
        <w:rPr>
          <w:rFonts w:ascii="Times New Roman"/>
          <w:b w:val="false"/>
          <w:i w:val="false"/>
          <w:color w:val="000000"/>
          <w:sz w:val="28"/>
        </w:rPr>
        <w:t>
</w:t>
      </w:r>
      <w:r>
        <w:rPr>
          <w:rFonts w:ascii="Times New Roman"/>
          <w:b w:val="false"/>
          <w:i w:val="false"/>
          <w:color w:val="000000"/>
          <w:sz w:val="28"/>
        </w:rPr>
        <w:t>
      температуры и влажности на высотах;</w:t>
      </w:r>
      <w:r>
        <w:br/>
      </w:r>
      <w:r>
        <w:rPr>
          <w:rFonts w:ascii="Times New Roman"/>
          <w:b w:val="false"/>
          <w:i w:val="false"/>
          <w:color w:val="000000"/>
          <w:sz w:val="28"/>
        </w:rPr>
        <w:t>
</w:t>
      </w:r>
      <w:r>
        <w:rPr>
          <w:rFonts w:ascii="Times New Roman"/>
          <w:b w:val="false"/>
          <w:i w:val="false"/>
          <w:color w:val="000000"/>
          <w:sz w:val="28"/>
        </w:rPr>
        <w:t>
      геопотенциальной абсолютной высоты эшелонов полета;</w:t>
      </w:r>
      <w:r>
        <w:br/>
      </w:r>
      <w:r>
        <w:rPr>
          <w:rFonts w:ascii="Times New Roman"/>
          <w:b w:val="false"/>
          <w:i w:val="false"/>
          <w:color w:val="000000"/>
          <w:sz w:val="28"/>
        </w:rPr>
        <w:t>
</w:t>
      </w:r>
      <w:r>
        <w:rPr>
          <w:rFonts w:ascii="Times New Roman"/>
          <w:b w:val="false"/>
          <w:i w:val="false"/>
          <w:color w:val="000000"/>
          <w:sz w:val="28"/>
        </w:rPr>
        <w:t>
      высоты тропопаузы в единицах эшелона полета и температуры тропопаузы;</w:t>
      </w:r>
      <w:r>
        <w:br/>
      </w:r>
      <w:r>
        <w:rPr>
          <w:rFonts w:ascii="Times New Roman"/>
          <w:b w:val="false"/>
          <w:i w:val="false"/>
          <w:color w:val="000000"/>
          <w:sz w:val="28"/>
        </w:rPr>
        <w:t>
</w:t>
      </w:r>
      <w:r>
        <w:rPr>
          <w:rFonts w:ascii="Times New Roman"/>
          <w:b w:val="false"/>
          <w:i w:val="false"/>
          <w:color w:val="000000"/>
          <w:sz w:val="28"/>
        </w:rPr>
        <w:t>
      направления, скорости и максимального ветра и его высоты в единицах эшелона полета;</w:t>
      </w:r>
      <w:r>
        <w:br/>
      </w:r>
      <w:r>
        <w:rPr>
          <w:rFonts w:ascii="Times New Roman"/>
          <w:b w:val="false"/>
          <w:i w:val="false"/>
          <w:color w:val="000000"/>
          <w:sz w:val="28"/>
        </w:rPr>
        <w:t>
</w:t>
      </w:r>
      <w:r>
        <w:rPr>
          <w:rFonts w:ascii="Times New Roman"/>
          <w:b w:val="false"/>
          <w:i w:val="false"/>
          <w:color w:val="000000"/>
          <w:sz w:val="28"/>
        </w:rPr>
        <w:t>
      2) подготавливает глобальные прогнозы особых явлений погоды (SIGWX) в цифровой форме;</w:t>
      </w:r>
      <w:r>
        <w:br/>
      </w:r>
      <w:r>
        <w:rPr>
          <w:rFonts w:ascii="Times New Roman"/>
          <w:b w:val="false"/>
          <w:i w:val="false"/>
          <w:color w:val="000000"/>
          <w:sz w:val="28"/>
        </w:rPr>
        <w:t>
</w:t>
      </w:r>
      <w:r>
        <w:rPr>
          <w:rFonts w:ascii="Times New Roman"/>
          <w:b w:val="false"/>
          <w:i w:val="false"/>
          <w:color w:val="000000"/>
          <w:sz w:val="28"/>
        </w:rPr>
        <w:t>
      3) рассылает прогнозы, указанные в подпунктах 1) и 2) данного пункта, в цифровой форме метеорологическому полномочному органу и другим пользователям;</w:t>
      </w:r>
      <w:r>
        <w:br/>
      </w:r>
      <w:r>
        <w:rPr>
          <w:rFonts w:ascii="Times New Roman"/>
          <w:b w:val="false"/>
          <w:i w:val="false"/>
          <w:color w:val="000000"/>
          <w:sz w:val="28"/>
        </w:rPr>
        <w:t>
</w:t>
      </w:r>
      <w:r>
        <w:rPr>
          <w:rFonts w:ascii="Times New Roman"/>
          <w:b w:val="false"/>
          <w:i w:val="false"/>
          <w:color w:val="000000"/>
          <w:sz w:val="28"/>
        </w:rPr>
        <w:t>
      4) принимает информацию об аварийном выбросе радиоактивных материалов в атмосферу от своего соответствующего регионального специализированного метеорологического центра (далее – РСМЦ) ВМО, в целях включения этой информации в прогнозы SIGWX (особые явления погоды (сокращенная аббревиатура на английском языке SIGWX (далее - SIGWX));</w:t>
      </w:r>
      <w:r>
        <w:br/>
      </w:r>
      <w:r>
        <w:rPr>
          <w:rFonts w:ascii="Times New Roman"/>
          <w:b w:val="false"/>
          <w:i w:val="false"/>
          <w:color w:val="000000"/>
          <w:sz w:val="28"/>
        </w:rPr>
        <w:t>
</w:t>
      </w:r>
      <w:r>
        <w:rPr>
          <w:rFonts w:ascii="Times New Roman"/>
          <w:b w:val="false"/>
          <w:i w:val="false"/>
          <w:color w:val="000000"/>
          <w:sz w:val="28"/>
        </w:rPr>
        <w:t>
      5) устанавливает и поддерживает контакты с VAAC для обмена информацией о вулканической деятельности с целью координации включения информации о вулканических извержениях в прогнозы SIGWX.</w:t>
      </w:r>
      <w:r>
        <w:br/>
      </w:r>
      <w:r>
        <w:rPr>
          <w:rFonts w:ascii="Times New Roman"/>
          <w:b w:val="false"/>
          <w:i w:val="false"/>
          <w:color w:val="000000"/>
          <w:sz w:val="28"/>
        </w:rPr>
        <w:t>
</w:t>
      </w:r>
      <w:r>
        <w:rPr>
          <w:rFonts w:ascii="Times New Roman"/>
          <w:b w:val="false"/>
          <w:i w:val="false"/>
          <w:color w:val="000000"/>
          <w:sz w:val="28"/>
        </w:rPr>
        <w:t>
      31. Метеорологический полномочный орган организует предоставление метеорологического обслуживания в интересах гражданской авиации, проводит консультации с эксплуатантами, органами ОВД и другими службами гражданской авиации, в том числе с международной аэронавигацией по вопросам организации метеорологического обеспечения.</w:t>
      </w:r>
      <w:r>
        <w:br/>
      </w:r>
      <w:r>
        <w:rPr>
          <w:rFonts w:ascii="Times New Roman"/>
          <w:b w:val="false"/>
          <w:i w:val="false"/>
          <w:color w:val="000000"/>
          <w:sz w:val="28"/>
        </w:rPr>
        <w:t>
</w:t>
      </w:r>
      <w:r>
        <w:rPr>
          <w:rFonts w:ascii="Times New Roman"/>
          <w:b w:val="false"/>
          <w:i w:val="false"/>
          <w:color w:val="000000"/>
          <w:sz w:val="28"/>
        </w:rPr>
        <w:t>
      32. Метеорологический полномочный орган создает аэродромные метеорологические органы, отвечающие соответствующим требованиям в отношении предоставления метеорологического обслуживания для удовлетворения нужд авиационных пользователей.</w:t>
      </w:r>
      <w:r>
        <w:br/>
      </w:r>
      <w:r>
        <w:rPr>
          <w:rFonts w:ascii="Times New Roman"/>
          <w:b w:val="false"/>
          <w:i w:val="false"/>
          <w:color w:val="000000"/>
          <w:sz w:val="28"/>
        </w:rPr>
        <w:t>
</w:t>
      </w:r>
      <w:r>
        <w:rPr>
          <w:rFonts w:ascii="Times New Roman"/>
          <w:b w:val="false"/>
          <w:i w:val="false"/>
          <w:color w:val="000000"/>
          <w:sz w:val="28"/>
        </w:rPr>
        <w:t>
      33. АМЦ и АМСГ с синоптической частью выполняют следующие функции:</w:t>
      </w:r>
      <w:r>
        <w:br/>
      </w:r>
      <w:r>
        <w:rPr>
          <w:rFonts w:ascii="Times New Roman"/>
          <w:b w:val="false"/>
          <w:i w:val="false"/>
          <w:color w:val="000000"/>
          <w:sz w:val="28"/>
        </w:rPr>
        <w:t>
</w:t>
      </w:r>
      <w:r>
        <w:rPr>
          <w:rFonts w:ascii="Times New Roman"/>
          <w:b w:val="false"/>
          <w:i w:val="false"/>
          <w:color w:val="000000"/>
          <w:sz w:val="28"/>
        </w:rPr>
        <w:t>
      1) проводят постоянные наблюдения за метеорологическими условиями на аэродроме;</w:t>
      </w:r>
      <w:r>
        <w:br/>
      </w:r>
      <w:r>
        <w:rPr>
          <w:rFonts w:ascii="Times New Roman"/>
          <w:b w:val="false"/>
          <w:i w:val="false"/>
          <w:color w:val="000000"/>
          <w:sz w:val="28"/>
        </w:rPr>
        <w:t>
</w:t>
      </w:r>
      <w:r>
        <w:rPr>
          <w:rFonts w:ascii="Times New Roman"/>
          <w:b w:val="false"/>
          <w:i w:val="false"/>
          <w:color w:val="000000"/>
          <w:sz w:val="28"/>
        </w:rPr>
        <w:t>
      2) составляют прогнозы погоды и предупреждения по аэродрому, маршрутам и районам полетов и по приписным аэродромам;</w:t>
      </w:r>
      <w:r>
        <w:br/>
      </w:r>
      <w:r>
        <w:rPr>
          <w:rFonts w:ascii="Times New Roman"/>
          <w:b w:val="false"/>
          <w:i w:val="false"/>
          <w:color w:val="000000"/>
          <w:sz w:val="28"/>
        </w:rPr>
        <w:t>
</w:t>
      </w:r>
      <w:r>
        <w:rPr>
          <w:rFonts w:ascii="Times New Roman"/>
          <w:b w:val="false"/>
          <w:i w:val="false"/>
          <w:color w:val="000000"/>
          <w:sz w:val="28"/>
        </w:rPr>
        <w:t>
      3) проводят консультации и предоставляют полетную документацию экипажам воздушных судов и другим авиационным потребителям, связанным с производством полетов;</w:t>
      </w:r>
      <w:r>
        <w:br/>
      </w:r>
      <w:r>
        <w:rPr>
          <w:rFonts w:ascii="Times New Roman"/>
          <w:b w:val="false"/>
          <w:i w:val="false"/>
          <w:color w:val="000000"/>
          <w:sz w:val="28"/>
        </w:rPr>
        <w:t>
</w:t>
      </w:r>
      <w:r>
        <w:rPr>
          <w:rFonts w:ascii="Times New Roman"/>
          <w:b w:val="false"/>
          <w:i w:val="false"/>
          <w:color w:val="000000"/>
          <w:sz w:val="28"/>
        </w:rPr>
        <w:t>
      4) обмениваются метеорологической информацией с другими аэродромными метеорологическими органами;</w:t>
      </w:r>
      <w:r>
        <w:br/>
      </w:r>
      <w:r>
        <w:rPr>
          <w:rFonts w:ascii="Times New Roman"/>
          <w:b w:val="false"/>
          <w:i w:val="false"/>
          <w:color w:val="000000"/>
          <w:sz w:val="28"/>
        </w:rPr>
        <w:t>
</w:t>
      </w:r>
      <w:r>
        <w:rPr>
          <w:rFonts w:ascii="Times New Roman"/>
          <w:b w:val="false"/>
          <w:i w:val="false"/>
          <w:color w:val="000000"/>
          <w:sz w:val="28"/>
        </w:rPr>
        <w:t>
      5) обучают и инструктируют авиационный персонал, привлеченный к производству метеорологических наблюдений на аэродромах МВЛ и посадочных площадках;</w:t>
      </w:r>
      <w:r>
        <w:br/>
      </w:r>
      <w:r>
        <w:rPr>
          <w:rFonts w:ascii="Times New Roman"/>
          <w:b w:val="false"/>
          <w:i w:val="false"/>
          <w:color w:val="000000"/>
          <w:sz w:val="28"/>
        </w:rPr>
        <w:t>
</w:t>
      </w:r>
      <w:r>
        <w:rPr>
          <w:rFonts w:ascii="Times New Roman"/>
          <w:b w:val="false"/>
          <w:i w:val="false"/>
          <w:color w:val="000000"/>
          <w:sz w:val="28"/>
        </w:rPr>
        <w:t>
      6) контролируют информационную работу закрепленных оперативных сетевых подразделений, привлеченных к подаче метеорологической информации для гражданской авиации;</w:t>
      </w:r>
      <w:r>
        <w:br/>
      </w:r>
      <w:r>
        <w:rPr>
          <w:rFonts w:ascii="Times New Roman"/>
          <w:b w:val="false"/>
          <w:i w:val="false"/>
          <w:color w:val="000000"/>
          <w:sz w:val="28"/>
        </w:rPr>
        <w:t>
</w:t>
      </w:r>
      <w:r>
        <w:rPr>
          <w:rFonts w:ascii="Times New Roman"/>
          <w:b w:val="false"/>
          <w:i w:val="false"/>
          <w:color w:val="000000"/>
          <w:sz w:val="28"/>
        </w:rPr>
        <w:t>
      7) изучают климатические условия обслуживаемого района полетов, обеспечивают составление климатических описаний и разделов «Метеорологическое обеспечение» для аэродромных паспортов;</w:t>
      </w:r>
      <w:r>
        <w:br/>
      </w:r>
      <w:r>
        <w:rPr>
          <w:rFonts w:ascii="Times New Roman"/>
          <w:b w:val="false"/>
          <w:i w:val="false"/>
          <w:color w:val="000000"/>
          <w:sz w:val="28"/>
        </w:rPr>
        <w:t>
</w:t>
      </w:r>
      <w:r>
        <w:rPr>
          <w:rFonts w:ascii="Times New Roman"/>
          <w:b w:val="false"/>
          <w:i w:val="false"/>
          <w:color w:val="000000"/>
          <w:sz w:val="28"/>
        </w:rPr>
        <w:t>
      8) предоставляют экипажам информацию о вулканической деятельности или облаках вулканического пепла, если имеется;</w:t>
      </w:r>
      <w:r>
        <w:br/>
      </w:r>
      <w:r>
        <w:rPr>
          <w:rFonts w:ascii="Times New Roman"/>
          <w:b w:val="false"/>
          <w:i w:val="false"/>
          <w:color w:val="000000"/>
          <w:sz w:val="28"/>
        </w:rPr>
        <w:t>
</w:t>
      </w:r>
      <w:r>
        <w:rPr>
          <w:rFonts w:ascii="Times New Roman"/>
          <w:b w:val="false"/>
          <w:i w:val="false"/>
          <w:color w:val="000000"/>
          <w:sz w:val="28"/>
        </w:rPr>
        <w:t>
      9) выпускают предупреждения по воздушным трассам, проходящим через район ответственности соответствующих органов ОВД;</w:t>
      </w:r>
      <w:r>
        <w:br/>
      </w:r>
      <w:r>
        <w:rPr>
          <w:rFonts w:ascii="Times New Roman"/>
          <w:b w:val="false"/>
          <w:i w:val="false"/>
          <w:color w:val="000000"/>
          <w:sz w:val="28"/>
        </w:rPr>
        <w:t>
</w:t>
      </w:r>
      <w:r>
        <w:rPr>
          <w:rFonts w:ascii="Times New Roman"/>
          <w:b w:val="false"/>
          <w:i w:val="false"/>
          <w:color w:val="000000"/>
          <w:sz w:val="28"/>
        </w:rPr>
        <w:t>
      10) выпускают информацию SIGMET;</w:t>
      </w:r>
      <w:r>
        <w:br/>
      </w:r>
      <w:r>
        <w:rPr>
          <w:rFonts w:ascii="Times New Roman"/>
          <w:b w:val="false"/>
          <w:i w:val="false"/>
          <w:color w:val="000000"/>
          <w:sz w:val="28"/>
        </w:rPr>
        <w:t>
</w:t>
      </w:r>
      <w:r>
        <w:rPr>
          <w:rFonts w:ascii="Times New Roman"/>
          <w:b w:val="false"/>
          <w:i w:val="false"/>
          <w:color w:val="000000"/>
          <w:sz w:val="28"/>
        </w:rPr>
        <w:t>
      11) следят за метеорологическими условиями, влияющими на выполнение полетов в районе ответственности соответствующих органов ОВД.</w:t>
      </w:r>
      <w:r>
        <w:br/>
      </w:r>
      <w:r>
        <w:rPr>
          <w:rFonts w:ascii="Times New Roman"/>
          <w:b w:val="false"/>
          <w:i w:val="false"/>
          <w:color w:val="000000"/>
          <w:sz w:val="28"/>
        </w:rPr>
        <w:t>
</w:t>
      </w:r>
      <w:r>
        <w:rPr>
          <w:rFonts w:ascii="Times New Roman"/>
          <w:b w:val="false"/>
          <w:i w:val="false"/>
          <w:color w:val="000000"/>
          <w:sz w:val="28"/>
        </w:rPr>
        <w:t>
      34. АМСГ без синоптической части выполняют следующие функции:</w:t>
      </w:r>
      <w:r>
        <w:br/>
      </w:r>
      <w:r>
        <w:rPr>
          <w:rFonts w:ascii="Times New Roman"/>
          <w:b w:val="false"/>
          <w:i w:val="false"/>
          <w:color w:val="000000"/>
          <w:sz w:val="28"/>
        </w:rPr>
        <w:t>
</w:t>
      </w:r>
      <w:r>
        <w:rPr>
          <w:rFonts w:ascii="Times New Roman"/>
          <w:b w:val="false"/>
          <w:i w:val="false"/>
          <w:color w:val="000000"/>
          <w:sz w:val="28"/>
        </w:rPr>
        <w:t>
      1) проводят наблюдения за метеорологическими условиями на аэродроме и обеспечивают передачу результатов наблюдений авиационным потребителям;</w:t>
      </w:r>
      <w:r>
        <w:br/>
      </w:r>
      <w:r>
        <w:rPr>
          <w:rFonts w:ascii="Times New Roman"/>
          <w:b w:val="false"/>
          <w:i w:val="false"/>
          <w:color w:val="000000"/>
          <w:sz w:val="28"/>
        </w:rPr>
        <w:t>
</w:t>
      </w:r>
      <w:r>
        <w:rPr>
          <w:rFonts w:ascii="Times New Roman"/>
          <w:b w:val="false"/>
          <w:i w:val="false"/>
          <w:color w:val="000000"/>
          <w:sz w:val="28"/>
        </w:rPr>
        <w:t>
      2) предоставляют авиационным потребителям сводки погоды, прогнозы и предупреждения по аэродромам и маршрутам (районам) полетов, получаемым от других аэродромных метеорологических органов.</w:t>
      </w:r>
      <w:r>
        <w:br/>
      </w:r>
      <w:r>
        <w:rPr>
          <w:rFonts w:ascii="Times New Roman"/>
          <w:b w:val="false"/>
          <w:i w:val="false"/>
          <w:color w:val="000000"/>
          <w:sz w:val="28"/>
        </w:rPr>
        <w:t>
</w:t>
      </w:r>
      <w:r>
        <w:rPr>
          <w:rFonts w:ascii="Times New Roman"/>
          <w:b w:val="false"/>
          <w:i w:val="false"/>
          <w:color w:val="000000"/>
          <w:sz w:val="28"/>
        </w:rPr>
        <w:t>
      35. Метеорологический полномочный орган поручает аэродромному метеорологическому органу метеорологическое обеспечение органов ОВД в пределах РПИ или диспетчерского района, то есть поручает выполнение функций метеорологического слежения.</w:t>
      </w:r>
      <w:r>
        <w:br/>
      </w:r>
      <w:r>
        <w:rPr>
          <w:rFonts w:ascii="Times New Roman"/>
          <w:b w:val="false"/>
          <w:i w:val="false"/>
          <w:color w:val="000000"/>
          <w:sz w:val="28"/>
        </w:rPr>
        <w:t>
</w:t>
      </w:r>
      <w:r>
        <w:rPr>
          <w:rFonts w:ascii="Times New Roman"/>
          <w:b w:val="false"/>
          <w:i w:val="false"/>
          <w:color w:val="000000"/>
          <w:sz w:val="28"/>
        </w:rPr>
        <w:t>
      36. Функции оперативных групп определяются по согласованию между метеорологическим полномочным органом и авиационными пользователями.</w:t>
      </w:r>
    </w:p>
    <w:bookmarkEnd w:id="12"/>
    <w:bookmarkStart w:name="z234" w:id="13"/>
    <w:p>
      <w:pPr>
        <w:spacing w:after="0"/>
        <w:ind w:left="0"/>
        <w:jc w:val="left"/>
      </w:pPr>
      <w:r>
        <w:rPr>
          <w:rFonts w:ascii="Times New Roman"/>
          <w:b/>
          <w:i w:val="false"/>
          <w:color w:val="000000"/>
        </w:rPr>
        <w:t xml:space="preserve"> 
§ 4. Обеспечение метеорологической информацией и ее</w:t>
      </w:r>
      <w:r>
        <w:br/>
      </w:r>
      <w:r>
        <w:rPr>
          <w:rFonts w:ascii="Times New Roman"/>
          <w:b/>
          <w:i w:val="false"/>
          <w:color w:val="000000"/>
        </w:rPr>
        <w:t>
использование</w:t>
      </w:r>
    </w:p>
    <w:bookmarkEnd w:id="13"/>
    <w:bookmarkStart w:name="z236" w:id="14"/>
    <w:p>
      <w:pPr>
        <w:spacing w:after="0"/>
        <w:ind w:left="0"/>
        <w:jc w:val="both"/>
      </w:pPr>
      <w:r>
        <w:rPr>
          <w:rFonts w:ascii="Times New Roman"/>
          <w:b w:val="false"/>
          <w:i w:val="false"/>
          <w:color w:val="000000"/>
          <w:sz w:val="28"/>
        </w:rPr>
        <w:t>
      37. Метеорологический полномочный орган обеспечивает аэродромным метеорологическим органам (АМЦ, АМСГ) доступ к продукции, распространяемой в рамках ВСЗП: от ВЦЗП и (или) Региональных центров зональных прогнозов (далее – РЦЗП).</w:t>
      </w:r>
      <w:r>
        <w:br/>
      </w:r>
      <w:r>
        <w:rPr>
          <w:rFonts w:ascii="Times New Roman"/>
          <w:b w:val="false"/>
          <w:i w:val="false"/>
          <w:color w:val="000000"/>
          <w:sz w:val="28"/>
        </w:rPr>
        <w:t>
</w:t>
      </w:r>
      <w:r>
        <w:rPr>
          <w:rFonts w:ascii="Times New Roman"/>
          <w:b w:val="false"/>
          <w:i w:val="false"/>
          <w:color w:val="000000"/>
          <w:sz w:val="28"/>
        </w:rPr>
        <w:t>
      38. Всемирная система зональных прогнозов обеспечивает полномочные метеорологические органы глобальными авиационными прогнозами метеорологических условий на маршруте в цифровой форме в узлах регулярной сетки.</w:t>
      </w:r>
      <w:r>
        <w:br/>
      </w:r>
      <w:r>
        <w:rPr>
          <w:rFonts w:ascii="Times New Roman"/>
          <w:b w:val="false"/>
          <w:i w:val="false"/>
          <w:color w:val="000000"/>
          <w:sz w:val="28"/>
        </w:rPr>
        <w:t>
</w:t>
      </w:r>
      <w:r>
        <w:rPr>
          <w:rFonts w:ascii="Times New Roman"/>
          <w:b w:val="false"/>
          <w:i w:val="false"/>
          <w:color w:val="000000"/>
          <w:sz w:val="28"/>
        </w:rPr>
        <w:t>
      39. Глобальные прогнозы ВЦЗП метеорологических условий представляют собой прогнозы для всех требуемых уровней:</w:t>
      </w:r>
      <w:r>
        <w:br/>
      </w:r>
      <w:r>
        <w:rPr>
          <w:rFonts w:ascii="Times New Roman"/>
          <w:b w:val="false"/>
          <w:i w:val="false"/>
          <w:color w:val="000000"/>
          <w:sz w:val="28"/>
        </w:rPr>
        <w:t>
</w:t>
      </w:r>
      <w:r>
        <w:rPr>
          <w:rFonts w:ascii="Times New Roman"/>
          <w:b w:val="false"/>
          <w:i w:val="false"/>
          <w:color w:val="000000"/>
          <w:sz w:val="28"/>
        </w:rPr>
        <w:t>
      1) ветра на высотах;</w:t>
      </w:r>
      <w:r>
        <w:br/>
      </w:r>
      <w:r>
        <w:rPr>
          <w:rFonts w:ascii="Times New Roman"/>
          <w:b w:val="false"/>
          <w:i w:val="false"/>
          <w:color w:val="000000"/>
          <w:sz w:val="28"/>
        </w:rPr>
        <w:t>
</w:t>
      </w:r>
      <w:r>
        <w:rPr>
          <w:rFonts w:ascii="Times New Roman"/>
          <w:b w:val="false"/>
          <w:i w:val="false"/>
          <w:color w:val="000000"/>
          <w:sz w:val="28"/>
        </w:rPr>
        <w:t>
      2) температуры и влажности на высотах;</w:t>
      </w:r>
      <w:r>
        <w:br/>
      </w:r>
      <w:r>
        <w:rPr>
          <w:rFonts w:ascii="Times New Roman"/>
          <w:b w:val="false"/>
          <w:i w:val="false"/>
          <w:color w:val="000000"/>
          <w:sz w:val="28"/>
        </w:rPr>
        <w:t>
</w:t>
      </w:r>
      <w:r>
        <w:rPr>
          <w:rFonts w:ascii="Times New Roman"/>
          <w:b w:val="false"/>
          <w:i w:val="false"/>
          <w:color w:val="000000"/>
          <w:sz w:val="28"/>
        </w:rPr>
        <w:t>
      3) геопотенциальной абсолютной высоты эшелонов полета;</w:t>
      </w:r>
      <w:r>
        <w:br/>
      </w:r>
      <w:r>
        <w:rPr>
          <w:rFonts w:ascii="Times New Roman"/>
          <w:b w:val="false"/>
          <w:i w:val="false"/>
          <w:color w:val="000000"/>
          <w:sz w:val="28"/>
        </w:rPr>
        <w:t>
</w:t>
      </w:r>
      <w:r>
        <w:rPr>
          <w:rFonts w:ascii="Times New Roman"/>
          <w:b w:val="false"/>
          <w:i w:val="false"/>
          <w:color w:val="000000"/>
          <w:sz w:val="28"/>
        </w:rPr>
        <w:t>
      4) высоты тропопаузы в единицах эшелона полета и температуры тропопаузы;</w:t>
      </w:r>
      <w:r>
        <w:br/>
      </w:r>
      <w:r>
        <w:rPr>
          <w:rFonts w:ascii="Times New Roman"/>
          <w:b w:val="false"/>
          <w:i w:val="false"/>
          <w:color w:val="000000"/>
          <w:sz w:val="28"/>
        </w:rPr>
        <w:t>
</w:t>
      </w:r>
      <w:r>
        <w:rPr>
          <w:rFonts w:ascii="Times New Roman"/>
          <w:b w:val="false"/>
          <w:i w:val="false"/>
          <w:color w:val="000000"/>
          <w:sz w:val="28"/>
        </w:rPr>
        <w:t>
      5) направления, скорости и максимального ветра и его высоты в единицах эшелона полета;</w:t>
      </w:r>
      <w:r>
        <w:br/>
      </w:r>
      <w:r>
        <w:rPr>
          <w:rFonts w:ascii="Times New Roman"/>
          <w:b w:val="false"/>
          <w:i w:val="false"/>
          <w:color w:val="000000"/>
          <w:sz w:val="28"/>
        </w:rPr>
        <w:t>
</w:t>
      </w:r>
      <w:r>
        <w:rPr>
          <w:rFonts w:ascii="Times New Roman"/>
          <w:b w:val="false"/>
          <w:i w:val="false"/>
          <w:color w:val="000000"/>
          <w:sz w:val="28"/>
        </w:rPr>
        <w:t>
      6) прогнозы особых явлений погоды (SIGWX) в цифровой форме.</w:t>
      </w:r>
      <w:r>
        <w:br/>
      </w:r>
      <w:r>
        <w:rPr>
          <w:rFonts w:ascii="Times New Roman"/>
          <w:b w:val="false"/>
          <w:i w:val="false"/>
          <w:color w:val="000000"/>
          <w:sz w:val="28"/>
        </w:rPr>
        <w:t>
</w:t>
      </w:r>
      <w:r>
        <w:rPr>
          <w:rFonts w:ascii="Times New Roman"/>
          <w:b w:val="false"/>
          <w:i w:val="false"/>
          <w:color w:val="000000"/>
          <w:sz w:val="28"/>
        </w:rPr>
        <w:t>
      40. Метеорологическое обеспечение на аэродромах, не имеющих аэродромных метеорологических органов,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метеорологические наблюдения производятся авиационным персоналом аэродрома, прошедшим специальную подготовку и допущенным к таким наблюдениям;</w:t>
      </w:r>
      <w:r>
        <w:br/>
      </w:r>
      <w:r>
        <w:rPr>
          <w:rFonts w:ascii="Times New Roman"/>
          <w:b w:val="false"/>
          <w:i w:val="false"/>
          <w:color w:val="000000"/>
          <w:sz w:val="28"/>
        </w:rPr>
        <w:t>
</w:t>
      </w:r>
      <w:r>
        <w:rPr>
          <w:rFonts w:ascii="Times New Roman"/>
          <w:b w:val="false"/>
          <w:i w:val="false"/>
          <w:color w:val="000000"/>
          <w:sz w:val="28"/>
        </w:rPr>
        <w:t>
      2) прогнозы, предупреждения и другая информация представляется ближайшим аэродромным метеорологическим органом, назначенным по согласованию между метеорологическим полномочным органом и пользователями метеорологической информацией данного аэродрома. Для передачи метеорологической информации используются имеющиеся средства связи.</w:t>
      </w:r>
      <w:r>
        <w:br/>
      </w:r>
      <w:r>
        <w:rPr>
          <w:rFonts w:ascii="Times New Roman"/>
          <w:b w:val="false"/>
          <w:i w:val="false"/>
          <w:color w:val="000000"/>
          <w:sz w:val="28"/>
        </w:rPr>
        <w:t>
</w:t>
      </w:r>
      <w:r>
        <w:rPr>
          <w:rFonts w:ascii="Times New Roman"/>
          <w:b w:val="false"/>
          <w:i w:val="false"/>
          <w:color w:val="000000"/>
          <w:sz w:val="28"/>
        </w:rPr>
        <w:t>
      41. Для РПИ, режим работы которых не совпадает с режимом работы аэродромных метеорологических органов, метеорологический полномочный орган назначает один или несколько метеорологических органов слежения, для представления метеорологической информации и определяет способы снабжения органов ОВД данной информацией.</w:t>
      </w:r>
    </w:p>
    <w:bookmarkEnd w:id="14"/>
    <w:bookmarkStart w:name="z249" w:id="15"/>
    <w:p>
      <w:pPr>
        <w:spacing w:after="0"/>
        <w:ind w:left="0"/>
        <w:jc w:val="left"/>
      </w:pPr>
      <w:r>
        <w:rPr>
          <w:rFonts w:ascii="Times New Roman"/>
          <w:b/>
          <w:i w:val="false"/>
          <w:color w:val="000000"/>
        </w:rPr>
        <w:t xml:space="preserve"> 
Глава 3. Метеорологические наблюдения и сводки</w:t>
      </w:r>
    </w:p>
    <w:bookmarkEnd w:id="15"/>
    <w:bookmarkStart w:name="z250" w:id="16"/>
    <w:p>
      <w:pPr>
        <w:spacing w:after="0"/>
        <w:ind w:left="0"/>
        <w:jc w:val="left"/>
      </w:pPr>
      <w:r>
        <w:rPr>
          <w:rFonts w:ascii="Times New Roman"/>
          <w:b/>
          <w:i w:val="false"/>
          <w:color w:val="000000"/>
        </w:rPr>
        <w:t xml:space="preserve"> 
§ 1. Общие требования к организации метеорологических</w:t>
      </w:r>
      <w:r>
        <w:br/>
      </w:r>
      <w:r>
        <w:rPr>
          <w:rFonts w:ascii="Times New Roman"/>
          <w:b/>
          <w:i w:val="false"/>
          <w:color w:val="000000"/>
        </w:rPr>
        <w:t>
наблюдений</w:t>
      </w:r>
    </w:p>
    <w:bookmarkEnd w:id="16"/>
    <w:bookmarkStart w:name="z251" w:id="17"/>
    <w:p>
      <w:pPr>
        <w:spacing w:after="0"/>
        <w:ind w:left="0"/>
        <w:jc w:val="both"/>
      </w:pPr>
      <w:r>
        <w:rPr>
          <w:rFonts w:ascii="Times New Roman"/>
          <w:b w:val="false"/>
          <w:i w:val="false"/>
          <w:color w:val="000000"/>
          <w:sz w:val="28"/>
        </w:rPr>
        <w:t>
      42. Авиационные метеорологические станции проводят регулярные наблюдения через фиксированные промежутки времени. При определенных изменениях приземного ветра, видимости, дальности видимости на ВПП, текущей погоды, облачности и (или) температуры воздуха, регулярные наблюдения на аэродромах дополняются специальными наблюдениями.</w:t>
      </w:r>
      <w:r>
        <w:br/>
      </w:r>
      <w:r>
        <w:rPr>
          <w:rFonts w:ascii="Times New Roman"/>
          <w:b w:val="false"/>
          <w:i w:val="false"/>
          <w:color w:val="000000"/>
          <w:sz w:val="28"/>
        </w:rPr>
        <w:t>
</w:t>
      </w:r>
      <w:r>
        <w:rPr>
          <w:rFonts w:ascii="Times New Roman"/>
          <w:b w:val="false"/>
          <w:i w:val="false"/>
          <w:color w:val="000000"/>
          <w:sz w:val="28"/>
        </w:rPr>
        <w:t>
      43. Наблюдения производятся на пунктах, расположенных и оборудованных с целью обеспечения представления данных, характерных для рабочих участков летного поля. При этом с места визуальных наблюдений за видимостью и явлениями погоды обеспечивается полный обзор летного поля.</w:t>
      </w:r>
      <w:r>
        <w:br/>
      </w:r>
      <w:r>
        <w:rPr>
          <w:rFonts w:ascii="Times New Roman"/>
          <w:b w:val="false"/>
          <w:i w:val="false"/>
          <w:color w:val="000000"/>
          <w:sz w:val="28"/>
        </w:rPr>
        <w:t>
</w:t>
      </w:r>
      <w:r>
        <w:rPr>
          <w:rFonts w:ascii="Times New Roman"/>
          <w:b w:val="false"/>
          <w:i w:val="false"/>
          <w:color w:val="000000"/>
          <w:sz w:val="28"/>
        </w:rPr>
        <w:t>
      44. Наблюдения являются основой для составления сводок, подлежащих распространению на аэродроме и за его пределами.</w:t>
      </w:r>
      <w:r>
        <w:br/>
      </w:r>
      <w:r>
        <w:rPr>
          <w:rFonts w:ascii="Times New Roman"/>
          <w:b w:val="false"/>
          <w:i w:val="false"/>
          <w:color w:val="000000"/>
          <w:sz w:val="28"/>
        </w:rPr>
        <w:t>
</w:t>
      </w:r>
      <w:r>
        <w:rPr>
          <w:rFonts w:ascii="Times New Roman"/>
          <w:b w:val="false"/>
          <w:i w:val="false"/>
          <w:color w:val="000000"/>
          <w:sz w:val="28"/>
        </w:rPr>
        <w:t>
      45. В связи с изменчивостью метеорологических элементов в пространстве и во времени, несовершенством методики наблюдения и определения некоторых элементов получатель сводки рассматривает конкретное значение любого указанного в сводке элемента только как максимально приближенное к действительным условиям, имевшим место в момент наблюдений.</w:t>
      </w:r>
      <w:r>
        <w:br/>
      </w:r>
      <w:r>
        <w:rPr>
          <w:rFonts w:ascii="Times New Roman"/>
          <w:b w:val="false"/>
          <w:i w:val="false"/>
          <w:color w:val="000000"/>
          <w:sz w:val="28"/>
        </w:rPr>
        <w:t>
</w:t>
      </w:r>
      <w:r>
        <w:rPr>
          <w:rFonts w:ascii="Times New Roman"/>
          <w:b w:val="false"/>
          <w:i w:val="false"/>
          <w:color w:val="000000"/>
          <w:sz w:val="28"/>
        </w:rPr>
        <w:t>
      46. В аэропортах МВЛ, где нет метеорологических органов, наблюдения за погодой обеспечивают специалисты авиационных пользователей, прошедшие подготовку и получившие допуск к производству наблюдений и эксплуатации метеорологического оборудования.</w:t>
      </w:r>
      <w:r>
        <w:br/>
      </w:r>
      <w:r>
        <w:rPr>
          <w:rFonts w:ascii="Times New Roman"/>
          <w:b w:val="false"/>
          <w:i w:val="false"/>
          <w:color w:val="000000"/>
          <w:sz w:val="28"/>
        </w:rPr>
        <w:t>
</w:t>
      </w:r>
      <w:r>
        <w:rPr>
          <w:rFonts w:ascii="Times New Roman"/>
          <w:b w:val="false"/>
          <w:i w:val="false"/>
          <w:color w:val="000000"/>
          <w:sz w:val="28"/>
        </w:rPr>
        <w:t>
      47. Для обеспечения полетов вертолетов наблюдения на морских судах и буровых платформах проводят специалисты соответствующих ведомств, прошедшие необходимую подготовку.</w:t>
      </w:r>
      <w:r>
        <w:br/>
      </w:r>
      <w:r>
        <w:rPr>
          <w:rFonts w:ascii="Times New Roman"/>
          <w:b w:val="false"/>
          <w:i w:val="false"/>
          <w:color w:val="000000"/>
          <w:sz w:val="28"/>
        </w:rPr>
        <w:t>
</w:t>
      </w:r>
      <w:r>
        <w:rPr>
          <w:rFonts w:ascii="Times New Roman"/>
          <w:b w:val="false"/>
          <w:i w:val="false"/>
          <w:color w:val="000000"/>
          <w:sz w:val="28"/>
        </w:rPr>
        <w:t>
      48. На аэродромах с ВПП, предназначенными для выполнения заходов на посадку и посадок по приборам по категориям II и III ИКАО, устанавливаются автоматизированные контрольно-измерительные системы и дистанционные индикаторы показаний приземного ветра, видимости, дальности видимости на ВПП, высоты нижней границы облаков, температуры воздуха и точки росы и атмосферного давления.</w:t>
      </w:r>
      <w:r>
        <w:br/>
      </w:r>
      <w:r>
        <w:rPr>
          <w:rFonts w:ascii="Times New Roman"/>
          <w:b w:val="false"/>
          <w:i w:val="false"/>
          <w:color w:val="000000"/>
          <w:sz w:val="28"/>
        </w:rPr>
        <w:t>
</w:t>
      </w:r>
      <w:r>
        <w:rPr>
          <w:rFonts w:ascii="Times New Roman"/>
          <w:b w:val="false"/>
          <w:i w:val="false"/>
          <w:color w:val="000000"/>
          <w:sz w:val="28"/>
        </w:rPr>
        <w:t>
      49. Данные устройства представляют собой комплексную автоматическую систему получения, обработки, распространения и отображения в реальном времени метеорологических параметров, влияющих на взлет и посадку воздушных судов.</w:t>
      </w:r>
      <w:r>
        <w:br/>
      </w:r>
      <w:r>
        <w:rPr>
          <w:rFonts w:ascii="Times New Roman"/>
          <w:b w:val="false"/>
          <w:i w:val="false"/>
          <w:color w:val="000000"/>
          <w:sz w:val="28"/>
        </w:rPr>
        <w:t>
</w:t>
      </w:r>
      <w:r>
        <w:rPr>
          <w:rFonts w:ascii="Times New Roman"/>
          <w:b w:val="false"/>
          <w:i w:val="false"/>
          <w:color w:val="000000"/>
          <w:sz w:val="28"/>
        </w:rPr>
        <w:t>
      50. При использовании комплексных автоматизированных систем обеспечивается возможность ручного ввода данных наблюдений за метеорологическими элементами, которые не наблюдаются с помощью автоматизированных систем.</w:t>
      </w:r>
    </w:p>
    <w:bookmarkEnd w:id="17"/>
    <w:bookmarkStart w:name="z260" w:id="18"/>
    <w:p>
      <w:pPr>
        <w:spacing w:after="0"/>
        <w:ind w:left="0"/>
        <w:jc w:val="left"/>
      </w:pPr>
      <w:r>
        <w:rPr>
          <w:rFonts w:ascii="Times New Roman"/>
          <w:b/>
          <w:i w:val="false"/>
          <w:color w:val="000000"/>
        </w:rPr>
        <w:t xml:space="preserve"> 
§ 2. Регулярные и специальные наблюдения и сводки</w:t>
      </w:r>
    </w:p>
    <w:bookmarkEnd w:id="18"/>
    <w:bookmarkStart w:name="z261" w:id="19"/>
    <w:p>
      <w:pPr>
        <w:spacing w:after="0"/>
        <w:ind w:left="0"/>
        <w:jc w:val="both"/>
      </w:pPr>
      <w:r>
        <w:rPr>
          <w:rFonts w:ascii="Times New Roman"/>
          <w:b w:val="false"/>
          <w:i w:val="false"/>
          <w:color w:val="000000"/>
          <w:sz w:val="28"/>
        </w:rPr>
        <w:t>
      51. Регулярные наблюдения производятся на аэродромах через равные промежутки времени: в период полетов через 30 минут (в сроки 00 и 30 минут каждого часа), при отсутствии полетов через 1 час.</w:t>
      </w:r>
      <w:r>
        <w:br/>
      </w:r>
      <w:r>
        <w:rPr>
          <w:rFonts w:ascii="Times New Roman"/>
          <w:b w:val="false"/>
          <w:i w:val="false"/>
          <w:color w:val="000000"/>
          <w:sz w:val="28"/>
        </w:rPr>
        <w:t>
</w:t>
      </w:r>
      <w:r>
        <w:rPr>
          <w:rFonts w:ascii="Times New Roman"/>
          <w:b w:val="false"/>
          <w:i w:val="false"/>
          <w:color w:val="000000"/>
          <w:sz w:val="28"/>
        </w:rPr>
        <w:t>
      52. При отсутствии полетов пользователи метеорологической информации вправе запросить проведение дополнительных наблюдений.</w:t>
      </w:r>
      <w:r>
        <w:br/>
      </w:r>
      <w:r>
        <w:rPr>
          <w:rFonts w:ascii="Times New Roman"/>
          <w:b w:val="false"/>
          <w:i w:val="false"/>
          <w:color w:val="000000"/>
          <w:sz w:val="28"/>
        </w:rPr>
        <w:t>
</w:t>
      </w:r>
      <w:r>
        <w:rPr>
          <w:rFonts w:ascii="Times New Roman"/>
          <w:b w:val="false"/>
          <w:i w:val="false"/>
          <w:color w:val="000000"/>
          <w:sz w:val="28"/>
        </w:rPr>
        <w:t>
      53. Регулярные наблюдения на аэродромах и посадочных площадках МВЛ по согласованию с авиационными пользователями производятся через 1 час независимо от наличия полетов.</w:t>
      </w:r>
      <w:r>
        <w:br/>
      </w:r>
      <w:r>
        <w:rPr>
          <w:rFonts w:ascii="Times New Roman"/>
          <w:b w:val="false"/>
          <w:i w:val="false"/>
          <w:color w:val="000000"/>
          <w:sz w:val="28"/>
        </w:rPr>
        <w:t>
</w:t>
      </w:r>
      <w:r>
        <w:rPr>
          <w:rFonts w:ascii="Times New Roman"/>
          <w:b w:val="false"/>
          <w:i w:val="false"/>
          <w:color w:val="000000"/>
          <w:sz w:val="28"/>
        </w:rPr>
        <w:t>
      54. На аэродромах, не работающих в круглосуточном режиме, наблюдения производятся только в период полетов. Регулярные сводки погоды METAR (сокращенная аббревиатура на английском языке METAR (далее – METAR)) выпускаются до возобновления полетов на аэродроме в соответствии с указанием метеорологического полномочного органа и с учетом требований, налагаемых органами ОВД и производством полетов.</w:t>
      </w:r>
      <w:r>
        <w:br/>
      </w:r>
      <w:r>
        <w:rPr>
          <w:rFonts w:ascii="Times New Roman"/>
          <w:b w:val="false"/>
          <w:i w:val="false"/>
          <w:color w:val="000000"/>
          <w:sz w:val="28"/>
        </w:rPr>
        <w:t>
</w:t>
      </w:r>
      <w:r>
        <w:rPr>
          <w:rFonts w:ascii="Times New Roman"/>
          <w:b w:val="false"/>
          <w:i w:val="false"/>
          <w:color w:val="000000"/>
          <w:sz w:val="28"/>
        </w:rPr>
        <w:t>
      55. Сводки о результатах регулярных наблюдений выпускаются в виде:</w:t>
      </w:r>
      <w:r>
        <w:br/>
      </w:r>
      <w:r>
        <w:rPr>
          <w:rFonts w:ascii="Times New Roman"/>
          <w:b w:val="false"/>
          <w:i w:val="false"/>
          <w:color w:val="000000"/>
          <w:sz w:val="28"/>
        </w:rPr>
        <w:t>
</w:t>
      </w:r>
      <w:r>
        <w:rPr>
          <w:rFonts w:ascii="Times New Roman"/>
          <w:b w:val="false"/>
          <w:i w:val="false"/>
          <w:color w:val="000000"/>
          <w:sz w:val="28"/>
        </w:rPr>
        <w:t>
      1) местных регулярных сводок, распространяемых только на аэродроме составления сводки (предназначены для прибывающих и вылетающих воздушных судов);</w:t>
      </w:r>
      <w:r>
        <w:br/>
      </w:r>
      <w:r>
        <w:rPr>
          <w:rFonts w:ascii="Times New Roman"/>
          <w:b w:val="false"/>
          <w:i w:val="false"/>
          <w:color w:val="000000"/>
          <w:sz w:val="28"/>
        </w:rPr>
        <w:t>
</w:t>
      </w:r>
      <w:r>
        <w:rPr>
          <w:rFonts w:ascii="Times New Roman"/>
          <w:b w:val="false"/>
          <w:i w:val="false"/>
          <w:color w:val="000000"/>
          <w:sz w:val="28"/>
        </w:rPr>
        <w:t>
      2) сводок METAR, распространяемых за пределами аэродрома составления сводки (в основном предназначены для планирования полетов, радиовещательных передач VOLMET, ATIS или сообщений D-VOLMET, D-ATIS).</w:t>
      </w:r>
      <w:r>
        <w:br/>
      </w:r>
      <w:r>
        <w:rPr>
          <w:rFonts w:ascii="Times New Roman"/>
          <w:b w:val="false"/>
          <w:i w:val="false"/>
          <w:color w:val="000000"/>
          <w:sz w:val="28"/>
        </w:rPr>
        <w:t>
</w:t>
      </w:r>
      <w:r>
        <w:rPr>
          <w:rFonts w:ascii="Times New Roman"/>
          <w:b w:val="false"/>
          <w:i w:val="false"/>
          <w:color w:val="000000"/>
          <w:sz w:val="28"/>
        </w:rPr>
        <w:t>
      56. Регулярные сводки, предназначенные для передачи на диспетчерские пункты ОВД, радиовещательные станции АTIS и VOLMET сообщаются открытым текстом с принятыми сокращениями в терминологии кода METAR.</w:t>
      </w:r>
      <w:r>
        <w:br/>
      </w:r>
      <w:r>
        <w:rPr>
          <w:rFonts w:ascii="Times New Roman"/>
          <w:b w:val="false"/>
          <w:i w:val="false"/>
          <w:color w:val="000000"/>
          <w:sz w:val="28"/>
        </w:rPr>
        <w:t>
</w:t>
      </w:r>
      <w:r>
        <w:rPr>
          <w:rFonts w:ascii="Times New Roman"/>
          <w:b w:val="false"/>
          <w:i w:val="false"/>
          <w:color w:val="000000"/>
          <w:sz w:val="28"/>
        </w:rPr>
        <w:t>
      57. Специальные наблюдения проводятся в дополнение регулярным наблюдениям. Перечень критериев для проведения специальных наблюдений составляется метеорологическим полномочным органом по согласованию с органом ОВД, эксплуатантами и другими заинтересованными сторонами.</w:t>
      </w:r>
      <w:r>
        <w:br/>
      </w:r>
      <w:r>
        <w:rPr>
          <w:rFonts w:ascii="Times New Roman"/>
          <w:b w:val="false"/>
          <w:i w:val="false"/>
          <w:color w:val="000000"/>
          <w:sz w:val="28"/>
        </w:rPr>
        <w:t>
</w:t>
      </w:r>
      <w:r>
        <w:rPr>
          <w:rFonts w:ascii="Times New Roman"/>
          <w:b w:val="false"/>
          <w:i w:val="false"/>
          <w:color w:val="000000"/>
          <w:sz w:val="28"/>
        </w:rPr>
        <w:t>
      58. На аэродромах, не работающих в круглосуточным режиме, при необходимости выпускаются специальные метеорологические cводки (сокращенная аббревиатура на английском языке SPECI (далее - SPECI) после возобновления выпуска сводок METAR.</w:t>
      </w:r>
      <w:r>
        <w:br/>
      </w:r>
      <w:r>
        <w:rPr>
          <w:rFonts w:ascii="Times New Roman"/>
          <w:b w:val="false"/>
          <w:i w:val="false"/>
          <w:color w:val="000000"/>
          <w:sz w:val="28"/>
        </w:rPr>
        <w:t>
</w:t>
      </w:r>
      <w:r>
        <w:rPr>
          <w:rFonts w:ascii="Times New Roman"/>
          <w:b w:val="false"/>
          <w:i w:val="false"/>
          <w:color w:val="000000"/>
          <w:sz w:val="28"/>
        </w:rPr>
        <w:t>
      59. Сводки о результатах специальных наблюдений выпускаются в виде:</w:t>
      </w:r>
      <w:r>
        <w:br/>
      </w:r>
      <w:r>
        <w:rPr>
          <w:rFonts w:ascii="Times New Roman"/>
          <w:b w:val="false"/>
          <w:i w:val="false"/>
          <w:color w:val="000000"/>
          <w:sz w:val="28"/>
        </w:rPr>
        <w:t>
</w:t>
      </w:r>
      <w:r>
        <w:rPr>
          <w:rFonts w:ascii="Times New Roman"/>
          <w:b w:val="false"/>
          <w:i w:val="false"/>
          <w:color w:val="000000"/>
          <w:sz w:val="28"/>
        </w:rPr>
        <w:t>
      1) местных специальных сводок только для распространения на аэродроме составления сводки (предназначены для прибывающих и вылетающих воздушных судов);</w:t>
      </w:r>
      <w:r>
        <w:br/>
      </w:r>
      <w:r>
        <w:rPr>
          <w:rFonts w:ascii="Times New Roman"/>
          <w:b w:val="false"/>
          <w:i w:val="false"/>
          <w:color w:val="000000"/>
          <w:sz w:val="28"/>
        </w:rPr>
        <w:t>
</w:t>
      </w:r>
      <w:r>
        <w:rPr>
          <w:rFonts w:ascii="Times New Roman"/>
          <w:b w:val="false"/>
          <w:i w:val="false"/>
          <w:color w:val="000000"/>
          <w:sz w:val="28"/>
        </w:rPr>
        <w:t>
      2) сводок SPECI для распространения за пределами аэродрома составления сводки (предназначены для планирования полетов, радиовещательных передач VOLMET или сообщений D-VOLMET).</w:t>
      </w:r>
      <w:r>
        <w:br/>
      </w:r>
      <w:r>
        <w:rPr>
          <w:rFonts w:ascii="Times New Roman"/>
          <w:b w:val="false"/>
          <w:i w:val="false"/>
          <w:color w:val="000000"/>
          <w:sz w:val="28"/>
        </w:rPr>
        <w:t>
</w:t>
      </w:r>
      <w:r>
        <w:rPr>
          <w:rFonts w:ascii="Times New Roman"/>
          <w:b w:val="false"/>
          <w:i w:val="false"/>
          <w:color w:val="000000"/>
          <w:sz w:val="28"/>
        </w:rPr>
        <w:t>
      60. Перечень критериев для выпуска местных специальных сводок включает:</w:t>
      </w:r>
      <w:r>
        <w:br/>
      </w:r>
      <w:r>
        <w:rPr>
          <w:rFonts w:ascii="Times New Roman"/>
          <w:b w:val="false"/>
          <w:i w:val="false"/>
          <w:color w:val="000000"/>
          <w:sz w:val="28"/>
        </w:rPr>
        <w:t>
</w:t>
      </w:r>
      <w:r>
        <w:rPr>
          <w:rFonts w:ascii="Times New Roman"/>
          <w:b w:val="false"/>
          <w:i w:val="false"/>
          <w:color w:val="000000"/>
          <w:sz w:val="28"/>
        </w:rPr>
        <w:t>
      1) величины, которые наиболее близко соответствуют эксплуатационным минимумам эксплуатантов, используемые данным аэродромом;</w:t>
      </w:r>
      <w:r>
        <w:br/>
      </w:r>
      <w:r>
        <w:rPr>
          <w:rFonts w:ascii="Times New Roman"/>
          <w:b w:val="false"/>
          <w:i w:val="false"/>
          <w:color w:val="000000"/>
          <w:sz w:val="28"/>
        </w:rPr>
        <w:t>
</w:t>
      </w:r>
      <w:r>
        <w:rPr>
          <w:rFonts w:ascii="Times New Roman"/>
          <w:b w:val="false"/>
          <w:i w:val="false"/>
          <w:color w:val="000000"/>
          <w:sz w:val="28"/>
        </w:rPr>
        <w:t>
      2) величины, удовлетворяющие другим местным требованиям органов ОВД и эксплуатантов;</w:t>
      </w:r>
      <w:r>
        <w:br/>
      </w:r>
      <w:r>
        <w:rPr>
          <w:rFonts w:ascii="Times New Roman"/>
          <w:b w:val="false"/>
          <w:i w:val="false"/>
          <w:color w:val="000000"/>
          <w:sz w:val="28"/>
        </w:rPr>
        <w:t>
</w:t>
      </w:r>
      <w:r>
        <w:rPr>
          <w:rFonts w:ascii="Times New Roman"/>
          <w:b w:val="false"/>
          <w:i w:val="false"/>
          <w:color w:val="000000"/>
          <w:sz w:val="28"/>
        </w:rPr>
        <w:t>
      3) пороговые значения температуры воздуха определяются для каждого конкретного аэродрома;</w:t>
      </w:r>
      <w:r>
        <w:br/>
      </w:r>
      <w:r>
        <w:rPr>
          <w:rFonts w:ascii="Times New Roman"/>
          <w:b w:val="false"/>
          <w:i w:val="false"/>
          <w:color w:val="000000"/>
          <w:sz w:val="28"/>
        </w:rPr>
        <w:t>
</w:t>
      </w:r>
      <w:r>
        <w:rPr>
          <w:rFonts w:ascii="Times New Roman"/>
          <w:b w:val="false"/>
          <w:i w:val="false"/>
          <w:color w:val="000000"/>
          <w:sz w:val="28"/>
        </w:rPr>
        <w:t>
      4) имеющуюся дополнительную информацию, касающуюся возникновения в зонах захода на посадку и набора высоты особых метеорологических условий, в частности, о местонахождении кучево-дождевых облаков или грозы, умеренной или сильной турбулентности, сдвига ветра, града, сильного фронтального шквала, умеренного или сильного обледенения, замерзающих осадков, сильных горных волн, пыльной и песчаной бури, низовой метели, воронкообразных облаков (торнадо или водяных смерчей);</w:t>
      </w:r>
      <w:r>
        <w:br/>
      </w:r>
      <w:r>
        <w:rPr>
          <w:rFonts w:ascii="Times New Roman"/>
          <w:b w:val="false"/>
          <w:i w:val="false"/>
          <w:color w:val="000000"/>
          <w:sz w:val="28"/>
        </w:rPr>
        <w:t>
</w:t>
      </w:r>
      <w:r>
        <w:rPr>
          <w:rFonts w:ascii="Times New Roman"/>
          <w:b w:val="false"/>
          <w:i w:val="false"/>
          <w:color w:val="000000"/>
          <w:sz w:val="28"/>
        </w:rPr>
        <w:t>
      5) величины, которые являются критериями для составления сводок SPECI.</w:t>
      </w:r>
      <w:r>
        <w:br/>
      </w:r>
      <w:r>
        <w:rPr>
          <w:rFonts w:ascii="Times New Roman"/>
          <w:b w:val="false"/>
          <w:i w:val="false"/>
          <w:color w:val="000000"/>
          <w:sz w:val="28"/>
        </w:rPr>
        <w:t>
</w:t>
      </w:r>
      <w:r>
        <w:rPr>
          <w:rFonts w:ascii="Times New Roman"/>
          <w:b w:val="false"/>
          <w:i w:val="false"/>
          <w:color w:val="000000"/>
          <w:sz w:val="28"/>
        </w:rPr>
        <w:t>
      61. Сводки SPECI выпускаются при соответствии изменений следующим критериям:</w:t>
      </w:r>
      <w:r>
        <w:br/>
      </w:r>
      <w:r>
        <w:rPr>
          <w:rFonts w:ascii="Times New Roman"/>
          <w:b w:val="false"/>
          <w:i w:val="false"/>
          <w:color w:val="000000"/>
          <w:sz w:val="28"/>
        </w:rPr>
        <w:t>
</w:t>
      </w:r>
      <w:r>
        <w:rPr>
          <w:rFonts w:ascii="Times New Roman"/>
          <w:b w:val="false"/>
          <w:i w:val="false"/>
          <w:color w:val="000000"/>
          <w:sz w:val="28"/>
        </w:rPr>
        <w:t>
      1) среднее направление приземного ветра изменилось на 60 градусов или более по сравнению с направлением, указанным в последней сводке, при чем средняя скорость до и (или) после изменения составляет 5 метров в секунду (далее – м/с) или более;</w:t>
      </w:r>
      <w:r>
        <w:br/>
      </w:r>
      <w:r>
        <w:rPr>
          <w:rFonts w:ascii="Times New Roman"/>
          <w:b w:val="false"/>
          <w:i w:val="false"/>
          <w:color w:val="000000"/>
          <w:sz w:val="28"/>
        </w:rPr>
        <w:t>
</w:t>
      </w:r>
      <w:r>
        <w:rPr>
          <w:rFonts w:ascii="Times New Roman"/>
          <w:b w:val="false"/>
          <w:i w:val="false"/>
          <w:color w:val="000000"/>
          <w:sz w:val="28"/>
        </w:rPr>
        <w:t>
      2) средняя скорость приземного ветра изменилась на 5 м/с или более по сравнению со скоростью, указанной в последней сводке;</w:t>
      </w:r>
      <w:r>
        <w:br/>
      </w:r>
      <w:r>
        <w:rPr>
          <w:rFonts w:ascii="Times New Roman"/>
          <w:b w:val="false"/>
          <w:i w:val="false"/>
          <w:color w:val="000000"/>
          <w:sz w:val="28"/>
        </w:rPr>
        <w:t>
</w:t>
      </w:r>
      <w:r>
        <w:rPr>
          <w:rFonts w:ascii="Times New Roman"/>
          <w:b w:val="false"/>
          <w:i w:val="false"/>
          <w:color w:val="000000"/>
          <w:sz w:val="28"/>
        </w:rPr>
        <w:t>
      3) величина отклонения от средней скорости приземного ветра (порывы) возросла на 5 м/с или более по сравнению с величиной указанной в последней сводке, причем средняя скорость до и (или) после изменения составляет 8 м/с или более;</w:t>
      </w:r>
      <w:r>
        <w:br/>
      </w:r>
      <w:r>
        <w:rPr>
          <w:rFonts w:ascii="Times New Roman"/>
          <w:b w:val="false"/>
          <w:i w:val="false"/>
          <w:color w:val="000000"/>
          <w:sz w:val="28"/>
        </w:rPr>
        <w:t>
</w:t>
      </w:r>
      <w:r>
        <w:rPr>
          <w:rFonts w:ascii="Times New Roman"/>
          <w:b w:val="false"/>
          <w:i w:val="false"/>
          <w:color w:val="000000"/>
          <w:sz w:val="28"/>
        </w:rPr>
        <w:t>
      4) изменения ветра превышают важные в эксплуатационном отношении значения; предельные величины устанавливаются метеорологическим полномочным органом в консультации с аэронавигационной организацией и заинтересованными эксплуатантами с учетом изменений ветра, которые:</w:t>
      </w:r>
      <w:r>
        <w:br/>
      </w:r>
      <w:r>
        <w:rPr>
          <w:rFonts w:ascii="Times New Roman"/>
          <w:b w:val="false"/>
          <w:i w:val="false"/>
          <w:color w:val="000000"/>
          <w:sz w:val="28"/>
        </w:rPr>
        <w:t>
</w:t>
      </w:r>
      <w:r>
        <w:rPr>
          <w:rFonts w:ascii="Times New Roman"/>
          <w:b w:val="false"/>
          <w:i w:val="false"/>
          <w:color w:val="000000"/>
          <w:sz w:val="28"/>
        </w:rPr>
        <w:t>
      потребуют смены используемой (ых) ВПП;</w:t>
      </w:r>
      <w:r>
        <w:br/>
      </w:r>
      <w:r>
        <w:rPr>
          <w:rFonts w:ascii="Times New Roman"/>
          <w:b w:val="false"/>
          <w:i w:val="false"/>
          <w:color w:val="000000"/>
          <w:sz w:val="28"/>
        </w:rPr>
        <w:t>
</w:t>
      </w:r>
      <w:r>
        <w:rPr>
          <w:rFonts w:ascii="Times New Roman"/>
          <w:b w:val="false"/>
          <w:i w:val="false"/>
          <w:color w:val="000000"/>
          <w:sz w:val="28"/>
        </w:rPr>
        <w:t>
      свидетельствуют о том, что изменения попутного и бокового компонентов ветра на ВПП превысят значения, являющиеся основными эксплутационными пределами для типичных воздушных судов, выполняющих полеты на данном аэродроме;</w:t>
      </w:r>
      <w:r>
        <w:br/>
      </w:r>
      <w:r>
        <w:rPr>
          <w:rFonts w:ascii="Times New Roman"/>
          <w:b w:val="false"/>
          <w:i w:val="false"/>
          <w:color w:val="000000"/>
          <w:sz w:val="28"/>
        </w:rPr>
        <w:t>
</w:t>
      </w:r>
      <w:r>
        <w:rPr>
          <w:rFonts w:ascii="Times New Roman"/>
          <w:b w:val="false"/>
          <w:i w:val="false"/>
          <w:color w:val="000000"/>
          <w:sz w:val="28"/>
        </w:rPr>
        <w:t>
      5) видимость улучшается и достигает или превышает одно или несколько из следующих значений или видимость ухудшается и становится менее одного или нескольких из следующих значений:</w:t>
      </w:r>
      <w:r>
        <w:br/>
      </w:r>
      <w:r>
        <w:rPr>
          <w:rFonts w:ascii="Times New Roman"/>
          <w:b w:val="false"/>
          <w:i w:val="false"/>
          <w:color w:val="000000"/>
          <w:sz w:val="28"/>
        </w:rPr>
        <w:t>
</w:t>
      </w:r>
      <w:r>
        <w:rPr>
          <w:rFonts w:ascii="Times New Roman"/>
          <w:b w:val="false"/>
          <w:i w:val="false"/>
          <w:color w:val="000000"/>
          <w:sz w:val="28"/>
        </w:rPr>
        <w:t>
      800, 1500 или 3000 метров;</w:t>
      </w:r>
      <w:r>
        <w:br/>
      </w:r>
      <w:r>
        <w:rPr>
          <w:rFonts w:ascii="Times New Roman"/>
          <w:b w:val="false"/>
          <w:i w:val="false"/>
          <w:color w:val="000000"/>
          <w:sz w:val="28"/>
        </w:rPr>
        <w:t>
</w:t>
      </w:r>
      <w:r>
        <w:rPr>
          <w:rFonts w:ascii="Times New Roman"/>
          <w:b w:val="false"/>
          <w:i w:val="false"/>
          <w:color w:val="000000"/>
          <w:sz w:val="28"/>
        </w:rPr>
        <w:t>
      5000 метров при выполнении полетов по правилам визуальных полетов;</w:t>
      </w:r>
      <w:r>
        <w:br/>
      </w:r>
      <w:r>
        <w:rPr>
          <w:rFonts w:ascii="Times New Roman"/>
          <w:b w:val="false"/>
          <w:i w:val="false"/>
          <w:color w:val="000000"/>
          <w:sz w:val="28"/>
        </w:rPr>
        <w:t>
</w:t>
      </w:r>
      <w:r>
        <w:rPr>
          <w:rFonts w:ascii="Times New Roman"/>
          <w:b w:val="false"/>
          <w:i w:val="false"/>
          <w:color w:val="000000"/>
          <w:sz w:val="28"/>
        </w:rPr>
        <w:t>
      6) дальность видимости на ВПП улучшается и достигает или превышает одно или несколько из следующих значений или дальность видимости на ВПП ухудшается и становится менее одного или нескольких из следующих значений: 150, 350, 600 или 800 метров;</w:t>
      </w:r>
      <w:r>
        <w:br/>
      </w:r>
      <w:r>
        <w:rPr>
          <w:rFonts w:ascii="Times New Roman"/>
          <w:b w:val="false"/>
          <w:i w:val="false"/>
          <w:color w:val="000000"/>
          <w:sz w:val="28"/>
        </w:rPr>
        <w:t>
</w:t>
      </w:r>
      <w:r>
        <w:rPr>
          <w:rFonts w:ascii="Times New Roman"/>
          <w:b w:val="false"/>
          <w:i w:val="false"/>
          <w:color w:val="000000"/>
          <w:sz w:val="28"/>
        </w:rPr>
        <w:t>
      7) начало, прекращение или изменение интенсивности любого из следующих явлений погоды или их сочетаний:</w:t>
      </w:r>
      <w:r>
        <w:br/>
      </w:r>
      <w:r>
        <w:rPr>
          <w:rFonts w:ascii="Times New Roman"/>
          <w:b w:val="false"/>
          <w:i w:val="false"/>
          <w:color w:val="000000"/>
          <w:sz w:val="28"/>
        </w:rPr>
        <w:t>
</w:t>
      </w:r>
      <w:r>
        <w:rPr>
          <w:rFonts w:ascii="Times New Roman"/>
          <w:b w:val="false"/>
          <w:i w:val="false"/>
          <w:color w:val="000000"/>
          <w:sz w:val="28"/>
        </w:rPr>
        <w:t>
      замерзающие осадки;</w:t>
      </w:r>
      <w:r>
        <w:br/>
      </w:r>
      <w:r>
        <w:rPr>
          <w:rFonts w:ascii="Times New Roman"/>
          <w:b w:val="false"/>
          <w:i w:val="false"/>
          <w:color w:val="000000"/>
          <w:sz w:val="28"/>
        </w:rPr>
        <w:t>
</w:t>
      </w:r>
      <w:r>
        <w:rPr>
          <w:rFonts w:ascii="Times New Roman"/>
          <w:b w:val="false"/>
          <w:i w:val="false"/>
          <w:color w:val="000000"/>
          <w:sz w:val="28"/>
        </w:rPr>
        <w:t>
      сильные (видимость менее 1000 метров) или умеренные осадки (видимость 1000 – 2000 метров), в том числе ливневого типа;</w:t>
      </w:r>
      <w:r>
        <w:br/>
      </w:r>
      <w:r>
        <w:rPr>
          <w:rFonts w:ascii="Times New Roman"/>
          <w:b w:val="false"/>
          <w:i w:val="false"/>
          <w:color w:val="000000"/>
          <w:sz w:val="28"/>
        </w:rPr>
        <w:t>
</w:t>
      </w:r>
      <w:r>
        <w:rPr>
          <w:rFonts w:ascii="Times New Roman"/>
          <w:b w:val="false"/>
          <w:i w:val="false"/>
          <w:color w:val="000000"/>
          <w:sz w:val="28"/>
        </w:rPr>
        <w:t>
      гроза (с осадками);</w:t>
      </w:r>
      <w:r>
        <w:br/>
      </w:r>
      <w:r>
        <w:rPr>
          <w:rFonts w:ascii="Times New Roman"/>
          <w:b w:val="false"/>
          <w:i w:val="false"/>
          <w:color w:val="000000"/>
          <w:sz w:val="28"/>
        </w:rPr>
        <w:t>
</w:t>
      </w:r>
      <w:r>
        <w:rPr>
          <w:rFonts w:ascii="Times New Roman"/>
          <w:b w:val="false"/>
          <w:i w:val="false"/>
          <w:color w:val="000000"/>
          <w:sz w:val="28"/>
        </w:rPr>
        <w:t>
      пыльная буря;</w:t>
      </w:r>
      <w:r>
        <w:br/>
      </w:r>
      <w:r>
        <w:rPr>
          <w:rFonts w:ascii="Times New Roman"/>
          <w:b w:val="false"/>
          <w:i w:val="false"/>
          <w:color w:val="000000"/>
          <w:sz w:val="28"/>
        </w:rPr>
        <w:t>
</w:t>
      </w:r>
      <w:r>
        <w:rPr>
          <w:rFonts w:ascii="Times New Roman"/>
          <w:b w:val="false"/>
          <w:i w:val="false"/>
          <w:color w:val="000000"/>
          <w:sz w:val="28"/>
        </w:rPr>
        <w:t>
      песчаная буря;</w:t>
      </w:r>
      <w:r>
        <w:br/>
      </w:r>
      <w:r>
        <w:rPr>
          <w:rFonts w:ascii="Times New Roman"/>
          <w:b w:val="false"/>
          <w:i w:val="false"/>
          <w:color w:val="000000"/>
          <w:sz w:val="28"/>
        </w:rPr>
        <w:t>
</w:t>
      </w:r>
      <w:r>
        <w:rPr>
          <w:rFonts w:ascii="Times New Roman"/>
          <w:b w:val="false"/>
          <w:i w:val="false"/>
          <w:color w:val="000000"/>
          <w:sz w:val="28"/>
        </w:rPr>
        <w:t>
      8) начало или прекращение любого из следующих явлений погоды или их сочетаний:</w:t>
      </w:r>
      <w:r>
        <w:br/>
      </w:r>
      <w:r>
        <w:rPr>
          <w:rFonts w:ascii="Times New Roman"/>
          <w:b w:val="false"/>
          <w:i w:val="false"/>
          <w:color w:val="000000"/>
          <w:sz w:val="28"/>
        </w:rPr>
        <w:t>
</w:t>
      </w:r>
      <w:r>
        <w:rPr>
          <w:rFonts w:ascii="Times New Roman"/>
          <w:b w:val="false"/>
          <w:i w:val="false"/>
          <w:color w:val="000000"/>
          <w:sz w:val="28"/>
        </w:rPr>
        <w:t>
      ледяные кристаллы;</w:t>
      </w:r>
      <w:r>
        <w:br/>
      </w:r>
      <w:r>
        <w:rPr>
          <w:rFonts w:ascii="Times New Roman"/>
          <w:b w:val="false"/>
          <w:i w:val="false"/>
          <w:color w:val="000000"/>
          <w:sz w:val="28"/>
        </w:rPr>
        <w:t>
</w:t>
      </w:r>
      <w:r>
        <w:rPr>
          <w:rFonts w:ascii="Times New Roman"/>
          <w:b w:val="false"/>
          <w:i w:val="false"/>
          <w:color w:val="000000"/>
          <w:sz w:val="28"/>
        </w:rPr>
        <w:t>
      замерзающий туман;</w:t>
      </w:r>
      <w:r>
        <w:br/>
      </w:r>
      <w:r>
        <w:rPr>
          <w:rFonts w:ascii="Times New Roman"/>
          <w:b w:val="false"/>
          <w:i w:val="false"/>
          <w:color w:val="000000"/>
          <w:sz w:val="28"/>
        </w:rPr>
        <w:t>
</w:t>
      </w:r>
      <w:r>
        <w:rPr>
          <w:rFonts w:ascii="Times New Roman"/>
          <w:b w:val="false"/>
          <w:i w:val="false"/>
          <w:color w:val="000000"/>
          <w:sz w:val="28"/>
        </w:rPr>
        <w:t>
      пыльный, песчаный или снежный поземок;</w:t>
      </w:r>
      <w:r>
        <w:br/>
      </w:r>
      <w:r>
        <w:rPr>
          <w:rFonts w:ascii="Times New Roman"/>
          <w:b w:val="false"/>
          <w:i w:val="false"/>
          <w:color w:val="000000"/>
          <w:sz w:val="28"/>
        </w:rPr>
        <w:t>
</w:t>
      </w:r>
      <w:r>
        <w:rPr>
          <w:rFonts w:ascii="Times New Roman"/>
          <w:b w:val="false"/>
          <w:i w:val="false"/>
          <w:color w:val="000000"/>
          <w:sz w:val="28"/>
        </w:rPr>
        <w:t>
      пыльная низовая метель, песчаная низовая метель, снежная низовая метель или общая метель;</w:t>
      </w:r>
      <w:r>
        <w:br/>
      </w:r>
      <w:r>
        <w:rPr>
          <w:rFonts w:ascii="Times New Roman"/>
          <w:b w:val="false"/>
          <w:i w:val="false"/>
          <w:color w:val="000000"/>
          <w:sz w:val="28"/>
        </w:rPr>
        <w:t>
</w:t>
      </w:r>
      <w:r>
        <w:rPr>
          <w:rFonts w:ascii="Times New Roman"/>
          <w:b w:val="false"/>
          <w:i w:val="false"/>
          <w:color w:val="000000"/>
          <w:sz w:val="28"/>
        </w:rPr>
        <w:t>
      гроза (без осадков);</w:t>
      </w:r>
      <w:r>
        <w:br/>
      </w:r>
      <w:r>
        <w:rPr>
          <w:rFonts w:ascii="Times New Roman"/>
          <w:b w:val="false"/>
          <w:i w:val="false"/>
          <w:color w:val="000000"/>
          <w:sz w:val="28"/>
        </w:rPr>
        <w:t>
</w:t>
      </w:r>
      <w:r>
        <w:rPr>
          <w:rFonts w:ascii="Times New Roman"/>
          <w:b w:val="false"/>
          <w:i w:val="false"/>
          <w:color w:val="000000"/>
          <w:sz w:val="28"/>
        </w:rPr>
        <w:t>
      шквал;</w:t>
      </w:r>
      <w:r>
        <w:br/>
      </w:r>
      <w:r>
        <w:rPr>
          <w:rFonts w:ascii="Times New Roman"/>
          <w:b w:val="false"/>
          <w:i w:val="false"/>
          <w:color w:val="000000"/>
          <w:sz w:val="28"/>
        </w:rPr>
        <w:t>
</w:t>
      </w:r>
      <w:r>
        <w:rPr>
          <w:rFonts w:ascii="Times New Roman"/>
          <w:b w:val="false"/>
          <w:i w:val="false"/>
          <w:color w:val="000000"/>
          <w:sz w:val="28"/>
        </w:rPr>
        <w:t>
      воронкообразное облако (торнадо или смерч);</w:t>
      </w:r>
      <w:r>
        <w:br/>
      </w:r>
      <w:r>
        <w:rPr>
          <w:rFonts w:ascii="Times New Roman"/>
          <w:b w:val="false"/>
          <w:i w:val="false"/>
          <w:color w:val="000000"/>
          <w:sz w:val="28"/>
        </w:rPr>
        <w:t>
</w:t>
      </w:r>
      <w:r>
        <w:rPr>
          <w:rFonts w:ascii="Times New Roman"/>
          <w:b w:val="false"/>
          <w:i w:val="false"/>
          <w:color w:val="000000"/>
          <w:sz w:val="28"/>
        </w:rPr>
        <w:t>
      9) высота нижней границы нижнего слоя облаков при ее количестве более BKN, OVC увеличивается и достигает или превышает одно или несколько из следующих значений или высота нижней границы нижнего слоя облаков BKN или OVC уменьшается и становится менее одного или нескольких из следующих значений:</w:t>
      </w:r>
      <w:r>
        <w:br/>
      </w:r>
      <w:r>
        <w:rPr>
          <w:rFonts w:ascii="Times New Roman"/>
          <w:b w:val="false"/>
          <w:i w:val="false"/>
          <w:color w:val="000000"/>
          <w:sz w:val="28"/>
        </w:rPr>
        <w:t>
</w:t>
      </w:r>
      <w:r>
        <w:rPr>
          <w:rFonts w:ascii="Times New Roman"/>
          <w:b w:val="false"/>
          <w:i w:val="false"/>
          <w:color w:val="000000"/>
          <w:sz w:val="28"/>
        </w:rPr>
        <w:t>
      30, 60, 150 или 300 метров (100, 200, 500 или 1000 фут);</w:t>
      </w:r>
      <w:r>
        <w:br/>
      </w:r>
      <w:r>
        <w:rPr>
          <w:rFonts w:ascii="Times New Roman"/>
          <w:b w:val="false"/>
          <w:i w:val="false"/>
          <w:color w:val="000000"/>
          <w:sz w:val="28"/>
        </w:rPr>
        <w:t>
</w:t>
      </w:r>
      <w:r>
        <w:rPr>
          <w:rFonts w:ascii="Times New Roman"/>
          <w:b w:val="false"/>
          <w:i w:val="false"/>
          <w:color w:val="000000"/>
          <w:sz w:val="28"/>
        </w:rPr>
        <w:t>
      450 метров - в случае выполнения значительного числа полетов по ПВП;</w:t>
      </w:r>
      <w:r>
        <w:br/>
      </w:r>
      <w:r>
        <w:rPr>
          <w:rFonts w:ascii="Times New Roman"/>
          <w:b w:val="false"/>
          <w:i w:val="false"/>
          <w:color w:val="000000"/>
          <w:sz w:val="28"/>
        </w:rPr>
        <w:t>
</w:t>
      </w:r>
      <w:r>
        <w:rPr>
          <w:rFonts w:ascii="Times New Roman"/>
          <w:b w:val="false"/>
          <w:i w:val="false"/>
          <w:color w:val="000000"/>
          <w:sz w:val="28"/>
        </w:rPr>
        <w:t>
      10) количество облаков в слое ниже 450 метров (1500 фут) изменяется:</w:t>
      </w:r>
      <w:r>
        <w:br/>
      </w:r>
      <w:r>
        <w:rPr>
          <w:rFonts w:ascii="Times New Roman"/>
          <w:b w:val="false"/>
          <w:i w:val="false"/>
          <w:color w:val="000000"/>
          <w:sz w:val="28"/>
        </w:rPr>
        <w:t>
</w:t>
      </w:r>
      <w:r>
        <w:rPr>
          <w:rFonts w:ascii="Times New Roman"/>
          <w:b w:val="false"/>
          <w:i w:val="false"/>
          <w:color w:val="000000"/>
          <w:sz w:val="28"/>
        </w:rPr>
        <w:t>
      от NSC, FEW или SCT до BKN или ОVC;</w:t>
      </w:r>
      <w:r>
        <w:br/>
      </w:r>
      <w:r>
        <w:rPr>
          <w:rFonts w:ascii="Times New Roman"/>
          <w:b w:val="false"/>
          <w:i w:val="false"/>
          <w:color w:val="000000"/>
          <w:sz w:val="28"/>
        </w:rPr>
        <w:t>
</w:t>
      </w:r>
      <w:r>
        <w:rPr>
          <w:rFonts w:ascii="Times New Roman"/>
          <w:b w:val="false"/>
          <w:i w:val="false"/>
          <w:color w:val="000000"/>
          <w:sz w:val="28"/>
        </w:rPr>
        <w:t>
      от BKN или OVC до NSC, FEW или SCT;</w:t>
      </w:r>
      <w:r>
        <w:br/>
      </w:r>
      <w:r>
        <w:rPr>
          <w:rFonts w:ascii="Times New Roman"/>
          <w:b w:val="false"/>
          <w:i w:val="false"/>
          <w:color w:val="000000"/>
          <w:sz w:val="28"/>
        </w:rPr>
        <w:t>
</w:t>
      </w:r>
      <w:r>
        <w:rPr>
          <w:rFonts w:ascii="Times New Roman"/>
          <w:b w:val="false"/>
          <w:i w:val="false"/>
          <w:color w:val="000000"/>
          <w:sz w:val="28"/>
        </w:rPr>
        <w:t>
      11) образование или рассеяние кучево-дождевых облаков, небо закрыто и вертикальная видимость улучшается, достигает или превышает одно или несколько из следующих значений или вертикальная видимость ухудшается и становится менее одного из следующих значений: 30, 60, 150 или 300 метров (100, 200, 500 или 1000 фут);</w:t>
      </w:r>
      <w:r>
        <w:br/>
      </w:r>
      <w:r>
        <w:rPr>
          <w:rFonts w:ascii="Times New Roman"/>
          <w:b w:val="false"/>
          <w:i w:val="false"/>
          <w:color w:val="000000"/>
          <w:sz w:val="28"/>
        </w:rPr>
        <w:t>
</w:t>
      </w:r>
      <w:r>
        <w:rPr>
          <w:rFonts w:ascii="Times New Roman"/>
          <w:b w:val="false"/>
          <w:i w:val="false"/>
          <w:color w:val="000000"/>
          <w:sz w:val="28"/>
        </w:rPr>
        <w:t>
      12) открытие, закрытие гор, сопок, других высоких препятствий;</w:t>
      </w:r>
      <w:r>
        <w:br/>
      </w:r>
      <w:r>
        <w:rPr>
          <w:rFonts w:ascii="Times New Roman"/>
          <w:b w:val="false"/>
          <w:i w:val="false"/>
          <w:color w:val="000000"/>
          <w:sz w:val="28"/>
        </w:rPr>
        <w:t>
</w:t>
      </w:r>
      <w:r>
        <w:rPr>
          <w:rFonts w:ascii="Times New Roman"/>
          <w:b w:val="false"/>
          <w:i w:val="false"/>
          <w:color w:val="000000"/>
          <w:sz w:val="28"/>
        </w:rPr>
        <w:t>
      13) любые другие критерии, основанные на эксплуатационных минимумах конкретного аэродрома и согласованные между метеорологическим полномочным органом и эксплуатантом.</w:t>
      </w:r>
      <w:r>
        <w:br/>
      </w:r>
      <w:r>
        <w:rPr>
          <w:rFonts w:ascii="Times New Roman"/>
          <w:b w:val="false"/>
          <w:i w:val="false"/>
          <w:color w:val="000000"/>
          <w:sz w:val="28"/>
        </w:rPr>
        <w:t>
</w:t>
      </w:r>
      <w:r>
        <w:rPr>
          <w:rFonts w:ascii="Times New Roman"/>
          <w:b w:val="false"/>
          <w:i w:val="false"/>
          <w:color w:val="000000"/>
          <w:sz w:val="28"/>
        </w:rPr>
        <w:t>
      Местные специальные сводки также предоставляются в распоряжение эксплуатантов и других аэродромных потребителей.</w:t>
      </w:r>
      <w:r>
        <w:br/>
      </w:r>
      <w:r>
        <w:rPr>
          <w:rFonts w:ascii="Times New Roman"/>
          <w:b w:val="false"/>
          <w:i w:val="false"/>
          <w:color w:val="000000"/>
          <w:sz w:val="28"/>
        </w:rPr>
        <w:t>
</w:t>
      </w:r>
      <w:r>
        <w:rPr>
          <w:rFonts w:ascii="Times New Roman"/>
          <w:b w:val="false"/>
          <w:i w:val="false"/>
          <w:color w:val="000000"/>
          <w:sz w:val="28"/>
        </w:rPr>
        <w:t>
      62. К подаче специальных сводок привлекаются метеорологические станции, расположенные в радиусе 200 километров от аэродрома.</w:t>
      </w:r>
      <w:r>
        <w:br/>
      </w:r>
      <w:r>
        <w:rPr>
          <w:rFonts w:ascii="Times New Roman"/>
          <w:b w:val="false"/>
          <w:i w:val="false"/>
          <w:color w:val="000000"/>
          <w:sz w:val="28"/>
        </w:rPr>
        <w:t>
</w:t>
      </w:r>
      <w:r>
        <w:rPr>
          <w:rFonts w:ascii="Times New Roman"/>
          <w:b w:val="false"/>
          <w:i w:val="false"/>
          <w:color w:val="000000"/>
          <w:sz w:val="28"/>
        </w:rPr>
        <w:t>
      63. Руководитель аэродромного метеорологического органа совместно с руководством местного органа ОВД ежегодно представляют метеорологическому полномочному органу заявку, в которой указывается перечень привлекаемых метеорологических станций, критерии для выпуска сводок, средства связи для подачи.</w:t>
      </w:r>
    </w:p>
    <w:bookmarkEnd w:id="19"/>
    <w:bookmarkStart w:name="z317" w:id="20"/>
    <w:p>
      <w:pPr>
        <w:spacing w:after="0"/>
        <w:ind w:left="0"/>
        <w:jc w:val="left"/>
      </w:pPr>
      <w:r>
        <w:rPr>
          <w:rFonts w:ascii="Times New Roman"/>
          <w:b/>
          <w:i w:val="false"/>
          <w:color w:val="000000"/>
        </w:rPr>
        <w:t xml:space="preserve"> 
§ 3. Содержание и формат сводок</w:t>
      </w:r>
    </w:p>
    <w:bookmarkEnd w:id="20"/>
    <w:bookmarkStart w:name="z318" w:id="21"/>
    <w:p>
      <w:pPr>
        <w:spacing w:after="0"/>
        <w:ind w:left="0"/>
        <w:jc w:val="both"/>
      </w:pPr>
      <w:r>
        <w:rPr>
          <w:rFonts w:ascii="Times New Roman"/>
          <w:b w:val="false"/>
          <w:i w:val="false"/>
          <w:color w:val="000000"/>
          <w:sz w:val="28"/>
        </w:rPr>
        <w:t>
      64. В местные регулярные и специальные сводки и в сводки METAR и SPECI включаются следующие элементы в указанном порядке:</w:t>
      </w:r>
      <w:r>
        <w:br/>
      </w:r>
      <w:r>
        <w:rPr>
          <w:rFonts w:ascii="Times New Roman"/>
          <w:b w:val="false"/>
          <w:i w:val="false"/>
          <w:color w:val="000000"/>
          <w:sz w:val="28"/>
        </w:rPr>
        <w:t>
</w:t>
      </w:r>
      <w:r>
        <w:rPr>
          <w:rFonts w:ascii="Times New Roman"/>
          <w:b w:val="false"/>
          <w:i w:val="false"/>
          <w:color w:val="000000"/>
          <w:sz w:val="28"/>
        </w:rPr>
        <w:t>
      1) указатель типа сводки;</w:t>
      </w:r>
      <w:r>
        <w:br/>
      </w:r>
      <w:r>
        <w:rPr>
          <w:rFonts w:ascii="Times New Roman"/>
          <w:b w:val="false"/>
          <w:i w:val="false"/>
          <w:color w:val="000000"/>
          <w:sz w:val="28"/>
        </w:rPr>
        <w:t>
</w:t>
      </w:r>
      <w:r>
        <w:rPr>
          <w:rFonts w:ascii="Times New Roman"/>
          <w:b w:val="false"/>
          <w:i w:val="false"/>
          <w:color w:val="000000"/>
          <w:sz w:val="28"/>
        </w:rPr>
        <w:t>
      2) индекс местоположения;</w:t>
      </w:r>
      <w:r>
        <w:br/>
      </w:r>
      <w:r>
        <w:rPr>
          <w:rFonts w:ascii="Times New Roman"/>
          <w:b w:val="false"/>
          <w:i w:val="false"/>
          <w:color w:val="000000"/>
          <w:sz w:val="28"/>
        </w:rPr>
        <w:t>
</w:t>
      </w:r>
      <w:r>
        <w:rPr>
          <w:rFonts w:ascii="Times New Roman"/>
          <w:b w:val="false"/>
          <w:i w:val="false"/>
          <w:color w:val="000000"/>
          <w:sz w:val="28"/>
        </w:rPr>
        <w:t>
      3) срок наблюдения;</w:t>
      </w:r>
      <w:r>
        <w:br/>
      </w:r>
      <w:r>
        <w:rPr>
          <w:rFonts w:ascii="Times New Roman"/>
          <w:b w:val="false"/>
          <w:i w:val="false"/>
          <w:color w:val="000000"/>
          <w:sz w:val="28"/>
        </w:rPr>
        <w:t>
</w:t>
      </w:r>
      <w:r>
        <w:rPr>
          <w:rFonts w:ascii="Times New Roman"/>
          <w:b w:val="false"/>
          <w:i w:val="false"/>
          <w:color w:val="000000"/>
          <w:sz w:val="28"/>
        </w:rPr>
        <w:t>
      4) указатель автоматизированной или пропавшей сводки;</w:t>
      </w:r>
      <w:r>
        <w:br/>
      </w:r>
      <w:r>
        <w:rPr>
          <w:rFonts w:ascii="Times New Roman"/>
          <w:b w:val="false"/>
          <w:i w:val="false"/>
          <w:color w:val="000000"/>
          <w:sz w:val="28"/>
        </w:rPr>
        <w:t>
</w:t>
      </w:r>
      <w:r>
        <w:rPr>
          <w:rFonts w:ascii="Times New Roman"/>
          <w:b w:val="false"/>
          <w:i w:val="false"/>
          <w:color w:val="000000"/>
          <w:sz w:val="28"/>
        </w:rPr>
        <w:t>
      5) направление и скорость приземного ветра;</w:t>
      </w:r>
      <w:r>
        <w:br/>
      </w:r>
      <w:r>
        <w:rPr>
          <w:rFonts w:ascii="Times New Roman"/>
          <w:b w:val="false"/>
          <w:i w:val="false"/>
          <w:color w:val="000000"/>
          <w:sz w:val="28"/>
        </w:rPr>
        <w:t>
</w:t>
      </w:r>
      <w:r>
        <w:rPr>
          <w:rFonts w:ascii="Times New Roman"/>
          <w:b w:val="false"/>
          <w:i w:val="false"/>
          <w:color w:val="000000"/>
          <w:sz w:val="28"/>
        </w:rPr>
        <w:t>
      6) видимость;</w:t>
      </w:r>
      <w:r>
        <w:br/>
      </w:r>
      <w:r>
        <w:rPr>
          <w:rFonts w:ascii="Times New Roman"/>
          <w:b w:val="false"/>
          <w:i w:val="false"/>
          <w:color w:val="000000"/>
          <w:sz w:val="28"/>
        </w:rPr>
        <w:t>
</w:t>
      </w:r>
      <w:r>
        <w:rPr>
          <w:rFonts w:ascii="Times New Roman"/>
          <w:b w:val="false"/>
          <w:i w:val="false"/>
          <w:color w:val="000000"/>
          <w:sz w:val="28"/>
        </w:rPr>
        <w:t>
      7) дальность видимости на ВПП, в случае необходимости;</w:t>
      </w:r>
      <w:r>
        <w:br/>
      </w:r>
      <w:r>
        <w:rPr>
          <w:rFonts w:ascii="Times New Roman"/>
          <w:b w:val="false"/>
          <w:i w:val="false"/>
          <w:color w:val="000000"/>
          <w:sz w:val="28"/>
        </w:rPr>
        <w:t>
</w:t>
      </w:r>
      <w:r>
        <w:rPr>
          <w:rFonts w:ascii="Times New Roman"/>
          <w:b w:val="false"/>
          <w:i w:val="false"/>
          <w:color w:val="000000"/>
          <w:sz w:val="28"/>
        </w:rPr>
        <w:t>
      8) текущая погода;</w:t>
      </w:r>
      <w:r>
        <w:br/>
      </w:r>
      <w:r>
        <w:rPr>
          <w:rFonts w:ascii="Times New Roman"/>
          <w:b w:val="false"/>
          <w:i w:val="false"/>
          <w:color w:val="000000"/>
          <w:sz w:val="28"/>
        </w:rPr>
        <w:t>
</w:t>
      </w:r>
      <w:r>
        <w:rPr>
          <w:rFonts w:ascii="Times New Roman"/>
          <w:b w:val="false"/>
          <w:i w:val="false"/>
          <w:color w:val="000000"/>
          <w:sz w:val="28"/>
        </w:rPr>
        <w:t>
      9) количество облаков, вид облаков (только для кучево-дождевых и башенкообразных кучевых облаков) и высота нижней границы облаков или вертикальная видимость, если они измеряются;</w:t>
      </w:r>
      <w:r>
        <w:br/>
      </w:r>
      <w:r>
        <w:rPr>
          <w:rFonts w:ascii="Times New Roman"/>
          <w:b w:val="false"/>
          <w:i w:val="false"/>
          <w:color w:val="000000"/>
          <w:sz w:val="28"/>
        </w:rPr>
        <w:t>
</w:t>
      </w:r>
      <w:r>
        <w:rPr>
          <w:rFonts w:ascii="Times New Roman"/>
          <w:b w:val="false"/>
          <w:i w:val="false"/>
          <w:color w:val="000000"/>
          <w:sz w:val="28"/>
        </w:rPr>
        <w:t>
      10) температура воздуха и температура точки росы;</w:t>
      </w:r>
      <w:r>
        <w:br/>
      </w:r>
      <w:r>
        <w:rPr>
          <w:rFonts w:ascii="Times New Roman"/>
          <w:b w:val="false"/>
          <w:i w:val="false"/>
          <w:color w:val="000000"/>
          <w:sz w:val="28"/>
        </w:rPr>
        <w:t>
</w:t>
      </w:r>
      <w:r>
        <w:rPr>
          <w:rFonts w:ascii="Times New Roman"/>
          <w:b w:val="false"/>
          <w:i w:val="false"/>
          <w:color w:val="000000"/>
          <w:sz w:val="28"/>
        </w:rPr>
        <w:t>
      11) QNH;</w:t>
      </w:r>
      <w:r>
        <w:br/>
      </w:r>
      <w:r>
        <w:rPr>
          <w:rFonts w:ascii="Times New Roman"/>
          <w:b w:val="false"/>
          <w:i w:val="false"/>
          <w:color w:val="000000"/>
          <w:sz w:val="28"/>
        </w:rPr>
        <w:t>
</w:t>
      </w:r>
      <w:r>
        <w:rPr>
          <w:rFonts w:ascii="Times New Roman"/>
          <w:b w:val="false"/>
          <w:i w:val="false"/>
          <w:color w:val="000000"/>
          <w:sz w:val="28"/>
        </w:rPr>
        <w:t>
      12) дополнительная информация, перечисленная в </w:t>
      </w:r>
      <w:r>
        <w:rPr>
          <w:rFonts w:ascii="Times New Roman"/>
          <w:b w:val="false"/>
          <w:i w:val="false"/>
          <w:color w:val="000000"/>
          <w:sz w:val="28"/>
        </w:rPr>
        <w:t>пунктах 179</w:t>
      </w:r>
      <w:r>
        <w:rPr>
          <w:rFonts w:ascii="Times New Roman"/>
          <w:b w:val="false"/>
          <w:i w:val="false"/>
          <w:color w:val="000000"/>
          <w:sz w:val="28"/>
        </w:rPr>
        <w:t xml:space="preserve"> –  </w:t>
      </w:r>
      <w:r>
        <w:rPr>
          <w:rFonts w:ascii="Times New Roman"/>
          <w:b w:val="false"/>
          <w:i w:val="false"/>
          <w:color w:val="000000"/>
          <w:sz w:val="28"/>
        </w:rPr>
        <w:t>182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 прогноз для посадки типа «тренд»;</w:t>
      </w:r>
      <w:r>
        <w:br/>
      </w:r>
      <w:r>
        <w:rPr>
          <w:rFonts w:ascii="Times New Roman"/>
          <w:b w:val="false"/>
          <w:i w:val="false"/>
          <w:color w:val="000000"/>
          <w:sz w:val="28"/>
        </w:rPr>
        <w:t>
</w:t>
      </w:r>
      <w:r>
        <w:rPr>
          <w:rFonts w:ascii="Times New Roman"/>
          <w:b w:val="false"/>
          <w:i w:val="false"/>
          <w:color w:val="000000"/>
          <w:sz w:val="28"/>
        </w:rPr>
        <w:t>
      14) группа RMK - информация для пользования внутри страны:</w:t>
      </w:r>
      <w:r>
        <w:br/>
      </w:r>
      <w:r>
        <w:rPr>
          <w:rFonts w:ascii="Times New Roman"/>
          <w:b w:val="false"/>
          <w:i w:val="false"/>
          <w:color w:val="000000"/>
          <w:sz w:val="28"/>
        </w:rPr>
        <w:t>
</w:t>
      </w:r>
      <w:r>
        <w:rPr>
          <w:rFonts w:ascii="Times New Roman"/>
          <w:b w:val="false"/>
          <w:i w:val="false"/>
          <w:color w:val="000000"/>
          <w:sz w:val="28"/>
        </w:rPr>
        <w:t>
      закрытие облаками гор, сопок и других высоких препятствий (для передачи ATIS и VOLMET);</w:t>
      </w:r>
      <w:r>
        <w:br/>
      </w:r>
      <w:r>
        <w:rPr>
          <w:rFonts w:ascii="Times New Roman"/>
          <w:b w:val="false"/>
          <w:i w:val="false"/>
          <w:color w:val="000000"/>
          <w:sz w:val="28"/>
        </w:rPr>
        <w:t>
</w:t>
      </w:r>
      <w:r>
        <w:rPr>
          <w:rFonts w:ascii="Times New Roman"/>
          <w:b w:val="false"/>
          <w:i w:val="false"/>
          <w:color w:val="000000"/>
          <w:sz w:val="28"/>
        </w:rPr>
        <w:t>
      обледенение;</w:t>
      </w:r>
      <w:r>
        <w:br/>
      </w:r>
      <w:r>
        <w:rPr>
          <w:rFonts w:ascii="Times New Roman"/>
          <w:b w:val="false"/>
          <w:i w:val="false"/>
          <w:color w:val="000000"/>
          <w:sz w:val="28"/>
        </w:rPr>
        <w:t>
</w:t>
      </w:r>
      <w:r>
        <w:rPr>
          <w:rFonts w:ascii="Times New Roman"/>
          <w:b w:val="false"/>
          <w:i w:val="false"/>
          <w:color w:val="000000"/>
          <w:sz w:val="28"/>
        </w:rPr>
        <w:t>
      турбулентность;</w:t>
      </w:r>
      <w:r>
        <w:br/>
      </w:r>
      <w:r>
        <w:rPr>
          <w:rFonts w:ascii="Times New Roman"/>
          <w:b w:val="false"/>
          <w:i w:val="false"/>
          <w:color w:val="000000"/>
          <w:sz w:val="28"/>
        </w:rPr>
        <w:t>
</w:t>
      </w:r>
      <w:r>
        <w:rPr>
          <w:rFonts w:ascii="Times New Roman"/>
          <w:b w:val="false"/>
          <w:i w:val="false"/>
          <w:color w:val="000000"/>
          <w:sz w:val="28"/>
        </w:rPr>
        <w:t>
      QBB (при высоте нижней границы облаков 200 метров и менее);</w:t>
      </w:r>
      <w:r>
        <w:br/>
      </w:r>
      <w:r>
        <w:rPr>
          <w:rFonts w:ascii="Times New Roman"/>
          <w:b w:val="false"/>
          <w:i w:val="false"/>
          <w:color w:val="000000"/>
          <w:sz w:val="28"/>
        </w:rPr>
        <w:t>
</w:t>
      </w:r>
      <w:r>
        <w:rPr>
          <w:rFonts w:ascii="Times New Roman"/>
          <w:b w:val="false"/>
          <w:i w:val="false"/>
          <w:color w:val="000000"/>
          <w:sz w:val="28"/>
        </w:rPr>
        <w:t>
      давление QFE.</w:t>
      </w:r>
      <w:r>
        <w:br/>
      </w:r>
      <w:r>
        <w:rPr>
          <w:rFonts w:ascii="Times New Roman"/>
          <w:b w:val="false"/>
          <w:i w:val="false"/>
          <w:color w:val="000000"/>
          <w:sz w:val="28"/>
        </w:rPr>
        <w:t>
</w:t>
      </w:r>
      <w:r>
        <w:rPr>
          <w:rFonts w:ascii="Times New Roman"/>
          <w:b w:val="false"/>
          <w:i w:val="false"/>
          <w:color w:val="000000"/>
          <w:sz w:val="28"/>
        </w:rPr>
        <w:t>
      65. Своевременную и достоверную информацию о состоянии ВПП и коэффициенте сцепления в закодированном виде в соответствии с установленными правилами аэродромному метеорологическому органу предоставляет аэродромная служба, (для включения в сводки METAR и SPECI и для подготовки сообщений ATIS).</w:t>
      </w:r>
      <w:r>
        <w:br/>
      </w:r>
      <w:r>
        <w:rPr>
          <w:rFonts w:ascii="Times New Roman"/>
          <w:b w:val="false"/>
          <w:i w:val="false"/>
          <w:color w:val="000000"/>
          <w:sz w:val="28"/>
        </w:rPr>
        <w:t>
</w:t>
      </w:r>
      <w:r>
        <w:rPr>
          <w:rFonts w:ascii="Times New Roman"/>
          <w:b w:val="false"/>
          <w:i w:val="false"/>
          <w:color w:val="000000"/>
          <w:sz w:val="28"/>
        </w:rPr>
        <w:t>
      66. На аэродромах и посадочных площадках, где наблюдения проводятся специалистами гражданской авиации, метеорологические сводки составляются и передаются в формате кода METAR или в виде открытого текста с учетом принятых сокращений с соблюдением последовательности включения элементов, предусмотренной кодом METAR.</w:t>
      </w:r>
      <w:r>
        <w:br/>
      </w:r>
      <w:r>
        <w:rPr>
          <w:rFonts w:ascii="Times New Roman"/>
          <w:b w:val="false"/>
          <w:i w:val="false"/>
          <w:color w:val="000000"/>
          <w:sz w:val="28"/>
        </w:rPr>
        <w:t>
</w:t>
      </w:r>
      <w:r>
        <w:rPr>
          <w:rFonts w:ascii="Times New Roman"/>
          <w:b w:val="false"/>
          <w:i w:val="false"/>
          <w:color w:val="000000"/>
          <w:sz w:val="28"/>
        </w:rPr>
        <w:t>
      67. Термин CAVOK используется при наблюдениях одновременно при наличии следующих условий:</w:t>
      </w:r>
      <w:r>
        <w:br/>
      </w:r>
      <w:r>
        <w:rPr>
          <w:rFonts w:ascii="Times New Roman"/>
          <w:b w:val="false"/>
          <w:i w:val="false"/>
          <w:color w:val="000000"/>
          <w:sz w:val="28"/>
        </w:rPr>
        <w:t>
</w:t>
      </w:r>
      <w:r>
        <w:rPr>
          <w:rFonts w:ascii="Times New Roman"/>
          <w:b w:val="false"/>
          <w:i w:val="false"/>
          <w:color w:val="000000"/>
          <w:sz w:val="28"/>
        </w:rPr>
        <w:t>
      1) видимость 10 километров и более;</w:t>
      </w:r>
      <w:r>
        <w:br/>
      </w:r>
      <w:r>
        <w:rPr>
          <w:rFonts w:ascii="Times New Roman"/>
          <w:b w:val="false"/>
          <w:i w:val="false"/>
          <w:color w:val="000000"/>
          <w:sz w:val="28"/>
        </w:rPr>
        <w:t>
</w:t>
      </w:r>
      <w:r>
        <w:rPr>
          <w:rFonts w:ascii="Times New Roman"/>
          <w:b w:val="false"/>
          <w:i w:val="false"/>
          <w:color w:val="000000"/>
          <w:sz w:val="28"/>
        </w:rPr>
        <w:t>
      2) отсутствие значимой для полетов облачности;</w:t>
      </w:r>
      <w:r>
        <w:br/>
      </w:r>
      <w:r>
        <w:rPr>
          <w:rFonts w:ascii="Times New Roman"/>
          <w:b w:val="false"/>
          <w:i w:val="false"/>
          <w:color w:val="000000"/>
          <w:sz w:val="28"/>
        </w:rPr>
        <w:t>
</w:t>
      </w:r>
      <w:r>
        <w:rPr>
          <w:rFonts w:ascii="Times New Roman"/>
          <w:b w:val="false"/>
          <w:i w:val="false"/>
          <w:color w:val="000000"/>
          <w:sz w:val="28"/>
        </w:rPr>
        <w:t>
      3) отсутствие важных для авиации явлений погоды, указанных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61 настоящих Правил;</w:t>
      </w:r>
      <w:r>
        <w:br/>
      </w:r>
      <w:r>
        <w:rPr>
          <w:rFonts w:ascii="Times New Roman"/>
          <w:b w:val="false"/>
          <w:i w:val="false"/>
          <w:color w:val="000000"/>
          <w:sz w:val="28"/>
        </w:rPr>
        <w:t>
</w:t>
      </w:r>
      <w:r>
        <w:rPr>
          <w:rFonts w:ascii="Times New Roman"/>
          <w:b w:val="false"/>
          <w:i w:val="false"/>
          <w:color w:val="000000"/>
          <w:sz w:val="28"/>
        </w:rPr>
        <w:t>
      В указанных случаях информация о видимости, дальности видимости на ВПП, текущей погоде, количестве облаков, типе облаков и высоте нижней кромки облаков заменяется во всех метеорологических сводках термином CAVOK.</w:t>
      </w:r>
      <w:r>
        <w:br/>
      </w:r>
      <w:r>
        <w:rPr>
          <w:rFonts w:ascii="Times New Roman"/>
          <w:b w:val="false"/>
          <w:i w:val="false"/>
          <w:color w:val="000000"/>
          <w:sz w:val="28"/>
        </w:rPr>
        <w:t>
</w:t>
      </w:r>
      <w:r>
        <w:rPr>
          <w:rFonts w:ascii="Times New Roman"/>
          <w:b w:val="false"/>
          <w:i w:val="false"/>
          <w:color w:val="000000"/>
          <w:sz w:val="28"/>
        </w:rPr>
        <w:t>
      68. Термин CAVOK для передачи сведений о погоде на горных аэродромах не используется.</w:t>
      </w:r>
      <w:r>
        <w:br/>
      </w:r>
      <w:r>
        <w:rPr>
          <w:rFonts w:ascii="Times New Roman"/>
          <w:b w:val="false"/>
          <w:i w:val="false"/>
          <w:color w:val="000000"/>
          <w:sz w:val="28"/>
        </w:rPr>
        <w:t>
</w:t>
      </w:r>
      <w:r>
        <w:rPr>
          <w:rFonts w:ascii="Times New Roman"/>
          <w:b w:val="false"/>
          <w:i w:val="false"/>
          <w:color w:val="000000"/>
          <w:sz w:val="28"/>
        </w:rPr>
        <w:t>
      69. Сводки для передачи открытым текстом с сокращениями, предназначенные для авиационного персонала, обеспечивают четкое донесение смысла сообщения с помощью:</w:t>
      </w:r>
      <w:r>
        <w:br/>
      </w:r>
      <w:r>
        <w:rPr>
          <w:rFonts w:ascii="Times New Roman"/>
          <w:b w:val="false"/>
          <w:i w:val="false"/>
          <w:color w:val="000000"/>
          <w:sz w:val="28"/>
        </w:rPr>
        <w:t>
</w:t>
      </w:r>
      <w:r>
        <w:rPr>
          <w:rFonts w:ascii="Times New Roman"/>
          <w:b w:val="false"/>
          <w:i w:val="false"/>
          <w:color w:val="000000"/>
          <w:sz w:val="28"/>
        </w:rPr>
        <w:t>
      1) принятых сокращений;</w:t>
      </w:r>
      <w:r>
        <w:br/>
      </w:r>
      <w:r>
        <w:rPr>
          <w:rFonts w:ascii="Times New Roman"/>
          <w:b w:val="false"/>
          <w:i w:val="false"/>
          <w:color w:val="000000"/>
          <w:sz w:val="28"/>
        </w:rPr>
        <w:t>
</w:t>
      </w:r>
      <w:r>
        <w:rPr>
          <w:rFonts w:ascii="Times New Roman"/>
          <w:b w:val="false"/>
          <w:i w:val="false"/>
          <w:color w:val="000000"/>
          <w:sz w:val="28"/>
        </w:rPr>
        <w:t>
      2) числовых величин, не требующих объяснений.</w:t>
      </w:r>
      <w:r>
        <w:br/>
      </w:r>
      <w:r>
        <w:rPr>
          <w:rFonts w:ascii="Times New Roman"/>
          <w:b w:val="false"/>
          <w:i w:val="false"/>
          <w:color w:val="000000"/>
          <w:sz w:val="28"/>
        </w:rPr>
        <w:t>
</w:t>
      </w:r>
      <w:r>
        <w:rPr>
          <w:rFonts w:ascii="Times New Roman"/>
          <w:b w:val="false"/>
          <w:i w:val="false"/>
          <w:color w:val="000000"/>
          <w:sz w:val="28"/>
        </w:rPr>
        <w:t>
      70. Сводки, не распространяемые за пределы аэродрома, предусматривают включение дополнительной информации об особых метеорологических условиях, в зонах захода на посадку и на взлете (турбулентность, обледенение, сдвиг ветра, данные МРЛ – наличие грозовых очагов в радиусе 100 километров и другие) в том числе по данным наблюдений с борта воздушных судов.</w:t>
      </w:r>
      <w:r>
        <w:br/>
      </w:r>
      <w:r>
        <w:rPr>
          <w:rFonts w:ascii="Times New Roman"/>
          <w:b w:val="false"/>
          <w:i w:val="false"/>
          <w:color w:val="000000"/>
          <w:sz w:val="28"/>
        </w:rPr>
        <w:t>
</w:t>
      </w:r>
      <w:r>
        <w:rPr>
          <w:rFonts w:ascii="Times New Roman"/>
          <w:b w:val="false"/>
          <w:i w:val="false"/>
          <w:color w:val="000000"/>
          <w:sz w:val="28"/>
        </w:rPr>
        <w:t>
      При невозможности определения с земли данных об обледенении, турбулентности и сдвиге ветра, данные об их наличии получают из наблюдений с борта воздушных судов на этапах набора высоты или захода на посадку.</w:t>
      </w:r>
    </w:p>
    <w:bookmarkEnd w:id="21"/>
    <w:bookmarkStart w:name="z351" w:id="22"/>
    <w:p>
      <w:pPr>
        <w:spacing w:after="0"/>
        <w:ind w:left="0"/>
        <w:jc w:val="left"/>
      </w:pPr>
      <w:r>
        <w:rPr>
          <w:rFonts w:ascii="Times New Roman"/>
          <w:b/>
          <w:i w:val="false"/>
          <w:color w:val="000000"/>
        </w:rPr>
        <w:t xml:space="preserve"> 
§ 4. Распространение метеорологических сводок</w:t>
      </w:r>
    </w:p>
    <w:bookmarkEnd w:id="22"/>
    <w:bookmarkStart w:name="z352" w:id="23"/>
    <w:p>
      <w:pPr>
        <w:spacing w:after="0"/>
        <w:ind w:left="0"/>
        <w:jc w:val="both"/>
      </w:pPr>
      <w:r>
        <w:rPr>
          <w:rFonts w:ascii="Times New Roman"/>
          <w:b w:val="false"/>
          <w:i w:val="false"/>
          <w:color w:val="000000"/>
          <w:sz w:val="28"/>
        </w:rPr>
        <w:t>
      71. Сводки METAR и SPECI рассылаются международным банкам данных ОРМЕТ и центрам, назначенным региональным аэронавигационным соглашением для эксплуатации спутниковых систем рассылки данных в рамках AFS.</w:t>
      </w:r>
      <w:r>
        <w:br/>
      </w:r>
      <w:r>
        <w:rPr>
          <w:rFonts w:ascii="Times New Roman"/>
          <w:b w:val="false"/>
          <w:i w:val="false"/>
          <w:color w:val="000000"/>
          <w:sz w:val="28"/>
        </w:rPr>
        <w:t>
</w:t>
      </w:r>
      <w:r>
        <w:rPr>
          <w:rFonts w:ascii="Times New Roman"/>
          <w:b w:val="false"/>
          <w:i w:val="false"/>
          <w:color w:val="000000"/>
          <w:sz w:val="28"/>
        </w:rPr>
        <w:t>
      72. Местные регулярные сводки передаются местным органам ОВД и предоставляются эксплуатантам и другим аэродромным потребителям.</w:t>
      </w:r>
      <w:r>
        <w:br/>
      </w:r>
      <w:r>
        <w:rPr>
          <w:rFonts w:ascii="Times New Roman"/>
          <w:b w:val="false"/>
          <w:i w:val="false"/>
          <w:color w:val="000000"/>
          <w:sz w:val="28"/>
        </w:rPr>
        <w:t>
</w:t>
      </w:r>
      <w:r>
        <w:rPr>
          <w:rFonts w:ascii="Times New Roman"/>
          <w:b w:val="false"/>
          <w:i w:val="false"/>
          <w:color w:val="000000"/>
          <w:sz w:val="28"/>
        </w:rPr>
        <w:t>
      73. Сводки METAR и SPECI рассылаются международным банкам данных ОРМЕТ и центрам сбора информации и распространяются на другие аэродромы, в соответствии с указанием метеорологического полномочного органа.</w:t>
      </w:r>
      <w:r>
        <w:br/>
      </w:r>
      <w:r>
        <w:rPr>
          <w:rFonts w:ascii="Times New Roman"/>
          <w:b w:val="false"/>
          <w:i w:val="false"/>
          <w:color w:val="000000"/>
          <w:sz w:val="28"/>
        </w:rPr>
        <w:t>
</w:t>
      </w:r>
      <w:r>
        <w:rPr>
          <w:rFonts w:ascii="Times New Roman"/>
          <w:b w:val="false"/>
          <w:i w:val="false"/>
          <w:color w:val="000000"/>
          <w:sz w:val="28"/>
        </w:rPr>
        <w:t>
      74. Сводка SPECI об ухудшении условий погоды распространяется немедленно после наблюдения. Сводка SPECI об улучшении условий погоды распространяется при условии сохранения улучшения в течение 10 минут.</w:t>
      </w:r>
      <w:r>
        <w:br/>
      </w:r>
      <w:r>
        <w:rPr>
          <w:rFonts w:ascii="Times New Roman"/>
          <w:b w:val="false"/>
          <w:i w:val="false"/>
          <w:color w:val="000000"/>
          <w:sz w:val="28"/>
        </w:rPr>
        <w:t>
</w:t>
      </w:r>
      <w:r>
        <w:rPr>
          <w:rFonts w:ascii="Times New Roman"/>
          <w:b w:val="false"/>
          <w:i w:val="false"/>
          <w:color w:val="000000"/>
          <w:sz w:val="28"/>
        </w:rPr>
        <w:t>
      В сводку SPECI об улучшении до ее распространения вносятся коррективы с целью отражения условий погоды, превалировавших в конце 10-минутного периода.</w:t>
      </w:r>
      <w:r>
        <w:br/>
      </w:r>
      <w:r>
        <w:rPr>
          <w:rFonts w:ascii="Times New Roman"/>
          <w:b w:val="false"/>
          <w:i w:val="false"/>
          <w:color w:val="000000"/>
          <w:sz w:val="28"/>
        </w:rPr>
        <w:t>
</w:t>
      </w:r>
      <w:r>
        <w:rPr>
          <w:rFonts w:ascii="Times New Roman"/>
          <w:b w:val="false"/>
          <w:i w:val="false"/>
          <w:color w:val="000000"/>
          <w:sz w:val="28"/>
        </w:rPr>
        <w:t>
      Сводку SPECI об ухудшении одного элемента и одновременном улучшении другого распространяют сразу после наблюдения.</w:t>
      </w:r>
      <w:r>
        <w:br/>
      </w:r>
      <w:r>
        <w:rPr>
          <w:rFonts w:ascii="Times New Roman"/>
          <w:b w:val="false"/>
          <w:i w:val="false"/>
          <w:color w:val="000000"/>
          <w:sz w:val="28"/>
        </w:rPr>
        <w:t>
</w:t>
      </w:r>
      <w:r>
        <w:rPr>
          <w:rFonts w:ascii="Times New Roman"/>
          <w:b w:val="false"/>
          <w:i w:val="false"/>
          <w:color w:val="000000"/>
          <w:sz w:val="28"/>
        </w:rPr>
        <w:t>
      75. Местные специальные сводки не выпускаются по согласованию с соответствующим органом ОВД в отношении:</w:t>
      </w:r>
      <w:r>
        <w:br/>
      </w:r>
      <w:r>
        <w:rPr>
          <w:rFonts w:ascii="Times New Roman"/>
          <w:b w:val="false"/>
          <w:i w:val="false"/>
          <w:color w:val="000000"/>
          <w:sz w:val="28"/>
        </w:rPr>
        <w:t>
</w:t>
      </w:r>
      <w:r>
        <w:rPr>
          <w:rFonts w:ascii="Times New Roman"/>
          <w:b w:val="false"/>
          <w:i w:val="false"/>
          <w:color w:val="000000"/>
          <w:sz w:val="28"/>
        </w:rPr>
        <w:t>
      1) любого элемента, для регистрации которого местный орган ОВД располагает дисплеем (индикатором), аналогичным тому, что установлен на метеорологической станции, причем этот дисплей (индикатор) используется для обновления информации, включаемой в местные регулярные и специальные сводки;</w:t>
      </w:r>
      <w:r>
        <w:br/>
      </w:r>
      <w:r>
        <w:rPr>
          <w:rFonts w:ascii="Times New Roman"/>
          <w:b w:val="false"/>
          <w:i w:val="false"/>
          <w:color w:val="000000"/>
          <w:sz w:val="28"/>
        </w:rPr>
        <w:t>
</w:t>
      </w:r>
      <w:r>
        <w:rPr>
          <w:rFonts w:ascii="Times New Roman"/>
          <w:b w:val="false"/>
          <w:i w:val="false"/>
          <w:color w:val="000000"/>
          <w:sz w:val="28"/>
        </w:rPr>
        <w:t>
      2) дальности видимости на ВПП, когда все изменения в пределах одного или нескольких делений по используемой шкале отсчета сообщаются наблюдателем на аэродроме местному органу ОВД.</w:t>
      </w:r>
      <w:r>
        <w:br/>
      </w:r>
      <w:r>
        <w:rPr>
          <w:rFonts w:ascii="Times New Roman"/>
          <w:b w:val="false"/>
          <w:i w:val="false"/>
          <w:color w:val="000000"/>
          <w:sz w:val="28"/>
        </w:rPr>
        <w:t>
</w:t>
      </w:r>
      <w:r>
        <w:rPr>
          <w:rFonts w:ascii="Times New Roman"/>
          <w:b w:val="false"/>
          <w:i w:val="false"/>
          <w:color w:val="000000"/>
          <w:sz w:val="28"/>
        </w:rPr>
        <w:t>
      Местные специальные сводки предоставляются в распоряжение эксплуатантов и других пользователей.</w:t>
      </w:r>
      <w:r>
        <w:br/>
      </w:r>
      <w:r>
        <w:rPr>
          <w:rFonts w:ascii="Times New Roman"/>
          <w:b w:val="false"/>
          <w:i w:val="false"/>
          <w:color w:val="000000"/>
          <w:sz w:val="28"/>
        </w:rPr>
        <w:t>
</w:t>
      </w:r>
      <w:r>
        <w:rPr>
          <w:rFonts w:ascii="Times New Roman"/>
          <w:b w:val="false"/>
          <w:i w:val="false"/>
          <w:color w:val="000000"/>
          <w:sz w:val="28"/>
        </w:rPr>
        <w:t>
      76. Регулярные и специальные сводки являются официальными данными во время взлета и посадки воздушных судов, эти сводки передаются на борт воздушных судов органами ОВД непосредственно и (или) через сеть служб автоматической передачи информации (ATIS, VOLMEТ).</w:t>
      </w:r>
    </w:p>
    <w:bookmarkEnd w:id="23"/>
    <w:bookmarkStart w:name="z363" w:id="24"/>
    <w:p>
      <w:pPr>
        <w:spacing w:after="0"/>
        <w:ind w:left="0"/>
        <w:jc w:val="left"/>
      </w:pPr>
      <w:r>
        <w:rPr>
          <w:rFonts w:ascii="Times New Roman"/>
          <w:b/>
          <w:i w:val="false"/>
          <w:color w:val="000000"/>
        </w:rPr>
        <w:t xml:space="preserve"> 
§ 5. Приземный ветер и ветер на высотах</w:t>
      </w:r>
    </w:p>
    <w:bookmarkEnd w:id="24"/>
    <w:bookmarkStart w:name="z364" w:id="25"/>
    <w:p>
      <w:pPr>
        <w:spacing w:after="0"/>
        <w:ind w:left="0"/>
        <w:jc w:val="both"/>
      </w:pPr>
      <w:r>
        <w:rPr>
          <w:rFonts w:ascii="Times New Roman"/>
          <w:b w:val="false"/>
          <w:i w:val="false"/>
          <w:color w:val="000000"/>
          <w:sz w:val="28"/>
        </w:rPr>
        <w:t>
      77. Измеряются среднее направление и средняя скорость приземного ветра и значительные изменения направления и скорости ветра, данные сообщаются в истинных градусах и метрах в секунду.</w:t>
      </w:r>
      <w:r>
        <w:br/>
      </w:r>
      <w:r>
        <w:rPr>
          <w:rFonts w:ascii="Times New Roman"/>
          <w:b w:val="false"/>
          <w:i w:val="false"/>
          <w:color w:val="000000"/>
          <w:sz w:val="28"/>
        </w:rPr>
        <w:t>
</w:t>
      </w:r>
      <w:r>
        <w:rPr>
          <w:rFonts w:ascii="Times New Roman"/>
          <w:b w:val="false"/>
          <w:i w:val="false"/>
          <w:color w:val="000000"/>
          <w:sz w:val="28"/>
        </w:rPr>
        <w:t>
      78. На аэродромах, где магнитное склонение составляет 5 градусов и более, в отсчеты направления ветра вводится поправка для передачи органам ОВД и экипажам воздушных судов. При положительном значении магнитного склонения, его значение вычитается из отсчета направления, при отрицательном – прибавляется. Полученное значение указывается тремя цифрами с округлением до ближайших десяти градусов.</w:t>
      </w:r>
      <w:r>
        <w:br/>
      </w:r>
      <w:r>
        <w:rPr>
          <w:rFonts w:ascii="Times New Roman"/>
          <w:b w:val="false"/>
          <w:i w:val="false"/>
          <w:color w:val="000000"/>
          <w:sz w:val="28"/>
        </w:rPr>
        <w:t>
</w:t>
      </w:r>
      <w:r>
        <w:rPr>
          <w:rFonts w:ascii="Times New Roman"/>
          <w:b w:val="false"/>
          <w:i w:val="false"/>
          <w:color w:val="000000"/>
          <w:sz w:val="28"/>
        </w:rPr>
        <w:t>
      79. В сводках, распространяемых за пределы аэродрома, направление ветра передается без поправки на магнитное склонение.</w:t>
      </w:r>
      <w:r>
        <w:br/>
      </w:r>
      <w:r>
        <w:rPr>
          <w:rFonts w:ascii="Times New Roman"/>
          <w:b w:val="false"/>
          <w:i w:val="false"/>
          <w:color w:val="000000"/>
          <w:sz w:val="28"/>
        </w:rPr>
        <w:t>
</w:t>
      </w:r>
      <w:r>
        <w:rPr>
          <w:rFonts w:ascii="Times New Roman"/>
          <w:b w:val="false"/>
          <w:i w:val="false"/>
          <w:color w:val="000000"/>
          <w:sz w:val="28"/>
        </w:rPr>
        <w:t>
      80. Наблюдения производятся на высоте 10 метров (30 фут) над ВПП.</w:t>
      </w:r>
      <w:r>
        <w:br/>
      </w:r>
      <w:r>
        <w:rPr>
          <w:rFonts w:ascii="Times New Roman"/>
          <w:b w:val="false"/>
          <w:i w:val="false"/>
          <w:color w:val="000000"/>
          <w:sz w:val="28"/>
        </w:rPr>
        <w:t>
</w:t>
      </w:r>
      <w:r>
        <w:rPr>
          <w:rFonts w:ascii="Times New Roman"/>
          <w:b w:val="false"/>
          <w:i w:val="false"/>
          <w:color w:val="000000"/>
          <w:sz w:val="28"/>
        </w:rPr>
        <w:t>
      81. При наблюдении за приземным ветром для вылетающих воздушных судов, для составления местных регулярных и специальных сводок данные наблюдения являются репрезентативными для условий вдоль ВПП, а для прибывающих воздушных судов – для всей зоны приземления.</w:t>
      </w:r>
      <w:r>
        <w:br/>
      </w:r>
      <w:r>
        <w:rPr>
          <w:rFonts w:ascii="Times New Roman"/>
          <w:b w:val="false"/>
          <w:i w:val="false"/>
          <w:color w:val="000000"/>
          <w:sz w:val="28"/>
        </w:rPr>
        <w:t>
</w:t>
      </w:r>
      <w:r>
        <w:rPr>
          <w:rFonts w:ascii="Times New Roman"/>
          <w:b w:val="false"/>
          <w:i w:val="false"/>
          <w:color w:val="000000"/>
          <w:sz w:val="28"/>
        </w:rPr>
        <w:t>
      82. Репрезентативность наблюдений за приземным ветром обеспечивается за счет использования датчиков, расположенных соответствующим образом, с целью получения наиболее достоверных данных об условиях вдоль ВПП.</w:t>
      </w:r>
      <w:r>
        <w:br/>
      </w:r>
      <w:r>
        <w:rPr>
          <w:rFonts w:ascii="Times New Roman"/>
          <w:b w:val="false"/>
          <w:i w:val="false"/>
          <w:color w:val="000000"/>
          <w:sz w:val="28"/>
        </w:rPr>
        <w:t>
</w:t>
      </w:r>
      <w:r>
        <w:rPr>
          <w:rFonts w:ascii="Times New Roman"/>
          <w:b w:val="false"/>
          <w:i w:val="false"/>
          <w:color w:val="000000"/>
          <w:sz w:val="28"/>
        </w:rPr>
        <w:t>
      83. Для сводок METAR и SPECI, наблюдения за приземным ветром являются репрезентативными для всей ВПП при наличии только одной ВПП, и для всего комплекса ВПП при наличии несколько ВПП.</w:t>
      </w:r>
      <w:r>
        <w:br/>
      </w:r>
      <w:r>
        <w:rPr>
          <w:rFonts w:ascii="Times New Roman"/>
          <w:b w:val="false"/>
          <w:i w:val="false"/>
          <w:color w:val="000000"/>
          <w:sz w:val="28"/>
        </w:rPr>
        <w:t>
</w:t>
      </w:r>
      <w:r>
        <w:rPr>
          <w:rFonts w:ascii="Times New Roman"/>
          <w:b w:val="false"/>
          <w:i w:val="false"/>
          <w:color w:val="000000"/>
          <w:sz w:val="28"/>
        </w:rPr>
        <w:t>
      84. На аэродромах, где топографические или преобладающие погодные условия приводят к значительным различиям в приземном ветре на разных участках ВПП, устанавливаются дополнительные датчики.</w:t>
      </w:r>
      <w:r>
        <w:br/>
      </w:r>
      <w:r>
        <w:rPr>
          <w:rFonts w:ascii="Times New Roman"/>
          <w:b w:val="false"/>
          <w:i w:val="false"/>
          <w:color w:val="000000"/>
          <w:sz w:val="28"/>
        </w:rPr>
        <w:t>
</w:t>
      </w:r>
      <w:r>
        <w:rPr>
          <w:rFonts w:ascii="Times New Roman"/>
          <w:b w:val="false"/>
          <w:i w:val="false"/>
          <w:color w:val="000000"/>
          <w:sz w:val="28"/>
        </w:rPr>
        <w:t>
      85. При наличии соответствующего оборудования, в регулярные и специальные сводки включаются данные о ветре, полученные из точки, где скорость ветра больше. В сводки для посадки включаются данные, полученные от датчика, расположенного, ближе к зоне приземления, а в сводках для взлета – к зоне отрыва.</w:t>
      </w:r>
      <w:r>
        <w:br/>
      </w:r>
      <w:r>
        <w:rPr>
          <w:rFonts w:ascii="Times New Roman"/>
          <w:b w:val="false"/>
          <w:i w:val="false"/>
          <w:color w:val="000000"/>
          <w:sz w:val="28"/>
        </w:rPr>
        <w:t>
</w:t>
      </w:r>
      <w:r>
        <w:rPr>
          <w:rFonts w:ascii="Times New Roman"/>
          <w:b w:val="false"/>
          <w:i w:val="false"/>
          <w:color w:val="000000"/>
          <w:sz w:val="28"/>
        </w:rPr>
        <w:t>
      86. Установки дополнительных датчиков и индикаторы четко маркируются с указанием ВПП и участка ВПП, контролируемых каждым датчиком.</w:t>
      </w:r>
      <w:r>
        <w:br/>
      </w:r>
      <w:r>
        <w:rPr>
          <w:rFonts w:ascii="Times New Roman"/>
          <w:b w:val="false"/>
          <w:i w:val="false"/>
          <w:color w:val="000000"/>
          <w:sz w:val="28"/>
        </w:rPr>
        <w:t>
</w:t>
      </w:r>
      <w:r>
        <w:rPr>
          <w:rFonts w:ascii="Times New Roman"/>
          <w:b w:val="false"/>
          <w:i w:val="false"/>
          <w:color w:val="000000"/>
          <w:sz w:val="28"/>
        </w:rPr>
        <w:t>
      87. При наличии комплексной автоматизированной системы, с помощью данной системы (данного оборудования) определяются и отображаются усредненные значения и значительные изменения и скорости ветра для каждого датчика.</w:t>
      </w:r>
      <w:r>
        <w:br/>
      </w:r>
      <w:r>
        <w:rPr>
          <w:rFonts w:ascii="Times New Roman"/>
          <w:b w:val="false"/>
          <w:i w:val="false"/>
          <w:color w:val="000000"/>
          <w:sz w:val="28"/>
        </w:rPr>
        <w:t>
</w:t>
      </w:r>
      <w:r>
        <w:rPr>
          <w:rFonts w:ascii="Times New Roman"/>
          <w:b w:val="false"/>
          <w:i w:val="false"/>
          <w:color w:val="000000"/>
          <w:sz w:val="28"/>
        </w:rPr>
        <w:t>
      88. Период осреднения для наблюдений за ветром составляет:</w:t>
      </w:r>
      <w:r>
        <w:br/>
      </w:r>
      <w:r>
        <w:rPr>
          <w:rFonts w:ascii="Times New Roman"/>
          <w:b w:val="false"/>
          <w:i w:val="false"/>
          <w:color w:val="000000"/>
          <w:sz w:val="28"/>
        </w:rPr>
        <w:t>
</w:t>
      </w:r>
      <w:r>
        <w:rPr>
          <w:rFonts w:ascii="Times New Roman"/>
          <w:b w:val="false"/>
          <w:i w:val="false"/>
          <w:color w:val="000000"/>
          <w:sz w:val="28"/>
        </w:rPr>
        <w:t>
      1) 2 минуты для местных регулярных и специальных сводок и для дисплеев (индикаторов) ветра, установленных в местах расположения органов ОВД;</w:t>
      </w:r>
      <w:r>
        <w:br/>
      </w:r>
      <w:r>
        <w:rPr>
          <w:rFonts w:ascii="Times New Roman"/>
          <w:b w:val="false"/>
          <w:i w:val="false"/>
          <w:color w:val="000000"/>
          <w:sz w:val="28"/>
        </w:rPr>
        <w:t>
</w:t>
      </w:r>
      <w:r>
        <w:rPr>
          <w:rFonts w:ascii="Times New Roman"/>
          <w:b w:val="false"/>
          <w:i w:val="false"/>
          <w:color w:val="000000"/>
          <w:sz w:val="28"/>
        </w:rPr>
        <w:t>
      2) 10 минут для сводок METAR и SPECI, в этот 10-минутный период присутствует заметная нестабильность по направлению и (или) скорости ветра, при определении средних значений используются данные, полученные после такого периода нестабильности, и указанный временной интервал сокращается.</w:t>
      </w:r>
      <w:r>
        <w:br/>
      </w:r>
      <w:r>
        <w:rPr>
          <w:rFonts w:ascii="Times New Roman"/>
          <w:b w:val="false"/>
          <w:i w:val="false"/>
          <w:color w:val="000000"/>
          <w:sz w:val="28"/>
        </w:rPr>
        <w:t>
</w:t>
      </w:r>
      <w:r>
        <w:rPr>
          <w:rFonts w:ascii="Times New Roman"/>
          <w:b w:val="false"/>
          <w:i w:val="false"/>
          <w:color w:val="000000"/>
          <w:sz w:val="28"/>
        </w:rPr>
        <w:t>
      89. Заметная нестабильность наблюдается в случае резкого и устойчивого изменения направления ветра в течение 2 минут на 30 градусов или более при скорости ветра 5 м/с до и после изменения или изменения скорости ветра на 5 м/с или более.</w:t>
      </w:r>
      <w:r>
        <w:br/>
      </w:r>
      <w:r>
        <w:rPr>
          <w:rFonts w:ascii="Times New Roman"/>
          <w:b w:val="false"/>
          <w:i w:val="false"/>
          <w:color w:val="000000"/>
          <w:sz w:val="28"/>
        </w:rPr>
        <w:t>
</w:t>
      </w:r>
      <w:r>
        <w:rPr>
          <w:rFonts w:ascii="Times New Roman"/>
          <w:b w:val="false"/>
          <w:i w:val="false"/>
          <w:color w:val="000000"/>
          <w:sz w:val="28"/>
        </w:rPr>
        <w:t>
      90. При инструментальном измерении ветра, не обеспечивающем 10-ти минутное осреднение для сводок, распространяемых за пределами аэродрома, используется 2-х минутный период осреднения.</w:t>
      </w:r>
      <w:r>
        <w:br/>
      </w:r>
      <w:r>
        <w:rPr>
          <w:rFonts w:ascii="Times New Roman"/>
          <w:b w:val="false"/>
          <w:i w:val="false"/>
          <w:color w:val="000000"/>
          <w:sz w:val="28"/>
        </w:rPr>
        <w:t>
</w:t>
      </w:r>
      <w:r>
        <w:rPr>
          <w:rFonts w:ascii="Times New Roman"/>
          <w:b w:val="false"/>
          <w:i w:val="false"/>
          <w:color w:val="000000"/>
          <w:sz w:val="28"/>
        </w:rPr>
        <w:t>
      91. В местных регулярных и специальных сводках и в сводках METAR и SPECI сведения о направлении и скорости ветра сообщаются в величинах, кратных 10 истинным градусам и 1 м/с соответственно. Наблюдаемое значение, которое не укладывается в используемую для сообщения данных шкалу, округляется до ближайшего деления этой шкалы.</w:t>
      </w:r>
      <w:r>
        <w:br/>
      </w:r>
      <w:r>
        <w:rPr>
          <w:rFonts w:ascii="Times New Roman"/>
          <w:b w:val="false"/>
          <w:i w:val="false"/>
          <w:color w:val="000000"/>
          <w:sz w:val="28"/>
        </w:rPr>
        <w:t>
</w:t>
      </w:r>
      <w:r>
        <w:rPr>
          <w:rFonts w:ascii="Times New Roman"/>
          <w:b w:val="false"/>
          <w:i w:val="false"/>
          <w:color w:val="000000"/>
          <w:sz w:val="28"/>
        </w:rPr>
        <w:t>
      92. В местных регулярных и специальных сводках, в сводках METAR и SPECI:</w:t>
      </w:r>
      <w:r>
        <w:br/>
      </w:r>
      <w:r>
        <w:rPr>
          <w:rFonts w:ascii="Times New Roman"/>
          <w:b w:val="false"/>
          <w:i w:val="false"/>
          <w:color w:val="000000"/>
          <w:sz w:val="28"/>
        </w:rPr>
        <w:t>
</w:t>
      </w:r>
      <w:r>
        <w:rPr>
          <w:rFonts w:ascii="Times New Roman"/>
          <w:b w:val="false"/>
          <w:i w:val="false"/>
          <w:color w:val="000000"/>
          <w:sz w:val="28"/>
        </w:rPr>
        <w:t>
      1) указываются единицы измерения, используемые при определении скорости ветра;</w:t>
      </w:r>
      <w:r>
        <w:br/>
      </w:r>
      <w:r>
        <w:rPr>
          <w:rFonts w:ascii="Times New Roman"/>
          <w:b w:val="false"/>
          <w:i w:val="false"/>
          <w:color w:val="000000"/>
          <w:sz w:val="28"/>
        </w:rPr>
        <w:t>
</w:t>
      </w:r>
      <w:r>
        <w:rPr>
          <w:rFonts w:ascii="Times New Roman"/>
          <w:b w:val="false"/>
          <w:i w:val="false"/>
          <w:color w:val="000000"/>
          <w:sz w:val="28"/>
        </w:rPr>
        <w:t>
      2) отклонения от среднего направления ветра за последние 10 минут, если общие изменения составляют 60 градусов или более, указываются следующим образом:</w:t>
      </w:r>
      <w:r>
        <w:br/>
      </w:r>
      <w:r>
        <w:rPr>
          <w:rFonts w:ascii="Times New Roman"/>
          <w:b w:val="false"/>
          <w:i w:val="false"/>
          <w:color w:val="000000"/>
          <w:sz w:val="28"/>
        </w:rPr>
        <w:t>
</w:t>
      </w:r>
      <w:r>
        <w:rPr>
          <w:rFonts w:ascii="Times New Roman"/>
          <w:b w:val="false"/>
          <w:i w:val="false"/>
          <w:color w:val="000000"/>
          <w:sz w:val="28"/>
        </w:rPr>
        <w:t>
      при полном диапазоне изменений 60 градусов или более, но менее 180 градусов, и скорости ветра 2 м/с или более, такие изменения направления выражаются в виде 2 экстремальных величин направления, в пределах которых наблюдалось изменение направления приземного ветра;</w:t>
      </w:r>
      <w:r>
        <w:br/>
      </w:r>
      <w:r>
        <w:rPr>
          <w:rFonts w:ascii="Times New Roman"/>
          <w:b w:val="false"/>
          <w:i w:val="false"/>
          <w:color w:val="000000"/>
          <w:sz w:val="28"/>
        </w:rPr>
        <w:t>
</w:t>
      </w:r>
      <w:r>
        <w:rPr>
          <w:rFonts w:ascii="Times New Roman"/>
          <w:b w:val="false"/>
          <w:i w:val="false"/>
          <w:color w:val="000000"/>
          <w:sz w:val="28"/>
        </w:rPr>
        <w:t>
      при полном диапазоне изменений 60 градусов или более, но менее 180 градусов, а скорости ветра менее 2 м/с, направление ветра сообщается как переменное без указания среднего направления ветра;</w:t>
      </w:r>
      <w:r>
        <w:br/>
      </w:r>
      <w:r>
        <w:rPr>
          <w:rFonts w:ascii="Times New Roman"/>
          <w:b w:val="false"/>
          <w:i w:val="false"/>
          <w:color w:val="000000"/>
          <w:sz w:val="28"/>
        </w:rPr>
        <w:t>
</w:t>
      </w:r>
      <w:r>
        <w:rPr>
          <w:rFonts w:ascii="Times New Roman"/>
          <w:b w:val="false"/>
          <w:i w:val="false"/>
          <w:color w:val="000000"/>
          <w:sz w:val="28"/>
        </w:rPr>
        <w:t>
      при полном диапазоне изменений 180 градусов или более, направление ветра сообщается как переменное без указания среднего направления ветра;</w:t>
      </w:r>
      <w:r>
        <w:br/>
      </w:r>
      <w:r>
        <w:rPr>
          <w:rFonts w:ascii="Times New Roman"/>
          <w:b w:val="false"/>
          <w:i w:val="false"/>
          <w:color w:val="000000"/>
          <w:sz w:val="28"/>
        </w:rPr>
        <w:t>
</w:t>
      </w:r>
      <w:r>
        <w:rPr>
          <w:rFonts w:ascii="Times New Roman"/>
          <w:b w:val="false"/>
          <w:i w:val="false"/>
          <w:color w:val="000000"/>
          <w:sz w:val="28"/>
        </w:rPr>
        <w:t>
      3) отклонения от средней скорости ветра (порывы), наблюдавшиеся за последние 2 минуты, указываются, если максимальная скорость ветра превышает среднюю скорость на 3 м/с или более в местных регулярных и специальных сводках, и 5 м/с или более в иных случаях (METAR и SPECI);</w:t>
      </w:r>
      <w:r>
        <w:br/>
      </w:r>
      <w:r>
        <w:rPr>
          <w:rFonts w:ascii="Times New Roman"/>
          <w:b w:val="false"/>
          <w:i w:val="false"/>
          <w:color w:val="000000"/>
          <w:sz w:val="28"/>
        </w:rPr>
        <w:t>
</w:t>
      </w:r>
      <w:r>
        <w:rPr>
          <w:rFonts w:ascii="Times New Roman"/>
          <w:b w:val="false"/>
          <w:i w:val="false"/>
          <w:color w:val="000000"/>
          <w:sz w:val="28"/>
        </w:rPr>
        <w:t>
      при сообщении о скорости ветра менее 1 м/с, она указывается как «штиль»;</w:t>
      </w:r>
      <w:r>
        <w:br/>
      </w:r>
      <w:r>
        <w:rPr>
          <w:rFonts w:ascii="Times New Roman"/>
          <w:b w:val="false"/>
          <w:i w:val="false"/>
          <w:color w:val="000000"/>
          <w:sz w:val="28"/>
        </w:rPr>
        <w:t>
</w:t>
      </w:r>
      <w:r>
        <w:rPr>
          <w:rFonts w:ascii="Times New Roman"/>
          <w:b w:val="false"/>
          <w:i w:val="false"/>
          <w:color w:val="000000"/>
          <w:sz w:val="28"/>
        </w:rPr>
        <w:t>
      при сообщении о скорости ветра 50 м/с или более, она указывается как составляющая 50 м/с;</w:t>
      </w:r>
      <w:r>
        <w:br/>
      </w:r>
      <w:r>
        <w:rPr>
          <w:rFonts w:ascii="Times New Roman"/>
          <w:b w:val="false"/>
          <w:i w:val="false"/>
          <w:color w:val="000000"/>
          <w:sz w:val="28"/>
        </w:rPr>
        <w:t>
</w:t>
      </w:r>
      <w:r>
        <w:rPr>
          <w:rFonts w:ascii="Times New Roman"/>
          <w:b w:val="false"/>
          <w:i w:val="false"/>
          <w:color w:val="000000"/>
          <w:sz w:val="28"/>
        </w:rPr>
        <w:t>
      при заметной нестабильности по направлению и (или) скорости ветра в 10-минутный период указываются отклонения от среднего направления и средней скорости ветра, произошли после такого периода нестабильности.</w:t>
      </w:r>
      <w:r>
        <w:br/>
      </w:r>
      <w:r>
        <w:rPr>
          <w:rFonts w:ascii="Times New Roman"/>
          <w:b w:val="false"/>
          <w:i w:val="false"/>
          <w:color w:val="000000"/>
          <w:sz w:val="28"/>
        </w:rPr>
        <w:t>
</w:t>
      </w:r>
      <w:r>
        <w:rPr>
          <w:rFonts w:ascii="Times New Roman"/>
          <w:b w:val="false"/>
          <w:i w:val="false"/>
          <w:color w:val="000000"/>
          <w:sz w:val="28"/>
        </w:rPr>
        <w:t>
      93. В местных регулярных и специальных сводках:</w:t>
      </w:r>
      <w:r>
        <w:br/>
      </w:r>
      <w:r>
        <w:rPr>
          <w:rFonts w:ascii="Times New Roman"/>
          <w:b w:val="false"/>
          <w:i w:val="false"/>
          <w:color w:val="000000"/>
          <w:sz w:val="28"/>
        </w:rPr>
        <w:t>
</w:t>
      </w:r>
      <w:r>
        <w:rPr>
          <w:rFonts w:ascii="Times New Roman"/>
          <w:b w:val="false"/>
          <w:i w:val="false"/>
          <w:color w:val="000000"/>
          <w:sz w:val="28"/>
        </w:rPr>
        <w:t>
      1) если наблюдения за приземным ветром ведутся с нескольких мест вдоль ВПП, указываются местоположения мест наблюдения, для которых эти величины являются репрезентативными;</w:t>
      </w:r>
      <w:r>
        <w:br/>
      </w:r>
      <w:r>
        <w:rPr>
          <w:rFonts w:ascii="Times New Roman"/>
          <w:b w:val="false"/>
          <w:i w:val="false"/>
          <w:color w:val="000000"/>
          <w:sz w:val="28"/>
        </w:rPr>
        <w:t>
</w:t>
      </w:r>
      <w:r>
        <w:rPr>
          <w:rFonts w:ascii="Times New Roman"/>
          <w:b w:val="false"/>
          <w:i w:val="false"/>
          <w:color w:val="000000"/>
          <w:sz w:val="28"/>
        </w:rPr>
        <w:t>
      2) если используются несколько ВПП и наблюдения за приземным ветром ведутся применительно к этим ВПП, включаются имеющиеся значения ветра для каждой ВПП и указываются полосы, к которым относятся эти значения;</w:t>
      </w:r>
      <w:r>
        <w:br/>
      </w:r>
      <w:r>
        <w:rPr>
          <w:rFonts w:ascii="Times New Roman"/>
          <w:b w:val="false"/>
          <w:i w:val="false"/>
          <w:color w:val="000000"/>
          <w:sz w:val="28"/>
        </w:rPr>
        <w:t>
</w:t>
      </w:r>
      <w:r>
        <w:rPr>
          <w:rFonts w:ascii="Times New Roman"/>
          <w:b w:val="false"/>
          <w:i w:val="false"/>
          <w:color w:val="000000"/>
          <w:sz w:val="28"/>
        </w:rPr>
        <w:t>
      3) если в сводке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92 настоящих Правил указываются отклонения от среднего направления ветра, указываются две экстремальные величины направления приземного ветра, в пределах которых наблюдалось изменение ветра;</w:t>
      </w:r>
      <w:r>
        <w:br/>
      </w:r>
      <w:r>
        <w:rPr>
          <w:rFonts w:ascii="Times New Roman"/>
          <w:b w:val="false"/>
          <w:i w:val="false"/>
          <w:color w:val="000000"/>
          <w:sz w:val="28"/>
        </w:rPr>
        <w:t>
</w:t>
      </w:r>
      <w:r>
        <w:rPr>
          <w:rFonts w:ascii="Times New Roman"/>
          <w:b w:val="false"/>
          <w:i w:val="false"/>
          <w:color w:val="000000"/>
          <w:sz w:val="28"/>
        </w:rPr>
        <w:t>
      4) если в сводке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92 настоящих Правил указываются отклонения от средней скорости (порывы), они указываются в качестве максимальной и минимальной величин измеренной скорости ветра.</w:t>
      </w:r>
      <w:r>
        <w:br/>
      </w:r>
      <w:r>
        <w:rPr>
          <w:rFonts w:ascii="Times New Roman"/>
          <w:b w:val="false"/>
          <w:i w:val="false"/>
          <w:color w:val="000000"/>
          <w:sz w:val="28"/>
        </w:rPr>
        <w:t>
</w:t>
      </w:r>
      <w:r>
        <w:rPr>
          <w:rFonts w:ascii="Times New Roman"/>
          <w:b w:val="false"/>
          <w:i w:val="false"/>
          <w:color w:val="000000"/>
          <w:sz w:val="28"/>
        </w:rPr>
        <w:t>
      94. В сводках, METAR и SPECI, когда отклонения от средней скорости ветра (порывы) указываются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92 настоящих Правил, сообщается значение максимальной измеренной скорости ветра.</w:t>
      </w:r>
      <w:r>
        <w:br/>
      </w:r>
      <w:r>
        <w:rPr>
          <w:rFonts w:ascii="Times New Roman"/>
          <w:b w:val="false"/>
          <w:i w:val="false"/>
          <w:color w:val="000000"/>
          <w:sz w:val="28"/>
        </w:rPr>
        <w:t>
</w:t>
      </w:r>
      <w:r>
        <w:rPr>
          <w:rFonts w:ascii="Times New Roman"/>
          <w:b w:val="false"/>
          <w:i w:val="false"/>
          <w:color w:val="000000"/>
          <w:sz w:val="28"/>
        </w:rPr>
        <w:t>
      95. Наблюдения за ветром на временных аэродромах и посадочных площадках производятся с использованием флюгеров, ветровых конусов и ручных анемометров.</w:t>
      </w:r>
      <w:r>
        <w:br/>
      </w:r>
      <w:r>
        <w:rPr>
          <w:rFonts w:ascii="Times New Roman"/>
          <w:b w:val="false"/>
          <w:i w:val="false"/>
          <w:color w:val="000000"/>
          <w:sz w:val="28"/>
        </w:rPr>
        <w:t>
</w:t>
      </w:r>
      <w:r>
        <w:rPr>
          <w:rFonts w:ascii="Times New Roman"/>
          <w:b w:val="false"/>
          <w:i w:val="false"/>
          <w:color w:val="000000"/>
          <w:sz w:val="28"/>
        </w:rPr>
        <w:t>
      96. Наблюдения за ветром на высотах, при наличии технических средств, проводятся в период полетов через каждые 3 часа, а при необходимости и в другие сроки. По данным наблюдений определяется направление и скорость ветра на высоте 100 метров и на уровне аэродромного круга полетов. Для уточнения направления и скорости ветра на высотах используется информация аэрологических станций, расположенных в радиусе 10 километров и данные о ветре, полученные с бортов воздушных судов.</w:t>
      </w:r>
      <w:r>
        <w:br/>
      </w:r>
      <w:r>
        <w:rPr>
          <w:rFonts w:ascii="Times New Roman"/>
          <w:b w:val="false"/>
          <w:i w:val="false"/>
          <w:color w:val="000000"/>
          <w:sz w:val="28"/>
        </w:rPr>
        <w:t>
</w:t>
      </w:r>
      <w:r>
        <w:rPr>
          <w:rFonts w:ascii="Times New Roman"/>
          <w:b w:val="false"/>
          <w:i w:val="false"/>
          <w:color w:val="000000"/>
          <w:sz w:val="28"/>
        </w:rPr>
        <w:t>
      97. При невозможности определения ветра на высотах инструментальным способом, аэродромные метеорологические органы с синоптической частью представляют прогностические данные.</w:t>
      </w:r>
    </w:p>
    <w:bookmarkEnd w:id="25"/>
    <w:bookmarkStart w:name="z400" w:id="26"/>
    <w:p>
      <w:pPr>
        <w:spacing w:after="0"/>
        <w:ind w:left="0"/>
        <w:jc w:val="left"/>
      </w:pPr>
      <w:r>
        <w:rPr>
          <w:rFonts w:ascii="Times New Roman"/>
          <w:b/>
          <w:i w:val="false"/>
          <w:color w:val="000000"/>
        </w:rPr>
        <w:t xml:space="preserve"> 
§ 6. Видимость и дальность видимости на</w:t>
      </w:r>
      <w:r>
        <w:br/>
      </w:r>
      <w:r>
        <w:rPr>
          <w:rFonts w:ascii="Times New Roman"/>
          <w:b/>
          <w:i w:val="false"/>
          <w:color w:val="000000"/>
        </w:rPr>
        <w:t>
взлетно-посадочной полосе</w:t>
      </w:r>
    </w:p>
    <w:bookmarkEnd w:id="26"/>
    <w:bookmarkStart w:name="z402" w:id="27"/>
    <w:p>
      <w:pPr>
        <w:spacing w:after="0"/>
        <w:ind w:left="0"/>
        <w:jc w:val="both"/>
      </w:pPr>
      <w:r>
        <w:rPr>
          <w:rFonts w:ascii="Times New Roman"/>
          <w:b w:val="false"/>
          <w:i w:val="false"/>
          <w:color w:val="000000"/>
          <w:sz w:val="28"/>
        </w:rPr>
        <w:t>
      98. Видимость для авиационных целей представляет собой наибольшую из следующих величин, а данные о ней сообщаются в метрах или километрах:</w:t>
      </w:r>
      <w:r>
        <w:br/>
      </w:r>
      <w:r>
        <w:rPr>
          <w:rFonts w:ascii="Times New Roman"/>
          <w:b w:val="false"/>
          <w:i w:val="false"/>
          <w:color w:val="000000"/>
          <w:sz w:val="28"/>
        </w:rPr>
        <w:t>
</w:t>
      </w:r>
      <w:r>
        <w:rPr>
          <w:rFonts w:ascii="Times New Roman"/>
          <w:b w:val="false"/>
          <w:i w:val="false"/>
          <w:color w:val="000000"/>
          <w:sz w:val="28"/>
        </w:rPr>
        <w:t>
      1)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r>
        <w:br/>
      </w:r>
      <w:r>
        <w:rPr>
          <w:rFonts w:ascii="Times New Roman"/>
          <w:b w:val="false"/>
          <w:i w:val="false"/>
          <w:color w:val="000000"/>
          <w:sz w:val="28"/>
        </w:rPr>
        <w:t>
</w:t>
      </w:r>
      <w:r>
        <w:rPr>
          <w:rFonts w:ascii="Times New Roman"/>
          <w:b w:val="false"/>
          <w:i w:val="false"/>
          <w:color w:val="000000"/>
          <w:sz w:val="28"/>
        </w:rPr>
        <w:t>
      2) наибольшее расстояние, на котором можно различить и опознать огни силой света около 1000 кандел (далее - кд) на неосвещенном фоне.</w:t>
      </w:r>
      <w:r>
        <w:br/>
      </w:r>
      <w:r>
        <w:rPr>
          <w:rFonts w:ascii="Times New Roman"/>
          <w:b w:val="false"/>
          <w:i w:val="false"/>
          <w:color w:val="000000"/>
          <w:sz w:val="28"/>
        </w:rPr>
        <w:t>
</w:t>
      </w:r>
      <w:r>
        <w:rPr>
          <w:rFonts w:ascii="Times New Roman"/>
          <w:b w:val="false"/>
          <w:i w:val="false"/>
          <w:color w:val="000000"/>
          <w:sz w:val="28"/>
        </w:rPr>
        <w:t>
      99. Наблюдения за видимостью проводятся с использованием инструментальных средств или установленных и подобранных дневных и ночных ориентиров видимости, до которых известно расстояние. Схемы ориентиров видимости подготавливаются аэродромным метеорологическим органом совместно с органом ОВД и утверждаются их руководителями.</w:t>
      </w:r>
      <w:r>
        <w:br/>
      </w:r>
      <w:r>
        <w:rPr>
          <w:rFonts w:ascii="Times New Roman"/>
          <w:b w:val="false"/>
          <w:i w:val="false"/>
          <w:color w:val="000000"/>
          <w:sz w:val="28"/>
        </w:rPr>
        <w:t>
</w:t>
      </w:r>
      <w:r>
        <w:rPr>
          <w:rFonts w:ascii="Times New Roman"/>
          <w:b w:val="false"/>
          <w:i w:val="false"/>
          <w:color w:val="000000"/>
          <w:sz w:val="28"/>
        </w:rPr>
        <w:t>
      100. Для измерения видимости используются инструментальные системы, репрезентативность наблюдений за видимостью обеспечивается за счет использования датчиков. Датчики для наблюдений за видимостью, данные которых используются при составлении местных регулярных и специальных сводок, располагаются с целью получения наиболее достоверной информации о видимости вдоль ВПП и в зоне приземления. Видимость измеряется на высоте 2,5 метра над ВПП.</w:t>
      </w:r>
      <w:r>
        <w:br/>
      </w:r>
      <w:r>
        <w:rPr>
          <w:rFonts w:ascii="Times New Roman"/>
          <w:b w:val="false"/>
          <w:i w:val="false"/>
          <w:color w:val="000000"/>
          <w:sz w:val="28"/>
        </w:rPr>
        <w:t>
</w:t>
      </w:r>
      <w:r>
        <w:rPr>
          <w:rFonts w:ascii="Times New Roman"/>
          <w:b w:val="false"/>
          <w:i w:val="false"/>
          <w:color w:val="000000"/>
          <w:sz w:val="28"/>
        </w:rPr>
        <w:t>
      101. Местные регулярные и специальные сводки используются для вылетающих воздушных судов, наблюдения за видимостью для составления этих сводок являются репрезентативными для условий вдоль ВПП. Местные регулярные и специальные сводки используются для прибывающих воздушных судов, наблюдения за видимостью для составления этих сводок являются репрезентативными для зоны приземления ВПП.</w:t>
      </w:r>
      <w:r>
        <w:br/>
      </w:r>
      <w:r>
        <w:rPr>
          <w:rFonts w:ascii="Times New Roman"/>
          <w:b w:val="false"/>
          <w:i w:val="false"/>
          <w:color w:val="000000"/>
          <w:sz w:val="28"/>
        </w:rPr>
        <w:t>
</w:t>
      </w:r>
      <w:r>
        <w:rPr>
          <w:rFonts w:ascii="Times New Roman"/>
          <w:b w:val="false"/>
          <w:i w:val="false"/>
          <w:color w:val="000000"/>
          <w:sz w:val="28"/>
        </w:rPr>
        <w:t>
      102. Для составления сводок METAR и SPECI наблюдения за видимостью являются репрезентативными для аэродрома.</w:t>
      </w:r>
      <w:r>
        <w:br/>
      </w:r>
      <w:r>
        <w:rPr>
          <w:rFonts w:ascii="Times New Roman"/>
          <w:b w:val="false"/>
          <w:i w:val="false"/>
          <w:color w:val="000000"/>
          <w:sz w:val="28"/>
        </w:rPr>
        <w:t>
</w:t>
      </w:r>
      <w:r>
        <w:rPr>
          <w:rFonts w:ascii="Times New Roman"/>
          <w:b w:val="false"/>
          <w:i w:val="false"/>
          <w:color w:val="000000"/>
          <w:sz w:val="28"/>
        </w:rPr>
        <w:t>
      103. На аэродромах, не оборудованных системами посадки, наблюдения за видимостью производятся как в сторону ВПП, так и в других направлениях. В сводку погоды включается значение видимости, определенное в направлении рабочего старта ВПП. Наименьшее значение в любом другом направлении, если оно меньше значения, включенного в сводку, сообщается диспетчерам ОВД и дежурному синоптику (с указанием одного из восьми направлений по компасу).</w:t>
      </w:r>
      <w:r>
        <w:br/>
      </w:r>
      <w:r>
        <w:rPr>
          <w:rFonts w:ascii="Times New Roman"/>
          <w:b w:val="false"/>
          <w:i w:val="false"/>
          <w:color w:val="000000"/>
          <w:sz w:val="28"/>
        </w:rPr>
        <w:t>
</w:t>
      </w:r>
      <w:r>
        <w:rPr>
          <w:rFonts w:ascii="Times New Roman"/>
          <w:b w:val="false"/>
          <w:i w:val="false"/>
          <w:color w:val="000000"/>
          <w:sz w:val="28"/>
        </w:rPr>
        <w:t>
      104. При визуальных наблюдениях в сумерках видимость оценивается как по дневным, так и по ночным световым ориентирам, при этом в сводку включается наибольшее значение видимости из определенных значений.</w:t>
      </w:r>
      <w:r>
        <w:br/>
      </w:r>
      <w:r>
        <w:rPr>
          <w:rFonts w:ascii="Times New Roman"/>
          <w:b w:val="false"/>
          <w:i w:val="false"/>
          <w:color w:val="000000"/>
          <w:sz w:val="28"/>
        </w:rPr>
        <w:t>
</w:t>
      </w:r>
      <w:r>
        <w:rPr>
          <w:rFonts w:ascii="Times New Roman"/>
          <w:b w:val="false"/>
          <w:i w:val="false"/>
          <w:color w:val="000000"/>
          <w:sz w:val="28"/>
        </w:rPr>
        <w:t>
      105. При использовании инструментальных средств обеспечивается автоматическая регистрация показаний и фиксируется время их включения и отключения.</w:t>
      </w:r>
      <w:r>
        <w:br/>
      </w:r>
      <w:r>
        <w:rPr>
          <w:rFonts w:ascii="Times New Roman"/>
          <w:b w:val="false"/>
          <w:i w:val="false"/>
          <w:color w:val="000000"/>
          <w:sz w:val="28"/>
        </w:rPr>
        <w:t>
</w:t>
      </w:r>
      <w:r>
        <w:rPr>
          <w:rFonts w:ascii="Times New Roman"/>
          <w:b w:val="false"/>
          <w:i w:val="false"/>
          <w:color w:val="000000"/>
          <w:sz w:val="28"/>
        </w:rPr>
        <w:t>
      106. В местных регулярных и специальных сводках, когда для измерения видимости используются инструментальные системы:</w:t>
      </w:r>
      <w:r>
        <w:br/>
      </w:r>
      <w:r>
        <w:rPr>
          <w:rFonts w:ascii="Times New Roman"/>
          <w:b w:val="false"/>
          <w:i w:val="false"/>
          <w:color w:val="000000"/>
          <w:sz w:val="28"/>
        </w:rPr>
        <w:t>
</w:t>
      </w:r>
      <w:r>
        <w:rPr>
          <w:rFonts w:ascii="Times New Roman"/>
          <w:b w:val="false"/>
          <w:i w:val="false"/>
          <w:color w:val="000000"/>
          <w:sz w:val="28"/>
        </w:rPr>
        <w:t>
      1) если наблюдения за видимостью ведутся с нескольких мест вдоль ВПП, как указано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вначале указываются значения, репрезентативные для зоны касания, и значения, репрезентативные для средней точки и дальнего конца ВПП, причем указываются места, для которых эти значения являются репрезентативными;</w:t>
      </w:r>
      <w:r>
        <w:br/>
      </w:r>
      <w:r>
        <w:rPr>
          <w:rFonts w:ascii="Times New Roman"/>
          <w:b w:val="false"/>
          <w:i w:val="false"/>
          <w:color w:val="000000"/>
          <w:sz w:val="28"/>
        </w:rPr>
        <w:t>
</w:t>
      </w:r>
      <w:r>
        <w:rPr>
          <w:rFonts w:ascii="Times New Roman"/>
          <w:b w:val="false"/>
          <w:i w:val="false"/>
          <w:color w:val="000000"/>
          <w:sz w:val="28"/>
        </w:rPr>
        <w:t>
      2) если используются несколько ВПП и наблюдения за видимостью ведутся применительно к этим ВПП, включаются имеющиеся значения видимости для каждой ВПП и указываются полосы, к которым относятся эти значения.</w:t>
      </w:r>
      <w:r>
        <w:br/>
      </w:r>
      <w:r>
        <w:rPr>
          <w:rFonts w:ascii="Times New Roman"/>
          <w:b w:val="false"/>
          <w:i w:val="false"/>
          <w:color w:val="000000"/>
          <w:sz w:val="28"/>
        </w:rPr>
        <w:t>
</w:t>
      </w:r>
      <w:r>
        <w:rPr>
          <w:rFonts w:ascii="Times New Roman"/>
          <w:b w:val="false"/>
          <w:i w:val="false"/>
          <w:color w:val="000000"/>
          <w:sz w:val="28"/>
        </w:rPr>
        <w:t>
      107. При инструментальных наблюдениях официальными данными о видимости в регулярных и специальных сводках для принятия решения на взлет (посадку) воздушного судна в регулярных и специальных сводках, в зависимости от длины ВПП принимаются:</w:t>
      </w:r>
      <w:r>
        <w:br/>
      </w:r>
      <w:r>
        <w:rPr>
          <w:rFonts w:ascii="Times New Roman"/>
          <w:b w:val="false"/>
          <w:i w:val="false"/>
          <w:color w:val="000000"/>
          <w:sz w:val="28"/>
        </w:rPr>
        <w:t>
</w:t>
      </w:r>
      <w:r>
        <w:rPr>
          <w:rFonts w:ascii="Times New Roman"/>
          <w:b w:val="false"/>
          <w:i w:val="false"/>
          <w:color w:val="000000"/>
          <w:sz w:val="28"/>
        </w:rPr>
        <w:t>
      1) при длине ВПП 2000 метров и менее - меньшее из двух значений видимости, измеренной у обоих концов ВПП;</w:t>
      </w:r>
      <w:r>
        <w:br/>
      </w:r>
      <w:r>
        <w:rPr>
          <w:rFonts w:ascii="Times New Roman"/>
          <w:b w:val="false"/>
          <w:i w:val="false"/>
          <w:color w:val="000000"/>
          <w:sz w:val="28"/>
        </w:rPr>
        <w:t>
</w:t>
      </w:r>
      <w:r>
        <w:rPr>
          <w:rFonts w:ascii="Times New Roman"/>
          <w:b w:val="false"/>
          <w:i w:val="false"/>
          <w:color w:val="000000"/>
          <w:sz w:val="28"/>
        </w:rPr>
        <w:t>
      2) при длине ВПП более 2000 метров – меньшее из двух значений видимости измеренной у рабочего СДП и середины ВПП.</w:t>
      </w:r>
      <w:r>
        <w:br/>
      </w:r>
      <w:r>
        <w:rPr>
          <w:rFonts w:ascii="Times New Roman"/>
          <w:b w:val="false"/>
          <w:i w:val="false"/>
          <w:color w:val="000000"/>
          <w:sz w:val="28"/>
        </w:rPr>
        <w:t>
</w:t>
      </w:r>
      <w:r>
        <w:rPr>
          <w:rFonts w:ascii="Times New Roman"/>
          <w:b w:val="false"/>
          <w:i w:val="false"/>
          <w:color w:val="000000"/>
          <w:sz w:val="28"/>
        </w:rPr>
        <w:t>
      108. При переходе от инструментальных наблюдений к визуальным и наоборот и при переходе наблюдений от основного прибора к наблюдениям по резервному наблюдателями делается запись в журнале наблюдений, с указанием времени и причины перехода.</w:t>
      </w:r>
      <w:r>
        <w:br/>
      </w:r>
      <w:r>
        <w:rPr>
          <w:rFonts w:ascii="Times New Roman"/>
          <w:b w:val="false"/>
          <w:i w:val="false"/>
          <w:color w:val="000000"/>
          <w:sz w:val="28"/>
        </w:rPr>
        <w:t>
</w:t>
      </w:r>
      <w:r>
        <w:rPr>
          <w:rFonts w:ascii="Times New Roman"/>
          <w:b w:val="false"/>
          <w:i w:val="false"/>
          <w:color w:val="000000"/>
          <w:sz w:val="28"/>
        </w:rPr>
        <w:t>
      109. При отказе основного и резервного оборудования решение о переходе от инструментальных к визуальным наблюдениям принимается наблюдателем, сообщается дежурному синоптику и записывается в журнале.</w:t>
      </w:r>
      <w:r>
        <w:br/>
      </w:r>
      <w:r>
        <w:rPr>
          <w:rFonts w:ascii="Times New Roman"/>
          <w:b w:val="false"/>
          <w:i w:val="false"/>
          <w:color w:val="000000"/>
          <w:sz w:val="28"/>
        </w:rPr>
        <w:t>
</w:t>
      </w:r>
      <w:r>
        <w:rPr>
          <w:rFonts w:ascii="Times New Roman"/>
          <w:b w:val="false"/>
          <w:i w:val="false"/>
          <w:color w:val="000000"/>
          <w:sz w:val="28"/>
        </w:rPr>
        <w:t>
      110. При использовании инструментальных систем для измерения видимости, их выходные данные обновляются как минимум каждые 60 секунд с целью обеспечения получения текущих репрезентативных величин. Период осреднения составляет:</w:t>
      </w:r>
      <w:r>
        <w:br/>
      </w:r>
      <w:r>
        <w:rPr>
          <w:rFonts w:ascii="Times New Roman"/>
          <w:b w:val="false"/>
          <w:i w:val="false"/>
          <w:color w:val="000000"/>
          <w:sz w:val="28"/>
        </w:rPr>
        <w:t>
</w:t>
      </w:r>
      <w:r>
        <w:rPr>
          <w:rFonts w:ascii="Times New Roman"/>
          <w:b w:val="false"/>
          <w:i w:val="false"/>
          <w:color w:val="000000"/>
          <w:sz w:val="28"/>
        </w:rPr>
        <w:t>
      1) 1 минута (далее – мин) для местных регулярных и специальных сводок и дисплеев дальности видимости на ВПП в органах ОВД;</w:t>
      </w:r>
      <w:r>
        <w:br/>
      </w:r>
      <w:r>
        <w:rPr>
          <w:rFonts w:ascii="Times New Roman"/>
          <w:b w:val="false"/>
          <w:i w:val="false"/>
          <w:color w:val="000000"/>
          <w:sz w:val="28"/>
        </w:rPr>
        <w:t>
</w:t>
      </w:r>
      <w:r>
        <w:rPr>
          <w:rFonts w:ascii="Times New Roman"/>
          <w:b w:val="false"/>
          <w:i w:val="false"/>
          <w:color w:val="000000"/>
          <w:sz w:val="28"/>
        </w:rPr>
        <w:t>
      2) 10 мин для сводок METAR и SPECI, при заметной нестабильности видимости в течение 10-минутного периода, непосредственно предшествующего наблюдению, для определения средних значений используются данные, полученные после такого периода нестабильности.</w:t>
      </w:r>
      <w:r>
        <w:br/>
      </w:r>
      <w:r>
        <w:rPr>
          <w:rFonts w:ascii="Times New Roman"/>
          <w:b w:val="false"/>
          <w:i w:val="false"/>
          <w:color w:val="000000"/>
          <w:sz w:val="28"/>
        </w:rPr>
        <w:t>
</w:t>
      </w:r>
      <w:r>
        <w:rPr>
          <w:rFonts w:ascii="Times New Roman"/>
          <w:b w:val="false"/>
          <w:i w:val="false"/>
          <w:color w:val="000000"/>
          <w:sz w:val="28"/>
        </w:rPr>
        <w:t>
      111. Заметная стабильность присутствует при резком и устойчивом изменении в течение 2 минут дальности видимости на ВПП, достигающем или превышающем критерии для выпуска сводок SPECI, предусмотренных в </w:t>
      </w:r>
      <w:r>
        <w:rPr>
          <w:rFonts w:ascii="Times New Roman"/>
          <w:b w:val="false"/>
          <w:i w:val="false"/>
          <w:color w:val="000000"/>
          <w:sz w:val="28"/>
        </w:rPr>
        <w:t>подпункте 5)</w:t>
      </w:r>
      <w:r>
        <w:rPr>
          <w:rFonts w:ascii="Times New Roman"/>
          <w:b w:val="false"/>
          <w:i w:val="false"/>
          <w:color w:val="000000"/>
          <w:sz w:val="28"/>
        </w:rPr>
        <w:t xml:space="preserve"> пункта 60 настоящих Правил.</w:t>
      </w:r>
      <w:r>
        <w:br/>
      </w:r>
      <w:r>
        <w:rPr>
          <w:rFonts w:ascii="Times New Roman"/>
          <w:b w:val="false"/>
          <w:i w:val="false"/>
          <w:color w:val="000000"/>
          <w:sz w:val="28"/>
        </w:rPr>
        <w:t>
</w:t>
      </w:r>
      <w:r>
        <w:rPr>
          <w:rFonts w:ascii="Times New Roman"/>
          <w:b w:val="false"/>
          <w:i w:val="false"/>
          <w:color w:val="000000"/>
          <w:sz w:val="28"/>
        </w:rPr>
        <w:t>
      112. Для обеспечения взлетов и посадок вертолетов и других воздушных судов в условиях различной видимости на летном поле, по запросу диспетчера ОВД передается значение видимости, определенное в направлении, указанном в запросе (при наличии установленных или подобранных в этом направлении ориентиров видимости или приборов).</w:t>
      </w:r>
      <w:r>
        <w:br/>
      </w:r>
      <w:r>
        <w:rPr>
          <w:rFonts w:ascii="Times New Roman"/>
          <w:b w:val="false"/>
          <w:i w:val="false"/>
          <w:color w:val="000000"/>
          <w:sz w:val="28"/>
        </w:rPr>
        <w:t>
</w:t>
      </w:r>
      <w:r>
        <w:rPr>
          <w:rFonts w:ascii="Times New Roman"/>
          <w:b w:val="false"/>
          <w:i w:val="false"/>
          <w:color w:val="000000"/>
          <w:sz w:val="28"/>
        </w:rPr>
        <w:t>
      113. Наблюдения за видимостью, предназначенные для составления сводок распространяемых за пределы аэродрома, являются репрезентативными для аэродрома и его ближайших окрестностей, при таких наблюдениях уделяется особое внимание значительным изменениям видимости по направлениям.</w:t>
      </w:r>
      <w:r>
        <w:br/>
      </w:r>
      <w:r>
        <w:rPr>
          <w:rFonts w:ascii="Times New Roman"/>
          <w:b w:val="false"/>
          <w:i w:val="false"/>
          <w:color w:val="000000"/>
          <w:sz w:val="28"/>
        </w:rPr>
        <w:t>
</w:t>
      </w:r>
      <w:r>
        <w:rPr>
          <w:rFonts w:ascii="Times New Roman"/>
          <w:b w:val="false"/>
          <w:i w:val="false"/>
          <w:color w:val="000000"/>
          <w:sz w:val="28"/>
        </w:rPr>
        <w:t>
      114. В местных регулярных и специальных сводках и в сводках METAR и SPECI видимость указывается в величинах, кратных 50 метров, при видимости менее 800 метров; при видимости 800 метров или более, но менее 5 километров - в величинах, кратных 100 метров; при видимости 5 километров и более, но менее 10 километров - в величинах, кратных 1 километру; при видимости 10 километров и более она указывается как 10 километров, за исключением случаев, когда метеорологические условия позволяют использовать CAVOK. Любая наблюдаемая величина, которая точно не укладывается в используемую для сообщения данных шкалу, округляется в меньшую сторону до следующего более низкого значения шкалы, при наличии необходимого оборудования.</w:t>
      </w:r>
      <w:r>
        <w:br/>
      </w:r>
      <w:r>
        <w:rPr>
          <w:rFonts w:ascii="Times New Roman"/>
          <w:b w:val="false"/>
          <w:i w:val="false"/>
          <w:color w:val="000000"/>
          <w:sz w:val="28"/>
        </w:rPr>
        <w:t>
</w:t>
      </w:r>
      <w:r>
        <w:rPr>
          <w:rFonts w:ascii="Times New Roman"/>
          <w:b w:val="false"/>
          <w:i w:val="false"/>
          <w:color w:val="000000"/>
          <w:sz w:val="28"/>
        </w:rPr>
        <w:t>
      115. В местных регулярных и специальных сводках величина видимости вдоль ВПП указывается вместе с единицами ее измерения.</w:t>
      </w:r>
      <w:r>
        <w:br/>
      </w:r>
      <w:r>
        <w:rPr>
          <w:rFonts w:ascii="Times New Roman"/>
          <w:b w:val="false"/>
          <w:i w:val="false"/>
          <w:color w:val="000000"/>
          <w:sz w:val="28"/>
        </w:rPr>
        <w:t>
</w:t>
      </w:r>
      <w:r>
        <w:rPr>
          <w:rFonts w:ascii="Times New Roman"/>
          <w:b w:val="false"/>
          <w:i w:val="false"/>
          <w:color w:val="000000"/>
          <w:sz w:val="28"/>
        </w:rPr>
        <w:t>
      116. В сводках METAR и SPECI указывается преобладающая видимость, в соответствии с </w:t>
      </w:r>
      <w:r>
        <w:rPr>
          <w:rFonts w:ascii="Times New Roman"/>
          <w:b w:val="false"/>
          <w:i w:val="false"/>
          <w:color w:val="000000"/>
          <w:sz w:val="28"/>
        </w:rPr>
        <w:t>главой 1</w:t>
      </w:r>
      <w:r>
        <w:rPr>
          <w:rFonts w:ascii="Times New Roman"/>
          <w:b w:val="false"/>
          <w:i w:val="false"/>
          <w:color w:val="000000"/>
          <w:sz w:val="28"/>
        </w:rPr>
        <w:t xml:space="preserve"> настоящих Правил. Если видимость в различных направлениях неодинакова и минимальная видимость отличается от преобладающей видимости и составляет менее 1500 метров или менее 50 % значений преобладающей видимости и менее 5000 метров, в сводках указывается зарегистрированная минимальная видимость и ее общее направление относительно аэродрома с указанием одного из восьми направлений по компасу. Если минимальная видимость регистрируется в нескольких направлениях, указывается наиболее важное с эксплуатационной точки зрения направление.</w:t>
      </w:r>
      <w:r>
        <w:br/>
      </w:r>
      <w:r>
        <w:rPr>
          <w:rFonts w:ascii="Times New Roman"/>
          <w:b w:val="false"/>
          <w:i w:val="false"/>
          <w:color w:val="000000"/>
          <w:sz w:val="28"/>
        </w:rPr>
        <w:t>
</w:t>
      </w:r>
      <w:r>
        <w:rPr>
          <w:rFonts w:ascii="Times New Roman"/>
          <w:b w:val="false"/>
          <w:i w:val="false"/>
          <w:color w:val="000000"/>
          <w:sz w:val="28"/>
        </w:rPr>
        <w:t>
      117. При быстром изменении видимости и невозможности определения преобладающей видимости, указываются минимальные значения видимости без указания направления.</w:t>
      </w:r>
      <w:r>
        <w:br/>
      </w:r>
      <w:r>
        <w:rPr>
          <w:rFonts w:ascii="Times New Roman"/>
          <w:b w:val="false"/>
          <w:i w:val="false"/>
          <w:color w:val="000000"/>
          <w:sz w:val="28"/>
        </w:rPr>
        <w:t>
</w:t>
      </w:r>
      <w:r>
        <w:rPr>
          <w:rFonts w:ascii="Times New Roman"/>
          <w:b w:val="false"/>
          <w:i w:val="false"/>
          <w:color w:val="000000"/>
          <w:sz w:val="28"/>
        </w:rPr>
        <w:t>
      118. В автоматизированных сводках METAR и SPECI, если датчики видимости размещены таким образом, что изменения по направлению не предоставляются, за сообщаемым значением видимости указывается сокращение NDV.</w:t>
      </w:r>
      <w:r>
        <w:br/>
      </w:r>
      <w:r>
        <w:rPr>
          <w:rFonts w:ascii="Times New Roman"/>
          <w:b w:val="false"/>
          <w:i w:val="false"/>
          <w:color w:val="000000"/>
          <w:sz w:val="28"/>
        </w:rPr>
        <w:t>
</w:t>
      </w:r>
      <w:r>
        <w:rPr>
          <w:rFonts w:ascii="Times New Roman"/>
          <w:b w:val="false"/>
          <w:i w:val="false"/>
          <w:color w:val="000000"/>
          <w:sz w:val="28"/>
        </w:rPr>
        <w:t>
      119. Оценка дальности видимости на ВПП осуществляются на всех ВПП, предназначенных для выполнения заходов на посадку и посадок по приборам по II категории и категории III.</w:t>
      </w:r>
      <w:r>
        <w:br/>
      </w:r>
      <w:r>
        <w:rPr>
          <w:rFonts w:ascii="Times New Roman"/>
          <w:b w:val="false"/>
          <w:i w:val="false"/>
          <w:color w:val="000000"/>
          <w:sz w:val="28"/>
        </w:rPr>
        <w:t>
</w:t>
      </w:r>
      <w:r>
        <w:rPr>
          <w:rFonts w:ascii="Times New Roman"/>
          <w:b w:val="false"/>
          <w:i w:val="false"/>
          <w:color w:val="000000"/>
          <w:sz w:val="28"/>
        </w:rPr>
        <w:t>
      Оценка дальности видимости на ВПП осуществляется на всех ВПП, предназначенных для использования в течение периодов пониженной видимости, включая:</w:t>
      </w:r>
      <w:r>
        <w:br/>
      </w:r>
      <w:r>
        <w:rPr>
          <w:rFonts w:ascii="Times New Roman"/>
          <w:b w:val="false"/>
          <w:i w:val="false"/>
          <w:color w:val="000000"/>
          <w:sz w:val="28"/>
        </w:rPr>
        <w:t>
</w:t>
      </w:r>
      <w:r>
        <w:rPr>
          <w:rFonts w:ascii="Times New Roman"/>
          <w:b w:val="false"/>
          <w:i w:val="false"/>
          <w:color w:val="000000"/>
          <w:sz w:val="28"/>
        </w:rPr>
        <w:t>
      1) ВПП, оборудованные для точного захода на посадку и предназначенные для выполнения заходов на посадку и посадок по приборам по категории I;</w:t>
      </w:r>
      <w:r>
        <w:br/>
      </w:r>
      <w:r>
        <w:rPr>
          <w:rFonts w:ascii="Times New Roman"/>
          <w:b w:val="false"/>
          <w:i w:val="false"/>
          <w:color w:val="000000"/>
          <w:sz w:val="28"/>
        </w:rPr>
        <w:t>
</w:t>
      </w:r>
      <w:r>
        <w:rPr>
          <w:rFonts w:ascii="Times New Roman"/>
          <w:b w:val="false"/>
          <w:i w:val="false"/>
          <w:color w:val="000000"/>
          <w:sz w:val="28"/>
        </w:rPr>
        <w:t>
      2) ВПП, используемые для взлета и имеющие посадочные огни и (или) осевые огни высокой интенсивности.</w:t>
      </w:r>
      <w:r>
        <w:br/>
      </w:r>
      <w:r>
        <w:rPr>
          <w:rFonts w:ascii="Times New Roman"/>
          <w:b w:val="false"/>
          <w:i w:val="false"/>
          <w:color w:val="000000"/>
          <w:sz w:val="28"/>
        </w:rPr>
        <w:t>
</w:t>
      </w:r>
      <w:r>
        <w:rPr>
          <w:rFonts w:ascii="Times New Roman"/>
          <w:b w:val="false"/>
          <w:i w:val="false"/>
          <w:color w:val="000000"/>
          <w:sz w:val="28"/>
        </w:rPr>
        <w:t>
      120. Результаты оценки дальности видимости на ВПП, сообщаются (в метрах) в течение периодов, когда видимость или дальность видимости на ВПП составляет менее 2000 метров.</w:t>
      </w:r>
      <w:r>
        <w:br/>
      </w:r>
      <w:r>
        <w:rPr>
          <w:rFonts w:ascii="Times New Roman"/>
          <w:b w:val="false"/>
          <w:i w:val="false"/>
          <w:color w:val="000000"/>
          <w:sz w:val="28"/>
        </w:rPr>
        <w:t>
</w:t>
      </w:r>
      <w:r>
        <w:rPr>
          <w:rFonts w:ascii="Times New Roman"/>
          <w:b w:val="false"/>
          <w:i w:val="false"/>
          <w:color w:val="000000"/>
          <w:sz w:val="28"/>
        </w:rPr>
        <w:t>
      121. Данные оценки дальности видимости на ВПП являются репрезентативными для:</w:t>
      </w:r>
      <w:r>
        <w:br/>
      </w:r>
      <w:r>
        <w:rPr>
          <w:rFonts w:ascii="Times New Roman"/>
          <w:b w:val="false"/>
          <w:i w:val="false"/>
          <w:color w:val="000000"/>
          <w:sz w:val="28"/>
        </w:rPr>
        <w:t>
</w:t>
      </w:r>
      <w:r>
        <w:rPr>
          <w:rFonts w:ascii="Times New Roman"/>
          <w:b w:val="false"/>
          <w:i w:val="false"/>
          <w:color w:val="000000"/>
          <w:sz w:val="28"/>
        </w:rPr>
        <w:t>
      1) зоны приземления ВПП, не оборудованной средствами точного захода на посадку и посадки или оборудованной для захода на посадку и посадки по приборам по категории I;</w:t>
      </w:r>
      <w:r>
        <w:br/>
      </w:r>
      <w:r>
        <w:rPr>
          <w:rFonts w:ascii="Times New Roman"/>
          <w:b w:val="false"/>
          <w:i w:val="false"/>
          <w:color w:val="000000"/>
          <w:sz w:val="28"/>
        </w:rPr>
        <w:t>
</w:t>
      </w:r>
      <w:r>
        <w:rPr>
          <w:rFonts w:ascii="Times New Roman"/>
          <w:b w:val="false"/>
          <w:i w:val="false"/>
          <w:color w:val="000000"/>
          <w:sz w:val="28"/>
        </w:rPr>
        <w:t>
      2) зоны приземления и для середины ВПП, предназначенной для выполнения захода на посадку и посадки по приборам по категории II;</w:t>
      </w:r>
      <w:r>
        <w:br/>
      </w:r>
      <w:r>
        <w:rPr>
          <w:rFonts w:ascii="Times New Roman"/>
          <w:b w:val="false"/>
          <w:i w:val="false"/>
          <w:color w:val="000000"/>
          <w:sz w:val="28"/>
        </w:rPr>
        <w:t>
</w:t>
      </w:r>
      <w:r>
        <w:rPr>
          <w:rFonts w:ascii="Times New Roman"/>
          <w:b w:val="false"/>
          <w:i w:val="false"/>
          <w:color w:val="000000"/>
          <w:sz w:val="28"/>
        </w:rPr>
        <w:t>
      3) зоны приземления, средней точки и дальнего конца ВПП, предназначенной для выполнения заходов на посадку и посадок по приборам по категории III.</w:t>
      </w:r>
      <w:r>
        <w:br/>
      </w:r>
      <w:r>
        <w:rPr>
          <w:rFonts w:ascii="Times New Roman"/>
          <w:b w:val="false"/>
          <w:i w:val="false"/>
          <w:color w:val="000000"/>
          <w:sz w:val="28"/>
        </w:rPr>
        <w:t>
</w:t>
      </w:r>
      <w:r>
        <w:rPr>
          <w:rFonts w:ascii="Times New Roman"/>
          <w:b w:val="false"/>
          <w:i w:val="false"/>
          <w:color w:val="000000"/>
          <w:sz w:val="28"/>
        </w:rPr>
        <w:t>
      122. Органы ОВД в районе аэродрома и органы обеспечивающие аэродром аэронавигационной информацией, незамедлительно ставятся в известность об изменении эксплуатационной надежности автоматизированного оборудования, используемого для оценки дальности видимости на ВПП.</w:t>
      </w:r>
      <w:r>
        <w:br/>
      </w:r>
      <w:r>
        <w:rPr>
          <w:rFonts w:ascii="Times New Roman"/>
          <w:b w:val="false"/>
          <w:i w:val="false"/>
          <w:color w:val="000000"/>
          <w:sz w:val="28"/>
        </w:rPr>
        <w:t>
</w:t>
      </w:r>
      <w:r>
        <w:rPr>
          <w:rFonts w:ascii="Times New Roman"/>
          <w:b w:val="false"/>
          <w:i w:val="false"/>
          <w:color w:val="000000"/>
          <w:sz w:val="28"/>
        </w:rPr>
        <w:t>
      123. Для оценки дальности видимости на ВПП, предназначенных для выполнения заходов на посадку и посадок по приборам по категории II и III, используются инструментальные системы, основанные на трансмиссометрах и измерителях прямого рассеяния.</w:t>
      </w:r>
      <w:r>
        <w:br/>
      </w:r>
      <w:r>
        <w:rPr>
          <w:rFonts w:ascii="Times New Roman"/>
          <w:b w:val="false"/>
          <w:i w:val="false"/>
          <w:color w:val="000000"/>
          <w:sz w:val="28"/>
        </w:rPr>
        <w:t>
</w:t>
      </w:r>
      <w:r>
        <w:rPr>
          <w:rFonts w:ascii="Times New Roman"/>
          <w:b w:val="false"/>
          <w:i w:val="false"/>
          <w:color w:val="000000"/>
          <w:sz w:val="28"/>
        </w:rPr>
        <w:t>
      124. Для оценки дальности видимости на ВПП, предназначенных для выполнения заходов на посадку и посадок по приборам по категории I, рекомендуется использовать инструментальные системы, основанные на трансмиссометрах и измерителях прямого рассеяния.</w:t>
      </w:r>
      <w:r>
        <w:br/>
      </w:r>
      <w:r>
        <w:rPr>
          <w:rFonts w:ascii="Times New Roman"/>
          <w:b w:val="false"/>
          <w:i w:val="false"/>
          <w:color w:val="000000"/>
          <w:sz w:val="28"/>
        </w:rPr>
        <w:t>
</w:t>
      </w:r>
      <w:r>
        <w:rPr>
          <w:rFonts w:ascii="Times New Roman"/>
          <w:b w:val="false"/>
          <w:i w:val="false"/>
          <w:color w:val="000000"/>
          <w:sz w:val="28"/>
        </w:rPr>
        <w:t>
      125. Дальность видимости на ВПП оценивается на высоте 2,5 метров (7,5 фут) над ВПП и на боковом удалении от осевой линии ВПП не более 120 метров.</w:t>
      </w:r>
      <w:r>
        <w:br/>
      </w:r>
      <w:r>
        <w:rPr>
          <w:rFonts w:ascii="Times New Roman"/>
          <w:b w:val="false"/>
          <w:i w:val="false"/>
          <w:color w:val="000000"/>
          <w:sz w:val="28"/>
        </w:rPr>
        <w:t>
</w:t>
      </w:r>
      <w:r>
        <w:rPr>
          <w:rFonts w:ascii="Times New Roman"/>
          <w:b w:val="false"/>
          <w:i w:val="false"/>
          <w:color w:val="000000"/>
          <w:sz w:val="28"/>
        </w:rPr>
        <w:t>
      В целях репрезентативности места наблюдений для зоны приземления, данное место наблюдений располагается в 300 метрах от порога ВПП, если позволяет условие местности. В целях репрезентативности мест наблюдений для средней точки и дальнего конца ВПП, данные места наблюдений располагаются на расстоянии 1000-1500 метров от порога и на расстоянии 300 метров от конца ВПП. Точное расположение дополнительных мест наблюдений определяется с учетом авиационных метеорологических и климатических факторов.</w:t>
      </w:r>
      <w:r>
        <w:br/>
      </w:r>
      <w:r>
        <w:rPr>
          <w:rFonts w:ascii="Times New Roman"/>
          <w:b w:val="false"/>
          <w:i w:val="false"/>
          <w:color w:val="000000"/>
          <w:sz w:val="28"/>
        </w:rPr>
        <w:t>
</w:t>
      </w:r>
      <w:r>
        <w:rPr>
          <w:rFonts w:ascii="Times New Roman"/>
          <w:b w:val="false"/>
          <w:i w:val="false"/>
          <w:color w:val="000000"/>
          <w:sz w:val="28"/>
        </w:rPr>
        <w:t>
      126. На аэродромах, где используются огни высокой интенсивности (далее – системы ОВИ), видимость, измеренная при значении 2000 метров и менее в сумерках и ночью, и при значениях 1000 метров и менее днем, пересчитывается по соответствующим таблицам в дальность видимости на ВПП.</w:t>
      </w:r>
      <w:r>
        <w:br/>
      </w:r>
      <w:r>
        <w:rPr>
          <w:rFonts w:ascii="Times New Roman"/>
          <w:b w:val="false"/>
          <w:i w:val="false"/>
          <w:color w:val="000000"/>
          <w:sz w:val="28"/>
        </w:rPr>
        <w:t>
</w:t>
      </w:r>
      <w:r>
        <w:rPr>
          <w:rFonts w:ascii="Times New Roman"/>
          <w:b w:val="false"/>
          <w:i w:val="false"/>
          <w:color w:val="000000"/>
          <w:sz w:val="28"/>
        </w:rPr>
        <w:t>
      127. На аэродромах, где используются огни малой интенсивности (далее – система ОМИ), пересчет видимости 2000 метров и менее в дальность видимости на ВПП производится только в ночное время.</w:t>
      </w:r>
      <w:r>
        <w:br/>
      </w:r>
      <w:r>
        <w:rPr>
          <w:rFonts w:ascii="Times New Roman"/>
          <w:b w:val="false"/>
          <w:i w:val="false"/>
          <w:color w:val="000000"/>
          <w:sz w:val="28"/>
        </w:rPr>
        <w:t>
</w:t>
      </w:r>
      <w:r>
        <w:rPr>
          <w:rFonts w:ascii="Times New Roman"/>
          <w:b w:val="false"/>
          <w:i w:val="false"/>
          <w:color w:val="000000"/>
          <w:sz w:val="28"/>
        </w:rPr>
        <w:t>
      128. На аэродромах, не оборудованных системами ОВИ или ОМИ, перерасчет дальности видимости на ВПП не осуществляется.</w:t>
      </w:r>
      <w:r>
        <w:br/>
      </w:r>
      <w:r>
        <w:rPr>
          <w:rFonts w:ascii="Times New Roman"/>
          <w:b w:val="false"/>
          <w:i w:val="false"/>
          <w:color w:val="000000"/>
          <w:sz w:val="28"/>
        </w:rPr>
        <w:t>
</w:t>
      </w:r>
      <w:r>
        <w:rPr>
          <w:rFonts w:ascii="Times New Roman"/>
          <w:b w:val="false"/>
          <w:i w:val="false"/>
          <w:color w:val="000000"/>
          <w:sz w:val="28"/>
        </w:rPr>
        <w:t>
      129. При использовании несколько ВПП и существующей разнице в дальности видимости на этих ВПП, ее значения включаются в сводку с указанием номеров ВПП, к которым эти значения относятся.</w:t>
      </w:r>
      <w:r>
        <w:br/>
      </w:r>
      <w:r>
        <w:rPr>
          <w:rFonts w:ascii="Times New Roman"/>
          <w:b w:val="false"/>
          <w:i w:val="false"/>
          <w:color w:val="000000"/>
          <w:sz w:val="28"/>
        </w:rPr>
        <w:t>
</w:t>
      </w:r>
      <w:r>
        <w:rPr>
          <w:rFonts w:ascii="Times New Roman"/>
          <w:b w:val="false"/>
          <w:i w:val="false"/>
          <w:color w:val="000000"/>
          <w:sz w:val="28"/>
        </w:rPr>
        <w:t xml:space="preserve">
      130. При наличии параллельных ВПП используются обозначения </w:t>
      </w:r>
      <w:r>
        <w:rPr>
          <w:rFonts w:ascii="Times New Roman"/>
          <w:b/>
          <w:i w:val="false"/>
          <w:color w:val="000000"/>
          <w:sz w:val="28"/>
        </w:rPr>
        <w:t>L</w:t>
      </w:r>
      <w:r>
        <w:rPr>
          <w:rFonts w:ascii="Times New Roman"/>
          <w:b w:val="false"/>
          <w:i w:val="false"/>
          <w:color w:val="000000"/>
          <w:sz w:val="28"/>
        </w:rPr>
        <w:t xml:space="preserve">-левая и </w:t>
      </w:r>
      <w:r>
        <w:rPr>
          <w:rFonts w:ascii="Times New Roman"/>
          <w:b/>
          <w:i w:val="false"/>
          <w:color w:val="000000"/>
          <w:sz w:val="28"/>
        </w:rPr>
        <w:t>R</w:t>
      </w:r>
      <w:r>
        <w:rPr>
          <w:rFonts w:ascii="Times New Roman"/>
          <w:b w:val="false"/>
          <w:i w:val="false"/>
          <w:color w:val="000000"/>
          <w:sz w:val="28"/>
        </w:rPr>
        <w:t>-правая.</w:t>
      </w:r>
      <w:r>
        <w:br/>
      </w:r>
      <w:r>
        <w:rPr>
          <w:rFonts w:ascii="Times New Roman"/>
          <w:b w:val="false"/>
          <w:i w:val="false"/>
          <w:color w:val="000000"/>
          <w:sz w:val="28"/>
        </w:rPr>
        <w:t>
</w:t>
      </w:r>
      <w:r>
        <w:rPr>
          <w:rFonts w:ascii="Times New Roman"/>
          <w:b w:val="false"/>
          <w:i w:val="false"/>
          <w:color w:val="000000"/>
          <w:sz w:val="28"/>
        </w:rPr>
        <w:t>
      131. В местных регулярных и специальных сводках и сводках METAR и SPECI сведения о дальности видимости на ВПП при дальности видимости ВПП менее 400 метров сообщаются в величинах, кратных 25 метров, при дальности видимости ВПП от 400 до 800 метров – кратных 50 метров и при дальности видимости ВПП свыше 800 метров - кратных 100 метров.</w:t>
      </w:r>
      <w:r>
        <w:br/>
      </w:r>
      <w:r>
        <w:rPr>
          <w:rFonts w:ascii="Times New Roman"/>
          <w:b w:val="false"/>
          <w:i w:val="false"/>
          <w:color w:val="000000"/>
          <w:sz w:val="28"/>
        </w:rPr>
        <w:t>
</w:t>
      </w:r>
      <w:r>
        <w:rPr>
          <w:rFonts w:ascii="Times New Roman"/>
          <w:b w:val="false"/>
          <w:i w:val="false"/>
          <w:color w:val="000000"/>
          <w:sz w:val="28"/>
        </w:rPr>
        <w:t>
      Любая наблюдаемая величина, которая точно не укладывается в используемую шкалу отсчета, округляется в меньшую сторону до следующего более низкого значения шкалы.</w:t>
      </w:r>
      <w:r>
        <w:br/>
      </w:r>
      <w:r>
        <w:rPr>
          <w:rFonts w:ascii="Times New Roman"/>
          <w:b w:val="false"/>
          <w:i w:val="false"/>
          <w:color w:val="000000"/>
          <w:sz w:val="28"/>
        </w:rPr>
        <w:t>
</w:t>
      </w:r>
      <w:r>
        <w:rPr>
          <w:rFonts w:ascii="Times New Roman"/>
          <w:b w:val="false"/>
          <w:i w:val="false"/>
          <w:color w:val="000000"/>
          <w:sz w:val="28"/>
        </w:rPr>
        <w:t>
      132. Нижним пределом оценки дальности видимости на ВПП считается 50 метров, а верхним пределом – 2000 метров. При видимости ниже или выше этих пределов указывается, что дальность видимости на ВПП ниже 50 метров или выше 2000 метров.</w:t>
      </w:r>
      <w:r>
        <w:br/>
      </w:r>
      <w:r>
        <w:rPr>
          <w:rFonts w:ascii="Times New Roman"/>
          <w:b w:val="false"/>
          <w:i w:val="false"/>
          <w:color w:val="000000"/>
          <w:sz w:val="28"/>
        </w:rPr>
        <w:t>
</w:t>
      </w:r>
      <w:r>
        <w:rPr>
          <w:rFonts w:ascii="Times New Roman"/>
          <w:b w:val="false"/>
          <w:i w:val="false"/>
          <w:color w:val="000000"/>
          <w:sz w:val="28"/>
        </w:rPr>
        <w:t>
      133. В местных регулярных и специальных сводках и в сводках METAR и SPECI:</w:t>
      </w:r>
      <w:r>
        <w:br/>
      </w:r>
      <w:r>
        <w:rPr>
          <w:rFonts w:ascii="Times New Roman"/>
          <w:b w:val="false"/>
          <w:i w:val="false"/>
          <w:color w:val="000000"/>
          <w:sz w:val="28"/>
        </w:rPr>
        <w:t>
</w:t>
      </w:r>
      <w:r>
        <w:rPr>
          <w:rFonts w:ascii="Times New Roman"/>
          <w:b w:val="false"/>
          <w:i w:val="false"/>
          <w:color w:val="000000"/>
          <w:sz w:val="28"/>
        </w:rPr>
        <w:t>
      1) указывают дальность видимости на ВПП выше верхнего предела измерения применяемой системы, используя сокращение ABV в местных регулярных и специальных сводках и сокращение Р в сводках METAR и SPECI, за которым следует максимальное значение, определяемое данной системой;</w:t>
      </w:r>
      <w:r>
        <w:br/>
      </w:r>
      <w:r>
        <w:rPr>
          <w:rFonts w:ascii="Times New Roman"/>
          <w:b w:val="false"/>
          <w:i w:val="false"/>
          <w:color w:val="000000"/>
          <w:sz w:val="28"/>
        </w:rPr>
        <w:t>
</w:t>
      </w:r>
      <w:r>
        <w:rPr>
          <w:rFonts w:ascii="Times New Roman"/>
          <w:b w:val="false"/>
          <w:i w:val="false"/>
          <w:color w:val="000000"/>
          <w:sz w:val="28"/>
        </w:rPr>
        <w:t>
      2) указывают дальность видимости на ВПП ниже минимального предела измерения применяемой системы, используя сокращение BLW в местных регулярных и специальных сводках и сокращение M в сводках METAR и SPECI, за которым следует минимальное значение, определяемое данной системой.</w:t>
      </w:r>
      <w:r>
        <w:br/>
      </w:r>
      <w:r>
        <w:rPr>
          <w:rFonts w:ascii="Times New Roman"/>
          <w:b w:val="false"/>
          <w:i w:val="false"/>
          <w:color w:val="000000"/>
          <w:sz w:val="28"/>
        </w:rPr>
        <w:t>
</w:t>
      </w:r>
      <w:r>
        <w:rPr>
          <w:rFonts w:ascii="Times New Roman"/>
          <w:b w:val="false"/>
          <w:i w:val="false"/>
          <w:color w:val="000000"/>
          <w:sz w:val="28"/>
        </w:rPr>
        <w:t>
      134. В местных регулярных и специальных сводках указываются единицы измерения.</w:t>
      </w:r>
      <w:r>
        <w:br/>
      </w:r>
      <w:r>
        <w:rPr>
          <w:rFonts w:ascii="Times New Roman"/>
          <w:b w:val="false"/>
          <w:i w:val="false"/>
          <w:color w:val="000000"/>
          <w:sz w:val="28"/>
        </w:rPr>
        <w:t>
</w:t>
      </w:r>
      <w:r>
        <w:rPr>
          <w:rFonts w:ascii="Times New Roman"/>
          <w:b w:val="false"/>
          <w:i w:val="false"/>
          <w:color w:val="000000"/>
          <w:sz w:val="28"/>
        </w:rPr>
        <w:t>
      Если наблюдения за дальностью видимости на ВПП ведутся только для одного участка ВПП, данные наблюдения включаются без указания места наблюдения.</w:t>
      </w:r>
      <w:r>
        <w:br/>
      </w:r>
      <w:r>
        <w:rPr>
          <w:rFonts w:ascii="Times New Roman"/>
          <w:b w:val="false"/>
          <w:i w:val="false"/>
          <w:color w:val="000000"/>
          <w:sz w:val="28"/>
        </w:rPr>
        <w:t>
</w:t>
      </w:r>
      <w:r>
        <w:rPr>
          <w:rFonts w:ascii="Times New Roman"/>
          <w:b w:val="false"/>
          <w:i w:val="false"/>
          <w:color w:val="000000"/>
          <w:sz w:val="28"/>
        </w:rPr>
        <w:t>
      Если наблюдения за дальностью видимости на ВПП ведутся для нескольких мест на ВПП, в начале сводки указывается величина, репрезентативная для зоны приземления, а затем указывается величины, репрезентативные для середины и конца ВПП, и места, для которых эти величины являются репрезентативным, обозначаются.</w:t>
      </w:r>
      <w:r>
        <w:br/>
      </w:r>
      <w:r>
        <w:rPr>
          <w:rFonts w:ascii="Times New Roman"/>
          <w:b w:val="false"/>
          <w:i w:val="false"/>
          <w:color w:val="000000"/>
          <w:sz w:val="28"/>
        </w:rPr>
        <w:t>
</w:t>
      </w:r>
      <w:r>
        <w:rPr>
          <w:rFonts w:ascii="Times New Roman"/>
          <w:b w:val="false"/>
          <w:i w:val="false"/>
          <w:color w:val="000000"/>
          <w:sz w:val="28"/>
        </w:rPr>
        <w:t>
      При использовании несколько ВПП, включаются имеющиеся значения дальности видимости для каждой ВПП и указываются полосы, к которым относятся эти значения.</w:t>
      </w:r>
      <w:r>
        <w:br/>
      </w:r>
      <w:r>
        <w:rPr>
          <w:rFonts w:ascii="Times New Roman"/>
          <w:b w:val="false"/>
          <w:i w:val="false"/>
          <w:color w:val="000000"/>
          <w:sz w:val="28"/>
        </w:rPr>
        <w:t>
</w:t>
      </w:r>
      <w:r>
        <w:rPr>
          <w:rFonts w:ascii="Times New Roman"/>
          <w:b w:val="false"/>
          <w:i w:val="false"/>
          <w:color w:val="000000"/>
          <w:sz w:val="28"/>
        </w:rPr>
        <w:t>
      135. В сводках METAR и SPECI указывается:</w:t>
      </w:r>
      <w:r>
        <w:br/>
      </w:r>
      <w:r>
        <w:rPr>
          <w:rFonts w:ascii="Times New Roman"/>
          <w:b w:val="false"/>
          <w:i w:val="false"/>
          <w:color w:val="000000"/>
          <w:sz w:val="28"/>
        </w:rPr>
        <w:t>
</w:t>
      </w:r>
      <w:r>
        <w:rPr>
          <w:rFonts w:ascii="Times New Roman"/>
          <w:b w:val="false"/>
          <w:i w:val="false"/>
          <w:color w:val="000000"/>
          <w:sz w:val="28"/>
        </w:rPr>
        <w:t>
      1) только величина, репрезентативная для зоны приземления, без указания расположения места наблюдения на ВПП;</w:t>
      </w:r>
      <w:r>
        <w:br/>
      </w:r>
      <w:r>
        <w:rPr>
          <w:rFonts w:ascii="Times New Roman"/>
          <w:b w:val="false"/>
          <w:i w:val="false"/>
          <w:color w:val="000000"/>
          <w:sz w:val="28"/>
        </w:rPr>
        <w:t>
</w:t>
      </w:r>
      <w:r>
        <w:rPr>
          <w:rFonts w:ascii="Times New Roman"/>
          <w:b w:val="false"/>
          <w:i w:val="false"/>
          <w:color w:val="000000"/>
          <w:sz w:val="28"/>
        </w:rPr>
        <w:t>
      2) если для выполнения посадки имеется несколько ВПП, для каждой из них, но не более, чем для четырех, включаются значения дальности видимости на ВПП в зоне приземления и указываются полосы, к которым относятся эти значения.</w:t>
      </w:r>
      <w:r>
        <w:br/>
      </w:r>
      <w:r>
        <w:rPr>
          <w:rFonts w:ascii="Times New Roman"/>
          <w:b w:val="false"/>
          <w:i w:val="false"/>
          <w:color w:val="000000"/>
          <w:sz w:val="28"/>
        </w:rPr>
        <w:t>
</w:t>
      </w:r>
      <w:r>
        <w:rPr>
          <w:rFonts w:ascii="Times New Roman"/>
          <w:b w:val="false"/>
          <w:i w:val="false"/>
          <w:color w:val="000000"/>
          <w:sz w:val="28"/>
        </w:rPr>
        <w:t>
      136. Для оценки дальности видимости на ВПП используются инструментальные системы, в сводки METAR и SPECI включается информация об изменениях дальности видимости на ВПП в течение 10-минутного периода, непосредственно предшествующего наблюдению, в следующих случаях:</w:t>
      </w:r>
      <w:r>
        <w:br/>
      </w:r>
      <w:r>
        <w:rPr>
          <w:rFonts w:ascii="Times New Roman"/>
          <w:b w:val="false"/>
          <w:i w:val="false"/>
          <w:color w:val="000000"/>
          <w:sz w:val="28"/>
        </w:rPr>
        <w:t>
</w:t>
      </w:r>
      <w:r>
        <w:rPr>
          <w:rFonts w:ascii="Times New Roman"/>
          <w:b w:val="false"/>
          <w:i w:val="false"/>
          <w:color w:val="000000"/>
          <w:sz w:val="28"/>
        </w:rPr>
        <w:t>
      1) в течение 10-минутного периода наблюдается отчетливая тенденция к изменению значений дальности видимости на ВПП таким образом, что в течение первых 5 минут среднее значение отличается на 100 метров или более от среднего значения за вторые 5 минут данного периода, то такое изменение указывается. При наблюдении тенденции к изменению дальности видимости на ВПП в сторону увеличения или уменьшения, для обозначения такого изменения используются соответственно сокращения U или D. Когда в течение 10-минутного периода фактические колебания не свидетельствуют о наличии четко выраженной тенденции, в сводках используется сокращение N. При отсутствии информации о наличии тенденции сокращения в сводки не включаются;</w:t>
      </w:r>
      <w:r>
        <w:br/>
      </w:r>
      <w:r>
        <w:rPr>
          <w:rFonts w:ascii="Times New Roman"/>
          <w:b w:val="false"/>
          <w:i w:val="false"/>
          <w:color w:val="000000"/>
          <w:sz w:val="28"/>
        </w:rPr>
        <w:t>
</w:t>
      </w:r>
      <w:r>
        <w:rPr>
          <w:rFonts w:ascii="Times New Roman"/>
          <w:b w:val="false"/>
          <w:i w:val="false"/>
          <w:color w:val="000000"/>
          <w:sz w:val="28"/>
        </w:rPr>
        <w:t>
      2) если значения дальности видимости на ВПП за 1 минуту 10-минутного периода отличаются от среднего значения более чем на 50 метров, или более чем на 20 % от среднего значения, в зависимости от того, какая величина больше, то вместо среднего значения за 10 минут указывается среднее минимальное и среднее максимальное значения за 1 минуту. Если 1 течение 10-минутного периода, непосредственно предшествующего наблюдению, регистрируется заметная нестабильность значений дальности видимости на ВПП, для определения изменений используются только те значения, которые получены после периода нестабильности.</w:t>
      </w:r>
      <w:r>
        <w:br/>
      </w:r>
      <w:r>
        <w:rPr>
          <w:rFonts w:ascii="Times New Roman"/>
          <w:b w:val="false"/>
          <w:i w:val="false"/>
          <w:color w:val="000000"/>
          <w:sz w:val="28"/>
        </w:rPr>
        <w:t>
</w:t>
      </w:r>
      <w:r>
        <w:rPr>
          <w:rFonts w:ascii="Times New Roman"/>
          <w:b w:val="false"/>
          <w:i w:val="false"/>
          <w:color w:val="000000"/>
          <w:sz w:val="28"/>
        </w:rPr>
        <w:t>
      137. Заметная нестабильность определяется при резком и устойчивом изменении дальности видимости на ВПП в течение 2 минут, при котором она достигает или превышает указанные в </w:t>
      </w:r>
      <w:r>
        <w:rPr>
          <w:rFonts w:ascii="Times New Roman"/>
          <w:b w:val="false"/>
          <w:i w:val="false"/>
          <w:color w:val="000000"/>
          <w:sz w:val="28"/>
        </w:rPr>
        <w:t>подпункте 6)</w:t>
      </w:r>
      <w:r>
        <w:rPr>
          <w:rFonts w:ascii="Times New Roman"/>
          <w:b w:val="false"/>
          <w:i w:val="false"/>
          <w:color w:val="000000"/>
          <w:sz w:val="28"/>
        </w:rPr>
        <w:t xml:space="preserve"> пункта 61 настоящих Правил критерии для выпуска сводок SPECI.</w:t>
      </w:r>
    </w:p>
    <w:bookmarkEnd w:id="27"/>
    <w:bookmarkStart w:name="z467" w:id="28"/>
    <w:p>
      <w:pPr>
        <w:spacing w:after="0"/>
        <w:ind w:left="0"/>
        <w:jc w:val="left"/>
      </w:pPr>
      <w:r>
        <w:rPr>
          <w:rFonts w:ascii="Times New Roman"/>
          <w:b/>
          <w:i w:val="false"/>
          <w:color w:val="000000"/>
        </w:rPr>
        <w:t xml:space="preserve"> 
§ 7. Текущая погода</w:t>
      </w:r>
    </w:p>
    <w:bookmarkEnd w:id="28"/>
    <w:bookmarkStart w:name="z468" w:id="29"/>
    <w:p>
      <w:pPr>
        <w:spacing w:after="0"/>
        <w:ind w:left="0"/>
        <w:jc w:val="both"/>
      </w:pPr>
      <w:r>
        <w:rPr>
          <w:rFonts w:ascii="Times New Roman"/>
          <w:b w:val="false"/>
          <w:i w:val="false"/>
          <w:color w:val="000000"/>
          <w:sz w:val="28"/>
        </w:rPr>
        <w:t>
      138. На аэродроме и (или) в его окрестностях проводятся наблюдения за текущей погодой и, передаются данные о ней.</w:t>
      </w:r>
      <w:r>
        <w:br/>
      </w:r>
      <w:r>
        <w:rPr>
          <w:rFonts w:ascii="Times New Roman"/>
          <w:b w:val="false"/>
          <w:i w:val="false"/>
          <w:color w:val="000000"/>
          <w:sz w:val="28"/>
        </w:rPr>
        <w:t>
</w:t>
      </w:r>
      <w:r>
        <w:rPr>
          <w:rFonts w:ascii="Times New Roman"/>
          <w:b w:val="false"/>
          <w:i w:val="false"/>
          <w:color w:val="000000"/>
          <w:sz w:val="28"/>
        </w:rPr>
        <w:t>
      139. Информация о текущей погоде для местных регулярных и специальных сводок является репрезентативной для условий на аэродроме.</w:t>
      </w:r>
      <w:r>
        <w:br/>
      </w:r>
      <w:r>
        <w:rPr>
          <w:rFonts w:ascii="Times New Roman"/>
          <w:b w:val="false"/>
          <w:i w:val="false"/>
          <w:color w:val="000000"/>
          <w:sz w:val="28"/>
        </w:rPr>
        <w:t>
</w:t>
      </w:r>
      <w:r>
        <w:rPr>
          <w:rFonts w:ascii="Times New Roman"/>
          <w:b w:val="false"/>
          <w:i w:val="false"/>
          <w:color w:val="000000"/>
          <w:sz w:val="28"/>
        </w:rPr>
        <w:t>
      140. Информация о текущей погоде, предназначенная для сводок METAR и SPECI является репрезентативной:</w:t>
      </w:r>
      <w:r>
        <w:br/>
      </w:r>
      <w:r>
        <w:rPr>
          <w:rFonts w:ascii="Times New Roman"/>
          <w:b w:val="false"/>
          <w:i w:val="false"/>
          <w:color w:val="000000"/>
          <w:sz w:val="28"/>
        </w:rPr>
        <w:t>
</w:t>
      </w:r>
      <w:r>
        <w:rPr>
          <w:rFonts w:ascii="Times New Roman"/>
          <w:b w:val="false"/>
          <w:i w:val="false"/>
          <w:color w:val="000000"/>
          <w:sz w:val="28"/>
        </w:rPr>
        <w:t>
      1) для условий на аэродроме;</w:t>
      </w:r>
      <w:r>
        <w:br/>
      </w:r>
      <w:r>
        <w:rPr>
          <w:rFonts w:ascii="Times New Roman"/>
          <w:b w:val="false"/>
          <w:i w:val="false"/>
          <w:color w:val="000000"/>
          <w:sz w:val="28"/>
        </w:rPr>
        <w:t>
</w:t>
      </w:r>
      <w:r>
        <w:rPr>
          <w:rFonts w:ascii="Times New Roman"/>
          <w:b w:val="false"/>
          <w:i w:val="false"/>
          <w:color w:val="000000"/>
          <w:sz w:val="28"/>
        </w:rPr>
        <w:t>
      2) для явлений текущей погоды, указанных в </w:t>
      </w:r>
      <w:r>
        <w:rPr>
          <w:rFonts w:ascii="Times New Roman"/>
          <w:b w:val="false"/>
          <w:i w:val="false"/>
          <w:color w:val="000000"/>
          <w:sz w:val="28"/>
        </w:rPr>
        <w:t>пункте 147</w:t>
      </w:r>
      <w:r>
        <w:rPr>
          <w:rFonts w:ascii="Times New Roman"/>
          <w:b w:val="false"/>
          <w:i w:val="false"/>
          <w:color w:val="000000"/>
          <w:sz w:val="28"/>
        </w:rPr>
        <w:t xml:space="preserve"> настоящих Правил, для его окрестностей, в пределах от 8 до 16 километров от контрольной точки аэродрома.</w:t>
      </w:r>
      <w:r>
        <w:br/>
      </w:r>
      <w:r>
        <w:rPr>
          <w:rFonts w:ascii="Times New Roman"/>
          <w:b w:val="false"/>
          <w:i w:val="false"/>
          <w:color w:val="000000"/>
          <w:sz w:val="28"/>
        </w:rPr>
        <w:t>
</w:t>
      </w:r>
      <w:r>
        <w:rPr>
          <w:rFonts w:ascii="Times New Roman"/>
          <w:b w:val="false"/>
          <w:i w:val="false"/>
          <w:color w:val="000000"/>
          <w:sz w:val="28"/>
        </w:rPr>
        <w:t>
      141. Если для наблюдения за явлениями текущей погоды используются инструментальные системы, репрезентативность информации обеспечивается посредством расположенных датчиков.</w:t>
      </w:r>
      <w:r>
        <w:br/>
      </w:r>
      <w:r>
        <w:rPr>
          <w:rFonts w:ascii="Times New Roman"/>
          <w:b w:val="false"/>
          <w:i w:val="false"/>
          <w:color w:val="000000"/>
          <w:sz w:val="28"/>
        </w:rPr>
        <w:t>
</w:t>
      </w:r>
      <w:r>
        <w:rPr>
          <w:rFonts w:ascii="Times New Roman"/>
          <w:b w:val="false"/>
          <w:i w:val="false"/>
          <w:color w:val="000000"/>
          <w:sz w:val="28"/>
        </w:rPr>
        <w:t>
      142. В местных регулярных и специальных сводках и в сводках METAR и SPECI указываются тип и характеристики наблюдаемых явлений текущей погоды и дается оценка соответственно их интенсивности и (или) близости к аэродрому.</w:t>
      </w:r>
      <w:r>
        <w:br/>
      </w:r>
      <w:r>
        <w:rPr>
          <w:rFonts w:ascii="Times New Roman"/>
          <w:b w:val="false"/>
          <w:i w:val="false"/>
          <w:color w:val="000000"/>
          <w:sz w:val="28"/>
        </w:rPr>
        <w:t>
</w:t>
      </w:r>
      <w:r>
        <w:rPr>
          <w:rFonts w:ascii="Times New Roman"/>
          <w:b w:val="false"/>
          <w:i w:val="false"/>
          <w:color w:val="000000"/>
          <w:sz w:val="28"/>
        </w:rPr>
        <w:t>
      143. В местных регулярных и специальных сводках и в сводках METAR и SPECI указываются нижеприведенные виды явлений текущей погоды с использованием принятых сокращений соответствующих критериев:</w:t>
      </w:r>
      <w:r>
        <w:br/>
      </w:r>
      <w:r>
        <w:rPr>
          <w:rFonts w:ascii="Times New Roman"/>
          <w:b w:val="false"/>
          <w:i w:val="false"/>
          <w:color w:val="000000"/>
          <w:sz w:val="28"/>
        </w:rPr>
        <w:t>
</w:t>
      </w:r>
      <w:r>
        <w:rPr>
          <w:rFonts w:ascii="Times New Roman"/>
          <w:b w:val="false"/>
          <w:i w:val="false"/>
          <w:color w:val="000000"/>
          <w:sz w:val="28"/>
        </w:rPr>
        <w:t>
      1) осадки:</w:t>
      </w:r>
      <w:r>
        <w:br/>
      </w:r>
      <w:r>
        <w:rPr>
          <w:rFonts w:ascii="Times New Roman"/>
          <w:b w:val="false"/>
          <w:i w:val="false"/>
          <w:color w:val="000000"/>
          <w:sz w:val="28"/>
        </w:rPr>
        <w:t>
</w:t>
      </w:r>
      <w:r>
        <w:rPr>
          <w:rFonts w:ascii="Times New Roman"/>
          <w:b w:val="false"/>
          <w:i w:val="false"/>
          <w:color w:val="000000"/>
          <w:sz w:val="28"/>
        </w:rPr>
        <w:t>
      морось (DZ), дождь (RA), снег (SN), снежные зерна (SG), ледяной дождь (PL), ледяные кристаллы (очень мелкие) (IC), ледяные кристаллы во взвешенном состоянии, называемые алмазной пылью, сообщается при видимости 5000 метров или менее, связанной с этим явлением;</w:t>
      </w:r>
      <w:r>
        <w:br/>
      </w:r>
      <w:r>
        <w:rPr>
          <w:rFonts w:ascii="Times New Roman"/>
          <w:b w:val="false"/>
          <w:i w:val="false"/>
          <w:color w:val="000000"/>
          <w:sz w:val="28"/>
        </w:rPr>
        <w:t>
</w:t>
      </w:r>
      <w:r>
        <w:rPr>
          <w:rFonts w:ascii="Times New Roman"/>
          <w:b w:val="false"/>
          <w:i w:val="false"/>
          <w:color w:val="000000"/>
          <w:sz w:val="28"/>
        </w:rPr>
        <w:t>
      град (GR) сообщается при диаметре самых крупных градин в размере 5 миллиметров или более;</w:t>
      </w:r>
      <w:r>
        <w:br/>
      </w:r>
      <w:r>
        <w:rPr>
          <w:rFonts w:ascii="Times New Roman"/>
          <w:b w:val="false"/>
          <w:i w:val="false"/>
          <w:color w:val="000000"/>
          <w:sz w:val="28"/>
        </w:rPr>
        <w:t>
</w:t>
      </w:r>
      <w:r>
        <w:rPr>
          <w:rFonts w:ascii="Times New Roman"/>
          <w:b w:val="false"/>
          <w:i w:val="false"/>
          <w:color w:val="000000"/>
          <w:sz w:val="28"/>
        </w:rPr>
        <w:t>
      ледяная и (или) снежная крупа (GS) при диаметре самых крупных градин в размере менее 5 миллиметров;</w:t>
      </w:r>
      <w:r>
        <w:br/>
      </w:r>
      <w:r>
        <w:rPr>
          <w:rFonts w:ascii="Times New Roman"/>
          <w:b w:val="false"/>
          <w:i w:val="false"/>
          <w:color w:val="000000"/>
          <w:sz w:val="28"/>
        </w:rPr>
        <w:t>
</w:t>
      </w:r>
      <w:r>
        <w:rPr>
          <w:rFonts w:ascii="Times New Roman"/>
          <w:b w:val="false"/>
          <w:i w:val="false"/>
          <w:color w:val="000000"/>
          <w:sz w:val="28"/>
        </w:rPr>
        <w:t>
      2) явления, ухудшающие видимость (гидрометеоры):</w:t>
      </w:r>
      <w:r>
        <w:br/>
      </w:r>
      <w:r>
        <w:rPr>
          <w:rFonts w:ascii="Times New Roman"/>
          <w:b w:val="false"/>
          <w:i w:val="false"/>
          <w:color w:val="000000"/>
          <w:sz w:val="28"/>
        </w:rPr>
        <w:t>
</w:t>
      </w:r>
      <w:r>
        <w:rPr>
          <w:rFonts w:ascii="Times New Roman"/>
          <w:b w:val="false"/>
          <w:i w:val="false"/>
          <w:color w:val="000000"/>
          <w:sz w:val="28"/>
        </w:rPr>
        <w:t>
      туман (FG) сообщается при видимости менее 1000 метров, за исключением случаев совместного использования с характеристиками MI (низкий), ВС (гряды), PR (частичный) или VC (окрестности);</w:t>
      </w:r>
      <w:r>
        <w:br/>
      </w:r>
      <w:r>
        <w:rPr>
          <w:rFonts w:ascii="Times New Roman"/>
          <w:b w:val="false"/>
          <w:i w:val="false"/>
          <w:color w:val="000000"/>
          <w:sz w:val="28"/>
        </w:rPr>
        <w:t>
</w:t>
      </w:r>
      <w:r>
        <w:rPr>
          <w:rFonts w:ascii="Times New Roman"/>
          <w:b w:val="false"/>
          <w:i w:val="false"/>
          <w:color w:val="000000"/>
          <w:sz w:val="28"/>
        </w:rPr>
        <w:t>
      дымка (BR) сообщается при видимости 1000 метров, но не более 5000 метров;</w:t>
      </w:r>
      <w:r>
        <w:br/>
      </w:r>
      <w:r>
        <w:rPr>
          <w:rFonts w:ascii="Times New Roman"/>
          <w:b w:val="false"/>
          <w:i w:val="false"/>
          <w:color w:val="000000"/>
          <w:sz w:val="28"/>
        </w:rPr>
        <w:t>
</w:t>
      </w:r>
      <w:r>
        <w:rPr>
          <w:rFonts w:ascii="Times New Roman"/>
          <w:b w:val="false"/>
          <w:i w:val="false"/>
          <w:color w:val="000000"/>
          <w:sz w:val="28"/>
        </w:rPr>
        <w:t>
      3) явления, ухудшающие видимость (литометеоры): песок (SA), пыль (обложная) (DU), мгла (HZ), дым (FU), вулканический пепел (VA).</w:t>
      </w:r>
      <w:r>
        <w:br/>
      </w:r>
      <w:r>
        <w:rPr>
          <w:rFonts w:ascii="Times New Roman"/>
          <w:b w:val="false"/>
          <w:i w:val="false"/>
          <w:color w:val="000000"/>
          <w:sz w:val="28"/>
        </w:rPr>
        <w:t>
</w:t>
      </w:r>
      <w:r>
        <w:rPr>
          <w:rFonts w:ascii="Times New Roman"/>
          <w:b w:val="false"/>
          <w:i w:val="false"/>
          <w:color w:val="000000"/>
          <w:sz w:val="28"/>
        </w:rPr>
        <w:t>
      Сокращения, указанные в данном подпункте, используются при ухудшении видимости, связанном с наличием литометеоров, и видимости 5000 метров или менее, за исключением SA при совместном использовании с характеристикой «DR» (низовая поземка) и вулканического пепла;</w:t>
      </w:r>
      <w:r>
        <w:br/>
      </w:r>
      <w:r>
        <w:rPr>
          <w:rFonts w:ascii="Times New Roman"/>
          <w:b w:val="false"/>
          <w:i w:val="false"/>
          <w:color w:val="000000"/>
          <w:sz w:val="28"/>
        </w:rPr>
        <w:t>
</w:t>
      </w:r>
      <w:r>
        <w:rPr>
          <w:rFonts w:ascii="Times New Roman"/>
          <w:b w:val="false"/>
          <w:i w:val="false"/>
          <w:color w:val="000000"/>
          <w:sz w:val="28"/>
        </w:rPr>
        <w:t>
      4) прочие явления - пыльные/песчаные вихри (пыльные вихри) (РО), шквал (SQ), воронкообразное облако (смерч) (FC), пыльная буря (DS) и песчаная буря (SS).</w:t>
      </w:r>
      <w:r>
        <w:br/>
      </w:r>
      <w:r>
        <w:rPr>
          <w:rFonts w:ascii="Times New Roman"/>
          <w:b w:val="false"/>
          <w:i w:val="false"/>
          <w:color w:val="000000"/>
          <w:sz w:val="28"/>
        </w:rPr>
        <w:t>
</w:t>
      </w:r>
      <w:r>
        <w:rPr>
          <w:rFonts w:ascii="Times New Roman"/>
          <w:b w:val="false"/>
          <w:i w:val="false"/>
          <w:color w:val="000000"/>
          <w:sz w:val="28"/>
        </w:rPr>
        <w:t>
      144. В автоматизированных сводках METAR и SPECI помимо видов осадков, перечисленных в подпункте 1) пункта 143 и подпункте 2) пункта 145 настоящих Правил, в отношении не идентифицированных осадков, используется сокращение UP.</w:t>
      </w:r>
      <w:r>
        <w:br/>
      </w:r>
      <w:r>
        <w:rPr>
          <w:rFonts w:ascii="Times New Roman"/>
          <w:b w:val="false"/>
          <w:i w:val="false"/>
          <w:color w:val="000000"/>
          <w:sz w:val="28"/>
        </w:rPr>
        <w:t>
</w:t>
      </w:r>
      <w:r>
        <w:rPr>
          <w:rFonts w:ascii="Times New Roman"/>
          <w:b w:val="false"/>
          <w:i w:val="false"/>
          <w:color w:val="000000"/>
          <w:sz w:val="28"/>
        </w:rPr>
        <w:t>
      145. В местных регулярных и специальных сводках и в сводках METAR и SPECI при необходимости указываются нижеприведенные характеристики явлений текущей погоды, с использованием принятых сокращений и соответствующего критерия:</w:t>
      </w:r>
      <w:r>
        <w:br/>
      </w:r>
      <w:r>
        <w:rPr>
          <w:rFonts w:ascii="Times New Roman"/>
          <w:b w:val="false"/>
          <w:i w:val="false"/>
          <w:color w:val="000000"/>
          <w:sz w:val="28"/>
        </w:rPr>
        <w:t>
</w:t>
      </w:r>
      <w:r>
        <w:rPr>
          <w:rFonts w:ascii="Times New Roman"/>
          <w:b w:val="false"/>
          <w:i w:val="false"/>
          <w:color w:val="000000"/>
          <w:sz w:val="28"/>
        </w:rPr>
        <w:t>
      1) гроза (TS) - используется для сообщения о грозе с дождем TSRA, снегом TSSN, ледяным дождем TSPL, градом TSGR, ледяной и (или) снежной крупой TSGS или сочетаниями этих форм осадков. Если в течение 10-минутного периода, предшествующего сроку наблюдения, слышен гром или на аэродроме замечена молния, но осадки на аэродроме не наблюдаются, сокращение «TS» используется без дополнительных обозначений;</w:t>
      </w:r>
      <w:r>
        <w:br/>
      </w:r>
      <w:r>
        <w:rPr>
          <w:rFonts w:ascii="Times New Roman"/>
          <w:b w:val="false"/>
          <w:i w:val="false"/>
          <w:color w:val="000000"/>
          <w:sz w:val="28"/>
        </w:rPr>
        <w:t>
</w:t>
      </w:r>
      <w:r>
        <w:rPr>
          <w:rFonts w:ascii="Times New Roman"/>
          <w:b w:val="false"/>
          <w:i w:val="false"/>
          <w:color w:val="000000"/>
          <w:sz w:val="28"/>
        </w:rPr>
        <w:t>
      2) ливневые осадки (SH) - используется для сообщения о ливневом дожде SHRA, снеге SHSN, ледяном дожде SHPL, граде SHGR, ледяной и (или) снежной крупе SHGS или о сочетании этих форм осадков. Для сообщения о ливне, наблюдаемом в окрестностях аэродрома в соответствии с пунктом 147 настоящих Правил, используется сокращение VCSH без указания типа или интенсивности осадков;</w:t>
      </w:r>
      <w:r>
        <w:br/>
      </w:r>
      <w:r>
        <w:rPr>
          <w:rFonts w:ascii="Times New Roman"/>
          <w:b w:val="false"/>
          <w:i w:val="false"/>
          <w:color w:val="000000"/>
          <w:sz w:val="28"/>
        </w:rPr>
        <w:t>
</w:t>
      </w:r>
      <w:r>
        <w:rPr>
          <w:rFonts w:ascii="Times New Roman"/>
          <w:b w:val="false"/>
          <w:i w:val="false"/>
          <w:color w:val="000000"/>
          <w:sz w:val="28"/>
        </w:rPr>
        <w:t>
      3) замерзающий (FZ) - переохлажденные водяные капли или осадки; используется только c характеристиками FG, DZ, и RA;</w:t>
      </w:r>
      <w:r>
        <w:br/>
      </w:r>
      <w:r>
        <w:rPr>
          <w:rFonts w:ascii="Times New Roman"/>
          <w:b w:val="false"/>
          <w:i w:val="false"/>
          <w:color w:val="000000"/>
          <w:sz w:val="28"/>
        </w:rPr>
        <w:t>
</w:t>
      </w:r>
      <w:r>
        <w:rPr>
          <w:rFonts w:ascii="Times New Roman"/>
          <w:b w:val="false"/>
          <w:i w:val="false"/>
          <w:color w:val="000000"/>
          <w:sz w:val="28"/>
        </w:rPr>
        <w:t>
      4) низовая метель (BL) - используется для сообщения о DU, SA или SN, поднимаемых ветром до высоты 2 метра (6 фут) или более над уровнем земли;</w:t>
      </w:r>
      <w:r>
        <w:br/>
      </w:r>
      <w:r>
        <w:rPr>
          <w:rFonts w:ascii="Times New Roman"/>
          <w:b w:val="false"/>
          <w:i w:val="false"/>
          <w:color w:val="000000"/>
          <w:sz w:val="28"/>
        </w:rPr>
        <w:t>
</w:t>
      </w:r>
      <w:r>
        <w:rPr>
          <w:rFonts w:ascii="Times New Roman"/>
          <w:b w:val="false"/>
          <w:i w:val="false"/>
          <w:color w:val="000000"/>
          <w:sz w:val="28"/>
        </w:rPr>
        <w:t>
      5) низовой поземок (DR) - используется для сообщения о DU, SA или SN, поднимаемых ветром до высоты менее 2 метра (6 фут) над уровнем земли;</w:t>
      </w:r>
      <w:r>
        <w:br/>
      </w:r>
      <w:r>
        <w:rPr>
          <w:rFonts w:ascii="Times New Roman"/>
          <w:b w:val="false"/>
          <w:i w:val="false"/>
          <w:color w:val="000000"/>
          <w:sz w:val="28"/>
        </w:rPr>
        <w:t>
</w:t>
      </w:r>
      <w:r>
        <w:rPr>
          <w:rFonts w:ascii="Times New Roman"/>
          <w:b w:val="false"/>
          <w:i w:val="false"/>
          <w:color w:val="000000"/>
          <w:sz w:val="28"/>
        </w:rPr>
        <w:t>
      6) низкий (MI) - менее 2 метра (6 фут) над уровнем земли;</w:t>
      </w:r>
      <w:r>
        <w:br/>
      </w:r>
      <w:r>
        <w:rPr>
          <w:rFonts w:ascii="Times New Roman"/>
          <w:b w:val="false"/>
          <w:i w:val="false"/>
          <w:color w:val="000000"/>
          <w:sz w:val="28"/>
        </w:rPr>
        <w:t>
</w:t>
      </w:r>
      <w:r>
        <w:rPr>
          <w:rFonts w:ascii="Times New Roman"/>
          <w:b w:val="false"/>
          <w:i w:val="false"/>
          <w:color w:val="000000"/>
          <w:sz w:val="28"/>
        </w:rPr>
        <w:t>
      7) гряды (ВС) - гряды тумана, покрывающие местами аэродром;</w:t>
      </w:r>
      <w:r>
        <w:br/>
      </w:r>
      <w:r>
        <w:rPr>
          <w:rFonts w:ascii="Times New Roman"/>
          <w:b w:val="false"/>
          <w:i w:val="false"/>
          <w:color w:val="000000"/>
          <w:sz w:val="28"/>
        </w:rPr>
        <w:t>
</w:t>
      </w:r>
      <w:r>
        <w:rPr>
          <w:rFonts w:ascii="Times New Roman"/>
          <w:b w:val="false"/>
          <w:i w:val="false"/>
          <w:color w:val="000000"/>
          <w:sz w:val="28"/>
        </w:rPr>
        <w:t>
      8) частичный (PR) - значительная часть аэродрома покрыта туманом, а на остальной части туман отсутствует.</w:t>
      </w:r>
      <w:r>
        <w:br/>
      </w:r>
      <w:r>
        <w:rPr>
          <w:rFonts w:ascii="Times New Roman"/>
          <w:b w:val="false"/>
          <w:i w:val="false"/>
          <w:color w:val="000000"/>
          <w:sz w:val="28"/>
        </w:rPr>
        <w:t>
</w:t>
      </w:r>
      <w:r>
        <w:rPr>
          <w:rFonts w:ascii="Times New Roman"/>
          <w:b w:val="false"/>
          <w:i w:val="false"/>
          <w:color w:val="000000"/>
          <w:sz w:val="28"/>
        </w:rPr>
        <w:t>
      146. В местных регулярных и специальных сводках сообщается местоположение и направление смещения гроз по восьми румбам.</w:t>
      </w:r>
      <w:r>
        <w:br/>
      </w:r>
      <w:r>
        <w:rPr>
          <w:rFonts w:ascii="Times New Roman"/>
          <w:b w:val="false"/>
          <w:i w:val="false"/>
          <w:color w:val="000000"/>
          <w:sz w:val="28"/>
        </w:rPr>
        <w:t>
</w:t>
      </w:r>
      <w:r>
        <w:rPr>
          <w:rFonts w:ascii="Times New Roman"/>
          <w:b w:val="false"/>
          <w:i w:val="false"/>
          <w:color w:val="000000"/>
          <w:sz w:val="28"/>
        </w:rPr>
        <w:t>
      147. В местных регулярных и специальных сводках и в сводках METAR и SPECI соответствующая интенсивность или, при необходимости, близость к аэродрому сообщаемых явлений текущей погоды указываются следующим образом:</w:t>
      </w:r>
      <w:r>
        <w:br/>
      </w:r>
      <w:r>
        <w:rPr>
          <w:rFonts w:ascii="Times New Roman"/>
          <w:b w:val="false"/>
          <w:i w:val="false"/>
          <w:color w:val="000000"/>
          <w:sz w:val="28"/>
        </w:rPr>
        <w:t>
      (открытый текст с сокращениями,</w:t>
      </w:r>
      <w:r>
        <w:br/>
      </w:r>
      <w:r>
        <w:rPr>
          <w:rFonts w:ascii="Times New Roman"/>
          <w:b w:val="false"/>
          <w:i w:val="false"/>
          <w:color w:val="000000"/>
          <w:sz w:val="28"/>
        </w:rPr>
        <w:t>
      местные регулярные и специальные сводки)    (METAR и SPECI)</w:t>
      </w:r>
      <w:r>
        <w:br/>
      </w:r>
      <w:r>
        <w:rPr>
          <w:rFonts w:ascii="Times New Roman"/>
          <w:b w:val="false"/>
          <w:i w:val="false"/>
          <w:color w:val="000000"/>
          <w:sz w:val="28"/>
        </w:rPr>
        <w:t>
      слабый                     FBL                    «-»</w:t>
      </w:r>
      <w:r>
        <w:br/>
      </w:r>
      <w:r>
        <w:rPr>
          <w:rFonts w:ascii="Times New Roman"/>
          <w:b w:val="false"/>
          <w:i w:val="false"/>
          <w:color w:val="000000"/>
          <w:sz w:val="28"/>
        </w:rPr>
        <w:t>
      умеренный                  MOD              (без указателя)</w:t>
      </w:r>
      <w:r>
        <w:br/>
      </w:r>
      <w:r>
        <w:rPr>
          <w:rFonts w:ascii="Times New Roman"/>
          <w:b w:val="false"/>
          <w:i w:val="false"/>
          <w:color w:val="000000"/>
          <w:sz w:val="28"/>
        </w:rPr>
        <w:t>
      сильный                    HVY                    «+»</w:t>
      </w:r>
    </w:p>
    <w:bookmarkEnd w:id="29"/>
    <w:bookmarkStart w:name="z503" w:id="30"/>
    <w:p>
      <w:pPr>
        <w:spacing w:after="0"/>
        <w:ind w:left="0"/>
        <w:jc w:val="both"/>
      </w:pPr>
      <w:r>
        <w:rPr>
          <w:rFonts w:ascii="Times New Roman"/>
          <w:b w:val="false"/>
          <w:i w:val="false"/>
          <w:color w:val="000000"/>
          <w:sz w:val="28"/>
        </w:rPr>
        <w:t>
      Используется с характеристиками DZ, GR, GS, PL, RA, SG и SN (или в сочетании с этим типами текущей погоды); DS; SS (в случаях DS и SS указывается умеренная или сильная интенсивность). Малая интенсивность указывается для осадков.</w:t>
      </w:r>
      <w:r>
        <w:br/>
      </w:r>
      <w:r>
        <w:rPr>
          <w:rFonts w:ascii="Times New Roman"/>
          <w:b w:val="false"/>
          <w:i w:val="false"/>
          <w:color w:val="000000"/>
          <w:sz w:val="28"/>
        </w:rPr>
        <w:t>
</w:t>
      </w:r>
      <w:r>
        <w:rPr>
          <w:rFonts w:ascii="Times New Roman"/>
          <w:b w:val="false"/>
          <w:i w:val="false"/>
          <w:color w:val="000000"/>
          <w:sz w:val="28"/>
        </w:rPr>
        <w:t>
      Окрестности (VC) - между приблизительно 8 километров и 16 километров от контрольной точки аэродрома используются только в сводках METAR и SPECI с характеристиками DS, SS, FG, FC, SH, PO, BLDU, BLSA, BLSN, TS и VA.</w:t>
      </w:r>
      <w:r>
        <w:br/>
      </w:r>
      <w:r>
        <w:rPr>
          <w:rFonts w:ascii="Times New Roman"/>
          <w:b w:val="false"/>
          <w:i w:val="false"/>
          <w:color w:val="000000"/>
          <w:sz w:val="28"/>
        </w:rPr>
        <w:t>
</w:t>
      </w:r>
      <w:r>
        <w:rPr>
          <w:rFonts w:ascii="Times New Roman"/>
          <w:b w:val="false"/>
          <w:i w:val="false"/>
          <w:color w:val="000000"/>
          <w:sz w:val="28"/>
        </w:rPr>
        <w:t>
      148. В местных регулярных и специальных сводках и в сводках METAR и SPECI:</w:t>
      </w:r>
      <w:r>
        <w:br/>
      </w:r>
      <w:r>
        <w:rPr>
          <w:rFonts w:ascii="Times New Roman"/>
          <w:b w:val="false"/>
          <w:i w:val="false"/>
          <w:color w:val="000000"/>
          <w:sz w:val="28"/>
        </w:rPr>
        <w:t>
</w:t>
      </w:r>
      <w:r>
        <w:rPr>
          <w:rFonts w:ascii="Times New Roman"/>
          <w:b w:val="false"/>
          <w:i w:val="false"/>
          <w:color w:val="000000"/>
          <w:sz w:val="28"/>
        </w:rPr>
        <w:t>
      1) используется одно или несколько, но максимум три сокращенных обозначения явлений текущей погоды из числа приведенных в </w:t>
      </w:r>
      <w:r>
        <w:rPr>
          <w:rFonts w:ascii="Times New Roman"/>
          <w:b w:val="false"/>
          <w:i w:val="false"/>
          <w:color w:val="000000"/>
          <w:sz w:val="28"/>
        </w:rPr>
        <w:t>пунктах 143</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настоящих Правил с указанием характеристик и интенсивности или близости явлений к аэродрому, с целью дачи полного описания текущей погоды, влияющей на производство полетов на аэродроме и в его окрестностях;</w:t>
      </w:r>
      <w:r>
        <w:br/>
      </w:r>
      <w:r>
        <w:rPr>
          <w:rFonts w:ascii="Times New Roman"/>
          <w:b w:val="false"/>
          <w:i w:val="false"/>
          <w:color w:val="000000"/>
          <w:sz w:val="28"/>
        </w:rPr>
        <w:t>
</w:t>
      </w:r>
      <w:r>
        <w:rPr>
          <w:rFonts w:ascii="Times New Roman"/>
          <w:b w:val="false"/>
          <w:i w:val="false"/>
          <w:color w:val="000000"/>
          <w:sz w:val="28"/>
        </w:rPr>
        <w:t>
      2) в первую очередь сообщаются интенсивность или близость явления к аэродрому, после чего указываются соответственно характеристики и тип явления погоды;</w:t>
      </w:r>
      <w:r>
        <w:br/>
      </w:r>
      <w:r>
        <w:rPr>
          <w:rFonts w:ascii="Times New Roman"/>
          <w:b w:val="false"/>
          <w:i w:val="false"/>
          <w:color w:val="000000"/>
          <w:sz w:val="28"/>
        </w:rPr>
        <w:t>
</w:t>
      </w:r>
      <w:r>
        <w:rPr>
          <w:rFonts w:ascii="Times New Roman"/>
          <w:b w:val="false"/>
          <w:i w:val="false"/>
          <w:color w:val="000000"/>
          <w:sz w:val="28"/>
        </w:rPr>
        <w:t>
      3) при наблюдении явлений погоды двух различных типов, данные явления сообщаются двумя отдельными группами, в которых индекс интенсивности или близости к аэродрому относятся к явлению погоды, которые указываются после данного индекса.</w:t>
      </w:r>
      <w:r>
        <w:br/>
      </w:r>
      <w:r>
        <w:rPr>
          <w:rFonts w:ascii="Times New Roman"/>
          <w:b w:val="false"/>
          <w:i w:val="false"/>
          <w:color w:val="000000"/>
          <w:sz w:val="28"/>
        </w:rPr>
        <w:t>
</w:t>
      </w:r>
      <w:r>
        <w:rPr>
          <w:rFonts w:ascii="Times New Roman"/>
          <w:b w:val="false"/>
          <w:i w:val="false"/>
          <w:color w:val="000000"/>
          <w:sz w:val="28"/>
        </w:rPr>
        <w:t>
      Различные типы осадков во время наблюдения сообщаются одной группой, при этом первым указывается преобладающий тип осадков, которому предшествует индекс интенсивности, обозначающий суммарную интенсивность осадков.</w:t>
      </w:r>
      <w:r>
        <w:br/>
      </w:r>
      <w:r>
        <w:rPr>
          <w:rFonts w:ascii="Times New Roman"/>
          <w:b w:val="false"/>
          <w:i w:val="false"/>
          <w:color w:val="000000"/>
          <w:sz w:val="28"/>
        </w:rPr>
        <w:t>
</w:t>
      </w:r>
      <w:r>
        <w:rPr>
          <w:rFonts w:ascii="Times New Roman"/>
          <w:b w:val="false"/>
          <w:i w:val="false"/>
          <w:color w:val="000000"/>
          <w:sz w:val="28"/>
        </w:rPr>
        <w:t>
      149. При оценке интенсивности осадков, тумана, дымки, мглы учитываются значения метеорологической дальности видимости и метеорологической оптической дальности видимости и сочетание явлений погоды, форма облачности и другие метеорологические факторы.</w:t>
      </w:r>
      <w:r>
        <w:br/>
      </w:r>
      <w:r>
        <w:rPr>
          <w:rFonts w:ascii="Times New Roman"/>
          <w:b w:val="false"/>
          <w:i w:val="false"/>
          <w:color w:val="000000"/>
          <w:sz w:val="28"/>
        </w:rPr>
        <w:t>
</w:t>
      </w:r>
      <w:r>
        <w:rPr>
          <w:rFonts w:ascii="Times New Roman"/>
          <w:b w:val="false"/>
          <w:i w:val="false"/>
          <w:color w:val="000000"/>
          <w:sz w:val="28"/>
        </w:rPr>
        <w:t>
      150. Интенсивность шквала, вихря, смерча, ледяных игл не оценивается.</w:t>
      </w:r>
      <w:r>
        <w:br/>
      </w:r>
      <w:r>
        <w:rPr>
          <w:rFonts w:ascii="Times New Roman"/>
          <w:b w:val="false"/>
          <w:i w:val="false"/>
          <w:color w:val="000000"/>
          <w:sz w:val="28"/>
        </w:rPr>
        <w:t>
</w:t>
      </w:r>
      <w:r>
        <w:rPr>
          <w:rFonts w:ascii="Times New Roman"/>
          <w:b w:val="false"/>
          <w:i w:val="false"/>
          <w:color w:val="000000"/>
          <w:sz w:val="28"/>
        </w:rPr>
        <w:t>
      151. Интенсивность метели визуально оценивается по степени переноса снега, зависящей от скорости ветра, и по ухудшению горизонтальной и вертикальной видимости.</w:t>
      </w:r>
      <w:r>
        <w:br/>
      </w:r>
      <w:r>
        <w:rPr>
          <w:rFonts w:ascii="Times New Roman"/>
          <w:b w:val="false"/>
          <w:i w:val="false"/>
          <w:color w:val="000000"/>
          <w:sz w:val="28"/>
        </w:rPr>
        <w:t>
</w:t>
      </w:r>
      <w:r>
        <w:rPr>
          <w:rFonts w:ascii="Times New Roman"/>
          <w:b w:val="false"/>
          <w:i w:val="false"/>
          <w:color w:val="000000"/>
          <w:sz w:val="28"/>
        </w:rPr>
        <w:t>
      152. В зависимости от значений метеорологической дальности видимости интенсивность пыльных (песчаных) бурь указываются только в умеренных и сильных степенях (умеренные – при МДВ от 1000 метров по 4000 метров; сильные - при видимости (МВД) менее 1000 метров).</w:t>
      </w:r>
      <w:r>
        <w:br/>
      </w:r>
      <w:r>
        <w:rPr>
          <w:rFonts w:ascii="Times New Roman"/>
          <w:b w:val="false"/>
          <w:i w:val="false"/>
          <w:color w:val="000000"/>
          <w:sz w:val="28"/>
        </w:rPr>
        <w:t>
</w:t>
      </w:r>
      <w:r>
        <w:rPr>
          <w:rFonts w:ascii="Times New Roman"/>
          <w:b w:val="false"/>
          <w:i w:val="false"/>
          <w:color w:val="000000"/>
          <w:sz w:val="28"/>
        </w:rPr>
        <w:t>
      153. Результаты наблюдений за атмосферными явлениями записываются символами вида явлений с указанием времени начала, окончания и изменения интенсивности в журнал-дневник погоды АВ-6. Интенсивность атмосферных явлений в журнале - дневнике погоды АВ-6 отмечается у символа явления. При слабой интенсивности у символа явления ставится «0», в случае сильной интенсивности - ставится «2».</w:t>
      </w:r>
    </w:p>
    <w:bookmarkEnd w:id="30"/>
    <w:bookmarkStart w:name="z515" w:id="31"/>
    <w:p>
      <w:pPr>
        <w:spacing w:after="0"/>
        <w:ind w:left="0"/>
        <w:jc w:val="left"/>
      </w:pPr>
      <w:r>
        <w:rPr>
          <w:rFonts w:ascii="Times New Roman"/>
          <w:b/>
          <w:i w:val="false"/>
          <w:color w:val="000000"/>
        </w:rPr>
        <w:t xml:space="preserve"> 
§ 8. Облачность и предоставление данных в сводках</w:t>
      </w:r>
    </w:p>
    <w:bookmarkEnd w:id="31"/>
    <w:bookmarkStart w:name="z516" w:id="32"/>
    <w:p>
      <w:pPr>
        <w:spacing w:after="0"/>
        <w:ind w:left="0"/>
        <w:jc w:val="both"/>
      </w:pPr>
      <w:r>
        <w:rPr>
          <w:rFonts w:ascii="Times New Roman"/>
          <w:b w:val="false"/>
          <w:i w:val="false"/>
          <w:color w:val="000000"/>
          <w:sz w:val="28"/>
        </w:rPr>
        <w:t>
      154. Ведутся наблюдения и передаются данные о количестве, виде и высоте нижней границы облаков, необходимые для описания значимой для полетов облачности. При затруднении определения состояния неба, вместо наблюдений за количеством, видом и высотой нижней границы облаков ведутся наблюдения и сообщаются данные о вертикальной видимости. Данные о высоте нижней границы облаков и вертикальной видимости передаются в метрах.</w:t>
      </w:r>
      <w:r>
        <w:br/>
      </w:r>
      <w:r>
        <w:rPr>
          <w:rFonts w:ascii="Times New Roman"/>
          <w:b w:val="false"/>
          <w:i w:val="false"/>
          <w:color w:val="000000"/>
          <w:sz w:val="28"/>
        </w:rPr>
        <w:t>
</w:t>
      </w:r>
      <w:r>
        <w:rPr>
          <w:rFonts w:ascii="Times New Roman"/>
          <w:b w:val="false"/>
          <w:i w:val="false"/>
          <w:color w:val="000000"/>
          <w:sz w:val="28"/>
        </w:rPr>
        <w:t>
      155. Наблюдения за облачностью, предназначенные для использования в местных регулярных и специальных сводках, являются репрезентативными для зоны захода на посадку.</w:t>
      </w:r>
      <w:r>
        <w:br/>
      </w:r>
      <w:r>
        <w:rPr>
          <w:rFonts w:ascii="Times New Roman"/>
          <w:b w:val="false"/>
          <w:i w:val="false"/>
          <w:color w:val="000000"/>
          <w:sz w:val="28"/>
        </w:rPr>
        <w:t>
</w:t>
      </w:r>
      <w:r>
        <w:rPr>
          <w:rFonts w:ascii="Times New Roman"/>
          <w:b w:val="false"/>
          <w:i w:val="false"/>
          <w:color w:val="000000"/>
          <w:sz w:val="28"/>
        </w:rPr>
        <w:t>
      156. Наблюдения за облачностью предназначенные для использования в сводках METAR и SPECI, являются репрезентативными для аэродрома и его окрестностей.</w:t>
      </w:r>
      <w:r>
        <w:br/>
      </w:r>
      <w:r>
        <w:rPr>
          <w:rFonts w:ascii="Times New Roman"/>
          <w:b w:val="false"/>
          <w:i w:val="false"/>
          <w:color w:val="000000"/>
          <w:sz w:val="28"/>
        </w:rPr>
        <w:t>
</w:t>
      </w:r>
      <w:r>
        <w:rPr>
          <w:rFonts w:ascii="Times New Roman"/>
          <w:b w:val="false"/>
          <w:i w:val="false"/>
          <w:color w:val="000000"/>
          <w:sz w:val="28"/>
        </w:rPr>
        <w:t>
      157. Наблюдения за облаками включают визуальные наблюдения за физическими характеристиками облаков, включая их протяженность в вертикальном и горизонтальном направлении, структурой и формой, и инструментальные наблюдения за их высотой над поверхностью суши и моря, за направлением и скоростью их движения.</w:t>
      </w:r>
      <w:r>
        <w:br/>
      </w:r>
      <w:r>
        <w:rPr>
          <w:rFonts w:ascii="Times New Roman"/>
          <w:b w:val="false"/>
          <w:i w:val="false"/>
          <w:color w:val="000000"/>
          <w:sz w:val="28"/>
        </w:rPr>
        <w:t>
</w:t>
      </w:r>
      <w:r>
        <w:rPr>
          <w:rFonts w:ascii="Times New Roman"/>
          <w:b w:val="false"/>
          <w:i w:val="false"/>
          <w:color w:val="000000"/>
          <w:sz w:val="28"/>
        </w:rPr>
        <w:t>
      158. При использовании инструментальных систем для измерения количества облачности высоты нижней границы облаков, репрезентативность наблюдений обеспечивается за счет использования датчиков.</w:t>
      </w:r>
      <w:r>
        <w:br/>
      </w:r>
      <w:r>
        <w:rPr>
          <w:rFonts w:ascii="Times New Roman"/>
          <w:b w:val="false"/>
          <w:i w:val="false"/>
          <w:color w:val="000000"/>
          <w:sz w:val="28"/>
        </w:rPr>
        <w:t>
</w:t>
      </w:r>
      <w:r>
        <w:rPr>
          <w:rFonts w:ascii="Times New Roman"/>
          <w:b w:val="false"/>
          <w:i w:val="false"/>
          <w:color w:val="000000"/>
          <w:sz w:val="28"/>
        </w:rPr>
        <w:t>
      Для местных регулярных и специальных сводок на аэродромах с ВПП, оборудованными для точного захода на посадку, данные датчиков для наблюдений за высотой нижней границы облаков используются при составлении местных регулярных и специальных сводок.</w:t>
      </w:r>
      <w:r>
        <w:br/>
      </w:r>
      <w:r>
        <w:rPr>
          <w:rFonts w:ascii="Times New Roman"/>
          <w:b w:val="false"/>
          <w:i w:val="false"/>
          <w:color w:val="000000"/>
          <w:sz w:val="28"/>
        </w:rPr>
        <w:t>
</w:t>
      </w:r>
      <w:r>
        <w:rPr>
          <w:rFonts w:ascii="Times New Roman"/>
          <w:b w:val="false"/>
          <w:i w:val="false"/>
          <w:color w:val="000000"/>
          <w:sz w:val="28"/>
        </w:rPr>
        <w:t>
      Данные датчики располагаются в соответствующем порядке с целью получения наиболее достоверных данных о высоте нижней границы облаков в месте установки среднего маркера системы захода на посадку по приборам или на аэродромах, где средний маркер не используется, на расстоянии 900 – 1200 метров (3000 – 4000 фут) от посадочного порога ВПП в начале ВПП со стороны захода на посадку.</w:t>
      </w:r>
      <w:r>
        <w:br/>
      </w:r>
      <w:r>
        <w:rPr>
          <w:rFonts w:ascii="Times New Roman"/>
          <w:b w:val="false"/>
          <w:i w:val="false"/>
          <w:color w:val="000000"/>
          <w:sz w:val="28"/>
        </w:rPr>
        <w:t>
</w:t>
      </w:r>
      <w:r>
        <w:rPr>
          <w:rFonts w:ascii="Times New Roman"/>
          <w:b w:val="false"/>
          <w:i w:val="false"/>
          <w:color w:val="000000"/>
          <w:sz w:val="28"/>
        </w:rPr>
        <w:t>
      159. Высота нижней границы облаков указывается относительно превышения аэродрома. При использовании оборудованной для точного захода на посадку ВПП, превышение порога которой на 10 метров (33 фут) или отличается от превышения аэродрома, в измеренное значение высоты нижней границы облаков вводится поправка на разность высот.</w:t>
      </w:r>
      <w:r>
        <w:br/>
      </w:r>
      <w:r>
        <w:rPr>
          <w:rFonts w:ascii="Times New Roman"/>
          <w:b w:val="false"/>
          <w:i w:val="false"/>
          <w:color w:val="000000"/>
          <w:sz w:val="28"/>
        </w:rPr>
        <w:t>
</w:t>
      </w:r>
      <w:r>
        <w:rPr>
          <w:rFonts w:ascii="Times New Roman"/>
          <w:b w:val="false"/>
          <w:i w:val="false"/>
          <w:color w:val="000000"/>
          <w:sz w:val="28"/>
        </w:rPr>
        <w:t>
      При представлении сводок с сооружений, расположенных в открытом море, высота нижней границы облаков указывается относительно уровня моря.</w:t>
      </w:r>
      <w:r>
        <w:br/>
      </w:r>
      <w:r>
        <w:rPr>
          <w:rFonts w:ascii="Times New Roman"/>
          <w:b w:val="false"/>
          <w:i w:val="false"/>
          <w:color w:val="000000"/>
          <w:sz w:val="28"/>
        </w:rPr>
        <w:t>
</w:t>
      </w:r>
      <w:r>
        <w:rPr>
          <w:rFonts w:ascii="Times New Roman"/>
          <w:b w:val="false"/>
          <w:i w:val="false"/>
          <w:color w:val="000000"/>
          <w:sz w:val="28"/>
        </w:rPr>
        <w:t>
      160. В сводках METAR и SPECI сведения о высоте нижней кромки облаков сообщаются в величинах, кратных 30 метров (100 фут), при высоте до 3000 метров (10 000 фут). Любая наблюдаемая величина, которая точно не укладывается в используемую шкалу отсчета, округляется в меньшую сторону до следующего более низкого значения шкалы.</w:t>
      </w:r>
      <w:r>
        <w:br/>
      </w:r>
      <w:r>
        <w:rPr>
          <w:rFonts w:ascii="Times New Roman"/>
          <w:b w:val="false"/>
          <w:i w:val="false"/>
          <w:color w:val="000000"/>
          <w:sz w:val="28"/>
        </w:rPr>
        <w:t>
</w:t>
      </w:r>
      <w:r>
        <w:rPr>
          <w:rFonts w:ascii="Times New Roman"/>
          <w:b w:val="false"/>
          <w:i w:val="false"/>
          <w:color w:val="000000"/>
          <w:sz w:val="28"/>
        </w:rPr>
        <w:t>
      161. В местных регулярных и специальных сводках и в передачах ATIS и VOLMET сведения о высоте нижней границы облаков и вертикальной видимости сообщаются в величинах, кратных 10 метрам.</w:t>
      </w:r>
      <w:r>
        <w:br/>
      </w:r>
      <w:r>
        <w:rPr>
          <w:rFonts w:ascii="Times New Roman"/>
          <w:b w:val="false"/>
          <w:i w:val="false"/>
          <w:color w:val="000000"/>
          <w:sz w:val="28"/>
        </w:rPr>
        <w:t>
</w:t>
      </w:r>
      <w:r>
        <w:rPr>
          <w:rFonts w:ascii="Times New Roman"/>
          <w:b w:val="false"/>
          <w:i w:val="false"/>
          <w:color w:val="000000"/>
          <w:sz w:val="28"/>
        </w:rPr>
        <w:t>
      162. В местных регулярных и специальных сводках и в сводках METAR и SPECI:</w:t>
      </w:r>
      <w:r>
        <w:br/>
      </w:r>
      <w:r>
        <w:rPr>
          <w:rFonts w:ascii="Times New Roman"/>
          <w:b w:val="false"/>
          <w:i w:val="false"/>
          <w:color w:val="000000"/>
          <w:sz w:val="28"/>
        </w:rPr>
        <w:t>
</w:t>
      </w:r>
      <w:r>
        <w:rPr>
          <w:rFonts w:ascii="Times New Roman"/>
          <w:b w:val="false"/>
          <w:i w:val="false"/>
          <w:color w:val="000000"/>
          <w:sz w:val="28"/>
        </w:rPr>
        <w:t>
      1) количество облаков указывается с использованием сокращений «FEW» (мало 1-2 окт), «SCT» (рассеянные 3-4 окт), «BKN» (разорванные 5-7 окт) или «OVC» (сплошные 8 окт);</w:t>
      </w:r>
      <w:r>
        <w:br/>
      </w:r>
      <w:r>
        <w:rPr>
          <w:rFonts w:ascii="Times New Roman"/>
          <w:b w:val="false"/>
          <w:i w:val="false"/>
          <w:color w:val="000000"/>
          <w:sz w:val="28"/>
        </w:rPr>
        <w:t>
</w:t>
      </w:r>
      <w:r>
        <w:rPr>
          <w:rFonts w:ascii="Times New Roman"/>
          <w:b w:val="false"/>
          <w:i w:val="false"/>
          <w:color w:val="000000"/>
          <w:sz w:val="28"/>
        </w:rPr>
        <w:t>
      2) кучево-дождевые и (или) башенкообразные кучевые облака указываются с использованием сокращений CB и TCU соответственно;</w:t>
      </w:r>
      <w:r>
        <w:br/>
      </w:r>
      <w:r>
        <w:rPr>
          <w:rFonts w:ascii="Times New Roman"/>
          <w:b w:val="false"/>
          <w:i w:val="false"/>
          <w:color w:val="000000"/>
          <w:sz w:val="28"/>
        </w:rPr>
        <w:t>
</w:t>
      </w:r>
      <w:r>
        <w:rPr>
          <w:rFonts w:ascii="Times New Roman"/>
          <w:b w:val="false"/>
          <w:i w:val="false"/>
          <w:color w:val="000000"/>
          <w:sz w:val="28"/>
        </w:rPr>
        <w:t>
      3) вертикальная видимость указывается в величинах, кратных 30 метрам (100 фут), до высоты 600 метров (2000 фут);</w:t>
      </w:r>
      <w:r>
        <w:br/>
      </w:r>
      <w:r>
        <w:rPr>
          <w:rFonts w:ascii="Times New Roman"/>
          <w:b w:val="false"/>
          <w:i w:val="false"/>
          <w:color w:val="000000"/>
          <w:sz w:val="28"/>
        </w:rPr>
        <w:t>
</w:t>
      </w:r>
      <w:r>
        <w:rPr>
          <w:rFonts w:ascii="Times New Roman"/>
          <w:b w:val="false"/>
          <w:i w:val="false"/>
          <w:color w:val="000000"/>
          <w:sz w:val="28"/>
        </w:rPr>
        <w:t>
      4) если облака, значимые для полетов, отсутствуют и вертикальная видимость является неограниченной, а сокращения CAVOK для описания условий погоды не подходит, используется сокращение NSC;</w:t>
      </w:r>
      <w:r>
        <w:br/>
      </w:r>
      <w:r>
        <w:rPr>
          <w:rFonts w:ascii="Times New Roman"/>
          <w:b w:val="false"/>
          <w:i w:val="false"/>
          <w:color w:val="000000"/>
          <w:sz w:val="28"/>
        </w:rPr>
        <w:t>
</w:t>
      </w:r>
      <w:r>
        <w:rPr>
          <w:rFonts w:ascii="Times New Roman"/>
          <w:b w:val="false"/>
          <w:i w:val="false"/>
          <w:color w:val="000000"/>
          <w:sz w:val="28"/>
        </w:rPr>
        <w:t>
      5) при наблюдении нескольких слоев облаков или облачности в виде отдельных массивов облаков, значимых для полетов, количество и высота нижней границы облаков указываются в порядке возрастания высоты нижней границы облаков и согласно следующим критериям:</w:t>
      </w:r>
      <w:r>
        <w:br/>
      </w:r>
      <w:r>
        <w:rPr>
          <w:rFonts w:ascii="Times New Roman"/>
          <w:b w:val="false"/>
          <w:i w:val="false"/>
          <w:color w:val="000000"/>
          <w:sz w:val="28"/>
        </w:rPr>
        <w:t>
</w:t>
      </w:r>
      <w:r>
        <w:rPr>
          <w:rFonts w:ascii="Times New Roman"/>
          <w:b w:val="false"/>
          <w:i w:val="false"/>
          <w:color w:val="000000"/>
          <w:sz w:val="28"/>
        </w:rPr>
        <w:t>
      самый низкий слой или массив, независимо от количества, указывается соответственно как FEW, SCT, BKN или OVC;</w:t>
      </w:r>
      <w:r>
        <w:br/>
      </w:r>
      <w:r>
        <w:rPr>
          <w:rFonts w:ascii="Times New Roman"/>
          <w:b w:val="false"/>
          <w:i w:val="false"/>
          <w:color w:val="000000"/>
          <w:sz w:val="28"/>
        </w:rPr>
        <w:t>
</w:t>
      </w:r>
      <w:r>
        <w:rPr>
          <w:rFonts w:ascii="Times New Roman"/>
          <w:b w:val="false"/>
          <w:i w:val="false"/>
          <w:color w:val="000000"/>
          <w:sz w:val="28"/>
        </w:rPr>
        <w:t>
      следующий слой или массив, покрывающий более 2/8 небосвода, указывается соответственно как SCT, BKN или OVC;</w:t>
      </w:r>
      <w:r>
        <w:br/>
      </w:r>
      <w:r>
        <w:rPr>
          <w:rFonts w:ascii="Times New Roman"/>
          <w:b w:val="false"/>
          <w:i w:val="false"/>
          <w:color w:val="000000"/>
          <w:sz w:val="28"/>
        </w:rPr>
        <w:t>
</w:t>
      </w:r>
      <w:r>
        <w:rPr>
          <w:rFonts w:ascii="Times New Roman"/>
          <w:b w:val="false"/>
          <w:i w:val="false"/>
          <w:color w:val="000000"/>
          <w:sz w:val="28"/>
        </w:rPr>
        <w:t>
      следующий более высокий слой или массив, покрывающий более 4/8 небосвода, указывается соответственно как BKN или OVC;</w:t>
      </w:r>
      <w:r>
        <w:br/>
      </w:r>
      <w:r>
        <w:rPr>
          <w:rFonts w:ascii="Times New Roman"/>
          <w:b w:val="false"/>
          <w:i w:val="false"/>
          <w:color w:val="000000"/>
          <w:sz w:val="28"/>
        </w:rPr>
        <w:t>
</w:t>
      </w:r>
      <w:r>
        <w:rPr>
          <w:rFonts w:ascii="Times New Roman"/>
          <w:b w:val="false"/>
          <w:i w:val="false"/>
          <w:color w:val="000000"/>
          <w:sz w:val="28"/>
        </w:rPr>
        <w:t>
      наблюдаются кучево-дождевые и (или) башенкообразные кучевые облака, но не отражены в информации, предусмотренной в подпунктах 1)-3) данного пункта настоящих Правил;</w:t>
      </w:r>
      <w:r>
        <w:br/>
      </w:r>
      <w:r>
        <w:rPr>
          <w:rFonts w:ascii="Times New Roman"/>
          <w:b w:val="false"/>
          <w:i w:val="false"/>
          <w:color w:val="000000"/>
          <w:sz w:val="28"/>
        </w:rPr>
        <w:t>
</w:t>
      </w:r>
      <w:r>
        <w:rPr>
          <w:rFonts w:ascii="Times New Roman"/>
          <w:b w:val="false"/>
          <w:i w:val="false"/>
          <w:color w:val="000000"/>
          <w:sz w:val="28"/>
        </w:rPr>
        <w:t>
      6) нижняя граница облаков размыта, разорвана или быстро изменяется, в сводке указывается минимальная высота нижней границы облаков или его частей;</w:t>
      </w:r>
      <w:r>
        <w:br/>
      </w:r>
      <w:r>
        <w:rPr>
          <w:rFonts w:ascii="Times New Roman"/>
          <w:b w:val="false"/>
          <w:i w:val="false"/>
          <w:color w:val="000000"/>
          <w:sz w:val="28"/>
        </w:rPr>
        <w:t>
</w:t>
      </w:r>
      <w:r>
        <w:rPr>
          <w:rFonts w:ascii="Times New Roman"/>
          <w:b w:val="false"/>
          <w:i w:val="false"/>
          <w:color w:val="000000"/>
          <w:sz w:val="28"/>
        </w:rPr>
        <w:t>
      7) отдельный слой (массив) облаков состоит из кучево-дождевых и (или) башенкообразных кучевых облаков с общей нижней границей, вид облаков указывается в сводке как кучево-дождевые облака.</w:t>
      </w:r>
      <w:r>
        <w:br/>
      </w:r>
      <w:r>
        <w:rPr>
          <w:rFonts w:ascii="Times New Roman"/>
          <w:b w:val="false"/>
          <w:i w:val="false"/>
          <w:color w:val="000000"/>
          <w:sz w:val="28"/>
        </w:rPr>
        <w:t>
</w:t>
      </w:r>
      <w:r>
        <w:rPr>
          <w:rFonts w:ascii="Times New Roman"/>
          <w:b w:val="false"/>
          <w:i w:val="false"/>
          <w:color w:val="000000"/>
          <w:sz w:val="28"/>
        </w:rPr>
        <w:t>
      Башенкообразные кучевые облака свидетельствуют о наличии мощных кучевых облаков, имеющих большую вертикальную протяженность.</w:t>
      </w:r>
      <w:r>
        <w:br/>
      </w:r>
      <w:r>
        <w:rPr>
          <w:rFonts w:ascii="Times New Roman"/>
          <w:b w:val="false"/>
          <w:i w:val="false"/>
          <w:color w:val="000000"/>
          <w:sz w:val="28"/>
        </w:rPr>
        <w:t>
</w:t>
      </w:r>
      <w:r>
        <w:rPr>
          <w:rFonts w:ascii="Times New Roman"/>
          <w:b w:val="false"/>
          <w:i w:val="false"/>
          <w:color w:val="000000"/>
          <w:sz w:val="28"/>
        </w:rPr>
        <w:t>
      163. В местных регулярных и специальных сводках:</w:t>
      </w:r>
      <w:r>
        <w:br/>
      </w:r>
      <w:r>
        <w:rPr>
          <w:rFonts w:ascii="Times New Roman"/>
          <w:b w:val="false"/>
          <w:i w:val="false"/>
          <w:color w:val="000000"/>
          <w:sz w:val="28"/>
        </w:rPr>
        <w:t>
</w:t>
      </w:r>
      <w:r>
        <w:rPr>
          <w:rFonts w:ascii="Times New Roman"/>
          <w:b w:val="false"/>
          <w:i w:val="false"/>
          <w:color w:val="000000"/>
          <w:sz w:val="28"/>
        </w:rPr>
        <w:t>
      1) указываются единицы измерения, используемые для представления данных о высоте нижней границы облаков и вертикальной видимости;</w:t>
      </w:r>
      <w:r>
        <w:br/>
      </w:r>
      <w:r>
        <w:rPr>
          <w:rFonts w:ascii="Times New Roman"/>
          <w:b w:val="false"/>
          <w:i w:val="false"/>
          <w:color w:val="000000"/>
          <w:sz w:val="28"/>
        </w:rPr>
        <w:t>
</w:t>
      </w:r>
      <w:r>
        <w:rPr>
          <w:rFonts w:ascii="Times New Roman"/>
          <w:b w:val="false"/>
          <w:i w:val="false"/>
          <w:color w:val="000000"/>
          <w:sz w:val="28"/>
        </w:rPr>
        <w:t>
      2) при использовании несколько ВПП наблюдения за нижней границей облаков для данных ВПП ведутся с помощью приборов, в сводках указываются имеющиеся значения нижней границы облаков для каждой ВПП и указываются ВПП, к которым эти значения относятся.</w:t>
      </w:r>
      <w:r>
        <w:br/>
      </w:r>
      <w:r>
        <w:rPr>
          <w:rFonts w:ascii="Times New Roman"/>
          <w:b w:val="false"/>
          <w:i w:val="false"/>
          <w:color w:val="000000"/>
          <w:sz w:val="28"/>
        </w:rPr>
        <w:t>
</w:t>
      </w:r>
      <w:r>
        <w:rPr>
          <w:rFonts w:ascii="Times New Roman"/>
          <w:b w:val="false"/>
          <w:i w:val="false"/>
          <w:color w:val="000000"/>
          <w:sz w:val="28"/>
        </w:rPr>
        <w:t>
      164. В автоматизированных сводках METAR и SPECI:</w:t>
      </w:r>
      <w:r>
        <w:br/>
      </w:r>
      <w:r>
        <w:rPr>
          <w:rFonts w:ascii="Times New Roman"/>
          <w:b w:val="false"/>
          <w:i w:val="false"/>
          <w:color w:val="000000"/>
          <w:sz w:val="28"/>
        </w:rPr>
        <w:t>
</w:t>
      </w:r>
      <w:r>
        <w:rPr>
          <w:rFonts w:ascii="Times New Roman"/>
          <w:b w:val="false"/>
          <w:i w:val="false"/>
          <w:color w:val="000000"/>
          <w:sz w:val="28"/>
        </w:rPr>
        <w:t>
      1) при невозможности наблюдения типа облаков с помощью автоматизированной системы наблюдения, сведения о типе облаков к каждой группе облачности заменяется знаком «///»;</w:t>
      </w:r>
      <w:r>
        <w:br/>
      </w:r>
      <w:r>
        <w:rPr>
          <w:rFonts w:ascii="Times New Roman"/>
          <w:b w:val="false"/>
          <w:i w:val="false"/>
          <w:color w:val="000000"/>
          <w:sz w:val="28"/>
        </w:rPr>
        <w:t>
</w:t>
      </w:r>
      <w:r>
        <w:rPr>
          <w:rFonts w:ascii="Times New Roman"/>
          <w:b w:val="false"/>
          <w:i w:val="false"/>
          <w:color w:val="000000"/>
          <w:sz w:val="28"/>
        </w:rPr>
        <w:t>
      2) при не обнаружении автоматизированной системой наблюдения облаков используется сокращение NCD (Nil cloud Detected);</w:t>
      </w:r>
      <w:r>
        <w:br/>
      </w:r>
      <w:r>
        <w:rPr>
          <w:rFonts w:ascii="Times New Roman"/>
          <w:b w:val="false"/>
          <w:i w:val="false"/>
          <w:color w:val="000000"/>
          <w:sz w:val="28"/>
        </w:rPr>
        <w:t>
</w:t>
      </w:r>
      <w:r>
        <w:rPr>
          <w:rFonts w:ascii="Times New Roman"/>
          <w:b w:val="false"/>
          <w:i w:val="false"/>
          <w:color w:val="000000"/>
          <w:sz w:val="28"/>
        </w:rPr>
        <w:t>
      3) при обнаружении автоматизированной системой наблюдения кучево-дождевых и башенкообразных кучевых облаков и невозможности определения количества облаков и высоты нижней границы облаков, сведения о количестве облаков и высоте нижней границы облаков заменяются знаком «//////».</w:t>
      </w:r>
      <w:r>
        <w:br/>
      </w:r>
      <w:r>
        <w:rPr>
          <w:rFonts w:ascii="Times New Roman"/>
          <w:b w:val="false"/>
          <w:i w:val="false"/>
          <w:color w:val="000000"/>
          <w:sz w:val="28"/>
        </w:rPr>
        <w:t>
</w:t>
      </w:r>
      <w:r>
        <w:rPr>
          <w:rFonts w:ascii="Times New Roman"/>
          <w:b w:val="false"/>
          <w:i w:val="false"/>
          <w:color w:val="000000"/>
          <w:sz w:val="28"/>
        </w:rPr>
        <w:t>
      165. При отказе основного и резервного датчиков высоты нижней границы облаков (далее - ВНГО), отсутствии инструментальных средств, наличии значительных разрывов в слое облачности и невозможности измерения ее высоты, ВНГО оценивается по данным экипажей воздушных судов или визуально.</w:t>
      </w:r>
      <w:r>
        <w:br/>
      </w:r>
      <w:r>
        <w:rPr>
          <w:rFonts w:ascii="Times New Roman"/>
          <w:b w:val="false"/>
          <w:i w:val="false"/>
          <w:color w:val="000000"/>
          <w:sz w:val="28"/>
        </w:rPr>
        <w:t>
</w:t>
      </w:r>
      <w:r>
        <w:rPr>
          <w:rFonts w:ascii="Times New Roman"/>
          <w:b w:val="false"/>
          <w:i w:val="false"/>
          <w:color w:val="000000"/>
          <w:sz w:val="28"/>
        </w:rPr>
        <w:t>
      166. В сводках METAR и SPECI информация о высоте нижней границы облачности (или вертикальной видимости) при значениях 200 метров и ниже уточняется в группе дополнительной информации (RMK). При этом используется сокращение QBB и указывается измеренная высота нижней границы облаков в метрах (высота нижней границы облаков 140 метров, кодируется как QBB140; высота облачности 80 метров кодируется, как QBB080).</w:t>
      </w:r>
    </w:p>
    <w:bookmarkEnd w:id="32"/>
    <w:bookmarkStart w:name="z549" w:id="33"/>
    <w:p>
      <w:pPr>
        <w:spacing w:after="0"/>
        <w:ind w:left="0"/>
        <w:jc w:val="left"/>
      </w:pPr>
      <w:r>
        <w:rPr>
          <w:rFonts w:ascii="Times New Roman"/>
          <w:b/>
          <w:i w:val="false"/>
          <w:color w:val="000000"/>
        </w:rPr>
        <w:t xml:space="preserve"> 
§ 9. Температура воздуха и температура точка росы</w:t>
      </w:r>
    </w:p>
    <w:bookmarkEnd w:id="33"/>
    <w:bookmarkStart w:name="z550" w:id="34"/>
    <w:p>
      <w:pPr>
        <w:spacing w:after="0"/>
        <w:ind w:left="0"/>
        <w:jc w:val="both"/>
      </w:pPr>
      <w:r>
        <w:rPr>
          <w:rFonts w:ascii="Times New Roman"/>
          <w:b w:val="false"/>
          <w:i w:val="false"/>
          <w:color w:val="000000"/>
          <w:sz w:val="28"/>
        </w:rPr>
        <w:t>
      167. Наблюдения за температурой и температурой точки росы, предназначенные для местных регулярных и специальных сводок и сводок METAR и SPECI, являются репрезентативными для всего комплекса ВПП.</w:t>
      </w:r>
      <w:r>
        <w:br/>
      </w:r>
      <w:r>
        <w:rPr>
          <w:rFonts w:ascii="Times New Roman"/>
          <w:b w:val="false"/>
          <w:i w:val="false"/>
          <w:color w:val="000000"/>
          <w:sz w:val="28"/>
        </w:rPr>
        <w:t>
</w:t>
      </w:r>
      <w:r>
        <w:rPr>
          <w:rFonts w:ascii="Times New Roman"/>
          <w:b w:val="false"/>
          <w:i w:val="false"/>
          <w:color w:val="000000"/>
          <w:sz w:val="28"/>
        </w:rPr>
        <w:t>
      168. Температура воздуха и температура точки росы измеряется и сообщается в градусах Цельсия (С</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169. В местных регулярных и специальных сводках и в сводках METAR или SPECI сведения о температуре воздуха и температуре точки росы сообщаются в величинах, кратных целым градусам Цельсия. Наблюдаемое значение, которое не укладывается в используемую для сообщения данных шкалу, округляется до ближайшего целого градуса Цельсия, при этом наблюдаемые значения с 0,5 градусов округляются вверх до ближайшего градуса Цельсия.</w:t>
      </w:r>
      <w:r>
        <w:br/>
      </w:r>
      <w:r>
        <w:rPr>
          <w:rFonts w:ascii="Times New Roman"/>
          <w:b w:val="false"/>
          <w:i w:val="false"/>
          <w:color w:val="000000"/>
          <w:sz w:val="28"/>
        </w:rPr>
        <w:t>
</w:t>
      </w:r>
      <w:r>
        <w:rPr>
          <w:rFonts w:ascii="Times New Roman"/>
          <w:b w:val="false"/>
          <w:i w:val="false"/>
          <w:color w:val="000000"/>
          <w:sz w:val="28"/>
        </w:rPr>
        <w:t>
      170. В местных регулярных и специальных сводках и в сводках METAR или SPECI указывается температура ниже 0 градусов С</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171. Округленным целым величинам градусов температуры воздуха и точки росы в диапазоне от -9 до +9 должен предшествовать «0».</w:t>
      </w:r>
      <w:r>
        <w:br/>
      </w:r>
      <w:r>
        <w:rPr>
          <w:rFonts w:ascii="Times New Roman"/>
          <w:b w:val="false"/>
          <w:i w:val="false"/>
          <w:color w:val="000000"/>
          <w:sz w:val="28"/>
        </w:rPr>
        <w:t>
</w:t>
      </w:r>
      <w:r>
        <w:rPr>
          <w:rFonts w:ascii="Times New Roman"/>
          <w:b w:val="false"/>
          <w:i w:val="false"/>
          <w:color w:val="000000"/>
          <w:sz w:val="28"/>
        </w:rPr>
        <w:t>
      172. В сводках для передачи открытым текстом с сокращениями температура воздуха обозначается символом «Т», а температура точки росы символом «ТР». При указании температуры ниже 0 градусов С</w:t>
      </w:r>
      <w:r>
        <w:rPr>
          <w:rFonts w:ascii="Times New Roman"/>
          <w:b w:val="false"/>
          <w:i w:val="false"/>
          <w:color w:val="000000"/>
          <w:vertAlign w:val="superscript"/>
        </w:rPr>
        <w:t>о</w:t>
      </w:r>
      <w:r>
        <w:rPr>
          <w:rFonts w:ascii="Times New Roman"/>
          <w:b w:val="false"/>
          <w:i w:val="false"/>
          <w:color w:val="000000"/>
          <w:sz w:val="28"/>
        </w:rPr>
        <w:t xml:space="preserve"> перед значением температуры ставится символ «М».</w:t>
      </w:r>
    </w:p>
    <w:bookmarkEnd w:id="34"/>
    <w:bookmarkStart w:name="z560" w:id="35"/>
    <w:p>
      <w:pPr>
        <w:spacing w:after="0"/>
        <w:ind w:left="0"/>
        <w:jc w:val="left"/>
      </w:pPr>
      <w:r>
        <w:rPr>
          <w:rFonts w:ascii="Times New Roman"/>
          <w:b/>
          <w:i w:val="false"/>
          <w:color w:val="000000"/>
        </w:rPr>
        <w:t xml:space="preserve"> 
§ 10. Атмосферное давление</w:t>
      </w:r>
    </w:p>
    <w:bookmarkEnd w:id="35"/>
    <w:bookmarkStart w:name="z561" w:id="36"/>
    <w:p>
      <w:pPr>
        <w:spacing w:after="0"/>
        <w:ind w:left="0"/>
        <w:jc w:val="both"/>
      </w:pPr>
      <w:r>
        <w:rPr>
          <w:rFonts w:ascii="Times New Roman"/>
          <w:b w:val="false"/>
          <w:i w:val="false"/>
          <w:color w:val="000000"/>
          <w:sz w:val="28"/>
        </w:rPr>
        <w:t>
      173. Атмосферное давление измеряется, а величины QNH и (или) QFE вычисляются с точностью до десятых долей гПа или мм.рт.ст.</w:t>
      </w:r>
      <w:r>
        <w:br/>
      </w:r>
      <w:r>
        <w:rPr>
          <w:rFonts w:ascii="Times New Roman"/>
          <w:b w:val="false"/>
          <w:i w:val="false"/>
          <w:color w:val="000000"/>
          <w:sz w:val="28"/>
        </w:rPr>
        <w:t>
</w:t>
      </w:r>
      <w:r>
        <w:rPr>
          <w:rFonts w:ascii="Times New Roman"/>
          <w:b w:val="false"/>
          <w:i w:val="false"/>
          <w:color w:val="000000"/>
          <w:sz w:val="28"/>
        </w:rPr>
        <w:t>
      174. На ВПП, не оборудованных для точного захода на посадку, пороги которых расположены на 2 метра (7 фут) или более ниже или выше превышения аэродрома, а также на ВПП, оборудованных для точного захода на посадку, величины QFE, вычисляются относительно соответствующего превышения порога.</w:t>
      </w:r>
      <w:r>
        <w:br/>
      </w:r>
      <w:r>
        <w:rPr>
          <w:rFonts w:ascii="Times New Roman"/>
          <w:b w:val="false"/>
          <w:i w:val="false"/>
          <w:color w:val="000000"/>
          <w:sz w:val="28"/>
        </w:rPr>
        <w:t>
</w:t>
      </w:r>
      <w:r>
        <w:rPr>
          <w:rFonts w:ascii="Times New Roman"/>
          <w:b w:val="false"/>
          <w:i w:val="false"/>
          <w:color w:val="000000"/>
          <w:sz w:val="28"/>
        </w:rPr>
        <w:t>
      175. При установлении барометра выше или ниже уровня 2 метров от порога ВПП, в измеренное значение вводится поправка на разность высот. Данные о разности высот между барометром («нулем» ртутного столба) и соответствующим порогом ВПП сообщаются службами аэропорта в аэродромный метеорологический орган.</w:t>
      </w:r>
      <w:r>
        <w:br/>
      </w:r>
      <w:r>
        <w:rPr>
          <w:rFonts w:ascii="Times New Roman"/>
          <w:b w:val="false"/>
          <w:i w:val="false"/>
          <w:color w:val="000000"/>
          <w:sz w:val="28"/>
        </w:rPr>
        <w:t>
</w:t>
      </w:r>
      <w:r>
        <w:rPr>
          <w:rFonts w:ascii="Times New Roman"/>
          <w:b w:val="false"/>
          <w:i w:val="false"/>
          <w:color w:val="000000"/>
          <w:sz w:val="28"/>
        </w:rPr>
        <w:t>
      176. Включаемые в местные регулярные и специальные сводки и в сводки METAR или SPECI данные QNH и QFE, рассчитываются в десятых долях гПа и сообщаются в сводках в величинах, кратных целым гПа, с использованием четырех цифр. Наблюдаемое значение, которое не укладывается в используемую для сообщения данных шкалу, округляется вниз до ближайшего целого гПа.</w:t>
      </w:r>
      <w:r>
        <w:br/>
      </w:r>
      <w:r>
        <w:rPr>
          <w:rFonts w:ascii="Times New Roman"/>
          <w:b w:val="false"/>
          <w:i w:val="false"/>
          <w:color w:val="000000"/>
          <w:sz w:val="28"/>
        </w:rPr>
        <w:t>
</w:t>
      </w:r>
      <w:r>
        <w:rPr>
          <w:rFonts w:ascii="Times New Roman"/>
          <w:b w:val="false"/>
          <w:i w:val="false"/>
          <w:color w:val="000000"/>
          <w:sz w:val="28"/>
        </w:rPr>
        <w:t>
      177. В местные регулярные и специальные сводки включается информация:</w:t>
      </w:r>
      <w:r>
        <w:br/>
      </w:r>
      <w:r>
        <w:rPr>
          <w:rFonts w:ascii="Times New Roman"/>
          <w:b w:val="false"/>
          <w:i w:val="false"/>
          <w:color w:val="000000"/>
          <w:sz w:val="28"/>
        </w:rPr>
        <w:t>
</w:t>
      </w:r>
      <w:r>
        <w:rPr>
          <w:rFonts w:ascii="Times New Roman"/>
          <w:b w:val="false"/>
          <w:i w:val="false"/>
          <w:color w:val="000000"/>
          <w:sz w:val="28"/>
        </w:rPr>
        <w:t>
      1) QFE (мм.рт.ст. и гПа);</w:t>
      </w:r>
      <w:r>
        <w:br/>
      </w:r>
      <w:r>
        <w:rPr>
          <w:rFonts w:ascii="Times New Roman"/>
          <w:b w:val="false"/>
          <w:i w:val="false"/>
          <w:color w:val="000000"/>
          <w:sz w:val="28"/>
        </w:rPr>
        <w:t>
</w:t>
      </w:r>
      <w:r>
        <w:rPr>
          <w:rFonts w:ascii="Times New Roman"/>
          <w:b w:val="false"/>
          <w:i w:val="false"/>
          <w:color w:val="000000"/>
          <w:sz w:val="28"/>
        </w:rPr>
        <w:t>
      2) QNH (гПа);</w:t>
      </w:r>
      <w:r>
        <w:br/>
      </w:r>
      <w:r>
        <w:rPr>
          <w:rFonts w:ascii="Times New Roman"/>
          <w:b w:val="false"/>
          <w:i w:val="false"/>
          <w:color w:val="000000"/>
          <w:sz w:val="28"/>
        </w:rPr>
        <w:t>
</w:t>
      </w:r>
      <w:r>
        <w:rPr>
          <w:rFonts w:ascii="Times New Roman"/>
          <w:b w:val="false"/>
          <w:i w:val="false"/>
          <w:color w:val="000000"/>
          <w:sz w:val="28"/>
        </w:rPr>
        <w:t>
      3) если значения QFE необходимы для нескольких ВПП, включаются требуемые значения QFE для каждой ВПП и указываются ВПП, к которым эти значения относятся.</w:t>
      </w:r>
      <w:r>
        <w:br/>
      </w:r>
      <w:r>
        <w:rPr>
          <w:rFonts w:ascii="Times New Roman"/>
          <w:b w:val="false"/>
          <w:i w:val="false"/>
          <w:color w:val="000000"/>
          <w:sz w:val="28"/>
        </w:rPr>
        <w:t>
</w:t>
      </w:r>
      <w:r>
        <w:rPr>
          <w:rFonts w:ascii="Times New Roman"/>
          <w:b w:val="false"/>
          <w:i w:val="false"/>
          <w:color w:val="000000"/>
          <w:sz w:val="28"/>
        </w:rPr>
        <w:t>
      178. В сводки METAR и SPECI, включаются только значения QNH в гПа, а QFE (в мм.рт.ст. и гПа) включается в группу дополнительной информации (RMK).</w:t>
      </w:r>
    </w:p>
    <w:bookmarkEnd w:id="36"/>
    <w:bookmarkStart w:name="z570" w:id="37"/>
    <w:p>
      <w:pPr>
        <w:spacing w:after="0"/>
        <w:ind w:left="0"/>
        <w:jc w:val="left"/>
      </w:pPr>
      <w:r>
        <w:rPr>
          <w:rFonts w:ascii="Times New Roman"/>
          <w:b/>
          <w:i w:val="false"/>
          <w:color w:val="000000"/>
        </w:rPr>
        <w:t xml:space="preserve"> 
§ 11. Дополнительная информация</w:t>
      </w:r>
    </w:p>
    <w:bookmarkEnd w:id="37"/>
    <w:bookmarkStart w:name="z571" w:id="38"/>
    <w:p>
      <w:pPr>
        <w:spacing w:after="0"/>
        <w:ind w:left="0"/>
        <w:jc w:val="both"/>
      </w:pPr>
      <w:r>
        <w:rPr>
          <w:rFonts w:ascii="Times New Roman"/>
          <w:b w:val="false"/>
          <w:i w:val="false"/>
          <w:color w:val="000000"/>
          <w:sz w:val="28"/>
        </w:rPr>
        <w:t>
      179. В местные регулярные и специальные и в сводки METAR и SPECI включается информация о перечисленных ниже недавних явлениях погоды (о явлениях погоды, которые наблюдались на аэродроме в период после последней выпущенной регулярной сводки или в истекшей час, в зависимости от того, какой из этих периодов короче, но не в момент наблюдения), используя максимум три группы для следующих явлений:</w:t>
      </w:r>
      <w:r>
        <w:br/>
      </w:r>
      <w:r>
        <w:rPr>
          <w:rFonts w:ascii="Times New Roman"/>
          <w:b w:val="false"/>
          <w:i w:val="false"/>
          <w:color w:val="000000"/>
          <w:sz w:val="28"/>
        </w:rPr>
        <w:t>
</w:t>
      </w:r>
      <w:r>
        <w:rPr>
          <w:rFonts w:ascii="Times New Roman"/>
          <w:b w:val="false"/>
          <w:i w:val="false"/>
          <w:color w:val="000000"/>
          <w:sz w:val="28"/>
        </w:rPr>
        <w:t>
      1) замерзающие осадки (REFZDZ, REFZRA);</w:t>
      </w:r>
      <w:r>
        <w:br/>
      </w:r>
      <w:r>
        <w:rPr>
          <w:rFonts w:ascii="Times New Roman"/>
          <w:b w:val="false"/>
          <w:i w:val="false"/>
          <w:color w:val="000000"/>
          <w:sz w:val="28"/>
        </w:rPr>
        <w:t>
</w:t>
      </w:r>
      <w:r>
        <w:rPr>
          <w:rFonts w:ascii="Times New Roman"/>
          <w:b w:val="false"/>
          <w:i w:val="false"/>
          <w:color w:val="000000"/>
          <w:sz w:val="28"/>
        </w:rPr>
        <w:t>
      2) умеренные или сильные осадки, включая ливни (REDZ, RERA, RESN, RESG, REPL, RESHRA, RESHSN, RESHGR, RESHGS);</w:t>
      </w:r>
      <w:r>
        <w:br/>
      </w:r>
      <w:r>
        <w:rPr>
          <w:rFonts w:ascii="Times New Roman"/>
          <w:b w:val="false"/>
          <w:i w:val="false"/>
          <w:color w:val="000000"/>
          <w:sz w:val="28"/>
        </w:rPr>
        <w:t>
</w:t>
      </w:r>
      <w:r>
        <w:rPr>
          <w:rFonts w:ascii="Times New Roman"/>
          <w:b w:val="false"/>
          <w:i w:val="false"/>
          <w:color w:val="000000"/>
          <w:sz w:val="28"/>
        </w:rPr>
        <w:t>
      3) низовая метель (REBLSN);</w:t>
      </w:r>
      <w:r>
        <w:br/>
      </w:r>
      <w:r>
        <w:rPr>
          <w:rFonts w:ascii="Times New Roman"/>
          <w:b w:val="false"/>
          <w:i w:val="false"/>
          <w:color w:val="000000"/>
          <w:sz w:val="28"/>
        </w:rPr>
        <w:t>
</w:t>
      </w:r>
      <w:r>
        <w:rPr>
          <w:rFonts w:ascii="Times New Roman"/>
          <w:b w:val="false"/>
          <w:i w:val="false"/>
          <w:color w:val="000000"/>
          <w:sz w:val="28"/>
        </w:rPr>
        <w:t>
      4) пыльная буря, песчаная буря (REDS, RESS);</w:t>
      </w:r>
      <w:r>
        <w:br/>
      </w:r>
      <w:r>
        <w:rPr>
          <w:rFonts w:ascii="Times New Roman"/>
          <w:b w:val="false"/>
          <w:i w:val="false"/>
          <w:color w:val="000000"/>
          <w:sz w:val="28"/>
        </w:rPr>
        <w:t>
</w:t>
      </w:r>
      <w:r>
        <w:rPr>
          <w:rFonts w:ascii="Times New Roman"/>
          <w:b w:val="false"/>
          <w:i w:val="false"/>
          <w:color w:val="000000"/>
          <w:sz w:val="28"/>
        </w:rPr>
        <w:t>
      5) гроза (RETS);</w:t>
      </w:r>
      <w:r>
        <w:br/>
      </w:r>
      <w:r>
        <w:rPr>
          <w:rFonts w:ascii="Times New Roman"/>
          <w:b w:val="false"/>
          <w:i w:val="false"/>
          <w:color w:val="000000"/>
          <w:sz w:val="28"/>
        </w:rPr>
        <w:t>
</w:t>
      </w:r>
      <w:r>
        <w:rPr>
          <w:rFonts w:ascii="Times New Roman"/>
          <w:b w:val="false"/>
          <w:i w:val="false"/>
          <w:color w:val="000000"/>
          <w:sz w:val="28"/>
        </w:rPr>
        <w:t>
      6) воронкообразное облако (торнадо или смерч) (REFC);</w:t>
      </w:r>
      <w:r>
        <w:br/>
      </w:r>
      <w:r>
        <w:rPr>
          <w:rFonts w:ascii="Times New Roman"/>
          <w:b w:val="false"/>
          <w:i w:val="false"/>
          <w:color w:val="000000"/>
          <w:sz w:val="28"/>
        </w:rPr>
        <w:t>
</w:t>
      </w:r>
      <w:r>
        <w:rPr>
          <w:rFonts w:ascii="Times New Roman"/>
          <w:b w:val="false"/>
          <w:i w:val="false"/>
          <w:color w:val="000000"/>
          <w:sz w:val="28"/>
        </w:rPr>
        <w:t>
      7) вулканический пепел (REVA);</w:t>
      </w:r>
      <w:r>
        <w:br/>
      </w:r>
      <w:r>
        <w:rPr>
          <w:rFonts w:ascii="Times New Roman"/>
          <w:b w:val="false"/>
          <w:i w:val="false"/>
          <w:color w:val="000000"/>
          <w:sz w:val="28"/>
        </w:rPr>
        <w:t>
</w:t>
      </w:r>
      <w:r>
        <w:rPr>
          <w:rFonts w:ascii="Times New Roman"/>
          <w:b w:val="false"/>
          <w:i w:val="false"/>
          <w:color w:val="000000"/>
          <w:sz w:val="28"/>
        </w:rPr>
        <w:t>
      При вышеуказанных явлениях интенсивность особых недавних явлений погоды не указывается;</w:t>
      </w:r>
      <w:r>
        <w:br/>
      </w:r>
      <w:r>
        <w:rPr>
          <w:rFonts w:ascii="Times New Roman"/>
          <w:b w:val="false"/>
          <w:i w:val="false"/>
          <w:color w:val="000000"/>
          <w:sz w:val="28"/>
        </w:rPr>
        <w:t>
</w:t>
      </w:r>
      <w:r>
        <w:rPr>
          <w:rFonts w:ascii="Times New Roman"/>
          <w:b w:val="false"/>
          <w:i w:val="false"/>
          <w:color w:val="000000"/>
          <w:sz w:val="28"/>
        </w:rPr>
        <w:t>
      8) сдвиг ветра в нижних слоях;</w:t>
      </w:r>
      <w:r>
        <w:br/>
      </w:r>
      <w:r>
        <w:rPr>
          <w:rFonts w:ascii="Times New Roman"/>
          <w:b w:val="false"/>
          <w:i w:val="false"/>
          <w:color w:val="000000"/>
          <w:sz w:val="28"/>
        </w:rPr>
        <w:t>
</w:t>
      </w:r>
      <w:r>
        <w:rPr>
          <w:rFonts w:ascii="Times New Roman"/>
          <w:b w:val="false"/>
          <w:i w:val="false"/>
          <w:color w:val="000000"/>
          <w:sz w:val="28"/>
        </w:rPr>
        <w:t>
      9) состояние ВПП.</w:t>
      </w:r>
      <w:r>
        <w:br/>
      </w:r>
      <w:r>
        <w:rPr>
          <w:rFonts w:ascii="Times New Roman"/>
          <w:b w:val="false"/>
          <w:i w:val="false"/>
          <w:color w:val="000000"/>
          <w:sz w:val="28"/>
        </w:rPr>
        <w:t>
</w:t>
      </w:r>
      <w:r>
        <w:rPr>
          <w:rFonts w:ascii="Times New Roman"/>
          <w:b w:val="false"/>
          <w:i w:val="false"/>
          <w:color w:val="000000"/>
          <w:sz w:val="28"/>
        </w:rPr>
        <w:t>
      180. В местные регулярные и специальные сводки включается в качестве дополнительной информации информация о нижеперечисленных особых метеорологических условиях или их сочетании:</w:t>
      </w:r>
      <w:r>
        <w:br/>
      </w:r>
      <w:r>
        <w:rPr>
          <w:rFonts w:ascii="Times New Roman"/>
          <w:b w:val="false"/>
          <w:i w:val="false"/>
          <w:color w:val="000000"/>
          <w:sz w:val="28"/>
        </w:rPr>
        <w:t>
</w:t>
      </w:r>
      <w:r>
        <w:rPr>
          <w:rFonts w:ascii="Times New Roman"/>
          <w:b w:val="false"/>
          <w:i w:val="false"/>
          <w:color w:val="000000"/>
          <w:sz w:val="28"/>
        </w:rPr>
        <w:t>
      кучево-дождевые облака (CB);</w:t>
      </w:r>
      <w:r>
        <w:br/>
      </w:r>
      <w:r>
        <w:rPr>
          <w:rFonts w:ascii="Times New Roman"/>
          <w:b w:val="false"/>
          <w:i w:val="false"/>
          <w:color w:val="000000"/>
          <w:sz w:val="28"/>
        </w:rPr>
        <w:t>
</w:t>
      </w:r>
      <w:r>
        <w:rPr>
          <w:rFonts w:ascii="Times New Roman"/>
          <w:b w:val="false"/>
          <w:i w:val="false"/>
          <w:color w:val="000000"/>
          <w:sz w:val="28"/>
        </w:rPr>
        <w:t>
      гроза (TS);</w:t>
      </w:r>
      <w:r>
        <w:br/>
      </w:r>
      <w:r>
        <w:rPr>
          <w:rFonts w:ascii="Times New Roman"/>
          <w:b w:val="false"/>
          <w:i w:val="false"/>
          <w:color w:val="000000"/>
          <w:sz w:val="28"/>
        </w:rPr>
        <w:t>
</w:t>
      </w:r>
      <w:r>
        <w:rPr>
          <w:rFonts w:ascii="Times New Roman"/>
          <w:b w:val="false"/>
          <w:i w:val="false"/>
          <w:color w:val="000000"/>
          <w:sz w:val="28"/>
        </w:rPr>
        <w:t>
      умеренная или сильная турбулентность (МOD TURB, SEV TURB);</w:t>
      </w:r>
      <w:r>
        <w:br/>
      </w:r>
      <w:r>
        <w:rPr>
          <w:rFonts w:ascii="Times New Roman"/>
          <w:b w:val="false"/>
          <w:i w:val="false"/>
          <w:color w:val="000000"/>
          <w:sz w:val="28"/>
        </w:rPr>
        <w:t>
</w:t>
      </w:r>
      <w:r>
        <w:rPr>
          <w:rFonts w:ascii="Times New Roman"/>
          <w:b w:val="false"/>
          <w:i w:val="false"/>
          <w:color w:val="000000"/>
          <w:sz w:val="28"/>
        </w:rPr>
        <w:t>
      сдвиг ветра (WS);</w:t>
      </w:r>
      <w:r>
        <w:br/>
      </w:r>
      <w:r>
        <w:rPr>
          <w:rFonts w:ascii="Times New Roman"/>
          <w:b w:val="false"/>
          <w:i w:val="false"/>
          <w:color w:val="000000"/>
          <w:sz w:val="28"/>
        </w:rPr>
        <w:t>
</w:t>
      </w:r>
      <w:r>
        <w:rPr>
          <w:rFonts w:ascii="Times New Roman"/>
          <w:b w:val="false"/>
          <w:i w:val="false"/>
          <w:color w:val="000000"/>
          <w:sz w:val="28"/>
        </w:rPr>
        <w:t>
      град (GR);</w:t>
      </w:r>
      <w:r>
        <w:br/>
      </w:r>
      <w:r>
        <w:rPr>
          <w:rFonts w:ascii="Times New Roman"/>
          <w:b w:val="false"/>
          <w:i w:val="false"/>
          <w:color w:val="000000"/>
          <w:sz w:val="28"/>
        </w:rPr>
        <w:t>
</w:t>
      </w:r>
      <w:r>
        <w:rPr>
          <w:rFonts w:ascii="Times New Roman"/>
          <w:b w:val="false"/>
          <w:i w:val="false"/>
          <w:color w:val="000000"/>
          <w:sz w:val="28"/>
        </w:rPr>
        <w:t>
      линия сильного шквала (SEV SQL);</w:t>
      </w:r>
      <w:r>
        <w:br/>
      </w:r>
      <w:r>
        <w:rPr>
          <w:rFonts w:ascii="Times New Roman"/>
          <w:b w:val="false"/>
          <w:i w:val="false"/>
          <w:color w:val="000000"/>
          <w:sz w:val="28"/>
        </w:rPr>
        <w:t>
</w:t>
      </w:r>
      <w:r>
        <w:rPr>
          <w:rFonts w:ascii="Times New Roman"/>
          <w:b w:val="false"/>
          <w:i w:val="false"/>
          <w:color w:val="000000"/>
          <w:sz w:val="28"/>
        </w:rPr>
        <w:t>
      умеренное или сильное обледенение (MOD ICE, SEV ICE);</w:t>
      </w:r>
      <w:r>
        <w:br/>
      </w:r>
      <w:r>
        <w:rPr>
          <w:rFonts w:ascii="Times New Roman"/>
          <w:b w:val="false"/>
          <w:i w:val="false"/>
          <w:color w:val="000000"/>
          <w:sz w:val="28"/>
        </w:rPr>
        <w:t>
</w:t>
      </w:r>
      <w:r>
        <w:rPr>
          <w:rFonts w:ascii="Times New Roman"/>
          <w:b w:val="false"/>
          <w:i w:val="false"/>
          <w:color w:val="000000"/>
          <w:sz w:val="28"/>
        </w:rPr>
        <w:t>
      замерзающие осадки (FZDZ, FZRA);</w:t>
      </w:r>
      <w:r>
        <w:br/>
      </w:r>
      <w:r>
        <w:rPr>
          <w:rFonts w:ascii="Times New Roman"/>
          <w:b w:val="false"/>
          <w:i w:val="false"/>
          <w:color w:val="000000"/>
          <w:sz w:val="28"/>
        </w:rPr>
        <w:t>
</w:t>
      </w:r>
      <w:r>
        <w:rPr>
          <w:rFonts w:ascii="Times New Roman"/>
          <w:b w:val="false"/>
          <w:i w:val="false"/>
          <w:color w:val="000000"/>
          <w:sz w:val="28"/>
        </w:rPr>
        <w:t>
      сильные горные волны (SEV MTW);</w:t>
      </w:r>
      <w:r>
        <w:br/>
      </w:r>
      <w:r>
        <w:rPr>
          <w:rFonts w:ascii="Times New Roman"/>
          <w:b w:val="false"/>
          <w:i w:val="false"/>
          <w:color w:val="000000"/>
          <w:sz w:val="28"/>
        </w:rPr>
        <w:t>
</w:t>
      </w:r>
      <w:r>
        <w:rPr>
          <w:rFonts w:ascii="Times New Roman"/>
          <w:b w:val="false"/>
          <w:i w:val="false"/>
          <w:color w:val="000000"/>
          <w:sz w:val="28"/>
        </w:rPr>
        <w:t>
      пылевая буря или песчаная буря (DS, SS);</w:t>
      </w:r>
      <w:r>
        <w:br/>
      </w:r>
      <w:r>
        <w:rPr>
          <w:rFonts w:ascii="Times New Roman"/>
          <w:b w:val="false"/>
          <w:i w:val="false"/>
          <w:color w:val="000000"/>
          <w:sz w:val="28"/>
        </w:rPr>
        <w:t>
</w:t>
      </w:r>
      <w:r>
        <w:rPr>
          <w:rFonts w:ascii="Times New Roman"/>
          <w:b w:val="false"/>
          <w:i w:val="false"/>
          <w:color w:val="000000"/>
          <w:sz w:val="28"/>
        </w:rPr>
        <w:t>
      низовая метель (BLSN);</w:t>
      </w:r>
      <w:r>
        <w:br/>
      </w:r>
      <w:r>
        <w:rPr>
          <w:rFonts w:ascii="Times New Roman"/>
          <w:b w:val="false"/>
          <w:i w:val="false"/>
          <w:color w:val="000000"/>
          <w:sz w:val="28"/>
        </w:rPr>
        <w:t>
</w:t>
      </w:r>
      <w:r>
        <w:rPr>
          <w:rFonts w:ascii="Times New Roman"/>
          <w:b w:val="false"/>
          <w:i w:val="false"/>
          <w:color w:val="000000"/>
          <w:sz w:val="28"/>
        </w:rPr>
        <w:t>
      воронкообразное облако/торнадо или смерч (FC).</w:t>
      </w:r>
      <w:r>
        <w:br/>
      </w:r>
      <w:r>
        <w:rPr>
          <w:rFonts w:ascii="Times New Roman"/>
          <w:b w:val="false"/>
          <w:i w:val="false"/>
          <w:color w:val="000000"/>
          <w:sz w:val="28"/>
        </w:rPr>
        <w:t>
</w:t>
      </w:r>
      <w:r>
        <w:rPr>
          <w:rFonts w:ascii="Times New Roman"/>
          <w:b w:val="false"/>
          <w:i w:val="false"/>
          <w:color w:val="000000"/>
          <w:sz w:val="28"/>
        </w:rPr>
        <w:t>
      181. В сводки METAR или SPECI включается, когда это оправдано местными условиями, информация о сдвиге ветра, которая при необходимости указывается открытым текстом с принятыми сокращениями.</w:t>
      </w:r>
      <w:r>
        <w:br/>
      </w:r>
      <w:r>
        <w:rPr>
          <w:rFonts w:ascii="Times New Roman"/>
          <w:b w:val="false"/>
          <w:i w:val="false"/>
          <w:color w:val="000000"/>
          <w:sz w:val="28"/>
        </w:rPr>
        <w:t>
</w:t>
      </w:r>
      <w:r>
        <w:rPr>
          <w:rFonts w:ascii="Times New Roman"/>
          <w:b w:val="false"/>
          <w:i w:val="false"/>
          <w:color w:val="000000"/>
          <w:sz w:val="28"/>
        </w:rPr>
        <w:t>
      182. В сводки METAR и SPECI включается следующая информация:</w:t>
      </w:r>
      <w:r>
        <w:br/>
      </w:r>
      <w:r>
        <w:rPr>
          <w:rFonts w:ascii="Times New Roman"/>
          <w:b w:val="false"/>
          <w:i w:val="false"/>
          <w:color w:val="000000"/>
          <w:sz w:val="28"/>
        </w:rPr>
        <w:t>
</w:t>
      </w:r>
      <w:r>
        <w:rPr>
          <w:rFonts w:ascii="Times New Roman"/>
          <w:b w:val="false"/>
          <w:i w:val="false"/>
          <w:color w:val="000000"/>
          <w:sz w:val="28"/>
        </w:rPr>
        <w:t>
      1) о температуре поверхности моря и состоянии моря с авиационных метеорологических станций, установленных на сооружениях в открытом море в целях обеспечения полетов вертолетов;</w:t>
      </w:r>
      <w:r>
        <w:br/>
      </w:r>
      <w:r>
        <w:rPr>
          <w:rFonts w:ascii="Times New Roman"/>
          <w:b w:val="false"/>
          <w:i w:val="false"/>
          <w:color w:val="000000"/>
          <w:sz w:val="28"/>
        </w:rPr>
        <w:t>
</w:t>
      </w:r>
      <w:r>
        <w:rPr>
          <w:rFonts w:ascii="Times New Roman"/>
          <w:b w:val="false"/>
          <w:i w:val="false"/>
          <w:color w:val="000000"/>
          <w:sz w:val="28"/>
        </w:rPr>
        <w:t>
      2) о состоянии ВПП, предоставляемом соответствующими аэродромными службами.</w:t>
      </w:r>
    </w:p>
    <w:bookmarkEnd w:id="38"/>
    <w:bookmarkStart w:name="z599" w:id="39"/>
    <w:p>
      <w:pPr>
        <w:spacing w:after="0"/>
        <w:ind w:left="0"/>
        <w:jc w:val="left"/>
      </w:pPr>
      <w:r>
        <w:rPr>
          <w:rFonts w:ascii="Times New Roman"/>
          <w:b/>
          <w:i w:val="false"/>
          <w:color w:val="000000"/>
        </w:rPr>
        <w:t xml:space="preserve"> 
§ 12. Наблюдения с помощью метеорологических спутников</w:t>
      </w:r>
    </w:p>
    <w:bookmarkEnd w:id="39"/>
    <w:bookmarkStart w:name="z600" w:id="40"/>
    <w:p>
      <w:pPr>
        <w:spacing w:after="0"/>
        <w:ind w:left="0"/>
        <w:jc w:val="both"/>
      </w:pPr>
      <w:r>
        <w:rPr>
          <w:rFonts w:ascii="Times New Roman"/>
          <w:b w:val="false"/>
          <w:i w:val="false"/>
          <w:color w:val="000000"/>
          <w:sz w:val="28"/>
        </w:rPr>
        <w:t>
      183. Информация, полученная с помощью метеорологических спутников Земли, используется аэродромными метеорологическими органами в дополнение к данным наземных метеорологических наблюдений.</w:t>
      </w:r>
      <w:r>
        <w:br/>
      </w:r>
      <w:r>
        <w:rPr>
          <w:rFonts w:ascii="Times New Roman"/>
          <w:b w:val="false"/>
          <w:i w:val="false"/>
          <w:color w:val="000000"/>
          <w:sz w:val="28"/>
        </w:rPr>
        <w:t>
</w:t>
      </w:r>
      <w:r>
        <w:rPr>
          <w:rFonts w:ascii="Times New Roman"/>
          <w:b w:val="false"/>
          <w:i w:val="false"/>
          <w:color w:val="000000"/>
          <w:sz w:val="28"/>
        </w:rPr>
        <w:t>
      184. Спутниковая информация является транслируемой с международных метеорологических спутников и с других спутников при наличии определенного доступа и соответствующего оборудования.</w:t>
      </w:r>
      <w:r>
        <w:br/>
      </w:r>
      <w:r>
        <w:rPr>
          <w:rFonts w:ascii="Times New Roman"/>
          <w:b w:val="false"/>
          <w:i w:val="false"/>
          <w:color w:val="000000"/>
          <w:sz w:val="28"/>
        </w:rPr>
        <w:t>
</w:t>
      </w:r>
      <w:r>
        <w:rPr>
          <w:rFonts w:ascii="Times New Roman"/>
          <w:b w:val="false"/>
          <w:i w:val="false"/>
          <w:color w:val="000000"/>
          <w:sz w:val="28"/>
        </w:rPr>
        <w:t>
      185. Данные, полученные с помощью метеорологических спутников Земли, включают в себя информацию о форме, количестве и верхней границе облаков, вертикальном распределении температуры и влажности, о ветре на уровне верхней границы облаков, вертикальном распределении температуры и влажности. Данные о ветре в верхних слоях атмосферы получаются с помощью наблюдений за движением облаков.</w:t>
      </w:r>
      <w:r>
        <w:br/>
      </w:r>
      <w:r>
        <w:rPr>
          <w:rFonts w:ascii="Times New Roman"/>
          <w:b w:val="false"/>
          <w:i w:val="false"/>
          <w:color w:val="000000"/>
          <w:sz w:val="28"/>
        </w:rPr>
        <w:t>
</w:t>
      </w:r>
      <w:r>
        <w:rPr>
          <w:rFonts w:ascii="Times New Roman"/>
          <w:b w:val="false"/>
          <w:i w:val="false"/>
          <w:color w:val="000000"/>
          <w:sz w:val="28"/>
        </w:rPr>
        <w:t>
      186. При анализе спутниковых данных уточняется эволюция облачных систем атмосферных фронтов и циклонов, зон турбулентности, низкой облачности, струйных течений, и их географическое положение.</w:t>
      </w:r>
      <w:r>
        <w:br/>
      </w:r>
      <w:r>
        <w:rPr>
          <w:rFonts w:ascii="Times New Roman"/>
          <w:b w:val="false"/>
          <w:i w:val="false"/>
          <w:color w:val="000000"/>
          <w:sz w:val="28"/>
        </w:rPr>
        <w:t>
</w:t>
      </w:r>
      <w:r>
        <w:rPr>
          <w:rFonts w:ascii="Times New Roman"/>
          <w:b w:val="false"/>
          <w:i w:val="false"/>
          <w:color w:val="000000"/>
          <w:sz w:val="28"/>
        </w:rPr>
        <w:t>
      187. Метеорологическая информация с метеорологических и других спутников Земли после соответствующей обработки представляется пользователям в виде распечатанных спутниковых снимков или непосредственно по компьютерным системам.</w:t>
      </w:r>
      <w:r>
        <w:br/>
      </w:r>
      <w:r>
        <w:rPr>
          <w:rFonts w:ascii="Times New Roman"/>
          <w:b w:val="false"/>
          <w:i w:val="false"/>
          <w:color w:val="000000"/>
          <w:sz w:val="28"/>
        </w:rPr>
        <w:t>
</w:t>
      </w:r>
      <w:r>
        <w:rPr>
          <w:rFonts w:ascii="Times New Roman"/>
          <w:b w:val="false"/>
          <w:i w:val="false"/>
          <w:color w:val="000000"/>
          <w:sz w:val="28"/>
        </w:rPr>
        <w:t>
      188. Спутниковая информация принимается и передается в соответствии с расписанием, транслируемым метеорологическими спутниками с помощью компьютерных систем. Когда метеорологический спутник работает в режиме непосредственной передачи, информацию получают в виде фотоснимков при пролете его над пунктом с помощью специальной аппаратуры. При обеспечении полетов аэродромный метеорологический орган использует информацию, поступающую от автоматизированных систем приема и обработки спутниковых данных.</w:t>
      </w:r>
    </w:p>
    <w:bookmarkEnd w:id="40"/>
    <w:bookmarkStart w:name="z606" w:id="41"/>
    <w:p>
      <w:pPr>
        <w:spacing w:after="0"/>
        <w:ind w:left="0"/>
        <w:jc w:val="left"/>
      </w:pPr>
      <w:r>
        <w:rPr>
          <w:rFonts w:ascii="Times New Roman"/>
          <w:b/>
          <w:i w:val="false"/>
          <w:color w:val="000000"/>
        </w:rPr>
        <w:t xml:space="preserve"> 
§ 13. Наблюдения с помощью метеорологических радиолокаторов</w:t>
      </w:r>
    </w:p>
    <w:bookmarkEnd w:id="41"/>
    <w:bookmarkStart w:name="z607" w:id="42"/>
    <w:p>
      <w:pPr>
        <w:spacing w:after="0"/>
        <w:ind w:left="0"/>
        <w:jc w:val="both"/>
      </w:pPr>
      <w:r>
        <w:rPr>
          <w:rFonts w:ascii="Times New Roman"/>
          <w:b w:val="false"/>
          <w:i w:val="false"/>
          <w:color w:val="000000"/>
          <w:sz w:val="28"/>
        </w:rPr>
        <w:t>
      189. На аэродромах, оборудованных метеорологическими радиолокаторами (далее – МРЛ) проводятся наблюдения за пространственным распределением облачных образований, грозовых очагов, зон осадков, их перемещением и эволюцией.</w:t>
      </w:r>
      <w:r>
        <w:br/>
      </w:r>
      <w:r>
        <w:rPr>
          <w:rFonts w:ascii="Times New Roman"/>
          <w:b w:val="false"/>
          <w:i w:val="false"/>
          <w:color w:val="000000"/>
          <w:sz w:val="28"/>
        </w:rPr>
        <w:t>
</w:t>
      </w:r>
      <w:r>
        <w:rPr>
          <w:rFonts w:ascii="Times New Roman"/>
          <w:b w:val="false"/>
          <w:i w:val="false"/>
          <w:color w:val="000000"/>
          <w:sz w:val="28"/>
        </w:rPr>
        <w:t>
      190. В период полетов наблюдения с помощью МРЛ проводятся ежечасно, в остальное время каждые 3 часа. При обнаружении в районе аэродрома очагов с грозоопасными кучево-дождевыми облаками и (или) ливневыми осадками, градами, шквалами, наблюдения в радиусе 100 километров проводятся через 30 минут в режиме «ШТОРМ». На аэродромах, оборудованных автоматизированными радиолокационными системами, частота наблюдений составляет менее 30 минут и определяется возможностями самой системы.</w:t>
      </w:r>
      <w:r>
        <w:br/>
      </w:r>
      <w:r>
        <w:rPr>
          <w:rFonts w:ascii="Times New Roman"/>
          <w:b w:val="false"/>
          <w:i w:val="false"/>
          <w:color w:val="000000"/>
          <w:sz w:val="28"/>
        </w:rPr>
        <w:t>
</w:t>
      </w:r>
      <w:r>
        <w:rPr>
          <w:rFonts w:ascii="Times New Roman"/>
          <w:b w:val="false"/>
          <w:i w:val="false"/>
          <w:color w:val="000000"/>
          <w:sz w:val="28"/>
        </w:rPr>
        <w:t>
      191. Результаты ежечасных наблюдений оформляются в виде карт радиолокационной обстановки. Указанная информация передается дежурному синоптику и диспетчерам ОВД.</w:t>
      </w:r>
      <w:r>
        <w:br/>
      </w:r>
      <w:r>
        <w:rPr>
          <w:rFonts w:ascii="Times New Roman"/>
          <w:b w:val="false"/>
          <w:i w:val="false"/>
          <w:color w:val="000000"/>
          <w:sz w:val="28"/>
        </w:rPr>
        <w:t>
</w:t>
      </w:r>
      <w:r>
        <w:rPr>
          <w:rFonts w:ascii="Times New Roman"/>
          <w:b w:val="false"/>
          <w:i w:val="false"/>
          <w:color w:val="000000"/>
          <w:sz w:val="28"/>
        </w:rPr>
        <w:t>
      Информация о положении грозовых очагов передается по компьютерным системам и прямым речевым каналам или телефону.</w:t>
      </w:r>
      <w:r>
        <w:br/>
      </w:r>
      <w:r>
        <w:rPr>
          <w:rFonts w:ascii="Times New Roman"/>
          <w:b w:val="false"/>
          <w:i w:val="false"/>
          <w:color w:val="000000"/>
          <w:sz w:val="28"/>
        </w:rPr>
        <w:t>
</w:t>
      </w:r>
      <w:r>
        <w:rPr>
          <w:rFonts w:ascii="Times New Roman"/>
          <w:b w:val="false"/>
          <w:i w:val="false"/>
          <w:color w:val="000000"/>
          <w:sz w:val="28"/>
        </w:rPr>
        <w:t>
      192. При наличии очагов в радиусе 100 километров от аэродрома информация об их положении включается в передачи ATIS. В указанную информацию включаются следующие сведения:</w:t>
      </w:r>
      <w:r>
        <w:br/>
      </w:r>
      <w:r>
        <w:rPr>
          <w:rFonts w:ascii="Times New Roman"/>
          <w:b w:val="false"/>
          <w:i w:val="false"/>
          <w:color w:val="000000"/>
          <w:sz w:val="28"/>
        </w:rPr>
        <w:t>
</w:t>
      </w:r>
      <w:r>
        <w:rPr>
          <w:rFonts w:ascii="Times New Roman"/>
          <w:b w:val="false"/>
          <w:i w:val="false"/>
          <w:color w:val="000000"/>
          <w:sz w:val="28"/>
        </w:rPr>
        <w:t>
      1) характер очага;</w:t>
      </w:r>
      <w:r>
        <w:br/>
      </w:r>
      <w:r>
        <w:rPr>
          <w:rFonts w:ascii="Times New Roman"/>
          <w:b w:val="false"/>
          <w:i w:val="false"/>
          <w:color w:val="000000"/>
          <w:sz w:val="28"/>
        </w:rPr>
        <w:t>
</w:t>
      </w:r>
      <w:r>
        <w:rPr>
          <w:rFonts w:ascii="Times New Roman"/>
          <w:b w:val="false"/>
          <w:i w:val="false"/>
          <w:color w:val="000000"/>
          <w:sz w:val="28"/>
        </w:rPr>
        <w:t>
      2) местонахождение центра очага (азимут и удаление) КТА;</w:t>
      </w:r>
      <w:r>
        <w:br/>
      </w:r>
      <w:r>
        <w:rPr>
          <w:rFonts w:ascii="Times New Roman"/>
          <w:b w:val="false"/>
          <w:i w:val="false"/>
          <w:color w:val="000000"/>
          <w:sz w:val="28"/>
        </w:rPr>
        <w:t>
</w:t>
      </w:r>
      <w:r>
        <w:rPr>
          <w:rFonts w:ascii="Times New Roman"/>
          <w:b w:val="false"/>
          <w:i w:val="false"/>
          <w:color w:val="000000"/>
          <w:sz w:val="28"/>
        </w:rPr>
        <w:t>
      3) направление в восьми румбах и скорость (км/ч) перемещения очага.</w:t>
      </w:r>
      <w:r>
        <w:br/>
      </w:r>
      <w:r>
        <w:rPr>
          <w:rFonts w:ascii="Times New Roman"/>
          <w:b w:val="false"/>
          <w:i w:val="false"/>
          <w:color w:val="000000"/>
          <w:sz w:val="28"/>
        </w:rPr>
        <w:t>
</w:t>
      </w:r>
      <w:r>
        <w:rPr>
          <w:rFonts w:ascii="Times New Roman"/>
          <w:b w:val="false"/>
          <w:i w:val="false"/>
          <w:color w:val="000000"/>
          <w:sz w:val="28"/>
        </w:rPr>
        <w:t>
      193. При наличии нескольких очагов с разрывами между ними менее 50 километров, диаметром одиночного очага более 20 километров или угловых размерах более 10 градусов указывается граница зоны очага (очагов) путем передачи данных об азимутах (по часовой стрелке) и расстояниях по точкам, выбранным вдоль границы очага или зоны очагов.</w:t>
      </w:r>
      <w:r>
        <w:br/>
      </w:r>
      <w:r>
        <w:rPr>
          <w:rFonts w:ascii="Times New Roman"/>
          <w:b w:val="false"/>
          <w:i w:val="false"/>
          <w:color w:val="000000"/>
          <w:sz w:val="28"/>
        </w:rPr>
        <w:t>
</w:t>
      </w:r>
      <w:r>
        <w:rPr>
          <w:rFonts w:ascii="Times New Roman"/>
          <w:b w:val="false"/>
          <w:i w:val="false"/>
          <w:color w:val="000000"/>
          <w:sz w:val="28"/>
        </w:rPr>
        <w:t>
      194. На аэродромах, не оборудованных МРЛ, для получения метеорологической радиолокационной информации используются:</w:t>
      </w:r>
      <w:r>
        <w:br/>
      </w:r>
      <w:r>
        <w:rPr>
          <w:rFonts w:ascii="Times New Roman"/>
          <w:b w:val="false"/>
          <w:i w:val="false"/>
          <w:color w:val="000000"/>
          <w:sz w:val="28"/>
        </w:rPr>
        <w:t>
</w:t>
      </w:r>
      <w:r>
        <w:rPr>
          <w:rFonts w:ascii="Times New Roman"/>
          <w:b w:val="false"/>
          <w:i w:val="false"/>
          <w:color w:val="000000"/>
          <w:sz w:val="28"/>
        </w:rPr>
        <w:t>
      1) выносные индикаторы аэродромных радиолокаторов, установленные в помещении аэродромного метеорологического органа;</w:t>
      </w:r>
      <w:r>
        <w:br/>
      </w:r>
      <w:r>
        <w:rPr>
          <w:rFonts w:ascii="Times New Roman"/>
          <w:b w:val="false"/>
          <w:i w:val="false"/>
          <w:color w:val="000000"/>
          <w:sz w:val="28"/>
        </w:rPr>
        <w:t>
</w:t>
      </w:r>
      <w:r>
        <w:rPr>
          <w:rFonts w:ascii="Times New Roman"/>
          <w:b w:val="false"/>
          <w:i w:val="false"/>
          <w:color w:val="000000"/>
          <w:sz w:val="28"/>
        </w:rPr>
        <w:t>
      2) МРЛ, расположенные в радиусе 50 километров от аэродрома, эксплуатируемые другими аэродромными метеорологическими органами.</w:t>
      </w:r>
      <w:r>
        <w:br/>
      </w:r>
      <w:r>
        <w:rPr>
          <w:rFonts w:ascii="Times New Roman"/>
          <w:b w:val="false"/>
          <w:i w:val="false"/>
          <w:color w:val="000000"/>
          <w:sz w:val="28"/>
        </w:rPr>
        <w:t>
</w:t>
      </w:r>
      <w:r>
        <w:rPr>
          <w:rFonts w:ascii="Times New Roman"/>
          <w:b w:val="false"/>
          <w:i w:val="false"/>
          <w:color w:val="000000"/>
          <w:sz w:val="28"/>
        </w:rPr>
        <w:t>
      195. При наличии на аэродроме грозопеленгатора его данные используются для уточнения местоположения грозовых очагов и наносятся на радиолокационную карту с данными МРЛ, при ожидаемой или фактически наблюдаемой грозовой деятельности грозопеленгатор работает в непрерывном режиме.</w:t>
      </w:r>
      <w:r>
        <w:br/>
      </w:r>
      <w:r>
        <w:rPr>
          <w:rFonts w:ascii="Times New Roman"/>
          <w:b w:val="false"/>
          <w:i w:val="false"/>
          <w:color w:val="000000"/>
          <w:sz w:val="28"/>
        </w:rPr>
        <w:t>
</w:t>
      </w:r>
      <w:r>
        <w:rPr>
          <w:rFonts w:ascii="Times New Roman"/>
          <w:b w:val="false"/>
          <w:i w:val="false"/>
          <w:color w:val="000000"/>
          <w:sz w:val="28"/>
        </w:rPr>
        <w:t>
      196. Использование радиолокационных данных, полученных с помощью автоматизированных систем приема и обработки, определяется специальными инструкциями, определенными метеорологическим полномочным органом.</w:t>
      </w:r>
    </w:p>
    <w:bookmarkEnd w:id="42"/>
    <w:bookmarkStart w:name="z621" w:id="43"/>
    <w:p>
      <w:pPr>
        <w:spacing w:after="0"/>
        <w:ind w:left="0"/>
        <w:jc w:val="left"/>
      </w:pPr>
      <w:r>
        <w:rPr>
          <w:rFonts w:ascii="Times New Roman"/>
          <w:b/>
          <w:i w:val="false"/>
          <w:color w:val="000000"/>
        </w:rPr>
        <w:t xml:space="preserve"> 
§ 14. Автоматизированные системы производства</w:t>
      </w:r>
      <w:r>
        <w:br/>
      </w:r>
      <w:r>
        <w:rPr>
          <w:rFonts w:ascii="Times New Roman"/>
          <w:b/>
          <w:i w:val="false"/>
          <w:color w:val="000000"/>
        </w:rPr>
        <w:t>
</w:t>
      </w:r>
      <w:r>
        <w:rPr>
          <w:rFonts w:ascii="Times New Roman"/>
          <w:b/>
          <w:i w:val="false"/>
          <w:color w:val="000000"/>
        </w:rPr>
        <w:t>
метеорологических наблюдений</w:t>
      </w:r>
    </w:p>
    <w:bookmarkEnd w:id="43"/>
    <w:bookmarkStart w:name="z623" w:id="44"/>
    <w:p>
      <w:pPr>
        <w:spacing w:after="0"/>
        <w:ind w:left="0"/>
        <w:jc w:val="both"/>
      </w:pPr>
      <w:r>
        <w:rPr>
          <w:rFonts w:ascii="Times New Roman"/>
          <w:b w:val="false"/>
          <w:i w:val="false"/>
          <w:color w:val="000000"/>
          <w:sz w:val="28"/>
        </w:rPr>
        <w:t>
      197. На аэродромах, работающих по минимумам II, III (А, B) категорий ИКАО наблюдения за фактической погодой проводятся с помощью автоматизированных систем метеорологического наблюдения.</w:t>
      </w:r>
      <w:r>
        <w:br/>
      </w:r>
      <w:r>
        <w:rPr>
          <w:rFonts w:ascii="Times New Roman"/>
          <w:b w:val="false"/>
          <w:i w:val="false"/>
          <w:color w:val="000000"/>
          <w:sz w:val="28"/>
        </w:rPr>
        <w:t>
</w:t>
      </w:r>
      <w:r>
        <w:rPr>
          <w:rFonts w:ascii="Times New Roman"/>
          <w:b w:val="false"/>
          <w:i w:val="false"/>
          <w:color w:val="000000"/>
          <w:sz w:val="28"/>
        </w:rPr>
        <w:t>
      198. Автоматизированная система наблюдений обеспечивает: измерение и сбор метеорологической информации об основных параметрах атмосферы на аэродроме, обработку этой информации, формирование метеорологических сообщений, отображение, регистрацию и распространение информации по каналам связи для обеспечения взлета и посадки воздушных судов по минимумам II, III (А, B) категории ИКАО.</w:t>
      </w:r>
      <w:r>
        <w:br/>
      </w:r>
      <w:r>
        <w:rPr>
          <w:rFonts w:ascii="Times New Roman"/>
          <w:b w:val="false"/>
          <w:i w:val="false"/>
          <w:color w:val="000000"/>
          <w:sz w:val="28"/>
        </w:rPr>
        <w:t>
</w:t>
      </w:r>
      <w:r>
        <w:rPr>
          <w:rFonts w:ascii="Times New Roman"/>
          <w:b w:val="false"/>
          <w:i w:val="false"/>
          <w:color w:val="000000"/>
          <w:sz w:val="28"/>
        </w:rPr>
        <w:t>
      199. Автоматизированная система наблюдений за фактической погодой на аэродроме производит автоматические измерения и обработку следующих метеорологических величин:</w:t>
      </w:r>
      <w:r>
        <w:br/>
      </w:r>
      <w:r>
        <w:rPr>
          <w:rFonts w:ascii="Times New Roman"/>
          <w:b w:val="false"/>
          <w:i w:val="false"/>
          <w:color w:val="000000"/>
          <w:sz w:val="28"/>
        </w:rPr>
        <w:t>
</w:t>
      </w:r>
      <w:r>
        <w:rPr>
          <w:rFonts w:ascii="Times New Roman"/>
          <w:b w:val="false"/>
          <w:i w:val="false"/>
          <w:color w:val="000000"/>
          <w:sz w:val="28"/>
        </w:rPr>
        <w:t>
      1) ветер (направление, скорость, порывы);</w:t>
      </w:r>
      <w:r>
        <w:br/>
      </w:r>
      <w:r>
        <w:rPr>
          <w:rFonts w:ascii="Times New Roman"/>
          <w:b w:val="false"/>
          <w:i w:val="false"/>
          <w:color w:val="000000"/>
          <w:sz w:val="28"/>
        </w:rPr>
        <w:t>
</w:t>
      </w:r>
      <w:r>
        <w:rPr>
          <w:rFonts w:ascii="Times New Roman"/>
          <w:b w:val="false"/>
          <w:i w:val="false"/>
          <w:color w:val="000000"/>
          <w:sz w:val="28"/>
        </w:rPr>
        <w:t>
      2) видимость (метеорологическая дальность видимости – (далее - МДВ));</w:t>
      </w:r>
      <w:r>
        <w:br/>
      </w:r>
      <w:r>
        <w:rPr>
          <w:rFonts w:ascii="Times New Roman"/>
          <w:b w:val="false"/>
          <w:i w:val="false"/>
          <w:color w:val="000000"/>
          <w:sz w:val="28"/>
        </w:rPr>
        <w:t>
</w:t>
      </w:r>
      <w:r>
        <w:rPr>
          <w:rFonts w:ascii="Times New Roman"/>
          <w:b w:val="false"/>
          <w:i w:val="false"/>
          <w:color w:val="000000"/>
          <w:sz w:val="28"/>
        </w:rPr>
        <w:t>
      3) дальность видимости на ВПП (в трех точках: начало, середина, конец ВПП);</w:t>
      </w:r>
      <w:r>
        <w:br/>
      </w:r>
      <w:r>
        <w:rPr>
          <w:rFonts w:ascii="Times New Roman"/>
          <w:b w:val="false"/>
          <w:i w:val="false"/>
          <w:color w:val="000000"/>
          <w:sz w:val="28"/>
        </w:rPr>
        <w:t>
</w:t>
      </w:r>
      <w:r>
        <w:rPr>
          <w:rFonts w:ascii="Times New Roman"/>
          <w:b w:val="false"/>
          <w:i w:val="false"/>
          <w:color w:val="000000"/>
          <w:sz w:val="28"/>
        </w:rPr>
        <w:t>
      4) текущая погода;</w:t>
      </w:r>
      <w:r>
        <w:br/>
      </w:r>
      <w:r>
        <w:rPr>
          <w:rFonts w:ascii="Times New Roman"/>
          <w:b w:val="false"/>
          <w:i w:val="false"/>
          <w:color w:val="000000"/>
          <w:sz w:val="28"/>
        </w:rPr>
        <w:t>
</w:t>
      </w:r>
      <w:r>
        <w:rPr>
          <w:rFonts w:ascii="Times New Roman"/>
          <w:b w:val="false"/>
          <w:i w:val="false"/>
          <w:color w:val="000000"/>
          <w:sz w:val="28"/>
        </w:rPr>
        <w:t>
      5) облачность;</w:t>
      </w:r>
      <w:r>
        <w:br/>
      </w:r>
      <w:r>
        <w:rPr>
          <w:rFonts w:ascii="Times New Roman"/>
          <w:b w:val="false"/>
          <w:i w:val="false"/>
          <w:color w:val="000000"/>
          <w:sz w:val="28"/>
        </w:rPr>
        <w:t>
</w:t>
      </w:r>
      <w:r>
        <w:rPr>
          <w:rFonts w:ascii="Times New Roman"/>
          <w:b w:val="false"/>
          <w:i w:val="false"/>
          <w:color w:val="000000"/>
          <w:sz w:val="28"/>
        </w:rPr>
        <w:t>
      6) температура и температура точки росы;</w:t>
      </w:r>
      <w:r>
        <w:br/>
      </w:r>
      <w:r>
        <w:rPr>
          <w:rFonts w:ascii="Times New Roman"/>
          <w:b w:val="false"/>
          <w:i w:val="false"/>
          <w:color w:val="000000"/>
          <w:sz w:val="28"/>
        </w:rPr>
        <w:t>
</w:t>
      </w:r>
      <w:r>
        <w:rPr>
          <w:rFonts w:ascii="Times New Roman"/>
          <w:b w:val="false"/>
          <w:i w:val="false"/>
          <w:color w:val="000000"/>
          <w:sz w:val="28"/>
        </w:rPr>
        <w:t>
      7) давление;</w:t>
      </w:r>
      <w:r>
        <w:br/>
      </w:r>
      <w:r>
        <w:rPr>
          <w:rFonts w:ascii="Times New Roman"/>
          <w:b w:val="false"/>
          <w:i w:val="false"/>
          <w:color w:val="000000"/>
          <w:sz w:val="28"/>
        </w:rPr>
        <w:t>
</w:t>
      </w:r>
      <w:r>
        <w:rPr>
          <w:rFonts w:ascii="Times New Roman"/>
          <w:b w:val="false"/>
          <w:i w:val="false"/>
          <w:color w:val="000000"/>
          <w:sz w:val="28"/>
        </w:rPr>
        <w:t>
      8) дополнительная информация;</w:t>
      </w:r>
      <w:r>
        <w:br/>
      </w:r>
      <w:r>
        <w:rPr>
          <w:rFonts w:ascii="Times New Roman"/>
          <w:b w:val="false"/>
          <w:i w:val="false"/>
          <w:color w:val="000000"/>
          <w:sz w:val="28"/>
        </w:rPr>
        <w:t>
</w:t>
      </w:r>
      <w:r>
        <w:rPr>
          <w:rFonts w:ascii="Times New Roman"/>
          <w:b w:val="false"/>
          <w:i w:val="false"/>
          <w:color w:val="000000"/>
          <w:sz w:val="28"/>
        </w:rPr>
        <w:t>
      9) прогноз типа «тренд».</w:t>
      </w:r>
      <w:r>
        <w:br/>
      </w:r>
      <w:r>
        <w:rPr>
          <w:rFonts w:ascii="Times New Roman"/>
          <w:b w:val="false"/>
          <w:i w:val="false"/>
          <w:color w:val="000000"/>
          <w:sz w:val="28"/>
        </w:rPr>
        <w:t>
</w:t>
      </w:r>
      <w:r>
        <w:rPr>
          <w:rFonts w:ascii="Times New Roman"/>
          <w:b w:val="false"/>
          <w:i w:val="false"/>
          <w:color w:val="000000"/>
          <w:sz w:val="28"/>
        </w:rPr>
        <w:t>
      При обеспечении полетов по минимумам II и III категорий ИКАО, информация о перечисленных выше метеорологических параметрах передается на средства отображения автоматически, не реже, чем через 1 минуту.</w:t>
      </w:r>
      <w:r>
        <w:br/>
      </w:r>
      <w:r>
        <w:rPr>
          <w:rFonts w:ascii="Times New Roman"/>
          <w:b w:val="false"/>
          <w:i w:val="false"/>
          <w:color w:val="000000"/>
          <w:sz w:val="28"/>
        </w:rPr>
        <w:t>
</w:t>
      </w:r>
      <w:r>
        <w:rPr>
          <w:rFonts w:ascii="Times New Roman"/>
          <w:b w:val="false"/>
          <w:i w:val="false"/>
          <w:color w:val="000000"/>
          <w:sz w:val="28"/>
        </w:rPr>
        <w:t>
      Время передачи метеорологической информации на средства отображения (блоки индикации) не превышает 15 секунд после окончания обработки измерений (наблюдений).</w:t>
      </w:r>
      <w:r>
        <w:br/>
      </w:r>
      <w:r>
        <w:rPr>
          <w:rFonts w:ascii="Times New Roman"/>
          <w:b w:val="false"/>
          <w:i w:val="false"/>
          <w:color w:val="000000"/>
          <w:sz w:val="28"/>
        </w:rPr>
        <w:t>
</w:t>
      </w:r>
      <w:r>
        <w:rPr>
          <w:rFonts w:ascii="Times New Roman"/>
          <w:b w:val="false"/>
          <w:i w:val="false"/>
          <w:color w:val="000000"/>
          <w:sz w:val="28"/>
        </w:rPr>
        <w:t>
      200. В автоматизированной системе наблюдений за фактической погодой на аэродроме обеспечивается ручной ввод метеорологических величин и информации, необходимой для вычисления (определения) производных метеорологических параметров и данных для автоматического включения в сводки погоды и передачи на средства отображения.</w:t>
      </w:r>
      <w:r>
        <w:br/>
      </w:r>
      <w:r>
        <w:rPr>
          <w:rFonts w:ascii="Times New Roman"/>
          <w:b w:val="false"/>
          <w:i w:val="false"/>
          <w:color w:val="000000"/>
          <w:sz w:val="28"/>
        </w:rPr>
        <w:t>
</w:t>
      </w:r>
      <w:r>
        <w:rPr>
          <w:rFonts w:ascii="Times New Roman"/>
          <w:b w:val="false"/>
          <w:i w:val="false"/>
          <w:color w:val="000000"/>
          <w:sz w:val="28"/>
        </w:rPr>
        <w:t>
      201. Автоматизированная система наблюдения за фактической погодой на аэродроме обеспечивает автоматическую передачу метеорологической информации и ее отображение на БИ АИУ, метеорологическом дисплее и других индикаторных устройствах.</w:t>
      </w:r>
      <w:r>
        <w:br/>
      </w:r>
      <w:r>
        <w:rPr>
          <w:rFonts w:ascii="Times New Roman"/>
          <w:b w:val="false"/>
          <w:i w:val="false"/>
          <w:color w:val="000000"/>
          <w:sz w:val="28"/>
        </w:rPr>
        <w:t>
</w:t>
      </w:r>
      <w:r>
        <w:rPr>
          <w:rFonts w:ascii="Times New Roman"/>
          <w:b w:val="false"/>
          <w:i w:val="false"/>
          <w:color w:val="000000"/>
          <w:sz w:val="28"/>
        </w:rPr>
        <w:t>
      202. Периодичность обновления метеорологической информации на выносных блоках индикации устанавливается техником метеорологом из значений, 30 или 60 минут. При обеспечении полетов по минимумам II и III категорий ИКАО, устанавливается 1-минутный период обновления данных.</w:t>
      </w:r>
      <w:r>
        <w:br/>
      </w:r>
      <w:r>
        <w:rPr>
          <w:rFonts w:ascii="Times New Roman"/>
          <w:b w:val="false"/>
          <w:i w:val="false"/>
          <w:color w:val="000000"/>
          <w:sz w:val="28"/>
        </w:rPr>
        <w:t>
</w:t>
      </w:r>
      <w:r>
        <w:rPr>
          <w:rFonts w:ascii="Times New Roman"/>
          <w:b w:val="false"/>
          <w:i w:val="false"/>
          <w:color w:val="000000"/>
          <w:sz w:val="28"/>
        </w:rPr>
        <w:t>
      203. При отказе основной персональной электронно-вычислительной машины рабочего места техника-метеоролога обеспечивается оперативный (не более, чем через 15 секунд) переход на резервную машину.</w:t>
      </w:r>
    </w:p>
    <w:bookmarkEnd w:id="44"/>
    <w:bookmarkStart w:name="z641" w:id="45"/>
    <w:p>
      <w:pPr>
        <w:spacing w:after="0"/>
        <w:ind w:left="0"/>
        <w:jc w:val="left"/>
      </w:pPr>
      <w:r>
        <w:rPr>
          <w:rFonts w:ascii="Times New Roman"/>
          <w:b/>
          <w:i w:val="false"/>
          <w:color w:val="000000"/>
        </w:rPr>
        <w:t xml:space="preserve"> 
Глава 4. Наблюдения и донесения с бортов воздушных судов</w:t>
      </w:r>
    </w:p>
    <w:bookmarkEnd w:id="45"/>
    <w:bookmarkStart w:name="z642" w:id="46"/>
    <w:p>
      <w:pPr>
        <w:spacing w:after="0"/>
        <w:ind w:left="0"/>
        <w:jc w:val="left"/>
      </w:pPr>
      <w:r>
        <w:rPr>
          <w:rFonts w:ascii="Times New Roman"/>
          <w:b/>
          <w:i w:val="false"/>
          <w:color w:val="000000"/>
        </w:rPr>
        <w:t xml:space="preserve"> 
§ 1. Общие положения</w:t>
      </w:r>
    </w:p>
    <w:bookmarkEnd w:id="46"/>
    <w:bookmarkStart w:name="z643" w:id="47"/>
    <w:p>
      <w:pPr>
        <w:spacing w:after="0"/>
        <w:ind w:left="0"/>
        <w:jc w:val="both"/>
      </w:pPr>
      <w:r>
        <w:rPr>
          <w:rFonts w:ascii="Times New Roman"/>
          <w:b w:val="false"/>
          <w:i w:val="false"/>
          <w:color w:val="000000"/>
          <w:sz w:val="28"/>
        </w:rPr>
        <w:t>
      204. Метеорологические наблюдения, проводимые с бортов воздушных судов, используются для получения информации об условиях над районами, недостаточно освещенными обычными наземными наблюдениями и для получения информации о наличии сильной турбулентности, сильного обледенения, сдвига ветра и других явлений, оказывающих неблагоприятное влияние на безопасность полетов воздушных судов.</w:t>
      </w:r>
      <w:r>
        <w:br/>
      </w:r>
      <w:r>
        <w:rPr>
          <w:rFonts w:ascii="Times New Roman"/>
          <w:b w:val="false"/>
          <w:i w:val="false"/>
          <w:color w:val="000000"/>
          <w:sz w:val="28"/>
        </w:rPr>
        <w:t>
</w:t>
      </w:r>
      <w:r>
        <w:rPr>
          <w:rFonts w:ascii="Times New Roman"/>
          <w:b w:val="false"/>
          <w:i w:val="false"/>
          <w:color w:val="000000"/>
          <w:sz w:val="28"/>
        </w:rPr>
        <w:t>
      205. Аэродромные метеорологические органы по данным наблюдений с бортов воздушных судов (в комплексе с информацией, получаемой из других источников) обеспечивают слежение за изменениями метеорологической обстановки и составление коррективов к прогнозам и предупреждений по маршрутам и районам полетов.</w:t>
      </w:r>
      <w:r>
        <w:br/>
      </w:r>
      <w:r>
        <w:rPr>
          <w:rFonts w:ascii="Times New Roman"/>
          <w:b w:val="false"/>
          <w:i w:val="false"/>
          <w:color w:val="000000"/>
          <w:sz w:val="28"/>
        </w:rPr>
        <w:t>
</w:t>
      </w:r>
      <w:r>
        <w:rPr>
          <w:rFonts w:ascii="Times New Roman"/>
          <w:b w:val="false"/>
          <w:i w:val="false"/>
          <w:color w:val="000000"/>
          <w:sz w:val="28"/>
        </w:rPr>
        <w:t>
      206. Наблюдения с бортов воздушных судов включают:</w:t>
      </w:r>
      <w:r>
        <w:br/>
      </w:r>
      <w:r>
        <w:rPr>
          <w:rFonts w:ascii="Times New Roman"/>
          <w:b w:val="false"/>
          <w:i w:val="false"/>
          <w:color w:val="000000"/>
          <w:sz w:val="28"/>
        </w:rPr>
        <w:t>
</w:t>
      </w:r>
      <w:r>
        <w:rPr>
          <w:rFonts w:ascii="Times New Roman"/>
          <w:b w:val="false"/>
          <w:i w:val="false"/>
          <w:color w:val="000000"/>
          <w:sz w:val="28"/>
        </w:rPr>
        <w:t>
      1) регулярные наблюдения с борта на этапах набора высоты и полета по маршруту;</w:t>
      </w:r>
      <w:r>
        <w:br/>
      </w:r>
      <w:r>
        <w:rPr>
          <w:rFonts w:ascii="Times New Roman"/>
          <w:b w:val="false"/>
          <w:i w:val="false"/>
          <w:color w:val="000000"/>
          <w:sz w:val="28"/>
        </w:rPr>
        <w:t>
</w:t>
      </w:r>
      <w:r>
        <w:rPr>
          <w:rFonts w:ascii="Times New Roman"/>
          <w:b w:val="false"/>
          <w:i w:val="false"/>
          <w:color w:val="000000"/>
          <w:sz w:val="28"/>
        </w:rPr>
        <w:t>
      2) специальные и другие нерегулярные наблюдения с борта на любом этапе полета.</w:t>
      </w:r>
    </w:p>
    <w:bookmarkEnd w:id="47"/>
    <w:bookmarkStart w:name="z648" w:id="48"/>
    <w:p>
      <w:pPr>
        <w:spacing w:after="0"/>
        <w:ind w:left="0"/>
        <w:jc w:val="left"/>
      </w:pPr>
      <w:r>
        <w:rPr>
          <w:rFonts w:ascii="Times New Roman"/>
          <w:b/>
          <w:i w:val="false"/>
          <w:color w:val="000000"/>
        </w:rPr>
        <w:t xml:space="preserve"> 
§ 2. Наблюдения с борта воздушных судов</w:t>
      </w:r>
    </w:p>
    <w:bookmarkEnd w:id="48"/>
    <w:bookmarkStart w:name="z649" w:id="49"/>
    <w:p>
      <w:pPr>
        <w:spacing w:after="0"/>
        <w:ind w:left="0"/>
        <w:jc w:val="both"/>
      </w:pPr>
      <w:r>
        <w:rPr>
          <w:rFonts w:ascii="Times New Roman"/>
          <w:b w:val="false"/>
          <w:i w:val="false"/>
          <w:color w:val="000000"/>
          <w:sz w:val="28"/>
        </w:rPr>
        <w:t>
      207. При использовании линии передачи данных «воздух – земля» и применении автоматического зависимого наблюдения (ADS) или режима S вторичного обзорного локатора (далее – ВОРЛ) автоматизированные регулярные наблюдения проводятся каждые 15 минут на этапе полета по маршруту и каждые 30 секунд на этапе набора высоты в течение первых 10 минут полета.</w:t>
      </w:r>
      <w:r>
        <w:br/>
      </w:r>
      <w:r>
        <w:rPr>
          <w:rFonts w:ascii="Times New Roman"/>
          <w:b w:val="false"/>
          <w:i w:val="false"/>
          <w:color w:val="000000"/>
          <w:sz w:val="28"/>
        </w:rPr>
        <w:t>
</w:t>
      </w:r>
      <w:r>
        <w:rPr>
          <w:rFonts w:ascii="Times New Roman"/>
          <w:b w:val="false"/>
          <w:i w:val="false"/>
          <w:color w:val="000000"/>
          <w:sz w:val="28"/>
        </w:rPr>
        <w:t>
      208. При использовании речевой связи регулярные метеорологические наблюдения с бортов воздушных судов проводятся относительно тех пунктов и интервалов подачи донесений в системе обслуживания движения:</w:t>
      </w:r>
      <w:r>
        <w:br/>
      </w:r>
      <w:r>
        <w:rPr>
          <w:rFonts w:ascii="Times New Roman"/>
          <w:b w:val="false"/>
          <w:i w:val="false"/>
          <w:color w:val="000000"/>
          <w:sz w:val="28"/>
        </w:rPr>
        <w:t>
</w:t>
      </w:r>
      <w:r>
        <w:rPr>
          <w:rFonts w:ascii="Times New Roman"/>
          <w:b w:val="false"/>
          <w:i w:val="false"/>
          <w:color w:val="000000"/>
          <w:sz w:val="28"/>
        </w:rPr>
        <w:t>
      1) где согласно соответствующим правилам ОВД доводятся донесения о местонахождении воздушного судна;</w:t>
      </w:r>
      <w:r>
        <w:br/>
      </w:r>
      <w:r>
        <w:rPr>
          <w:rFonts w:ascii="Times New Roman"/>
          <w:b w:val="false"/>
          <w:i w:val="false"/>
          <w:color w:val="000000"/>
          <w:sz w:val="28"/>
        </w:rPr>
        <w:t>
</w:t>
      </w:r>
      <w:r>
        <w:rPr>
          <w:rFonts w:ascii="Times New Roman"/>
          <w:b w:val="false"/>
          <w:i w:val="false"/>
          <w:color w:val="000000"/>
          <w:sz w:val="28"/>
        </w:rPr>
        <w:t>
      2) которые находятся друг от друга на расстояниях, наиболее близко соответствующих интервалам в 1 час полетного времени.</w:t>
      </w:r>
      <w:r>
        <w:br/>
      </w:r>
      <w:r>
        <w:rPr>
          <w:rFonts w:ascii="Times New Roman"/>
          <w:b w:val="false"/>
          <w:i w:val="false"/>
          <w:color w:val="000000"/>
          <w:sz w:val="28"/>
        </w:rPr>
        <w:t>
</w:t>
      </w:r>
      <w:r>
        <w:rPr>
          <w:rFonts w:ascii="Times New Roman"/>
          <w:b w:val="false"/>
          <w:i w:val="false"/>
          <w:color w:val="000000"/>
          <w:sz w:val="28"/>
        </w:rPr>
        <w:t>
      209. При полетах вертолетов на вертодромы, расположенные на сооружениях в открытом море, регулярные наблюдения с борта вертолетов производятся в пунктах и в периоды времени, которые предусматриваются соглашением между полномочными метеорологическими органами и заинтересованными эксплуатантами вертолетов.</w:t>
      </w:r>
      <w:r>
        <w:br/>
      </w:r>
      <w:r>
        <w:rPr>
          <w:rFonts w:ascii="Times New Roman"/>
          <w:b w:val="false"/>
          <w:i w:val="false"/>
          <w:color w:val="000000"/>
          <w:sz w:val="28"/>
        </w:rPr>
        <w:t>
</w:t>
      </w:r>
      <w:r>
        <w:rPr>
          <w:rFonts w:ascii="Times New Roman"/>
          <w:b w:val="false"/>
          <w:i w:val="false"/>
          <w:color w:val="000000"/>
          <w:sz w:val="28"/>
        </w:rPr>
        <w:t>
      210. При использовании речевой связи экипаж воздушного судна освобождается от проведения указанных в </w:t>
      </w:r>
      <w:r>
        <w:rPr>
          <w:rFonts w:ascii="Times New Roman"/>
          <w:b w:val="false"/>
          <w:i w:val="false"/>
          <w:color w:val="000000"/>
          <w:sz w:val="28"/>
        </w:rPr>
        <w:t>пункте 215</w:t>
      </w:r>
      <w:r>
        <w:rPr>
          <w:rFonts w:ascii="Times New Roman"/>
          <w:b w:val="false"/>
          <w:i w:val="false"/>
          <w:color w:val="000000"/>
          <w:sz w:val="28"/>
        </w:rPr>
        <w:t xml:space="preserve"> настоящих Правил регулярных наблюдений в следующих случаях:</w:t>
      </w:r>
      <w:r>
        <w:br/>
      </w:r>
      <w:r>
        <w:rPr>
          <w:rFonts w:ascii="Times New Roman"/>
          <w:b w:val="false"/>
          <w:i w:val="false"/>
          <w:color w:val="000000"/>
          <w:sz w:val="28"/>
        </w:rPr>
        <w:t>
</w:t>
      </w:r>
      <w:r>
        <w:rPr>
          <w:rFonts w:ascii="Times New Roman"/>
          <w:b w:val="false"/>
          <w:i w:val="false"/>
          <w:color w:val="000000"/>
          <w:sz w:val="28"/>
        </w:rPr>
        <w:t>
      1) воздушное судно не оснащено оборудованием RNAV;</w:t>
      </w:r>
      <w:r>
        <w:br/>
      </w:r>
      <w:r>
        <w:rPr>
          <w:rFonts w:ascii="Times New Roman"/>
          <w:b w:val="false"/>
          <w:i w:val="false"/>
          <w:color w:val="000000"/>
          <w:sz w:val="28"/>
        </w:rPr>
        <w:t>
</w:t>
      </w:r>
      <w:r>
        <w:rPr>
          <w:rFonts w:ascii="Times New Roman"/>
          <w:b w:val="false"/>
          <w:i w:val="false"/>
          <w:color w:val="000000"/>
          <w:sz w:val="28"/>
        </w:rPr>
        <w:t>
      2) продолжительность полета составляет 2 часа или менее;</w:t>
      </w:r>
      <w:r>
        <w:br/>
      </w:r>
      <w:r>
        <w:rPr>
          <w:rFonts w:ascii="Times New Roman"/>
          <w:b w:val="false"/>
          <w:i w:val="false"/>
          <w:color w:val="000000"/>
          <w:sz w:val="28"/>
        </w:rPr>
        <w:t>
</w:t>
      </w:r>
      <w:r>
        <w:rPr>
          <w:rFonts w:ascii="Times New Roman"/>
          <w:b w:val="false"/>
          <w:i w:val="false"/>
          <w:color w:val="000000"/>
          <w:sz w:val="28"/>
        </w:rPr>
        <w:t>
      3) воздушное судно находится на расстоянии менее 1 часа полетного времени от следующего намеченного пункта посадки;</w:t>
      </w:r>
      <w:r>
        <w:br/>
      </w:r>
      <w:r>
        <w:rPr>
          <w:rFonts w:ascii="Times New Roman"/>
          <w:b w:val="false"/>
          <w:i w:val="false"/>
          <w:color w:val="000000"/>
          <w:sz w:val="28"/>
        </w:rPr>
        <w:t>
</w:t>
      </w:r>
      <w:r>
        <w:rPr>
          <w:rFonts w:ascii="Times New Roman"/>
          <w:b w:val="false"/>
          <w:i w:val="false"/>
          <w:color w:val="000000"/>
          <w:sz w:val="28"/>
        </w:rPr>
        <w:t>
      4) полет проходит на высоте ниже 1500 метров (5000 фут).</w:t>
      </w:r>
      <w:r>
        <w:br/>
      </w:r>
      <w:r>
        <w:rPr>
          <w:rFonts w:ascii="Times New Roman"/>
          <w:b w:val="false"/>
          <w:i w:val="false"/>
          <w:color w:val="000000"/>
          <w:sz w:val="28"/>
        </w:rPr>
        <w:t>
</w:t>
      </w:r>
      <w:r>
        <w:rPr>
          <w:rFonts w:ascii="Times New Roman"/>
          <w:b w:val="false"/>
          <w:i w:val="false"/>
          <w:color w:val="000000"/>
          <w:sz w:val="28"/>
        </w:rPr>
        <w:t>
      211. Специальные наблюдения проводятся с борта воздушных судов если наблюдаются следующие условия:</w:t>
      </w:r>
      <w:r>
        <w:br/>
      </w:r>
      <w:r>
        <w:rPr>
          <w:rFonts w:ascii="Times New Roman"/>
          <w:b w:val="false"/>
          <w:i w:val="false"/>
          <w:color w:val="000000"/>
          <w:sz w:val="28"/>
        </w:rPr>
        <w:t>
</w:t>
      </w:r>
      <w:r>
        <w:rPr>
          <w:rFonts w:ascii="Times New Roman"/>
          <w:b w:val="false"/>
          <w:i w:val="false"/>
          <w:color w:val="000000"/>
          <w:sz w:val="28"/>
        </w:rPr>
        <w:t>
      1) сильная турбулентность;</w:t>
      </w:r>
      <w:r>
        <w:br/>
      </w:r>
      <w:r>
        <w:rPr>
          <w:rFonts w:ascii="Times New Roman"/>
          <w:b w:val="false"/>
          <w:i w:val="false"/>
          <w:color w:val="000000"/>
          <w:sz w:val="28"/>
        </w:rPr>
        <w:t>
</w:t>
      </w:r>
      <w:r>
        <w:rPr>
          <w:rFonts w:ascii="Times New Roman"/>
          <w:b w:val="false"/>
          <w:i w:val="false"/>
          <w:color w:val="000000"/>
          <w:sz w:val="28"/>
        </w:rPr>
        <w:t>
      2) сильное обледенение;</w:t>
      </w:r>
      <w:r>
        <w:br/>
      </w:r>
      <w:r>
        <w:rPr>
          <w:rFonts w:ascii="Times New Roman"/>
          <w:b w:val="false"/>
          <w:i w:val="false"/>
          <w:color w:val="000000"/>
          <w:sz w:val="28"/>
        </w:rPr>
        <w:t>
</w:t>
      </w:r>
      <w:r>
        <w:rPr>
          <w:rFonts w:ascii="Times New Roman"/>
          <w:b w:val="false"/>
          <w:i w:val="false"/>
          <w:color w:val="000000"/>
          <w:sz w:val="28"/>
        </w:rPr>
        <w:t>
      3) сильная горная волна;</w:t>
      </w:r>
      <w:r>
        <w:br/>
      </w:r>
      <w:r>
        <w:rPr>
          <w:rFonts w:ascii="Times New Roman"/>
          <w:b w:val="false"/>
          <w:i w:val="false"/>
          <w:color w:val="000000"/>
          <w:sz w:val="28"/>
        </w:rPr>
        <w:t>
</w:t>
      </w:r>
      <w:r>
        <w:rPr>
          <w:rFonts w:ascii="Times New Roman"/>
          <w:b w:val="false"/>
          <w:i w:val="false"/>
          <w:color w:val="000000"/>
          <w:sz w:val="28"/>
        </w:rPr>
        <w:t>
      4) грозы без града, скрытые, маскированные, обложные или по линии шквала;</w:t>
      </w:r>
      <w:r>
        <w:br/>
      </w:r>
      <w:r>
        <w:rPr>
          <w:rFonts w:ascii="Times New Roman"/>
          <w:b w:val="false"/>
          <w:i w:val="false"/>
          <w:color w:val="000000"/>
          <w:sz w:val="28"/>
        </w:rPr>
        <w:t>
</w:t>
      </w:r>
      <w:r>
        <w:rPr>
          <w:rFonts w:ascii="Times New Roman"/>
          <w:b w:val="false"/>
          <w:i w:val="false"/>
          <w:color w:val="000000"/>
          <w:sz w:val="28"/>
        </w:rPr>
        <w:t>
      5) грозы c градом, скрытые, маскированные, обложные или по линии шквала;</w:t>
      </w:r>
      <w:r>
        <w:br/>
      </w:r>
      <w:r>
        <w:rPr>
          <w:rFonts w:ascii="Times New Roman"/>
          <w:b w:val="false"/>
          <w:i w:val="false"/>
          <w:color w:val="000000"/>
          <w:sz w:val="28"/>
        </w:rPr>
        <w:t>
</w:t>
      </w:r>
      <w:r>
        <w:rPr>
          <w:rFonts w:ascii="Times New Roman"/>
          <w:b w:val="false"/>
          <w:i w:val="false"/>
          <w:color w:val="000000"/>
          <w:sz w:val="28"/>
        </w:rPr>
        <w:t>
      6) сильная пыльная или сильная песчаная буря;</w:t>
      </w:r>
      <w:r>
        <w:br/>
      </w:r>
      <w:r>
        <w:rPr>
          <w:rFonts w:ascii="Times New Roman"/>
          <w:b w:val="false"/>
          <w:i w:val="false"/>
          <w:color w:val="000000"/>
          <w:sz w:val="28"/>
        </w:rPr>
        <w:t>
</w:t>
      </w:r>
      <w:r>
        <w:rPr>
          <w:rFonts w:ascii="Times New Roman"/>
          <w:b w:val="false"/>
          <w:i w:val="false"/>
          <w:color w:val="000000"/>
          <w:sz w:val="28"/>
        </w:rPr>
        <w:t>
      7) облако вулканического пепла.</w:t>
      </w:r>
      <w:r>
        <w:br/>
      </w:r>
      <w:r>
        <w:rPr>
          <w:rFonts w:ascii="Times New Roman"/>
          <w:b w:val="false"/>
          <w:i w:val="false"/>
          <w:color w:val="000000"/>
          <w:sz w:val="28"/>
        </w:rPr>
        <w:t>
</w:t>
      </w:r>
      <w:r>
        <w:rPr>
          <w:rFonts w:ascii="Times New Roman"/>
          <w:b w:val="false"/>
          <w:i w:val="false"/>
          <w:color w:val="000000"/>
          <w:sz w:val="28"/>
        </w:rPr>
        <w:t>
      212. При наличии прочих метеорологических условий, не указанных в пункте 211 настоящих Правил, которые по мнению командира воздушного судна влияют на безопасность полетов или заметно отражаются на эффективности полетов других воздушных судов, командир воздушного судна уведомляет об этом соответствующий орган ОВД в кратчайшие сроки.</w:t>
      </w:r>
      <w:r>
        <w:br/>
      </w:r>
      <w:r>
        <w:rPr>
          <w:rFonts w:ascii="Times New Roman"/>
          <w:b w:val="false"/>
          <w:i w:val="false"/>
          <w:color w:val="000000"/>
          <w:sz w:val="28"/>
        </w:rPr>
        <w:t>
</w:t>
      </w:r>
      <w:r>
        <w:rPr>
          <w:rFonts w:ascii="Times New Roman"/>
          <w:b w:val="false"/>
          <w:i w:val="false"/>
          <w:color w:val="000000"/>
          <w:sz w:val="28"/>
        </w:rPr>
        <w:t>
      213. К метеорологическим условиям, о которых командир воздушного судна сообщает диспетчеру, относятся:</w:t>
      </w:r>
      <w:r>
        <w:br/>
      </w:r>
      <w:r>
        <w:rPr>
          <w:rFonts w:ascii="Times New Roman"/>
          <w:b w:val="false"/>
          <w:i w:val="false"/>
          <w:color w:val="000000"/>
          <w:sz w:val="28"/>
        </w:rPr>
        <w:t>
</w:t>
      </w:r>
      <w:r>
        <w:rPr>
          <w:rFonts w:ascii="Times New Roman"/>
          <w:b w:val="false"/>
          <w:i w:val="false"/>
          <w:color w:val="000000"/>
          <w:sz w:val="28"/>
        </w:rPr>
        <w:t>
      1) наличие турбулентности;</w:t>
      </w:r>
      <w:r>
        <w:br/>
      </w:r>
      <w:r>
        <w:rPr>
          <w:rFonts w:ascii="Times New Roman"/>
          <w:b w:val="false"/>
          <w:i w:val="false"/>
          <w:color w:val="000000"/>
          <w:sz w:val="28"/>
        </w:rPr>
        <w:t>
</w:t>
      </w:r>
      <w:r>
        <w:rPr>
          <w:rFonts w:ascii="Times New Roman"/>
          <w:b w:val="false"/>
          <w:i w:val="false"/>
          <w:color w:val="000000"/>
          <w:sz w:val="28"/>
        </w:rPr>
        <w:t>
      2) наличие обледенения;</w:t>
      </w:r>
      <w:r>
        <w:br/>
      </w:r>
      <w:r>
        <w:rPr>
          <w:rFonts w:ascii="Times New Roman"/>
          <w:b w:val="false"/>
          <w:i w:val="false"/>
          <w:color w:val="000000"/>
          <w:sz w:val="28"/>
        </w:rPr>
        <w:t>
</w:t>
      </w:r>
      <w:r>
        <w:rPr>
          <w:rFonts w:ascii="Times New Roman"/>
          <w:b w:val="false"/>
          <w:i w:val="false"/>
          <w:color w:val="000000"/>
          <w:sz w:val="28"/>
        </w:rPr>
        <w:t>
      3) сдвиг ветра.</w:t>
      </w:r>
      <w:r>
        <w:br/>
      </w:r>
      <w:r>
        <w:rPr>
          <w:rFonts w:ascii="Times New Roman"/>
          <w:b w:val="false"/>
          <w:i w:val="false"/>
          <w:color w:val="000000"/>
          <w:sz w:val="28"/>
        </w:rPr>
        <w:t>
</w:t>
      </w:r>
      <w:r>
        <w:rPr>
          <w:rFonts w:ascii="Times New Roman"/>
          <w:b w:val="false"/>
          <w:i w:val="false"/>
          <w:color w:val="000000"/>
          <w:sz w:val="28"/>
        </w:rPr>
        <w:t>
      214. В аэродромных сводках и в сообщениях ATIS, информация с борта воздушных судов о сдвиге ветра сохраняется в течение 30 минут, о наличии обледенении и турбулентности в течение 2 часов, затем автоматически отменяется при отсутствии новой информации об их наличии.</w:t>
      </w:r>
      <w:r>
        <w:br/>
      </w:r>
      <w:r>
        <w:rPr>
          <w:rFonts w:ascii="Times New Roman"/>
          <w:b w:val="false"/>
          <w:i w:val="false"/>
          <w:color w:val="000000"/>
          <w:sz w:val="28"/>
        </w:rPr>
        <w:t>
</w:t>
      </w:r>
      <w:r>
        <w:rPr>
          <w:rFonts w:ascii="Times New Roman"/>
          <w:b w:val="false"/>
          <w:i w:val="false"/>
          <w:color w:val="000000"/>
          <w:sz w:val="28"/>
        </w:rPr>
        <w:t>
      215. При наборе высоты указанные сведения передаются после достижения безопасной высоты, при заходе на посадку после приземления.</w:t>
      </w:r>
      <w:r>
        <w:br/>
      </w:r>
      <w:r>
        <w:rPr>
          <w:rFonts w:ascii="Times New Roman"/>
          <w:b w:val="false"/>
          <w:i w:val="false"/>
          <w:color w:val="000000"/>
          <w:sz w:val="28"/>
        </w:rPr>
        <w:t>
</w:t>
      </w:r>
      <w:r>
        <w:rPr>
          <w:rFonts w:ascii="Times New Roman"/>
          <w:b w:val="false"/>
          <w:i w:val="false"/>
          <w:color w:val="000000"/>
          <w:sz w:val="28"/>
        </w:rPr>
        <w:t>
      216. При выпуске аэродромным метеорологическим органом предупреждения или сводки о сдвиге ветра в зонах набора высоты или захода на посадку, которые фактически отсутствуют, командир воздушного судна сообщает об этом диспетчеру ОВД немедленно.</w:t>
      </w:r>
      <w:r>
        <w:br/>
      </w:r>
      <w:r>
        <w:rPr>
          <w:rFonts w:ascii="Times New Roman"/>
          <w:b w:val="false"/>
          <w:i w:val="false"/>
          <w:color w:val="000000"/>
          <w:sz w:val="28"/>
        </w:rPr>
        <w:t>
</w:t>
      </w:r>
      <w:r>
        <w:rPr>
          <w:rFonts w:ascii="Times New Roman"/>
          <w:b w:val="false"/>
          <w:i w:val="false"/>
          <w:color w:val="000000"/>
          <w:sz w:val="28"/>
        </w:rPr>
        <w:t>
      217. Наблюдения с борта воздушных судов производятся по запросу аэродромного метеорологического органа.</w:t>
      </w:r>
    </w:p>
    <w:bookmarkEnd w:id="49"/>
    <w:bookmarkStart w:name="z676" w:id="50"/>
    <w:p>
      <w:pPr>
        <w:spacing w:after="0"/>
        <w:ind w:left="0"/>
        <w:jc w:val="left"/>
      </w:pPr>
      <w:r>
        <w:rPr>
          <w:rFonts w:ascii="Times New Roman"/>
          <w:b/>
          <w:i w:val="false"/>
          <w:color w:val="000000"/>
        </w:rPr>
        <w:t xml:space="preserve"> 
§ 3. Регистрация данных наблюдений с борта воздушных судов</w:t>
      </w:r>
    </w:p>
    <w:bookmarkEnd w:id="50"/>
    <w:bookmarkStart w:name="z677" w:id="51"/>
    <w:p>
      <w:pPr>
        <w:spacing w:after="0"/>
        <w:ind w:left="0"/>
        <w:jc w:val="both"/>
      </w:pPr>
      <w:r>
        <w:rPr>
          <w:rFonts w:ascii="Times New Roman"/>
          <w:b w:val="false"/>
          <w:i w:val="false"/>
          <w:color w:val="000000"/>
          <w:sz w:val="28"/>
        </w:rPr>
        <w:t>
      218. Сообщения с бортов воздушных судов, полученные аэродромным метеорологическим органом через орган ОВД, регистрируются в специальном журнале.</w:t>
      </w:r>
      <w:r>
        <w:br/>
      </w:r>
      <w:r>
        <w:rPr>
          <w:rFonts w:ascii="Times New Roman"/>
          <w:b w:val="false"/>
          <w:i w:val="false"/>
          <w:color w:val="000000"/>
          <w:sz w:val="28"/>
        </w:rPr>
        <w:t>
</w:t>
      </w:r>
      <w:r>
        <w:rPr>
          <w:rFonts w:ascii="Times New Roman"/>
          <w:b w:val="false"/>
          <w:i w:val="false"/>
          <w:color w:val="000000"/>
          <w:sz w:val="28"/>
        </w:rPr>
        <w:t>
      219. Данные наблюдений с борта воздушных судов передаются по линии передачи данных «воздух – земля».</w:t>
      </w:r>
      <w:r>
        <w:br/>
      </w:r>
      <w:r>
        <w:rPr>
          <w:rFonts w:ascii="Times New Roman"/>
          <w:b w:val="false"/>
          <w:i w:val="false"/>
          <w:color w:val="000000"/>
          <w:sz w:val="28"/>
        </w:rPr>
        <w:t>
</w:t>
      </w:r>
      <w:r>
        <w:rPr>
          <w:rFonts w:ascii="Times New Roman"/>
          <w:b w:val="false"/>
          <w:i w:val="false"/>
          <w:color w:val="000000"/>
          <w:sz w:val="28"/>
        </w:rPr>
        <w:t>
      220. При не обеспечении линии передачи данных «воздух – земля» или применение данной линии не является целесообразным, данные наблюдений с борта воздушных судов в течение полета сообщаются с помощью средств речевой связи.</w:t>
      </w:r>
      <w:r>
        <w:br/>
      </w:r>
      <w:r>
        <w:rPr>
          <w:rFonts w:ascii="Times New Roman"/>
          <w:b w:val="false"/>
          <w:i w:val="false"/>
          <w:color w:val="000000"/>
          <w:sz w:val="28"/>
        </w:rPr>
        <w:t>
</w:t>
      </w:r>
      <w:r>
        <w:rPr>
          <w:rFonts w:ascii="Times New Roman"/>
          <w:b w:val="false"/>
          <w:i w:val="false"/>
          <w:color w:val="000000"/>
          <w:sz w:val="28"/>
        </w:rPr>
        <w:t>
      221. Данные наблюдений с борта передаются во время полета в момент осуществления наблюдений или сразу после их проведения.</w:t>
      </w:r>
      <w:r>
        <w:br/>
      </w:r>
      <w:r>
        <w:rPr>
          <w:rFonts w:ascii="Times New Roman"/>
          <w:b w:val="false"/>
          <w:i w:val="false"/>
          <w:color w:val="000000"/>
          <w:sz w:val="28"/>
        </w:rPr>
        <w:t>
</w:t>
      </w:r>
      <w:r>
        <w:rPr>
          <w:rFonts w:ascii="Times New Roman"/>
          <w:b w:val="false"/>
          <w:i w:val="false"/>
          <w:color w:val="000000"/>
          <w:sz w:val="28"/>
        </w:rPr>
        <w:t>
      222. Данные наблюдений с борта воздушных судов передаются в форме донесений с борта.</w:t>
      </w:r>
      <w:r>
        <w:br/>
      </w:r>
      <w:r>
        <w:rPr>
          <w:rFonts w:ascii="Times New Roman"/>
          <w:b w:val="false"/>
          <w:i w:val="false"/>
          <w:color w:val="000000"/>
          <w:sz w:val="28"/>
        </w:rPr>
        <w:t>
</w:t>
      </w:r>
      <w:r>
        <w:rPr>
          <w:rFonts w:ascii="Times New Roman"/>
          <w:b w:val="false"/>
          <w:i w:val="false"/>
          <w:color w:val="000000"/>
          <w:sz w:val="28"/>
        </w:rPr>
        <w:t>
      223. Специальные наблюдения с борта за облаком вулканического пепла регистрируются в виде донесений с борта в соответствии с пунктами 224, 225 настоящих Правил. Один экземпляр полученного донесения включается в полетную документацию, предназначенную для полетов по маршрутам, которые, по мнению метеорологического полномочного органа и других аэродромных метеорологических органов, затрагиваются облаками вулканического пепла.</w:t>
      </w:r>
      <w:r>
        <w:br/>
      </w:r>
      <w:r>
        <w:rPr>
          <w:rFonts w:ascii="Times New Roman"/>
          <w:b w:val="false"/>
          <w:i w:val="false"/>
          <w:color w:val="000000"/>
          <w:sz w:val="28"/>
        </w:rPr>
        <w:t>
</w:t>
      </w:r>
      <w:r>
        <w:rPr>
          <w:rFonts w:ascii="Times New Roman"/>
          <w:b w:val="false"/>
          <w:i w:val="false"/>
          <w:color w:val="000000"/>
          <w:sz w:val="28"/>
        </w:rPr>
        <w:t>
      224. При использовании речевой связи регулярные донесения с борта содержат следующие элементы:</w:t>
      </w:r>
      <w:r>
        <w:br/>
      </w:r>
      <w:r>
        <w:rPr>
          <w:rFonts w:ascii="Times New Roman"/>
          <w:b w:val="false"/>
          <w:i w:val="false"/>
          <w:color w:val="000000"/>
          <w:sz w:val="28"/>
        </w:rPr>
        <w:t>
</w:t>
      </w:r>
      <w:r>
        <w:rPr>
          <w:rFonts w:ascii="Times New Roman"/>
          <w:b w:val="false"/>
          <w:i w:val="false"/>
          <w:color w:val="000000"/>
          <w:sz w:val="28"/>
        </w:rPr>
        <w:t>
      Указатель типа сообщения</w:t>
      </w:r>
      <w:r>
        <w:br/>
      </w:r>
      <w:r>
        <w:rPr>
          <w:rFonts w:ascii="Times New Roman"/>
          <w:b w:val="false"/>
          <w:i w:val="false"/>
          <w:color w:val="000000"/>
          <w:sz w:val="28"/>
        </w:rPr>
        <w:t>
</w:t>
      </w:r>
      <w:r>
        <w:rPr>
          <w:rFonts w:ascii="Times New Roman"/>
          <w:b w:val="false"/>
          <w:i w:val="false"/>
          <w:color w:val="000000"/>
          <w:sz w:val="28"/>
        </w:rPr>
        <w:t>
      Информация о местоположении:</w:t>
      </w:r>
      <w:r>
        <w:br/>
      </w:r>
      <w:r>
        <w:rPr>
          <w:rFonts w:ascii="Times New Roman"/>
          <w:b w:val="false"/>
          <w:i w:val="false"/>
          <w:color w:val="000000"/>
          <w:sz w:val="28"/>
        </w:rPr>
        <w:t>
</w:t>
      </w:r>
      <w:r>
        <w:rPr>
          <w:rFonts w:ascii="Times New Roman"/>
          <w:b w:val="false"/>
          <w:i w:val="false"/>
          <w:color w:val="000000"/>
          <w:sz w:val="28"/>
        </w:rPr>
        <w:t>
      Опознавательный индекс воздушного судна, местоположение или широта и долгота, время, эшелон или абсолютная высота полета, следующее местоположение и время пролета, последующая основная точка.</w:t>
      </w:r>
      <w:r>
        <w:br/>
      </w:r>
      <w:r>
        <w:rPr>
          <w:rFonts w:ascii="Times New Roman"/>
          <w:b w:val="false"/>
          <w:i w:val="false"/>
          <w:color w:val="000000"/>
          <w:sz w:val="28"/>
        </w:rPr>
        <w:t>
</w:t>
      </w:r>
      <w:r>
        <w:rPr>
          <w:rFonts w:ascii="Times New Roman"/>
          <w:b w:val="false"/>
          <w:i w:val="false"/>
          <w:color w:val="000000"/>
          <w:sz w:val="28"/>
        </w:rPr>
        <w:t>
      Оперативная информация: расчетное время прибытия, максимальная продолжительность полета.</w:t>
      </w:r>
      <w:r>
        <w:br/>
      </w:r>
      <w:r>
        <w:rPr>
          <w:rFonts w:ascii="Times New Roman"/>
          <w:b w:val="false"/>
          <w:i w:val="false"/>
          <w:color w:val="000000"/>
          <w:sz w:val="28"/>
        </w:rPr>
        <w:t>
</w:t>
      </w:r>
      <w:r>
        <w:rPr>
          <w:rFonts w:ascii="Times New Roman"/>
          <w:b w:val="false"/>
          <w:i w:val="false"/>
          <w:color w:val="000000"/>
          <w:sz w:val="28"/>
        </w:rPr>
        <w:t>
      Метеорологическая информация: температура воздуха, направление ветра, скорость ветра, турбулентность, обледенение воздушного судна, влажность (если имеются данные).</w:t>
      </w:r>
      <w:r>
        <w:br/>
      </w:r>
      <w:r>
        <w:rPr>
          <w:rFonts w:ascii="Times New Roman"/>
          <w:b w:val="false"/>
          <w:i w:val="false"/>
          <w:color w:val="000000"/>
          <w:sz w:val="28"/>
        </w:rPr>
        <w:t>
</w:t>
      </w:r>
      <w:r>
        <w:rPr>
          <w:rFonts w:ascii="Times New Roman"/>
          <w:b w:val="false"/>
          <w:i w:val="false"/>
          <w:color w:val="000000"/>
          <w:sz w:val="28"/>
        </w:rPr>
        <w:t>
      225. При использовании речевой связи специальные донесения с борта содержат следующие элементы:</w:t>
      </w:r>
      <w:r>
        <w:br/>
      </w:r>
      <w:r>
        <w:rPr>
          <w:rFonts w:ascii="Times New Roman"/>
          <w:b w:val="false"/>
          <w:i w:val="false"/>
          <w:color w:val="000000"/>
          <w:sz w:val="28"/>
        </w:rPr>
        <w:t>
</w:t>
      </w:r>
      <w:r>
        <w:rPr>
          <w:rFonts w:ascii="Times New Roman"/>
          <w:b w:val="false"/>
          <w:i w:val="false"/>
          <w:color w:val="000000"/>
          <w:sz w:val="28"/>
        </w:rPr>
        <w:t>
      Указатель типа сообщения</w:t>
      </w:r>
      <w:r>
        <w:br/>
      </w:r>
      <w:r>
        <w:rPr>
          <w:rFonts w:ascii="Times New Roman"/>
          <w:b w:val="false"/>
          <w:i w:val="false"/>
          <w:color w:val="000000"/>
          <w:sz w:val="28"/>
        </w:rPr>
        <w:t>
</w:t>
      </w:r>
      <w:r>
        <w:rPr>
          <w:rFonts w:ascii="Times New Roman"/>
          <w:b w:val="false"/>
          <w:i w:val="false"/>
          <w:color w:val="000000"/>
          <w:sz w:val="28"/>
        </w:rPr>
        <w:t>
      Информация о местоположении: опознавательный индекс воздушного судна, местоположение или широта и долгота, время, эшелон или абсолютная высота полета.</w:t>
      </w:r>
      <w:r>
        <w:br/>
      </w:r>
      <w:r>
        <w:rPr>
          <w:rFonts w:ascii="Times New Roman"/>
          <w:b w:val="false"/>
          <w:i w:val="false"/>
          <w:color w:val="000000"/>
          <w:sz w:val="28"/>
        </w:rPr>
        <w:t>
</w:t>
      </w:r>
      <w:r>
        <w:rPr>
          <w:rFonts w:ascii="Times New Roman"/>
          <w:b w:val="false"/>
          <w:i w:val="false"/>
          <w:color w:val="000000"/>
          <w:sz w:val="28"/>
        </w:rPr>
        <w:t>
      Условия, требующие передачи, выбираются из перечня:</w:t>
      </w:r>
      <w:r>
        <w:br/>
      </w:r>
      <w:r>
        <w:rPr>
          <w:rFonts w:ascii="Times New Roman"/>
          <w:b w:val="false"/>
          <w:i w:val="false"/>
          <w:color w:val="000000"/>
          <w:sz w:val="28"/>
        </w:rPr>
        <w:t>
</w:t>
      </w:r>
      <w:r>
        <w:rPr>
          <w:rFonts w:ascii="Times New Roman"/>
          <w:b w:val="false"/>
          <w:i w:val="false"/>
          <w:color w:val="000000"/>
          <w:sz w:val="28"/>
        </w:rPr>
        <w:t>
      1) SEV TURB,</w:t>
      </w:r>
      <w:r>
        <w:br/>
      </w:r>
      <w:r>
        <w:rPr>
          <w:rFonts w:ascii="Times New Roman"/>
          <w:b w:val="false"/>
          <w:i w:val="false"/>
          <w:color w:val="000000"/>
          <w:sz w:val="28"/>
        </w:rPr>
        <w:t>
</w:t>
      </w:r>
      <w:r>
        <w:rPr>
          <w:rFonts w:ascii="Times New Roman"/>
          <w:b w:val="false"/>
          <w:i w:val="false"/>
          <w:color w:val="000000"/>
          <w:sz w:val="28"/>
        </w:rPr>
        <w:t>
      2) SEV ICE,</w:t>
      </w:r>
      <w:r>
        <w:br/>
      </w:r>
      <w:r>
        <w:rPr>
          <w:rFonts w:ascii="Times New Roman"/>
          <w:b w:val="false"/>
          <w:i w:val="false"/>
          <w:color w:val="000000"/>
          <w:sz w:val="28"/>
        </w:rPr>
        <w:t>
</w:t>
      </w:r>
      <w:r>
        <w:rPr>
          <w:rFonts w:ascii="Times New Roman"/>
          <w:b w:val="false"/>
          <w:i w:val="false"/>
          <w:color w:val="000000"/>
          <w:sz w:val="28"/>
        </w:rPr>
        <w:t>
      3) SEV MTW,</w:t>
      </w:r>
      <w:r>
        <w:br/>
      </w:r>
      <w:r>
        <w:rPr>
          <w:rFonts w:ascii="Times New Roman"/>
          <w:b w:val="false"/>
          <w:i w:val="false"/>
          <w:color w:val="000000"/>
          <w:sz w:val="28"/>
        </w:rPr>
        <w:t>
</w:t>
      </w:r>
      <w:r>
        <w:rPr>
          <w:rFonts w:ascii="Times New Roman"/>
          <w:b w:val="false"/>
          <w:i w:val="false"/>
          <w:color w:val="000000"/>
          <w:sz w:val="28"/>
        </w:rPr>
        <w:t>
      4) TS GR,</w:t>
      </w:r>
      <w:r>
        <w:br/>
      </w:r>
      <w:r>
        <w:rPr>
          <w:rFonts w:ascii="Times New Roman"/>
          <w:b w:val="false"/>
          <w:i w:val="false"/>
          <w:color w:val="000000"/>
          <w:sz w:val="28"/>
        </w:rPr>
        <w:t>
</w:t>
      </w:r>
      <w:r>
        <w:rPr>
          <w:rFonts w:ascii="Times New Roman"/>
          <w:b w:val="false"/>
          <w:i w:val="false"/>
          <w:color w:val="000000"/>
          <w:sz w:val="28"/>
        </w:rPr>
        <w:t>
      5) TS,</w:t>
      </w:r>
      <w:r>
        <w:br/>
      </w:r>
      <w:r>
        <w:rPr>
          <w:rFonts w:ascii="Times New Roman"/>
          <w:b w:val="false"/>
          <w:i w:val="false"/>
          <w:color w:val="000000"/>
          <w:sz w:val="28"/>
        </w:rPr>
        <w:t>
</w:t>
      </w:r>
      <w:r>
        <w:rPr>
          <w:rFonts w:ascii="Times New Roman"/>
          <w:b w:val="false"/>
          <w:i w:val="false"/>
          <w:color w:val="000000"/>
          <w:sz w:val="28"/>
        </w:rPr>
        <w:t>
      6) HYY SS,</w:t>
      </w:r>
      <w:r>
        <w:br/>
      </w:r>
      <w:r>
        <w:rPr>
          <w:rFonts w:ascii="Times New Roman"/>
          <w:b w:val="false"/>
          <w:i w:val="false"/>
          <w:color w:val="000000"/>
          <w:sz w:val="28"/>
        </w:rPr>
        <w:t>
</w:t>
      </w:r>
      <w:r>
        <w:rPr>
          <w:rFonts w:ascii="Times New Roman"/>
          <w:b w:val="false"/>
          <w:i w:val="false"/>
          <w:color w:val="000000"/>
          <w:sz w:val="28"/>
        </w:rPr>
        <w:t>
      7) VA CLD,</w:t>
      </w:r>
      <w:r>
        <w:br/>
      </w:r>
      <w:r>
        <w:rPr>
          <w:rFonts w:ascii="Times New Roman"/>
          <w:b w:val="false"/>
          <w:i w:val="false"/>
          <w:color w:val="000000"/>
          <w:sz w:val="28"/>
        </w:rPr>
        <w:t>
</w:t>
      </w:r>
      <w:r>
        <w:rPr>
          <w:rFonts w:ascii="Times New Roman"/>
          <w:b w:val="false"/>
          <w:i w:val="false"/>
          <w:color w:val="000000"/>
          <w:sz w:val="28"/>
        </w:rPr>
        <w:t>
      8) SMELL SU.</w:t>
      </w:r>
      <w:r>
        <w:br/>
      </w:r>
      <w:r>
        <w:rPr>
          <w:rFonts w:ascii="Times New Roman"/>
          <w:b w:val="false"/>
          <w:i w:val="false"/>
          <w:color w:val="000000"/>
          <w:sz w:val="28"/>
        </w:rPr>
        <w:t>
</w:t>
      </w:r>
      <w:r>
        <w:rPr>
          <w:rFonts w:ascii="Times New Roman"/>
          <w:b w:val="false"/>
          <w:i w:val="false"/>
          <w:color w:val="000000"/>
          <w:sz w:val="28"/>
        </w:rPr>
        <w:t>
      226. Аэродромные метеорологические органы, полномочные на слежение, осуществляют сбор регулярных донесений, полученных с борта воздушных судов с использованием средств речевой связи, и направляют их аэродромным метеорологическим органам смежных районов ОВД, в банки авиаметеорологических данных и ВЦЗП.</w:t>
      </w:r>
      <w:r>
        <w:br/>
      </w:r>
      <w:r>
        <w:rPr>
          <w:rFonts w:ascii="Times New Roman"/>
          <w:b w:val="false"/>
          <w:i w:val="false"/>
          <w:color w:val="000000"/>
          <w:sz w:val="28"/>
        </w:rPr>
        <w:t>
</w:t>
      </w:r>
      <w:r>
        <w:rPr>
          <w:rFonts w:ascii="Times New Roman"/>
          <w:b w:val="false"/>
          <w:i w:val="false"/>
          <w:color w:val="000000"/>
          <w:sz w:val="28"/>
        </w:rPr>
        <w:t>
      227. Обмен донесениями с борта осуществляется в том виде, в каком они получены, за исключением случаев, когда при использовании речевой связи местоположение дается путем указания пункта передачи донесений органам ОВД и аэродромный метеорологический орган переводит эти данные в соответствующую широту и долготу.</w:t>
      </w:r>
      <w:r>
        <w:br/>
      </w:r>
      <w:r>
        <w:rPr>
          <w:rFonts w:ascii="Times New Roman"/>
          <w:b w:val="false"/>
          <w:i w:val="false"/>
          <w:color w:val="000000"/>
          <w:sz w:val="28"/>
        </w:rPr>
        <w:t>
</w:t>
      </w:r>
      <w:r>
        <w:rPr>
          <w:rFonts w:ascii="Times New Roman"/>
          <w:b w:val="false"/>
          <w:i w:val="false"/>
          <w:color w:val="000000"/>
          <w:sz w:val="28"/>
        </w:rPr>
        <w:t>
      228. В донесениях с борта воздушного судна о наблюдаемом сдвиге ветра на этапе набора высоты и захода на посадку указывается тип воздушного судна.</w:t>
      </w:r>
      <w:r>
        <w:br/>
      </w:r>
      <w:r>
        <w:rPr>
          <w:rFonts w:ascii="Times New Roman"/>
          <w:b w:val="false"/>
          <w:i w:val="false"/>
          <w:color w:val="000000"/>
          <w:sz w:val="28"/>
        </w:rPr>
        <w:t>
</w:t>
      </w:r>
      <w:r>
        <w:rPr>
          <w:rFonts w:ascii="Times New Roman"/>
          <w:b w:val="false"/>
          <w:i w:val="false"/>
          <w:color w:val="000000"/>
          <w:sz w:val="28"/>
        </w:rPr>
        <w:t>
      229. При сообщении в сводках или прогнозах об условиях сдвига ветра на этапе набора высоты или захода на посадку, и отсутствии их, командир воздушного судна по возможности немедленно уведомляет об этом соответствующий орган ОВД, за исключением случаев, когда командир воздушного судна знает, что соответствующий орган ОВД уведомлен об этом ранее одним из воздушных судов.</w:t>
      </w:r>
      <w:r>
        <w:br/>
      </w:r>
      <w:r>
        <w:rPr>
          <w:rFonts w:ascii="Times New Roman"/>
          <w:b w:val="false"/>
          <w:i w:val="false"/>
          <w:color w:val="000000"/>
          <w:sz w:val="28"/>
        </w:rPr>
        <w:t>
</w:t>
      </w:r>
      <w:r>
        <w:rPr>
          <w:rFonts w:ascii="Times New Roman"/>
          <w:b w:val="false"/>
          <w:i w:val="false"/>
          <w:color w:val="000000"/>
          <w:sz w:val="28"/>
        </w:rPr>
        <w:t>
      230. По прибытии воздушного судна на аэродром заполненная форма донесения об облаке вулканического пепла незамедлительно передается эксплуатантом или членом летного экипажа аэродромному метеорологическому органу.</w:t>
      </w:r>
      <w:r>
        <w:br/>
      </w:r>
      <w:r>
        <w:rPr>
          <w:rFonts w:ascii="Times New Roman"/>
          <w:b w:val="false"/>
          <w:i w:val="false"/>
          <w:color w:val="000000"/>
          <w:sz w:val="28"/>
        </w:rPr>
        <w:t>
</w:t>
      </w:r>
      <w:r>
        <w:rPr>
          <w:rFonts w:ascii="Times New Roman"/>
          <w:b w:val="false"/>
          <w:i w:val="false"/>
          <w:color w:val="000000"/>
          <w:sz w:val="28"/>
        </w:rPr>
        <w:t>
      231. Органы ОВД по получении регулярных донесений с борта воздушных судов с использованием средств речевой связи передают их аэродромному метеорологическому органу (органу слежения) немедленно.</w:t>
      </w:r>
    </w:p>
    <w:bookmarkEnd w:id="51"/>
    <w:bookmarkStart w:name="z707" w:id="52"/>
    <w:p>
      <w:pPr>
        <w:spacing w:after="0"/>
        <w:ind w:left="0"/>
        <w:jc w:val="left"/>
      </w:pPr>
      <w:r>
        <w:rPr>
          <w:rFonts w:ascii="Times New Roman"/>
          <w:b/>
          <w:i w:val="false"/>
          <w:color w:val="000000"/>
        </w:rPr>
        <w:t xml:space="preserve"> 
Глава 5. Авиационные прогнозы погоды</w:t>
      </w:r>
    </w:p>
    <w:bookmarkEnd w:id="52"/>
    <w:bookmarkStart w:name="z708" w:id="53"/>
    <w:p>
      <w:pPr>
        <w:spacing w:after="0"/>
        <w:ind w:left="0"/>
        <w:jc w:val="both"/>
      </w:pPr>
      <w:r>
        <w:rPr>
          <w:rFonts w:ascii="Times New Roman"/>
          <w:b w:val="false"/>
          <w:i w:val="false"/>
          <w:color w:val="000000"/>
          <w:sz w:val="28"/>
        </w:rPr>
        <w:t>
      232. В связи с изменчивостью метеорологических элементов в пространстве и во времени и несовершенства методики прогнозирования и определения некоторых элементов получатель прогноза рассматривает конкретное значение любого указанного в прогнозе элемента как наиболее вероятную величину, которую данный элемент содержит в течение периода действия прогноза. В прогнозе указывается время возникновения какого-либо явления или изменения элемента, оно рассматривается как наиболее вероятное время.</w:t>
      </w:r>
      <w:r>
        <w:br/>
      </w:r>
      <w:r>
        <w:rPr>
          <w:rFonts w:ascii="Times New Roman"/>
          <w:b w:val="false"/>
          <w:i w:val="false"/>
          <w:color w:val="000000"/>
          <w:sz w:val="28"/>
        </w:rPr>
        <w:t>
</w:t>
      </w:r>
      <w:r>
        <w:rPr>
          <w:rFonts w:ascii="Times New Roman"/>
          <w:b w:val="false"/>
          <w:i w:val="false"/>
          <w:color w:val="000000"/>
          <w:sz w:val="28"/>
        </w:rPr>
        <w:t>
      233. Указания относительно точности прогнозов, желательной с точки зрения эксплуатации, содержатся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234. Выпуск аэродромным метеорологическим органом нового прогноза, означает, что ранее выпущенный однотипный прогноз для того же места и на тот же период действия (или часть его) автоматически аннулируется.</w:t>
      </w:r>
    </w:p>
    <w:bookmarkEnd w:id="53"/>
    <w:bookmarkStart w:name="z711" w:id="54"/>
    <w:p>
      <w:pPr>
        <w:spacing w:after="0"/>
        <w:ind w:left="0"/>
        <w:jc w:val="left"/>
      </w:pPr>
      <w:r>
        <w:rPr>
          <w:rFonts w:ascii="Times New Roman"/>
          <w:b/>
          <w:i w:val="false"/>
          <w:color w:val="000000"/>
        </w:rPr>
        <w:t xml:space="preserve"> 
§ 1. Прогнозы по аэродрому, для взлета и посадки</w:t>
      </w:r>
    </w:p>
    <w:bookmarkEnd w:id="54"/>
    <w:bookmarkStart w:name="z712" w:id="55"/>
    <w:p>
      <w:pPr>
        <w:spacing w:after="0"/>
        <w:ind w:left="0"/>
        <w:jc w:val="both"/>
      </w:pPr>
      <w:r>
        <w:rPr>
          <w:rFonts w:ascii="Times New Roman"/>
          <w:b w:val="false"/>
          <w:i w:val="false"/>
          <w:color w:val="000000"/>
          <w:sz w:val="28"/>
        </w:rPr>
        <w:t>
      235. Прогноз по аэродрому составляется аэродромным метеорологическим органом, назначенным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236. Прогноз по аэродрому выпускается в установленное время и состоит из краткого сообщения об ожидаемых метеорологических условиях в районе аэродрома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237. Прогнозы по аэродрому и коррективы к ним выпускаются в виде прогнозов TAF и включают следующую информацию в указанном порядке:</w:t>
      </w:r>
      <w:r>
        <w:br/>
      </w:r>
      <w:r>
        <w:rPr>
          <w:rFonts w:ascii="Times New Roman"/>
          <w:b w:val="false"/>
          <w:i w:val="false"/>
          <w:color w:val="000000"/>
          <w:sz w:val="28"/>
        </w:rPr>
        <w:t>
</w:t>
      </w:r>
      <w:r>
        <w:rPr>
          <w:rFonts w:ascii="Times New Roman"/>
          <w:b w:val="false"/>
          <w:i w:val="false"/>
          <w:color w:val="000000"/>
          <w:sz w:val="28"/>
        </w:rPr>
        <w:t>
      1) идентификатор типа прогноза;</w:t>
      </w:r>
      <w:r>
        <w:br/>
      </w:r>
      <w:r>
        <w:rPr>
          <w:rFonts w:ascii="Times New Roman"/>
          <w:b w:val="false"/>
          <w:i w:val="false"/>
          <w:color w:val="000000"/>
          <w:sz w:val="28"/>
        </w:rPr>
        <w:t>
</w:t>
      </w:r>
      <w:r>
        <w:rPr>
          <w:rFonts w:ascii="Times New Roman"/>
          <w:b w:val="false"/>
          <w:i w:val="false"/>
          <w:color w:val="000000"/>
          <w:sz w:val="28"/>
        </w:rPr>
        <w:t>
      2) указатель местоположения;</w:t>
      </w:r>
      <w:r>
        <w:br/>
      </w:r>
      <w:r>
        <w:rPr>
          <w:rFonts w:ascii="Times New Roman"/>
          <w:b w:val="false"/>
          <w:i w:val="false"/>
          <w:color w:val="000000"/>
          <w:sz w:val="28"/>
        </w:rPr>
        <w:t>
</w:t>
      </w:r>
      <w:r>
        <w:rPr>
          <w:rFonts w:ascii="Times New Roman"/>
          <w:b w:val="false"/>
          <w:i w:val="false"/>
          <w:color w:val="000000"/>
          <w:sz w:val="28"/>
        </w:rPr>
        <w:t>
      3) время выпуска прогноза;</w:t>
      </w:r>
      <w:r>
        <w:br/>
      </w:r>
      <w:r>
        <w:rPr>
          <w:rFonts w:ascii="Times New Roman"/>
          <w:b w:val="false"/>
          <w:i w:val="false"/>
          <w:color w:val="000000"/>
          <w:sz w:val="28"/>
        </w:rPr>
        <w:t>
</w:t>
      </w:r>
      <w:r>
        <w:rPr>
          <w:rFonts w:ascii="Times New Roman"/>
          <w:b w:val="false"/>
          <w:i w:val="false"/>
          <w:color w:val="000000"/>
          <w:sz w:val="28"/>
        </w:rPr>
        <w:t>
      4) идентификатор отсутствующего прогноза, когда это применимо;</w:t>
      </w:r>
      <w:r>
        <w:br/>
      </w:r>
      <w:r>
        <w:rPr>
          <w:rFonts w:ascii="Times New Roman"/>
          <w:b w:val="false"/>
          <w:i w:val="false"/>
          <w:color w:val="000000"/>
          <w:sz w:val="28"/>
        </w:rPr>
        <w:t>
</w:t>
      </w:r>
      <w:r>
        <w:rPr>
          <w:rFonts w:ascii="Times New Roman"/>
          <w:b w:val="false"/>
          <w:i w:val="false"/>
          <w:color w:val="000000"/>
          <w:sz w:val="28"/>
        </w:rPr>
        <w:t>
      5) дата и период действия прогноза;</w:t>
      </w:r>
      <w:r>
        <w:br/>
      </w:r>
      <w:r>
        <w:rPr>
          <w:rFonts w:ascii="Times New Roman"/>
          <w:b w:val="false"/>
          <w:i w:val="false"/>
          <w:color w:val="000000"/>
          <w:sz w:val="28"/>
        </w:rPr>
        <w:t>
</w:t>
      </w:r>
      <w:r>
        <w:rPr>
          <w:rFonts w:ascii="Times New Roman"/>
          <w:b w:val="false"/>
          <w:i w:val="false"/>
          <w:color w:val="000000"/>
          <w:sz w:val="28"/>
        </w:rPr>
        <w:t>
      6) идентификатор аннулированного прогноза, когда это применимо;</w:t>
      </w:r>
      <w:r>
        <w:br/>
      </w:r>
      <w:r>
        <w:rPr>
          <w:rFonts w:ascii="Times New Roman"/>
          <w:b w:val="false"/>
          <w:i w:val="false"/>
          <w:color w:val="000000"/>
          <w:sz w:val="28"/>
        </w:rPr>
        <w:t>
</w:t>
      </w:r>
      <w:r>
        <w:rPr>
          <w:rFonts w:ascii="Times New Roman"/>
          <w:b w:val="false"/>
          <w:i w:val="false"/>
          <w:color w:val="000000"/>
          <w:sz w:val="28"/>
        </w:rPr>
        <w:t>
      7) приземный ветер;</w:t>
      </w:r>
      <w:r>
        <w:br/>
      </w:r>
      <w:r>
        <w:rPr>
          <w:rFonts w:ascii="Times New Roman"/>
          <w:b w:val="false"/>
          <w:i w:val="false"/>
          <w:color w:val="000000"/>
          <w:sz w:val="28"/>
        </w:rPr>
        <w:t>
</w:t>
      </w:r>
      <w:r>
        <w:rPr>
          <w:rFonts w:ascii="Times New Roman"/>
          <w:b w:val="false"/>
          <w:i w:val="false"/>
          <w:color w:val="000000"/>
          <w:sz w:val="28"/>
        </w:rPr>
        <w:t>
      8) видимость;</w:t>
      </w:r>
      <w:r>
        <w:br/>
      </w:r>
      <w:r>
        <w:rPr>
          <w:rFonts w:ascii="Times New Roman"/>
          <w:b w:val="false"/>
          <w:i w:val="false"/>
          <w:color w:val="000000"/>
          <w:sz w:val="28"/>
        </w:rPr>
        <w:t>
</w:t>
      </w:r>
      <w:r>
        <w:rPr>
          <w:rFonts w:ascii="Times New Roman"/>
          <w:b w:val="false"/>
          <w:i w:val="false"/>
          <w:color w:val="000000"/>
          <w:sz w:val="28"/>
        </w:rPr>
        <w:t>
      9) погода;</w:t>
      </w:r>
      <w:r>
        <w:br/>
      </w:r>
      <w:r>
        <w:rPr>
          <w:rFonts w:ascii="Times New Roman"/>
          <w:b w:val="false"/>
          <w:i w:val="false"/>
          <w:color w:val="000000"/>
          <w:sz w:val="28"/>
        </w:rPr>
        <w:t>
</w:t>
      </w:r>
      <w:r>
        <w:rPr>
          <w:rFonts w:ascii="Times New Roman"/>
          <w:b w:val="false"/>
          <w:i w:val="false"/>
          <w:color w:val="000000"/>
          <w:sz w:val="28"/>
        </w:rPr>
        <w:t>
      10) облачность;</w:t>
      </w:r>
      <w:r>
        <w:br/>
      </w:r>
      <w:r>
        <w:rPr>
          <w:rFonts w:ascii="Times New Roman"/>
          <w:b w:val="false"/>
          <w:i w:val="false"/>
          <w:color w:val="000000"/>
          <w:sz w:val="28"/>
        </w:rPr>
        <w:t>
</w:t>
      </w:r>
      <w:r>
        <w:rPr>
          <w:rFonts w:ascii="Times New Roman"/>
          <w:b w:val="false"/>
          <w:i w:val="false"/>
          <w:color w:val="000000"/>
          <w:sz w:val="28"/>
        </w:rPr>
        <w:t>
      11) и ожидаемые значительные изменения одного или нескольких из этих элементов в течение периода действия.</w:t>
      </w:r>
      <w:r>
        <w:br/>
      </w:r>
      <w:r>
        <w:rPr>
          <w:rFonts w:ascii="Times New Roman"/>
          <w:b w:val="false"/>
          <w:i w:val="false"/>
          <w:color w:val="000000"/>
          <w:sz w:val="28"/>
        </w:rPr>
        <w:t>
</w:t>
      </w:r>
      <w:r>
        <w:rPr>
          <w:rFonts w:ascii="Times New Roman"/>
          <w:b w:val="false"/>
          <w:i w:val="false"/>
          <w:color w:val="000000"/>
          <w:sz w:val="28"/>
        </w:rPr>
        <w:t>
      238. Прогнозы TAF выпускаются и распространяются в кодовой форме TAF, предписанной ВМО.</w:t>
      </w:r>
      <w:r>
        <w:br/>
      </w:r>
      <w:r>
        <w:rPr>
          <w:rFonts w:ascii="Times New Roman"/>
          <w:b w:val="false"/>
          <w:i w:val="false"/>
          <w:color w:val="000000"/>
          <w:sz w:val="28"/>
        </w:rPr>
        <w:t>
</w:t>
      </w:r>
      <w:r>
        <w:rPr>
          <w:rFonts w:ascii="Times New Roman"/>
          <w:b w:val="false"/>
          <w:i w:val="false"/>
          <w:color w:val="000000"/>
          <w:sz w:val="28"/>
        </w:rPr>
        <w:t>
      239. В дополнение к распространению прогнозов TAF в соответствии с пунктом 238 настоящих Правил, прогнозы TAF распространяются на основании двухсторонних соглашений между государствами.</w:t>
      </w:r>
      <w:r>
        <w:br/>
      </w:r>
      <w:r>
        <w:rPr>
          <w:rFonts w:ascii="Times New Roman"/>
          <w:b w:val="false"/>
          <w:i w:val="false"/>
          <w:color w:val="000000"/>
          <w:sz w:val="28"/>
        </w:rPr>
        <w:t>
</w:t>
      </w:r>
      <w:r>
        <w:rPr>
          <w:rFonts w:ascii="Times New Roman"/>
          <w:b w:val="false"/>
          <w:i w:val="false"/>
          <w:color w:val="000000"/>
          <w:sz w:val="28"/>
        </w:rPr>
        <w:t>
      240. Прогнозы TAF и коррективы к ним рассылаются в международные банки данных OPMET, центры сбора и обработки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241. Аэродромные метеорологические органы, составляющие прогнозы TAF, осуществляют постоянный контроль за прогнозами и своевременно вносят в них соответствующие коррективы. Длина текста прогнозов и количество указанных в них изменений сводятся к минимуму.</w:t>
      </w:r>
      <w:r>
        <w:br/>
      </w:r>
      <w:r>
        <w:rPr>
          <w:rFonts w:ascii="Times New Roman"/>
          <w:b w:val="false"/>
          <w:i w:val="false"/>
          <w:color w:val="000000"/>
          <w:sz w:val="28"/>
        </w:rPr>
        <w:t>
</w:t>
      </w:r>
      <w:r>
        <w:rPr>
          <w:rFonts w:ascii="Times New Roman"/>
          <w:b w:val="false"/>
          <w:i w:val="false"/>
          <w:color w:val="000000"/>
          <w:sz w:val="28"/>
        </w:rPr>
        <w:t>
      242. Прогнозы TAF, постоянно не обновляющиеся, аннулируются.</w:t>
      </w:r>
      <w:r>
        <w:br/>
      </w:r>
      <w:r>
        <w:rPr>
          <w:rFonts w:ascii="Times New Roman"/>
          <w:b w:val="false"/>
          <w:i w:val="false"/>
          <w:color w:val="000000"/>
          <w:sz w:val="28"/>
        </w:rPr>
        <w:t>
</w:t>
      </w:r>
      <w:r>
        <w:rPr>
          <w:rFonts w:ascii="Times New Roman"/>
          <w:b w:val="false"/>
          <w:i w:val="false"/>
          <w:color w:val="000000"/>
          <w:sz w:val="28"/>
        </w:rPr>
        <w:t>
      243. Период действия регулярных прогнозов по аэродрому TAF составляется не менее 6 часов и не более 30 часов, этот период определяется в соответствии с соглашением с эксплуатантами. Регулярные прогнозы TAF с периодом действия менее 12 часов выпускаются каждые 3 часа, а с периодом действия от 12 часов до 30 часов – каждые 6 часов.</w:t>
      </w:r>
      <w:r>
        <w:br/>
      </w:r>
      <w:r>
        <w:rPr>
          <w:rFonts w:ascii="Times New Roman"/>
          <w:b w:val="false"/>
          <w:i w:val="false"/>
          <w:color w:val="000000"/>
          <w:sz w:val="28"/>
        </w:rPr>
        <w:t>
</w:t>
      </w:r>
      <w:r>
        <w:rPr>
          <w:rFonts w:ascii="Times New Roman"/>
          <w:b w:val="false"/>
          <w:i w:val="false"/>
          <w:color w:val="000000"/>
          <w:sz w:val="28"/>
        </w:rPr>
        <w:t>
      Продолжительность прогнозов погоды по приписным аэродромам составляет 6 часов.</w:t>
      </w:r>
      <w:r>
        <w:br/>
      </w:r>
      <w:r>
        <w:rPr>
          <w:rFonts w:ascii="Times New Roman"/>
          <w:b w:val="false"/>
          <w:i w:val="false"/>
          <w:color w:val="000000"/>
          <w:sz w:val="28"/>
        </w:rPr>
        <w:t>
</w:t>
      </w:r>
      <w:r>
        <w:rPr>
          <w:rFonts w:ascii="Times New Roman"/>
          <w:b w:val="false"/>
          <w:i w:val="false"/>
          <w:color w:val="000000"/>
          <w:sz w:val="28"/>
        </w:rPr>
        <w:t>
      244. При выпуске TAF, аэродромный метеорологический орган обеспечивает наличие на аэродроме в любое время не более одного действующего прогноза TAF.</w:t>
      </w:r>
      <w:r>
        <w:br/>
      </w:r>
      <w:r>
        <w:rPr>
          <w:rFonts w:ascii="Times New Roman"/>
          <w:b w:val="false"/>
          <w:i w:val="false"/>
          <w:color w:val="000000"/>
          <w:sz w:val="28"/>
        </w:rPr>
        <w:t>
</w:t>
      </w:r>
      <w:r>
        <w:rPr>
          <w:rFonts w:ascii="Times New Roman"/>
          <w:b w:val="false"/>
          <w:i w:val="false"/>
          <w:color w:val="000000"/>
          <w:sz w:val="28"/>
        </w:rPr>
        <w:t>
      245. В прогнозы погоды по горным аэродромам включаются данные об облачности среднего яруса, если ожидается появление такой облачности на высотах 2000 метров и менее над уровнем аэродрома.</w:t>
      </w:r>
      <w:r>
        <w:br/>
      </w:r>
      <w:r>
        <w:rPr>
          <w:rFonts w:ascii="Times New Roman"/>
          <w:b w:val="false"/>
          <w:i w:val="false"/>
          <w:color w:val="000000"/>
          <w:sz w:val="28"/>
        </w:rPr>
        <w:t>
</w:t>
      </w:r>
      <w:r>
        <w:rPr>
          <w:rFonts w:ascii="Times New Roman"/>
          <w:b w:val="false"/>
          <w:i w:val="false"/>
          <w:color w:val="000000"/>
          <w:sz w:val="28"/>
        </w:rPr>
        <w:t>
      Термин CAVOK не используется в прогнозах погоды по горным аэродромам.</w:t>
      </w:r>
      <w:r>
        <w:br/>
      </w:r>
      <w:r>
        <w:rPr>
          <w:rFonts w:ascii="Times New Roman"/>
          <w:b w:val="false"/>
          <w:i w:val="false"/>
          <w:color w:val="000000"/>
          <w:sz w:val="28"/>
        </w:rPr>
        <w:t>
</w:t>
      </w:r>
      <w:r>
        <w:rPr>
          <w:rFonts w:ascii="Times New Roman"/>
          <w:b w:val="false"/>
          <w:i w:val="false"/>
          <w:color w:val="000000"/>
          <w:sz w:val="28"/>
        </w:rPr>
        <w:t>
      246. Аэродромы, не имеющие аэродромных метеорологических органов с синоптической частью, по соглашению между метеорологическим полномочным органом и пользователями информации, обеспечиваются прогнозами погоды по району (площади) ближайшим аэродромным метеорологическим органом с синоптической частью.</w:t>
      </w:r>
      <w:r>
        <w:br/>
      </w:r>
      <w:r>
        <w:rPr>
          <w:rFonts w:ascii="Times New Roman"/>
          <w:b w:val="false"/>
          <w:i w:val="false"/>
          <w:color w:val="000000"/>
          <w:sz w:val="28"/>
        </w:rPr>
        <w:t>
</w:t>
      </w:r>
      <w:r>
        <w:rPr>
          <w:rFonts w:ascii="Times New Roman"/>
          <w:b w:val="false"/>
          <w:i w:val="false"/>
          <w:color w:val="000000"/>
          <w:sz w:val="28"/>
        </w:rPr>
        <w:t>
      247. При отсутствии информации о фактической погоде по приписным аэродромам составляется ориентировочный прогноз. После получения сводки ориентировочный прогноз уточняется и составляется регулярный прогноз.</w:t>
      </w:r>
      <w:r>
        <w:br/>
      </w:r>
      <w:r>
        <w:rPr>
          <w:rFonts w:ascii="Times New Roman"/>
          <w:b w:val="false"/>
          <w:i w:val="false"/>
          <w:color w:val="000000"/>
          <w:sz w:val="28"/>
        </w:rPr>
        <w:t>
</w:t>
      </w:r>
      <w:r>
        <w:rPr>
          <w:rFonts w:ascii="Times New Roman"/>
          <w:b w:val="false"/>
          <w:i w:val="false"/>
          <w:color w:val="000000"/>
          <w:sz w:val="28"/>
        </w:rPr>
        <w:t>
      Ориентировочный прогноз отражается в полетной документации аэродромного метеорологического органа.</w:t>
      </w:r>
      <w:r>
        <w:br/>
      </w:r>
      <w:r>
        <w:rPr>
          <w:rFonts w:ascii="Times New Roman"/>
          <w:b w:val="false"/>
          <w:i w:val="false"/>
          <w:color w:val="000000"/>
          <w:sz w:val="28"/>
        </w:rPr>
        <w:t>
</w:t>
      </w:r>
      <w:r>
        <w:rPr>
          <w:rFonts w:ascii="Times New Roman"/>
          <w:b w:val="false"/>
          <w:i w:val="false"/>
          <w:color w:val="000000"/>
          <w:sz w:val="28"/>
        </w:rPr>
        <w:t>
      248. При включении групп изменения в прогнозы TAF или внесение в них коррективов используются следующие критерии:</w:t>
      </w:r>
      <w:r>
        <w:br/>
      </w:r>
      <w:r>
        <w:rPr>
          <w:rFonts w:ascii="Times New Roman"/>
          <w:b w:val="false"/>
          <w:i w:val="false"/>
          <w:color w:val="000000"/>
          <w:sz w:val="28"/>
        </w:rPr>
        <w:t>
</w:t>
      </w:r>
      <w:r>
        <w:rPr>
          <w:rFonts w:ascii="Times New Roman"/>
          <w:b w:val="false"/>
          <w:i w:val="false"/>
          <w:color w:val="000000"/>
          <w:sz w:val="28"/>
        </w:rPr>
        <w:t>
      1) в соответствии с прогнозом среднее направление приземного ветра изменится на 60 градусов или более при средней скорости до и (или) после изменения 5 м/с или более;</w:t>
      </w:r>
      <w:r>
        <w:br/>
      </w:r>
      <w:r>
        <w:rPr>
          <w:rFonts w:ascii="Times New Roman"/>
          <w:b w:val="false"/>
          <w:i w:val="false"/>
          <w:color w:val="000000"/>
          <w:sz w:val="28"/>
        </w:rPr>
        <w:t>
</w:t>
      </w:r>
      <w:r>
        <w:rPr>
          <w:rFonts w:ascii="Times New Roman"/>
          <w:b w:val="false"/>
          <w:i w:val="false"/>
          <w:color w:val="000000"/>
          <w:sz w:val="28"/>
        </w:rPr>
        <w:t>
      2) в соответствии с прогнозом средняя скорость приземного ветра изменится на 5 м/с или более;</w:t>
      </w:r>
      <w:r>
        <w:br/>
      </w:r>
      <w:r>
        <w:rPr>
          <w:rFonts w:ascii="Times New Roman"/>
          <w:b w:val="false"/>
          <w:i w:val="false"/>
          <w:color w:val="000000"/>
          <w:sz w:val="28"/>
        </w:rPr>
        <w:t>
</w:t>
      </w:r>
      <w:r>
        <w:rPr>
          <w:rFonts w:ascii="Times New Roman"/>
          <w:b w:val="false"/>
          <w:i w:val="false"/>
          <w:color w:val="000000"/>
          <w:sz w:val="28"/>
        </w:rPr>
        <w:t>
      3) в соответствии с прогнозом отклонение от средней скорости приземного ветра (порывы) возрастает на 5 м/с или более при средней скорости до и/или после изменения 8 м/с или более;</w:t>
      </w:r>
      <w:r>
        <w:br/>
      </w:r>
      <w:r>
        <w:rPr>
          <w:rFonts w:ascii="Times New Roman"/>
          <w:b w:val="false"/>
          <w:i w:val="false"/>
          <w:color w:val="000000"/>
          <w:sz w:val="28"/>
        </w:rPr>
        <w:t>
</w:t>
      </w:r>
      <w:r>
        <w:rPr>
          <w:rFonts w:ascii="Times New Roman"/>
          <w:b w:val="false"/>
          <w:i w:val="false"/>
          <w:color w:val="000000"/>
          <w:sz w:val="28"/>
        </w:rPr>
        <w:t>
      4) в соответствии с прогнозом изменение приземного ветра превысит важные в эксплуатационном отношении значения, предельные величины устанавливаются метеорологическим полномочным органом в консультации с соответствующим полномочным органом ОВД и заинтересованными эксплуатантами с учетом изменений ветра, которые:</w:t>
      </w:r>
      <w:r>
        <w:br/>
      </w:r>
      <w:r>
        <w:rPr>
          <w:rFonts w:ascii="Times New Roman"/>
          <w:b w:val="false"/>
          <w:i w:val="false"/>
          <w:color w:val="000000"/>
          <w:sz w:val="28"/>
        </w:rPr>
        <w:t>
</w:t>
      </w:r>
      <w:r>
        <w:rPr>
          <w:rFonts w:ascii="Times New Roman"/>
          <w:b w:val="false"/>
          <w:i w:val="false"/>
          <w:color w:val="000000"/>
          <w:sz w:val="28"/>
        </w:rPr>
        <w:t>
      потребуют смены используемой (-ых) ВПП;</w:t>
      </w:r>
      <w:r>
        <w:br/>
      </w:r>
      <w:r>
        <w:rPr>
          <w:rFonts w:ascii="Times New Roman"/>
          <w:b w:val="false"/>
          <w:i w:val="false"/>
          <w:color w:val="000000"/>
          <w:sz w:val="28"/>
        </w:rPr>
        <w:t>
</w:t>
      </w:r>
      <w:r>
        <w:rPr>
          <w:rFonts w:ascii="Times New Roman"/>
          <w:b w:val="false"/>
          <w:i w:val="false"/>
          <w:color w:val="000000"/>
          <w:sz w:val="28"/>
        </w:rPr>
        <w:t>
      и свидетельствуют о том, что изменение попутного и бокового компонентов на ВПП превысит значения, являющиеся основными эксплуатационными пределами для типичных воздушных судов, выполняющих полеты на данном аэродроме;</w:t>
      </w:r>
      <w:r>
        <w:br/>
      </w:r>
      <w:r>
        <w:rPr>
          <w:rFonts w:ascii="Times New Roman"/>
          <w:b w:val="false"/>
          <w:i w:val="false"/>
          <w:color w:val="000000"/>
          <w:sz w:val="28"/>
        </w:rPr>
        <w:t>
</w:t>
      </w:r>
      <w:r>
        <w:rPr>
          <w:rFonts w:ascii="Times New Roman"/>
          <w:b w:val="false"/>
          <w:i w:val="false"/>
          <w:color w:val="000000"/>
          <w:sz w:val="28"/>
        </w:rPr>
        <w:t>
      5) в соответствии с прогнозом видимость улучшится и достигнет или превысит одно или несколько из следующих значений или в соответствии с прогнозом видимость ухудшится и станет менее одного или нескольких из следующих значений:</w:t>
      </w:r>
      <w:r>
        <w:br/>
      </w:r>
      <w:r>
        <w:rPr>
          <w:rFonts w:ascii="Times New Roman"/>
          <w:b w:val="false"/>
          <w:i w:val="false"/>
          <w:color w:val="000000"/>
          <w:sz w:val="28"/>
        </w:rPr>
        <w:t>
</w:t>
      </w:r>
      <w:r>
        <w:rPr>
          <w:rFonts w:ascii="Times New Roman"/>
          <w:b w:val="false"/>
          <w:i w:val="false"/>
          <w:color w:val="000000"/>
          <w:sz w:val="28"/>
        </w:rPr>
        <w:t>
      150, 350, 600, 800, 1500 или 3000 метров;</w:t>
      </w:r>
      <w:r>
        <w:br/>
      </w:r>
      <w:r>
        <w:rPr>
          <w:rFonts w:ascii="Times New Roman"/>
          <w:b w:val="false"/>
          <w:i w:val="false"/>
          <w:color w:val="000000"/>
          <w:sz w:val="28"/>
        </w:rPr>
        <w:t>
</w:t>
      </w:r>
      <w:r>
        <w:rPr>
          <w:rFonts w:ascii="Times New Roman"/>
          <w:b w:val="false"/>
          <w:i w:val="false"/>
          <w:color w:val="000000"/>
          <w:sz w:val="28"/>
        </w:rPr>
        <w:t>
      5000 метров – в случае выполнения значительного числа полетов по ПВП;</w:t>
      </w:r>
      <w:r>
        <w:br/>
      </w:r>
      <w:r>
        <w:rPr>
          <w:rFonts w:ascii="Times New Roman"/>
          <w:b w:val="false"/>
          <w:i w:val="false"/>
          <w:color w:val="000000"/>
          <w:sz w:val="28"/>
        </w:rPr>
        <w:t>
</w:t>
      </w:r>
      <w:r>
        <w:rPr>
          <w:rFonts w:ascii="Times New Roman"/>
          <w:b w:val="false"/>
          <w:i w:val="false"/>
          <w:color w:val="000000"/>
          <w:sz w:val="28"/>
        </w:rPr>
        <w:t>
      6) прогнозируется начало или прекращение, или изменение интенсивности любого из следующих явлений погоды или их сочетаний:</w:t>
      </w:r>
      <w:r>
        <w:br/>
      </w:r>
      <w:r>
        <w:rPr>
          <w:rFonts w:ascii="Times New Roman"/>
          <w:b w:val="false"/>
          <w:i w:val="false"/>
          <w:color w:val="000000"/>
          <w:sz w:val="28"/>
        </w:rPr>
        <w:t>
</w:t>
      </w:r>
      <w:r>
        <w:rPr>
          <w:rFonts w:ascii="Times New Roman"/>
          <w:b w:val="false"/>
          <w:i w:val="false"/>
          <w:color w:val="000000"/>
          <w:sz w:val="28"/>
        </w:rPr>
        <w:t>
      замерзающие осадки;</w:t>
      </w:r>
      <w:r>
        <w:br/>
      </w:r>
      <w:r>
        <w:rPr>
          <w:rFonts w:ascii="Times New Roman"/>
          <w:b w:val="false"/>
          <w:i w:val="false"/>
          <w:color w:val="000000"/>
          <w:sz w:val="28"/>
        </w:rPr>
        <w:t>
</w:t>
      </w:r>
      <w:r>
        <w:rPr>
          <w:rFonts w:ascii="Times New Roman"/>
          <w:b w:val="false"/>
          <w:i w:val="false"/>
          <w:color w:val="000000"/>
          <w:sz w:val="28"/>
        </w:rPr>
        <w:t>
      умеренные или сильные осадки (включая ливневого типа);</w:t>
      </w:r>
      <w:r>
        <w:br/>
      </w:r>
      <w:r>
        <w:rPr>
          <w:rFonts w:ascii="Times New Roman"/>
          <w:b w:val="false"/>
          <w:i w:val="false"/>
          <w:color w:val="000000"/>
          <w:sz w:val="28"/>
        </w:rPr>
        <w:t>
</w:t>
      </w:r>
      <w:r>
        <w:rPr>
          <w:rFonts w:ascii="Times New Roman"/>
          <w:b w:val="false"/>
          <w:i w:val="false"/>
          <w:color w:val="000000"/>
          <w:sz w:val="28"/>
        </w:rPr>
        <w:t>
      пыльная буря;</w:t>
      </w:r>
      <w:r>
        <w:br/>
      </w:r>
      <w:r>
        <w:rPr>
          <w:rFonts w:ascii="Times New Roman"/>
          <w:b w:val="false"/>
          <w:i w:val="false"/>
          <w:color w:val="000000"/>
          <w:sz w:val="28"/>
        </w:rPr>
        <w:t>
</w:t>
      </w:r>
      <w:r>
        <w:rPr>
          <w:rFonts w:ascii="Times New Roman"/>
          <w:b w:val="false"/>
          <w:i w:val="false"/>
          <w:color w:val="000000"/>
          <w:sz w:val="28"/>
        </w:rPr>
        <w:t>
      песчаная буря;</w:t>
      </w:r>
      <w:r>
        <w:br/>
      </w:r>
      <w:r>
        <w:rPr>
          <w:rFonts w:ascii="Times New Roman"/>
          <w:b w:val="false"/>
          <w:i w:val="false"/>
          <w:color w:val="000000"/>
          <w:sz w:val="28"/>
        </w:rPr>
        <w:t>
</w:t>
      </w:r>
      <w:r>
        <w:rPr>
          <w:rFonts w:ascii="Times New Roman"/>
          <w:b w:val="false"/>
          <w:i w:val="false"/>
          <w:color w:val="000000"/>
          <w:sz w:val="28"/>
        </w:rPr>
        <w:t>
      7) прогнозируется начало или прекращение любого из следующих явлений погоды или их сочетаний:</w:t>
      </w:r>
      <w:r>
        <w:br/>
      </w:r>
      <w:r>
        <w:rPr>
          <w:rFonts w:ascii="Times New Roman"/>
          <w:b w:val="false"/>
          <w:i w:val="false"/>
          <w:color w:val="000000"/>
          <w:sz w:val="28"/>
        </w:rPr>
        <w:t>
</w:t>
      </w:r>
      <w:r>
        <w:rPr>
          <w:rFonts w:ascii="Times New Roman"/>
          <w:b w:val="false"/>
          <w:i w:val="false"/>
          <w:color w:val="000000"/>
          <w:sz w:val="28"/>
        </w:rPr>
        <w:t>
      ледяные кристаллы;</w:t>
      </w:r>
      <w:r>
        <w:br/>
      </w:r>
      <w:r>
        <w:rPr>
          <w:rFonts w:ascii="Times New Roman"/>
          <w:b w:val="false"/>
          <w:i w:val="false"/>
          <w:color w:val="000000"/>
          <w:sz w:val="28"/>
        </w:rPr>
        <w:t>
</w:t>
      </w:r>
      <w:r>
        <w:rPr>
          <w:rFonts w:ascii="Times New Roman"/>
          <w:b w:val="false"/>
          <w:i w:val="false"/>
          <w:color w:val="000000"/>
          <w:sz w:val="28"/>
        </w:rPr>
        <w:t>
      замерзающий туман;</w:t>
      </w:r>
      <w:r>
        <w:br/>
      </w:r>
      <w:r>
        <w:rPr>
          <w:rFonts w:ascii="Times New Roman"/>
          <w:b w:val="false"/>
          <w:i w:val="false"/>
          <w:color w:val="000000"/>
          <w:sz w:val="28"/>
        </w:rPr>
        <w:t>
</w:t>
      </w:r>
      <w:r>
        <w:rPr>
          <w:rFonts w:ascii="Times New Roman"/>
          <w:b w:val="false"/>
          <w:i w:val="false"/>
          <w:color w:val="000000"/>
          <w:sz w:val="28"/>
        </w:rPr>
        <w:t>
      пыльный, песчаный или снежный низовой поземок;</w:t>
      </w:r>
      <w:r>
        <w:br/>
      </w:r>
      <w:r>
        <w:rPr>
          <w:rFonts w:ascii="Times New Roman"/>
          <w:b w:val="false"/>
          <w:i w:val="false"/>
          <w:color w:val="000000"/>
          <w:sz w:val="28"/>
        </w:rPr>
        <w:t>
</w:t>
      </w:r>
      <w:r>
        <w:rPr>
          <w:rFonts w:ascii="Times New Roman"/>
          <w:b w:val="false"/>
          <w:i w:val="false"/>
          <w:color w:val="000000"/>
          <w:sz w:val="28"/>
        </w:rPr>
        <w:t>
      пыльная низовая метель, песчаная низовая метель или снежная низовая метель;</w:t>
      </w:r>
      <w:r>
        <w:br/>
      </w:r>
      <w:r>
        <w:rPr>
          <w:rFonts w:ascii="Times New Roman"/>
          <w:b w:val="false"/>
          <w:i w:val="false"/>
          <w:color w:val="000000"/>
          <w:sz w:val="28"/>
        </w:rPr>
        <w:t>
</w:t>
      </w:r>
      <w:r>
        <w:rPr>
          <w:rFonts w:ascii="Times New Roman"/>
          <w:b w:val="false"/>
          <w:i w:val="false"/>
          <w:color w:val="000000"/>
          <w:sz w:val="28"/>
        </w:rPr>
        <w:t>
      гроза (с осадками или без осадков);</w:t>
      </w:r>
      <w:r>
        <w:br/>
      </w:r>
      <w:r>
        <w:rPr>
          <w:rFonts w:ascii="Times New Roman"/>
          <w:b w:val="false"/>
          <w:i w:val="false"/>
          <w:color w:val="000000"/>
          <w:sz w:val="28"/>
        </w:rPr>
        <w:t>
</w:t>
      </w:r>
      <w:r>
        <w:rPr>
          <w:rFonts w:ascii="Times New Roman"/>
          <w:b w:val="false"/>
          <w:i w:val="false"/>
          <w:color w:val="000000"/>
          <w:sz w:val="28"/>
        </w:rPr>
        <w:t>
      шквал;</w:t>
      </w:r>
      <w:r>
        <w:br/>
      </w:r>
      <w:r>
        <w:rPr>
          <w:rFonts w:ascii="Times New Roman"/>
          <w:b w:val="false"/>
          <w:i w:val="false"/>
          <w:color w:val="000000"/>
          <w:sz w:val="28"/>
        </w:rPr>
        <w:t>
</w:t>
      </w:r>
      <w:r>
        <w:rPr>
          <w:rFonts w:ascii="Times New Roman"/>
          <w:b w:val="false"/>
          <w:i w:val="false"/>
          <w:color w:val="000000"/>
          <w:sz w:val="28"/>
        </w:rPr>
        <w:t>
      воронкообразное облако (торнадо или смерч);</w:t>
      </w:r>
      <w:r>
        <w:br/>
      </w:r>
      <w:r>
        <w:rPr>
          <w:rFonts w:ascii="Times New Roman"/>
          <w:b w:val="false"/>
          <w:i w:val="false"/>
          <w:color w:val="000000"/>
          <w:sz w:val="28"/>
        </w:rPr>
        <w:t>
</w:t>
      </w:r>
      <w:r>
        <w:rPr>
          <w:rFonts w:ascii="Times New Roman"/>
          <w:b w:val="false"/>
          <w:i w:val="false"/>
          <w:color w:val="000000"/>
          <w:sz w:val="28"/>
        </w:rPr>
        <w:t>
      8) в соответствии с прогнозом высота нижней границы нижнего слоя или массива облаков протяженностью BKN или OVC увеличится и достигнет или превысит одно или несколько из следующих значений или в соответствии с прогнозом высота нижней границы нижнего слоя или массива облаков протяженностью BKN и OVC уменьшится и станет менее одного или нескольких из следующих значений:</w:t>
      </w:r>
      <w:r>
        <w:br/>
      </w:r>
      <w:r>
        <w:rPr>
          <w:rFonts w:ascii="Times New Roman"/>
          <w:b w:val="false"/>
          <w:i w:val="false"/>
          <w:color w:val="000000"/>
          <w:sz w:val="28"/>
        </w:rPr>
        <w:t>
</w:t>
      </w:r>
      <w:r>
        <w:rPr>
          <w:rFonts w:ascii="Times New Roman"/>
          <w:b w:val="false"/>
          <w:i w:val="false"/>
          <w:color w:val="000000"/>
          <w:sz w:val="28"/>
        </w:rPr>
        <w:t>
      30, 60, 150 или 300 метров (100, 200, 500 или 1000 фут);</w:t>
      </w:r>
      <w:r>
        <w:br/>
      </w:r>
      <w:r>
        <w:rPr>
          <w:rFonts w:ascii="Times New Roman"/>
          <w:b w:val="false"/>
          <w:i w:val="false"/>
          <w:color w:val="000000"/>
          <w:sz w:val="28"/>
        </w:rPr>
        <w:t>
</w:t>
      </w:r>
      <w:r>
        <w:rPr>
          <w:rFonts w:ascii="Times New Roman"/>
          <w:b w:val="false"/>
          <w:i w:val="false"/>
          <w:color w:val="000000"/>
          <w:sz w:val="28"/>
        </w:rPr>
        <w:t>
      450 метров (1500 фут) - в случае выполнения значительного числа полетов по ПВП;</w:t>
      </w:r>
      <w:r>
        <w:br/>
      </w:r>
      <w:r>
        <w:rPr>
          <w:rFonts w:ascii="Times New Roman"/>
          <w:b w:val="false"/>
          <w:i w:val="false"/>
          <w:color w:val="000000"/>
          <w:sz w:val="28"/>
        </w:rPr>
        <w:t>
</w:t>
      </w:r>
      <w:r>
        <w:rPr>
          <w:rFonts w:ascii="Times New Roman"/>
          <w:b w:val="false"/>
          <w:i w:val="false"/>
          <w:color w:val="000000"/>
          <w:sz w:val="28"/>
        </w:rPr>
        <w:t>
      9) в соответствии с прогнозом количество слоя или массива облаков ниже 450 метров (1500 фут) изменится:</w:t>
      </w:r>
      <w:r>
        <w:br/>
      </w:r>
      <w:r>
        <w:rPr>
          <w:rFonts w:ascii="Times New Roman"/>
          <w:b w:val="false"/>
          <w:i w:val="false"/>
          <w:color w:val="000000"/>
          <w:sz w:val="28"/>
        </w:rPr>
        <w:t>
</w:t>
      </w:r>
      <w:r>
        <w:rPr>
          <w:rFonts w:ascii="Times New Roman"/>
          <w:b w:val="false"/>
          <w:i w:val="false"/>
          <w:color w:val="000000"/>
          <w:sz w:val="28"/>
        </w:rPr>
        <w:t>
      от NSC, FEW или SCT до BKN или OVC;</w:t>
      </w:r>
      <w:r>
        <w:br/>
      </w:r>
      <w:r>
        <w:rPr>
          <w:rFonts w:ascii="Times New Roman"/>
          <w:b w:val="false"/>
          <w:i w:val="false"/>
          <w:color w:val="000000"/>
          <w:sz w:val="28"/>
        </w:rPr>
        <w:t>
</w:t>
      </w:r>
      <w:r>
        <w:rPr>
          <w:rFonts w:ascii="Times New Roman"/>
          <w:b w:val="false"/>
          <w:i w:val="false"/>
          <w:color w:val="000000"/>
          <w:sz w:val="28"/>
        </w:rPr>
        <w:t>
      от BKN или OVC до NSC, FEW или SCT;</w:t>
      </w:r>
      <w:r>
        <w:br/>
      </w:r>
      <w:r>
        <w:rPr>
          <w:rFonts w:ascii="Times New Roman"/>
          <w:b w:val="false"/>
          <w:i w:val="false"/>
          <w:color w:val="000000"/>
          <w:sz w:val="28"/>
        </w:rPr>
        <w:t>
</w:t>
      </w:r>
      <w:r>
        <w:rPr>
          <w:rFonts w:ascii="Times New Roman"/>
          <w:b w:val="false"/>
          <w:i w:val="false"/>
          <w:color w:val="000000"/>
          <w:sz w:val="28"/>
        </w:rPr>
        <w:t>
      10) прогнозируется развитие или рассеивание кучево-дождевых облаков;</w:t>
      </w:r>
      <w:r>
        <w:br/>
      </w:r>
      <w:r>
        <w:rPr>
          <w:rFonts w:ascii="Times New Roman"/>
          <w:b w:val="false"/>
          <w:i w:val="false"/>
          <w:color w:val="000000"/>
          <w:sz w:val="28"/>
        </w:rPr>
        <w:t>
</w:t>
      </w:r>
      <w:r>
        <w:rPr>
          <w:rFonts w:ascii="Times New Roman"/>
          <w:b w:val="false"/>
          <w:i w:val="false"/>
          <w:color w:val="000000"/>
          <w:sz w:val="28"/>
        </w:rPr>
        <w:t>
      11) в соответствии с прогнозом вертикальная видимость улучшится и достигнет или превысит одно или несколько из следующих значений или в соответствии с прогнозом вертикальная видимость ухудшится и станет менее одного или нескольких из следующих значений;</w:t>
      </w:r>
      <w:r>
        <w:br/>
      </w:r>
      <w:r>
        <w:rPr>
          <w:rFonts w:ascii="Times New Roman"/>
          <w:b w:val="false"/>
          <w:i w:val="false"/>
          <w:color w:val="000000"/>
          <w:sz w:val="28"/>
        </w:rPr>
        <w:t>
</w:t>
      </w:r>
      <w:r>
        <w:rPr>
          <w:rFonts w:ascii="Times New Roman"/>
          <w:b w:val="false"/>
          <w:i w:val="false"/>
          <w:color w:val="000000"/>
          <w:sz w:val="28"/>
        </w:rPr>
        <w:t>
      30, 60, 150 или 300 метров (100, 200, 500 или 1000 фут);</w:t>
      </w:r>
      <w:r>
        <w:br/>
      </w:r>
      <w:r>
        <w:rPr>
          <w:rFonts w:ascii="Times New Roman"/>
          <w:b w:val="false"/>
          <w:i w:val="false"/>
          <w:color w:val="000000"/>
          <w:sz w:val="28"/>
        </w:rPr>
        <w:t>
</w:t>
      </w:r>
      <w:r>
        <w:rPr>
          <w:rFonts w:ascii="Times New Roman"/>
          <w:b w:val="false"/>
          <w:i w:val="false"/>
          <w:color w:val="000000"/>
          <w:sz w:val="28"/>
        </w:rPr>
        <w:t>
      12) любые другие критерии, основанные на эксплуатационных минимумах данного аэродрома и согласованные между метеорологическим полномочным органом и заинтересованным эксплуатантом.</w:t>
      </w:r>
      <w:r>
        <w:br/>
      </w:r>
      <w:r>
        <w:rPr>
          <w:rFonts w:ascii="Times New Roman"/>
          <w:b w:val="false"/>
          <w:i w:val="false"/>
          <w:color w:val="000000"/>
          <w:sz w:val="28"/>
        </w:rPr>
        <w:t>
</w:t>
      </w:r>
      <w:r>
        <w:rPr>
          <w:rFonts w:ascii="Times New Roman"/>
          <w:b w:val="false"/>
          <w:i w:val="false"/>
          <w:color w:val="000000"/>
          <w:sz w:val="28"/>
        </w:rPr>
        <w:t>
      249. Прогнозы выпускаются с заблаговременностью не менее 1 часа до начала действия прогнозов. Стандартное время начала действия прогнозов устанавливается по Всемирному скоординированному времени (UTC), начиная с 00.00 часов.</w:t>
      </w:r>
      <w:r>
        <w:br/>
      </w:r>
      <w:r>
        <w:rPr>
          <w:rFonts w:ascii="Times New Roman"/>
          <w:b w:val="false"/>
          <w:i w:val="false"/>
          <w:color w:val="000000"/>
          <w:sz w:val="28"/>
        </w:rPr>
        <w:t>
</w:t>
      </w:r>
      <w:r>
        <w:rPr>
          <w:rFonts w:ascii="Times New Roman"/>
          <w:b w:val="false"/>
          <w:i w:val="false"/>
          <w:color w:val="000000"/>
          <w:sz w:val="28"/>
        </w:rPr>
        <w:t>
      250. В аэропортах с некруглосуточной работой, а также выпуск 6-часовых прогнозов по МВЛ, начало первого периода первого прогноза отклоняется от стандартного, а заблаговременность выпуска составляет менее 1 часа до начала действия.</w:t>
      </w:r>
      <w:r>
        <w:br/>
      </w:r>
      <w:r>
        <w:rPr>
          <w:rFonts w:ascii="Times New Roman"/>
          <w:b w:val="false"/>
          <w:i w:val="false"/>
          <w:color w:val="000000"/>
          <w:sz w:val="28"/>
        </w:rPr>
        <w:t>
</w:t>
      </w:r>
      <w:r>
        <w:rPr>
          <w:rFonts w:ascii="Times New Roman"/>
          <w:b w:val="false"/>
          <w:i w:val="false"/>
          <w:color w:val="000000"/>
          <w:sz w:val="28"/>
        </w:rPr>
        <w:t>
      251. Прогноз погоды по аэродрому для передачи открытым текстом и сокращениями обозначается TAF, а корректив к нему TAF AMD. Период действия TAF AMD указывается в группе времени и распространяется на весь оставшийся период действия.</w:t>
      </w:r>
      <w:r>
        <w:br/>
      </w:r>
      <w:r>
        <w:rPr>
          <w:rFonts w:ascii="Times New Roman"/>
          <w:b w:val="false"/>
          <w:i w:val="false"/>
          <w:color w:val="000000"/>
          <w:sz w:val="28"/>
        </w:rPr>
        <w:t>
</w:t>
      </w:r>
      <w:r>
        <w:rPr>
          <w:rFonts w:ascii="Times New Roman"/>
          <w:b w:val="false"/>
          <w:i w:val="false"/>
          <w:color w:val="000000"/>
          <w:sz w:val="28"/>
        </w:rPr>
        <w:t>
      252. Прогнозы для посадки составляются аэродромным метеорологическим органом, назначенным соответствующим метеорологическим полномочным органом. Такие прогнозы предназначены для удовлетворения требований местных потребителей и для воздушных судов, находящихся в пределах 1 часа полетного времени от аэродрома.</w:t>
      </w:r>
      <w:r>
        <w:br/>
      </w:r>
      <w:r>
        <w:rPr>
          <w:rFonts w:ascii="Times New Roman"/>
          <w:b w:val="false"/>
          <w:i w:val="false"/>
          <w:color w:val="000000"/>
          <w:sz w:val="28"/>
        </w:rPr>
        <w:t>
</w:t>
      </w:r>
      <w:r>
        <w:rPr>
          <w:rFonts w:ascii="Times New Roman"/>
          <w:b w:val="false"/>
          <w:i w:val="false"/>
          <w:color w:val="000000"/>
          <w:sz w:val="28"/>
        </w:rPr>
        <w:t>
      253. Прогнозы для посадки составляются в виде прогнозов «тренд».</w:t>
      </w:r>
      <w:r>
        <w:br/>
      </w:r>
      <w:r>
        <w:rPr>
          <w:rFonts w:ascii="Times New Roman"/>
          <w:b w:val="false"/>
          <w:i w:val="false"/>
          <w:color w:val="000000"/>
          <w:sz w:val="28"/>
        </w:rPr>
        <w:t>
</w:t>
      </w:r>
      <w:r>
        <w:rPr>
          <w:rFonts w:ascii="Times New Roman"/>
          <w:b w:val="false"/>
          <w:i w:val="false"/>
          <w:color w:val="000000"/>
          <w:sz w:val="28"/>
        </w:rPr>
        <w:t>
      254. Прогноз погоды типа «тренд» состоит из краткого изложения ожидаемых значительных изменений метеорологических условий на данном аэродроме, прилагаемого к местной регулярной сводке, или местной специальной сводке, или к МЕТАR или SPECI.</w:t>
      </w:r>
      <w:r>
        <w:br/>
      </w:r>
      <w:r>
        <w:rPr>
          <w:rFonts w:ascii="Times New Roman"/>
          <w:b w:val="false"/>
          <w:i w:val="false"/>
          <w:color w:val="000000"/>
          <w:sz w:val="28"/>
        </w:rPr>
        <w:t>
</w:t>
      </w:r>
      <w:r>
        <w:rPr>
          <w:rFonts w:ascii="Times New Roman"/>
          <w:b w:val="false"/>
          <w:i w:val="false"/>
          <w:color w:val="000000"/>
          <w:sz w:val="28"/>
        </w:rPr>
        <w:t>
      255. Период действия прогноза для посадки типа «тренд» составляет 2 часа со времени, на которое составлена сводка, являющаяся частью прогноза для посадки.</w:t>
      </w:r>
      <w:r>
        <w:br/>
      </w:r>
      <w:r>
        <w:rPr>
          <w:rFonts w:ascii="Times New Roman"/>
          <w:b w:val="false"/>
          <w:i w:val="false"/>
          <w:color w:val="000000"/>
          <w:sz w:val="28"/>
        </w:rPr>
        <w:t>
</w:t>
      </w:r>
      <w:r>
        <w:rPr>
          <w:rFonts w:ascii="Times New Roman"/>
          <w:b w:val="false"/>
          <w:i w:val="false"/>
          <w:color w:val="000000"/>
          <w:sz w:val="28"/>
        </w:rPr>
        <w:t>
      256. В прогнозе типа «тренд» используются те же единицы и шкалы, что и в сводке, к которой он прилагается.</w:t>
      </w:r>
      <w:r>
        <w:br/>
      </w:r>
      <w:r>
        <w:rPr>
          <w:rFonts w:ascii="Times New Roman"/>
          <w:b w:val="false"/>
          <w:i w:val="false"/>
          <w:color w:val="000000"/>
          <w:sz w:val="28"/>
        </w:rPr>
        <w:t>
</w:t>
      </w:r>
      <w:r>
        <w:rPr>
          <w:rFonts w:ascii="Times New Roman"/>
          <w:b w:val="false"/>
          <w:i w:val="false"/>
          <w:color w:val="000000"/>
          <w:sz w:val="28"/>
        </w:rPr>
        <w:t>
      257. Прогнозы для посадки по запросу диспетчеров органов ОВД и экипажей воздушных судов передаются открытым текстом.</w:t>
      </w:r>
      <w:r>
        <w:br/>
      </w:r>
      <w:r>
        <w:rPr>
          <w:rFonts w:ascii="Times New Roman"/>
          <w:b w:val="false"/>
          <w:i w:val="false"/>
          <w:color w:val="000000"/>
          <w:sz w:val="28"/>
        </w:rPr>
        <w:t>
</w:t>
      </w:r>
      <w:r>
        <w:rPr>
          <w:rFonts w:ascii="Times New Roman"/>
          <w:b w:val="false"/>
          <w:i w:val="false"/>
          <w:color w:val="000000"/>
          <w:sz w:val="28"/>
        </w:rPr>
        <w:t>
      258. Прогнозы для взлета составляется аэродромным метеорологическим органом, назначенным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259. Прогноз для взлета предоставляется эксплуатантам и членам летного экипажа по запросу в течение 3 часов до ожидаемого времени вылета.</w:t>
      </w:r>
      <w:r>
        <w:br/>
      </w:r>
      <w:r>
        <w:rPr>
          <w:rFonts w:ascii="Times New Roman"/>
          <w:b w:val="false"/>
          <w:i w:val="false"/>
          <w:color w:val="000000"/>
          <w:sz w:val="28"/>
        </w:rPr>
        <w:t>
</w:t>
      </w:r>
      <w:r>
        <w:rPr>
          <w:rFonts w:ascii="Times New Roman"/>
          <w:b w:val="false"/>
          <w:i w:val="false"/>
          <w:color w:val="000000"/>
          <w:sz w:val="28"/>
        </w:rPr>
        <w:t>
      260. Прогноз для взлета относится к определенному периоду времени и содержит информацию об ожидаемых метеорологических условиях в районе комплекса ВПП. Прогноз для взлета содержит информацию о направлении и скорости приземного ветра, о температуре, давлении (QNH) и о любых других элементах, в отношении которых достигнуто соглашение.</w:t>
      </w:r>
      <w:r>
        <w:br/>
      </w:r>
      <w:r>
        <w:rPr>
          <w:rFonts w:ascii="Times New Roman"/>
          <w:b w:val="false"/>
          <w:i w:val="false"/>
          <w:color w:val="000000"/>
          <w:sz w:val="28"/>
        </w:rPr>
        <w:t>
</w:t>
      </w:r>
      <w:r>
        <w:rPr>
          <w:rFonts w:ascii="Times New Roman"/>
          <w:b w:val="false"/>
          <w:i w:val="false"/>
          <w:color w:val="000000"/>
          <w:sz w:val="28"/>
        </w:rPr>
        <w:t>
      261. Формат прогноза определяется по соглашению между метеорологическим полномочным органом и соответствующим эксплуатантом (эксплуатантами). Порядок следования элементов, терминология, единицы и шкалы, используемые в прогнозах для взлета, аналогичны соответствующим компонентам сводок по тому же аэродрому.</w:t>
      </w:r>
      <w:r>
        <w:br/>
      </w:r>
      <w:r>
        <w:rPr>
          <w:rFonts w:ascii="Times New Roman"/>
          <w:b w:val="false"/>
          <w:i w:val="false"/>
          <w:color w:val="000000"/>
          <w:sz w:val="28"/>
        </w:rPr>
        <w:t>
</w:t>
      </w:r>
      <w:r>
        <w:rPr>
          <w:rFonts w:ascii="Times New Roman"/>
          <w:b w:val="false"/>
          <w:i w:val="false"/>
          <w:color w:val="000000"/>
          <w:sz w:val="28"/>
        </w:rPr>
        <w:t>
      262. Аэродромные метеорологические органы, выпускающие прогнозы для взлета, осуществляют постоянный контроль за прогнозами и своевременно вносят в них коррективы.</w:t>
      </w:r>
      <w:r>
        <w:br/>
      </w:r>
      <w:r>
        <w:rPr>
          <w:rFonts w:ascii="Times New Roman"/>
          <w:b w:val="false"/>
          <w:i w:val="false"/>
          <w:color w:val="000000"/>
          <w:sz w:val="28"/>
        </w:rPr>
        <w:t>
</w:t>
      </w:r>
      <w:r>
        <w:rPr>
          <w:rFonts w:ascii="Times New Roman"/>
          <w:b w:val="false"/>
          <w:i w:val="false"/>
          <w:color w:val="000000"/>
          <w:sz w:val="28"/>
        </w:rPr>
        <w:t>
      263. Критерии выпуска коррективов к прогнозам для взлета определяются по соглашению между аэродромным метеорологическим органом и соответствующим эксплуатантом. Эти критерии соответствуют критериям составления специальных сводок, установленным для конкретного аэродрома.</w:t>
      </w:r>
    </w:p>
    <w:bookmarkEnd w:id="55"/>
    <w:bookmarkStart w:name="z787" w:id="56"/>
    <w:p>
      <w:pPr>
        <w:spacing w:after="0"/>
        <w:ind w:left="0"/>
        <w:jc w:val="left"/>
      </w:pPr>
      <w:r>
        <w:rPr>
          <w:rFonts w:ascii="Times New Roman"/>
          <w:b/>
          <w:i w:val="false"/>
          <w:color w:val="000000"/>
        </w:rPr>
        <w:t xml:space="preserve"> 
§ 2. Прогнозы по маршрутам и районам полетов</w:t>
      </w:r>
    </w:p>
    <w:bookmarkEnd w:id="56"/>
    <w:bookmarkStart w:name="z788" w:id="57"/>
    <w:p>
      <w:pPr>
        <w:spacing w:after="0"/>
        <w:ind w:left="0"/>
        <w:jc w:val="both"/>
      </w:pPr>
      <w:r>
        <w:rPr>
          <w:rFonts w:ascii="Times New Roman"/>
          <w:b w:val="false"/>
          <w:i w:val="false"/>
          <w:color w:val="000000"/>
          <w:sz w:val="28"/>
        </w:rPr>
        <w:t>
      264. Прогнозы по маршрутам и районам полетов включают информацию о ветре, температуре воздуха на высотах, особых явлениях погоды, облачности, видимости, а также о других элементах в зависимости от характера полетов и видов выполняемых авиационных работ. Эта информация отражает требования к производству полетов, для обеспечения которых предназначены данные прогнозы, с учетом времени и высоты полета и географической протяженности маршрута.</w:t>
      </w:r>
      <w:r>
        <w:br/>
      </w:r>
      <w:r>
        <w:rPr>
          <w:rFonts w:ascii="Times New Roman"/>
          <w:b w:val="false"/>
          <w:i w:val="false"/>
          <w:color w:val="000000"/>
          <w:sz w:val="28"/>
        </w:rPr>
        <w:t>
</w:t>
      </w:r>
      <w:r>
        <w:rPr>
          <w:rFonts w:ascii="Times New Roman"/>
          <w:b w:val="false"/>
          <w:i w:val="false"/>
          <w:color w:val="000000"/>
          <w:sz w:val="28"/>
        </w:rPr>
        <w:t>
      265. К особым явлениям погоды относятся:</w:t>
      </w:r>
      <w:r>
        <w:br/>
      </w:r>
      <w:r>
        <w:rPr>
          <w:rFonts w:ascii="Times New Roman"/>
          <w:b w:val="false"/>
          <w:i w:val="false"/>
          <w:color w:val="000000"/>
          <w:sz w:val="28"/>
        </w:rPr>
        <w:t>
</w:t>
      </w:r>
      <w:r>
        <w:rPr>
          <w:rFonts w:ascii="Times New Roman"/>
          <w:b w:val="false"/>
          <w:i w:val="false"/>
          <w:color w:val="000000"/>
          <w:sz w:val="28"/>
        </w:rPr>
        <w:t>
      1) гроза:</w:t>
      </w:r>
      <w:r>
        <w:br/>
      </w:r>
      <w:r>
        <w:rPr>
          <w:rFonts w:ascii="Times New Roman"/>
          <w:b w:val="false"/>
          <w:i w:val="false"/>
          <w:color w:val="000000"/>
          <w:sz w:val="28"/>
        </w:rPr>
        <w:t>
</w:t>
      </w:r>
      <w:r>
        <w:rPr>
          <w:rFonts w:ascii="Times New Roman"/>
          <w:b w:val="false"/>
          <w:i w:val="false"/>
          <w:color w:val="000000"/>
          <w:sz w:val="28"/>
        </w:rPr>
        <w:t>
      скрытая,</w:t>
      </w:r>
      <w:r>
        <w:br/>
      </w:r>
      <w:r>
        <w:rPr>
          <w:rFonts w:ascii="Times New Roman"/>
          <w:b w:val="false"/>
          <w:i w:val="false"/>
          <w:color w:val="000000"/>
          <w:sz w:val="28"/>
        </w:rPr>
        <w:t>
</w:t>
      </w:r>
      <w:r>
        <w:rPr>
          <w:rFonts w:ascii="Times New Roman"/>
          <w:b w:val="false"/>
          <w:i w:val="false"/>
          <w:color w:val="000000"/>
          <w:sz w:val="28"/>
        </w:rPr>
        <w:t>
      маскированная,</w:t>
      </w:r>
      <w:r>
        <w:br/>
      </w:r>
      <w:r>
        <w:rPr>
          <w:rFonts w:ascii="Times New Roman"/>
          <w:b w:val="false"/>
          <w:i w:val="false"/>
          <w:color w:val="000000"/>
          <w:sz w:val="28"/>
        </w:rPr>
        <w:t>
</w:t>
      </w:r>
      <w:r>
        <w:rPr>
          <w:rFonts w:ascii="Times New Roman"/>
          <w:b w:val="false"/>
          <w:i w:val="false"/>
          <w:color w:val="000000"/>
          <w:sz w:val="28"/>
        </w:rPr>
        <w:t>
      частая,</w:t>
      </w:r>
      <w:r>
        <w:br/>
      </w:r>
      <w:r>
        <w:rPr>
          <w:rFonts w:ascii="Times New Roman"/>
          <w:b w:val="false"/>
          <w:i w:val="false"/>
          <w:color w:val="000000"/>
          <w:sz w:val="28"/>
        </w:rPr>
        <w:t>
</w:t>
      </w:r>
      <w:r>
        <w:rPr>
          <w:rFonts w:ascii="Times New Roman"/>
          <w:b w:val="false"/>
          <w:i w:val="false"/>
          <w:color w:val="000000"/>
          <w:sz w:val="28"/>
        </w:rPr>
        <w:t>
      по линии шквала,</w:t>
      </w:r>
      <w:r>
        <w:br/>
      </w:r>
      <w:r>
        <w:rPr>
          <w:rFonts w:ascii="Times New Roman"/>
          <w:b w:val="false"/>
          <w:i w:val="false"/>
          <w:color w:val="000000"/>
          <w:sz w:val="28"/>
        </w:rPr>
        <w:t>
</w:t>
      </w:r>
      <w:r>
        <w:rPr>
          <w:rFonts w:ascii="Times New Roman"/>
          <w:b w:val="false"/>
          <w:i w:val="false"/>
          <w:color w:val="000000"/>
          <w:sz w:val="28"/>
        </w:rPr>
        <w:t>
      скрытая с градом,</w:t>
      </w:r>
      <w:r>
        <w:br/>
      </w:r>
      <w:r>
        <w:rPr>
          <w:rFonts w:ascii="Times New Roman"/>
          <w:b w:val="false"/>
          <w:i w:val="false"/>
          <w:color w:val="000000"/>
          <w:sz w:val="28"/>
        </w:rPr>
        <w:t>
</w:t>
      </w:r>
      <w:r>
        <w:rPr>
          <w:rFonts w:ascii="Times New Roman"/>
          <w:b w:val="false"/>
          <w:i w:val="false"/>
          <w:color w:val="000000"/>
          <w:sz w:val="28"/>
        </w:rPr>
        <w:t>
      маскированная с градом,</w:t>
      </w:r>
      <w:r>
        <w:br/>
      </w:r>
      <w:r>
        <w:rPr>
          <w:rFonts w:ascii="Times New Roman"/>
          <w:b w:val="false"/>
          <w:i w:val="false"/>
          <w:color w:val="000000"/>
          <w:sz w:val="28"/>
        </w:rPr>
        <w:t>
</w:t>
      </w:r>
      <w:r>
        <w:rPr>
          <w:rFonts w:ascii="Times New Roman"/>
          <w:b w:val="false"/>
          <w:i w:val="false"/>
          <w:color w:val="000000"/>
          <w:sz w:val="28"/>
        </w:rPr>
        <w:t>
      частая с градом,</w:t>
      </w:r>
      <w:r>
        <w:br/>
      </w:r>
      <w:r>
        <w:rPr>
          <w:rFonts w:ascii="Times New Roman"/>
          <w:b w:val="false"/>
          <w:i w:val="false"/>
          <w:color w:val="000000"/>
          <w:sz w:val="28"/>
        </w:rPr>
        <w:t>
</w:t>
      </w:r>
      <w:r>
        <w:rPr>
          <w:rFonts w:ascii="Times New Roman"/>
          <w:b w:val="false"/>
          <w:i w:val="false"/>
          <w:color w:val="000000"/>
          <w:sz w:val="28"/>
        </w:rPr>
        <w:t>
      по линии шквала с градом;</w:t>
      </w:r>
      <w:r>
        <w:br/>
      </w:r>
      <w:r>
        <w:rPr>
          <w:rFonts w:ascii="Times New Roman"/>
          <w:b w:val="false"/>
          <w:i w:val="false"/>
          <w:color w:val="000000"/>
          <w:sz w:val="28"/>
        </w:rPr>
        <w:t>
</w:t>
      </w:r>
      <w:r>
        <w:rPr>
          <w:rFonts w:ascii="Times New Roman"/>
          <w:b w:val="false"/>
          <w:i w:val="false"/>
          <w:color w:val="000000"/>
          <w:sz w:val="28"/>
        </w:rPr>
        <w:t>
      2) линии шквала;</w:t>
      </w:r>
      <w:r>
        <w:br/>
      </w:r>
      <w:r>
        <w:rPr>
          <w:rFonts w:ascii="Times New Roman"/>
          <w:b w:val="false"/>
          <w:i w:val="false"/>
          <w:color w:val="000000"/>
          <w:sz w:val="28"/>
        </w:rPr>
        <w:t>
</w:t>
      </w:r>
      <w:r>
        <w:rPr>
          <w:rFonts w:ascii="Times New Roman"/>
          <w:b w:val="false"/>
          <w:i w:val="false"/>
          <w:color w:val="000000"/>
          <w:sz w:val="28"/>
        </w:rPr>
        <w:t>
      3) приземный ветер, превышающий 15 м/с для полетов ниже эшелона 100 (или до эшелона полета 150 в горных районах);</w:t>
      </w:r>
      <w:r>
        <w:br/>
      </w:r>
      <w:r>
        <w:rPr>
          <w:rFonts w:ascii="Times New Roman"/>
          <w:b w:val="false"/>
          <w:i w:val="false"/>
          <w:color w:val="000000"/>
          <w:sz w:val="28"/>
        </w:rPr>
        <w:t>
</w:t>
      </w:r>
      <w:r>
        <w:rPr>
          <w:rFonts w:ascii="Times New Roman"/>
          <w:b w:val="false"/>
          <w:i w:val="false"/>
          <w:color w:val="000000"/>
          <w:sz w:val="28"/>
        </w:rPr>
        <w:t>
      4) умеренная и сильная турбулентность (при сплошной облачности или в ясном небе);</w:t>
      </w:r>
      <w:r>
        <w:br/>
      </w:r>
      <w:r>
        <w:rPr>
          <w:rFonts w:ascii="Times New Roman"/>
          <w:b w:val="false"/>
          <w:i w:val="false"/>
          <w:color w:val="000000"/>
          <w:sz w:val="28"/>
        </w:rPr>
        <w:t>
</w:t>
      </w:r>
      <w:r>
        <w:rPr>
          <w:rFonts w:ascii="Times New Roman"/>
          <w:b w:val="false"/>
          <w:i w:val="false"/>
          <w:color w:val="000000"/>
          <w:sz w:val="28"/>
        </w:rPr>
        <w:t>
      5) умеренное и сильное обледенение:</w:t>
      </w:r>
      <w:r>
        <w:br/>
      </w:r>
      <w:r>
        <w:rPr>
          <w:rFonts w:ascii="Times New Roman"/>
          <w:b w:val="false"/>
          <w:i w:val="false"/>
          <w:color w:val="000000"/>
          <w:sz w:val="28"/>
        </w:rPr>
        <w:t>
</w:t>
      </w:r>
      <w:r>
        <w:rPr>
          <w:rFonts w:ascii="Times New Roman"/>
          <w:b w:val="false"/>
          <w:i w:val="false"/>
          <w:color w:val="000000"/>
          <w:sz w:val="28"/>
        </w:rPr>
        <w:t>
      в облаках,</w:t>
      </w:r>
      <w:r>
        <w:br/>
      </w:r>
      <w:r>
        <w:rPr>
          <w:rFonts w:ascii="Times New Roman"/>
          <w:b w:val="false"/>
          <w:i w:val="false"/>
          <w:color w:val="000000"/>
          <w:sz w:val="28"/>
        </w:rPr>
        <w:t>
</w:t>
      </w:r>
      <w:r>
        <w:rPr>
          <w:rFonts w:ascii="Times New Roman"/>
          <w:b w:val="false"/>
          <w:i w:val="false"/>
          <w:color w:val="000000"/>
          <w:sz w:val="28"/>
        </w:rPr>
        <w:t>
      вследствие переохлажденного дождя;</w:t>
      </w:r>
      <w:r>
        <w:br/>
      </w:r>
      <w:r>
        <w:rPr>
          <w:rFonts w:ascii="Times New Roman"/>
          <w:b w:val="false"/>
          <w:i w:val="false"/>
          <w:color w:val="000000"/>
          <w:sz w:val="28"/>
        </w:rPr>
        <w:t>
</w:t>
      </w:r>
      <w:r>
        <w:rPr>
          <w:rFonts w:ascii="Times New Roman"/>
          <w:b w:val="false"/>
          <w:i w:val="false"/>
          <w:color w:val="000000"/>
          <w:sz w:val="28"/>
        </w:rPr>
        <w:t>
      6) горная волна;</w:t>
      </w:r>
      <w:r>
        <w:br/>
      </w:r>
      <w:r>
        <w:rPr>
          <w:rFonts w:ascii="Times New Roman"/>
          <w:b w:val="false"/>
          <w:i w:val="false"/>
          <w:color w:val="000000"/>
          <w:sz w:val="28"/>
        </w:rPr>
        <w:t>
</w:t>
      </w:r>
      <w:r>
        <w:rPr>
          <w:rFonts w:ascii="Times New Roman"/>
          <w:b w:val="false"/>
          <w:i w:val="false"/>
          <w:color w:val="000000"/>
          <w:sz w:val="28"/>
        </w:rPr>
        <w:t>
      7) обложная песчаная (пыльная) буря;</w:t>
      </w:r>
      <w:r>
        <w:br/>
      </w:r>
      <w:r>
        <w:rPr>
          <w:rFonts w:ascii="Times New Roman"/>
          <w:b w:val="false"/>
          <w:i w:val="false"/>
          <w:color w:val="000000"/>
          <w:sz w:val="28"/>
        </w:rPr>
        <w:t>
</w:t>
      </w:r>
      <w:r>
        <w:rPr>
          <w:rFonts w:ascii="Times New Roman"/>
          <w:b w:val="false"/>
          <w:i w:val="false"/>
          <w:color w:val="000000"/>
          <w:sz w:val="28"/>
        </w:rPr>
        <w:t>
      8) кучево-дождевые облака, связанные с явлениями, перечисленными в подпунктах 1)-7) данного пункта, для эшелонов полета выше 250;</w:t>
      </w:r>
      <w:r>
        <w:br/>
      </w:r>
      <w:r>
        <w:rPr>
          <w:rFonts w:ascii="Times New Roman"/>
          <w:b w:val="false"/>
          <w:i w:val="false"/>
          <w:color w:val="000000"/>
          <w:sz w:val="28"/>
        </w:rPr>
        <w:t>
</w:t>
      </w:r>
      <w:r>
        <w:rPr>
          <w:rFonts w:ascii="Times New Roman"/>
          <w:b w:val="false"/>
          <w:i w:val="false"/>
          <w:color w:val="000000"/>
          <w:sz w:val="28"/>
        </w:rPr>
        <w:t>
      9) облачность, связанная с явлениями, перечисленными в подпунктах 1)-7) данного пункта, для эшелонов полета 100-250;</w:t>
      </w:r>
      <w:r>
        <w:br/>
      </w:r>
      <w:r>
        <w:rPr>
          <w:rFonts w:ascii="Times New Roman"/>
          <w:b w:val="false"/>
          <w:i w:val="false"/>
          <w:color w:val="000000"/>
          <w:sz w:val="28"/>
        </w:rPr>
        <w:t>
</w:t>
      </w:r>
      <w:r>
        <w:rPr>
          <w:rFonts w:ascii="Times New Roman"/>
          <w:b w:val="false"/>
          <w:i w:val="false"/>
          <w:color w:val="000000"/>
          <w:sz w:val="28"/>
        </w:rPr>
        <w:t>
      10) облака вулканического пепла;</w:t>
      </w:r>
      <w:r>
        <w:br/>
      </w:r>
      <w:r>
        <w:rPr>
          <w:rFonts w:ascii="Times New Roman"/>
          <w:b w:val="false"/>
          <w:i w:val="false"/>
          <w:color w:val="000000"/>
          <w:sz w:val="28"/>
        </w:rPr>
        <w:t>
</w:t>
      </w:r>
      <w:r>
        <w:rPr>
          <w:rFonts w:ascii="Times New Roman"/>
          <w:b w:val="false"/>
          <w:i w:val="false"/>
          <w:color w:val="000000"/>
          <w:sz w:val="28"/>
        </w:rPr>
        <w:t>
      11) радиоактивные облака;</w:t>
      </w:r>
      <w:r>
        <w:br/>
      </w:r>
      <w:r>
        <w:rPr>
          <w:rFonts w:ascii="Times New Roman"/>
          <w:b w:val="false"/>
          <w:i w:val="false"/>
          <w:color w:val="000000"/>
          <w:sz w:val="28"/>
        </w:rPr>
        <w:t>
</w:t>
      </w:r>
      <w:r>
        <w:rPr>
          <w:rFonts w:ascii="Times New Roman"/>
          <w:b w:val="false"/>
          <w:i w:val="false"/>
          <w:color w:val="000000"/>
          <w:sz w:val="28"/>
        </w:rPr>
        <w:t>
      12) туман, осадки, а также другие явления (BR, DS, DZ, FG, FU, GR, GS, HZ, IC, PL, RA, PO, SA, SG, SN, SS, SQ или VA), ухудшающие видимость у поверхности земли до значений менее 5 000 метров (для горных районов менее 10 километров).</w:t>
      </w:r>
      <w:r>
        <w:br/>
      </w:r>
      <w:r>
        <w:rPr>
          <w:rFonts w:ascii="Times New Roman"/>
          <w:b w:val="false"/>
          <w:i w:val="false"/>
          <w:color w:val="000000"/>
          <w:sz w:val="28"/>
        </w:rPr>
        <w:t>
</w:t>
      </w:r>
      <w:r>
        <w:rPr>
          <w:rFonts w:ascii="Times New Roman"/>
          <w:b w:val="false"/>
          <w:i w:val="false"/>
          <w:color w:val="000000"/>
          <w:sz w:val="28"/>
        </w:rPr>
        <w:t>
      266. Основной формой представления прогнозов по маршрутам и районам полетов по ППП являются прогностические карты особых явлений погоды, карты ветра и температуры воздуха на высотах, в остальных случаях и для полетов по ПВП – прогнозы в форме таблиц или открытого текста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267. При обеспечении полетов воздушных судов применяются карты:</w:t>
      </w:r>
      <w:r>
        <w:br/>
      </w:r>
      <w:r>
        <w:rPr>
          <w:rFonts w:ascii="Times New Roman"/>
          <w:b w:val="false"/>
          <w:i w:val="false"/>
          <w:color w:val="000000"/>
          <w:sz w:val="28"/>
        </w:rPr>
        <w:t>
</w:t>
      </w:r>
      <w:r>
        <w:rPr>
          <w:rFonts w:ascii="Times New Roman"/>
          <w:b w:val="false"/>
          <w:i w:val="false"/>
          <w:color w:val="000000"/>
          <w:sz w:val="28"/>
        </w:rPr>
        <w:t>
      особых явлений погоды до эшелона полета 100</w:t>
      </w:r>
      <w:r>
        <w:br/>
      </w:r>
      <w:r>
        <w:rPr>
          <w:rFonts w:ascii="Times New Roman"/>
          <w:b w:val="false"/>
          <w:i w:val="false"/>
          <w:color w:val="000000"/>
          <w:sz w:val="28"/>
        </w:rPr>
        <w:t>
</w:t>
      </w:r>
      <w:r>
        <w:rPr>
          <w:rFonts w:ascii="Times New Roman"/>
          <w:b w:val="false"/>
          <w:i w:val="false"/>
          <w:color w:val="000000"/>
          <w:sz w:val="28"/>
        </w:rPr>
        <w:t>
      (или до эшелона полета 150 в горных районах)        SWL;</w:t>
      </w:r>
      <w:r>
        <w:br/>
      </w:r>
      <w:r>
        <w:rPr>
          <w:rFonts w:ascii="Times New Roman"/>
          <w:b w:val="false"/>
          <w:i w:val="false"/>
          <w:color w:val="000000"/>
          <w:sz w:val="28"/>
        </w:rPr>
        <w:t>
</w:t>
      </w:r>
      <w:r>
        <w:rPr>
          <w:rFonts w:ascii="Times New Roman"/>
          <w:b w:val="false"/>
          <w:i w:val="false"/>
          <w:color w:val="000000"/>
          <w:sz w:val="28"/>
        </w:rPr>
        <w:t>
      особых явлений погоды для эшелонов полета 100-250   SWM;</w:t>
      </w:r>
      <w:r>
        <w:br/>
      </w:r>
      <w:r>
        <w:rPr>
          <w:rFonts w:ascii="Times New Roman"/>
          <w:b w:val="false"/>
          <w:i w:val="false"/>
          <w:color w:val="000000"/>
          <w:sz w:val="28"/>
        </w:rPr>
        <w:t>
</w:t>
      </w:r>
      <w:r>
        <w:rPr>
          <w:rFonts w:ascii="Times New Roman"/>
          <w:b w:val="false"/>
          <w:i w:val="false"/>
          <w:color w:val="000000"/>
          <w:sz w:val="28"/>
        </w:rPr>
        <w:t>
      особых явлений погоды для эшелонов полета выше 250  SWH.</w:t>
      </w:r>
      <w:r>
        <w:br/>
      </w:r>
      <w:r>
        <w:rPr>
          <w:rFonts w:ascii="Times New Roman"/>
          <w:b w:val="false"/>
          <w:i w:val="false"/>
          <w:color w:val="000000"/>
          <w:sz w:val="28"/>
        </w:rPr>
        <w:t>
</w:t>
      </w:r>
      <w:r>
        <w:rPr>
          <w:rFonts w:ascii="Times New Roman"/>
          <w:b w:val="false"/>
          <w:i w:val="false"/>
          <w:color w:val="000000"/>
          <w:sz w:val="28"/>
        </w:rPr>
        <w:t>
      268. На картах особых явлений погоды отражаются необходимые для полета сведения, касающиеся:</w:t>
      </w:r>
      <w:r>
        <w:br/>
      </w:r>
      <w:r>
        <w:rPr>
          <w:rFonts w:ascii="Times New Roman"/>
          <w:b w:val="false"/>
          <w:i w:val="false"/>
          <w:color w:val="000000"/>
          <w:sz w:val="28"/>
        </w:rPr>
        <w:t>
</w:t>
      </w:r>
      <w:r>
        <w:rPr>
          <w:rFonts w:ascii="Times New Roman"/>
          <w:b w:val="false"/>
          <w:i w:val="false"/>
          <w:color w:val="000000"/>
          <w:sz w:val="28"/>
        </w:rPr>
        <w:t>
      1) гроз;</w:t>
      </w:r>
      <w:r>
        <w:br/>
      </w:r>
      <w:r>
        <w:rPr>
          <w:rFonts w:ascii="Times New Roman"/>
          <w:b w:val="false"/>
          <w:i w:val="false"/>
          <w:color w:val="000000"/>
          <w:sz w:val="28"/>
        </w:rPr>
        <w:t>
</w:t>
      </w:r>
      <w:r>
        <w:rPr>
          <w:rFonts w:ascii="Times New Roman"/>
          <w:b w:val="false"/>
          <w:i w:val="false"/>
          <w:color w:val="000000"/>
          <w:sz w:val="28"/>
        </w:rPr>
        <w:t>
      2) тропических циклонов;</w:t>
      </w:r>
      <w:r>
        <w:br/>
      </w:r>
      <w:r>
        <w:rPr>
          <w:rFonts w:ascii="Times New Roman"/>
          <w:b w:val="false"/>
          <w:i w:val="false"/>
          <w:color w:val="000000"/>
          <w:sz w:val="28"/>
        </w:rPr>
        <w:t>
</w:t>
      </w:r>
      <w:r>
        <w:rPr>
          <w:rFonts w:ascii="Times New Roman"/>
          <w:b w:val="false"/>
          <w:i w:val="false"/>
          <w:color w:val="000000"/>
          <w:sz w:val="28"/>
        </w:rPr>
        <w:t>
      3) линий сильных шквалов;</w:t>
      </w:r>
      <w:r>
        <w:br/>
      </w:r>
      <w:r>
        <w:rPr>
          <w:rFonts w:ascii="Times New Roman"/>
          <w:b w:val="false"/>
          <w:i w:val="false"/>
          <w:color w:val="000000"/>
          <w:sz w:val="28"/>
        </w:rPr>
        <w:t>
</w:t>
      </w:r>
      <w:r>
        <w:rPr>
          <w:rFonts w:ascii="Times New Roman"/>
          <w:b w:val="false"/>
          <w:i w:val="false"/>
          <w:color w:val="000000"/>
          <w:sz w:val="28"/>
        </w:rPr>
        <w:t>
      4) умеренной и сильной турбулентности (при наличии облачности или при ясном небе);</w:t>
      </w:r>
      <w:r>
        <w:br/>
      </w:r>
      <w:r>
        <w:rPr>
          <w:rFonts w:ascii="Times New Roman"/>
          <w:b w:val="false"/>
          <w:i w:val="false"/>
          <w:color w:val="000000"/>
          <w:sz w:val="28"/>
        </w:rPr>
        <w:t>
</w:t>
      </w:r>
      <w:r>
        <w:rPr>
          <w:rFonts w:ascii="Times New Roman"/>
          <w:b w:val="false"/>
          <w:i w:val="false"/>
          <w:color w:val="000000"/>
          <w:sz w:val="28"/>
        </w:rPr>
        <w:t>
      5) умеренного или сильного обледенения;</w:t>
      </w:r>
      <w:r>
        <w:br/>
      </w:r>
      <w:r>
        <w:rPr>
          <w:rFonts w:ascii="Times New Roman"/>
          <w:b w:val="false"/>
          <w:i w:val="false"/>
          <w:color w:val="000000"/>
          <w:sz w:val="28"/>
        </w:rPr>
        <w:t>
</w:t>
      </w:r>
      <w:r>
        <w:rPr>
          <w:rFonts w:ascii="Times New Roman"/>
          <w:b w:val="false"/>
          <w:i w:val="false"/>
          <w:color w:val="000000"/>
          <w:sz w:val="28"/>
        </w:rPr>
        <w:t>
      6) обложной песчаной/пыльной бури:</w:t>
      </w:r>
      <w:r>
        <w:br/>
      </w:r>
      <w:r>
        <w:rPr>
          <w:rFonts w:ascii="Times New Roman"/>
          <w:b w:val="false"/>
          <w:i w:val="false"/>
          <w:color w:val="000000"/>
          <w:sz w:val="28"/>
        </w:rPr>
        <w:t>
</w:t>
      </w:r>
      <w:r>
        <w:rPr>
          <w:rFonts w:ascii="Times New Roman"/>
          <w:b w:val="false"/>
          <w:i w:val="false"/>
          <w:color w:val="000000"/>
          <w:sz w:val="28"/>
        </w:rPr>
        <w:t>
      7) облачности, связанной с явлениями, указанными в подпунктах 1)-5) данного пункта, для эшелонов полета 100-250;</w:t>
      </w:r>
      <w:r>
        <w:br/>
      </w:r>
      <w:r>
        <w:rPr>
          <w:rFonts w:ascii="Times New Roman"/>
          <w:b w:val="false"/>
          <w:i w:val="false"/>
          <w:color w:val="000000"/>
          <w:sz w:val="28"/>
        </w:rPr>
        <w:t>
</w:t>
      </w:r>
      <w:r>
        <w:rPr>
          <w:rFonts w:ascii="Times New Roman"/>
          <w:b w:val="false"/>
          <w:i w:val="false"/>
          <w:color w:val="000000"/>
          <w:sz w:val="28"/>
        </w:rPr>
        <w:t>
      8) кучево-дождевых облаков, связанных с явлениями, указанными в подпунктах 1)-5) данного пункта, для эшелонов полета выше 250;</w:t>
      </w:r>
      <w:r>
        <w:br/>
      </w:r>
      <w:r>
        <w:rPr>
          <w:rFonts w:ascii="Times New Roman"/>
          <w:b w:val="false"/>
          <w:i w:val="false"/>
          <w:color w:val="000000"/>
          <w:sz w:val="28"/>
        </w:rPr>
        <w:t>
</w:t>
      </w:r>
      <w:r>
        <w:rPr>
          <w:rFonts w:ascii="Times New Roman"/>
          <w:b w:val="false"/>
          <w:i w:val="false"/>
          <w:color w:val="000000"/>
          <w:sz w:val="28"/>
        </w:rPr>
        <w:t>
      9) местоположения поверхности точно определенных зон конвергенции;</w:t>
      </w:r>
      <w:r>
        <w:br/>
      </w:r>
      <w:r>
        <w:rPr>
          <w:rFonts w:ascii="Times New Roman"/>
          <w:b w:val="false"/>
          <w:i w:val="false"/>
          <w:color w:val="000000"/>
          <w:sz w:val="28"/>
        </w:rPr>
        <w:t>
</w:t>
      </w:r>
      <w:r>
        <w:rPr>
          <w:rFonts w:ascii="Times New Roman"/>
          <w:b w:val="false"/>
          <w:i w:val="false"/>
          <w:color w:val="000000"/>
          <w:sz w:val="28"/>
        </w:rPr>
        <w:t>
      10) местоположения поверхности, скорости и направления движения фронтальных систем, когда они связаны с особыми явлениями погоды по маршруту;</w:t>
      </w:r>
      <w:r>
        <w:br/>
      </w:r>
      <w:r>
        <w:rPr>
          <w:rFonts w:ascii="Times New Roman"/>
          <w:b w:val="false"/>
          <w:i w:val="false"/>
          <w:color w:val="000000"/>
          <w:sz w:val="28"/>
        </w:rPr>
        <w:t>
</w:t>
      </w:r>
      <w:r>
        <w:rPr>
          <w:rFonts w:ascii="Times New Roman"/>
          <w:b w:val="false"/>
          <w:i w:val="false"/>
          <w:color w:val="000000"/>
          <w:sz w:val="28"/>
        </w:rPr>
        <w:t>
      11) высоты тропопаузы;</w:t>
      </w:r>
      <w:r>
        <w:br/>
      </w:r>
      <w:r>
        <w:rPr>
          <w:rFonts w:ascii="Times New Roman"/>
          <w:b w:val="false"/>
          <w:i w:val="false"/>
          <w:color w:val="000000"/>
          <w:sz w:val="28"/>
        </w:rPr>
        <w:t>
</w:t>
      </w:r>
      <w:r>
        <w:rPr>
          <w:rFonts w:ascii="Times New Roman"/>
          <w:b w:val="false"/>
          <w:i w:val="false"/>
          <w:color w:val="000000"/>
          <w:sz w:val="28"/>
        </w:rPr>
        <w:t>
      12) струйных течений;</w:t>
      </w:r>
      <w:r>
        <w:br/>
      </w:r>
      <w:r>
        <w:rPr>
          <w:rFonts w:ascii="Times New Roman"/>
          <w:b w:val="false"/>
          <w:i w:val="false"/>
          <w:color w:val="000000"/>
          <w:sz w:val="28"/>
        </w:rPr>
        <w:t>
</w:t>
      </w:r>
      <w:r>
        <w:rPr>
          <w:rFonts w:ascii="Times New Roman"/>
          <w:b w:val="false"/>
          <w:i w:val="false"/>
          <w:color w:val="000000"/>
          <w:sz w:val="28"/>
        </w:rPr>
        <w:t>
      13) места распространения облаков вулканического пепла, влияющих на производство полетов воздушных судов;</w:t>
      </w:r>
      <w:r>
        <w:br/>
      </w:r>
      <w:r>
        <w:rPr>
          <w:rFonts w:ascii="Times New Roman"/>
          <w:b w:val="false"/>
          <w:i w:val="false"/>
          <w:color w:val="000000"/>
          <w:sz w:val="28"/>
        </w:rPr>
        <w:t>
</w:t>
      </w:r>
      <w:r>
        <w:rPr>
          <w:rFonts w:ascii="Times New Roman"/>
          <w:b w:val="false"/>
          <w:i w:val="false"/>
          <w:color w:val="000000"/>
          <w:sz w:val="28"/>
        </w:rPr>
        <w:t>
      14) места аварийного выброса радиоактивных материалов в атмосферу, влияющих на производство полетов воздушных судов, при этом в месте аварии наносится символ радиоактивности и символ радиоактивности на поле карты, широта/долгота места аварии, дата и время аварии и напоминание пользователям проверить NOTAM для соответствующего района.</w:t>
      </w:r>
      <w:r>
        <w:br/>
      </w:r>
      <w:r>
        <w:rPr>
          <w:rFonts w:ascii="Times New Roman"/>
          <w:b w:val="false"/>
          <w:i w:val="false"/>
          <w:color w:val="000000"/>
          <w:sz w:val="28"/>
        </w:rPr>
        <w:t>
</w:t>
      </w:r>
      <w:r>
        <w:rPr>
          <w:rFonts w:ascii="Times New Roman"/>
          <w:b w:val="false"/>
          <w:i w:val="false"/>
          <w:color w:val="000000"/>
          <w:sz w:val="28"/>
        </w:rPr>
        <w:t>
      269. Для воздушных судов, выполняющих полеты выше эшелона полета 250, сведения в соответствии с подпунктами 1)-6) пункта 268 настоящих Правил указываются, если данные явления ожидаются выше этого эшелона полета, в случае в соответствии с подпунктом 1) пункта 268 настоящих Правил – грозы, требующие выпуска сообщений SIGMET.</w:t>
      </w:r>
      <w:r>
        <w:br/>
      </w:r>
      <w:r>
        <w:rPr>
          <w:rFonts w:ascii="Times New Roman"/>
          <w:b w:val="false"/>
          <w:i w:val="false"/>
          <w:color w:val="000000"/>
          <w:sz w:val="28"/>
        </w:rPr>
        <w:t>
</w:t>
      </w:r>
      <w:r>
        <w:rPr>
          <w:rFonts w:ascii="Times New Roman"/>
          <w:b w:val="false"/>
          <w:i w:val="false"/>
          <w:color w:val="000000"/>
          <w:sz w:val="28"/>
        </w:rPr>
        <w:t>
      270. Сокращение CB включается, если это связано с появлением или ожидаемым появлением обложных кучево-дождевых облаков или кучево-дождевых облаков с небольшими просветами или без них между отдельными облаками, или с кучево-дождевыми облаками, входящими в слои облачности или скрытыми дымкой. Это не относится к отдельным или рассеянным кучево-дождевым облакам, не входящие в слои облачности или не скрыты дымкой.</w:t>
      </w:r>
      <w:r>
        <w:br/>
      </w:r>
      <w:r>
        <w:rPr>
          <w:rFonts w:ascii="Times New Roman"/>
          <w:b w:val="false"/>
          <w:i w:val="false"/>
          <w:color w:val="000000"/>
          <w:sz w:val="28"/>
        </w:rPr>
        <w:t>
</w:t>
      </w:r>
      <w:r>
        <w:rPr>
          <w:rFonts w:ascii="Times New Roman"/>
          <w:b w:val="false"/>
          <w:i w:val="false"/>
          <w:color w:val="000000"/>
          <w:sz w:val="28"/>
        </w:rPr>
        <w:t>
      271. Если вулканический пепел или аварийный выброс радиоактивных материалов в атмосферу оправдывают нанесение на карты особых явлений погоды символа вулканического пепла или символа радиоактивности, эти символы наносятся на все такие карты (для низкого, среднего и высокого уровня) независимо от высоты, которой достиг или может достичь столб пепла или радиоактивного материала.</w:t>
      </w:r>
      <w:r>
        <w:br/>
      </w:r>
      <w:r>
        <w:rPr>
          <w:rFonts w:ascii="Times New Roman"/>
          <w:b w:val="false"/>
          <w:i w:val="false"/>
          <w:color w:val="000000"/>
          <w:sz w:val="28"/>
        </w:rPr>
        <w:t>
</w:t>
      </w:r>
      <w:r>
        <w:rPr>
          <w:rFonts w:ascii="Times New Roman"/>
          <w:b w:val="false"/>
          <w:i w:val="false"/>
          <w:color w:val="000000"/>
          <w:sz w:val="28"/>
        </w:rPr>
        <w:t>
      272. Сокращение СВ или условное обозначение грозы на картах особых явлений погоды означает, что на картах нанесены все явления погоды, обычно связанные с наличием кучево-дождевых облаков или грозы:</w:t>
      </w:r>
      <w:r>
        <w:br/>
      </w:r>
      <w:r>
        <w:rPr>
          <w:rFonts w:ascii="Times New Roman"/>
          <w:b w:val="false"/>
          <w:i w:val="false"/>
          <w:color w:val="000000"/>
          <w:sz w:val="28"/>
        </w:rPr>
        <w:t>
</w:t>
      </w:r>
      <w:r>
        <w:rPr>
          <w:rFonts w:ascii="Times New Roman"/>
          <w:b w:val="false"/>
          <w:i w:val="false"/>
          <w:color w:val="000000"/>
          <w:sz w:val="28"/>
        </w:rPr>
        <w:t>
      умеренное или сильное обледенение;</w:t>
      </w:r>
      <w:r>
        <w:br/>
      </w:r>
      <w:r>
        <w:rPr>
          <w:rFonts w:ascii="Times New Roman"/>
          <w:b w:val="false"/>
          <w:i w:val="false"/>
          <w:color w:val="000000"/>
          <w:sz w:val="28"/>
        </w:rPr>
        <w:t>
</w:t>
      </w:r>
      <w:r>
        <w:rPr>
          <w:rFonts w:ascii="Times New Roman"/>
          <w:b w:val="false"/>
          <w:i w:val="false"/>
          <w:color w:val="000000"/>
          <w:sz w:val="28"/>
        </w:rPr>
        <w:t>
      умеренная или сильная турбулентность и град.</w:t>
      </w:r>
      <w:r>
        <w:br/>
      </w:r>
      <w:r>
        <w:rPr>
          <w:rFonts w:ascii="Times New Roman"/>
          <w:b w:val="false"/>
          <w:i w:val="false"/>
          <w:color w:val="000000"/>
          <w:sz w:val="28"/>
        </w:rPr>
        <w:t>
</w:t>
      </w:r>
      <w:r>
        <w:rPr>
          <w:rFonts w:ascii="Times New Roman"/>
          <w:b w:val="false"/>
          <w:i w:val="false"/>
          <w:color w:val="000000"/>
          <w:sz w:val="28"/>
        </w:rPr>
        <w:t>
      273. Карты особых явлений погоды подготавливаются ВЦЗП в виде прогнозов SIGWX четыре раза в день и действуют в течение установленных периодов действия, составляющих 24 часа, после сбора (в 00.00, 06.00, 12.00 и 18.00 UTC) синоптических данных, на основе которых разработаны эти прогнозы.</w:t>
      </w:r>
      <w:r>
        <w:br/>
      </w:r>
      <w:r>
        <w:rPr>
          <w:rFonts w:ascii="Times New Roman"/>
          <w:b w:val="false"/>
          <w:i w:val="false"/>
          <w:color w:val="000000"/>
          <w:sz w:val="28"/>
        </w:rPr>
        <w:t>
</w:t>
      </w:r>
      <w:r>
        <w:rPr>
          <w:rFonts w:ascii="Times New Roman"/>
          <w:b w:val="false"/>
          <w:i w:val="false"/>
          <w:color w:val="000000"/>
          <w:sz w:val="28"/>
        </w:rPr>
        <w:t>
      274. Прогнозы SIGWX выпускаются в виде:</w:t>
      </w:r>
      <w:r>
        <w:br/>
      </w:r>
      <w:r>
        <w:rPr>
          <w:rFonts w:ascii="Times New Roman"/>
          <w:b w:val="false"/>
          <w:i w:val="false"/>
          <w:color w:val="000000"/>
          <w:sz w:val="28"/>
        </w:rPr>
        <w:t>
</w:t>
      </w:r>
      <w:r>
        <w:rPr>
          <w:rFonts w:ascii="Times New Roman"/>
          <w:b w:val="false"/>
          <w:i w:val="false"/>
          <w:color w:val="000000"/>
          <w:sz w:val="28"/>
        </w:rPr>
        <w:t>
      1) прогнозов SIGWX высокого уровня (SWH) для эшелонов полета 250-630 (400-150 гПа);</w:t>
      </w:r>
      <w:r>
        <w:br/>
      </w:r>
      <w:r>
        <w:rPr>
          <w:rFonts w:ascii="Times New Roman"/>
          <w:b w:val="false"/>
          <w:i w:val="false"/>
          <w:color w:val="000000"/>
          <w:sz w:val="28"/>
        </w:rPr>
        <w:t>
</w:t>
      </w:r>
      <w:r>
        <w:rPr>
          <w:rFonts w:ascii="Times New Roman"/>
          <w:b w:val="false"/>
          <w:i w:val="false"/>
          <w:color w:val="000000"/>
          <w:sz w:val="28"/>
        </w:rPr>
        <w:t>
      2) прогнозов SIGWX среднего уровня (SWM) для эшелонов полета 100-250 (700-400 гПа) для ограниченных географических районов. Если среднее превышение рельефа местности оказывает значительное топографическое влияние на использование эшелона полета 100, в качестве базиса карт предусматривается более высокий эшелон в соответствии с региональным аэронавигационным соглашением.</w:t>
      </w:r>
      <w:r>
        <w:br/>
      </w:r>
      <w:r>
        <w:rPr>
          <w:rFonts w:ascii="Times New Roman"/>
          <w:b w:val="false"/>
          <w:i w:val="false"/>
          <w:color w:val="000000"/>
          <w:sz w:val="28"/>
        </w:rPr>
        <w:t>
</w:t>
      </w:r>
      <w:r>
        <w:rPr>
          <w:rFonts w:ascii="Times New Roman"/>
          <w:b w:val="false"/>
          <w:i w:val="false"/>
          <w:color w:val="000000"/>
          <w:sz w:val="28"/>
        </w:rPr>
        <w:t>
      275. Прогнозы SIGWX низкого уровня (SWL) полета для полетов на малых высотах для эшелона 100 (или до эшелона 150 в горных районах или более высокого эшелона, если это необходимо) выпускаются РЦЗП и другими прогностическими центрами.</w:t>
      </w:r>
      <w:r>
        <w:br/>
      </w:r>
      <w:r>
        <w:rPr>
          <w:rFonts w:ascii="Times New Roman"/>
          <w:b w:val="false"/>
          <w:i w:val="false"/>
          <w:color w:val="000000"/>
          <w:sz w:val="28"/>
        </w:rPr>
        <w:t>
</w:t>
      </w:r>
      <w:r>
        <w:rPr>
          <w:rFonts w:ascii="Times New Roman"/>
          <w:b w:val="false"/>
          <w:i w:val="false"/>
          <w:color w:val="000000"/>
          <w:sz w:val="28"/>
        </w:rPr>
        <w:t>
      276. Выпускаются карты особых явлений погоды для среднего и высокого уровня полета 700 – 150 гПа и для полета на малых высотах (ниже 700 гПа).</w:t>
      </w:r>
      <w:r>
        <w:br/>
      </w:r>
      <w:r>
        <w:rPr>
          <w:rFonts w:ascii="Times New Roman"/>
          <w:b w:val="false"/>
          <w:i w:val="false"/>
          <w:color w:val="000000"/>
          <w:sz w:val="28"/>
        </w:rPr>
        <w:t>
</w:t>
      </w:r>
      <w:r>
        <w:rPr>
          <w:rFonts w:ascii="Times New Roman"/>
          <w:b w:val="false"/>
          <w:i w:val="false"/>
          <w:color w:val="000000"/>
          <w:sz w:val="28"/>
        </w:rPr>
        <w:t>
      277. Прогнозы в узлах регулярной сетки, подготовленные ВЦЗП, содержат:</w:t>
      </w:r>
      <w:r>
        <w:br/>
      </w:r>
      <w:r>
        <w:rPr>
          <w:rFonts w:ascii="Times New Roman"/>
          <w:b w:val="false"/>
          <w:i w:val="false"/>
          <w:color w:val="000000"/>
          <w:sz w:val="28"/>
        </w:rPr>
        <w:t>
</w:t>
      </w:r>
      <w:r>
        <w:rPr>
          <w:rFonts w:ascii="Times New Roman"/>
          <w:b w:val="false"/>
          <w:i w:val="false"/>
          <w:color w:val="000000"/>
          <w:sz w:val="28"/>
        </w:rPr>
        <w:t>
      1) данные о ветре и температуре для эшелонов полета 50 (850 гПа), 100 (700 гПа), 140 (600 гПа), 180 (500 гПа), 240 (400 гПа), 300 (300 гПа), 340 (250 гПа), 390 (200 гПа), и 450 (150 гПа);</w:t>
      </w:r>
      <w:r>
        <w:br/>
      </w:r>
      <w:r>
        <w:rPr>
          <w:rFonts w:ascii="Times New Roman"/>
          <w:b w:val="false"/>
          <w:i w:val="false"/>
          <w:color w:val="000000"/>
          <w:sz w:val="28"/>
        </w:rPr>
        <w:t>
</w:t>
      </w:r>
      <w:r>
        <w:rPr>
          <w:rFonts w:ascii="Times New Roman"/>
          <w:b w:val="false"/>
          <w:i w:val="false"/>
          <w:color w:val="000000"/>
          <w:sz w:val="28"/>
        </w:rPr>
        <w:t>
      2) информацию о высоте тропопаузы в единицах эшелона полета и температуре тропопаузы;</w:t>
      </w:r>
      <w:r>
        <w:br/>
      </w:r>
      <w:r>
        <w:rPr>
          <w:rFonts w:ascii="Times New Roman"/>
          <w:b w:val="false"/>
          <w:i w:val="false"/>
          <w:color w:val="000000"/>
          <w:sz w:val="28"/>
        </w:rPr>
        <w:t>
</w:t>
      </w:r>
      <w:r>
        <w:rPr>
          <w:rFonts w:ascii="Times New Roman"/>
          <w:b w:val="false"/>
          <w:i w:val="false"/>
          <w:color w:val="000000"/>
          <w:sz w:val="28"/>
        </w:rPr>
        <w:t>
      3) информацию о направлении, скорости и максимального ветра и его высоте в единицах эшелона полета;</w:t>
      </w:r>
      <w:r>
        <w:br/>
      </w:r>
      <w:r>
        <w:rPr>
          <w:rFonts w:ascii="Times New Roman"/>
          <w:b w:val="false"/>
          <w:i w:val="false"/>
          <w:color w:val="000000"/>
          <w:sz w:val="28"/>
        </w:rPr>
        <w:t>
</w:t>
      </w:r>
      <w:r>
        <w:rPr>
          <w:rFonts w:ascii="Times New Roman"/>
          <w:b w:val="false"/>
          <w:i w:val="false"/>
          <w:color w:val="000000"/>
          <w:sz w:val="28"/>
        </w:rPr>
        <w:t>
      4) данные о влажности для эшелонов полета 50 (850гПа), 100 (700гПа), 140 (600гПа), 180 (500гПа);</w:t>
      </w:r>
      <w:r>
        <w:br/>
      </w:r>
      <w:r>
        <w:rPr>
          <w:rFonts w:ascii="Times New Roman"/>
          <w:b w:val="false"/>
          <w:i w:val="false"/>
          <w:color w:val="000000"/>
          <w:sz w:val="28"/>
        </w:rPr>
        <w:t>
</w:t>
      </w:r>
      <w:r>
        <w:rPr>
          <w:rFonts w:ascii="Times New Roman"/>
          <w:b w:val="false"/>
          <w:i w:val="false"/>
          <w:color w:val="000000"/>
          <w:sz w:val="28"/>
        </w:rPr>
        <w:t>
      5) данные о геопотенциальной абсолютной высоте для эшелонов полета 50 (850 гПа), 100 (700 гПа), 140 (600 гПа), 180 (500 гПа), 240 (400 гПа), 300 (300 гПа), 340 (250 гПа), 390 (200 гПа) и 450 (150 гПа).</w:t>
      </w:r>
      <w:r>
        <w:br/>
      </w:r>
      <w:r>
        <w:rPr>
          <w:rFonts w:ascii="Times New Roman"/>
          <w:b w:val="false"/>
          <w:i w:val="false"/>
          <w:color w:val="000000"/>
          <w:sz w:val="28"/>
        </w:rPr>
        <w:t>
</w:t>
      </w:r>
      <w:r>
        <w:rPr>
          <w:rFonts w:ascii="Times New Roman"/>
          <w:b w:val="false"/>
          <w:i w:val="false"/>
          <w:color w:val="000000"/>
          <w:sz w:val="28"/>
        </w:rPr>
        <w:t>
      Требования по составлению карт и таблиц приводятся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278. По соглашению между авиационными пользователями и метеорологическим полномочным органом при метеорологическом обеспечении полетов на малых высотах используются прогнозы погоды, составленные в формате кода GAMET. Формат и содержание кода GAMET приводится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279. Прогнозы погоды в форме открытого текста по районам (секторам) полетов составляются каждые 3 часа с периодом действия 6 часов и заблаговременностью не менее 1 часа до начала действия.</w:t>
      </w:r>
      <w:r>
        <w:br/>
      </w:r>
      <w:r>
        <w:rPr>
          <w:rFonts w:ascii="Times New Roman"/>
          <w:b w:val="false"/>
          <w:i w:val="false"/>
          <w:color w:val="000000"/>
          <w:sz w:val="28"/>
        </w:rPr>
        <w:t>
</w:t>
      </w:r>
      <w:r>
        <w:rPr>
          <w:rFonts w:ascii="Times New Roman"/>
          <w:b w:val="false"/>
          <w:i w:val="false"/>
          <w:color w:val="000000"/>
          <w:sz w:val="28"/>
        </w:rPr>
        <w:t>
      В аэропортах с некруглосуточной работой начало периода действия первого прогноза по районам полетов отличается от стандартного срока.</w:t>
      </w:r>
      <w:r>
        <w:br/>
      </w:r>
      <w:r>
        <w:rPr>
          <w:rFonts w:ascii="Times New Roman"/>
          <w:b w:val="false"/>
          <w:i w:val="false"/>
          <w:color w:val="000000"/>
          <w:sz w:val="28"/>
        </w:rPr>
        <w:t>
</w:t>
      </w:r>
      <w:r>
        <w:rPr>
          <w:rFonts w:ascii="Times New Roman"/>
          <w:b w:val="false"/>
          <w:i w:val="false"/>
          <w:color w:val="000000"/>
          <w:sz w:val="28"/>
        </w:rPr>
        <w:t>
      280. Порядок следования элементов в прогнозах по маршруту (и (или) коррективах к ним) в форме открытого текста с принятыми сокращениями совпадает с порядком следования соответствующих элементов в кодовой форме сообщения.</w:t>
      </w:r>
      <w:r>
        <w:br/>
      </w:r>
      <w:r>
        <w:rPr>
          <w:rFonts w:ascii="Times New Roman"/>
          <w:b w:val="false"/>
          <w:i w:val="false"/>
          <w:color w:val="000000"/>
          <w:sz w:val="28"/>
        </w:rPr>
        <w:t>
</w:t>
      </w:r>
      <w:r>
        <w:rPr>
          <w:rFonts w:ascii="Times New Roman"/>
          <w:b w:val="false"/>
          <w:i w:val="false"/>
          <w:color w:val="000000"/>
          <w:sz w:val="28"/>
        </w:rPr>
        <w:t>
      281. Используемая терминология и единицы измерения являются аналогичными соответствующим компонентам сводок и прогнозов по аэродрому.</w:t>
      </w:r>
      <w:r>
        <w:br/>
      </w:r>
      <w:r>
        <w:rPr>
          <w:rFonts w:ascii="Times New Roman"/>
          <w:b w:val="false"/>
          <w:i w:val="false"/>
          <w:color w:val="000000"/>
          <w:sz w:val="28"/>
        </w:rPr>
        <w:t>
</w:t>
      </w:r>
      <w:r>
        <w:rPr>
          <w:rFonts w:ascii="Times New Roman"/>
          <w:b w:val="false"/>
          <w:i w:val="false"/>
          <w:color w:val="000000"/>
          <w:sz w:val="28"/>
        </w:rPr>
        <w:t>
      282. При обеспечении международных полетов по маршрутам и районам полетов в качестве опознавательных индексов прогнозов используются обозначения: AREA FCST и ROUTE FCST, при внесении коррективов, перед ними ставится индекс AMD.</w:t>
      </w:r>
      <w:r>
        <w:br/>
      </w:r>
      <w:r>
        <w:rPr>
          <w:rFonts w:ascii="Times New Roman"/>
          <w:b w:val="false"/>
          <w:i w:val="false"/>
          <w:color w:val="000000"/>
          <w:sz w:val="28"/>
        </w:rPr>
        <w:t>
</w:t>
      </w:r>
      <w:r>
        <w:rPr>
          <w:rFonts w:ascii="Times New Roman"/>
          <w:b w:val="false"/>
          <w:i w:val="false"/>
          <w:color w:val="000000"/>
          <w:sz w:val="28"/>
        </w:rPr>
        <w:t>
      283. Используемый в прогнозах TAF термин CAVOK в прогнозах по маршрутам и районам полетов не применяется.</w:t>
      </w:r>
      <w:r>
        <w:br/>
      </w:r>
      <w:r>
        <w:rPr>
          <w:rFonts w:ascii="Times New Roman"/>
          <w:b w:val="false"/>
          <w:i w:val="false"/>
          <w:color w:val="000000"/>
          <w:sz w:val="28"/>
        </w:rPr>
        <w:t>
</w:t>
      </w:r>
      <w:r>
        <w:rPr>
          <w:rFonts w:ascii="Times New Roman"/>
          <w:b w:val="false"/>
          <w:i w:val="false"/>
          <w:color w:val="000000"/>
          <w:sz w:val="28"/>
        </w:rPr>
        <w:t>
      284. При использовании прогнозов в форме открытого текста для полетов по ППП включаются следующие данные:</w:t>
      </w:r>
      <w:r>
        <w:br/>
      </w:r>
      <w:r>
        <w:rPr>
          <w:rFonts w:ascii="Times New Roman"/>
          <w:b w:val="false"/>
          <w:i w:val="false"/>
          <w:color w:val="000000"/>
          <w:sz w:val="28"/>
        </w:rPr>
        <w:t>
</w:t>
      </w:r>
      <w:r>
        <w:rPr>
          <w:rFonts w:ascii="Times New Roman"/>
          <w:b w:val="false"/>
          <w:i w:val="false"/>
          <w:color w:val="000000"/>
          <w:sz w:val="28"/>
        </w:rPr>
        <w:t>
      1) маршрут полета;</w:t>
      </w:r>
      <w:r>
        <w:br/>
      </w:r>
      <w:r>
        <w:rPr>
          <w:rFonts w:ascii="Times New Roman"/>
          <w:b w:val="false"/>
          <w:i w:val="false"/>
          <w:color w:val="000000"/>
          <w:sz w:val="28"/>
        </w:rPr>
        <w:t>
</w:t>
      </w:r>
      <w:r>
        <w:rPr>
          <w:rFonts w:ascii="Times New Roman"/>
          <w:b w:val="false"/>
          <w:i w:val="false"/>
          <w:color w:val="000000"/>
          <w:sz w:val="28"/>
        </w:rPr>
        <w:t>
      2) срок действия прогноза (от – до);</w:t>
      </w:r>
      <w:r>
        <w:br/>
      </w:r>
      <w:r>
        <w:rPr>
          <w:rFonts w:ascii="Times New Roman"/>
          <w:b w:val="false"/>
          <w:i w:val="false"/>
          <w:color w:val="000000"/>
          <w:sz w:val="28"/>
        </w:rPr>
        <w:t>
</w:t>
      </w:r>
      <w:r>
        <w:rPr>
          <w:rFonts w:ascii="Times New Roman"/>
          <w:b w:val="false"/>
          <w:i w:val="false"/>
          <w:color w:val="000000"/>
          <w:sz w:val="28"/>
        </w:rPr>
        <w:t>
      3) краткая характеристика синоптической обстановки;</w:t>
      </w:r>
      <w:r>
        <w:br/>
      </w:r>
      <w:r>
        <w:rPr>
          <w:rFonts w:ascii="Times New Roman"/>
          <w:b w:val="false"/>
          <w:i w:val="false"/>
          <w:color w:val="000000"/>
          <w:sz w:val="28"/>
        </w:rPr>
        <w:t>
</w:t>
      </w:r>
      <w:r>
        <w:rPr>
          <w:rFonts w:ascii="Times New Roman"/>
          <w:b w:val="false"/>
          <w:i w:val="false"/>
          <w:color w:val="000000"/>
          <w:sz w:val="28"/>
        </w:rPr>
        <w:t>
      4) ветер и температура воздуха на стандартных изобарических поверхностях;</w:t>
      </w:r>
      <w:r>
        <w:br/>
      </w:r>
      <w:r>
        <w:rPr>
          <w:rFonts w:ascii="Times New Roman"/>
          <w:b w:val="false"/>
          <w:i w:val="false"/>
          <w:color w:val="000000"/>
          <w:sz w:val="28"/>
        </w:rPr>
        <w:t>
</w:t>
      </w:r>
      <w:r>
        <w:rPr>
          <w:rFonts w:ascii="Times New Roman"/>
          <w:b w:val="false"/>
          <w:i w:val="false"/>
          <w:color w:val="000000"/>
          <w:sz w:val="28"/>
        </w:rPr>
        <w:t>
      5) особые условия погоды;</w:t>
      </w:r>
      <w:r>
        <w:br/>
      </w:r>
      <w:r>
        <w:rPr>
          <w:rFonts w:ascii="Times New Roman"/>
          <w:b w:val="false"/>
          <w:i w:val="false"/>
          <w:color w:val="000000"/>
          <w:sz w:val="28"/>
        </w:rPr>
        <w:t>
</w:t>
      </w:r>
      <w:r>
        <w:rPr>
          <w:rFonts w:ascii="Times New Roman"/>
          <w:b w:val="false"/>
          <w:i w:val="false"/>
          <w:color w:val="000000"/>
          <w:sz w:val="28"/>
        </w:rPr>
        <w:t>
      6) облачность;</w:t>
      </w:r>
      <w:r>
        <w:br/>
      </w:r>
      <w:r>
        <w:rPr>
          <w:rFonts w:ascii="Times New Roman"/>
          <w:b w:val="false"/>
          <w:i w:val="false"/>
          <w:color w:val="000000"/>
          <w:sz w:val="28"/>
        </w:rPr>
        <w:t>
</w:t>
      </w:r>
      <w:r>
        <w:rPr>
          <w:rFonts w:ascii="Times New Roman"/>
          <w:b w:val="false"/>
          <w:i w:val="false"/>
          <w:color w:val="000000"/>
          <w:sz w:val="28"/>
        </w:rPr>
        <w:t>
      7) высота тропопаузы;</w:t>
      </w:r>
      <w:r>
        <w:br/>
      </w:r>
      <w:r>
        <w:rPr>
          <w:rFonts w:ascii="Times New Roman"/>
          <w:b w:val="false"/>
          <w:i w:val="false"/>
          <w:color w:val="000000"/>
          <w:sz w:val="28"/>
        </w:rPr>
        <w:t>
</w:t>
      </w:r>
      <w:r>
        <w:rPr>
          <w:rFonts w:ascii="Times New Roman"/>
          <w:b w:val="false"/>
          <w:i w:val="false"/>
          <w:color w:val="000000"/>
          <w:sz w:val="28"/>
        </w:rPr>
        <w:t>
      8) при наличии струйного течения – высота оси струи, направление и скорость максимального ветра;</w:t>
      </w:r>
      <w:r>
        <w:br/>
      </w:r>
      <w:r>
        <w:rPr>
          <w:rFonts w:ascii="Times New Roman"/>
          <w:b w:val="false"/>
          <w:i w:val="false"/>
          <w:color w:val="000000"/>
          <w:sz w:val="28"/>
        </w:rPr>
        <w:t>
</w:t>
      </w:r>
      <w:r>
        <w:rPr>
          <w:rFonts w:ascii="Times New Roman"/>
          <w:b w:val="false"/>
          <w:i w:val="false"/>
          <w:color w:val="000000"/>
          <w:sz w:val="28"/>
        </w:rPr>
        <w:t>
      9) высота нижней и верхней границы слоя, в котором скорость ветра превышает 150 км/ч.</w:t>
      </w:r>
      <w:r>
        <w:br/>
      </w:r>
      <w:r>
        <w:rPr>
          <w:rFonts w:ascii="Times New Roman"/>
          <w:b w:val="false"/>
          <w:i w:val="false"/>
          <w:color w:val="000000"/>
          <w:sz w:val="28"/>
        </w:rPr>
        <w:t>
</w:t>
      </w:r>
      <w:r>
        <w:rPr>
          <w:rFonts w:ascii="Times New Roman"/>
          <w:b w:val="false"/>
          <w:i w:val="false"/>
          <w:color w:val="000000"/>
          <w:sz w:val="28"/>
        </w:rPr>
        <w:t>
      285. В текст прогноза для полетов ПВП включаются:</w:t>
      </w:r>
      <w:r>
        <w:br/>
      </w:r>
      <w:r>
        <w:rPr>
          <w:rFonts w:ascii="Times New Roman"/>
          <w:b w:val="false"/>
          <w:i w:val="false"/>
          <w:color w:val="000000"/>
          <w:sz w:val="28"/>
        </w:rPr>
        <w:t>
</w:t>
      </w:r>
      <w:r>
        <w:rPr>
          <w:rFonts w:ascii="Times New Roman"/>
          <w:b w:val="false"/>
          <w:i w:val="false"/>
          <w:color w:val="000000"/>
          <w:sz w:val="28"/>
        </w:rPr>
        <w:t>
      a) вид прогноза (по маршруту, району или сектору);</w:t>
      </w:r>
      <w:r>
        <w:br/>
      </w:r>
      <w:r>
        <w:rPr>
          <w:rFonts w:ascii="Times New Roman"/>
          <w:b w:val="false"/>
          <w:i w:val="false"/>
          <w:color w:val="000000"/>
          <w:sz w:val="28"/>
        </w:rPr>
        <w:t>
</w:t>
      </w:r>
      <w:r>
        <w:rPr>
          <w:rFonts w:ascii="Times New Roman"/>
          <w:b w:val="false"/>
          <w:i w:val="false"/>
          <w:color w:val="000000"/>
          <w:sz w:val="28"/>
        </w:rPr>
        <w:t>
      1) маршрут (район) полета;</w:t>
      </w:r>
      <w:r>
        <w:br/>
      </w:r>
      <w:r>
        <w:rPr>
          <w:rFonts w:ascii="Times New Roman"/>
          <w:b w:val="false"/>
          <w:i w:val="false"/>
          <w:color w:val="000000"/>
          <w:sz w:val="28"/>
        </w:rPr>
        <w:t>
</w:t>
      </w:r>
      <w:r>
        <w:rPr>
          <w:rFonts w:ascii="Times New Roman"/>
          <w:b w:val="false"/>
          <w:i w:val="false"/>
          <w:color w:val="000000"/>
          <w:sz w:val="28"/>
        </w:rPr>
        <w:t>
      2) срок действия прогноза (от – до);</w:t>
      </w:r>
      <w:r>
        <w:br/>
      </w:r>
      <w:r>
        <w:rPr>
          <w:rFonts w:ascii="Times New Roman"/>
          <w:b w:val="false"/>
          <w:i w:val="false"/>
          <w:color w:val="000000"/>
          <w:sz w:val="28"/>
        </w:rPr>
        <w:t>
</w:t>
      </w:r>
      <w:r>
        <w:rPr>
          <w:rFonts w:ascii="Times New Roman"/>
          <w:b w:val="false"/>
          <w:i w:val="false"/>
          <w:color w:val="000000"/>
          <w:sz w:val="28"/>
        </w:rPr>
        <w:t>
      3) краткая характеристика синоптической обстановки;</w:t>
      </w:r>
      <w:r>
        <w:br/>
      </w:r>
      <w:r>
        <w:rPr>
          <w:rFonts w:ascii="Times New Roman"/>
          <w:b w:val="false"/>
          <w:i w:val="false"/>
          <w:color w:val="000000"/>
          <w:sz w:val="28"/>
        </w:rPr>
        <w:t>
</w:t>
      </w:r>
      <w:r>
        <w:rPr>
          <w:rFonts w:ascii="Times New Roman"/>
          <w:b w:val="false"/>
          <w:i w:val="false"/>
          <w:color w:val="000000"/>
          <w:sz w:val="28"/>
        </w:rPr>
        <w:t>
      4) ветер и температура воздуха у поверхности земли (только для районов АХР) и на высотах над уровнем моря;</w:t>
      </w:r>
      <w:r>
        <w:br/>
      </w:r>
      <w:r>
        <w:rPr>
          <w:rFonts w:ascii="Times New Roman"/>
          <w:b w:val="false"/>
          <w:i w:val="false"/>
          <w:color w:val="000000"/>
          <w:sz w:val="28"/>
        </w:rPr>
        <w:t>
</w:t>
      </w:r>
      <w:r>
        <w:rPr>
          <w:rFonts w:ascii="Times New Roman"/>
          <w:b w:val="false"/>
          <w:i w:val="false"/>
          <w:color w:val="000000"/>
          <w:sz w:val="28"/>
        </w:rPr>
        <w:t>
      5) видимость у поверхности земли;</w:t>
      </w:r>
      <w:r>
        <w:br/>
      </w:r>
      <w:r>
        <w:rPr>
          <w:rFonts w:ascii="Times New Roman"/>
          <w:b w:val="false"/>
          <w:i w:val="false"/>
          <w:color w:val="000000"/>
          <w:sz w:val="28"/>
        </w:rPr>
        <w:t>
</w:t>
      </w:r>
      <w:r>
        <w:rPr>
          <w:rFonts w:ascii="Times New Roman"/>
          <w:b w:val="false"/>
          <w:i w:val="false"/>
          <w:color w:val="000000"/>
          <w:sz w:val="28"/>
        </w:rPr>
        <w:t>
      6) особые явления погоды;</w:t>
      </w:r>
      <w:r>
        <w:br/>
      </w:r>
      <w:r>
        <w:rPr>
          <w:rFonts w:ascii="Times New Roman"/>
          <w:b w:val="false"/>
          <w:i w:val="false"/>
          <w:color w:val="000000"/>
          <w:sz w:val="28"/>
        </w:rPr>
        <w:t>
</w:t>
      </w:r>
      <w:r>
        <w:rPr>
          <w:rFonts w:ascii="Times New Roman"/>
          <w:b w:val="false"/>
          <w:i w:val="false"/>
          <w:color w:val="000000"/>
          <w:sz w:val="28"/>
        </w:rPr>
        <w:t>
      7) облачность (количество и форма облаков, высота нижней и верхней границ над поверхностью земли, в горных районах - над уровнем моря);</w:t>
      </w:r>
      <w:r>
        <w:br/>
      </w:r>
      <w:r>
        <w:rPr>
          <w:rFonts w:ascii="Times New Roman"/>
          <w:b w:val="false"/>
          <w:i w:val="false"/>
          <w:color w:val="000000"/>
          <w:sz w:val="28"/>
        </w:rPr>
        <w:t>
</w:t>
      </w:r>
      <w:r>
        <w:rPr>
          <w:rFonts w:ascii="Times New Roman"/>
          <w:b w:val="false"/>
          <w:i w:val="false"/>
          <w:color w:val="000000"/>
          <w:sz w:val="28"/>
        </w:rPr>
        <w:t>
      8) обледенение;</w:t>
      </w:r>
      <w:r>
        <w:br/>
      </w:r>
      <w:r>
        <w:rPr>
          <w:rFonts w:ascii="Times New Roman"/>
          <w:b w:val="false"/>
          <w:i w:val="false"/>
          <w:color w:val="000000"/>
          <w:sz w:val="28"/>
        </w:rPr>
        <w:t>
</w:t>
      </w:r>
      <w:r>
        <w:rPr>
          <w:rFonts w:ascii="Times New Roman"/>
          <w:b w:val="false"/>
          <w:i w:val="false"/>
          <w:color w:val="000000"/>
          <w:sz w:val="28"/>
        </w:rPr>
        <w:t>
      9) турбулентность;</w:t>
      </w:r>
      <w:r>
        <w:br/>
      </w:r>
      <w:r>
        <w:rPr>
          <w:rFonts w:ascii="Times New Roman"/>
          <w:b w:val="false"/>
          <w:i w:val="false"/>
          <w:color w:val="000000"/>
          <w:sz w:val="28"/>
        </w:rPr>
        <w:t>
</w:t>
      </w:r>
      <w:r>
        <w:rPr>
          <w:rFonts w:ascii="Times New Roman"/>
          <w:b w:val="false"/>
          <w:i w:val="false"/>
          <w:color w:val="000000"/>
          <w:sz w:val="28"/>
        </w:rPr>
        <w:t>
      10) высота уровня 0 градусов Цельсия;</w:t>
      </w:r>
      <w:r>
        <w:br/>
      </w:r>
      <w:r>
        <w:rPr>
          <w:rFonts w:ascii="Times New Roman"/>
          <w:b w:val="false"/>
          <w:i w:val="false"/>
          <w:color w:val="000000"/>
          <w:sz w:val="28"/>
        </w:rPr>
        <w:t>
</w:t>
      </w:r>
      <w:r>
        <w:rPr>
          <w:rFonts w:ascii="Times New Roman"/>
          <w:b w:val="false"/>
          <w:i w:val="false"/>
          <w:color w:val="000000"/>
          <w:sz w:val="28"/>
        </w:rPr>
        <w:t>
      11) степень закрытия гор, искусственных препятствий облаками;</w:t>
      </w:r>
      <w:r>
        <w:br/>
      </w:r>
      <w:r>
        <w:rPr>
          <w:rFonts w:ascii="Times New Roman"/>
          <w:b w:val="false"/>
          <w:i w:val="false"/>
          <w:color w:val="000000"/>
          <w:sz w:val="28"/>
        </w:rPr>
        <w:t>
</w:t>
      </w:r>
      <w:r>
        <w:rPr>
          <w:rFonts w:ascii="Times New Roman"/>
          <w:b w:val="false"/>
          <w:i w:val="false"/>
          <w:color w:val="000000"/>
          <w:sz w:val="28"/>
        </w:rPr>
        <w:t>
      12) минимальное давление по маршруту (району) полета, приведенное к уровню моря.</w:t>
      </w:r>
      <w:r>
        <w:br/>
      </w:r>
      <w:r>
        <w:rPr>
          <w:rFonts w:ascii="Times New Roman"/>
          <w:b w:val="false"/>
          <w:i w:val="false"/>
          <w:color w:val="000000"/>
          <w:sz w:val="28"/>
        </w:rPr>
        <w:t>
</w:t>
      </w:r>
      <w:r>
        <w:rPr>
          <w:rFonts w:ascii="Times New Roman"/>
          <w:b w:val="false"/>
          <w:i w:val="false"/>
          <w:color w:val="000000"/>
          <w:sz w:val="28"/>
        </w:rPr>
        <w:t>
      286. Для описания изменений условий по месту и времени в прогнозах в форме открытого текста используются термины: «в период от … до…», «на участке от … до … », «местами», «в осадках», «в низинах», «в долинах рек», «над озерами», «над склонами», для уточнения по времени и месту с применением широты/долготы или географических пунктов.</w:t>
      </w:r>
      <w:r>
        <w:br/>
      </w:r>
      <w:r>
        <w:rPr>
          <w:rFonts w:ascii="Times New Roman"/>
          <w:b w:val="false"/>
          <w:i w:val="false"/>
          <w:color w:val="000000"/>
          <w:sz w:val="28"/>
        </w:rPr>
        <w:t>
</w:t>
      </w:r>
      <w:r>
        <w:rPr>
          <w:rFonts w:ascii="Times New Roman"/>
          <w:b w:val="false"/>
          <w:i w:val="false"/>
          <w:color w:val="000000"/>
          <w:sz w:val="28"/>
        </w:rPr>
        <w:t>
      287. Коррективы к прогнозам по маршрутам и районам полетов составляются аэродромными метеорологическими органами, когда ожидаются следующие изменения:</w:t>
      </w:r>
      <w:r>
        <w:br/>
      </w:r>
      <w:r>
        <w:rPr>
          <w:rFonts w:ascii="Times New Roman"/>
          <w:b w:val="false"/>
          <w:i w:val="false"/>
          <w:color w:val="000000"/>
          <w:sz w:val="28"/>
        </w:rPr>
        <w:t>
</w:t>
      </w:r>
      <w:r>
        <w:rPr>
          <w:rFonts w:ascii="Times New Roman"/>
          <w:b w:val="false"/>
          <w:i w:val="false"/>
          <w:color w:val="000000"/>
          <w:sz w:val="28"/>
        </w:rPr>
        <w:t>
      1) ветер на высотах изменится по направлению на 30 градусов или более, если до и после изменения скорость составляет 60 км/ч или более, и скорость ветра изменится на 40 км/ч или более;</w:t>
      </w:r>
      <w:r>
        <w:br/>
      </w:r>
      <w:r>
        <w:rPr>
          <w:rFonts w:ascii="Times New Roman"/>
          <w:b w:val="false"/>
          <w:i w:val="false"/>
          <w:color w:val="000000"/>
          <w:sz w:val="28"/>
        </w:rPr>
        <w:t>
</w:t>
      </w:r>
      <w:r>
        <w:rPr>
          <w:rFonts w:ascii="Times New Roman"/>
          <w:b w:val="false"/>
          <w:i w:val="false"/>
          <w:color w:val="000000"/>
          <w:sz w:val="28"/>
        </w:rPr>
        <w:t>
      2) температура воздуха на высотах изменится на 5 градусов и более;</w:t>
      </w:r>
      <w:r>
        <w:br/>
      </w:r>
      <w:r>
        <w:rPr>
          <w:rFonts w:ascii="Times New Roman"/>
          <w:b w:val="false"/>
          <w:i w:val="false"/>
          <w:color w:val="000000"/>
          <w:sz w:val="28"/>
        </w:rPr>
        <w:t>
</w:t>
      </w:r>
      <w:r>
        <w:rPr>
          <w:rFonts w:ascii="Times New Roman"/>
          <w:b w:val="false"/>
          <w:i w:val="false"/>
          <w:color w:val="000000"/>
          <w:sz w:val="28"/>
        </w:rPr>
        <w:t>
      3) ожидается возникновение зон турбулентности или обледенение, не предусмотренные в ранее данном прогнозе, или ожидается, что интенсивность указанных явлений возрастет или уменьшится;</w:t>
      </w:r>
      <w:r>
        <w:br/>
      </w:r>
      <w:r>
        <w:rPr>
          <w:rFonts w:ascii="Times New Roman"/>
          <w:b w:val="false"/>
          <w:i w:val="false"/>
          <w:color w:val="000000"/>
          <w:sz w:val="28"/>
        </w:rPr>
        <w:t>
</w:t>
      </w:r>
      <w:r>
        <w:rPr>
          <w:rFonts w:ascii="Times New Roman"/>
          <w:b w:val="false"/>
          <w:i w:val="false"/>
          <w:color w:val="000000"/>
          <w:sz w:val="28"/>
        </w:rPr>
        <w:t>
      4) ожидается возникновение или прекращение других особых явлений;</w:t>
      </w:r>
      <w:r>
        <w:br/>
      </w:r>
      <w:r>
        <w:rPr>
          <w:rFonts w:ascii="Times New Roman"/>
          <w:b w:val="false"/>
          <w:i w:val="false"/>
          <w:color w:val="000000"/>
          <w:sz w:val="28"/>
        </w:rPr>
        <w:t>
</w:t>
      </w:r>
      <w:r>
        <w:rPr>
          <w:rFonts w:ascii="Times New Roman"/>
          <w:b w:val="false"/>
          <w:i w:val="false"/>
          <w:color w:val="000000"/>
          <w:sz w:val="28"/>
        </w:rPr>
        <w:t>
      5) ожидается понижение (повышение) высоты облаков и (или) видимости до значений ниже (выше) минимумов, установленных для полетов по ПВП.</w:t>
      </w:r>
    </w:p>
    <w:bookmarkEnd w:id="57"/>
    <w:bookmarkStart w:name="z890" w:id="58"/>
    <w:p>
      <w:pPr>
        <w:spacing w:after="0"/>
        <w:ind w:left="0"/>
        <w:jc w:val="left"/>
      </w:pPr>
      <w:r>
        <w:rPr>
          <w:rFonts w:ascii="Times New Roman"/>
          <w:b/>
          <w:i w:val="false"/>
          <w:color w:val="000000"/>
        </w:rPr>
        <w:t xml:space="preserve"> 
§ 3. Зональные прогнозы GAMET для полетов на малых высотах</w:t>
      </w:r>
    </w:p>
    <w:bookmarkEnd w:id="58"/>
    <w:bookmarkStart w:name="z891" w:id="59"/>
    <w:p>
      <w:pPr>
        <w:spacing w:after="0"/>
        <w:ind w:left="0"/>
        <w:jc w:val="both"/>
      </w:pPr>
      <w:r>
        <w:rPr>
          <w:rFonts w:ascii="Times New Roman"/>
          <w:b w:val="false"/>
          <w:i w:val="false"/>
          <w:color w:val="000000"/>
          <w:sz w:val="28"/>
        </w:rPr>
        <w:t>
      288. Если плотность воздушного движения ниже эшелона полета 100 (или до эшелона полета 150 в горных районах, или, при необходимости, выше) требует регулярного выпуска и распространения зональных прогнозов для таких полетов, частота выпуска, формат и фиксированное время или период действия таких прогнозов и критерии выпуска к ним коррективов, определяются метеорологическим полномочным органом в консультации с пользователями.</w:t>
      </w:r>
      <w:r>
        <w:br/>
      </w:r>
      <w:r>
        <w:rPr>
          <w:rFonts w:ascii="Times New Roman"/>
          <w:b w:val="false"/>
          <w:i w:val="false"/>
          <w:color w:val="000000"/>
          <w:sz w:val="28"/>
        </w:rPr>
        <w:t>
</w:t>
      </w:r>
      <w:r>
        <w:rPr>
          <w:rFonts w:ascii="Times New Roman"/>
          <w:b w:val="false"/>
          <w:i w:val="false"/>
          <w:color w:val="000000"/>
          <w:sz w:val="28"/>
        </w:rPr>
        <w:t>
      289. Если плотность воздушного движения ниже эшелона полета 100 вызывает необходимость выпуска информации AIRMET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зональные прогнозы для таких полетов составляются в формате, согласованном с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290. При использовании открытого текста с сокращениями прогноз составляется в форме зонального прогноза GAMET, используя при этом принятые ИКАО сокращения и численные величины, при использовании формата карты прогноз составляется в виде комбинации прогнозов ветра на высотах и температуры воздуха на высотах и прогноза явлений SIGWX.</w:t>
      </w:r>
      <w:r>
        <w:br/>
      </w:r>
      <w:r>
        <w:rPr>
          <w:rFonts w:ascii="Times New Roman"/>
          <w:b w:val="false"/>
          <w:i w:val="false"/>
          <w:color w:val="000000"/>
          <w:sz w:val="28"/>
        </w:rPr>
        <w:t>
</w:t>
      </w:r>
      <w:r>
        <w:rPr>
          <w:rFonts w:ascii="Times New Roman"/>
          <w:b w:val="false"/>
          <w:i w:val="false"/>
          <w:color w:val="000000"/>
          <w:sz w:val="28"/>
        </w:rPr>
        <w:t>
      291. При подготовке зональных прогнозов в формате GAMET они содержат два раздела:</w:t>
      </w:r>
      <w:r>
        <w:br/>
      </w:r>
      <w:r>
        <w:rPr>
          <w:rFonts w:ascii="Times New Roman"/>
          <w:b w:val="false"/>
          <w:i w:val="false"/>
          <w:color w:val="000000"/>
          <w:sz w:val="28"/>
        </w:rPr>
        <w:t>
</w:t>
      </w:r>
      <w:r>
        <w:rPr>
          <w:rFonts w:ascii="Times New Roman"/>
          <w:b w:val="false"/>
          <w:i w:val="false"/>
          <w:color w:val="000000"/>
          <w:sz w:val="28"/>
        </w:rPr>
        <w:t>
      раздел I, содержащий данные о явлениях погоды на маршруте, представляющих опасность для полетов на малых высотах, используемые для выпуска информации AIRMET;</w:t>
      </w:r>
      <w:r>
        <w:br/>
      </w:r>
      <w:r>
        <w:rPr>
          <w:rFonts w:ascii="Times New Roman"/>
          <w:b w:val="false"/>
          <w:i w:val="false"/>
          <w:color w:val="000000"/>
          <w:sz w:val="28"/>
        </w:rPr>
        <w:t>
</w:t>
      </w:r>
      <w:r>
        <w:rPr>
          <w:rFonts w:ascii="Times New Roman"/>
          <w:b w:val="false"/>
          <w:i w:val="false"/>
          <w:color w:val="000000"/>
          <w:sz w:val="28"/>
        </w:rPr>
        <w:t>
      раздел II, содержащий дополнительную информацию, требующуюся для полетов на малых высотах.</w:t>
      </w:r>
      <w:r>
        <w:br/>
      </w:r>
      <w:r>
        <w:rPr>
          <w:rFonts w:ascii="Times New Roman"/>
          <w:b w:val="false"/>
          <w:i w:val="false"/>
          <w:color w:val="000000"/>
          <w:sz w:val="28"/>
        </w:rPr>
        <w:t>
</w:t>
      </w:r>
      <w:r>
        <w:rPr>
          <w:rFonts w:ascii="Times New Roman"/>
          <w:b w:val="false"/>
          <w:i w:val="false"/>
          <w:color w:val="000000"/>
          <w:sz w:val="28"/>
        </w:rPr>
        <w:t>
      Содержание и порядок элементов в зональном прогнозе, составляемом в формате GAMET, должны соответствовать образцу, приведенному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Дополнительные элементы в разделе II включаются в соответствии с соглашением между метеорологическим полномочным органом и органом ОВД.</w:t>
      </w:r>
      <w:r>
        <w:br/>
      </w:r>
      <w:r>
        <w:rPr>
          <w:rFonts w:ascii="Times New Roman"/>
          <w:b w:val="false"/>
          <w:i w:val="false"/>
          <w:color w:val="000000"/>
          <w:sz w:val="28"/>
        </w:rPr>
        <w:t>
</w:t>
      </w:r>
      <w:r>
        <w:rPr>
          <w:rFonts w:ascii="Times New Roman"/>
          <w:b w:val="false"/>
          <w:i w:val="false"/>
          <w:color w:val="000000"/>
          <w:sz w:val="28"/>
        </w:rPr>
        <w:t>
      292. Зональные прогнозы в форме GAMET выпускаются для слоя от поверхности земли до эшелона полета 100 (или 150 в горных районах, или, при необходимости, выше) и содержат данные о явлениях погоды на маршруте, представляющих опасность для полетов на малых высотах, используемые для выпуска информации AIRMET и дополнительные данные, требующиеся для полетов на малых высотах.</w:t>
      </w:r>
      <w:r>
        <w:br/>
      </w:r>
      <w:r>
        <w:rPr>
          <w:rFonts w:ascii="Times New Roman"/>
          <w:b w:val="false"/>
          <w:i w:val="false"/>
          <w:color w:val="000000"/>
          <w:sz w:val="28"/>
        </w:rPr>
        <w:t>
</w:t>
      </w:r>
      <w:r>
        <w:rPr>
          <w:rFonts w:ascii="Times New Roman"/>
          <w:b w:val="false"/>
          <w:i w:val="false"/>
          <w:color w:val="000000"/>
          <w:sz w:val="28"/>
        </w:rPr>
        <w:t>
      293. Зональные прогнозы с коррективами к ним, распространяемые локально, составляются в одной из форм, предусмотренных для обмена такой информацией между аэродромными метеорологическими органами, или в какой-либо другой форме по договоренности между метеорологическими аэродромными органами.</w:t>
      </w:r>
      <w:r>
        <w:br/>
      </w:r>
      <w:r>
        <w:rPr>
          <w:rFonts w:ascii="Times New Roman"/>
          <w:b w:val="false"/>
          <w:i w:val="false"/>
          <w:color w:val="000000"/>
          <w:sz w:val="28"/>
        </w:rPr>
        <w:t>
</w:t>
      </w:r>
      <w:r>
        <w:rPr>
          <w:rFonts w:ascii="Times New Roman"/>
          <w:b w:val="false"/>
          <w:i w:val="false"/>
          <w:color w:val="000000"/>
          <w:sz w:val="28"/>
        </w:rPr>
        <w:t>
      294. Порядок следования элементов в зональных прогнозах (или в коррективах к ним) в форме открытого текста с принятыми сокращениями совпадает с порядком следования соответствующих элементов в кодовой форме сообщения.</w:t>
      </w:r>
      <w:r>
        <w:br/>
      </w:r>
      <w:r>
        <w:rPr>
          <w:rFonts w:ascii="Times New Roman"/>
          <w:b w:val="false"/>
          <w:i w:val="false"/>
          <w:color w:val="000000"/>
          <w:sz w:val="28"/>
        </w:rPr>
        <w:t>
</w:t>
      </w:r>
      <w:r>
        <w:rPr>
          <w:rFonts w:ascii="Times New Roman"/>
          <w:b w:val="false"/>
          <w:i w:val="false"/>
          <w:color w:val="000000"/>
          <w:sz w:val="28"/>
        </w:rPr>
        <w:t>
      295. Используемая терминология и единицы измерения являются аналогичными соответствующим компонентам сводок и прогнозов по аэродрому.</w:t>
      </w:r>
      <w:r>
        <w:br/>
      </w:r>
      <w:r>
        <w:rPr>
          <w:rFonts w:ascii="Times New Roman"/>
          <w:b w:val="false"/>
          <w:i w:val="false"/>
          <w:color w:val="000000"/>
          <w:sz w:val="28"/>
        </w:rPr>
        <w:t>
</w:t>
      </w:r>
      <w:r>
        <w:rPr>
          <w:rFonts w:ascii="Times New Roman"/>
          <w:b w:val="false"/>
          <w:i w:val="false"/>
          <w:color w:val="000000"/>
          <w:sz w:val="28"/>
        </w:rPr>
        <w:t>
      296. Зональные прогнозы для полетов на малых высотах, подготавливаемые для выпуска информации AIRMET, составляются каждые 6 часов, при этом период их действия составляет 6 часов и передаются соответствующим аэродромным метеорологическим органам не позднее, чем за 1 час до начала периода их действия.</w:t>
      </w:r>
    </w:p>
    <w:bookmarkEnd w:id="59"/>
    <w:bookmarkStart w:name="z903" w:id="60"/>
    <w:p>
      <w:pPr>
        <w:spacing w:after="0"/>
        <w:ind w:left="0"/>
        <w:jc w:val="left"/>
      </w:pPr>
      <w:r>
        <w:rPr>
          <w:rFonts w:ascii="Times New Roman"/>
          <w:b/>
          <w:i w:val="false"/>
          <w:color w:val="000000"/>
        </w:rPr>
        <w:t xml:space="preserve"> 
§ 4. Содержание зональных прогнозов</w:t>
      </w:r>
      <w:r>
        <w:br/>
      </w:r>
      <w:r>
        <w:rPr>
          <w:rFonts w:ascii="Times New Roman"/>
          <w:b/>
          <w:i w:val="false"/>
          <w:color w:val="000000"/>
        </w:rPr>
        <w:t>
для полетов на малых высотах</w:t>
      </w:r>
    </w:p>
    <w:bookmarkEnd w:id="60"/>
    <w:bookmarkStart w:name="z905" w:id="61"/>
    <w:p>
      <w:pPr>
        <w:spacing w:after="0"/>
        <w:ind w:left="0"/>
        <w:jc w:val="both"/>
      </w:pPr>
      <w:r>
        <w:rPr>
          <w:rFonts w:ascii="Times New Roman"/>
          <w:b w:val="false"/>
          <w:i w:val="false"/>
          <w:color w:val="000000"/>
          <w:sz w:val="28"/>
        </w:rPr>
        <w:t>
      297. При представлении прогнозов в форме карт, в полетную документацию для полетов на малых высотах, в том числе полетов по ПВП, до эшелона полета 100 (или, при необходимости, до эшелона 150, или выше в горных районах), включается следующая информация:</w:t>
      </w:r>
      <w:r>
        <w:br/>
      </w:r>
      <w:r>
        <w:rPr>
          <w:rFonts w:ascii="Times New Roman"/>
          <w:b w:val="false"/>
          <w:i w:val="false"/>
          <w:color w:val="000000"/>
          <w:sz w:val="28"/>
        </w:rPr>
        <w:t>
</w:t>
      </w:r>
      <w:r>
        <w:rPr>
          <w:rFonts w:ascii="Times New Roman"/>
          <w:b w:val="false"/>
          <w:i w:val="false"/>
          <w:color w:val="000000"/>
          <w:sz w:val="28"/>
        </w:rPr>
        <w:t>
      1) информация из соответствующих сообщений SIGMET и AIRMET;</w:t>
      </w:r>
      <w:r>
        <w:br/>
      </w:r>
      <w:r>
        <w:rPr>
          <w:rFonts w:ascii="Times New Roman"/>
          <w:b w:val="false"/>
          <w:i w:val="false"/>
          <w:color w:val="000000"/>
          <w:sz w:val="28"/>
        </w:rPr>
        <w:t>
</w:t>
      </w:r>
      <w:r>
        <w:rPr>
          <w:rFonts w:ascii="Times New Roman"/>
          <w:b w:val="false"/>
          <w:i w:val="false"/>
          <w:color w:val="000000"/>
          <w:sz w:val="28"/>
        </w:rPr>
        <w:t>
      2) карты ветра и температуры воздуха на высотах 600, 1500 и 3000 метров (2000, 5000 и 10 000 фут);</w:t>
      </w:r>
      <w:r>
        <w:br/>
      </w:r>
      <w:r>
        <w:rPr>
          <w:rFonts w:ascii="Times New Roman"/>
          <w:b w:val="false"/>
          <w:i w:val="false"/>
          <w:color w:val="000000"/>
          <w:sz w:val="28"/>
        </w:rPr>
        <w:t>
</w:t>
      </w:r>
      <w:r>
        <w:rPr>
          <w:rFonts w:ascii="Times New Roman"/>
          <w:b w:val="false"/>
          <w:i w:val="false"/>
          <w:color w:val="000000"/>
          <w:sz w:val="28"/>
        </w:rPr>
        <w:t>
      3) карты особых явлений погоды, образцы карт и таблиц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298. При представлении прогнозов не в форме карт, в полетную документацию для полетов по ПВП, до эшелона полета 100 (при необходимости до эшелона 150 или выше в горных районах), включается следующая информация:</w:t>
      </w:r>
      <w:r>
        <w:br/>
      </w:r>
      <w:r>
        <w:rPr>
          <w:rFonts w:ascii="Times New Roman"/>
          <w:b w:val="false"/>
          <w:i w:val="false"/>
          <w:color w:val="000000"/>
          <w:sz w:val="28"/>
        </w:rPr>
        <w:t>
</w:t>
      </w:r>
      <w:r>
        <w:rPr>
          <w:rFonts w:ascii="Times New Roman"/>
          <w:b w:val="false"/>
          <w:i w:val="false"/>
          <w:color w:val="000000"/>
          <w:sz w:val="28"/>
        </w:rPr>
        <w:t>
      1) SIGMET и AIRMET;</w:t>
      </w:r>
      <w:r>
        <w:br/>
      </w:r>
      <w:r>
        <w:rPr>
          <w:rFonts w:ascii="Times New Roman"/>
          <w:b w:val="false"/>
          <w:i w:val="false"/>
          <w:color w:val="000000"/>
          <w:sz w:val="28"/>
        </w:rPr>
        <w:t>
</w:t>
      </w:r>
      <w:r>
        <w:rPr>
          <w:rFonts w:ascii="Times New Roman"/>
          <w:b w:val="false"/>
          <w:i w:val="false"/>
          <w:color w:val="000000"/>
          <w:sz w:val="28"/>
        </w:rPr>
        <w:t>
      2) зональные прогнозы GAMET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61"/>
    <w:bookmarkStart w:name="z912" w:id="62"/>
    <w:p>
      <w:pPr>
        <w:spacing w:after="0"/>
        <w:ind w:left="0"/>
        <w:jc w:val="left"/>
      </w:pPr>
      <w:r>
        <w:rPr>
          <w:rFonts w:ascii="Times New Roman"/>
          <w:b/>
          <w:i w:val="false"/>
          <w:color w:val="000000"/>
        </w:rPr>
        <w:t xml:space="preserve"> 
Глава 6. Информация SIGMET и AIRMET и предупреждения об опасных</w:t>
      </w:r>
      <w:r>
        <w:br/>
      </w:r>
      <w:r>
        <w:rPr>
          <w:rFonts w:ascii="Times New Roman"/>
          <w:b/>
          <w:i w:val="false"/>
          <w:color w:val="000000"/>
        </w:rPr>
        <w:t>
метеорологических условиях и явлениях погоды</w:t>
      </w:r>
    </w:p>
    <w:bookmarkEnd w:id="62"/>
    <w:bookmarkStart w:name="z914" w:id="63"/>
    <w:p>
      <w:pPr>
        <w:spacing w:after="0"/>
        <w:ind w:left="0"/>
        <w:jc w:val="left"/>
      </w:pPr>
      <w:r>
        <w:rPr>
          <w:rFonts w:ascii="Times New Roman"/>
          <w:b/>
          <w:i w:val="false"/>
          <w:color w:val="000000"/>
        </w:rPr>
        <w:t xml:space="preserve"> 
§ 1. Предупреждения по аэродрому,</w:t>
      </w:r>
      <w:r>
        <w:br/>
      </w:r>
      <w:r>
        <w:rPr>
          <w:rFonts w:ascii="Times New Roman"/>
          <w:b/>
          <w:i w:val="false"/>
          <w:color w:val="000000"/>
        </w:rPr>
        <w:t>
маршрутам и районам полетов</w:t>
      </w:r>
    </w:p>
    <w:bookmarkEnd w:id="63"/>
    <w:bookmarkStart w:name="z916" w:id="64"/>
    <w:p>
      <w:pPr>
        <w:spacing w:after="0"/>
        <w:ind w:left="0"/>
        <w:jc w:val="both"/>
      </w:pPr>
      <w:r>
        <w:rPr>
          <w:rFonts w:ascii="Times New Roman"/>
          <w:b w:val="false"/>
          <w:i w:val="false"/>
          <w:color w:val="000000"/>
          <w:sz w:val="28"/>
        </w:rPr>
        <w:t>
      299. В целях обеспечения безопасности полетов и сохранности авиационной техники, аэродромные метеорологические органы выпускают предупреждения о возникновении или изменении интенсивности метеорологических условий и явлений погоды.</w:t>
      </w:r>
      <w:r>
        <w:br/>
      </w:r>
      <w:r>
        <w:rPr>
          <w:rFonts w:ascii="Times New Roman"/>
          <w:b w:val="false"/>
          <w:i w:val="false"/>
          <w:color w:val="000000"/>
          <w:sz w:val="28"/>
        </w:rPr>
        <w:t>
</w:t>
      </w:r>
      <w:r>
        <w:rPr>
          <w:rFonts w:ascii="Times New Roman"/>
          <w:b w:val="false"/>
          <w:i w:val="false"/>
          <w:color w:val="000000"/>
          <w:sz w:val="28"/>
        </w:rPr>
        <w:t>
      300. К опасным для полета метеорологическим явлениям относятся:</w:t>
      </w:r>
      <w:r>
        <w:br/>
      </w:r>
      <w:r>
        <w:rPr>
          <w:rFonts w:ascii="Times New Roman"/>
          <w:b w:val="false"/>
          <w:i w:val="false"/>
          <w:color w:val="000000"/>
          <w:sz w:val="28"/>
        </w:rPr>
        <w:t>
</w:t>
      </w:r>
      <w:r>
        <w:rPr>
          <w:rFonts w:ascii="Times New Roman"/>
          <w:b w:val="false"/>
          <w:i w:val="false"/>
          <w:color w:val="000000"/>
          <w:sz w:val="28"/>
        </w:rPr>
        <w:t>
      1) на аэродроме вылета и посадки – гроза, град, сильная болтанка, сильный сдвиг ветра, замерзающие осадки (гололед), сильное обледенение, смерч, ураган, сильная пыльная буря, сильные ливневые осадки, вулканический пепел;</w:t>
      </w:r>
      <w:r>
        <w:br/>
      </w:r>
      <w:r>
        <w:rPr>
          <w:rFonts w:ascii="Times New Roman"/>
          <w:b w:val="false"/>
          <w:i w:val="false"/>
          <w:color w:val="000000"/>
          <w:sz w:val="28"/>
        </w:rPr>
        <w:t>
</w:t>
      </w:r>
      <w:r>
        <w:rPr>
          <w:rFonts w:ascii="Times New Roman"/>
          <w:b w:val="false"/>
          <w:i w:val="false"/>
          <w:color w:val="000000"/>
          <w:sz w:val="28"/>
        </w:rPr>
        <w:t>
      2) по маршруту полета – град, гроза, сильное обледенение, сильная болтанка, сильная электризация воздушного судна, вулканический пепел, радиоактивные облака.</w:t>
      </w:r>
      <w:r>
        <w:br/>
      </w:r>
      <w:r>
        <w:rPr>
          <w:rFonts w:ascii="Times New Roman"/>
          <w:b w:val="false"/>
          <w:i w:val="false"/>
          <w:color w:val="000000"/>
          <w:sz w:val="28"/>
        </w:rPr>
        <w:t>
</w:t>
      </w:r>
      <w:r>
        <w:rPr>
          <w:rFonts w:ascii="Times New Roman"/>
          <w:b w:val="false"/>
          <w:i w:val="false"/>
          <w:color w:val="000000"/>
          <w:sz w:val="28"/>
        </w:rPr>
        <w:t>
      301. Предупреждения представляют собой описание открытым текстом фактических и (или) ожидаемых явлений погоды по маршруту, аэродрому району аэродрома, в зоне взлета и посадки. Выпускаются оповещения и предупреждения о сдвиге ветра.</w:t>
      </w:r>
      <w:r>
        <w:br/>
      </w:r>
      <w:r>
        <w:rPr>
          <w:rFonts w:ascii="Times New Roman"/>
          <w:b w:val="false"/>
          <w:i w:val="false"/>
          <w:color w:val="000000"/>
          <w:sz w:val="28"/>
        </w:rPr>
        <w:t>
</w:t>
      </w:r>
      <w:r>
        <w:rPr>
          <w:rFonts w:ascii="Times New Roman"/>
          <w:b w:val="false"/>
          <w:i w:val="false"/>
          <w:color w:val="000000"/>
          <w:sz w:val="28"/>
        </w:rPr>
        <w:t>
      302. В предупреждениях по аэродрому в форме открытого текста сообщается краткая информация о метеорологических условиях, оказывающих неблагоприятное воздействие на воздушные суда на земле, аэродромное оборудование и технические средства обеспечения полетов. Предупреждение выпускается аэродромным метеорологическим органом и передается в службы аэропорта.</w:t>
      </w:r>
      <w:r>
        <w:br/>
      </w:r>
      <w:r>
        <w:rPr>
          <w:rFonts w:ascii="Times New Roman"/>
          <w:b w:val="false"/>
          <w:i w:val="false"/>
          <w:color w:val="000000"/>
          <w:sz w:val="28"/>
        </w:rPr>
        <w:t>
</w:t>
      </w:r>
      <w:r>
        <w:rPr>
          <w:rFonts w:ascii="Times New Roman"/>
          <w:b w:val="false"/>
          <w:i w:val="false"/>
          <w:color w:val="000000"/>
          <w:sz w:val="28"/>
        </w:rPr>
        <w:t>
      303. Предупреждения по аэродрому аннулируются, при отсутствии наблюдений условий и (или) когда не ожидается их возникновение на аэродроме.</w:t>
      </w:r>
      <w:r>
        <w:br/>
      </w:r>
      <w:r>
        <w:rPr>
          <w:rFonts w:ascii="Times New Roman"/>
          <w:b w:val="false"/>
          <w:i w:val="false"/>
          <w:color w:val="000000"/>
          <w:sz w:val="28"/>
        </w:rPr>
        <w:t>
</w:t>
      </w:r>
      <w:r>
        <w:rPr>
          <w:rFonts w:ascii="Times New Roman"/>
          <w:b w:val="false"/>
          <w:i w:val="false"/>
          <w:color w:val="000000"/>
          <w:sz w:val="28"/>
        </w:rPr>
        <w:t>
      304. Предупреждения по аэродрому выпускаются в связи с фактическим или ожидаемым возникновением одного или нескольких нижеследующих явлений и условий:</w:t>
      </w:r>
      <w:r>
        <w:br/>
      </w:r>
      <w:r>
        <w:rPr>
          <w:rFonts w:ascii="Times New Roman"/>
          <w:b w:val="false"/>
          <w:i w:val="false"/>
          <w:color w:val="000000"/>
          <w:sz w:val="28"/>
        </w:rPr>
        <w:t>
</w:t>
      </w:r>
      <w:r>
        <w:rPr>
          <w:rFonts w:ascii="Times New Roman"/>
          <w:b w:val="false"/>
          <w:i w:val="false"/>
          <w:color w:val="000000"/>
          <w:sz w:val="28"/>
        </w:rPr>
        <w:t>
      грозы;</w:t>
      </w:r>
      <w:r>
        <w:br/>
      </w:r>
      <w:r>
        <w:rPr>
          <w:rFonts w:ascii="Times New Roman"/>
          <w:b w:val="false"/>
          <w:i w:val="false"/>
          <w:color w:val="000000"/>
          <w:sz w:val="28"/>
        </w:rPr>
        <w:t>
</w:t>
      </w:r>
      <w:r>
        <w:rPr>
          <w:rFonts w:ascii="Times New Roman"/>
          <w:b w:val="false"/>
          <w:i w:val="false"/>
          <w:color w:val="000000"/>
          <w:sz w:val="28"/>
        </w:rPr>
        <w:t>
      града;</w:t>
      </w:r>
      <w:r>
        <w:br/>
      </w:r>
      <w:r>
        <w:rPr>
          <w:rFonts w:ascii="Times New Roman"/>
          <w:b w:val="false"/>
          <w:i w:val="false"/>
          <w:color w:val="000000"/>
          <w:sz w:val="28"/>
        </w:rPr>
        <w:t>
</w:t>
      </w:r>
      <w:r>
        <w:rPr>
          <w:rFonts w:ascii="Times New Roman"/>
          <w:b w:val="false"/>
          <w:i w:val="false"/>
          <w:color w:val="000000"/>
          <w:sz w:val="28"/>
        </w:rPr>
        <w:t>
      снега (включая ожидаемое или наблюдаемое накопление снега);</w:t>
      </w:r>
      <w:r>
        <w:br/>
      </w:r>
      <w:r>
        <w:rPr>
          <w:rFonts w:ascii="Times New Roman"/>
          <w:b w:val="false"/>
          <w:i w:val="false"/>
          <w:color w:val="000000"/>
          <w:sz w:val="28"/>
        </w:rPr>
        <w:t>
</w:t>
      </w:r>
      <w:r>
        <w:rPr>
          <w:rFonts w:ascii="Times New Roman"/>
          <w:b w:val="false"/>
          <w:i w:val="false"/>
          <w:color w:val="000000"/>
          <w:sz w:val="28"/>
        </w:rPr>
        <w:t>
      замерзающих осадков (гололеда);</w:t>
      </w:r>
      <w:r>
        <w:br/>
      </w:r>
      <w:r>
        <w:rPr>
          <w:rFonts w:ascii="Times New Roman"/>
          <w:b w:val="false"/>
          <w:i w:val="false"/>
          <w:color w:val="000000"/>
          <w:sz w:val="28"/>
        </w:rPr>
        <w:t>
</w:t>
      </w:r>
      <w:r>
        <w:rPr>
          <w:rFonts w:ascii="Times New Roman"/>
          <w:b w:val="false"/>
          <w:i w:val="false"/>
          <w:color w:val="000000"/>
          <w:sz w:val="28"/>
        </w:rPr>
        <w:t>
      инея или изморози;</w:t>
      </w:r>
      <w:r>
        <w:br/>
      </w:r>
      <w:r>
        <w:rPr>
          <w:rFonts w:ascii="Times New Roman"/>
          <w:b w:val="false"/>
          <w:i w:val="false"/>
          <w:color w:val="000000"/>
          <w:sz w:val="28"/>
        </w:rPr>
        <w:t>
</w:t>
      </w:r>
      <w:r>
        <w:rPr>
          <w:rFonts w:ascii="Times New Roman"/>
          <w:b w:val="false"/>
          <w:i w:val="false"/>
          <w:color w:val="000000"/>
          <w:sz w:val="28"/>
        </w:rPr>
        <w:t>
      шквала, смерча;</w:t>
      </w:r>
      <w:r>
        <w:br/>
      </w:r>
      <w:r>
        <w:rPr>
          <w:rFonts w:ascii="Times New Roman"/>
          <w:b w:val="false"/>
          <w:i w:val="false"/>
          <w:color w:val="000000"/>
          <w:sz w:val="28"/>
        </w:rPr>
        <w:t>
</w:t>
      </w:r>
      <w:r>
        <w:rPr>
          <w:rFonts w:ascii="Times New Roman"/>
          <w:b w:val="false"/>
          <w:i w:val="false"/>
          <w:color w:val="000000"/>
          <w:sz w:val="28"/>
        </w:rPr>
        <w:t>
      песчаной или пыльной бури;</w:t>
      </w:r>
      <w:r>
        <w:br/>
      </w:r>
      <w:r>
        <w:rPr>
          <w:rFonts w:ascii="Times New Roman"/>
          <w:b w:val="false"/>
          <w:i w:val="false"/>
          <w:color w:val="000000"/>
          <w:sz w:val="28"/>
        </w:rPr>
        <w:t>
</w:t>
      </w:r>
      <w:r>
        <w:rPr>
          <w:rFonts w:ascii="Times New Roman"/>
          <w:b w:val="false"/>
          <w:i w:val="false"/>
          <w:color w:val="000000"/>
          <w:sz w:val="28"/>
        </w:rPr>
        <w:t>
      поднимающегося песка или пыли;</w:t>
      </w:r>
      <w:r>
        <w:br/>
      </w:r>
      <w:r>
        <w:rPr>
          <w:rFonts w:ascii="Times New Roman"/>
          <w:b w:val="false"/>
          <w:i w:val="false"/>
          <w:color w:val="000000"/>
          <w:sz w:val="28"/>
        </w:rPr>
        <w:t>
</w:t>
      </w:r>
      <w:r>
        <w:rPr>
          <w:rFonts w:ascii="Times New Roman"/>
          <w:b w:val="false"/>
          <w:i w:val="false"/>
          <w:color w:val="000000"/>
          <w:sz w:val="28"/>
        </w:rPr>
        <w:t>
      ветра со скоростью 15 м/с и более (с учетом порывов) независимо от направления;</w:t>
      </w:r>
      <w:r>
        <w:br/>
      </w:r>
      <w:r>
        <w:rPr>
          <w:rFonts w:ascii="Times New Roman"/>
          <w:b w:val="false"/>
          <w:i w:val="false"/>
          <w:color w:val="000000"/>
          <w:sz w:val="28"/>
        </w:rPr>
        <w:t>
</w:t>
      </w:r>
      <w:r>
        <w:rPr>
          <w:rFonts w:ascii="Times New Roman"/>
          <w:b w:val="false"/>
          <w:i w:val="false"/>
          <w:color w:val="000000"/>
          <w:sz w:val="28"/>
        </w:rPr>
        <w:t>
      вулканического пепла;</w:t>
      </w:r>
      <w:r>
        <w:br/>
      </w:r>
      <w:r>
        <w:rPr>
          <w:rFonts w:ascii="Times New Roman"/>
          <w:b w:val="false"/>
          <w:i w:val="false"/>
          <w:color w:val="000000"/>
          <w:sz w:val="28"/>
        </w:rPr>
        <w:t>
</w:t>
      </w:r>
      <w:r>
        <w:rPr>
          <w:rFonts w:ascii="Times New Roman"/>
          <w:b w:val="false"/>
          <w:i w:val="false"/>
          <w:color w:val="000000"/>
          <w:sz w:val="28"/>
        </w:rPr>
        <w:t>
      понижение температуры до минус 30 градусов и ниже или ее повышение до плюс 40 градусов и выше (в зависимости от региона могут устанавливаться другие критерии по соглашению между метеорологическим органом и пользователями);</w:t>
      </w:r>
      <w:r>
        <w:br/>
      </w:r>
      <w:r>
        <w:rPr>
          <w:rFonts w:ascii="Times New Roman"/>
          <w:b w:val="false"/>
          <w:i w:val="false"/>
          <w:color w:val="000000"/>
          <w:sz w:val="28"/>
        </w:rPr>
        <w:t>
</w:t>
      </w:r>
      <w:r>
        <w:rPr>
          <w:rFonts w:ascii="Times New Roman"/>
          <w:b w:val="false"/>
          <w:i w:val="false"/>
          <w:color w:val="000000"/>
          <w:sz w:val="28"/>
        </w:rPr>
        <w:t>
      других явлений, согласованных на локальном уровне.</w:t>
      </w:r>
      <w:r>
        <w:br/>
      </w:r>
      <w:r>
        <w:rPr>
          <w:rFonts w:ascii="Times New Roman"/>
          <w:b w:val="false"/>
          <w:i w:val="false"/>
          <w:color w:val="000000"/>
          <w:sz w:val="28"/>
        </w:rPr>
        <w:t>
</w:t>
      </w:r>
      <w:r>
        <w:rPr>
          <w:rFonts w:ascii="Times New Roman"/>
          <w:b w:val="false"/>
          <w:i w:val="false"/>
          <w:color w:val="000000"/>
          <w:sz w:val="28"/>
        </w:rPr>
        <w:t>
      305. При ожидаемом возникновении условий или явлений, не предусмотренных в ранее выпущенном предупреждении, или изменений их интенсивности, продолжительности, составляется новое предупреждение.</w:t>
      </w:r>
      <w:r>
        <w:br/>
      </w:r>
      <w:r>
        <w:rPr>
          <w:rFonts w:ascii="Times New Roman"/>
          <w:b w:val="false"/>
          <w:i w:val="false"/>
          <w:color w:val="000000"/>
          <w:sz w:val="28"/>
        </w:rPr>
        <w:t>
</w:t>
      </w:r>
      <w:r>
        <w:rPr>
          <w:rFonts w:ascii="Times New Roman"/>
          <w:b w:val="false"/>
          <w:i w:val="false"/>
          <w:color w:val="000000"/>
          <w:sz w:val="28"/>
        </w:rPr>
        <w:t>
      306. Дополнительная информация готовится открытым текстом с сокращениями, используя утвержденные сокращения ИКАО и численные значения. Использование текста сводится к минимуму. По соглашению с пользователями при большом количестве международных рейсов штормовое предупреждение по аэродрому выпускается на английском языке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307. Порядковый номер предупреждения отражает количество предупреждений по аэродрому, выпущенных с 00.01 UTC текущего дня по данному аэродрому.</w:t>
      </w:r>
      <w:r>
        <w:br/>
      </w:r>
      <w:r>
        <w:rPr>
          <w:rFonts w:ascii="Times New Roman"/>
          <w:b w:val="false"/>
          <w:i w:val="false"/>
          <w:color w:val="000000"/>
          <w:sz w:val="28"/>
        </w:rPr>
        <w:t>
</w:t>
      </w:r>
      <w:r>
        <w:rPr>
          <w:rFonts w:ascii="Times New Roman"/>
          <w:b w:val="false"/>
          <w:i w:val="false"/>
          <w:color w:val="000000"/>
          <w:sz w:val="28"/>
        </w:rPr>
        <w:t>
      308. Предупреждения по маршрутам и районам полетов ниже эшелона полета 100 (или ниже эшелона 150 в горных районах) выпускаются метеорологическим органом, обслуживающим местный диспетчерский пункт (далее – МДП) и составляющим прогнозы по районам полетов в форме открытого текста.</w:t>
      </w:r>
      <w:r>
        <w:br/>
      </w:r>
      <w:r>
        <w:rPr>
          <w:rFonts w:ascii="Times New Roman"/>
          <w:b w:val="false"/>
          <w:i w:val="false"/>
          <w:color w:val="000000"/>
          <w:sz w:val="28"/>
        </w:rPr>
        <w:t>
</w:t>
      </w:r>
      <w:r>
        <w:rPr>
          <w:rFonts w:ascii="Times New Roman"/>
          <w:b w:val="false"/>
          <w:i w:val="false"/>
          <w:color w:val="000000"/>
          <w:sz w:val="28"/>
        </w:rPr>
        <w:t>
      309. Предупреждения по маршрутам и районам полетов ниже эшелона полета 100 (или ниже эшелона 150 в горных районах) выпускаются в связи с фактическим и (или) ожидаемым возникновением одного из указанных ниже явлений:</w:t>
      </w:r>
      <w:r>
        <w:br/>
      </w:r>
      <w:r>
        <w:rPr>
          <w:rFonts w:ascii="Times New Roman"/>
          <w:b w:val="false"/>
          <w:i w:val="false"/>
          <w:color w:val="000000"/>
          <w:sz w:val="28"/>
        </w:rPr>
        <w:t>
</w:t>
      </w:r>
      <w:r>
        <w:rPr>
          <w:rFonts w:ascii="Times New Roman"/>
          <w:b w:val="false"/>
          <w:i w:val="false"/>
          <w:color w:val="000000"/>
          <w:sz w:val="28"/>
        </w:rPr>
        <w:t>
      фронтальная или внутримассовая гроза;</w:t>
      </w:r>
      <w:r>
        <w:br/>
      </w:r>
      <w:r>
        <w:rPr>
          <w:rFonts w:ascii="Times New Roman"/>
          <w:b w:val="false"/>
          <w:i w:val="false"/>
          <w:color w:val="000000"/>
          <w:sz w:val="28"/>
        </w:rPr>
        <w:t>
</w:t>
      </w:r>
      <w:r>
        <w:rPr>
          <w:rFonts w:ascii="Times New Roman"/>
          <w:b w:val="false"/>
          <w:i w:val="false"/>
          <w:color w:val="000000"/>
          <w:sz w:val="28"/>
        </w:rPr>
        <w:t>
      фронтальный шквал и смерч;</w:t>
      </w:r>
      <w:r>
        <w:br/>
      </w:r>
      <w:r>
        <w:rPr>
          <w:rFonts w:ascii="Times New Roman"/>
          <w:b w:val="false"/>
          <w:i w:val="false"/>
          <w:color w:val="000000"/>
          <w:sz w:val="28"/>
        </w:rPr>
        <w:t>
</w:t>
      </w:r>
      <w:r>
        <w:rPr>
          <w:rFonts w:ascii="Times New Roman"/>
          <w:b w:val="false"/>
          <w:i w:val="false"/>
          <w:color w:val="000000"/>
          <w:sz w:val="28"/>
        </w:rPr>
        <w:t>
      град;</w:t>
      </w:r>
      <w:r>
        <w:br/>
      </w:r>
      <w:r>
        <w:rPr>
          <w:rFonts w:ascii="Times New Roman"/>
          <w:b w:val="false"/>
          <w:i w:val="false"/>
          <w:color w:val="000000"/>
          <w:sz w:val="28"/>
        </w:rPr>
        <w:t>
</w:t>
      </w:r>
      <w:r>
        <w:rPr>
          <w:rFonts w:ascii="Times New Roman"/>
          <w:b w:val="false"/>
          <w:i w:val="false"/>
          <w:color w:val="000000"/>
          <w:sz w:val="28"/>
        </w:rPr>
        <w:t>
      замерзающие осадки;</w:t>
      </w:r>
      <w:r>
        <w:br/>
      </w:r>
      <w:r>
        <w:rPr>
          <w:rFonts w:ascii="Times New Roman"/>
          <w:b w:val="false"/>
          <w:i w:val="false"/>
          <w:color w:val="000000"/>
          <w:sz w:val="28"/>
        </w:rPr>
        <w:t>
</w:t>
      </w:r>
      <w:r>
        <w:rPr>
          <w:rFonts w:ascii="Times New Roman"/>
          <w:b w:val="false"/>
          <w:i w:val="false"/>
          <w:color w:val="000000"/>
          <w:sz w:val="28"/>
        </w:rPr>
        <w:t>
      умеренное или сильное обледенение;</w:t>
      </w:r>
      <w:r>
        <w:br/>
      </w:r>
      <w:r>
        <w:rPr>
          <w:rFonts w:ascii="Times New Roman"/>
          <w:b w:val="false"/>
          <w:i w:val="false"/>
          <w:color w:val="000000"/>
          <w:sz w:val="28"/>
        </w:rPr>
        <w:t>
</w:t>
      </w:r>
      <w:r>
        <w:rPr>
          <w:rFonts w:ascii="Times New Roman"/>
          <w:b w:val="false"/>
          <w:i w:val="false"/>
          <w:color w:val="000000"/>
          <w:sz w:val="28"/>
        </w:rPr>
        <w:t>
      умеренная или сильная турбулентность;</w:t>
      </w:r>
      <w:r>
        <w:br/>
      </w:r>
      <w:r>
        <w:rPr>
          <w:rFonts w:ascii="Times New Roman"/>
          <w:b w:val="false"/>
          <w:i w:val="false"/>
          <w:color w:val="000000"/>
          <w:sz w:val="28"/>
        </w:rPr>
        <w:t>
</w:t>
      </w:r>
      <w:r>
        <w:rPr>
          <w:rFonts w:ascii="Times New Roman"/>
          <w:b w:val="false"/>
          <w:i w:val="false"/>
          <w:color w:val="000000"/>
          <w:sz w:val="28"/>
        </w:rPr>
        <w:t>
      песчаная или пыльная буря;</w:t>
      </w:r>
      <w:r>
        <w:br/>
      </w:r>
      <w:r>
        <w:rPr>
          <w:rFonts w:ascii="Times New Roman"/>
          <w:b w:val="false"/>
          <w:i w:val="false"/>
          <w:color w:val="000000"/>
          <w:sz w:val="28"/>
        </w:rPr>
        <w:t>
</w:t>
      </w:r>
      <w:r>
        <w:rPr>
          <w:rFonts w:ascii="Times New Roman"/>
          <w:b w:val="false"/>
          <w:i w:val="false"/>
          <w:color w:val="000000"/>
          <w:sz w:val="28"/>
        </w:rPr>
        <w:t>
      скорость ветра у земли 15 м/с и более независимо от направления;</w:t>
      </w:r>
      <w:r>
        <w:br/>
      </w:r>
      <w:r>
        <w:rPr>
          <w:rFonts w:ascii="Times New Roman"/>
          <w:b w:val="false"/>
          <w:i w:val="false"/>
          <w:color w:val="000000"/>
          <w:sz w:val="28"/>
        </w:rPr>
        <w:t>
</w:t>
      </w:r>
      <w:r>
        <w:rPr>
          <w:rFonts w:ascii="Times New Roman"/>
          <w:b w:val="false"/>
          <w:i w:val="false"/>
          <w:color w:val="000000"/>
          <w:sz w:val="28"/>
        </w:rPr>
        <w:t>
      видимость менее 5000 метров;</w:t>
      </w:r>
      <w:r>
        <w:br/>
      </w:r>
      <w:r>
        <w:rPr>
          <w:rFonts w:ascii="Times New Roman"/>
          <w:b w:val="false"/>
          <w:i w:val="false"/>
          <w:color w:val="000000"/>
          <w:sz w:val="28"/>
        </w:rPr>
        <w:t>
</w:t>
      </w:r>
      <w:r>
        <w:rPr>
          <w:rFonts w:ascii="Times New Roman"/>
          <w:b w:val="false"/>
          <w:i w:val="false"/>
          <w:color w:val="000000"/>
          <w:sz w:val="28"/>
        </w:rPr>
        <w:t>
      нижняя граница облачности 300 метров;</w:t>
      </w:r>
      <w:r>
        <w:br/>
      </w:r>
      <w:r>
        <w:rPr>
          <w:rFonts w:ascii="Times New Roman"/>
          <w:b w:val="false"/>
          <w:i w:val="false"/>
          <w:color w:val="000000"/>
          <w:sz w:val="28"/>
        </w:rPr>
        <w:t>
</w:t>
      </w:r>
      <w:r>
        <w:rPr>
          <w:rFonts w:ascii="Times New Roman"/>
          <w:b w:val="false"/>
          <w:i w:val="false"/>
          <w:color w:val="000000"/>
          <w:sz w:val="28"/>
        </w:rPr>
        <w:t>
      кучево-дождевые и башенкообразные облака.</w:t>
      </w:r>
      <w:r>
        <w:br/>
      </w:r>
      <w:r>
        <w:rPr>
          <w:rFonts w:ascii="Times New Roman"/>
          <w:b w:val="false"/>
          <w:i w:val="false"/>
          <w:color w:val="000000"/>
          <w:sz w:val="28"/>
        </w:rPr>
        <w:t>
</w:t>
      </w:r>
      <w:r>
        <w:rPr>
          <w:rFonts w:ascii="Times New Roman"/>
          <w:b w:val="false"/>
          <w:i w:val="false"/>
          <w:color w:val="000000"/>
          <w:sz w:val="28"/>
        </w:rPr>
        <w:t>
      По согласованию с авиационными пользователями устанавливаются другие критерии для выпуска предупреждений по району полетов.</w:t>
      </w:r>
      <w:r>
        <w:br/>
      </w:r>
      <w:r>
        <w:rPr>
          <w:rFonts w:ascii="Times New Roman"/>
          <w:b w:val="false"/>
          <w:i w:val="false"/>
          <w:color w:val="000000"/>
          <w:sz w:val="28"/>
        </w:rPr>
        <w:t>
</w:t>
      </w:r>
      <w:r>
        <w:rPr>
          <w:rFonts w:ascii="Times New Roman"/>
          <w:b w:val="false"/>
          <w:i w:val="false"/>
          <w:color w:val="000000"/>
          <w:sz w:val="28"/>
        </w:rPr>
        <w:t>
      310. Предупреждение сообщаются местному диспетчерскому пункту для последующей передачи воздушным суднам, находящимся в полете и аэродромным метеорологическим органам, обеспечивающим полеты в смежных районах МДП.</w:t>
      </w:r>
      <w:r>
        <w:br/>
      </w:r>
      <w:r>
        <w:rPr>
          <w:rFonts w:ascii="Times New Roman"/>
          <w:b w:val="false"/>
          <w:i w:val="false"/>
          <w:color w:val="000000"/>
          <w:sz w:val="28"/>
        </w:rPr>
        <w:t>
</w:t>
      </w:r>
      <w:r>
        <w:rPr>
          <w:rFonts w:ascii="Times New Roman"/>
          <w:b w:val="false"/>
          <w:i w:val="false"/>
          <w:color w:val="000000"/>
          <w:sz w:val="28"/>
        </w:rPr>
        <w:t>
      311. Текст предупреждений включает в себя:</w:t>
      </w:r>
      <w:r>
        <w:br/>
      </w:r>
      <w:r>
        <w:rPr>
          <w:rFonts w:ascii="Times New Roman"/>
          <w:b w:val="false"/>
          <w:i w:val="false"/>
          <w:color w:val="000000"/>
          <w:sz w:val="28"/>
        </w:rPr>
        <w:t>
</w:t>
      </w:r>
      <w:r>
        <w:rPr>
          <w:rFonts w:ascii="Times New Roman"/>
          <w:b w:val="false"/>
          <w:i w:val="false"/>
          <w:color w:val="000000"/>
          <w:sz w:val="28"/>
        </w:rPr>
        <w:t>
      1) наименование (предупреждение), его порядковый номер за текущие сутки;</w:t>
      </w:r>
      <w:r>
        <w:br/>
      </w:r>
      <w:r>
        <w:rPr>
          <w:rFonts w:ascii="Times New Roman"/>
          <w:b w:val="false"/>
          <w:i w:val="false"/>
          <w:color w:val="000000"/>
          <w:sz w:val="28"/>
        </w:rPr>
        <w:t>
</w:t>
      </w:r>
      <w:r>
        <w:rPr>
          <w:rFonts w:ascii="Times New Roman"/>
          <w:b w:val="false"/>
          <w:i w:val="false"/>
          <w:color w:val="000000"/>
          <w:sz w:val="28"/>
        </w:rPr>
        <w:t>
      2) указание района, маршрута;</w:t>
      </w:r>
      <w:r>
        <w:br/>
      </w:r>
      <w:r>
        <w:rPr>
          <w:rFonts w:ascii="Times New Roman"/>
          <w:b w:val="false"/>
          <w:i w:val="false"/>
          <w:color w:val="000000"/>
          <w:sz w:val="28"/>
        </w:rPr>
        <w:t>
</w:t>
      </w:r>
      <w:r>
        <w:rPr>
          <w:rFonts w:ascii="Times New Roman"/>
          <w:b w:val="false"/>
          <w:i w:val="false"/>
          <w:color w:val="000000"/>
          <w:sz w:val="28"/>
        </w:rPr>
        <w:t>
      3) слово «действительно» и группу «дата – время»;</w:t>
      </w:r>
      <w:r>
        <w:br/>
      </w:r>
      <w:r>
        <w:rPr>
          <w:rFonts w:ascii="Times New Roman"/>
          <w:b w:val="false"/>
          <w:i w:val="false"/>
          <w:color w:val="000000"/>
          <w:sz w:val="28"/>
        </w:rPr>
        <w:t>
</w:t>
      </w:r>
      <w:r>
        <w:rPr>
          <w:rFonts w:ascii="Times New Roman"/>
          <w:b w:val="false"/>
          <w:i w:val="false"/>
          <w:color w:val="000000"/>
          <w:sz w:val="28"/>
        </w:rPr>
        <w:t>
      4) явления;</w:t>
      </w:r>
      <w:r>
        <w:br/>
      </w:r>
      <w:r>
        <w:rPr>
          <w:rFonts w:ascii="Times New Roman"/>
          <w:b w:val="false"/>
          <w:i w:val="false"/>
          <w:color w:val="000000"/>
          <w:sz w:val="28"/>
        </w:rPr>
        <w:t>
</w:t>
      </w:r>
      <w:r>
        <w:rPr>
          <w:rFonts w:ascii="Times New Roman"/>
          <w:b w:val="false"/>
          <w:i w:val="false"/>
          <w:color w:val="000000"/>
          <w:sz w:val="28"/>
        </w:rPr>
        <w:t>
      5) указание о том является информация фактической или прогностической;</w:t>
      </w:r>
      <w:r>
        <w:br/>
      </w:r>
      <w:r>
        <w:rPr>
          <w:rFonts w:ascii="Times New Roman"/>
          <w:b w:val="false"/>
          <w:i w:val="false"/>
          <w:color w:val="000000"/>
          <w:sz w:val="28"/>
        </w:rPr>
        <w:t>
</w:t>
      </w:r>
      <w:r>
        <w:rPr>
          <w:rFonts w:ascii="Times New Roman"/>
          <w:b w:val="false"/>
          <w:i w:val="false"/>
          <w:color w:val="000000"/>
          <w:sz w:val="28"/>
        </w:rPr>
        <w:t>
      6) местоположение явления, смещение;</w:t>
      </w:r>
      <w:r>
        <w:br/>
      </w:r>
      <w:r>
        <w:rPr>
          <w:rFonts w:ascii="Times New Roman"/>
          <w:b w:val="false"/>
          <w:i w:val="false"/>
          <w:color w:val="000000"/>
          <w:sz w:val="28"/>
        </w:rPr>
        <w:t>
</w:t>
      </w:r>
      <w:r>
        <w:rPr>
          <w:rFonts w:ascii="Times New Roman"/>
          <w:b w:val="false"/>
          <w:i w:val="false"/>
          <w:color w:val="000000"/>
          <w:sz w:val="28"/>
        </w:rPr>
        <w:t>
      7) изменение интенсивности.</w:t>
      </w:r>
      <w:r>
        <w:br/>
      </w:r>
      <w:r>
        <w:rPr>
          <w:rFonts w:ascii="Times New Roman"/>
          <w:b w:val="false"/>
          <w:i w:val="false"/>
          <w:color w:val="000000"/>
          <w:sz w:val="28"/>
        </w:rPr>
        <w:t>
</w:t>
      </w:r>
      <w:r>
        <w:rPr>
          <w:rFonts w:ascii="Times New Roman"/>
          <w:b w:val="false"/>
          <w:i w:val="false"/>
          <w:color w:val="000000"/>
          <w:sz w:val="28"/>
        </w:rPr>
        <w:t>
      312. При дальнейшем не наблюдении и (или) не ожидании явления, указанного в предупреждении, составляется сообщение об отмене выпущенного ранее предупреждения.</w:t>
      </w:r>
      <w:r>
        <w:br/>
      </w:r>
      <w:r>
        <w:rPr>
          <w:rFonts w:ascii="Times New Roman"/>
          <w:b w:val="false"/>
          <w:i w:val="false"/>
          <w:color w:val="000000"/>
          <w:sz w:val="28"/>
        </w:rPr>
        <w:t>
</w:t>
      </w:r>
      <w:r>
        <w:rPr>
          <w:rFonts w:ascii="Times New Roman"/>
          <w:b w:val="false"/>
          <w:i w:val="false"/>
          <w:color w:val="000000"/>
          <w:sz w:val="28"/>
        </w:rPr>
        <w:t>
      Порядковый номер предупреждения отражает количество предупреждений, выпущенный с 00.01 UTC текущего дня по данному маршруту (району) полета.</w:t>
      </w:r>
    </w:p>
    <w:bookmarkEnd w:id="64"/>
    <w:bookmarkStart w:name="z964" w:id="65"/>
    <w:p>
      <w:pPr>
        <w:spacing w:after="0"/>
        <w:ind w:left="0"/>
        <w:jc w:val="left"/>
      </w:pPr>
      <w:r>
        <w:rPr>
          <w:rFonts w:ascii="Times New Roman"/>
          <w:b/>
          <w:i w:val="false"/>
          <w:color w:val="000000"/>
        </w:rPr>
        <w:t xml:space="preserve"> 
§ 2. Информации AIRMET и SIGMET</w:t>
      </w:r>
    </w:p>
    <w:bookmarkEnd w:id="65"/>
    <w:bookmarkStart w:name="z965" w:id="66"/>
    <w:p>
      <w:pPr>
        <w:spacing w:after="0"/>
        <w:ind w:left="0"/>
        <w:jc w:val="both"/>
      </w:pPr>
      <w:r>
        <w:rPr>
          <w:rFonts w:ascii="Times New Roman"/>
          <w:b w:val="false"/>
          <w:i w:val="false"/>
          <w:color w:val="000000"/>
          <w:sz w:val="28"/>
        </w:rPr>
        <w:t>
      313. Информация AIRMET выпускается для обеспечения международных полетов ниже нижнего эшелона полета 100 (или ниже эшелона 150 в горных районах или, при необходимости, выше) аэродромным метеорологическим органом в соответствии с соглашением.</w:t>
      </w:r>
      <w:r>
        <w:br/>
      </w:r>
      <w:r>
        <w:rPr>
          <w:rFonts w:ascii="Times New Roman"/>
          <w:b w:val="false"/>
          <w:i w:val="false"/>
          <w:color w:val="000000"/>
          <w:sz w:val="28"/>
        </w:rPr>
        <w:t>
</w:t>
      </w:r>
      <w:r>
        <w:rPr>
          <w:rFonts w:ascii="Times New Roman"/>
          <w:b w:val="false"/>
          <w:i w:val="false"/>
          <w:color w:val="000000"/>
          <w:sz w:val="28"/>
        </w:rPr>
        <w:t>
      314. Информация AIRMET представляет собой краткое описание открытым текстом с сокращениями фактических и (или) ожидаемых определенных явлений погоды по маршруту полета, не включенные в зональные прогнозы для полетов на малых высотах, составленные в соответствии с положениями </w:t>
      </w:r>
      <w:r>
        <w:rPr>
          <w:rFonts w:ascii="Times New Roman"/>
          <w:b w:val="false"/>
          <w:i w:val="false"/>
          <w:color w:val="000000"/>
          <w:sz w:val="28"/>
        </w:rPr>
        <w:t>пунктов 288</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настоящих Правил, и влияющие на безопасность полетов на малых высотах и на эволюцию этих явлений во времени и пространстве.</w:t>
      </w:r>
      <w:r>
        <w:br/>
      </w:r>
      <w:r>
        <w:rPr>
          <w:rFonts w:ascii="Times New Roman"/>
          <w:b w:val="false"/>
          <w:i w:val="false"/>
          <w:color w:val="000000"/>
          <w:sz w:val="28"/>
        </w:rPr>
        <w:t>
</w:t>
      </w:r>
      <w:r>
        <w:rPr>
          <w:rFonts w:ascii="Times New Roman"/>
          <w:b w:val="false"/>
          <w:i w:val="false"/>
          <w:color w:val="000000"/>
          <w:sz w:val="28"/>
        </w:rPr>
        <w:t>
      Порядок составления сообщений AIRMET содержатся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315. Метеорологический орган, зона ответственности которого охватывает несколько РПИ и (или) диспетчерских районов, выпускает отдельные сообщения AIRMET для каждого РПИ и (или) диспетчерского района в своей зоне ответственности.</w:t>
      </w:r>
      <w:r>
        <w:br/>
      </w:r>
      <w:r>
        <w:rPr>
          <w:rFonts w:ascii="Times New Roman"/>
          <w:b w:val="false"/>
          <w:i w:val="false"/>
          <w:color w:val="000000"/>
          <w:sz w:val="28"/>
        </w:rPr>
        <w:t>
</w:t>
      </w:r>
      <w:r>
        <w:rPr>
          <w:rFonts w:ascii="Times New Roman"/>
          <w:b w:val="false"/>
          <w:i w:val="false"/>
          <w:color w:val="000000"/>
          <w:sz w:val="28"/>
        </w:rPr>
        <w:t>
      316. РПИ, при необходимости, делится на подрайоны (субрайоны).</w:t>
      </w:r>
      <w:r>
        <w:br/>
      </w:r>
      <w:r>
        <w:rPr>
          <w:rFonts w:ascii="Times New Roman"/>
          <w:b w:val="false"/>
          <w:i w:val="false"/>
          <w:color w:val="000000"/>
          <w:sz w:val="28"/>
        </w:rPr>
        <w:t>
</w:t>
      </w:r>
      <w:r>
        <w:rPr>
          <w:rFonts w:ascii="Times New Roman"/>
          <w:b w:val="false"/>
          <w:i w:val="false"/>
          <w:color w:val="000000"/>
          <w:sz w:val="28"/>
        </w:rPr>
        <w:t>
      317. В сообщение AIRMET для полетов ниже эшелона 100 (или ниже эшелона 150 в горных районах или, при необходимости, выше) включается только одно из перечисленных явлений с использованием сокращений,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318. Информация AIRMET не содержит описательный материал, помимо указанного в приложении 8 настоящих Правил. В информации AIRMET, касающейся гроз или кучево-дождевых облаков, не упоминаются, связанные с ними, турбулентность и обледенение.</w:t>
      </w:r>
      <w:r>
        <w:br/>
      </w:r>
      <w:r>
        <w:rPr>
          <w:rFonts w:ascii="Times New Roman"/>
          <w:b w:val="false"/>
          <w:i w:val="false"/>
          <w:color w:val="000000"/>
          <w:sz w:val="28"/>
        </w:rPr>
        <w:t>
</w:t>
      </w:r>
      <w:r>
        <w:rPr>
          <w:rFonts w:ascii="Times New Roman"/>
          <w:b w:val="false"/>
          <w:i w:val="false"/>
          <w:color w:val="000000"/>
          <w:sz w:val="28"/>
        </w:rPr>
        <w:t>
      319. Порядковый номер отражает количество сообщений AIRMET, выпущенных с 00.01 UTC текущего дня по РПИ.</w:t>
      </w:r>
      <w:r>
        <w:br/>
      </w:r>
      <w:r>
        <w:rPr>
          <w:rFonts w:ascii="Times New Roman"/>
          <w:b w:val="false"/>
          <w:i w:val="false"/>
          <w:color w:val="000000"/>
          <w:sz w:val="28"/>
        </w:rPr>
        <w:t>
</w:t>
      </w:r>
      <w:r>
        <w:rPr>
          <w:rFonts w:ascii="Times New Roman"/>
          <w:b w:val="false"/>
          <w:i w:val="false"/>
          <w:color w:val="000000"/>
          <w:sz w:val="28"/>
        </w:rPr>
        <w:t>
      320. Период действия сообщения AIRMET не превышает 4 часа.</w:t>
      </w:r>
      <w:r>
        <w:br/>
      </w:r>
      <w:r>
        <w:rPr>
          <w:rFonts w:ascii="Times New Roman"/>
          <w:b w:val="false"/>
          <w:i w:val="false"/>
          <w:color w:val="000000"/>
          <w:sz w:val="28"/>
        </w:rPr>
        <w:t>
</w:t>
      </w:r>
      <w:r>
        <w:rPr>
          <w:rFonts w:ascii="Times New Roman"/>
          <w:b w:val="false"/>
          <w:i w:val="false"/>
          <w:color w:val="000000"/>
          <w:sz w:val="28"/>
        </w:rPr>
        <w:t>
      321. Информация AIRMET аннулируется при отсутствии наблюдений явлений или когда не ожидается их возникновение в данном районе.</w:t>
      </w:r>
      <w:r>
        <w:br/>
      </w:r>
      <w:r>
        <w:rPr>
          <w:rFonts w:ascii="Times New Roman"/>
          <w:b w:val="false"/>
          <w:i w:val="false"/>
          <w:color w:val="000000"/>
          <w:sz w:val="28"/>
        </w:rPr>
        <w:t>
</w:t>
      </w:r>
      <w:r>
        <w:rPr>
          <w:rFonts w:ascii="Times New Roman"/>
          <w:b w:val="false"/>
          <w:i w:val="false"/>
          <w:color w:val="000000"/>
          <w:sz w:val="28"/>
        </w:rPr>
        <w:t>
      322. Сообщения AIRMET направляются аэродромным метеорологическим органам (органам слежения) соседних РПИ и другим аэродромным метеорологическим органам в соответствии с договоренностью с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323. Информация SIGMET выпускается аэродромным метеорологическим органом (орган слежения) и представляет собой краткое описание открытым текстом с сокращениями фактических и (или) ожидаемых определенных явлений погоды по маршруту полета, влияющих на безопасность полета воздушных судов и предполагаемую эволюцию данных явлений во времени и в пространстве.</w:t>
      </w:r>
      <w:r>
        <w:br/>
      </w:r>
      <w:r>
        <w:rPr>
          <w:rFonts w:ascii="Times New Roman"/>
          <w:b w:val="false"/>
          <w:i w:val="false"/>
          <w:color w:val="000000"/>
          <w:sz w:val="28"/>
        </w:rPr>
        <w:t>
</w:t>
      </w:r>
      <w:r>
        <w:rPr>
          <w:rFonts w:ascii="Times New Roman"/>
          <w:b w:val="false"/>
          <w:i w:val="false"/>
          <w:color w:val="000000"/>
          <w:sz w:val="28"/>
        </w:rPr>
        <w:t>
      324. Информация SIGMET аннулируется при отсутствии наблюдений явлений или когда не ожидается их возникновение в данном районе.</w:t>
      </w:r>
      <w:r>
        <w:br/>
      </w:r>
      <w:r>
        <w:rPr>
          <w:rFonts w:ascii="Times New Roman"/>
          <w:b w:val="false"/>
          <w:i w:val="false"/>
          <w:color w:val="000000"/>
          <w:sz w:val="28"/>
        </w:rPr>
        <w:t>
</w:t>
      </w:r>
      <w:r>
        <w:rPr>
          <w:rFonts w:ascii="Times New Roman"/>
          <w:b w:val="false"/>
          <w:i w:val="false"/>
          <w:color w:val="000000"/>
          <w:sz w:val="28"/>
        </w:rPr>
        <w:t>
      325. Период действия сообщения SIGMET не превышает 4 часа. Период действия выпускаемых сообщений SIGMET, касающихся облака вулканического пепла, увеличивается до 6 часов.</w:t>
      </w:r>
      <w:r>
        <w:br/>
      </w:r>
      <w:r>
        <w:rPr>
          <w:rFonts w:ascii="Times New Roman"/>
          <w:b w:val="false"/>
          <w:i w:val="false"/>
          <w:color w:val="000000"/>
          <w:sz w:val="28"/>
        </w:rPr>
        <w:t>
</w:t>
      </w:r>
      <w:r>
        <w:rPr>
          <w:rFonts w:ascii="Times New Roman"/>
          <w:b w:val="false"/>
          <w:i w:val="false"/>
          <w:color w:val="000000"/>
          <w:sz w:val="28"/>
        </w:rPr>
        <w:t>
      326. Сообщения SIGMET в отношении облака вулканического пепла, основываются на консультативной информации, предоставляемой соответственно VAAC, назначенным в соответствии с региональным аэронавигационным соглашением.</w:t>
      </w:r>
      <w:r>
        <w:br/>
      </w:r>
      <w:r>
        <w:rPr>
          <w:rFonts w:ascii="Times New Roman"/>
          <w:b w:val="false"/>
          <w:i w:val="false"/>
          <w:color w:val="000000"/>
          <w:sz w:val="28"/>
        </w:rPr>
        <w:t>
</w:t>
      </w:r>
      <w:r>
        <w:rPr>
          <w:rFonts w:ascii="Times New Roman"/>
          <w:b w:val="false"/>
          <w:i w:val="false"/>
          <w:color w:val="000000"/>
          <w:sz w:val="28"/>
        </w:rPr>
        <w:t>
      327. Между органом метеорологического слежения и соответствующим РДЦ (ЦПИ) осуществляется тесная координация в целях обеспечения согласованности информации о вулканическом пепле, включаемой в сообщения SIGMET и NOTAM.</w:t>
      </w:r>
      <w:r>
        <w:br/>
      </w:r>
      <w:r>
        <w:rPr>
          <w:rFonts w:ascii="Times New Roman"/>
          <w:b w:val="false"/>
          <w:i w:val="false"/>
          <w:color w:val="000000"/>
          <w:sz w:val="28"/>
        </w:rPr>
        <w:t>
</w:t>
      </w:r>
      <w:r>
        <w:rPr>
          <w:rFonts w:ascii="Times New Roman"/>
          <w:b w:val="false"/>
          <w:i w:val="false"/>
          <w:color w:val="000000"/>
          <w:sz w:val="28"/>
        </w:rPr>
        <w:t>
      328. Сообщения SIGMET выпускаются не ранее, чем за 4 часа до начала периода действия.</w:t>
      </w:r>
      <w:r>
        <w:br/>
      </w:r>
      <w:r>
        <w:rPr>
          <w:rFonts w:ascii="Times New Roman"/>
          <w:b w:val="false"/>
          <w:i w:val="false"/>
          <w:color w:val="000000"/>
          <w:sz w:val="28"/>
        </w:rPr>
        <w:t>
</w:t>
      </w:r>
      <w:r>
        <w:rPr>
          <w:rFonts w:ascii="Times New Roman"/>
          <w:b w:val="false"/>
          <w:i w:val="false"/>
          <w:color w:val="000000"/>
          <w:sz w:val="28"/>
        </w:rPr>
        <w:t>
      329. Специальные сообщения SIGMET, касающиеся облака вулканического пепла, выпускаются, как только это становится практически возможным, но не позднее, чем за 12 часов до начала периода действия. Сообщения SIGMET об облаке вулканического пепла уточняются каждые 6 часов.</w:t>
      </w:r>
      <w:r>
        <w:br/>
      </w:r>
      <w:r>
        <w:rPr>
          <w:rFonts w:ascii="Times New Roman"/>
          <w:b w:val="false"/>
          <w:i w:val="false"/>
          <w:color w:val="000000"/>
          <w:sz w:val="28"/>
        </w:rPr>
        <w:t>
</w:t>
      </w:r>
      <w:r>
        <w:rPr>
          <w:rFonts w:ascii="Times New Roman"/>
          <w:b w:val="false"/>
          <w:i w:val="false"/>
          <w:color w:val="000000"/>
          <w:sz w:val="28"/>
        </w:rPr>
        <w:t>
      330. В сообщение SIGMET включается одно из перечисленных явлений с использованием нижеуказанных сокращений:</w:t>
      </w:r>
      <w:r>
        <w:br/>
      </w:r>
      <w:r>
        <w:rPr>
          <w:rFonts w:ascii="Times New Roman"/>
          <w:b w:val="false"/>
          <w:i w:val="false"/>
          <w:color w:val="000000"/>
          <w:sz w:val="28"/>
        </w:rPr>
        <w:t>
</w:t>
      </w:r>
      <w:r>
        <w:rPr>
          <w:rFonts w:ascii="Times New Roman"/>
          <w:b w:val="false"/>
          <w:i w:val="false"/>
          <w:color w:val="000000"/>
          <w:sz w:val="28"/>
        </w:rPr>
        <w:t>
      1) на крейсерских эшелонах независимо от высоты:</w:t>
      </w:r>
      <w:r>
        <w:br/>
      </w:r>
      <w:r>
        <w:rPr>
          <w:rFonts w:ascii="Times New Roman"/>
          <w:b w:val="false"/>
          <w:i w:val="false"/>
          <w:color w:val="000000"/>
          <w:sz w:val="28"/>
        </w:rPr>
        <w:t>
</w:t>
      </w:r>
      <w:r>
        <w:rPr>
          <w:rFonts w:ascii="Times New Roman"/>
          <w:b w:val="false"/>
          <w:i w:val="false"/>
          <w:color w:val="000000"/>
          <w:sz w:val="28"/>
        </w:rPr>
        <w:t>
      гроза:</w:t>
      </w:r>
      <w:r>
        <w:br/>
      </w:r>
      <w:r>
        <w:rPr>
          <w:rFonts w:ascii="Times New Roman"/>
          <w:b w:val="false"/>
          <w:i w:val="false"/>
          <w:color w:val="000000"/>
          <w:sz w:val="28"/>
        </w:rPr>
        <w:t>
</w:t>
      </w:r>
      <w:r>
        <w:rPr>
          <w:rFonts w:ascii="Times New Roman"/>
          <w:b w:val="false"/>
          <w:i w:val="false"/>
          <w:color w:val="000000"/>
          <w:sz w:val="28"/>
        </w:rPr>
        <w:t>
      скрытая                                OBSC TS</w:t>
      </w:r>
      <w:r>
        <w:br/>
      </w:r>
      <w:r>
        <w:rPr>
          <w:rFonts w:ascii="Times New Roman"/>
          <w:b w:val="false"/>
          <w:i w:val="false"/>
          <w:color w:val="000000"/>
          <w:sz w:val="28"/>
        </w:rPr>
        <w:t>
</w:t>
      </w:r>
      <w:r>
        <w:rPr>
          <w:rFonts w:ascii="Times New Roman"/>
          <w:b w:val="false"/>
          <w:i w:val="false"/>
          <w:color w:val="000000"/>
          <w:sz w:val="28"/>
        </w:rPr>
        <w:t>
      маскированная                          EMBD TS</w:t>
      </w:r>
      <w:r>
        <w:br/>
      </w:r>
      <w:r>
        <w:rPr>
          <w:rFonts w:ascii="Times New Roman"/>
          <w:b w:val="false"/>
          <w:i w:val="false"/>
          <w:color w:val="000000"/>
          <w:sz w:val="28"/>
        </w:rPr>
        <w:t>
</w:t>
      </w:r>
      <w:r>
        <w:rPr>
          <w:rFonts w:ascii="Times New Roman"/>
          <w:b w:val="false"/>
          <w:i w:val="false"/>
          <w:color w:val="000000"/>
          <w:sz w:val="28"/>
        </w:rPr>
        <w:t>
      частая гроза                           FRQ TS</w:t>
      </w:r>
      <w:r>
        <w:br/>
      </w:r>
      <w:r>
        <w:rPr>
          <w:rFonts w:ascii="Times New Roman"/>
          <w:b w:val="false"/>
          <w:i w:val="false"/>
          <w:color w:val="000000"/>
          <w:sz w:val="28"/>
        </w:rPr>
        <w:t>
</w:t>
      </w:r>
      <w:r>
        <w:rPr>
          <w:rFonts w:ascii="Times New Roman"/>
          <w:b w:val="false"/>
          <w:i w:val="false"/>
          <w:color w:val="000000"/>
          <w:sz w:val="28"/>
        </w:rPr>
        <w:t>
      по линии шквала                        SQL TS</w:t>
      </w:r>
      <w:r>
        <w:br/>
      </w:r>
      <w:r>
        <w:rPr>
          <w:rFonts w:ascii="Times New Roman"/>
          <w:b w:val="false"/>
          <w:i w:val="false"/>
          <w:color w:val="000000"/>
          <w:sz w:val="28"/>
        </w:rPr>
        <w:t>
</w:t>
      </w:r>
      <w:r>
        <w:rPr>
          <w:rFonts w:ascii="Times New Roman"/>
          <w:b w:val="false"/>
          <w:i w:val="false"/>
          <w:color w:val="000000"/>
          <w:sz w:val="28"/>
        </w:rPr>
        <w:t>
      скрытая с градом                       OBSC TSGR</w:t>
      </w:r>
      <w:r>
        <w:br/>
      </w:r>
      <w:r>
        <w:rPr>
          <w:rFonts w:ascii="Times New Roman"/>
          <w:b w:val="false"/>
          <w:i w:val="false"/>
          <w:color w:val="000000"/>
          <w:sz w:val="28"/>
        </w:rPr>
        <w:t>
</w:t>
      </w:r>
      <w:r>
        <w:rPr>
          <w:rFonts w:ascii="Times New Roman"/>
          <w:b w:val="false"/>
          <w:i w:val="false"/>
          <w:color w:val="000000"/>
          <w:sz w:val="28"/>
        </w:rPr>
        <w:t>
      маскированная с градом                 EMBD TSGR</w:t>
      </w:r>
      <w:r>
        <w:br/>
      </w:r>
      <w:r>
        <w:rPr>
          <w:rFonts w:ascii="Times New Roman"/>
          <w:b w:val="false"/>
          <w:i w:val="false"/>
          <w:color w:val="000000"/>
          <w:sz w:val="28"/>
        </w:rPr>
        <w:t>
</w:t>
      </w:r>
      <w:r>
        <w:rPr>
          <w:rFonts w:ascii="Times New Roman"/>
          <w:b w:val="false"/>
          <w:i w:val="false"/>
          <w:color w:val="000000"/>
          <w:sz w:val="28"/>
        </w:rPr>
        <w:t>
      частые грозы с градом                  FRQ TSGR</w:t>
      </w:r>
      <w:r>
        <w:br/>
      </w:r>
      <w:r>
        <w:rPr>
          <w:rFonts w:ascii="Times New Roman"/>
          <w:b w:val="false"/>
          <w:i w:val="false"/>
          <w:color w:val="000000"/>
          <w:sz w:val="28"/>
        </w:rPr>
        <w:t>
</w:t>
      </w:r>
      <w:r>
        <w:rPr>
          <w:rFonts w:ascii="Times New Roman"/>
          <w:b w:val="false"/>
          <w:i w:val="false"/>
          <w:color w:val="000000"/>
          <w:sz w:val="28"/>
        </w:rPr>
        <w:t>
      по линии шквала с градом               SQL TSGR</w:t>
      </w:r>
      <w:r>
        <w:br/>
      </w:r>
      <w:r>
        <w:rPr>
          <w:rFonts w:ascii="Times New Roman"/>
          <w:b w:val="false"/>
          <w:i w:val="false"/>
          <w:color w:val="000000"/>
          <w:sz w:val="28"/>
        </w:rPr>
        <w:t>
</w:t>
      </w:r>
      <w:r>
        <w:rPr>
          <w:rFonts w:ascii="Times New Roman"/>
          <w:b w:val="false"/>
          <w:i w:val="false"/>
          <w:color w:val="000000"/>
          <w:sz w:val="28"/>
        </w:rPr>
        <w:t>
      турбулентность:</w:t>
      </w:r>
      <w:r>
        <w:br/>
      </w:r>
      <w:r>
        <w:rPr>
          <w:rFonts w:ascii="Times New Roman"/>
          <w:b w:val="false"/>
          <w:i w:val="false"/>
          <w:color w:val="000000"/>
          <w:sz w:val="28"/>
        </w:rPr>
        <w:t>
</w:t>
      </w:r>
      <w:r>
        <w:rPr>
          <w:rFonts w:ascii="Times New Roman"/>
          <w:b w:val="false"/>
          <w:i w:val="false"/>
          <w:color w:val="000000"/>
          <w:sz w:val="28"/>
        </w:rPr>
        <w:t>
      сильная турбулентность                 SEV TURB</w:t>
      </w:r>
      <w:r>
        <w:br/>
      </w:r>
      <w:r>
        <w:rPr>
          <w:rFonts w:ascii="Times New Roman"/>
          <w:b w:val="false"/>
          <w:i w:val="false"/>
          <w:color w:val="000000"/>
          <w:sz w:val="28"/>
        </w:rPr>
        <w:t>
</w:t>
      </w:r>
      <w:r>
        <w:rPr>
          <w:rFonts w:ascii="Times New Roman"/>
          <w:b w:val="false"/>
          <w:i w:val="false"/>
          <w:color w:val="000000"/>
          <w:sz w:val="28"/>
        </w:rPr>
        <w:t>
      обледенение:</w:t>
      </w:r>
      <w:r>
        <w:br/>
      </w:r>
      <w:r>
        <w:rPr>
          <w:rFonts w:ascii="Times New Roman"/>
          <w:b w:val="false"/>
          <w:i w:val="false"/>
          <w:color w:val="000000"/>
          <w:sz w:val="28"/>
        </w:rPr>
        <w:t>
</w:t>
      </w:r>
      <w:r>
        <w:rPr>
          <w:rFonts w:ascii="Times New Roman"/>
          <w:b w:val="false"/>
          <w:i w:val="false"/>
          <w:color w:val="000000"/>
          <w:sz w:val="28"/>
        </w:rPr>
        <w:t>
      сильное обледенение                    SEV ICE</w:t>
      </w:r>
      <w:r>
        <w:br/>
      </w:r>
      <w:r>
        <w:rPr>
          <w:rFonts w:ascii="Times New Roman"/>
          <w:b w:val="false"/>
          <w:i w:val="false"/>
          <w:color w:val="000000"/>
          <w:sz w:val="28"/>
        </w:rPr>
        <w:t>
</w:t>
      </w:r>
      <w:r>
        <w:rPr>
          <w:rFonts w:ascii="Times New Roman"/>
          <w:b w:val="false"/>
          <w:i w:val="false"/>
          <w:color w:val="000000"/>
          <w:sz w:val="28"/>
        </w:rPr>
        <w:t>
      сильное обледенение</w:t>
      </w:r>
      <w:r>
        <w:br/>
      </w:r>
      <w:r>
        <w:rPr>
          <w:rFonts w:ascii="Times New Roman"/>
          <w:b w:val="false"/>
          <w:i w:val="false"/>
          <w:color w:val="000000"/>
          <w:sz w:val="28"/>
        </w:rPr>
        <w:t>
</w:t>
      </w:r>
      <w:r>
        <w:rPr>
          <w:rFonts w:ascii="Times New Roman"/>
          <w:b w:val="false"/>
          <w:i w:val="false"/>
          <w:color w:val="000000"/>
          <w:sz w:val="28"/>
        </w:rPr>
        <w:t>
      вследствие переохлажденного дождя      SEV ICE (FZRA)</w:t>
      </w:r>
      <w:r>
        <w:br/>
      </w:r>
      <w:r>
        <w:rPr>
          <w:rFonts w:ascii="Times New Roman"/>
          <w:b w:val="false"/>
          <w:i w:val="false"/>
          <w:color w:val="000000"/>
          <w:sz w:val="28"/>
        </w:rPr>
        <w:t>
</w:t>
      </w:r>
      <w:r>
        <w:rPr>
          <w:rFonts w:ascii="Times New Roman"/>
          <w:b w:val="false"/>
          <w:i w:val="false"/>
          <w:color w:val="000000"/>
          <w:sz w:val="28"/>
        </w:rPr>
        <w:t>
      горная волна:</w:t>
      </w:r>
      <w:r>
        <w:br/>
      </w:r>
      <w:r>
        <w:rPr>
          <w:rFonts w:ascii="Times New Roman"/>
          <w:b w:val="false"/>
          <w:i w:val="false"/>
          <w:color w:val="000000"/>
          <w:sz w:val="28"/>
        </w:rPr>
        <w:t>
</w:t>
      </w:r>
      <w:r>
        <w:rPr>
          <w:rFonts w:ascii="Times New Roman"/>
          <w:b w:val="false"/>
          <w:i w:val="false"/>
          <w:color w:val="000000"/>
          <w:sz w:val="28"/>
        </w:rPr>
        <w:t>
      сильная горная волна                   SEV MTW</w:t>
      </w:r>
      <w:r>
        <w:br/>
      </w:r>
      <w:r>
        <w:rPr>
          <w:rFonts w:ascii="Times New Roman"/>
          <w:b w:val="false"/>
          <w:i w:val="false"/>
          <w:color w:val="000000"/>
          <w:sz w:val="28"/>
        </w:rPr>
        <w:t>
</w:t>
      </w:r>
      <w:r>
        <w:rPr>
          <w:rFonts w:ascii="Times New Roman"/>
          <w:b w:val="false"/>
          <w:i w:val="false"/>
          <w:color w:val="000000"/>
          <w:sz w:val="28"/>
        </w:rPr>
        <w:t>
      пыльная буря:</w:t>
      </w:r>
      <w:r>
        <w:br/>
      </w:r>
      <w:r>
        <w:rPr>
          <w:rFonts w:ascii="Times New Roman"/>
          <w:b w:val="false"/>
          <w:i w:val="false"/>
          <w:color w:val="000000"/>
          <w:sz w:val="28"/>
        </w:rPr>
        <w:t>
</w:t>
      </w:r>
      <w:r>
        <w:rPr>
          <w:rFonts w:ascii="Times New Roman"/>
          <w:b w:val="false"/>
          <w:i w:val="false"/>
          <w:color w:val="000000"/>
          <w:sz w:val="28"/>
        </w:rPr>
        <w:t>
      сильная пыльная буря                   HYY DS</w:t>
      </w:r>
      <w:r>
        <w:br/>
      </w:r>
      <w:r>
        <w:rPr>
          <w:rFonts w:ascii="Times New Roman"/>
          <w:b w:val="false"/>
          <w:i w:val="false"/>
          <w:color w:val="000000"/>
          <w:sz w:val="28"/>
        </w:rPr>
        <w:t>
</w:t>
      </w:r>
      <w:r>
        <w:rPr>
          <w:rFonts w:ascii="Times New Roman"/>
          <w:b w:val="false"/>
          <w:i w:val="false"/>
          <w:color w:val="000000"/>
          <w:sz w:val="28"/>
        </w:rPr>
        <w:t>
      песчаная буря:</w:t>
      </w:r>
      <w:r>
        <w:br/>
      </w:r>
      <w:r>
        <w:rPr>
          <w:rFonts w:ascii="Times New Roman"/>
          <w:b w:val="false"/>
          <w:i w:val="false"/>
          <w:color w:val="000000"/>
          <w:sz w:val="28"/>
        </w:rPr>
        <w:t>
</w:t>
      </w:r>
      <w:r>
        <w:rPr>
          <w:rFonts w:ascii="Times New Roman"/>
          <w:b w:val="false"/>
          <w:i w:val="false"/>
          <w:color w:val="000000"/>
          <w:sz w:val="28"/>
        </w:rPr>
        <w:t>
      сильная песчаная буря                  HVY SS</w:t>
      </w:r>
      <w:r>
        <w:br/>
      </w:r>
      <w:r>
        <w:rPr>
          <w:rFonts w:ascii="Times New Roman"/>
          <w:b w:val="false"/>
          <w:i w:val="false"/>
          <w:color w:val="000000"/>
          <w:sz w:val="28"/>
        </w:rPr>
        <w:t>
</w:t>
      </w:r>
      <w:r>
        <w:rPr>
          <w:rFonts w:ascii="Times New Roman"/>
          <w:b w:val="false"/>
          <w:i w:val="false"/>
          <w:color w:val="000000"/>
          <w:sz w:val="28"/>
        </w:rPr>
        <w:t>
      вулканический пепел:</w:t>
      </w:r>
      <w:r>
        <w:br/>
      </w:r>
      <w:r>
        <w:rPr>
          <w:rFonts w:ascii="Times New Roman"/>
          <w:b w:val="false"/>
          <w:i w:val="false"/>
          <w:color w:val="000000"/>
          <w:sz w:val="28"/>
        </w:rPr>
        <w:t>
</w:t>
      </w:r>
      <w:r>
        <w:rPr>
          <w:rFonts w:ascii="Times New Roman"/>
          <w:b w:val="false"/>
          <w:i w:val="false"/>
          <w:color w:val="000000"/>
          <w:sz w:val="28"/>
        </w:rPr>
        <w:t>
      вулканический пепел                    VA (+название вулкана,</w:t>
      </w:r>
      <w:r>
        <w:br/>
      </w:r>
      <w:r>
        <w:rPr>
          <w:rFonts w:ascii="Times New Roman"/>
          <w:b w:val="false"/>
          <w:i w:val="false"/>
          <w:color w:val="000000"/>
          <w:sz w:val="28"/>
        </w:rPr>
        <w:t>
</w:t>
      </w:r>
      <w:r>
        <w:rPr>
          <w:rFonts w:ascii="Times New Roman"/>
          <w:b w:val="false"/>
          <w:i w:val="false"/>
          <w:color w:val="000000"/>
          <w:sz w:val="28"/>
        </w:rPr>
        <w:t>
      (независимо от высоты)                 если оно известно)</w:t>
      </w:r>
      <w:r>
        <w:br/>
      </w:r>
      <w:r>
        <w:rPr>
          <w:rFonts w:ascii="Times New Roman"/>
          <w:b w:val="false"/>
          <w:i w:val="false"/>
          <w:color w:val="000000"/>
          <w:sz w:val="28"/>
        </w:rPr>
        <w:t>
</w:t>
      </w:r>
      <w:r>
        <w:rPr>
          <w:rFonts w:ascii="Times New Roman"/>
          <w:b w:val="false"/>
          <w:i w:val="false"/>
          <w:color w:val="000000"/>
          <w:sz w:val="28"/>
        </w:rPr>
        <w:t>
      радиоактивное облако                   RDOACT CLD</w:t>
      </w:r>
    </w:p>
    <w:bookmarkEnd w:id="66"/>
    <w:bookmarkStart w:name="z1010" w:id="67"/>
    <w:p>
      <w:pPr>
        <w:spacing w:after="0"/>
        <w:ind w:left="0"/>
        <w:jc w:val="both"/>
      </w:pPr>
      <w:r>
        <w:rPr>
          <w:rFonts w:ascii="Times New Roman"/>
          <w:b w:val="false"/>
          <w:i w:val="false"/>
          <w:color w:val="000000"/>
          <w:sz w:val="28"/>
        </w:rPr>
        <w:t>
      331. Содержание и порядок элементов сообщения SIGMET соответствует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332. Порядковый номер, упоминаемый в приложении 9 к настоящим Правилам, отражает количество сообщений SIGMET, выпущенных с 00.01 UTC текущего дня по РПИ. Аэродромные метеорологические органы (органы слежения), зона ответственности которых охватывает несколько РПИ и (или) диспетчерских районов, выпускают отдельные сообщения SIGMET для каждого РПИ и (или) диспетчерского района в своей зоне ответственности.</w:t>
      </w:r>
      <w:r>
        <w:br/>
      </w:r>
      <w:r>
        <w:rPr>
          <w:rFonts w:ascii="Times New Roman"/>
          <w:b w:val="false"/>
          <w:i w:val="false"/>
          <w:color w:val="000000"/>
          <w:sz w:val="28"/>
        </w:rPr>
        <w:t>
</w:t>
      </w:r>
      <w:r>
        <w:rPr>
          <w:rFonts w:ascii="Times New Roman"/>
          <w:b w:val="false"/>
          <w:i w:val="false"/>
          <w:color w:val="000000"/>
          <w:sz w:val="28"/>
        </w:rPr>
        <w:t>
      333. Сообщения SIGMET направляются органам метеорологического слежения, ВЦЗП и другим аэродромным метеорологическим органам в соответствии с региональным аэронавигационным соглашением. Сообщения SIGMET о вулканическом пепле направляются также VAAC.</w:t>
      </w:r>
      <w:r>
        <w:br/>
      </w:r>
      <w:r>
        <w:rPr>
          <w:rFonts w:ascii="Times New Roman"/>
          <w:b w:val="false"/>
          <w:i w:val="false"/>
          <w:color w:val="000000"/>
          <w:sz w:val="28"/>
        </w:rPr>
        <w:t>
</w:t>
      </w:r>
      <w:r>
        <w:rPr>
          <w:rFonts w:ascii="Times New Roman"/>
          <w:b w:val="false"/>
          <w:i w:val="false"/>
          <w:color w:val="000000"/>
          <w:sz w:val="28"/>
        </w:rPr>
        <w:t>
      Сообщения SIGMET рассылаются международным банкам данных OPMET.</w:t>
      </w:r>
      <w:r>
        <w:br/>
      </w:r>
      <w:r>
        <w:rPr>
          <w:rFonts w:ascii="Times New Roman"/>
          <w:b w:val="false"/>
          <w:i w:val="false"/>
          <w:color w:val="000000"/>
          <w:sz w:val="28"/>
        </w:rPr>
        <w:t>
</w:t>
      </w:r>
      <w:r>
        <w:rPr>
          <w:rFonts w:ascii="Times New Roman"/>
          <w:b w:val="false"/>
          <w:i w:val="false"/>
          <w:color w:val="000000"/>
          <w:sz w:val="28"/>
        </w:rPr>
        <w:t>
      334. Информация SIGMET составляется на основании информации, полученной в донесениях с борта воздушного судна, анализа аэросиноптического фактического и прогностического материала, данных наземных и радиолокационных наблюдений.</w:t>
      </w:r>
      <w:r>
        <w:br/>
      </w:r>
      <w:r>
        <w:rPr>
          <w:rFonts w:ascii="Times New Roman"/>
          <w:b w:val="false"/>
          <w:i w:val="false"/>
          <w:color w:val="000000"/>
          <w:sz w:val="28"/>
        </w:rPr>
        <w:t>
</w:t>
      </w:r>
      <w:r>
        <w:rPr>
          <w:rFonts w:ascii="Times New Roman"/>
          <w:b w:val="false"/>
          <w:i w:val="false"/>
          <w:color w:val="000000"/>
          <w:sz w:val="28"/>
        </w:rPr>
        <w:t>
      335. Текст предупреждения SIGMET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сообщения и его порядковый номер;</w:t>
      </w:r>
      <w:r>
        <w:br/>
      </w:r>
      <w:r>
        <w:rPr>
          <w:rFonts w:ascii="Times New Roman"/>
          <w:b w:val="false"/>
          <w:i w:val="false"/>
          <w:color w:val="000000"/>
          <w:sz w:val="28"/>
        </w:rPr>
        <w:t>
</w:t>
      </w:r>
      <w:r>
        <w:rPr>
          <w:rFonts w:ascii="Times New Roman"/>
          <w:b w:val="false"/>
          <w:i w:val="false"/>
          <w:color w:val="000000"/>
          <w:sz w:val="28"/>
        </w:rPr>
        <w:t>
      2) дата и период действия;</w:t>
      </w:r>
      <w:r>
        <w:br/>
      </w:r>
      <w:r>
        <w:rPr>
          <w:rFonts w:ascii="Times New Roman"/>
          <w:b w:val="false"/>
          <w:i w:val="false"/>
          <w:color w:val="000000"/>
          <w:sz w:val="28"/>
        </w:rPr>
        <w:t>
</w:t>
      </w:r>
      <w:r>
        <w:rPr>
          <w:rFonts w:ascii="Times New Roman"/>
          <w:b w:val="false"/>
          <w:i w:val="false"/>
          <w:color w:val="000000"/>
          <w:sz w:val="28"/>
        </w:rPr>
        <w:t>
      3) наименование явления;</w:t>
      </w:r>
      <w:r>
        <w:br/>
      </w:r>
      <w:r>
        <w:rPr>
          <w:rFonts w:ascii="Times New Roman"/>
          <w:b w:val="false"/>
          <w:i w:val="false"/>
          <w:color w:val="000000"/>
          <w:sz w:val="28"/>
        </w:rPr>
        <w:t>
</w:t>
      </w:r>
      <w:r>
        <w:rPr>
          <w:rFonts w:ascii="Times New Roman"/>
          <w:b w:val="false"/>
          <w:i w:val="false"/>
          <w:color w:val="000000"/>
          <w:sz w:val="28"/>
        </w:rPr>
        <w:t>
      4) вид информации (OBS, FCST);</w:t>
      </w:r>
      <w:r>
        <w:br/>
      </w:r>
      <w:r>
        <w:rPr>
          <w:rFonts w:ascii="Times New Roman"/>
          <w:b w:val="false"/>
          <w:i w:val="false"/>
          <w:color w:val="000000"/>
          <w:sz w:val="28"/>
        </w:rPr>
        <w:t>
</w:t>
      </w:r>
      <w:r>
        <w:rPr>
          <w:rFonts w:ascii="Times New Roman"/>
          <w:b w:val="false"/>
          <w:i w:val="false"/>
          <w:color w:val="000000"/>
          <w:sz w:val="28"/>
        </w:rPr>
        <w:t>
      5) район ОВД или его часть, сектор;</w:t>
      </w:r>
      <w:r>
        <w:br/>
      </w:r>
      <w:r>
        <w:rPr>
          <w:rFonts w:ascii="Times New Roman"/>
          <w:b w:val="false"/>
          <w:i w:val="false"/>
          <w:color w:val="000000"/>
          <w:sz w:val="28"/>
        </w:rPr>
        <w:t>
</w:t>
      </w:r>
      <w:r>
        <w:rPr>
          <w:rFonts w:ascii="Times New Roman"/>
          <w:b w:val="false"/>
          <w:i w:val="false"/>
          <w:color w:val="000000"/>
          <w:sz w:val="28"/>
        </w:rPr>
        <w:t>
      6) смещение;</w:t>
      </w:r>
      <w:r>
        <w:br/>
      </w:r>
      <w:r>
        <w:rPr>
          <w:rFonts w:ascii="Times New Roman"/>
          <w:b w:val="false"/>
          <w:i w:val="false"/>
          <w:color w:val="000000"/>
          <w:sz w:val="28"/>
        </w:rPr>
        <w:t>
</w:t>
      </w:r>
      <w:r>
        <w:rPr>
          <w:rFonts w:ascii="Times New Roman"/>
          <w:b w:val="false"/>
          <w:i w:val="false"/>
          <w:color w:val="000000"/>
          <w:sz w:val="28"/>
        </w:rPr>
        <w:t>
      7) интенсивность и ее изменение.</w:t>
      </w:r>
      <w:r>
        <w:br/>
      </w:r>
      <w:r>
        <w:rPr>
          <w:rFonts w:ascii="Times New Roman"/>
          <w:b w:val="false"/>
          <w:i w:val="false"/>
          <w:color w:val="000000"/>
          <w:sz w:val="28"/>
        </w:rPr>
        <w:t>
</w:t>
      </w:r>
      <w:r>
        <w:rPr>
          <w:rFonts w:ascii="Times New Roman"/>
          <w:b w:val="false"/>
          <w:i w:val="false"/>
          <w:color w:val="000000"/>
          <w:sz w:val="28"/>
        </w:rPr>
        <w:t>
      336. Информация SIGMET не содержит излишний описательный материал. В описание явлений, в отношении которых выпускается сообщение SIGMET, не включается иной дополнительный материал, помимо указанного в пункте 330 настоящих Правил.</w:t>
      </w:r>
      <w:r>
        <w:br/>
      </w:r>
      <w:r>
        <w:rPr>
          <w:rFonts w:ascii="Times New Roman"/>
          <w:b w:val="false"/>
          <w:i w:val="false"/>
          <w:color w:val="000000"/>
          <w:sz w:val="28"/>
        </w:rPr>
        <w:t>
</w:t>
      </w:r>
      <w:r>
        <w:rPr>
          <w:rFonts w:ascii="Times New Roman"/>
          <w:b w:val="false"/>
          <w:i w:val="false"/>
          <w:color w:val="000000"/>
          <w:sz w:val="28"/>
        </w:rPr>
        <w:t>
      В информации SIGMET, касающейся гроз или тропического циклона, не упоминаются связанные с ними турбулентность и обледенение.</w:t>
      </w:r>
      <w:r>
        <w:br/>
      </w:r>
      <w:r>
        <w:rPr>
          <w:rFonts w:ascii="Times New Roman"/>
          <w:b w:val="false"/>
          <w:i w:val="false"/>
          <w:color w:val="000000"/>
          <w:sz w:val="28"/>
        </w:rPr>
        <w:t>
</w:t>
      </w:r>
      <w:r>
        <w:rPr>
          <w:rFonts w:ascii="Times New Roman"/>
          <w:b w:val="false"/>
          <w:i w:val="false"/>
          <w:color w:val="000000"/>
          <w:sz w:val="28"/>
        </w:rPr>
        <w:t>
      Требования, касающиеся информации SIGMET и AIRMET, приводятся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337. Информация SIGMET аннулируется при отсутствии наблюдений явлений или когда не ожидается их возникновение в данном районе.</w:t>
      </w:r>
    </w:p>
    <w:bookmarkEnd w:id="67"/>
    <w:bookmarkStart w:name="z1027" w:id="68"/>
    <w:p>
      <w:pPr>
        <w:spacing w:after="0"/>
        <w:ind w:left="0"/>
        <w:jc w:val="left"/>
      </w:pPr>
      <w:r>
        <w:rPr>
          <w:rFonts w:ascii="Times New Roman"/>
          <w:b/>
          <w:i w:val="false"/>
          <w:color w:val="000000"/>
        </w:rPr>
        <w:t xml:space="preserve"> 
§ 3. Предупреждения и оповещения о сдвиге ветра</w:t>
      </w:r>
    </w:p>
    <w:bookmarkEnd w:id="68"/>
    <w:bookmarkStart w:name="z1028" w:id="69"/>
    <w:p>
      <w:pPr>
        <w:spacing w:after="0"/>
        <w:ind w:left="0"/>
        <w:jc w:val="both"/>
      </w:pPr>
      <w:r>
        <w:rPr>
          <w:rFonts w:ascii="Times New Roman"/>
          <w:b w:val="false"/>
          <w:i w:val="false"/>
          <w:color w:val="000000"/>
          <w:sz w:val="28"/>
        </w:rPr>
        <w:t>
      338. Предупреждения о сдвиге подготавливаются аэродромным метеорологическим органом, назначенным метеорологическим полномочным органом, для аэродромов, в соответствии с условиями, согласованными на местном уровне с соответствующими органами ОВД и заинтересованными эксплуатантами.</w:t>
      </w:r>
      <w:r>
        <w:br/>
      </w:r>
      <w:r>
        <w:rPr>
          <w:rFonts w:ascii="Times New Roman"/>
          <w:b w:val="false"/>
          <w:i w:val="false"/>
          <w:color w:val="000000"/>
          <w:sz w:val="28"/>
        </w:rPr>
        <w:t>
</w:t>
      </w:r>
      <w:r>
        <w:rPr>
          <w:rFonts w:ascii="Times New Roman"/>
          <w:b w:val="false"/>
          <w:i w:val="false"/>
          <w:color w:val="000000"/>
          <w:sz w:val="28"/>
        </w:rPr>
        <w:t>
      Предупреждения о сдвиге ветра содержат краткую информацию о наблюдаемом или ожидаемом сдвиге ветра, оказывающем неблагоприятное воздействие на воздушное судно на траектории захода на посадку или взлета или при заходе на посадку по кругу в пределах между уровнем ВПП и 500 метров (1600 фут) над этим уровнем или на воздушное судно на ВПП во время после посадочного пробега или разбега при взлете.</w:t>
      </w:r>
      <w:r>
        <w:br/>
      </w:r>
      <w:r>
        <w:rPr>
          <w:rFonts w:ascii="Times New Roman"/>
          <w:b w:val="false"/>
          <w:i w:val="false"/>
          <w:color w:val="000000"/>
          <w:sz w:val="28"/>
        </w:rPr>
        <w:t>
</w:t>
      </w:r>
      <w:r>
        <w:rPr>
          <w:rFonts w:ascii="Times New Roman"/>
          <w:b w:val="false"/>
          <w:i w:val="false"/>
          <w:color w:val="000000"/>
          <w:sz w:val="28"/>
        </w:rPr>
        <w:t>
      Если местные топографические условия вызывают значительный сдвиг ветра на высотах более 500 метров (1600 фут) над уровнем ВПП, высота 500 метров (1600 фут) не является предельной.</w:t>
      </w:r>
      <w:r>
        <w:br/>
      </w:r>
      <w:r>
        <w:rPr>
          <w:rFonts w:ascii="Times New Roman"/>
          <w:b w:val="false"/>
          <w:i w:val="false"/>
          <w:color w:val="000000"/>
          <w:sz w:val="28"/>
        </w:rPr>
        <w:t>
</w:t>
      </w:r>
      <w:r>
        <w:rPr>
          <w:rFonts w:ascii="Times New Roman"/>
          <w:b w:val="false"/>
          <w:i w:val="false"/>
          <w:color w:val="000000"/>
          <w:sz w:val="28"/>
        </w:rPr>
        <w:t>
      339. Предупреждения о сдвиге ветра для прибывающих или вылетающих воздушных судов аннулируются при отсутствии сдвига ветра в сообщениях с воздушных судов, или по прошествии согласованного периода времени. Критерии аннулирования предупреждения о сдвиге ветра устанавливаются на месте для каждого аэродрома по согласованию между метеорологическим полномочным органом, аэронавигационной организацией и заинтересованными эксплуатантами.</w:t>
      </w:r>
      <w:r>
        <w:br/>
      </w:r>
      <w:r>
        <w:rPr>
          <w:rFonts w:ascii="Times New Roman"/>
          <w:b w:val="false"/>
          <w:i w:val="false"/>
          <w:color w:val="000000"/>
          <w:sz w:val="28"/>
        </w:rPr>
        <w:t>
</w:t>
      </w:r>
      <w:r>
        <w:rPr>
          <w:rFonts w:ascii="Times New Roman"/>
          <w:b w:val="false"/>
          <w:i w:val="false"/>
          <w:color w:val="000000"/>
          <w:sz w:val="28"/>
        </w:rPr>
        <w:t>
      340. Сведения о наличии сдвига ветра получают с помощью:</w:t>
      </w:r>
      <w:r>
        <w:br/>
      </w:r>
      <w:r>
        <w:rPr>
          <w:rFonts w:ascii="Times New Roman"/>
          <w:b w:val="false"/>
          <w:i w:val="false"/>
          <w:color w:val="000000"/>
          <w:sz w:val="28"/>
        </w:rPr>
        <w:t>
</w:t>
      </w:r>
      <w:r>
        <w:rPr>
          <w:rFonts w:ascii="Times New Roman"/>
          <w:b w:val="false"/>
          <w:i w:val="false"/>
          <w:color w:val="000000"/>
          <w:sz w:val="28"/>
        </w:rPr>
        <w:t>
      1) системы датчиков приземного ветра и (или) датчиков давления, расположенных для контроля конкретной ВПП или ВПП и соответствующих траекторий захода на посадку и вылета;</w:t>
      </w:r>
      <w:r>
        <w:br/>
      </w:r>
      <w:r>
        <w:rPr>
          <w:rFonts w:ascii="Times New Roman"/>
          <w:b w:val="false"/>
          <w:i w:val="false"/>
          <w:color w:val="000000"/>
          <w:sz w:val="28"/>
        </w:rPr>
        <w:t>
</w:t>
      </w:r>
      <w:r>
        <w:rPr>
          <w:rFonts w:ascii="Times New Roman"/>
          <w:b w:val="false"/>
          <w:i w:val="false"/>
          <w:color w:val="000000"/>
          <w:sz w:val="28"/>
        </w:rPr>
        <w:t>
      2) наблюдений с борта воздушных судов на этапе набора высоты или захода на посадку;</w:t>
      </w:r>
      <w:r>
        <w:br/>
      </w:r>
      <w:r>
        <w:rPr>
          <w:rFonts w:ascii="Times New Roman"/>
          <w:b w:val="false"/>
          <w:i w:val="false"/>
          <w:color w:val="000000"/>
          <w:sz w:val="28"/>
        </w:rPr>
        <w:t>
</w:t>
      </w:r>
      <w:r>
        <w:rPr>
          <w:rFonts w:ascii="Times New Roman"/>
          <w:b w:val="false"/>
          <w:i w:val="false"/>
          <w:color w:val="000000"/>
          <w:sz w:val="28"/>
        </w:rPr>
        <w:t>
      3) из другой метеорологической информации, полученной с помощью соответствующих датчиков, установленных на имеющихся вблизи аэродрома или на близлежащих возвышенных участках мачтах или вышках.</w:t>
      </w:r>
      <w:r>
        <w:br/>
      </w:r>
      <w:r>
        <w:rPr>
          <w:rFonts w:ascii="Times New Roman"/>
          <w:b w:val="false"/>
          <w:i w:val="false"/>
          <w:color w:val="000000"/>
          <w:sz w:val="28"/>
        </w:rPr>
        <w:t>
</w:t>
      </w:r>
      <w:r>
        <w:rPr>
          <w:rFonts w:ascii="Times New Roman"/>
          <w:b w:val="false"/>
          <w:i w:val="false"/>
          <w:color w:val="000000"/>
          <w:sz w:val="28"/>
        </w:rPr>
        <w:t>
      341. Условия для сдвига ветра, связаны со следующими явлениями:</w:t>
      </w:r>
      <w:r>
        <w:br/>
      </w:r>
      <w:r>
        <w:rPr>
          <w:rFonts w:ascii="Times New Roman"/>
          <w:b w:val="false"/>
          <w:i w:val="false"/>
          <w:color w:val="000000"/>
          <w:sz w:val="28"/>
        </w:rPr>
        <w:t>
</w:t>
      </w:r>
      <w:r>
        <w:rPr>
          <w:rFonts w:ascii="Times New Roman"/>
          <w:b w:val="false"/>
          <w:i w:val="false"/>
          <w:color w:val="000000"/>
          <w:sz w:val="28"/>
        </w:rPr>
        <w:t>
      гроза, микропорывы, воронкообразные облака (торнадо или водяные смерчи) и фронтальные порывы;</w:t>
      </w:r>
      <w:r>
        <w:br/>
      </w:r>
      <w:r>
        <w:rPr>
          <w:rFonts w:ascii="Times New Roman"/>
          <w:b w:val="false"/>
          <w:i w:val="false"/>
          <w:color w:val="000000"/>
          <w:sz w:val="28"/>
        </w:rPr>
        <w:t>
</w:t>
      </w:r>
      <w:r>
        <w:rPr>
          <w:rFonts w:ascii="Times New Roman"/>
          <w:b w:val="false"/>
          <w:i w:val="false"/>
          <w:color w:val="000000"/>
          <w:sz w:val="28"/>
        </w:rPr>
        <w:t>
      фронтальные поверхности;</w:t>
      </w:r>
      <w:r>
        <w:br/>
      </w:r>
      <w:r>
        <w:rPr>
          <w:rFonts w:ascii="Times New Roman"/>
          <w:b w:val="false"/>
          <w:i w:val="false"/>
          <w:color w:val="000000"/>
          <w:sz w:val="28"/>
        </w:rPr>
        <w:t>
</w:t>
      </w:r>
      <w:r>
        <w:rPr>
          <w:rFonts w:ascii="Times New Roman"/>
          <w:b w:val="false"/>
          <w:i w:val="false"/>
          <w:color w:val="000000"/>
          <w:sz w:val="28"/>
        </w:rPr>
        <w:t>
      сильный приземный ветер, усугубляемый местными топографическими условиями;</w:t>
      </w:r>
      <w:r>
        <w:br/>
      </w:r>
      <w:r>
        <w:rPr>
          <w:rFonts w:ascii="Times New Roman"/>
          <w:b w:val="false"/>
          <w:i w:val="false"/>
          <w:color w:val="000000"/>
          <w:sz w:val="28"/>
        </w:rPr>
        <w:t>
</w:t>
      </w:r>
      <w:r>
        <w:rPr>
          <w:rFonts w:ascii="Times New Roman"/>
          <w:b w:val="false"/>
          <w:i w:val="false"/>
          <w:color w:val="000000"/>
          <w:sz w:val="28"/>
        </w:rPr>
        <w:t>
      фронты морского бриза;</w:t>
      </w:r>
      <w:r>
        <w:br/>
      </w:r>
      <w:r>
        <w:rPr>
          <w:rFonts w:ascii="Times New Roman"/>
          <w:b w:val="false"/>
          <w:i w:val="false"/>
          <w:color w:val="000000"/>
          <w:sz w:val="28"/>
        </w:rPr>
        <w:t>
</w:t>
      </w:r>
      <w:r>
        <w:rPr>
          <w:rFonts w:ascii="Times New Roman"/>
          <w:b w:val="false"/>
          <w:i w:val="false"/>
          <w:color w:val="000000"/>
          <w:sz w:val="28"/>
        </w:rPr>
        <w:t>
      горные волны (включая шкваловые вороты на малых высотах в районе аэродрома;</w:t>
      </w:r>
      <w:r>
        <w:br/>
      </w:r>
      <w:r>
        <w:rPr>
          <w:rFonts w:ascii="Times New Roman"/>
          <w:b w:val="false"/>
          <w:i w:val="false"/>
          <w:color w:val="000000"/>
          <w:sz w:val="28"/>
        </w:rPr>
        <w:t>
</w:t>
      </w:r>
      <w:r>
        <w:rPr>
          <w:rFonts w:ascii="Times New Roman"/>
          <w:b w:val="false"/>
          <w:i w:val="false"/>
          <w:color w:val="000000"/>
          <w:sz w:val="28"/>
        </w:rPr>
        <w:t>
      температурные инверсии на малых высотах.</w:t>
      </w:r>
      <w:r>
        <w:br/>
      </w:r>
      <w:r>
        <w:rPr>
          <w:rFonts w:ascii="Times New Roman"/>
          <w:b w:val="false"/>
          <w:i w:val="false"/>
          <w:color w:val="000000"/>
          <w:sz w:val="28"/>
        </w:rPr>
        <w:t>
</w:t>
      </w:r>
      <w:r>
        <w:rPr>
          <w:rFonts w:ascii="Times New Roman"/>
          <w:b w:val="false"/>
          <w:i w:val="false"/>
          <w:color w:val="000000"/>
          <w:sz w:val="28"/>
        </w:rPr>
        <w:t>
      342. Пилоты воздушных судов в донесениях о сдвиге ветра используют такие классифицирующие термины, как «умеренный», «сильный» или «очень сильный», основанные в значительной степени на их субъективной оценке интенсивности имеющегося сдвига ветра. Такие донесения включаются в предупреждения о сдвиге ветра без изменений.</w:t>
      </w:r>
      <w:r>
        <w:br/>
      </w:r>
      <w:r>
        <w:rPr>
          <w:rFonts w:ascii="Times New Roman"/>
          <w:b w:val="false"/>
          <w:i w:val="false"/>
          <w:color w:val="000000"/>
          <w:sz w:val="28"/>
        </w:rPr>
        <w:t>
</w:t>
      </w:r>
      <w:r>
        <w:rPr>
          <w:rFonts w:ascii="Times New Roman"/>
          <w:b w:val="false"/>
          <w:i w:val="false"/>
          <w:color w:val="000000"/>
          <w:sz w:val="28"/>
        </w:rPr>
        <w:t>
      343. Предупреждения (оповещения) о сдвиге ветра выпускаются в соответствии с образцом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рассылаются заинтересованным сторонам.</w:t>
      </w:r>
      <w:r>
        <w:br/>
      </w:r>
      <w:r>
        <w:rPr>
          <w:rFonts w:ascii="Times New Roman"/>
          <w:b w:val="false"/>
          <w:i w:val="false"/>
          <w:color w:val="000000"/>
          <w:sz w:val="28"/>
        </w:rPr>
        <w:t>
</w:t>
      </w:r>
      <w:r>
        <w:rPr>
          <w:rFonts w:ascii="Times New Roman"/>
          <w:b w:val="false"/>
          <w:i w:val="false"/>
          <w:color w:val="000000"/>
          <w:sz w:val="28"/>
        </w:rPr>
        <w:t>
      344. Порядковый номер, упоминаемый в образце, указанном в приложении 10 к настоящим Правилам, отображает количество предупреждений о сдвиге ветра, выпущенных с 00.01 UTC текущего дня по данному аэродрому.</w:t>
      </w:r>
      <w:r>
        <w:br/>
      </w:r>
      <w:r>
        <w:rPr>
          <w:rFonts w:ascii="Times New Roman"/>
          <w:b w:val="false"/>
          <w:i w:val="false"/>
          <w:color w:val="000000"/>
          <w:sz w:val="28"/>
        </w:rPr>
        <w:t>
</w:t>
      </w:r>
      <w:r>
        <w:rPr>
          <w:rFonts w:ascii="Times New Roman"/>
          <w:b w:val="false"/>
          <w:i w:val="false"/>
          <w:color w:val="000000"/>
          <w:sz w:val="28"/>
        </w:rPr>
        <w:t>
      345. Использование текста, помимо сокращений, перечисленных в образце,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сводится до минимума. Дополнительная информация составляется открытым текстом с сокращениями, утвержденными ИКАО. При отсутствии утвержденных ИКАО сокращений используется открытый текст на английском языке.</w:t>
      </w:r>
      <w:r>
        <w:br/>
      </w:r>
      <w:r>
        <w:rPr>
          <w:rFonts w:ascii="Times New Roman"/>
          <w:b w:val="false"/>
          <w:i w:val="false"/>
          <w:color w:val="000000"/>
          <w:sz w:val="28"/>
        </w:rPr>
        <w:t>
</w:t>
      </w:r>
      <w:r>
        <w:rPr>
          <w:rFonts w:ascii="Times New Roman"/>
          <w:b w:val="false"/>
          <w:i w:val="false"/>
          <w:color w:val="000000"/>
          <w:sz w:val="28"/>
        </w:rPr>
        <w:t>
      346. При использовании донесения с борта воздушного судна для подготовки предупреждения о сдвиге ветра или для подтверждения ранее выпущенного предупреждения, соответствующее донесение с борта воздушного судна, включая тип этого воздушного судна, рассылается без изменений заинтересованным сторонам в соответствии с местной договоренностью.</w:t>
      </w:r>
      <w:r>
        <w:br/>
      </w:r>
      <w:r>
        <w:rPr>
          <w:rFonts w:ascii="Times New Roman"/>
          <w:b w:val="false"/>
          <w:i w:val="false"/>
          <w:color w:val="000000"/>
          <w:sz w:val="28"/>
        </w:rPr>
        <w:t>
</w:t>
      </w:r>
      <w:r>
        <w:rPr>
          <w:rFonts w:ascii="Times New Roman"/>
          <w:b w:val="false"/>
          <w:i w:val="false"/>
          <w:color w:val="000000"/>
          <w:sz w:val="28"/>
        </w:rPr>
        <w:t>
      347. После получения донесений о наличии сдвига ветра как с борта прибывающего, так и вылетающего воздушного судна, выпускаются два разных предупреждения о сдвиге ветра: одно для прибывающих воздушных судов, другое для вылетающих.</w:t>
      </w:r>
      <w:r>
        <w:br/>
      </w:r>
      <w:r>
        <w:rPr>
          <w:rFonts w:ascii="Times New Roman"/>
          <w:b w:val="false"/>
          <w:i w:val="false"/>
          <w:color w:val="000000"/>
          <w:sz w:val="28"/>
        </w:rPr>
        <w:t>
</w:t>
      </w:r>
      <w:r>
        <w:rPr>
          <w:rFonts w:ascii="Times New Roman"/>
          <w:b w:val="false"/>
          <w:i w:val="false"/>
          <w:color w:val="000000"/>
          <w:sz w:val="28"/>
        </w:rPr>
        <w:t>
      348. Оповещения о сдвиге ветра распространяются непосредственно автоматизированным наземным оборудованием дистанционного измерения или обнаружения сдвига ветра заинтересованным сторонам в соответствии с местной договоренностью.</w:t>
      </w:r>
      <w:r>
        <w:br/>
      </w:r>
      <w:r>
        <w:rPr>
          <w:rFonts w:ascii="Times New Roman"/>
          <w:b w:val="false"/>
          <w:i w:val="false"/>
          <w:color w:val="000000"/>
          <w:sz w:val="28"/>
        </w:rPr>
        <w:t>
</w:t>
      </w:r>
      <w:r>
        <w:rPr>
          <w:rFonts w:ascii="Times New Roman"/>
          <w:b w:val="false"/>
          <w:i w:val="false"/>
          <w:color w:val="000000"/>
          <w:sz w:val="28"/>
        </w:rPr>
        <w:t>
      349. Если сообщаются пилотами или выявляются наземным оборудованием микропорывы, в предупреждение и оповещение о сдвиге ветра включается конкретная ссылка на микропорыв.</w:t>
      </w:r>
      <w:r>
        <w:br/>
      </w:r>
      <w:r>
        <w:rPr>
          <w:rFonts w:ascii="Times New Roman"/>
          <w:b w:val="false"/>
          <w:i w:val="false"/>
          <w:color w:val="000000"/>
          <w:sz w:val="28"/>
        </w:rPr>
        <w:t>
</w:t>
      </w:r>
      <w:r>
        <w:rPr>
          <w:rFonts w:ascii="Times New Roman"/>
          <w:b w:val="false"/>
          <w:i w:val="false"/>
          <w:color w:val="000000"/>
          <w:sz w:val="28"/>
        </w:rPr>
        <w:t>
      350. Когда информация наземного оборудования обнаружения или дистанционного измерения сдвига ветра используется для подготовки оповещения о сдвиге ветра, оповещение увязывается с конкретными участками ВПП и расстояниями вдоль траектории захода на посадку или траектории взлета в соответствии с соглашением между метеорологическим полномочным органом, соответствующим полномочным органом ОВД и заинтересованными эксплуатантами.</w:t>
      </w:r>
      <w:r>
        <w:br/>
      </w:r>
      <w:r>
        <w:rPr>
          <w:rFonts w:ascii="Times New Roman"/>
          <w:b w:val="false"/>
          <w:i w:val="false"/>
          <w:color w:val="000000"/>
          <w:sz w:val="28"/>
        </w:rPr>
        <w:t>
</w:t>
      </w:r>
      <w:r>
        <w:rPr>
          <w:rFonts w:ascii="Times New Roman"/>
          <w:b w:val="false"/>
          <w:i w:val="false"/>
          <w:color w:val="000000"/>
          <w:sz w:val="28"/>
        </w:rPr>
        <w:t>
      351. Предупреждение об ожидаемом сдвиге ветра составляется при метеорологической обстановке в районе аэродрома, способствующей возникновению сдвига ветра.</w:t>
      </w:r>
      <w:r>
        <w:br/>
      </w:r>
      <w:r>
        <w:rPr>
          <w:rFonts w:ascii="Times New Roman"/>
          <w:b w:val="false"/>
          <w:i w:val="false"/>
          <w:color w:val="000000"/>
          <w:sz w:val="28"/>
        </w:rPr>
        <w:t>
</w:t>
      </w:r>
      <w:r>
        <w:rPr>
          <w:rFonts w:ascii="Times New Roman"/>
          <w:b w:val="false"/>
          <w:i w:val="false"/>
          <w:color w:val="000000"/>
          <w:sz w:val="28"/>
        </w:rPr>
        <w:t>
      Предупреждения о сдвиге ветра составляются открытым текстом с принятыми сокращениями и передаются диспетчерам ОВД и включаются в передачу ATIS и не распространяются за пределы данного аэродрома.</w:t>
      </w:r>
    </w:p>
    <w:bookmarkEnd w:id="69"/>
    <w:bookmarkStart w:name="z1054" w:id="70"/>
    <w:p>
      <w:pPr>
        <w:spacing w:after="0"/>
        <w:ind w:left="0"/>
        <w:jc w:val="left"/>
      </w:pPr>
      <w:r>
        <w:rPr>
          <w:rFonts w:ascii="Times New Roman"/>
          <w:b/>
          <w:i w:val="false"/>
          <w:color w:val="000000"/>
        </w:rPr>
        <w:t xml:space="preserve"> 
Глава 7. Метеорологическое обеспечение</w:t>
      </w:r>
      <w:r>
        <w:br/>
      </w:r>
      <w:r>
        <w:rPr>
          <w:rFonts w:ascii="Times New Roman"/>
          <w:b/>
          <w:i w:val="false"/>
          <w:color w:val="000000"/>
        </w:rPr>
        <w:t>
экипажей воздушных судов</w:t>
      </w:r>
    </w:p>
    <w:bookmarkEnd w:id="70"/>
    <w:bookmarkStart w:name="z1056" w:id="71"/>
    <w:p>
      <w:pPr>
        <w:spacing w:after="0"/>
        <w:ind w:left="0"/>
        <w:jc w:val="left"/>
      </w:pPr>
      <w:r>
        <w:rPr>
          <w:rFonts w:ascii="Times New Roman"/>
          <w:b/>
          <w:i w:val="false"/>
          <w:color w:val="000000"/>
        </w:rPr>
        <w:t xml:space="preserve"> 
§ 1. Общие положения</w:t>
      </w:r>
    </w:p>
    <w:bookmarkEnd w:id="71"/>
    <w:bookmarkStart w:name="z1057" w:id="72"/>
    <w:p>
      <w:pPr>
        <w:spacing w:after="0"/>
        <w:ind w:left="0"/>
        <w:jc w:val="both"/>
      </w:pPr>
      <w:r>
        <w:rPr>
          <w:rFonts w:ascii="Times New Roman"/>
          <w:b w:val="false"/>
          <w:i w:val="false"/>
          <w:color w:val="000000"/>
          <w:sz w:val="28"/>
        </w:rPr>
        <w:t>
      352. Эксплуатанты и члены летного экипажа снабжаются метеорологической информацией для:</w:t>
      </w:r>
      <w:r>
        <w:br/>
      </w:r>
      <w:r>
        <w:rPr>
          <w:rFonts w:ascii="Times New Roman"/>
          <w:b w:val="false"/>
          <w:i w:val="false"/>
          <w:color w:val="000000"/>
          <w:sz w:val="28"/>
        </w:rPr>
        <w:t>
</w:t>
      </w:r>
      <w:r>
        <w:rPr>
          <w:rFonts w:ascii="Times New Roman"/>
          <w:b w:val="false"/>
          <w:i w:val="false"/>
          <w:color w:val="000000"/>
          <w:sz w:val="28"/>
        </w:rPr>
        <w:t>
      1) осуществляемого эксплуатантами предполетного планирования;</w:t>
      </w:r>
      <w:r>
        <w:br/>
      </w:r>
      <w:r>
        <w:rPr>
          <w:rFonts w:ascii="Times New Roman"/>
          <w:b w:val="false"/>
          <w:i w:val="false"/>
          <w:color w:val="000000"/>
          <w:sz w:val="28"/>
        </w:rPr>
        <w:t>
</w:t>
      </w:r>
      <w:r>
        <w:rPr>
          <w:rFonts w:ascii="Times New Roman"/>
          <w:b w:val="false"/>
          <w:i w:val="false"/>
          <w:color w:val="000000"/>
          <w:sz w:val="28"/>
        </w:rPr>
        <w:t>
      2) осуществляемого эксплуатантами перепланирования в полете с использованием системы централизованного руководства производством полетов;</w:t>
      </w:r>
      <w:r>
        <w:br/>
      </w:r>
      <w:r>
        <w:rPr>
          <w:rFonts w:ascii="Times New Roman"/>
          <w:b w:val="false"/>
          <w:i w:val="false"/>
          <w:color w:val="000000"/>
          <w:sz w:val="28"/>
        </w:rPr>
        <w:t>
</w:t>
      </w:r>
      <w:r>
        <w:rPr>
          <w:rFonts w:ascii="Times New Roman"/>
          <w:b w:val="false"/>
          <w:i w:val="false"/>
          <w:color w:val="000000"/>
          <w:sz w:val="28"/>
        </w:rPr>
        <w:t>
      3) использования членами летного экипажа перед вылетом;</w:t>
      </w:r>
      <w:r>
        <w:br/>
      </w:r>
      <w:r>
        <w:rPr>
          <w:rFonts w:ascii="Times New Roman"/>
          <w:b w:val="false"/>
          <w:i w:val="false"/>
          <w:color w:val="000000"/>
          <w:sz w:val="28"/>
        </w:rPr>
        <w:t>
</w:t>
      </w:r>
      <w:r>
        <w:rPr>
          <w:rFonts w:ascii="Times New Roman"/>
          <w:b w:val="false"/>
          <w:i w:val="false"/>
          <w:color w:val="000000"/>
          <w:sz w:val="28"/>
        </w:rPr>
        <w:t>
      4) воздушных судов, находящихся в полете.</w:t>
      </w:r>
      <w:r>
        <w:br/>
      </w:r>
      <w:r>
        <w:rPr>
          <w:rFonts w:ascii="Times New Roman"/>
          <w:b w:val="false"/>
          <w:i w:val="false"/>
          <w:color w:val="000000"/>
          <w:sz w:val="28"/>
        </w:rPr>
        <w:t>
</w:t>
      </w:r>
      <w:r>
        <w:rPr>
          <w:rFonts w:ascii="Times New Roman"/>
          <w:b w:val="false"/>
          <w:i w:val="false"/>
          <w:color w:val="000000"/>
          <w:sz w:val="28"/>
        </w:rPr>
        <w:t>
      Метеорологическая информация, которой снабжаются эксплуатанты и члены летного экипажа, отвечает полетным требованиям в отношении времени и высоты полета и географической протяженности маршрута. Соответственно эта информация относится к определенному моменту или периоду полета и является достаточной для обеспечения полета до аэродрома намеченной посадки, и в ней содержатся данные об ожидаемых метеорологических условиях на отрезке маршрута между аэродромом намеченной посадки и запасными аэродромами, назначенными эксплуатантом.</w:t>
      </w:r>
      <w:r>
        <w:br/>
      </w:r>
      <w:r>
        <w:rPr>
          <w:rFonts w:ascii="Times New Roman"/>
          <w:b w:val="false"/>
          <w:i w:val="false"/>
          <w:color w:val="000000"/>
          <w:sz w:val="28"/>
        </w:rPr>
        <w:t>
</w:t>
      </w:r>
      <w:r>
        <w:rPr>
          <w:rFonts w:ascii="Times New Roman"/>
          <w:b w:val="false"/>
          <w:i w:val="false"/>
          <w:color w:val="000000"/>
          <w:sz w:val="28"/>
        </w:rPr>
        <w:t>
      353. Метеорологическая информация, которой снабжаются эксплуатанты и члены летного экипажа, содержит последние данные и включает следующие сведения, как это устанавливается метеорологическим полномочным органом в консультации с соответствующими эксплуатантами:</w:t>
      </w:r>
      <w:r>
        <w:br/>
      </w:r>
      <w:r>
        <w:rPr>
          <w:rFonts w:ascii="Times New Roman"/>
          <w:b w:val="false"/>
          <w:i w:val="false"/>
          <w:color w:val="000000"/>
          <w:sz w:val="28"/>
        </w:rPr>
        <w:t>
</w:t>
      </w:r>
      <w:r>
        <w:rPr>
          <w:rFonts w:ascii="Times New Roman"/>
          <w:b w:val="false"/>
          <w:i w:val="false"/>
          <w:color w:val="000000"/>
          <w:sz w:val="28"/>
        </w:rPr>
        <w:t>
      1) прогнозы:</w:t>
      </w:r>
      <w:r>
        <w:br/>
      </w:r>
      <w:r>
        <w:rPr>
          <w:rFonts w:ascii="Times New Roman"/>
          <w:b w:val="false"/>
          <w:i w:val="false"/>
          <w:color w:val="000000"/>
          <w:sz w:val="28"/>
        </w:rPr>
        <w:t>
</w:t>
      </w:r>
      <w:r>
        <w:rPr>
          <w:rFonts w:ascii="Times New Roman"/>
          <w:b w:val="false"/>
          <w:i w:val="false"/>
          <w:color w:val="000000"/>
          <w:sz w:val="28"/>
        </w:rPr>
        <w:t>
      ветра на высотах;</w:t>
      </w:r>
      <w:r>
        <w:br/>
      </w:r>
      <w:r>
        <w:rPr>
          <w:rFonts w:ascii="Times New Roman"/>
          <w:b w:val="false"/>
          <w:i w:val="false"/>
          <w:color w:val="000000"/>
          <w:sz w:val="28"/>
        </w:rPr>
        <w:t>
</w:t>
      </w:r>
      <w:r>
        <w:rPr>
          <w:rFonts w:ascii="Times New Roman"/>
          <w:b w:val="false"/>
          <w:i w:val="false"/>
          <w:color w:val="000000"/>
          <w:sz w:val="28"/>
        </w:rPr>
        <w:t>
      температуры и влажности на высотах;</w:t>
      </w:r>
      <w:r>
        <w:br/>
      </w:r>
      <w:r>
        <w:rPr>
          <w:rFonts w:ascii="Times New Roman"/>
          <w:b w:val="false"/>
          <w:i w:val="false"/>
          <w:color w:val="000000"/>
          <w:sz w:val="28"/>
        </w:rPr>
        <w:t>
</w:t>
      </w:r>
      <w:r>
        <w:rPr>
          <w:rFonts w:ascii="Times New Roman"/>
          <w:b w:val="false"/>
          <w:i w:val="false"/>
          <w:color w:val="000000"/>
          <w:sz w:val="28"/>
        </w:rPr>
        <w:t>
      геопотенциальной абсолютной высоты эшелонов полета;</w:t>
      </w:r>
      <w:r>
        <w:br/>
      </w:r>
      <w:r>
        <w:rPr>
          <w:rFonts w:ascii="Times New Roman"/>
          <w:b w:val="false"/>
          <w:i w:val="false"/>
          <w:color w:val="000000"/>
          <w:sz w:val="28"/>
        </w:rPr>
        <w:t>
</w:t>
      </w:r>
      <w:r>
        <w:rPr>
          <w:rFonts w:ascii="Times New Roman"/>
          <w:b w:val="false"/>
          <w:i w:val="false"/>
          <w:color w:val="000000"/>
          <w:sz w:val="28"/>
        </w:rPr>
        <w:t>
      высоты тропопаузы в единицах эшелона полета и температуры тропопаузы;</w:t>
      </w:r>
      <w:r>
        <w:br/>
      </w:r>
      <w:r>
        <w:rPr>
          <w:rFonts w:ascii="Times New Roman"/>
          <w:b w:val="false"/>
          <w:i w:val="false"/>
          <w:color w:val="000000"/>
          <w:sz w:val="28"/>
        </w:rPr>
        <w:t>
</w:t>
      </w:r>
      <w:r>
        <w:rPr>
          <w:rFonts w:ascii="Times New Roman"/>
          <w:b w:val="false"/>
          <w:i w:val="false"/>
          <w:color w:val="000000"/>
          <w:sz w:val="28"/>
        </w:rPr>
        <w:t>
      направления, скорости и максимального ветра и его высоты в единицах эшелона полета;</w:t>
      </w:r>
      <w:r>
        <w:br/>
      </w:r>
      <w:r>
        <w:rPr>
          <w:rFonts w:ascii="Times New Roman"/>
          <w:b w:val="false"/>
          <w:i w:val="false"/>
          <w:color w:val="000000"/>
          <w:sz w:val="28"/>
        </w:rPr>
        <w:t>
</w:t>
      </w:r>
      <w:r>
        <w:rPr>
          <w:rFonts w:ascii="Times New Roman"/>
          <w:b w:val="false"/>
          <w:i w:val="false"/>
          <w:color w:val="000000"/>
          <w:sz w:val="28"/>
        </w:rPr>
        <w:t>
      явлений SIGWX;</w:t>
      </w:r>
      <w:r>
        <w:br/>
      </w:r>
      <w:r>
        <w:rPr>
          <w:rFonts w:ascii="Times New Roman"/>
          <w:b w:val="false"/>
          <w:i w:val="false"/>
          <w:color w:val="000000"/>
          <w:sz w:val="28"/>
        </w:rPr>
        <w:t>
</w:t>
      </w:r>
      <w:r>
        <w:rPr>
          <w:rFonts w:ascii="Times New Roman"/>
          <w:b w:val="false"/>
          <w:i w:val="false"/>
          <w:color w:val="000000"/>
          <w:sz w:val="28"/>
        </w:rPr>
        <w:t>
      2) сообщения METAR или SPECI (включая прогнозы типа «тренд») для аэродромов вылета и намеченной посадки и для запасных аэродромов вылета, на маршруте и назначения;</w:t>
      </w:r>
      <w:r>
        <w:br/>
      </w:r>
      <w:r>
        <w:rPr>
          <w:rFonts w:ascii="Times New Roman"/>
          <w:b w:val="false"/>
          <w:i w:val="false"/>
          <w:color w:val="000000"/>
          <w:sz w:val="28"/>
        </w:rPr>
        <w:t>
</w:t>
      </w:r>
      <w:r>
        <w:rPr>
          <w:rFonts w:ascii="Times New Roman"/>
          <w:b w:val="false"/>
          <w:i w:val="false"/>
          <w:color w:val="000000"/>
          <w:sz w:val="28"/>
        </w:rPr>
        <w:t>
      3) прогнозы TAF или скорректированные прогнозы TAF для аэродрома вылета и намеченной посадки и для запасных аэродромов вылета, на маршруте и назначения;</w:t>
      </w:r>
      <w:r>
        <w:br/>
      </w:r>
      <w:r>
        <w:rPr>
          <w:rFonts w:ascii="Times New Roman"/>
          <w:b w:val="false"/>
          <w:i w:val="false"/>
          <w:color w:val="000000"/>
          <w:sz w:val="28"/>
        </w:rPr>
        <w:t>
</w:t>
      </w:r>
      <w:r>
        <w:rPr>
          <w:rFonts w:ascii="Times New Roman"/>
          <w:b w:val="false"/>
          <w:i w:val="false"/>
          <w:color w:val="000000"/>
          <w:sz w:val="28"/>
        </w:rPr>
        <w:t>
      4) прогнозы для взлета;</w:t>
      </w:r>
      <w:r>
        <w:br/>
      </w:r>
      <w:r>
        <w:rPr>
          <w:rFonts w:ascii="Times New Roman"/>
          <w:b w:val="false"/>
          <w:i w:val="false"/>
          <w:color w:val="000000"/>
          <w:sz w:val="28"/>
        </w:rPr>
        <w:t>
</w:t>
      </w:r>
      <w:r>
        <w:rPr>
          <w:rFonts w:ascii="Times New Roman"/>
          <w:b w:val="false"/>
          <w:i w:val="false"/>
          <w:color w:val="000000"/>
          <w:sz w:val="28"/>
        </w:rPr>
        <w:t>
      5) информация SIGMET и соответствующие специальные донесения с борта, касающиеся всего маршрута;</w:t>
      </w:r>
      <w:r>
        <w:br/>
      </w:r>
      <w:r>
        <w:rPr>
          <w:rFonts w:ascii="Times New Roman"/>
          <w:b w:val="false"/>
          <w:i w:val="false"/>
          <w:color w:val="000000"/>
          <w:sz w:val="28"/>
        </w:rPr>
        <w:t>
</w:t>
      </w:r>
      <w:r>
        <w:rPr>
          <w:rFonts w:ascii="Times New Roman"/>
          <w:b w:val="false"/>
          <w:i w:val="false"/>
          <w:color w:val="000000"/>
          <w:sz w:val="28"/>
        </w:rPr>
        <w:t>
      6) зональные прогнозы GAMET и информация AIRMET для полетов на малых высотах, которые относятся ко всему маршруту;</w:t>
      </w:r>
      <w:r>
        <w:br/>
      </w:r>
      <w:r>
        <w:rPr>
          <w:rFonts w:ascii="Times New Roman"/>
          <w:b w:val="false"/>
          <w:i w:val="false"/>
          <w:color w:val="000000"/>
          <w:sz w:val="28"/>
        </w:rPr>
        <w:t>
</w:t>
      </w:r>
      <w:r>
        <w:rPr>
          <w:rFonts w:ascii="Times New Roman"/>
          <w:b w:val="false"/>
          <w:i w:val="false"/>
          <w:color w:val="000000"/>
          <w:sz w:val="28"/>
        </w:rPr>
        <w:t>
      7) донесения с борта воздушного судна;</w:t>
      </w:r>
      <w:r>
        <w:br/>
      </w:r>
      <w:r>
        <w:rPr>
          <w:rFonts w:ascii="Times New Roman"/>
          <w:b w:val="false"/>
          <w:i w:val="false"/>
          <w:color w:val="000000"/>
          <w:sz w:val="28"/>
        </w:rPr>
        <w:t>
</w:t>
      </w:r>
      <w:r>
        <w:rPr>
          <w:rFonts w:ascii="Times New Roman"/>
          <w:b w:val="false"/>
          <w:i w:val="false"/>
          <w:color w:val="000000"/>
          <w:sz w:val="28"/>
        </w:rPr>
        <w:t>
      8) информация МРЛ;</w:t>
      </w:r>
      <w:r>
        <w:br/>
      </w:r>
      <w:r>
        <w:rPr>
          <w:rFonts w:ascii="Times New Roman"/>
          <w:b w:val="false"/>
          <w:i w:val="false"/>
          <w:color w:val="000000"/>
          <w:sz w:val="28"/>
        </w:rPr>
        <w:t>
</w:t>
      </w:r>
      <w:r>
        <w:rPr>
          <w:rFonts w:ascii="Times New Roman"/>
          <w:b w:val="false"/>
          <w:i w:val="false"/>
          <w:color w:val="000000"/>
          <w:sz w:val="28"/>
        </w:rPr>
        <w:t>
      9) фотографии с метеорологических спутников Земли.</w:t>
      </w:r>
      <w:r>
        <w:br/>
      </w:r>
      <w:r>
        <w:rPr>
          <w:rFonts w:ascii="Times New Roman"/>
          <w:b w:val="false"/>
          <w:i w:val="false"/>
          <w:color w:val="000000"/>
          <w:sz w:val="28"/>
        </w:rPr>
        <w:t>
</w:t>
      </w:r>
      <w:r>
        <w:rPr>
          <w:rFonts w:ascii="Times New Roman"/>
          <w:b w:val="false"/>
          <w:i w:val="false"/>
          <w:color w:val="000000"/>
          <w:sz w:val="28"/>
        </w:rPr>
        <w:t>
      354. Прогнозы, в подпункте 1) пункта 353 настоящих Правил, составляются из цифровых прогнозов, предоставляемых ВЦЗП. Если указано, что прогноз составлен ВЦЗП, в содержащуюся в нем метеорологическую информацию изменения не вносятся. Карты, взятые из цифровых прогнозов, составленных ВЦЗП, предоставляются фиксированных зон действия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355. Если прогнозы ветра и температуры воздуха на высотах, перечисленные в </w:t>
      </w:r>
      <w:r>
        <w:rPr>
          <w:rFonts w:ascii="Times New Roman"/>
          <w:b w:val="false"/>
          <w:i w:val="false"/>
          <w:color w:val="000000"/>
          <w:sz w:val="28"/>
        </w:rPr>
        <w:t>подпункте 1)</w:t>
      </w:r>
      <w:r>
        <w:rPr>
          <w:rFonts w:ascii="Times New Roman"/>
          <w:b w:val="false"/>
          <w:i w:val="false"/>
          <w:color w:val="000000"/>
          <w:sz w:val="28"/>
        </w:rPr>
        <w:t xml:space="preserve"> пункта 353 настоящих Правил, предоставляются в виде карт, они представляют собой действительные на фиксированное время прогностические карты стандартных эшелонов полета.</w:t>
      </w:r>
      <w:r>
        <w:br/>
      </w:r>
      <w:r>
        <w:rPr>
          <w:rFonts w:ascii="Times New Roman"/>
          <w:b w:val="false"/>
          <w:i w:val="false"/>
          <w:color w:val="000000"/>
          <w:sz w:val="28"/>
        </w:rPr>
        <w:t>
</w:t>
      </w:r>
      <w:r>
        <w:rPr>
          <w:rFonts w:ascii="Times New Roman"/>
          <w:b w:val="false"/>
          <w:i w:val="false"/>
          <w:color w:val="000000"/>
          <w:sz w:val="28"/>
        </w:rPr>
        <w:t>
      Если прогнозы явлений SIGWX, перечисленные в </w:t>
      </w:r>
      <w:r>
        <w:rPr>
          <w:rFonts w:ascii="Times New Roman"/>
          <w:b w:val="false"/>
          <w:i w:val="false"/>
          <w:color w:val="000000"/>
          <w:sz w:val="28"/>
        </w:rPr>
        <w:t>подпункте 1)</w:t>
      </w:r>
      <w:r>
        <w:rPr>
          <w:rFonts w:ascii="Times New Roman"/>
          <w:b w:val="false"/>
          <w:i w:val="false"/>
          <w:color w:val="000000"/>
          <w:sz w:val="28"/>
        </w:rPr>
        <w:t xml:space="preserve"> пункта 353 настоящих Правил, предоставляются в виде карт, они представляют собой действительные на фиксированное время прогностические карты слоя атмосферы, ограниченного стандартными эшелонами полета.</w:t>
      </w:r>
      <w:r>
        <w:br/>
      </w:r>
      <w:r>
        <w:rPr>
          <w:rFonts w:ascii="Times New Roman"/>
          <w:b w:val="false"/>
          <w:i w:val="false"/>
          <w:color w:val="000000"/>
          <w:sz w:val="28"/>
        </w:rPr>
        <w:t>
</w:t>
      </w:r>
      <w:r>
        <w:rPr>
          <w:rFonts w:ascii="Times New Roman"/>
          <w:b w:val="false"/>
          <w:i w:val="false"/>
          <w:color w:val="000000"/>
          <w:sz w:val="28"/>
        </w:rPr>
        <w:t>
      356. Прогнозы ветра и температуры воздуха на высотах и погодных явлений SIGWX выше эшелона 100, требующиеся для осуществляемого эксплуатантом предполетного планирования и перепланирования в ходе полета, предоставляются после их получения и не позднее, чем за 3 часа до вылета. Прочая метеорологическая информация, необходимая для осуществляемого эксплуатантом предполетного планирования и перепланирования в ходе полета, предоставляется заранее.</w:t>
      </w:r>
      <w:r>
        <w:br/>
      </w:r>
      <w:r>
        <w:rPr>
          <w:rFonts w:ascii="Times New Roman"/>
          <w:b w:val="false"/>
          <w:i w:val="false"/>
          <w:color w:val="000000"/>
          <w:sz w:val="28"/>
        </w:rPr>
        <w:t>
</w:t>
      </w:r>
      <w:r>
        <w:rPr>
          <w:rFonts w:ascii="Times New Roman"/>
          <w:b w:val="false"/>
          <w:i w:val="false"/>
          <w:color w:val="000000"/>
          <w:sz w:val="28"/>
        </w:rPr>
        <w:t>
      357. Метеорологический полномочный орган, организующий предоставление обслуживания эксплуатантам и членам летного экипажа, координирует с метеорологическими полномочными органами других государств меры, направленные на получение от них необходимых сводок и (или) прогнозов.</w:t>
      </w:r>
      <w:r>
        <w:br/>
      </w:r>
      <w:r>
        <w:rPr>
          <w:rFonts w:ascii="Times New Roman"/>
          <w:b w:val="false"/>
          <w:i w:val="false"/>
          <w:color w:val="000000"/>
          <w:sz w:val="28"/>
        </w:rPr>
        <w:t>
</w:t>
      </w:r>
      <w:r>
        <w:rPr>
          <w:rFonts w:ascii="Times New Roman"/>
          <w:b w:val="false"/>
          <w:i w:val="false"/>
          <w:color w:val="000000"/>
          <w:sz w:val="28"/>
        </w:rPr>
        <w:t>
      358. Эксплуатанты и члены летного экипажа снабжаются метеорологической информацией непосредственно аэродромным метеорологическим органом на основе консультации с эксплуатантами по соглашению между метеорологическим полномочным органом и соответствующим эксплуатантом.</w:t>
      </w:r>
      <w:r>
        <w:br/>
      </w:r>
      <w:r>
        <w:rPr>
          <w:rFonts w:ascii="Times New Roman"/>
          <w:b w:val="false"/>
          <w:i w:val="false"/>
          <w:color w:val="000000"/>
          <w:sz w:val="28"/>
        </w:rPr>
        <w:t>
</w:t>
      </w:r>
      <w:r>
        <w:rPr>
          <w:rFonts w:ascii="Times New Roman"/>
          <w:b w:val="false"/>
          <w:i w:val="false"/>
          <w:color w:val="000000"/>
          <w:sz w:val="28"/>
        </w:rPr>
        <w:t>
      359. По соглашению между метеорологическим полномочным органом и соответствующим эксплуатантом эксплуатанты и члены летного экипажа снабжаются метеорологической информацией одним из следующих способов:</w:t>
      </w:r>
      <w:r>
        <w:br/>
      </w:r>
      <w:r>
        <w:rPr>
          <w:rFonts w:ascii="Times New Roman"/>
          <w:b w:val="false"/>
          <w:i w:val="false"/>
          <w:color w:val="000000"/>
          <w:sz w:val="28"/>
        </w:rPr>
        <w:t>
</w:t>
      </w:r>
      <w:r>
        <w:rPr>
          <w:rFonts w:ascii="Times New Roman"/>
          <w:b w:val="false"/>
          <w:i w:val="false"/>
          <w:color w:val="000000"/>
          <w:sz w:val="28"/>
        </w:rPr>
        <w:t>
      1) рукописный или печатный материал, в том числе установленные карты и формы;</w:t>
      </w:r>
      <w:r>
        <w:br/>
      </w:r>
      <w:r>
        <w:rPr>
          <w:rFonts w:ascii="Times New Roman"/>
          <w:b w:val="false"/>
          <w:i w:val="false"/>
          <w:color w:val="000000"/>
          <w:sz w:val="28"/>
        </w:rPr>
        <w:t>
</w:t>
      </w:r>
      <w:r>
        <w:rPr>
          <w:rFonts w:ascii="Times New Roman"/>
          <w:b w:val="false"/>
          <w:i w:val="false"/>
          <w:color w:val="000000"/>
          <w:sz w:val="28"/>
        </w:rPr>
        <w:t>
      2) данные в цифровой форме;</w:t>
      </w:r>
      <w:r>
        <w:br/>
      </w:r>
      <w:r>
        <w:rPr>
          <w:rFonts w:ascii="Times New Roman"/>
          <w:b w:val="false"/>
          <w:i w:val="false"/>
          <w:color w:val="000000"/>
          <w:sz w:val="28"/>
        </w:rPr>
        <w:t>
</w:t>
      </w:r>
      <w:r>
        <w:rPr>
          <w:rFonts w:ascii="Times New Roman"/>
          <w:b w:val="false"/>
          <w:i w:val="false"/>
          <w:color w:val="000000"/>
          <w:sz w:val="28"/>
        </w:rPr>
        <w:t>
      3) консультация;</w:t>
      </w:r>
      <w:r>
        <w:br/>
      </w:r>
      <w:r>
        <w:rPr>
          <w:rFonts w:ascii="Times New Roman"/>
          <w:b w:val="false"/>
          <w:i w:val="false"/>
          <w:color w:val="000000"/>
          <w:sz w:val="28"/>
        </w:rPr>
        <w:t>
</w:t>
      </w:r>
      <w:r>
        <w:rPr>
          <w:rFonts w:ascii="Times New Roman"/>
          <w:b w:val="false"/>
          <w:i w:val="false"/>
          <w:color w:val="000000"/>
          <w:sz w:val="28"/>
        </w:rPr>
        <w:t>
      4) показ;</w:t>
      </w:r>
      <w:r>
        <w:br/>
      </w:r>
      <w:r>
        <w:rPr>
          <w:rFonts w:ascii="Times New Roman"/>
          <w:b w:val="false"/>
          <w:i w:val="false"/>
          <w:color w:val="000000"/>
          <w:sz w:val="28"/>
        </w:rPr>
        <w:t>
</w:t>
      </w:r>
      <w:r>
        <w:rPr>
          <w:rFonts w:ascii="Times New Roman"/>
          <w:b w:val="false"/>
          <w:i w:val="false"/>
          <w:color w:val="000000"/>
          <w:sz w:val="28"/>
        </w:rPr>
        <w:t>
      5) с учетом подпунктов 1) - 4) данного пункта автоматизированная система предполетной информации, обеспечивающая возможность самостоятельной консультации и составления полетной документации. Доступ эксплуатантов и членов экипажа для консультации к метеорологическому органу по телефону или с использованием других приемлемых средств связи сохраняется.</w:t>
      </w:r>
      <w:r>
        <w:br/>
      </w:r>
      <w:r>
        <w:rPr>
          <w:rFonts w:ascii="Times New Roman"/>
          <w:b w:val="false"/>
          <w:i w:val="false"/>
          <w:color w:val="000000"/>
          <w:sz w:val="28"/>
        </w:rPr>
        <w:t>
</w:t>
      </w:r>
      <w:r>
        <w:rPr>
          <w:rFonts w:ascii="Times New Roman"/>
          <w:b w:val="false"/>
          <w:i w:val="false"/>
          <w:color w:val="000000"/>
          <w:sz w:val="28"/>
        </w:rPr>
        <w:t>
      360. На основе консультаций с эксплуатантом метеорологический полномочный орган определяет:</w:t>
      </w:r>
      <w:r>
        <w:br/>
      </w:r>
      <w:r>
        <w:rPr>
          <w:rFonts w:ascii="Times New Roman"/>
          <w:b w:val="false"/>
          <w:i w:val="false"/>
          <w:color w:val="000000"/>
          <w:sz w:val="28"/>
        </w:rPr>
        <w:t>
</w:t>
      </w:r>
      <w:r>
        <w:rPr>
          <w:rFonts w:ascii="Times New Roman"/>
          <w:b w:val="false"/>
          <w:i w:val="false"/>
          <w:color w:val="000000"/>
          <w:sz w:val="28"/>
        </w:rPr>
        <w:t>
      1) тип и формат подлежащей предоставлению информации;</w:t>
      </w:r>
      <w:r>
        <w:br/>
      </w:r>
      <w:r>
        <w:rPr>
          <w:rFonts w:ascii="Times New Roman"/>
          <w:b w:val="false"/>
          <w:i w:val="false"/>
          <w:color w:val="000000"/>
          <w:sz w:val="28"/>
        </w:rPr>
        <w:t>
</w:t>
      </w:r>
      <w:r>
        <w:rPr>
          <w:rFonts w:ascii="Times New Roman"/>
          <w:b w:val="false"/>
          <w:i w:val="false"/>
          <w:color w:val="000000"/>
          <w:sz w:val="28"/>
        </w:rPr>
        <w:t>
      2) способы и средства снабжения этой информацией.</w:t>
      </w:r>
      <w:r>
        <w:br/>
      </w:r>
      <w:r>
        <w:rPr>
          <w:rFonts w:ascii="Times New Roman"/>
          <w:b w:val="false"/>
          <w:i w:val="false"/>
          <w:color w:val="000000"/>
          <w:sz w:val="28"/>
        </w:rPr>
        <w:t>
</w:t>
      </w:r>
      <w:r>
        <w:rPr>
          <w:rFonts w:ascii="Times New Roman"/>
          <w:b w:val="false"/>
          <w:i w:val="false"/>
          <w:color w:val="000000"/>
          <w:sz w:val="28"/>
        </w:rPr>
        <w:t>
      361. По запросу эксплуатантов в метеорологическую информацию, предоставляемую для планирования полетов, включаются данные, необходимые для определения самого нижнего безопасного эшелона полета.</w:t>
      </w:r>
      <w:r>
        <w:br/>
      </w:r>
      <w:r>
        <w:rPr>
          <w:rFonts w:ascii="Times New Roman"/>
          <w:b w:val="false"/>
          <w:i w:val="false"/>
          <w:color w:val="000000"/>
          <w:sz w:val="28"/>
        </w:rPr>
        <w:t>
</w:t>
      </w:r>
      <w:r>
        <w:rPr>
          <w:rFonts w:ascii="Times New Roman"/>
          <w:b w:val="false"/>
          <w:i w:val="false"/>
          <w:color w:val="000000"/>
          <w:sz w:val="28"/>
        </w:rPr>
        <w:t>
      362. Экипажи воздушных судов обеспечиваются метеорологической информацией перед вылетом и в полете. Эта информация соответствует времени, высоте и маршруту (району) полета. В период предполетной подготовки экипажи воздушных судов обеспечиваются:</w:t>
      </w:r>
      <w:r>
        <w:br/>
      </w:r>
      <w:r>
        <w:rPr>
          <w:rFonts w:ascii="Times New Roman"/>
          <w:b w:val="false"/>
          <w:i w:val="false"/>
          <w:color w:val="000000"/>
          <w:sz w:val="28"/>
        </w:rPr>
        <w:t>
</w:t>
      </w:r>
      <w:r>
        <w:rPr>
          <w:rFonts w:ascii="Times New Roman"/>
          <w:b w:val="false"/>
          <w:i w:val="false"/>
          <w:color w:val="000000"/>
          <w:sz w:val="28"/>
        </w:rPr>
        <w:t>
      1) устной метеорологической консультацией;</w:t>
      </w:r>
      <w:r>
        <w:br/>
      </w:r>
      <w:r>
        <w:rPr>
          <w:rFonts w:ascii="Times New Roman"/>
          <w:b w:val="false"/>
          <w:i w:val="false"/>
          <w:color w:val="000000"/>
          <w:sz w:val="28"/>
        </w:rPr>
        <w:t>
</w:t>
      </w:r>
      <w:r>
        <w:rPr>
          <w:rFonts w:ascii="Times New Roman"/>
          <w:b w:val="false"/>
          <w:i w:val="false"/>
          <w:color w:val="000000"/>
          <w:sz w:val="28"/>
        </w:rPr>
        <w:t>
      2) данными о фактической погоде и прогнозами по аэродромам вылета, посадки и запасным;</w:t>
      </w:r>
      <w:r>
        <w:br/>
      </w:r>
      <w:r>
        <w:rPr>
          <w:rFonts w:ascii="Times New Roman"/>
          <w:b w:val="false"/>
          <w:i w:val="false"/>
          <w:color w:val="000000"/>
          <w:sz w:val="28"/>
        </w:rPr>
        <w:t>
</w:t>
      </w:r>
      <w:r>
        <w:rPr>
          <w:rFonts w:ascii="Times New Roman"/>
          <w:b w:val="false"/>
          <w:i w:val="false"/>
          <w:color w:val="000000"/>
          <w:sz w:val="28"/>
        </w:rPr>
        <w:t>
      3) прогнозами и штормовыми предупреждениями по маршрутам и районам полетов и информацией SIGMET (информация о наличии или ожидаемых метеоявлениях по маршруту полета);</w:t>
      </w:r>
      <w:r>
        <w:br/>
      </w:r>
      <w:r>
        <w:rPr>
          <w:rFonts w:ascii="Times New Roman"/>
          <w:b w:val="false"/>
          <w:i w:val="false"/>
          <w:color w:val="000000"/>
          <w:sz w:val="28"/>
        </w:rPr>
        <w:t>
</w:t>
      </w:r>
      <w:r>
        <w:rPr>
          <w:rFonts w:ascii="Times New Roman"/>
          <w:b w:val="false"/>
          <w:i w:val="false"/>
          <w:color w:val="000000"/>
          <w:sz w:val="28"/>
        </w:rPr>
        <w:t>
      4) прогнозами ветра и температуры по высотам и прогнозами особых явлений погоды.</w:t>
      </w:r>
      <w:r>
        <w:br/>
      </w:r>
      <w:r>
        <w:rPr>
          <w:rFonts w:ascii="Times New Roman"/>
          <w:b w:val="false"/>
          <w:i w:val="false"/>
          <w:color w:val="000000"/>
          <w:sz w:val="28"/>
        </w:rPr>
        <w:t>
</w:t>
      </w:r>
      <w:r>
        <w:rPr>
          <w:rFonts w:ascii="Times New Roman"/>
          <w:b w:val="false"/>
          <w:i w:val="false"/>
          <w:color w:val="000000"/>
          <w:sz w:val="28"/>
        </w:rPr>
        <w:t>
      363. Для метеорологического обеспечения полетов по выполнению авиационных работ используются прогнозы по маршрутам и районам полетов.</w:t>
      </w:r>
      <w:r>
        <w:br/>
      </w:r>
      <w:r>
        <w:rPr>
          <w:rFonts w:ascii="Times New Roman"/>
          <w:b w:val="false"/>
          <w:i w:val="false"/>
          <w:color w:val="000000"/>
          <w:sz w:val="28"/>
        </w:rPr>
        <w:t>
</w:t>
      </w:r>
      <w:r>
        <w:rPr>
          <w:rFonts w:ascii="Times New Roman"/>
          <w:b w:val="false"/>
          <w:i w:val="false"/>
          <w:color w:val="000000"/>
          <w:sz w:val="28"/>
        </w:rPr>
        <w:t>
      364. При метеорологическом обеспечении полетов МВЛ с подбором посадочных площадок вне воздушных трасс и установленных маршрутов, составляются прогнозы погоды по районам полетов.</w:t>
      </w:r>
      <w:r>
        <w:br/>
      </w:r>
      <w:r>
        <w:rPr>
          <w:rFonts w:ascii="Times New Roman"/>
          <w:b w:val="false"/>
          <w:i w:val="false"/>
          <w:color w:val="000000"/>
          <w:sz w:val="28"/>
        </w:rPr>
        <w:t>
</w:t>
      </w:r>
      <w:r>
        <w:rPr>
          <w:rFonts w:ascii="Times New Roman"/>
          <w:b w:val="false"/>
          <w:i w:val="false"/>
          <w:color w:val="000000"/>
          <w:sz w:val="28"/>
        </w:rPr>
        <w:t>
      365. Карты-схемы районов прогнозирования размещаются на рабочих местах специалистов органов ОВД и аэродромных метеорологических органов, участвующих в обслуживании авиационных работ.</w:t>
      </w:r>
      <w:r>
        <w:br/>
      </w:r>
      <w:r>
        <w:rPr>
          <w:rFonts w:ascii="Times New Roman"/>
          <w:b w:val="false"/>
          <w:i w:val="false"/>
          <w:color w:val="000000"/>
          <w:sz w:val="28"/>
        </w:rPr>
        <w:t>
</w:t>
      </w:r>
      <w:r>
        <w:rPr>
          <w:rFonts w:ascii="Times New Roman"/>
          <w:b w:val="false"/>
          <w:i w:val="false"/>
          <w:color w:val="000000"/>
          <w:sz w:val="28"/>
        </w:rPr>
        <w:t>
      366. В целях повышения метеорологической освещенности района авиационных работ создаются временные метеорологические посты и привлекаются к передаче информации о погоде специалисты, прошедшие специальную подготовку.</w:t>
      </w:r>
      <w:r>
        <w:br/>
      </w:r>
      <w:r>
        <w:rPr>
          <w:rFonts w:ascii="Times New Roman"/>
          <w:b w:val="false"/>
          <w:i w:val="false"/>
          <w:color w:val="000000"/>
          <w:sz w:val="28"/>
        </w:rPr>
        <w:t>
</w:t>
      </w:r>
      <w:r>
        <w:rPr>
          <w:rFonts w:ascii="Times New Roman"/>
          <w:b w:val="false"/>
          <w:i w:val="false"/>
          <w:color w:val="000000"/>
          <w:sz w:val="28"/>
        </w:rPr>
        <w:t>
      367. Соответствующее решение принимается метеорологическим полномочным органом по согласованию с эксплуатантом и органом ОВД.</w:t>
      </w:r>
      <w:r>
        <w:br/>
      </w:r>
      <w:r>
        <w:rPr>
          <w:rFonts w:ascii="Times New Roman"/>
          <w:b w:val="false"/>
          <w:i w:val="false"/>
          <w:color w:val="000000"/>
          <w:sz w:val="28"/>
        </w:rPr>
        <w:t>
</w:t>
      </w:r>
      <w:r>
        <w:rPr>
          <w:rFonts w:ascii="Times New Roman"/>
          <w:b w:val="false"/>
          <w:i w:val="false"/>
          <w:color w:val="000000"/>
          <w:sz w:val="28"/>
        </w:rPr>
        <w:t>
      368. Порядок метеорологического обеспечения авиационных работ включает:</w:t>
      </w:r>
      <w:r>
        <w:br/>
      </w:r>
      <w:r>
        <w:rPr>
          <w:rFonts w:ascii="Times New Roman"/>
          <w:b w:val="false"/>
          <w:i w:val="false"/>
          <w:color w:val="000000"/>
          <w:sz w:val="28"/>
        </w:rPr>
        <w:t>
</w:t>
      </w:r>
      <w:r>
        <w:rPr>
          <w:rFonts w:ascii="Times New Roman"/>
          <w:b w:val="false"/>
          <w:i w:val="false"/>
          <w:color w:val="000000"/>
          <w:sz w:val="28"/>
        </w:rPr>
        <w:t>
      1) перечень районов, по которым составляются прогнозы погоды, в том числе, смежных метеорологических органов;</w:t>
      </w:r>
      <w:r>
        <w:br/>
      </w:r>
      <w:r>
        <w:rPr>
          <w:rFonts w:ascii="Times New Roman"/>
          <w:b w:val="false"/>
          <w:i w:val="false"/>
          <w:color w:val="000000"/>
          <w:sz w:val="28"/>
        </w:rPr>
        <w:t>
</w:t>
      </w:r>
      <w:r>
        <w:rPr>
          <w:rFonts w:ascii="Times New Roman"/>
          <w:b w:val="false"/>
          <w:i w:val="false"/>
          <w:color w:val="000000"/>
          <w:sz w:val="28"/>
        </w:rPr>
        <w:t>
      2) критерии для выпуска коррективов к прогнозам по районам полетов;</w:t>
      </w:r>
      <w:r>
        <w:br/>
      </w:r>
      <w:r>
        <w:rPr>
          <w:rFonts w:ascii="Times New Roman"/>
          <w:b w:val="false"/>
          <w:i w:val="false"/>
          <w:color w:val="000000"/>
          <w:sz w:val="28"/>
        </w:rPr>
        <w:t>
</w:t>
      </w:r>
      <w:r>
        <w:rPr>
          <w:rFonts w:ascii="Times New Roman"/>
          <w:b w:val="false"/>
          <w:i w:val="false"/>
          <w:color w:val="000000"/>
          <w:sz w:val="28"/>
        </w:rPr>
        <w:t>
      3) перечень станций (пунктов), где производятся метеорологические наблюдения, период их работы;</w:t>
      </w:r>
      <w:r>
        <w:br/>
      </w:r>
      <w:r>
        <w:rPr>
          <w:rFonts w:ascii="Times New Roman"/>
          <w:b w:val="false"/>
          <w:i w:val="false"/>
          <w:color w:val="000000"/>
          <w:sz w:val="28"/>
        </w:rPr>
        <w:t>
</w:t>
      </w:r>
      <w:r>
        <w:rPr>
          <w:rFonts w:ascii="Times New Roman"/>
          <w:b w:val="false"/>
          <w:i w:val="false"/>
          <w:color w:val="000000"/>
          <w:sz w:val="28"/>
        </w:rPr>
        <w:t>
      4) доведение метеорологической информации до экипажей воздушных судов при предполетной подготовке и во время выполнения полетов;</w:t>
      </w:r>
      <w:r>
        <w:br/>
      </w:r>
      <w:r>
        <w:rPr>
          <w:rFonts w:ascii="Times New Roman"/>
          <w:b w:val="false"/>
          <w:i w:val="false"/>
          <w:color w:val="000000"/>
          <w:sz w:val="28"/>
        </w:rPr>
        <w:t>
</w:t>
      </w:r>
      <w:r>
        <w:rPr>
          <w:rFonts w:ascii="Times New Roman"/>
          <w:b w:val="false"/>
          <w:i w:val="false"/>
          <w:color w:val="000000"/>
          <w:sz w:val="28"/>
        </w:rPr>
        <w:t>
      5) получение метеорологической информации от экипажей воздушных судов;</w:t>
      </w:r>
      <w:r>
        <w:br/>
      </w:r>
      <w:r>
        <w:rPr>
          <w:rFonts w:ascii="Times New Roman"/>
          <w:b w:val="false"/>
          <w:i w:val="false"/>
          <w:color w:val="000000"/>
          <w:sz w:val="28"/>
        </w:rPr>
        <w:t>
</w:t>
      </w:r>
      <w:r>
        <w:rPr>
          <w:rFonts w:ascii="Times New Roman"/>
          <w:b w:val="false"/>
          <w:i w:val="false"/>
          <w:color w:val="000000"/>
          <w:sz w:val="28"/>
        </w:rPr>
        <w:t>
      6) доведение метеорологической информации до органов ОВД.</w:t>
      </w:r>
      <w:r>
        <w:br/>
      </w:r>
      <w:r>
        <w:rPr>
          <w:rFonts w:ascii="Times New Roman"/>
          <w:b w:val="false"/>
          <w:i w:val="false"/>
          <w:color w:val="000000"/>
          <w:sz w:val="28"/>
        </w:rPr>
        <w:t>
</w:t>
      </w:r>
      <w:r>
        <w:rPr>
          <w:rFonts w:ascii="Times New Roman"/>
          <w:b w:val="false"/>
          <w:i w:val="false"/>
          <w:color w:val="000000"/>
          <w:sz w:val="28"/>
        </w:rPr>
        <w:t>
      369. Информация, предназначенная для обеспечения полета по маршруту, достаточна для полета до аэродрома первой посадки, где экипажу предоставляется новая информация. Если на аэродроме первой посадки не обеспечивается информация для дальнейшего полета, она предоставляется экипажу на аэродроме вылета.</w:t>
      </w:r>
      <w:r>
        <w:br/>
      </w:r>
      <w:r>
        <w:rPr>
          <w:rFonts w:ascii="Times New Roman"/>
          <w:b w:val="false"/>
          <w:i w:val="false"/>
          <w:color w:val="000000"/>
          <w:sz w:val="28"/>
        </w:rPr>
        <w:t>
</w:t>
      </w:r>
      <w:r>
        <w:rPr>
          <w:rFonts w:ascii="Times New Roman"/>
          <w:b w:val="false"/>
          <w:i w:val="false"/>
          <w:color w:val="000000"/>
          <w:sz w:val="28"/>
        </w:rPr>
        <w:t>
      370. Обеспечение метеорологической информацией экипажей вылетающих воздушных судов производится на основании суточных планов полета, передаваемых аэродромному метеорологическому органу диспетчером «Брифинга» (АДП, КДП, МВЛ), а отдельных рейсов не указанных в плане – на основании дополнительных заявок, передаваемых не позднее 1 часа до планируемого времени вылета. Заявки содержат следующие сведения:</w:t>
      </w:r>
      <w:r>
        <w:br/>
      </w:r>
      <w:r>
        <w:rPr>
          <w:rFonts w:ascii="Times New Roman"/>
          <w:b w:val="false"/>
          <w:i w:val="false"/>
          <w:color w:val="000000"/>
          <w:sz w:val="28"/>
        </w:rPr>
        <w:t>
</w:t>
      </w:r>
      <w:r>
        <w:rPr>
          <w:rFonts w:ascii="Times New Roman"/>
          <w:b w:val="false"/>
          <w:i w:val="false"/>
          <w:color w:val="000000"/>
          <w:sz w:val="28"/>
        </w:rPr>
        <w:t>
      1) планируемое время вылета;</w:t>
      </w:r>
      <w:r>
        <w:br/>
      </w:r>
      <w:r>
        <w:rPr>
          <w:rFonts w:ascii="Times New Roman"/>
          <w:b w:val="false"/>
          <w:i w:val="false"/>
          <w:color w:val="000000"/>
          <w:sz w:val="28"/>
        </w:rPr>
        <w:t>
</w:t>
      </w:r>
      <w:r>
        <w:rPr>
          <w:rFonts w:ascii="Times New Roman"/>
          <w:b w:val="false"/>
          <w:i w:val="false"/>
          <w:color w:val="000000"/>
          <w:sz w:val="28"/>
        </w:rPr>
        <w:t>
      2) планируемое время прибытия на аэродром назначения;</w:t>
      </w:r>
      <w:r>
        <w:br/>
      </w:r>
      <w:r>
        <w:rPr>
          <w:rFonts w:ascii="Times New Roman"/>
          <w:b w:val="false"/>
          <w:i w:val="false"/>
          <w:color w:val="000000"/>
          <w:sz w:val="28"/>
        </w:rPr>
        <w:t>
</w:t>
      </w:r>
      <w:r>
        <w:rPr>
          <w:rFonts w:ascii="Times New Roman"/>
          <w:b w:val="false"/>
          <w:i w:val="false"/>
          <w:color w:val="000000"/>
          <w:sz w:val="28"/>
        </w:rPr>
        <w:t>
      3) маршрут полета и планируемое время прибытия на промежуточный аэродром и время вылета с него;</w:t>
      </w:r>
      <w:r>
        <w:br/>
      </w:r>
      <w:r>
        <w:rPr>
          <w:rFonts w:ascii="Times New Roman"/>
          <w:b w:val="false"/>
          <w:i w:val="false"/>
          <w:color w:val="000000"/>
          <w:sz w:val="28"/>
        </w:rPr>
        <w:t>
</w:t>
      </w:r>
      <w:r>
        <w:rPr>
          <w:rFonts w:ascii="Times New Roman"/>
          <w:b w:val="false"/>
          <w:i w:val="false"/>
          <w:color w:val="000000"/>
          <w:sz w:val="28"/>
        </w:rPr>
        <w:t>
      4) запасные аэродромы;</w:t>
      </w:r>
      <w:r>
        <w:br/>
      </w:r>
      <w:r>
        <w:rPr>
          <w:rFonts w:ascii="Times New Roman"/>
          <w:b w:val="false"/>
          <w:i w:val="false"/>
          <w:color w:val="000000"/>
          <w:sz w:val="28"/>
        </w:rPr>
        <w:t>
</w:t>
      </w:r>
      <w:r>
        <w:rPr>
          <w:rFonts w:ascii="Times New Roman"/>
          <w:b w:val="false"/>
          <w:i w:val="false"/>
          <w:color w:val="000000"/>
          <w:sz w:val="28"/>
        </w:rPr>
        <w:t>
      5) эшелон и высота полета;</w:t>
      </w:r>
      <w:r>
        <w:br/>
      </w:r>
      <w:r>
        <w:rPr>
          <w:rFonts w:ascii="Times New Roman"/>
          <w:b w:val="false"/>
          <w:i w:val="false"/>
          <w:color w:val="000000"/>
          <w:sz w:val="28"/>
        </w:rPr>
        <w:t>
</w:t>
      </w:r>
      <w:r>
        <w:rPr>
          <w:rFonts w:ascii="Times New Roman"/>
          <w:b w:val="false"/>
          <w:i w:val="false"/>
          <w:color w:val="000000"/>
          <w:sz w:val="28"/>
        </w:rPr>
        <w:t>
      6) тип полета (ППП или ПВП).</w:t>
      </w:r>
      <w:r>
        <w:br/>
      </w:r>
      <w:r>
        <w:rPr>
          <w:rFonts w:ascii="Times New Roman"/>
          <w:b w:val="false"/>
          <w:i w:val="false"/>
          <w:color w:val="000000"/>
          <w:sz w:val="28"/>
        </w:rPr>
        <w:t>
</w:t>
      </w:r>
      <w:r>
        <w:rPr>
          <w:rFonts w:ascii="Times New Roman"/>
          <w:b w:val="false"/>
          <w:i w:val="false"/>
          <w:color w:val="000000"/>
          <w:sz w:val="28"/>
        </w:rPr>
        <w:t>
      371. Метеорологические органы без синоптической части обеспечивают экипажи воздушных судов информацией, получаемой от АМСГ (АМЦ) базового и других аэродромов. Необходимая информация запрашивается у аэродромного метеорологического органа начальником аэродрома вылета (посадочной площадки) или непосредственно командиром воздушного судна по имеющимся каналам связи.</w:t>
      </w:r>
      <w:r>
        <w:br/>
      </w:r>
      <w:r>
        <w:rPr>
          <w:rFonts w:ascii="Times New Roman"/>
          <w:b w:val="false"/>
          <w:i w:val="false"/>
          <w:color w:val="000000"/>
          <w:sz w:val="28"/>
        </w:rPr>
        <w:t>
</w:t>
      </w:r>
      <w:r>
        <w:rPr>
          <w:rFonts w:ascii="Times New Roman"/>
          <w:b w:val="false"/>
          <w:i w:val="false"/>
          <w:color w:val="000000"/>
          <w:sz w:val="28"/>
        </w:rPr>
        <w:t>
      372. В зависимости от вида и продолжительности полета, метеорологическая информация предоставляется экипажам воздушных судов в форме полетной документации и (или) в устной форме, эта информация помещается также на специальных витринах, стендах, устанавливаемых в помещениях, где проводится предполетная штурманская и метеорологическая подготовка экипажей.</w:t>
      </w:r>
      <w:r>
        <w:br/>
      </w:r>
      <w:r>
        <w:rPr>
          <w:rFonts w:ascii="Times New Roman"/>
          <w:b w:val="false"/>
          <w:i w:val="false"/>
          <w:color w:val="000000"/>
          <w:sz w:val="28"/>
        </w:rPr>
        <w:t>
</w:t>
      </w:r>
      <w:r>
        <w:rPr>
          <w:rFonts w:ascii="Times New Roman"/>
          <w:b w:val="false"/>
          <w:i w:val="false"/>
          <w:color w:val="000000"/>
          <w:sz w:val="28"/>
        </w:rPr>
        <w:t>
      373. Период действия прогнозов должен перекрывать расчетное время полета до аэродрома посадки и запасного не менее, чем на 30 минут.</w:t>
      </w:r>
    </w:p>
    <w:bookmarkEnd w:id="72"/>
    <w:bookmarkStart w:name="z1123" w:id="73"/>
    <w:p>
      <w:pPr>
        <w:spacing w:after="0"/>
        <w:ind w:left="0"/>
        <w:jc w:val="left"/>
      </w:pPr>
      <w:r>
        <w:rPr>
          <w:rFonts w:ascii="Times New Roman"/>
          <w:b/>
          <w:i w:val="false"/>
          <w:color w:val="000000"/>
        </w:rPr>
        <w:t xml:space="preserve"> 
§ 2. Консультация и показ информации</w:t>
      </w:r>
    </w:p>
    <w:bookmarkEnd w:id="73"/>
    <w:bookmarkStart w:name="z1124" w:id="74"/>
    <w:p>
      <w:pPr>
        <w:spacing w:after="0"/>
        <w:ind w:left="0"/>
        <w:jc w:val="both"/>
      </w:pPr>
      <w:r>
        <w:rPr>
          <w:rFonts w:ascii="Times New Roman"/>
          <w:b w:val="false"/>
          <w:i w:val="false"/>
          <w:color w:val="000000"/>
          <w:sz w:val="28"/>
        </w:rPr>
        <w:t>
      374. Предполетная метеорологическая подготовка экипажей воздушных судов включает как самостоятельное изучение метеорологических условий предстоящего полета, так и получение экипажами на АМСГ необходимой информации о фактических и ожидаемых метеоусловиях по маршруту (району) полетов и на аэродромах.</w:t>
      </w:r>
      <w:r>
        <w:br/>
      </w:r>
      <w:r>
        <w:rPr>
          <w:rFonts w:ascii="Times New Roman"/>
          <w:b w:val="false"/>
          <w:i w:val="false"/>
          <w:color w:val="000000"/>
          <w:sz w:val="28"/>
        </w:rPr>
        <w:t>
</w:t>
      </w:r>
      <w:r>
        <w:rPr>
          <w:rFonts w:ascii="Times New Roman"/>
          <w:b w:val="false"/>
          <w:i w:val="false"/>
          <w:color w:val="000000"/>
          <w:sz w:val="28"/>
        </w:rPr>
        <w:t>
      375. По запросу проводится консультация членов летного экипажа и (или) прочего персонала, связанного с производством полетов. Целью консультации является снабжение последней полученной информацией о фактических и ожидаемых метеорологических условиях по заданному маршруту полета, на аэродроме намеченной посадки, запасных и прочих соответствующих аэродромах, она служит для пояснения и дополнения содержащейся в полетной документации информации, или по соглашению между метеорологическим полномочным органом и эксплуатантом, вместо полетной документации.</w:t>
      </w:r>
      <w:r>
        <w:br/>
      </w:r>
      <w:r>
        <w:rPr>
          <w:rFonts w:ascii="Times New Roman"/>
          <w:b w:val="false"/>
          <w:i w:val="false"/>
          <w:color w:val="000000"/>
          <w:sz w:val="28"/>
        </w:rPr>
        <w:t>
</w:t>
      </w:r>
      <w:r>
        <w:rPr>
          <w:rFonts w:ascii="Times New Roman"/>
          <w:b w:val="false"/>
          <w:i w:val="false"/>
          <w:color w:val="000000"/>
          <w:sz w:val="28"/>
        </w:rPr>
        <w:t>
      376. Используемая для проведения консультации информация включает любой или все элементы, перечисленные в </w:t>
      </w:r>
      <w:r>
        <w:rPr>
          <w:rFonts w:ascii="Times New Roman"/>
          <w:b w:val="false"/>
          <w:i w:val="false"/>
          <w:color w:val="000000"/>
          <w:sz w:val="28"/>
        </w:rPr>
        <w:t>пункте 353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377. Если аэродромный метеорологический орган высказывает мнение об эволюции метеорологических условий в районе аэродрома, существенно отличающееся от включенного в полетную документацию прогноза по аэродрому, обращается внимание членов летного экипажа на данное расхождение.</w:t>
      </w:r>
      <w:r>
        <w:br/>
      </w:r>
      <w:r>
        <w:rPr>
          <w:rFonts w:ascii="Times New Roman"/>
          <w:b w:val="false"/>
          <w:i w:val="false"/>
          <w:color w:val="000000"/>
          <w:sz w:val="28"/>
        </w:rPr>
        <w:t>
</w:t>
      </w:r>
      <w:r>
        <w:rPr>
          <w:rFonts w:ascii="Times New Roman"/>
          <w:b w:val="false"/>
          <w:i w:val="false"/>
          <w:color w:val="000000"/>
          <w:sz w:val="28"/>
        </w:rPr>
        <w:t>
      378. Консультация, показ и (или) оформление полетной документации обеспечивается аэродромным метеорологическим органом, обслуживающим аэродром вылета.</w:t>
      </w:r>
      <w:r>
        <w:br/>
      </w:r>
      <w:r>
        <w:rPr>
          <w:rFonts w:ascii="Times New Roman"/>
          <w:b w:val="false"/>
          <w:i w:val="false"/>
          <w:color w:val="000000"/>
          <w:sz w:val="28"/>
        </w:rPr>
        <w:t>
</w:t>
      </w:r>
      <w:r>
        <w:rPr>
          <w:rFonts w:ascii="Times New Roman"/>
          <w:b w:val="false"/>
          <w:i w:val="false"/>
          <w:color w:val="000000"/>
          <w:sz w:val="28"/>
        </w:rPr>
        <w:t>
      379. Член летного экипажа или другое лицо, связанное с производством полетов, в отношении которого поступил запрос о проведении консультации и (или) об оформлении документации, является в аэродромный метеорологический орган в назначенное время по согласованию между аэродромным метеорологическим органом и соответствующим эксплуатантом. При отсутствии возможности проведения консультации в местных условиях аэродрома, аэродромный метеорологический орган предоставляет такое обслуживание по телефону или с помощью других соответствующих средств электросвязи.</w:t>
      </w:r>
      <w:r>
        <w:br/>
      </w:r>
      <w:r>
        <w:rPr>
          <w:rFonts w:ascii="Times New Roman"/>
          <w:b w:val="false"/>
          <w:i w:val="false"/>
          <w:color w:val="000000"/>
          <w:sz w:val="28"/>
        </w:rPr>
        <w:t>
</w:t>
      </w:r>
      <w:r>
        <w:rPr>
          <w:rFonts w:ascii="Times New Roman"/>
          <w:b w:val="false"/>
          <w:i w:val="false"/>
          <w:color w:val="000000"/>
          <w:sz w:val="28"/>
        </w:rPr>
        <w:t>
      380. Консультация экипажей иностранных воздушных судов при вылете за границу проводится на английском языке, если нет договоренности об использовании для этих целей других языков.</w:t>
      </w:r>
      <w:r>
        <w:br/>
      </w:r>
      <w:r>
        <w:rPr>
          <w:rFonts w:ascii="Times New Roman"/>
          <w:b w:val="false"/>
          <w:i w:val="false"/>
          <w:color w:val="000000"/>
          <w:sz w:val="28"/>
        </w:rPr>
        <w:t>
</w:t>
      </w:r>
      <w:r>
        <w:rPr>
          <w:rFonts w:ascii="Times New Roman"/>
          <w:b w:val="false"/>
          <w:i w:val="false"/>
          <w:color w:val="000000"/>
          <w:sz w:val="28"/>
        </w:rPr>
        <w:t>
      381. Аэродромный метеорологический орган обеспечивает и проводит консультации членов экипажа воздушного судна или другого персонала, связанного с производством полетов. При консультации экипажу сообщается:</w:t>
      </w:r>
      <w:r>
        <w:br/>
      </w:r>
      <w:r>
        <w:rPr>
          <w:rFonts w:ascii="Times New Roman"/>
          <w:b w:val="false"/>
          <w:i w:val="false"/>
          <w:color w:val="000000"/>
          <w:sz w:val="28"/>
        </w:rPr>
        <w:t>
</w:t>
      </w:r>
      <w:r>
        <w:rPr>
          <w:rFonts w:ascii="Times New Roman"/>
          <w:b w:val="false"/>
          <w:i w:val="false"/>
          <w:color w:val="000000"/>
          <w:sz w:val="28"/>
        </w:rPr>
        <w:t>
      1) характеристика синоптической обстановки по маршруту (району) полета до аэродрома первой посадки или при возможности до конечного аэродрома на маршруте;</w:t>
      </w:r>
      <w:r>
        <w:br/>
      </w:r>
      <w:r>
        <w:rPr>
          <w:rFonts w:ascii="Times New Roman"/>
          <w:b w:val="false"/>
          <w:i w:val="false"/>
          <w:color w:val="000000"/>
          <w:sz w:val="28"/>
        </w:rPr>
        <w:t>
</w:t>
      </w:r>
      <w:r>
        <w:rPr>
          <w:rFonts w:ascii="Times New Roman"/>
          <w:b w:val="false"/>
          <w:i w:val="false"/>
          <w:color w:val="000000"/>
          <w:sz w:val="28"/>
        </w:rPr>
        <w:t>
      2) текущие и прогностические данные о ветре на высотах, температуре воздуха на высотах, высота тропопаузы, информация о максимальном ветре;</w:t>
      </w:r>
      <w:r>
        <w:br/>
      </w:r>
      <w:r>
        <w:rPr>
          <w:rFonts w:ascii="Times New Roman"/>
          <w:b w:val="false"/>
          <w:i w:val="false"/>
          <w:color w:val="000000"/>
          <w:sz w:val="28"/>
        </w:rPr>
        <w:t>
</w:t>
      </w:r>
      <w:r>
        <w:rPr>
          <w:rFonts w:ascii="Times New Roman"/>
          <w:b w:val="false"/>
          <w:i w:val="false"/>
          <w:color w:val="000000"/>
          <w:sz w:val="28"/>
        </w:rPr>
        <w:t>
      3) фактические и ожидаемые явления погоды по маршруту полета и информация о струйных течениях;</w:t>
      </w:r>
      <w:r>
        <w:br/>
      </w:r>
      <w:r>
        <w:rPr>
          <w:rFonts w:ascii="Times New Roman"/>
          <w:b w:val="false"/>
          <w:i w:val="false"/>
          <w:color w:val="000000"/>
          <w:sz w:val="28"/>
        </w:rPr>
        <w:t>
</w:t>
      </w:r>
      <w:r>
        <w:rPr>
          <w:rFonts w:ascii="Times New Roman"/>
          <w:b w:val="false"/>
          <w:i w:val="false"/>
          <w:color w:val="000000"/>
          <w:sz w:val="28"/>
        </w:rPr>
        <w:t>
      4) фактическое и ожидаемое состояние погоды на аэродромах вылета, посадки и запасных;</w:t>
      </w:r>
      <w:r>
        <w:br/>
      </w:r>
      <w:r>
        <w:rPr>
          <w:rFonts w:ascii="Times New Roman"/>
          <w:b w:val="false"/>
          <w:i w:val="false"/>
          <w:color w:val="000000"/>
          <w:sz w:val="28"/>
        </w:rPr>
        <w:t>
</w:t>
      </w:r>
      <w:r>
        <w:rPr>
          <w:rFonts w:ascii="Times New Roman"/>
          <w:b w:val="false"/>
          <w:i w:val="false"/>
          <w:color w:val="000000"/>
          <w:sz w:val="28"/>
        </w:rPr>
        <w:t>
      5) другие имеющиеся метеорологические данные по требованию экипажа.</w:t>
      </w:r>
      <w:r>
        <w:br/>
      </w:r>
      <w:r>
        <w:rPr>
          <w:rFonts w:ascii="Times New Roman"/>
          <w:b w:val="false"/>
          <w:i w:val="false"/>
          <w:color w:val="000000"/>
          <w:sz w:val="28"/>
        </w:rPr>
        <w:t>
</w:t>
      </w:r>
      <w:r>
        <w:rPr>
          <w:rFonts w:ascii="Times New Roman"/>
          <w:b w:val="false"/>
          <w:i w:val="false"/>
          <w:color w:val="000000"/>
          <w:sz w:val="28"/>
        </w:rPr>
        <w:t>
      382. При консультации для обеспечения полетов на малых высотах, в том числе по правилам визуальных полетов, используется метеорологическая информация по высотам до эшелона 100 (или до эшелона полета 150 в горных районах, или, при необходимости выше). Указывается фактическое или ожидаемое возникновение любых явлений, вызывающих понижение видимости на обширном пространстве до величины менее 5000 метров и фактическое или ожидаемое появление облаков, которые влияют на выполнение полета.</w:t>
      </w:r>
      <w:r>
        <w:br/>
      </w:r>
      <w:r>
        <w:rPr>
          <w:rFonts w:ascii="Times New Roman"/>
          <w:b w:val="false"/>
          <w:i w:val="false"/>
          <w:color w:val="000000"/>
          <w:sz w:val="28"/>
        </w:rPr>
        <w:t>
</w:t>
      </w:r>
      <w:r>
        <w:rPr>
          <w:rFonts w:ascii="Times New Roman"/>
          <w:b w:val="false"/>
          <w:i w:val="false"/>
          <w:color w:val="000000"/>
          <w:sz w:val="28"/>
        </w:rPr>
        <w:t>
      383. Для оказания помощи членам летного экипажа и прочему персоналу, связанному с подготовкой к полету и для использования при инструктаже и консультации на аэродроме метеорологический орган осуществляет показ последней полученной информации:</w:t>
      </w:r>
      <w:r>
        <w:br/>
      </w:r>
      <w:r>
        <w:rPr>
          <w:rFonts w:ascii="Times New Roman"/>
          <w:b w:val="false"/>
          <w:i w:val="false"/>
          <w:color w:val="000000"/>
          <w:sz w:val="28"/>
        </w:rPr>
        <w:t>
</w:t>
      </w:r>
      <w:r>
        <w:rPr>
          <w:rFonts w:ascii="Times New Roman"/>
          <w:b w:val="false"/>
          <w:i w:val="false"/>
          <w:color w:val="000000"/>
          <w:sz w:val="28"/>
        </w:rPr>
        <w:t>
      1) сводок METAR и SPECI;</w:t>
      </w:r>
      <w:r>
        <w:br/>
      </w:r>
      <w:r>
        <w:rPr>
          <w:rFonts w:ascii="Times New Roman"/>
          <w:b w:val="false"/>
          <w:i w:val="false"/>
          <w:color w:val="000000"/>
          <w:sz w:val="28"/>
        </w:rPr>
        <w:t>
</w:t>
      </w:r>
      <w:r>
        <w:rPr>
          <w:rFonts w:ascii="Times New Roman"/>
          <w:b w:val="false"/>
          <w:i w:val="false"/>
          <w:color w:val="000000"/>
          <w:sz w:val="28"/>
        </w:rPr>
        <w:t>
      2) прогнозов TAF и прогнозов типа «тренд»;</w:t>
      </w:r>
      <w:r>
        <w:br/>
      </w:r>
      <w:r>
        <w:rPr>
          <w:rFonts w:ascii="Times New Roman"/>
          <w:b w:val="false"/>
          <w:i w:val="false"/>
          <w:color w:val="000000"/>
          <w:sz w:val="28"/>
        </w:rPr>
        <w:t>
</w:t>
      </w:r>
      <w:r>
        <w:rPr>
          <w:rFonts w:ascii="Times New Roman"/>
          <w:b w:val="false"/>
          <w:i w:val="false"/>
          <w:color w:val="000000"/>
          <w:sz w:val="28"/>
        </w:rPr>
        <w:t>
      3) предупреждений по местному аэродрому;</w:t>
      </w:r>
      <w:r>
        <w:br/>
      </w:r>
      <w:r>
        <w:rPr>
          <w:rFonts w:ascii="Times New Roman"/>
          <w:b w:val="false"/>
          <w:i w:val="false"/>
          <w:color w:val="000000"/>
          <w:sz w:val="28"/>
        </w:rPr>
        <w:t>
</w:t>
      </w:r>
      <w:r>
        <w:rPr>
          <w:rFonts w:ascii="Times New Roman"/>
          <w:b w:val="false"/>
          <w:i w:val="false"/>
          <w:color w:val="000000"/>
          <w:sz w:val="28"/>
        </w:rPr>
        <w:t>
      4) прогнозов для взлета;</w:t>
      </w:r>
      <w:r>
        <w:br/>
      </w:r>
      <w:r>
        <w:rPr>
          <w:rFonts w:ascii="Times New Roman"/>
          <w:b w:val="false"/>
          <w:i w:val="false"/>
          <w:color w:val="000000"/>
          <w:sz w:val="28"/>
        </w:rPr>
        <w:t>
</w:t>
      </w:r>
      <w:r>
        <w:rPr>
          <w:rFonts w:ascii="Times New Roman"/>
          <w:b w:val="false"/>
          <w:i w:val="false"/>
          <w:color w:val="000000"/>
          <w:sz w:val="28"/>
        </w:rPr>
        <w:t>
      5) информацию SIGMET и AIRMET и специальных донесений с борта, не отраженных в сообщении SIGMET;</w:t>
      </w:r>
      <w:r>
        <w:br/>
      </w:r>
      <w:r>
        <w:rPr>
          <w:rFonts w:ascii="Times New Roman"/>
          <w:b w:val="false"/>
          <w:i w:val="false"/>
          <w:color w:val="000000"/>
          <w:sz w:val="28"/>
        </w:rPr>
        <w:t>
</w:t>
      </w:r>
      <w:r>
        <w:rPr>
          <w:rFonts w:ascii="Times New Roman"/>
          <w:b w:val="false"/>
          <w:i w:val="false"/>
          <w:color w:val="000000"/>
          <w:sz w:val="28"/>
        </w:rPr>
        <w:t>
      6) текущих и прогностических карт;</w:t>
      </w:r>
      <w:r>
        <w:br/>
      </w:r>
      <w:r>
        <w:rPr>
          <w:rFonts w:ascii="Times New Roman"/>
          <w:b w:val="false"/>
          <w:i w:val="false"/>
          <w:color w:val="000000"/>
          <w:sz w:val="28"/>
        </w:rPr>
        <w:t>
</w:t>
      </w:r>
      <w:r>
        <w:rPr>
          <w:rFonts w:ascii="Times New Roman"/>
          <w:b w:val="false"/>
          <w:i w:val="false"/>
          <w:color w:val="000000"/>
          <w:sz w:val="28"/>
        </w:rPr>
        <w:t>
      7) снимков с метеорологических спутников Земли или мозаики и (или) нефанализов;</w:t>
      </w:r>
      <w:r>
        <w:br/>
      </w:r>
      <w:r>
        <w:rPr>
          <w:rFonts w:ascii="Times New Roman"/>
          <w:b w:val="false"/>
          <w:i w:val="false"/>
          <w:color w:val="000000"/>
          <w:sz w:val="28"/>
        </w:rPr>
        <w:t>
</w:t>
      </w:r>
      <w:r>
        <w:rPr>
          <w:rFonts w:ascii="Times New Roman"/>
          <w:b w:val="false"/>
          <w:i w:val="false"/>
          <w:color w:val="000000"/>
          <w:sz w:val="28"/>
        </w:rPr>
        <w:t>
      8) информации, полученной с помощью наземных метеорологических радиолокаторов.</w:t>
      </w:r>
      <w:r>
        <w:br/>
      </w:r>
      <w:r>
        <w:rPr>
          <w:rFonts w:ascii="Times New Roman"/>
          <w:b w:val="false"/>
          <w:i w:val="false"/>
          <w:color w:val="000000"/>
          <w:sz w:val="28"/>
        </w:rPr>
        <w:t>
</w:t>
      </w:r>
      <w:r>
        <w:rPr>
          <w:rFonts w:ascii="Times New Roman"/>
          <w:b w:val="false"/>
          <w:i w:val="false"/>
          <w:color w:val="000000"/>
          <w:sz w:val="28"/>
        </w:rPr>
        <w:t>
      384. Показываемый материал является легко доступным для членов летного экипажа и прочего персонала, связанного с производством полетов. По соглашению между аэродромным метеорологическим органом и пользователем показ используется вместо консультации.</w:t>
      </w:r>
      <w:r>
        <w:br/>
      </w:r>
      <w:r>
        <w:rPr>
          <w:rFonts w:ascii="Times New Roman"/>
          <w:b w:val="false"/>
          <w:i w:val="false"/>
          <w:color w:val="000000"/>
          <w:sz w:val="28"/>
        </w:rPr>
        <w:t>
</w:t>
      </w:r>
      <w:r>
        <w:rPr>
          <w:rFonts w:ascii="Times New Roman"/>
          <w:b w:val="false"/>
          <w:i w:val="false"/>
          <w:color w:val="000000"/>
          <w:sz w:val="28"/>
        </w:rPr>
        <w:t>
      385. Аэродромные метеорологические органы для обеспечения авиационных пользователей метеорологической информацией используют международные банки метеорологических данных или непосредственно запрашивают информацию у аэродромных метеорологических органов зарубежных аэродромов.</w:t>
      </w:r>
      <w:r>
        <w:br/>
      </w:r>
      <w:r>
        <w:rPr>
          <w:rFonts w:ascii="Times New Roman"/>
          <w:b w:val="false"/>
          <w:i w:val="false"/>
          <w:color w:val="000000"/>
          <w:sz w:val="28"/>
        </w:rPr>
        <w:t>
</w:t>
      </w:r>
      <w:r>
        <w:rPr>
          <w:rFonts w:ascii="Times New Roman"/>
          <w:b w:val="false"/>
          <w:i w:val="false"/>
          <w:color w:val="000000"/>
          <w:sz w:val="28"/>
        </w:rPr>
        <w:t>
      386. После прохождения метеорологической консультации, командир воздушного судна расписывается на бланке регистрации прохождения консультации, указывает бортовой номер, номер рейса, аэродром посадки и время вылета, а также время консультации.</w:t>
      </w:r>
      <w:r>
        <w:br/>
      </w:r>
      <w:r>
        <w:rPr>
          <w:rFonts w:ascii="Times New Roman"/>
          <w:b w:val="false"/>
          <w:i w:val="false"/>
          <w:color w:val="000000"/>
          <w:sz w:val="28"/>
        </w:rPr>
        <w:t>
</w:t>
      </w:r>
      <w:r>
        <w:rPr>
          <w:rFonts w:ascii="Times New Roman"/>
          <w:b w:val="false"/>
          <w:i w:val="false"/>
          <w:color w:val="000000"/>
          <w:sz w:val="28"/>
        </w:rPr>
        <w:t>
      387. При задержке вылета на 20 минут и более от запланированного времени экипаж уточняет метеорологическую обстановку.</w:t>
      </w:r>
    </w:p>
    <w:bookmarkEnd w:id="74"/>
    <w:bookmarkStart w:name="z1151" w:id="75"/>
    <w:p>
      <w:pPr>
        <w:spacing w:after="0"/>
        <w:ind w:left="0"/>
        <w:jc w:val="left"/>
      </w:pPr>
      <w:r>
        <w:rPr>
          <w:rFonts w:ascii="Times New Roman"/>
          <w:b/>
          <w:i w:val="false"/>
          <w:color w:val="000000"/>
        </w:rPr>
        <w:t xml:space="preserve"> 
§ 3. Полетная документация</w:t>
      </w:r>
    </w:p>
    <w:bookmarkEnd w:id="75"/>
    <w:bookmarkStart w:name="z1152" w:id="76"/>
    <w:p>
      <w:pPr>
        <w:spacing w:after="0"/>
        <w:ind w:left="0"/>
        <w:jc w:val="both"/>
      </w:pPr>
      <w:r>
        <w:rPr>
          <w:rFonts w:ascii="Times New Roman"/>
          <w:b w:val="false"/>
          <w:i w:val="false"/>
          <w:color w:val="000000"/>
          <w:sz w:val="28"/>
        </w:rPr>
        <w:t>
      388. Информация, включаемая в полетную документацию, предоставляется в виде карт, таблиц и открытого текста с сокращениями. Прогнозы погоды по аэродромам заносятся в документацию в кодовой форме TAF или открытым текстом с использованием сокращений и таблиц.</w:t>
      </w:r>
      <w:r>
        <w:br/>
      </w:r>
      <w:r>
        <w:rPr>
          <w:rFonts w:ascii="Times New Roman"/>
          <w:b w:val="false"/>
          <w:i w:val="false"/>
          <w:color w:val="000000"/>
          <w:sz w:val="28"/>
        </w:rPr>
        <w:t>
</w:t>
      </w:r>
      <w:r>
        <w:rPr>
          <w:rFonts w:ascii="Times New Roman"/>
          <w:b w:val="false"/>
          <w:i w:val="false"/>
          <w:color w:val="000000"/>
          <w:sz w:val="28"/>
        </w:rPr>
        <w:t>
      389. Полетная документация для полетов по ППП продолжительностью 2 часа и менее включает информацию, перечисленную в </w:t>
      </w:r>
      <w:r>
        <w:rPr>
          <w:rFonts w:ascii="Times New Roman"/>
          <w:b w:val="false"/>
          <w:i w:val="false"/>
          <w:color w:val="000000"/>
          <w:sz w:val="28"/>
        </w:rPr>
        <w:t>подпунктах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пункта 353 настоящих Правил.</w:t>
      </w:r>
      <w:r>
        <w:br/>
      </w:r>
      <w:r>
        <w:rPr>
          <w:rFonts w:ascii="Times New Roman"/>
          <w:b w:val="false"/>
          <w:i w:val="false"/>
          <w:color w:val="000000"/>
          <w:sz w:val="28"/>
        </w:rPr>
        <w:t>
</w:t>
      </w:r>
      <w:r>
        <w:rPr>
          <w:rFonts w:ascii="Times New Roman"/>
          <w:b w:val="false"/>
          <w:i w:val="false"/>
          <w:color w:val="000000"/>
          <w:sz w:val="28"/>
        </w:rPr>
        <w:t>
      390. Полетная документация для полета по ППП продолжительностью более 2 часа включает информацию, перечисленную в подпункте 1) пункта 353 настоящих Правил и дополнительно следующую информацию:</w:t>
      </w:r>
      <w:r>
        <w:br/>
      </w:r>
      <w:r>
        <w:rPr>
          <w:rFonts w:ascii="Times New Roman"/>
          <w:b w:val="false"/>
          <w:i w:val="false"/>
          <w:color w:val="000000"/>
          <w:sz w:val="28"/>
        </w:rPr>
        <w:t>
</w:t>
      </w:r>
      <w:r>
        <w:rPr>
          <w:rFonts w:ascii="Times New Roman"/>
          <w:b w:val="false"/>
          <w:i w:val="false"/>
          <w:color w:val="000000"/>
          <w:sz w:val="28"/>
        </w:rPr>
        <w:t>
      1) данные об ожидаемых особых явлениях погоды на маршруте, о высоте тропопаузы и струйных течениях;</w:t>
      </w:r>
      <w:r>
        <w:br/>
      </w:r>
      <w:r>
        <w:rPr>
          <w:rFonts w:ascii="Times New Roman"/>
          <w:b w:val="false"/>
          <w:i w:val="false"/>
          <w:color w:val="000000"/>
          <w:sz w:val="28"/>
        </w:rPr>
        <w:t>
</w:t>
      </w:r>
      <w:r>
        <w:rPr>
          <w:rFonts w:ascii="Times New Roman"/>
          <w:b w:val="false"/>
          <w:i w:val="false"/>
          <w:color w:val="000000"/>
          <w:sz w:val="28"/>
        </w:rPr>
        <w:t>
      2) прогнозы по аэродромам вылета, назначения и запасным.</w:t>
      </w:r>
      <w:r>
        <w:br/>
      </w:r>
      <w:r>
        <w:rPr>
          <w:rFonts w:ascii="Times New Roman"/>
          <w:b w:val="false"/>
          <w:i w:val="false"/>
          <w:color w:val="000000"/>
          <w:sz w:val="28"/>
        </w:rPr>
        <w:t>
</w:t>
      </w:r>
      <w:r>
        <w:rPr>
          <w:rFonts w:ascii="Times New Roman"/>
          <w:b w:val="false"/>
          <w:i w:val="false"/>
          <w:color w:val="000000"/>
          <w:sz w:val="28"/>
        </w:rPr>
        <w:t>
      391. Полетная документация для полетов по ПВП на малых высотах для эшелонов полета 100 (или до эшелона полета 150 в горных районах или более высокого эшелона) вручается экипажу воздушного судна независимо от продолжительности полета, и включает:</w:t>
      </w:r>
      <w:r>
        <w:br/>
      </w:r>
      <w:r>
        <w:rPr>
          <w:rFonts w:ascii="Times New Roman"/>
          <w:b w:val="false"/>
          <w:i w:val="false"/>
          <w:color w:val="000000"/>
          <w:sz w:val="28"/>
        </w:rPr>
        <w:t>
</w:t>
      </w:r>
      <w:r>
        <w:rPr>
          <w:rFonts w:ascii="Times New Roman"/>
          <w:b w:val="false"/>
          <w:i w:val="false"/>
          <w:color w:val="000000"/>
          <w:sz w:val="28"/>
        </w:rPr>
        <w:t>
      1) сводки METAR и SPECI;</w:t>
      </w:r>
      <w:r>
        <w:br/>
      </w:r>
      <w:r>
        <w:rPr>
          <w:rFonts w:ascii="Times New Roman"/>
          <w:b w:val="false"/>
          <w:i w:val="false"/>
          <w:color w:val="000000"/>
          <w:sz w:val="28"/>
        </w:rPr>
        <w:t>
</w:t>
      </w:r>
      <w:r>
        <w:rPr>
          <w:rFonts w:ascii="Times New Roman"/>
          <w:b w:val="false"/>
          <w:i w:val="false"/>
          <w:color w:val="000000"/>
          <w:sz w:val="28"/>
        </w:rPr>
        <w:t>
      2) прогнозы TAF и прогнозы типа «тренд»;</w:t>
      </w:r>
      <w:r>
        <w:br/>
      </w:r>
      <w:r>
        <w:rPr>
          <w:rFonts w:ascii="Times New Roman"/>
          <w:b w:val="false"/>
          <w:i w:val="false"/>
          <w:color w:val="000000"/>
          <w:sz w:val="28"/>
        </w:rPr>
        <w:t>
</w:t>
      </w:r>
      <w:r>
        <w:rPr>
          <w:rFonts w:ascii="Times New Roman"/>
          <w:b w:val="false"/>
          <w:i w:val="false"/>
          <w:color w:val="000000"/>
          <w:sz w:val="28"/>
        </w:rPr>
        <w:t>
      3) предупреждение по аэродрому вылета;</w:t>
      </w:r>
      <w:r>
        <w:br/>
      </w:r>
      <w:r>
        <w:rPr>
          <w:rFonts w:ascii="Times New Roman"/>
          <w:b w:val="false"/>
          <w:i w:val="false"/>
          <w:color w:val="000000"/>
          <w:sz w:val="28"/>
        </w:rPr>
        <w:t>
</w:t>
      </w:r>
      <w:r>
        <w:rPr>
          <w:rFonts w:ascii="Times New Roman"/>
          <w:b w:val="false"/>
          <w:i w:val="false"/>
          <w:color w:val="000000"/>
          <w:sz w:val="28"/>
        </w:rPr>
        <w:t>
      4) информацию SIGMET и AIRMET;</w:t>
      </w:r>
      <w:r>
        <w:br/>
      </w:r>
      <w:r>
        <w:rPr>
          <w:rFonts w:ascii="Times New Roman"/>
          <w:b w:val="false"/>
          <w:i w:val="false"/>
          <w:color w:val="000000"/>
          <w:sz w:val="28"/>
        </w:rPr>
        <w:t>
</w:t>
      </w:r>
      <w:r>
        <w:rPr>
          <w:rFonts w:ascii="Times New Roman"/>
          <w:b w:val="false"/>
          <w:i w:val="false"/>
          <w:color w:val="000000"/>
          <w:sz w:val="28"/>
        </w:rPr>
        <w:t>
      5) зональные прогнозы для полетов на малых высотах в виде карт SWL;</w:t>
      </w:r>
      <w:r>
        <w:br/>
      </w:r>
      <w:r>
        <w:rPr>
          <w:rFonts w:ascii="Times New Roman"/>
          <w:b w:val="false"/>
          <w:i w:val="false"/>
          <w:color w:val="000000"/>
          <w:sz w:val="28"/>
        </w:rPr>
        <w:t>
</w:t>
      </w:r>
      <w:r>
        <w:rPr>
          <w:rFonts w:ascii="Times New Roman"/>
          <w:b w:val="false"/>
          <w:i w:val="false"/>
          <w:color w:val="000000"/>
          <w:sz w:val="28"/>
        </w:rPr>
        <w:t>
      6) прогнозы ветра и температуры в виде карт для пунктов, отстоящих друг от друга не более, чем на 500 километров для следующих абсолютных высот: 600, 1500 и 3000 метров (2000, 5000 и 10000 фут);</w:t>
      </w:r>
      <w:r>
        <w:br/>
      </w:r>
      <w:r>
        <w:rPr>
          <w:rFonts w:ascii="Times New Roman"/>
          <w:b w:val="false"/>
          <w:i w:val="false"/>
          <w:color w:val="000000"/>
          <w:sz w:val="28"/>
        </w:rPr>
        <w:t>
</w:t>
      </w:r>
      <w:r>
        <w:rPr>
          <w:rFonts w:ascii="Times New Roman"/>
          <w:b w:val="false"/>
          <w:i w:val="false"/>
          <w:color w:val="000000"/>
          <w:sz w:val="28"/>
        </w:rPr>
        <w:t>
      7) зональные прогнозы GAMET;</w:t>
      </w:r>
      <w:r>
        <w:br/>
      </w:r>
      <w:r>
        <w:rPr>
          <w:rFonts w:ascii="Times New Roman"/>
          <w:b w:val="false"/>
          <w:i w:val="false"/>
          <w:color w:val="000000"/>
          <w:sz w:val="28"/>
        </w:rPr>
        <w:t>
</w:t>
      </w:r>
      <w:r>
        <w:rPr>
          <w:rFonts w:ascii="Times New Roman"/>
          <w:b w:val="false"/>
          <w:i w:val="false"/>
          <w:color w:val="000000"/>
          <w:sz w:val="28"/>
        </w:rPr>
        <w:t>
      8) прогнозы по маршрутам и районам полетов в форме открытого текста с принятыми сокращениями, составленными в соответствии с </w:t>
      </w:r>
      <w:r>
        <w:rPr>
          <w:rFonts w:ascii="Times New Roman"/>
          <w:b w:val="false"/>
          <w:i w:val="false"/>
          <w:color w:val="000000"/>
          <w:sz w:val="28"/>
        </w:rPr>
        <w:t>пунктами 264</w:t>
      </w:r>
      <w:r>
        <w:rPr>
          <w:rFonts w:ascii="Times New Roman"/>
          <w:b w:val="false"/>
          <w:i w:val="false"/>
          <w:color w:val="000000"/>
          <w:sz w:val="28"/>
        </w:rPr>
        <w:t xml:space="preserve"> - </w:t>
      </w:r>
      <w:r>
        <w:rPr>
          <w:rFonts w:ascii="Times New Roman"/>
          <w:b w:val="false"/>
          <w:i w:val="false"/>
          <w:color w:val="000000"/>
          <w:sz w:val="28"/>
        </w:rPr>
        <w:t>286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392. В полетной документации используются выпускаемые ВЦЗП:</w:t>
      </w:r>
      <w:r>
        <w:br/>
      </w:r>
      <w:r>
        <w:rPr>
          <w:rFonts w:ascii="Times New Roman"/>
          <w:b w:val="false"/>
          <w:i w:val="false"/>
          <w:color w:val="000000"/>
          <w:sz w:val="28"/>
        </w:rPr>
        <w:t>
</w:t>
      </w:r>
      <w:r>
        <w:rPr>
          <w:rFonts w:ascii="Times New Roman"/>
          <w:b w:val="false"/>
          <w:i w:val="false"/>
          <w:color w:val="000000"/>
          <w:sz w:val="28"/>
        </w:rPr>
        <w:t>
      1) прогнозы SIGWX:</w:t>
      </w:r>
      <w:r>
        <w:br/>
      </w:r>
      <w:r>
        <w:rPr>
          <w:rFonts w:ascii="Times New Roman"/>
          <w:b w:val="false"/>
          <w:i w:val="false"/>
          <w:color w:val="000000"/>
          <w:sz w:val="28"/>
        </w:rPr>
        <w:t>
</w:t>
      </w:r>
      <w:r>
        <w:rPr>
          <w:rFonts w:ascii="Times New Roman"/>
          <w:b w:val="false"/>
          <w:i w:val="false"/>
          <w:color w:val="000000"/>
          <w:sz w:val="28"/>
        </w:rPr>
        <w:t>
      прогнозы SIGWX высокого уровня для эшелонов полета 250-630 (SWH);</w:t>
      </w:r>
      <w:r>
        <w:br/>
      </w:r>
      <w:r>
        <w:rPr>
          <w:rFonts w:ascii="Times New Roman"/>
          <w:b w:val="false"/>
          <w:i w:val="false"/>
          <w:color w:val="000000"/>
          <w:sz w:val="28"/>
        </w:rPr>
        <w:t>
</w:t>
      </w:r>
      <w:r>
        <w:rPr>
          <w:rFonts w:ascii="Times New Roman"/>
          <w:b w:val="false"/>
          <w:i w:val="false"/>
          <w:color w:val="000000"/>
          <w:sz w:val="28"/>
        </w:rPr>
        <w:t>
      прогнозы SIGWX среднего уровня для эшелонов 100-250 (SWM);</w:t>
      </w:r>
      <w:r>
        <w:br/>
      </w:r>
      <w:r>
        <w:rPr>
          <w:rFonts w:ascii="Times New Roman"/>
          <w:b w:val="false"/>
          <w:i w:val="false"/>
          <w:color w:val="000000"/>
          <w:sz w:val="28"/>
        </w:rPr>
        <w:t>
</w:t>
      </w:r>
      <w:r>
        <w:rPr>
          <w:rFonts w:ascii="Times New Roman"/>
          <w:b w:val="false"/>
          <w:i w:val="false"/>
          <w:color w:val="000000"/>
          <w:sz w:val="28"/>
        </w:rPr>
        <w:t>
      2) прогнозы в узлах регулярной сетки:</w:t>
      </w:r>
      <w:r>
        <w:br/>
      </w:r>
      <w:r>
        <w:rPr>
          <w:rFonts w:ascii="Times New Roman"/>
          <w:b w:val="false"/>
          <w:i w:val="false"/>
          <w:color w:val="000000"/>
          <w:sz w:val="28"/>
        </w:rPr>
        <w:t>
</w:t>
      </w:r>
      <w:r>
        <w:rPr>
          <w:rFonts w:ascii="Times New Roman"/>
          <w:b w:val="false"/>
          <w:i w:val="false"/>
          <w:color w:val="000000"/>
          <w:sz w:val="28"/>
        </w:rPr>
        <w:t>
      данные о ветре и температуре для эшелонов полета 50 (850 гПа), 100 (700 гПа), 140 (600 гПа), 180 (500 гПа), 240 (400 гПа), 300 (300 гПа), 340 (250 гПа), 390 (200 гПа) и 450 (150 гПа);</w:t>
      </w:r>
      <w:r>
        <w:br/>
      </w:r>
      <w:r>
        <w:rPr>
          <w:rFonts w:ascii="Times New Roman"/>
          <w:b w:val="false"/>
          <w:i w:val="false"/>
          <w:color w:val="000000"/>
          <w:sz w:val="28"/>
        </w:rPr>
        <w:t>
</w:t>
      </w:r>
      <w:r>
        <w:rPr>
          <w:rFonts w:ascii="Times New Roman"/>
          <w:b w:val="false"/>
          <w:i w:val="false"/>
          <w:color w:val="000000"/>
          <w:sz w:val="28"/>
        </w:rPr>
        <w:t>
      информацию о высоте тропопаузы в единицах эшелона полета и температуре тропопаузы;</w:t>
      </w:r>
      <w:r>
        <w:br/>
      </w:r>
      <w:r>
        <w:rPr>
          <w:rFonts w:ascii="Times New Roman"/>
          <w:b w:val="false"/>
          <w:i w:val="false"/>
          <w:color w:val="000000"/>
          <w:sz w:val="28"/>
        </w:rPr>
        <w:t>
</w:t>
      </w:r>
      <w:r>
        <w:rPr>
          <w:rFonts w:ascii="Times New Roman"/>
          <w:b w:val="false"/>
          <w:i w:val="false"/>
          <w:color w:val="000000"/>
          <w:sz w:val="28"/>
        </w:rPr>
        <w:t>
      информацию о направлении, скорости и максимального ветра и его высоте в единицах эшелона полета;</w:t>
      </w:r>
      <w:r>
        <w:br/>
      </w:r>
      <w:r>
        <w:rPr>
          <w:rFonts w:ascii="Times New Roman"/>
          <w:b w:val="false"/>
          <w:i w:val="false"/>
          <w:color w:val="000000"/>
          <w:sz w:val="28"/>
        </w:rPr>
        <w:t>
</w:t>
      </w:r>
      <w:r>
        <w:rPr>
          <w:rFonts w:ascii="Times New Roman"/>
          <w:b w:val="false"/>
          <w:i w:val="false"/>
          <w:color w:val="000000"/>
          <w:sz w:val="28"/>
        </w:rPr>
        <w:t>
      данные о влажности для эшелонов полета 50 (850 гПа), 100 (700 гПа), 140 (600 гПа), 180 (500 гПа);</w:t>
      </w:r>
      <w:r>
        <w:br/>
      </w:r>
      <w:r>
        <w:rPr>
          <w:rFonts w:ascii="Times New Roman"/>
          <w:b w:val="false"/>
          <w:i w:val="false"/>
          <w:color w:val="000000"/>
          <w:sz w:val="28"/>
        </w:rPr>
        <w:t>
</w:t>
      </w:r>
      <w:r>
        <w:rPr>
          <w:rFonts w:ascii="Times New Roman"/>
          <w:b w:val="false"/>
          <w:i w:val="false"/>
          <w:color w:val="000000"/>
          <w:sz w:val="28"/>
        </w:rPr>
        <w:t>
      данные о геопотенциальной абсолютной высоте для эшелонов полета 50 (850 гПа), 100 (700 гПа), 140 (600 гПа), 180 (500 гПа), 240 (400 гПа), 300 (300 гПа), 340 (250 гПа), 390 (200 гПа) и 450 (150 гПа).</w:t>
      </w:r>
      <w:r>
        <w:br/>
      </w:r>
      <w:r>
        <w:rPr>
          <w:rFonts w:ascii="Times New Roman"/>
          <w:b w:val="false"/>
          <w:i w:val="false"/>
          <w:color w:val="000000"/>
          <w:sz w:val="28"/>
        </w:rPr>
        <w:t>
</w:t>
      </w:r>
      <w:r>
        <w:rPr>
          <w:rFonts w:ascii="Times New Roman"/>
          <w:b w:val="false"/>
          <w:i w:val="false"/>
          <w:color w:val="000000"/>
          <w:sz w:val="28"/>
        </w:rPr>
        <w:t>
      393. Используются карты высокого, среднего и низкого уровней выпускаемые ВЦЗП и карты, выпускаемые ГМЦ России в сроки 00.00, 06.00, 12.00, 18.00 UTC.</w:t>
      </w:r>
      <w:r>
        <w:br/>
      </w:r>
      <w:r>
        <w:rPr>
          <w:rFonts w:ascii="Times New Roman"/>
          <w:b w:val="false"/>
          <w:i w:val="false"/>
          <w:color w:val="000000"/>
          <w:sz w:val="28"/>
        </w:rPr>
        <w:t>
</w:t>
      </w:r>
      <w:r>
        <w:rPr>
          <w:rFonts w:ascii="Times New Roman"/>
          <w:b w:val="false"/>
          <w:i w:val="false"/>
          <w:color w:val="000000"/>
          <w:sz w:val="28"/>
        </w:rPr>
        <w:t>
      Требования по составлению карт и таблиц, используемые в полетной документации, разрабатываются ВМО на основе требований ИКАО и представлены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394. Карты, включаемые в полетную документацию, имеют следующие характеристики:</w:t>
      </w:r>
      <w:r>
        <w:br/>
      </w:r>
      <w:r>
        <w:rPr>
          <w:rFonts w:ascii="Times New Roman"/>
          <w:b w:val="false"/>
          <w:i w:val="false"/>
          <w:color w:val="000000"/>
          <w:sz w:val="28"/>
        </w:rPr>
        <w:t>
</w:t>
      </w:r>
      <w:r>
        <w:rPr>
          <w:rFonts w:ascii="Times New Roman"/>
          <w:b w:val="false"/>
          <w:i w:val="false"/>
          <w:color w:val="000000"/>
          <w:sz w:val="28"/>
        </w:rPr>
        <w:t>
      1) для удобства пользования наибольший размер карт составляет 42 x 30 сантиметров (стандартный размер А3), а наименьший размер 21 x 30 сантиметров (стандартный размер А4). Выбор размера зависит от протяженности маршрутов и от степени детализации информации, которая указывается на картах по согласованию между метеорологическим полномочным органом и пользователями;</w:t>
      </w:r>
      <w:r>
        <w:br/>
      </w:r>
      <w:r>
        <w:rPr>
          <w:rFonts w:ascii="Times New Roman"/>
          <w:b w:val="false"/>
          <w:i w:val="false"/>
          <w:color w:val="000000"/>
          <w:sz w:val="28"/>
        </w:rPr>
        <w:t>
</w:t>
      </w:r>
      <w:r>
        <w:rPr>
          <w:rFonts w:ascii="Times New Roman"/>
          <w:b w:val="false"/>
          <w:i w:val="false"/>
          <w:color w:val="000000"/>
          <w:sz w:val="28"/>
        </w:rPr>
        <w:t>
      2) очертания основных географических ориентиров изображаются способом, обеспечивающим простое их распознавание;</w:t>
      </w:r>
      <w:r>
        <w:br/>
      </w:r>
      <w:r>
        <w:rPr>
          <w:rFonts w:ascii="Times New Roman"/>
          <w:b w:val="false"/>
          <w:i w:val="false"/>
          <w:color w:val="000000"/>
          <w:sz w:val="28"/>
        </w:rPr>
        <w:t>
</w:t>
      </w:r>
      <w:r>
        <w:rPr>
          <w:rFonts w:ascii="Times New Roman"/>
          <w:b w:val="false"/>
          <w:i w:val="false"/>
          <w:color w:val="000000"/>
          <w:sz w:val="28"/>
        </w:rPr>
        <w:t>
      3) основные аэродромы указываются в виде точки и обозначаются первой буквой названия города, который обслуживается данным аэродромом;</w:t>
      </w:r>
      <w:r>
        <w:br/>
      </w:r>
      <w:r>
        <w:rPr>
          <w:rFonts w:ascii="Times New Roman"/>
          <w:b w:val="false"/>
          <w:i w:val="false"/>
          <w:color w:val="000000"/>
          <w:sz w:val="28"/>
        </w:rPr>
        <w:t>
</w:t>
      </w:r>
      <w:r>
        <w:rPr>
          <w:rFonts w:ascii="Times New Roman"/>
          <w:b w:val="false"/>
          <w:i w:val="false"/>
          <w:color w:val="000000"/>
          <w:sz w:val="28"/>
        </w:rPr>
        <w:t>
      4) географическая сетка координат наносится с меридианами и параллелями, изображенными пунктирными линиями через каждые 10 градусов широты и долготы, точки располагают с интервалами в 1 градус;</w:t>
      </w:r>
      <w:r>
        <w:br/>
      </w:r>
      <w:r>
        <w:rPr>
          <w:rFonts w:ascii="Times New Roman"/>
          <w:b w:val="false"/>
          <w:i w:val="false"/>
          <w:color w:val="000000"/>
          <w:sz w:val="28"/>
        </w:rPr>
        <w:t>
</w:t>
      </w:r>
      <w:r>
        <w:rPr>
          <w:rFonts w:ascii="Times New Roman"/>
          <w:b w:val="false"/>
          <w:i w:val="false"/>
          <w:color w:val="000000"/>
          <w:sz w:val="28"/>
        </w:rPr>
        <w:t>
      5) значение широты и долготы указывается в различных точках по всей площади карт (не только на полях);</w:t>
      </w:r>
      <w:r>
        <w:br/>
      </w:r>
      <w:r>
        <w:rPr>
          <w:rFonts w:ascii="Times New Roman"/>
          <w:b w:val="false"/>
          <w:i w:val="false"/>
          <w:color w:val="000000"/>
          <w:sz w:val="28"/>
        </w:rPr>
        <w:t>
</w:t>
      </w:r>
      <w:r>
        <w:rPr>
          <w:rFonts w:ascii="Times New Roman"/>
          <w:b w:val="false"/>
          <w:i w:val="false"/>
          <w:color w:val="000000"/>
          <w:sz w:val="28"/>
        </w:rPr>
        <w:t>
      6) пояснительные надписи на картах для полетной документации делают четкими и простыми, в них указывается название ВЦЗП или центра, предоставляющего информацию, не относящуюся к данным ВСЗП, тип карты, дата и период действия, и при необходимости типы используемых единиц измерения с однозначным толкованием.</w:t>
      </w:r>
      <w:r>
        <w:br/>
      </w:r>
      <w:r>
        <w:rPr>
          <w:rFonts w:ascii="Times New Roman"/>
          <w:b w:val="false"/>
          <w:i w:val="false"/>
          <w:color w:val="000000"/>
          <w:sz w:val="28"/>
        </w:rPr>
        <w:t>
</w:t>
      </w:r>
      <w:r>
        <w:rPr>
          <w:rFonts w:ascii="Times New Roman"/>
          <w:b w:val="false"/>
          <w:i w:val="false"/>
          <w:color w:val="000000"/>
          <w:sz w:val="28"/>
        </w:rPr>
        <w:t>
      395. Метеорологическая информация, включаемая в полетную документацию, представляется в следующем виде:</w:t>
      </w:r>
      <w:r>
        <w:br/>
      </w:r>
      <w:r>
        <w:rPr>
          <w:rFonts w:ascii="Times New Roman"/>
          <w:b w:val="false"/>
          <w:i w:val="false"/>
          <w:color w:val="000000"/>
          <w:sz w:val="28"/>
        </w:rPr>
        <w:t>
</w:t>
      </w:r>
      <w:r>
        <w:rPr>
          <w:rFonts w:ascii="Times New Roman"/>
          <w:b w:val="false"/>
          <w:i w:val="false"/>
          <w:color w:val="000000"/>
          <w:sz w:val="28"/>
        </w:rPr>
        <w:t>
      1) ветры на картах указываются стрелками с оперением и с помощью заштрихованных флажков на достаточно густой сетке;</w:t>
      </w:r>
      <w:r>
        <w:br/>
      </w:r>
      <w:r>
        <w:rPr>
          <w:rFonts w:ascii="Times New Roman"/>
          <w:b w:val="false"/>
          <w:i w:val="false"/>
          <w:color w:val="000000"/>
          <w:sz w:val="28"/>
        </w:rPr>
        <w:t>
</w:t>
      </w:r>
      <w:r>
        <w:rPr>
          <w:rFonts w:ascii="Times New Roman"/>
          <w:b w:val="false"/>
          <w:i w:val="false"/>
          <w:color w:val="000000"/>
          <w:sz w:val="28"/>
        </w:rPr>
        <w:t>
      2) температуры указываются цифрами на достаточно густой сетке;</w:t>
      </w:r>
      <w:r>
        <w:br/>
      </w:r>
      <w:r>
        <w:rPr>
          <w:rFonts w:ascii="Times New Roman"/>
          <w:b w:val="false"/>
          <w:i w:val="false"/>
          <w:color w:val="000000"/>
          <w:sz w:val="28"/>
        </w:rPr>
        <w:t>
</w:t>
      </w:r>
      <w:r>
        <w:rPr>
          <w:rFonts w:ascii="Times New Roman"/>
          <w:b w:val="false"/>
          <w:i w:val="false"/>
          <w:color w:val="000000"/>
          <w:sz w:val="28"/>
        </w:rPr>
        <w:t>
      3) данные о ветре и температуре, выбираемые из наборов данных, полученных ВЦЗП, наносятся на достаточно густую широтно-долготную сетку;</w:t>
      </w:r>
      <w:r>
        <w:br/>
      </w:r>
      <w:r>
        <w:rPr>
          <w:rFonts w:ascii="Times New Roman"/>
          <w:b w:val="false"/>
          <w:i w:val="false"/>
          <w:color w:val="000000"/>
          <w:sz w:val="28"/>
        </w:rPr>
        <w:t>
</w:t>
      </w:r>
      <w:r>
        <w:rPr>
          <w:rFonts w:ascii="Times New Roman"/>
          <w:b w:val="false"/>
          <w:i w:val="false"/>
          <w:color w:val="000000"/>
          <w:sz w:val="28"/>
        </w:rPr>
        <w:t>
      4) стрелки ветра превалируют над температурами, и оба эти обозначения выделяются на фоне карты.</w:t>
      </w:r>
      <w:r>
        <w:br/>
      </w:r>
      <w:r>
        <w:rPr>
          <w:rFonts w:ascii="Times New Roman"/>
          <w:b w:val="false"/>
          <w:i w:val="false"/>
          <w:color w:val="000000"/>
          <w:sz w:val="28"/>
        </w:rPr>
        <w:t>
</w:t>
      </w:r>
      <w:r>
        <w:rPr>
          <w:rFonts w:ascii="Times New Roman"/>
          <w:b w:val="false"/>
          <w:i w:val="false"/>
          <w:color w:val="000000"/>
          <w:sz w:val="28"/>
        </w:rPr>
        <w:t>
      396. В минимальное количество карт для полетов между эшелоном полета 250 и эшелоном полета 630 включаются карты особых явлений погоды верхних слоях атмосферы (эшелон полета 250 – эшелон полета 630) и прогностическая карта ветра и температуры для эшелона 250 гПа. Фактические карты, предоставляемые для предполетного планирования и планирования в полете и для полетной документации, согласовываются между метеорологическим полномочным органом и пользователями.</w:t>
      </w:r>
      <w:r>
        <w:br/>
      </w:r>
      <w:r>
        <w:rPr>
          <w:rFonts w:ascii="Times New Roman"/>
          <w:b w:val="false"/>
          <w:i w:val="false"/>
          <w:color w:val="000000"/>
          <w:sz w:val="28"/>
        </w:rPr>
        <w:t>
</w:t>
      </w:r>
      <w:r>
        <w:rPr>
          <w:rFonts w:ascii="Times New Roman"/>
          <w:b w:val="false"/>
          <w:i w:val="false"/>
          <w:color w:val="000000"/>
          <w:sz w:val="28"/>
        </w:rPr>
        <w:t>
      397. Карты составляются из цифровых прогнозов, представляемых ВЦЗП.</w:t>
      </w:r>
      <w:r>
        <w:br/>
      </w:r>
      <w:r>
        <w:rPr>
          <w:rFonts w:ascii="Times New Roman"/>
          <w:b w:val="false"/>
          <w:i w:val="false"/>
          <w:color w:val="000000"/>
          <w:sz w:val="28"/>
        </w:rPr>
        <w:t>
</w:t>
      </w:r>
      <w:r>
        <w:rPr>
          <w:rFonts w:ascii="Times New Roman"/>
          <w:b w:val="false"/>
          <w:i w:val="false"/>
          <w:color w:val="000000"/>
          <w:sz w:val="28"/>
        </w:rPr>
        <w:t>
      398. В полетной документации относительная высота указывается следующим образом:</w:t>
      </w:r>
      <w:r>
        <w:br/>
      </w:r>
      <w:r>
        <w:rPr>
          <w:rFonts w:ascii="Times New Roman"/>
          <w:b w:val="false"/>
          <w:i w:val="false"/>
          <w:color w:val="000000"/>
          <w:sz w:val="28"/>
        </w:rPr>
        <w:t>
</w:t>
      </w:r>
      <w:r>
        <w:rPr>
          <w:rFonts w:ascii="Times New Roman"/>
          <w:b w:val="false"/>
          <w:i w:val="false"/>
          <w:color w:val="000000"/>
          <w:sz w:val="28"/>
        </w:rPr>
        <w:t>
      1) все сведения о метеорологических условиях по маршруту полета, такие как относительная высота ветра на высотах и турбулентности или высота нижней и верхней границ облаков, указываются в виде эшелонов полета, эти сведения выражаются в величинах давления, абсолютной высоты или для полетов на малых высотах в виде высоты над уровнем земли;</w:t>
      </w:r>
      <w:r>
        <w:br/>
      </w:r>
      <w:r>
        <w:rPr>
          <w:rFonts w:ascii="Times New Roman"/>
          <w:b w:val="false"/>
          <w:i w:val="false"/>
          <w:color w:val="000000"/>
          <w:sz w:val="28"/>
        </w:rPr>
        <w:t>
</w:t>
      </w:r>
      <w:r>
        <w:rPr>
          <w:rFonts w:ascii="Times New Roman"/>
          <w:b w:val="false"/>
          <w:i w:val="false"/>
          <w:color w:val="000000"/>
          <w:sz w:val="28"/>
        </w:rPr>
        <w:t>
      2) все сведения о метеорологических условиях в районе аэродрома, которые указываются в виде высоты над превышением аэродрома.</w:t>
      </w:r>
      <w:r>
        <w:br/>
      </w:r>
      <w:r>
        <w:rPr>
          <w:rFonts w:ascii="Times New Roman"/>
          <w:b w:val="false"/>
          <w:i w:val="false"/>
          <w:color w:val="000000"/>
          <w:sz w:val="28"/>
        </w:rPr>
        <w:t>
</w:t>
      </w:r>
      <w:r>
        <w:rPr>
          <w:rFonts w:ascii="Times New Roman"/>
          <w:b w:val="false"/>
          <w:i w:val="false"/>
          <w:color w:val="000000"/>
          <w:sz w:val="28"/>
        </w:rPr>
        <w:t>
      399. Если до вылета члены летного экипажа снабжаются информацией о ветре и температуре воздуха на высотах в виде карт, последние представляют собой прогностические карты для стандартных эшелонов полета. При кратковременных полетах вместо прогностических карт стандартных изобарических поверхностей предоставляются текущие карты, указанные уровни соответствуют стандартным изобарическим уровням.</w:t>
      </w:r>
      <w:r>
        <w:br/>
      </w:r>
      <w:r>
        <w:rPr>
          <w:rFonts w:ascii="Times New Roman"/>
          <w:b w:val="false"/>
          <w:i w:val="false"/>
          <w:color w:val="000000"/>
          <w:sz w:val="28"/>
        </w:rPr>
        <w:t>
</w:t>
      </w:r>
      <w:r>
        <w:rPr>
          <w:rFonts w:ascii="Times New Roman"/>
          <w:b w:val="false"/>
          <w:i w:val="false"/>
          <w:color w:val="000000"/>
          <w:sz w:val="28"/>
        </w:rPr>
        <w:t>
      400. Карты ветра и температуры воздуха для полетов на малых высотах составляются для точек, находящихся на расстоянии не более 500 километров, и, по крайней мере, для следующих абсолютных высот: 600, 1500 и 3000 метров (2000, 5000 и 10 000 фут).</w:t>
      </w:r>
      <w:r>
        <w:br/>
      </w:r>
      <w:r>
        <w:rPr>
          <w:rFonts w:ascii="Times New Roman"/>
          <w:b w:val="false"/>
          <w:i w:val="false"/>
          <w:color w:val="000000"/>
          <w:sz w:val="28"/>
        </w:rPr>
        <w:t>
</w:t>
      </w:r>
      <w:r>
        <w:rPr>
          <w:rFonts w:ascii="Times New Roman"/>
          <w:b w:val="false"/>
          <w:i w:val="false"/>
          <w:color w:val="000000"/>
          <w:sz w:val="28"/>
        </w:rPr>
        <w:t>
      401. Если информация о ветре и температуре воздуха на высотах предоставляется в виде таблиц, она включает данные по тем же эшелонам полета, что и данные для высотных карт. Эта информация предоставляется по отдельным точкам на регулярной сетке.</w:t>
      </w:r>
      <w:r>
        <w:br/>
      </w:r>
      <w:r>
        <w:rPr>
          <w:rFonts w:ascii="Times New Roman"/>
          <w:b w:val="false"/>
          <w:i w:val="false"/>
          <w:color w:val="000000"/>
          <w:sz w:val="28"/>
        </w:rPr>
        <w:t>
</w:t>
      </w:r>
      <w:r>
        <w:rPr>
          <w:rFonts w:ascii="Times New Roman"/>
          <w:b w:val="false"/>
          <w:i w:val="false"/>
          <w:color w:val="000000"/>
          <w:sz w:val="28"/>
        </w:rPr>
        <w:t>
      Формы представления табличных прогнозов ветра и температуры воздуха на высотах оформляются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402. Если члены летного экипажа снабжаются до вылета информацией об особых явлениях погоды по маршруту полета в виде карт, они представляют собой карты особых явлений погоды, действительные на указанное фиксированное время. На таких картах отражаются сведения, касающиеся:</w:t>
      </w:r>
      <w:r>
        <w:br/>
      </w:r>
      <w:r>
        <w:rPr>
          <w:rFonts w:ascii="Times New Roman"/>
          <w:b w:val="false"/>
          <w:i w:val="false"/>
          <w:color w:val="000000"/>
          <w:sz w:val="28"/>
        </w:rPr>
        <w:t>
</w:t>
      </w:r>
      <w:r>
        <w:rPr>
          <w:rFonts w:ascii="Times New Roman"/>
          <w:b w:val="false"/>
          <w:i w:val="false"/>
          <w:color w:val="000000"/>
          <w:sz w:val="28"/>
        </w:rPr>
        <w:t>
      1) гроз;</w:t>
      </w:r>
      <w:r>
        <w:br/>
      </w:r>
      <w:r>
        <w:rPr>
          <w:rFonts w:ascii="Times New Roman"/>
          <w:b w:val="false"/>
          <w:i w:val="false"/>
          <w:color w:val="000000"/>
          <w:sz w:val="28"/>
        </w:rPr>
        <w:t>
</w:t>
      </w:r>
      <w:r>
        <w:rPr>
          <w:rFonts w:ascii="Times New Roman"/>
          <w:b w:val="false"/>
          <w:i w:val="false"/>
          <w:color w:val="000000"/>
          <w:sz w:val="28"/>
        </w:rPr>
        <w:t>
      2) тропических циклонов;</w:t>
      </w:r>
      <w:r>
        <w:br/>
      </w:r>
      <w:r>
        <w:rPr>
          <w:rFonts w:ascii="Times New Roman"/>
          <w:b w:val="false"/>
          <w:i w:val="false"/>
          <w:color w:val="000000"/>
          <w:sz w:val="28"/>
        </w:rPr>
        <w:t>
</w:t>
      </w:r>
      <w:r>
        <w:rPr>
          <w:rFonts w:ascii="Times New Roman"/>
          <w:b w:val="false"/>
          <w:i w:val="false"/>
          <w:color w:val="000000"/>
          <w:sz w:val="28"/>
        </w:rPr>
        <w:t>
      3) линий сильных шквалов;</w:t>
      </w:r>
      <w:r>
        <w:br/>
      </w:r>
      <w:r>
        <w:rPr>
          <w:rFonts w:ascii="Times New Roman"/>
          <w:b w:val="false"/>
          <w:i w:val="false"/>
          <w:color w:val="000000"/>
          <w:sz w:val="28"/>
        </w:rPr>
        <w:t>
</w:t>
      </w:r>
      <w:r>
        <w:rPr>
          <w:rFonts w:ascii="Times New Roman"/>
          <w:b w:val="false"/>
          <w:i w:val="false"/>
          <w:color w:val="000000"/>
          <w:sz w:val="28"/>
        </w:rPr>
        <w:t>
      4) умеренной или сильной турбулентности (при наличии облачности или при ясном небе);</w:t>
      </w:r>
      <w:r>
        <w:br/>
      </w:r>
      <w:r>
        <w:rPr>
          <w:rFonts w:ascii="Times New Roman"/>
          <w:b w:val="false"/>
          <w:i w:val="false"/>
          <w:color w:val="000000"/>
          <w:sz w:val="28"/>
        </w:rPr>
        <w:t>
</w:t>
      </w:r>
      <w:r>
        <w:rPr>
          <w:rFonts w:ascii="Times New Roman"/>
          <w:b w:val="false"/>
          <w:i w:val="false"/>
          <w:color w:val="000000"/>
          <w:sz w:val="28"/>
        </w:rPr>
        <w:t>
      5) умеренного или сильного обледенения;</w:t>
      </w:r>
      <w:r>
        <w:br/>
      </w:r>
      <w:r>
        <w:rPr>
          <w:rFonts w:ascii="Times New Roman"/>
          <w:b w:val="false"/>
          <w:i w:val="false"/>
          <w:color w:val="000000"/>
          <w:sz w:val="28"/>
        </w:rPr>
        <w:t>
</w:t>
      </w:r>
      <w:r>
        <w:rPr>
          <w:rFonts w:ascii="Times New Roman"/>
          <w:b w:val="false"/>
          <w:i w:val="false"/>
          <w:color w:val="000000"/>
          <w:sz w:val="28"/>
        </w:rPr>
        <w:t>
      6) обложной песчаной/пыльной бури;</w:t>
      </w:r>
      <w:r>
        <w:br/>
      </w:r>
      <w:r>
        <w:rPr>
          <w:rFonts w:ascii="Times New Roman"/>
          <w:b w:val="false"/>
          <w:i w:val="false"/>
          <w:color w:val="000000"/>
          <w:sz w:val="28"/>
        </w:rPr>
        <w:t>
</w:t>
      </w:r>
      <w:r>
        <w:rPr>
          <w:rFonts w:ascii="Times New Roman"/>
          <w:b w:val="false"/>
          <w:i w:val="false"/>
          <w:color w:val="000000"/>
          <w:sz w:val="28"/>
        </w:rPr>
        <w:t>
      7) облачности, связанной с явлениями, указанными в подпунктах 1) - 6) данного пункта, для эшелона полета 100-250;</w:t>
      </w:r>
      <w:r>
        <w:br/>
      </w:r>
      <w:r>
        <w:rPr>
          <w:rFonts w:ascii="Times New Roman"/>
          <w:b w:val="false"/>
          <w:i w:val="false"/>
          <w:color w:val="000000"/>
          <w:sz w:val="28"/>
        </w:rPr>
        <w:t>
</w:t>
      </w:r>
      <w:r>
        <w:rPr>
          <w:rFonts w:ascii="Times New Roman"/>
          <w:b w:val="false"/>
          <w:i w:val="false"/>
          <w:color w:val="000000"/>
          <w:sz w:val="28"/>
        </w:rPr>
        <w:t>
      8) кучево-дождевых облаков, связанных явлениями, указанными в подпунктах 1) - 6) данного пункта, для эшелона полета выше 250;</w:t>
      </w:r>
      <w:r>
        <w:br/>
      </w:r>
      <w:r>
        <w:rPr>
          <w:rFonts w:ascii="Times New Roman"/>
          <w:b w:val="false"/>
          <w:i w:val="false"/>
          <w:color w:val="000000"/>
          <w:sz w:val="28"/>
        </w:rPr>
        <w:t>
</w:t>
      </w:r>
      <w:r>
        <w:rPr>
          <w:rFonts w:ascii="Times New Roman"/>
          <w:b w:val="false"/>
          <w:i w:val="false"/>
          <w:color w:val="000000"/>
          <w:sz w:val="28"/>
        </w:rPr>
        <w:t>
      9) местоположения поверхности точно определенных зон конвергенции;</w:t>
      </w:r>
      <w:r>
        <w:br/>
      </w:r>
      <w:r>
        <w:rPr>
          <w:rFonts w:ascii="Times New Roman"/>
          <w:b w:val="false"/>
          <w:i w:val="false"/>
          <w:color w:val="000000"/>
          <w:sz w:val="28"/>
        </w:rPr>
        <w:t>
</w:t>
      </w:r>
      <w:r>
        <w:rPr>
          <w:rFonts w:ascii="Times New Roman"/>
          <w:b w:val="false"/>
          <w:i w:val="false"/>
          <w:color w:val="000000"/>
          <w:sz w:val="28"/>
        </w:rPr>
        <w:t>
      10) местоположения поверхности, скорости и направления движения фронтальных систем, когда они связаны с особыми явлениями погоды по маршруту;</w:t>
      </w:r>
      <w:r>
        <w:br/>
      </w:r>
      <w:r>
        <w:rPr>
          <w:rFonts w:ascii="Times New Roman"/>
          <w:b w:val="false"/>
          <w:i w:val="false"/>
          <w:color w:val="000000"/>
          <w:sz w:val="28"/>
        </w:rPr>
        <w:t>
</w:t>
      </w:r>
      <w:r>
        <w:rPr>
          <w:rFonts w:ascii="Times New Roman"/>
          <w:b w:val="false"/>
          <w:i w:val="false"/>
          <w:color w:val="000000"/>
          <w:sz w:val="28"/>
        </w:rPr>
        <w:t>
      11) высот тропопаузы;</w:t>
      </w:r>
      <w:r>
        <w:br/>
      </w:r>
      <w:r>
        <w:rPr>
          <w:rFonts w:ascii="Times New Roman"/>
          <w:b w:val="false"/>
          <w:i w:val="false"/>
          <w:color w:val="000000"/>
          <w:sz w:val="28"/>
        </w:rPr>
        <w:t>
</w:t>
      </w:r>
      <w:r>
        <w:rPr>
          <w:rFonts w:ascii="Times New Roman"/>
          <w:b w:val="false"/>
          <w:i w:val="false"/>
          <w:color w:val="000000"/>
          <w:sz w:val="28"/>
        </w:rPr>
        <w:t>
      12) струйных течений;</w:t>
      </w:r>
      <w:r>
        <w:br/>
      </w:r>
      <w:r>
        <w:rPr>
          <w:rFonts w:ascii="Times New Roman"/>
          <w:b w:val="false"/>
          <w:i w:val="false"/>
          <w:color w:val="000000"/>
          <w:sz w:val="28"/>
        </w:rPr>
        <w:t>
</w:t>
      </w:r>
      <w:r>
        <w:rPr>
          <w:rFonts w:ascii="Times New Roman"/>
          <w:b w:val="false"/>
          <w:i w:val="false"/>
          <w:color w:val="000000"/>
          <w:sz w:val="28"/>
        </w:rPr>
        <w:t>
      13) места вулканических извержений, сопровождающихся появлением облаков пепла, влияющих на производство полетов воздушных судов, в том числе вулканов, выбрасывающих только пар, с нанесением символа вулканического извержения в месте расположения вулкана и символа вулканического извержения на поле карты, названия вулкана, его международного номера, широты/долготы, даты и времени первого извержения и со ссылкой на SIGMET, NOTA и ASHTAM выпущенные для данного района;</w:t>
      </w:r>
      <w:r>
        <w:br/>
      </w:r>
      <w:r>
        <w:rPr>
          <w:rFonts w:ascii="Times New Roman"/>
          <w:b w:val="false"/>
          <w:i w:val="false"/>
          <w:color w:val="000000"/>
          <w:sz w:val="28"/>
        </w:rPr>
        <w:t>
</w:t>
      </w:r>
      <w:r>
        <w:rPr>
          <w:rFonts w:ascii="Times New Roman"/>
          <w:b w:val="false"/>
          <w:i w:val="false"/>
          <w:color w:val="000000"/>
          <w:sz w:val="28"/>
        </w:rPr>
        <w:t>
      14) места аварийного выброса радиоактивных материалов в атмосферу, влияющих на производство полетов воздушных судов, при этом в месте аварии наносится символ радиоактивности и символ радиоактивности в поле карты, широта/долгота места аварии, дата и время аварии и напоминание пользователям проверить NOTAM для соответствующего района.</w:t>
      </w:r>
      <w:r>
        <w:br/>
      </w:r>
      <w:r>
        <w:rPr>
          <w:rFonts w:ascii="Times New Roman"/>
          <w:b w:val="false"/>
          <w:i w:val="false"/>
          <w:color w:val="000000"/>
          <w:sz w:val="28"/>
        </w:rPr>
        <w:t>
</w:t>
      </w:r>
      <w:r>
        <w:rPr>
          <w:rFonts w:ascii="Times New Roman"/>
          <w:b w:val="false"/>
          <w:i w:val="false"/>
          <w:color w:val="000000"/>
          <w:sz w:val="28"/>
        </w:rPr>
        <w:t>
      403. Для воздушных судов, выполняющих полеты выше эшелона полета 250, сведения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402 настоящих Правил указываются, если эти явления ожидаются выше этого эшелона полета, в случае </w:t>
      </w:r>
      <w:r>
        <w:rPr>
          <w:rFonts w:ascii="Times New Roman"/>
          <w:b w:val="false"/>
          <w:i w:val="false"/>
          <w:color w:val="000000"/>
          <w:sz w:val="28"/>
        </w:rPr>
        <w:t>подпункта 1)</w:t>
      </w:r>
      <w:r>
        <w:rPr>
          <w:rFonts w:ascii="Times New Roman"/>
          <w:b w:val="false"/>
          <w:i w:val="false"/>
          <w:color w:val="000000"/>
          <w:sz w:val="28"/>
        </w:rPr>
        <w:t xml:space="preserve"> пункта 402 настоящих Правил – грозы, требующие выпуска сообщений SIGMET.</w:t>
      </w:r>
      <w:r>
        <w:br/>
      </w:r>
      <w:r>
        <w:rPr>
          <w:rFonts w:ascii="Times New Roman"/>
          <w:b w:val="false"/>
          <w:i w:val="false"/>
          <w:color w:val="000000"/>
          <w:sz w:val="28"/>
        </w:rPr>
        <w:t>
</w:t>
      </w:r>
      <w:r>
        <w:rPr>
          <w:rFonts w:ascii="Times New Roman"/>
          <w:b w:val="false"/>
          <w:i w:val="false"/>
          <w:color w:val="000000"/>
          <w:sz w:val="28"/>
        </w:rPr>
        <w:t>
      404. Сокращение СВ включается, если это связано с появлением или ожидаемым появлением обложных кучево-дождевых облаков или кучево-дождевых облаков с небольшими просветами или без них между отдельными облаками, или с кучево-дождевыми облаками, входящими в слои облачности или скрытыми дымкой. Это не относится к отдельным или рассеянным кучево-дождевым облакам, не входящие в слои облачности или не скрыты дымкой.</w:t>
      </w:r>
      <w:r>
        <w:br/>
      </w:r>
      <w:r>
        <w:rPr>
          <w:rFonts w:ascii="Times New Roman"/>
          <w:b w:val="false"/>
          <w:i w:val="false"/>
          <w:color w:val="000000"/>
          <w:sz w:val="28"/>
        </w:rPr>
        <w:t>
</w:t>
      </w:r>
      <w:r>
        <w:rPr>
          <w:rFonts w:ascii="Times New Roman"/>
          <w:b w:val="false"/>
          <w:i w:val="false"/>
          <w:color w:val="000000"/>
          <w:sz w:val="28"/>
        </w:rPr>
        <w:t>
      405. Если вулканическое извержение или аварийный выброс радиоактивных материалов в атмосферу оправдывают нанесение на карты особых явлений погоды символа вулканической деятельности или символа радиоактивности, эти символы наносятся на все такие карты (для низкого, среднего и высокого уровня) независимо от высоты, которой достиг или может достичь столб пепла или радиоактивного материала.</w:t>
      </w:r>
      <w:r>
        <w:br/>
      </w:r>
      <w:r>
        <w:rPr>
          <w:rFonts w:ascii="Times New Roman"/>
          <w:b w:val="false"/>
          <w:i w:val="false"/>
          <w:color w:val="000000"/>
          <w:sz w:val="28"/>
        </w:rPr>
        <w:t>
</w:t>
      </w:r>
      <w:r>
        <w:rPr>
          <w:rFonts w:ascii="Times New Roman"/>
          <w:b w:val="false"/>
          <w:i w:val="false"/>
          <w:color w:val="000000"/>
          <w:sz w:val="28"/>
        </w:rPr>
        <w:t>
      406. Сокращение СВ или условное обозначение гроза на картах особых явлений погоды означает, что на картах нанесены все явления погоды, обычно связанные с наличием кучево-дождевых облаков или грозы: умеренное или сильное обледенение воздушных судов, умеренная или сильная турбулентность и град.</w:t>
      </w:r>
      <w:r>
        <w:br/>
      </w:r>
      <w:r>
        <w:rPr>
          <w:rFonts w:ascii="Times New Roman"/>
          <w:b w:val="false"/>
          <w:i w:val="false"/>
          <w:color w:val="000000"/>
          <w:sz w:val="28"/>
        </w:rPr>
        <w:t>
</w:t>
      </w:r>
      <w:r>
        <w:rPr>
          <w:rFonts w:ascii="Times New Roman"/>
          <w:b w:val="false"/>
          <w:i w:val="false"/>
          <w:color w:val="000000"/>
          <w:sz w:val="28"/>
        </w:rPr>
        <w:t>
      407. На картах особых явлений погоды для полетов на малых высотах, в том числе SWL для полетов по ПВП, выполняемых на высотах до эшелона 100 (при необходимости до эшелона полета 150 или выше в горных районах), указываются необходимые для полета сведения, касающиеся:</w:t>
      </w:r>
      <w:r>
        <w:br/>
      </w:r>
      <w:r>
        <w:rPr>
          <w:rFonts w:ascii="Times New Roman"/>
          <w:b w:val="false"/>
          <w:i w:val="false"/>
          <w:color w:val="000000"/>
          <w:sz w:val="28"/>
        </w:rPr>
        <w:t>
</w:t>
      </w:r>
      <w:r>
        <w:rPr>
          <w:rFonts w:ascii="Times New Roman"/>
          <w:b w:val="false"/>
          <w:i w:val="false"/>
          <w:color w:val="000000"/>
          <w:sz w:val="28"/>
        </w:rPr>
        <w:t>
      1) явлений, требующих выпуска сообщения SIGMET,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которые повлияют на выполнение полетов на малых высотах;</w:t>
      </w:r>
      <w:r>
        <w:br/>
      </w:r>
      <w:r>
        <w:rPr>
          <w:rFonts w:ascii="Times New Roman"/>
          <w:b w:val="false"/>
          <w:i w:val="false"/>
          <w:color w:val="000000"/>
          <w:sz w:val="28"/>
        </w:rPr>
        <w:t>
</w:t>
      </w:r>
      <w:r>
        <w:rPr>
          <w:rFonts w:ascii="Times New Roman"/>
          <w:b w:val="false"/>
          <w:i w:val="false"/>
          <w:color w:val="000000"/>
          <w:sz w:val="28"/>
        </w:rPr>
        <w:t>
      2) элементов, включенных в зональные прогнозы для полетов на малых высотах, указанных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 за исключением элементов 17) и 20), касающихся соответственно ветра и температуры воздуха на высотах и прогнозируемого наименьшего значения QNH.</w:t>
      </w:r>
      <w:r>
        <w:br/>
      </w:r>
      <w:r>
        <w:rPr>
          <w:rFonts w:ascii="Times New Roman"/>
          <w:b w:val="false"/>
          <w:i w:val="false"/>
          <w:color w:val="000000"/>
          <w:sz w:val="28"/>
        </w:rPr>
        <w:t>
</w:t>
      </w:r>
      <w:r>
        <w:rPr>
          <w:rFonts w:ascii="Times New Roman"/>
          <w:b w:val="false"/>
          <w:i w:val="false"/>
          <w:color w:val="000000"/>
          <w:sz w:val="28"/>
        </w:rPr>
        <w:t>
      Карты особых явлений погоды приводятся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Указания относительно использования терминов ISOL, OCNL и FRQ, касающихся кучево-дождевых облаков и гроз, содержатся в приложении 7 к настоящим Правилам.</w:t>
      </w:r>
      <w:r>
        <w:br/>
      </w:r>
      <w:r>
        <w:rPr>
          <w:rFonts w:ascii="Times New Roman"/>
          <w:b w:val="false"/>
          <w:i w:val="false"/>
          <w:color w:val="000000"/>
          <w:sz w:val="28"/>
        </w:rPr>
        <w:t>
</w:t>
      </w:r>
      <w:r>
        <w:rPr>
          <w:rFonts w:ascii="Times New Roman"/>
          <w:b w:val="false"/>
          <w:i w:val="false"/>
          <w:color w:val="000000"/>
          <w:sz w:val="28"/>
        </w:rPr>
        <w:t>
      408. При предоставлении полетной документации об особых явлениях погоды по маршруту полета не в виде карт, данная документация предоставляется в виде таблиц и (или) открытого текста с сокращениями.</w:t>
      </w:r>
      <w:r>
        <w:br/>
      </w:r>
      <w:r>
        <w:rPr>
          <w:rFonts w:ascii="Times New Roman"/>
          <w:b w:val="false"/>
          <w:i w:val="false"/>
          <w:color w:val="000000"/>
          <w:sz w:val="28"/>
        </w:rPr>
        <w:t>
</w:t>
      </w:r>
      <w:r>
        <w:rPr>
          <w:rFonts w:ascii="Times New Roman"/>
          <w:b w:val="false"/>
          <w:i w:val="false"/>
          <w:color w:val="000000"/>
          <w:sz w:val="28"/>
        </w:rPr>
        <w:t>
      409. Полетная документация в отношении прогнозов TAF во всех случаях включает прогнозы TAF по аэродрому вылета и аэродрому намеченной посадки. Для заполнения рабочего плана полета, в полетную документацию включаются прогнозы TAF по одному или нескольким запасным аэродромам, которые выбираются из содержащегося в соответствующем региональном аэронавигационном плане перечне запасных аэродромов по соглашению между метеорологическим полномочным органом и эксплуатантами.</w:t>
      </w:r>
      <w:r>
        <w:br/>
      </w:r>
      <w:r>
        <w:rPr>
          <w:rFonts w:ascii="Times New Roman"/>
          <w:b w:val="false"/>
          <w:i w:val="false"/>
          <w:color w:val="000000"/>
          <w:sz w:val="28"/>
        </w:rPr>
        <w:t>
</w:t>
      </w:r>
      <w:r>
        <w:rPr>
          <w:rFonts w:ascii="Times New Roman"/>
          <w:b w:val="false"/>
          <w:i w:val="false"/>
          <w:color w:val="000000"/>
          <w:sz w:val="28"/>
        </w:rPr>
        <w:t>
      410. Прогнозы по аэродрому TAF, полученные от других метеорологических органов, включаются в полетную документацию без каких-либо смысловых изменений.</w:t>
      </w:r>
      <w:r>
        <w:br/>
      </w:r>
      <w:r>
        <w:rPr>
          <w:rFonts w:ascii="Times New Roman"/>
          <w:b w:val="false"/>
          <w:i w:val="false"/>
          <w:color w:val="000000"/>
          <w:sz w:val="28"/>
        </w:rPr>
        <w:t>
</w:t>
      </w:r>
      <w:r>
        <w:rPr>
          <w:rFonts w:ascii="Times New Roman"/>
          <w:b w:val="false"/>
          <w:i w:val="false"/>
          <w:color w:val="000000"/>
          <w:sz w:val="28"/>
        </w:rPr>
        <w:t>
      411. По соглашению между метеорологическим полномочным органом и эксплуатантом в полетную документацию включают прогнозы TAF по запасным аэродромам на маршруте и аэродромам, где планируется совершить промежуточные остановки.</w:t>
      </w:r>
      <w:r>
        <w:br/>
      </w:r>
      <w:r>
        <w:rPr>
          <w:rFonts w:ascii="Times New Roman"/>
          <w:b w:val="false"/>
          <w:i w:val="false"/>
          <w:color w:val="000000"/>
          <w:sz w:val="28"/>
        </w:rPr>
        <w:t>
</w:t>
      </w:r>
      <w:r>
        <w:rPr>
          <w:rFonts w:ascii="Times New Roman"/>
          <w:b w:val="false"/>
          <w:i w:val="false"/>
          <w:color w:val="000000"/>
          <w:sz w:val="28"/>
        </w:rPr>
        <w:t>
      412. При представлении прогнозов в форме карт в полетную документацию для полетов на малых высотах, в том числе полетов по ПВП, до эшелона полета 100 (или, при необходимости, до эшелона полета 150, или выше в горных районах), включают следующую информацию:</w:t>
      </w:r>
      <w:r>
        <w:br/>
      </w:r>
      <w:r>
        <w:rPr>
          <w:rFonts w:ascii="Times New Roman"/>
          <w:b w:val="false"/>
          <w:i w:val="false"/>
          <w:color w:val="000000"/>
          <w:sz w:val="28"/>
        </w:rPr>
        <w:t>
</w:t>
      </w:r>
      <w:r>
        <w:rPr>
          <w:rFonts w:ascii="Times New Roman"/>
          <w:b w:val="false"/>
          <w:i w:val="false"/>
          <w:color w:val="000000"/>
          <w:sz w:val="28"/>
        </w:rPr>
        <w:t>
      1) информация из соответствующих сообщений SIGMET и AIRMET;</w:t>
      </w:r>
      <w:r>
        <w:br/>
      </w:r>
      <w:r>
        <w:rPr>
          <w:rFonts w:ascii="Times New Roman"/>
          <w:b w:val="false"/>
          <w:i w:val="false"/>
          <w:color w:val="000000"/>
          <w:sz w:val="28"/>
        </w:rPr>
        <w:t>
</w:t>
      </w:r>
      <w:r>
        <w:rPr>
          <w:rFonts w:ascii="Times New Roman"/>
          <w:b w:val="false"/>
          <w:i w:val="false"/>
          <w:color w:val="000000"/>
          <w:sz w:val="28"/>
        </w:rPr>
        <w:t>
      2) карты ветра и температуры воздуха на высотах: 600, 1500 и 3000 метров (2000, 5000 и 10 000 фут);</w:t>
      </w:r>
      <w:r>
        <w:br/>
      </w:r>
      <w:r>
        <w:rPr>
          <w:rFonts w:ascii="Times New Roman"/>
          <w:b w:val="false"/>
          <w:i w:val="false"/>
          <w:color w:val="000000"/>
          <w:sz w:val="28"/>
        </w:rPr>
        <w:t>
</w:t>
      </w:r>
      <w:r>
        <w:rPr>
          <w:rFonts w:ascii="Times New Roman"/>
          <w:b w:val="false"/>
          <w:i w:val="false"/>
          <w:color w:val="000000"/>
          <w:sz w:val="28"/>
        </w:rPr>
        <w:t>
      3) карты особых явлений погоды, указанные в </w:t>
      </w:r>
      <w:r>
        <w:rPr>
          <w:rFonts w:ascii="Times New Roman"/>
          <w:b w:val="false"/>
          <w:i w:val="false"/>
          <w:color w:val="000000"/>
          <w:sz w:val="28"/>
        </w:rPr>
        <w:t>пункте 407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413. При представлении прогнозов не в форме карт, в полетную документацию для полетов на малых высотах, в том числе полетов по ПВП, до эшелона полета 100 (до эшелона полета 150 или выше в горных районах), включают следующую информацию:</w:t>
      </w:r>
      <w:r>
        <w:br/>
      </w:r>
      <w:r>
        <w:rPr>
          <w:rFonts w:ascii="Times New Roman"/>
          <w:b w:val="false"/>
          <w:i w:val="false"/>
          <w:color w:val="000000"/>
          <w:sz w:val="28"/>
        </w:rPr>
        <w:t>
</w:t>
      </w:r>
      <w:r>
        <w:rPr>
          <w:rFonts w:ascii="Times New Roman"/>
          <w:b w:val="false"/>
          <w:i w:val="false"/>
          <w:color w:val="000000"/>
          <w:sz w:val="28"/>
        </w:rPr>
        <w:t>
      1) информация SIGMET и AIRMET;</w:t>
      </w:r>
      <w:r>
        <w:br/>
      </w:r>
      <w:r>
        <w:rPr>
          <w:rFonts w:ascii="Times New Roman"/>
          <w:b w:val="false"/>
          <w:i w:val="false"/>
          <w:color w:val="000000"/>
          <w:sz w:val="28"/>
        </w:rPr>
        <w:t>
</w:t>
      </w:r>
      <w:r>
        <w:rPr>
          <w:rFonts w:ascii="Times New Roman"/>
          <w:b w:val="false"/>
          <w:i w:val="false"/>
          <w:color w:val="000000"/>
          <w:sz w:val="28"/>
        </w:rPr>
        <w:t>
      2) информация, включенная в зональные прогнозы для полетов на малых высотах и указанная в </w:t>
      </w:r>
      <w:r>
        <w:rPr>
          <w:rFonts w:ascii="Times New Roman"/>
          <w:b w:val="false"/>
          <w:i w:val="false"/>
          <w:color w:val="000000"/>
          <w:sz w:val="28"/>
        </w:rPr>
        <w:t>пунктах 299</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xml:space="preserve"> настоящих Правил или, если прогнозы выпускаются открытым текстом с сокращениями, зональные прогнозы GAMET.</w:t>
      </w:r>
      <w:r>
        <w:br/>
      </w:r>
      <w:r>
        <w:rPr>
          <w:rFonts w:ascii="Times New Roman"/>
          <w:b w:val="false"/>
          <w:i w:val="false"/>
          <w:color w:val="000000"/>
          <w:sz w:val="28"/>
        </w:rPr>
        <w:t>
</w:t>
      </w:r>
      <w:r>
        <w:rPr>
          <w:rFonts w:ascii="Times New Roman"/>
          <w:b w:val="false"/>
          <w:i w:val="false"/>
          <w:color w:val="000000"/>
          <w:sz w:val="28"/>
        </w:rPr>
        <w:t>
      Зональный прогноз GAMET оформляется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414. При существенном отличии метеорологической информации, предназначенной для включения в полетную документацию, от информации, предоставленной для предполетного планирования и перепланирования в ходе полета, об этом незамедлительно уведомляется эксплуатант и ему предоставляется уточненная информация.</w:t>
      </w:r>
      <w:r>
        <w:br/>
      </w:r>
      <w:r>
        <w:rPr>
          <w:rFonts w:ascii="Times New Roman"/>
          <w:b w:val="false"/>
          <w:i w:val="false"/>
          <w:color w:val="000000"/>
          <w:sz w:val="28"/>
        </w:rPr>
        <w:t>
</w:t>
      </w:r>
      <w:r>
        <w:rPr>
          <w:rFonts w:ascii="Times New Roman"/>
          <w:b w:val="false"/>
          <w:i w:val="false"/>
          <w:color w:val="000000"/>
          <w:sz w:val="28"/>
        </w:rPr>
        <w:t>
      415. При внесении коррективов непосредственно перед взлетом воздушного судна, когда документация была вручена, аэродромный метеорологический орган направляет необходимый корректив или обновленную информацию эксплуатанту или органу ОВД для передачи на борт воздушного судна.</w:t>
      </w:r>
      <w:r>
        <w:br/>
      </w:r>
      <w:r>
        <w:rPr>
          <w:rFonts w:ascii="Times New Roman"/>
          <w:b w:val="false"/>
          <w:i w:val="false"/>
          <w:color w:val="000000"/>
          <w:sz w:val="28"/>
        </w:rPr>
        <w:t>
</w:t>
      </w:r>
      <w:r>
        <w:rPr>
          <w:rFonts w:ascii="Times New Roman"/>
          <w:b w:val="false"/>
          <w:i w:val="false"/>
          <w:color w:val="000000"/>
          <w:sz w:val="28"/>
        </w:rPr>
        <w:t>
      416. Если маршрут полета не укладывается полностью на прогностической карте, экипажу на оставшийся участок дополнительно выдается прогностическая карта смежного района или прогноз условий по маршруту в форме таблицы или открытого текста.</w:t>
      </w:r>
      <w:r>
        <w:br/>
      </w:r>
      <w:r>
        <w:rPr>
          <w:rFonts w:ascii="Times New Roman"/>
          <w:b w:val="false"/>
          <w:i w:val="false"/>
          <w:color w:val="000000"/>
          <w:sz w:val="28"/>
        </w:rPr>
        <w:t>
</w:t>
      </w:r>
      <w:r>
        <w:rPr>
          <w:rFonts w:ascii="Times New Roman"/>
          <w:b w:val="false"/>
          <w:i w:val="false"/>
          <w:color w:val="000000"/>
          <w:sz w:val="28"/>
        </w:rPr>
        <w:t>
      417. Копии комплектов полетной документации, выданных экипажам воздушных судов или использованных ими при предполетной подготовке, сохраняются не менее 30 календарных дней со дня их выпуска. Эта информация представляется по запросу в случаях проведения </w:t>
      </w:r>
      <w:r>
        <w:rPr>
          <w:rFonts w:ascii="Times New Roman"/>
          <w:b w:val="false"/>
          <w:i w:val="false"/>
          <w:color w:val="000000"/>
          <w:sz w:val="28"/>
        </w:rPr>
        <w:t>расследований</w:t>
      </w:r>
      <w:r>
        <w:rPr>
          <w:rFonts w:ascii="Times New Roman"/>
          <w:b w:val="false"/>
          <w:i w:val="false"/>
          <w:color w:val="000000"/>
          <w:sz w:val="28"/>
        </w:rPr>
        <w:t xml:space="preserve"> авиационных происшествий или инцидентов и сохраняется до их завершения.</w:t>
      </w:r>
    </w:p>
    <w:bookmarkEnd w:id="76"/>
    <w:bookmarkStart w:name="z1239" w:id="77"/>
    <w:p>
      <w:pPr>
        <w:spacing w:after="0"/>
        <w:ind w:left="0"/>
        <w:jc w:val="left"/>
      </w:pPr>
      <w:r>
        <w:rPr>
          <w:rFonts w:ascii="Times New Roman"/>
          <w:b/>
          <w:i w:val="false"/>
          <w:color w:val="000000"/>
        </w:rPr>
        <w:t xml:space="preserve"> 
§ 4. Автоматизированные системы предполетной подготовки</w:t>
      </w:r>
    </w:p>
    <w:bookmarkEnd w:id="77"/>
    <w:bookmarkStart w:name="z1240" w:id="78"/>
    <w:p>
      <w:pPr>
        <w:spacing w:after="0"/>
        <w:ind w:left="0"/>
        <w:jc w:val="both"/>
      </w:pPr>
      <w:r>
        <w:rPr>
          <w:rFonts w:ascii="Times New Roman"/>
          <w:b w:val="false"/>
          <w:i w:val="false"/>
          <w:color w:val="000000"/>
          <w:sz w:val="28"/>
        </w:rPr>
        <w:t>
      418. При использовании аэродромным метеорологическим органом автоматизированных систем предполетной информации для представления и показа метеорологической информации авиационным пользователям и членам летного экипажа, представляемая документация соответствует требованиям </w:t>
      </w:r>
      <w:r>
        <w:rPr>
          <w:rFonts w:ascii="Times New Roman"/>
          <w:b w:val="false"/>
          <w:i w:val="false"/>
          <w:color w:val="000000"/>
          <w:sz w:val="28"/>
        </w:rPr>
        <w:t>пунктов 352</w:t>
      </w:r>
      <w:r>
        <w:rPr>
          <w:rFonts w:ascii="Times New Roman"/>
          <w:b w:val="false"/>
          <w:i w:val="false"/>
          <w:color w:val="000000"/>
          <w:sz w:val="28"/>
        </w:rPr>
        <w:t xml:space="preserve"> - </w:t>
      </w:r>
      <w:r>
        <w:rPr>
          <w:rFonts w:ascii="Times New Roman"/>
          <w:b w:val="false"/>
          <w:i w:val="false"/>
          <w:color w:val="000000"/>
          <w:sz w:val="28"/>
        </w:rPr>
        <w:t>417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419. Автоматизированные системы предполетной информации, предоставляющие эксплуатантам, членам летного экипажа и другому заинтересованному авиационному персоналу унифицированный общий терминал доступа к метеорологической информации и данным служб аэронавигационной информации, устанавливаются в соответствии с соглашением между метеорологическим полномочным органом и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420. При использовании автоматизированных систем предполетной информации для предоставления эксплуатантам, членам летного экипажа и другому заинтересованному авиационному персоналу унифицированного общего терминала доступа к метеорологической информации и данным служб аэронавигационной информации, соответствующий метеорологический полномочный орган обеспечивает управление качеством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421. Автоматизированные системы предполетной информации для предоставления метеорологических данных в целях самостоятельной подготовки к полету, предполетного планирования и составления полетной документации:</w:t>
      </w:r>
      <w:r>
        <w:br/>
      </w:r>
      <w:r>
        <w:rPr>
          <w:rFonts w:ascii="Times New Roman"/>
          <w:b w:val="false"/>
          <w:i w:val="false"/>
          <w:color w:val="000000"/>
          <w:sz w:val="28"/>
        </w:rPr>
        <w:t>
</w:t>
      </w:r>
      <w:r>
        <w:rPr>
          <w:rFonts w:ascii="Times New Roman"/>
          <w:b w:val="false"/>
          <w:i w:val="false"/>
          <w:color w:val="000000"/>
          <w:sz w:val="28"/>
        </w:rPr>
        <w:t>
      1) обеспечивают на постоянной основе своевременное обновление базы данных системы и контроль за достоверностью и целостностью хранимой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2) предоставляют авиационным пользователям и членам летного экипажа и другим заинтересованным авиационным пользователям доступ к системе с использованием соответствующих средств связи;</w:t>
      </w:r>
      <w:r>
        <w:br/>
      </w:r>
      <w:r>
        <w:rPr>
          <w:rFonts w:ascii="Times New Roman"/>
          <w:b w:val="false"/>
          <w:i w:val="false"/>
          <w:color w:val="000000"/>
          <w:sz w:val="28"/>
        </w:rPr>
        <w:t>
</w:t>
      </w:r>
      <w:r>
        <w:rPr>
          <w:rFonts w:ascii="Times New Roman"/>
          <w:b w:val="false"/>
          <w:i w:val="false"/>
          <w:color w:val="000000"/>
          <w:sz w:val="28"/>
        </w:rPr>
        <w:t>
      3) используют процедуры доступа и запроса, основанные на применении открытого текста с сокращениями и указателей местоположения ИКАО и указателей типа данных в авиационных метеорологических кодах, предписанных ВМО, или основанные на интерфейсе пользователя на базе меню или другие соответствующие механизмы, согласованные между метеорологическим полномочным органом и соответствующими эксплуатантами;</w:t>
      </w:r>
      <w:r>
        <w:br/>
      </w:r>
      <w:r>
        <w:rPr>
          <w:rFonts w:ascii="Times New Roman"/>
          <w:b w:val="false"/>
          <w:i w:val="false"/>
          <w:color w:val="000000"/>
          <w:sz w:val="28"/>
        </w:rPr>
        <w:t>
</w:t>
      </w:r>
      <w:r>
        <w:rPr>
          <w:rFonts w:ascii="Times New Roman"/>
          <w:b w:val="false"/>
          <w:i w:val="false"/>
          <w:color w:val="000000"/>
          <w:sz w:val="28"/>
        </w:rPr>
        <w:t>
      4) оперативно реагируют на запрос пользователей в отношении информации.</w:t>
      </w:r>
      <w:r>
        <w:br/>
      </w:r>
      <w:r>
        <w:rPr>
          <w:rFonts w:ascii="Times New Roman"/>
          <w:b w:val="false"/>
          <w:i w:val="false"/>
          <w:color w:val="000000"/>
          <w:sz w:val="28"/>
        </w:rPr>
        <w:t>
</w:t>
      </w:r>
      <w:r>
        <w:rPr>
          <w:rFonts w:ascii="Times New Roman"/>
          <w:b w:val="false"/>
          <w:i w:val="false"/>
          <w:color w:val="000000"/>
          <w:sz w:val="28"/>
        </w:rPr>
        <w:t>
      422. В автоматизированных системах предполетной информации, представляющих средства для самостоятельной подготовки, предусматривается доступ авиационных пользователей и членов летного экипажа для консультаций к аэродромному метеорологическому органу по телефону или с использованием других средств связи.</w:t>
      </w:r>
    </w:p>
    <w:bookmarkEnd w:id="78"/>
    <w:bookmarkStart w:name="z1249" w:id="79"/>
    <w:p>
      <w:pPr>
        <w:spacing w:after="0"/>
        <w:ind w:left="0"/>
        <w:jc w:val="left"/>
      </w:pPr>
      <w:r>
        <w:rPr>
          <w:rFonts w:ascii="Times New Roman"/>
          <w:b/>
          <w:i w:val="false"/>
          <w:color w:val="000000"/>
        </w:rPr>
        <w:t xml:space="preserve"> 
§ 5. Информация для экипажей воздушных судов,</w:t>
      </w:r>
      <w:r>
        <w:br/>
      </w:r>
      <w:r>
        <w:rPr>
          <w:rFonts w:ascii="Times New Roman"/>
          <w:b/>
          <w:i w:val="false"/>
          <w:color w:val="000000"/>
        </w:rPr>
        <w:t>
находящихся в полете</w:t>
      </w:r>
    </w:p>
    <w:bookmarkEnd w:id="79"/>
    <w:bookmarkStart w:name="z1251" w:id="80"/>
    <w:p>
      <w:pPr>
        <w:spacing w:after="0"/>
        <w:ind w:left="0"/>
        <w:jc w:val="both"/>
      </w:pPr>
      <w:r>
        <w:rPr>
          <w:rFonts w:ascii="Times New Roman"/>
          <w:b w:val="false"/>
          <w:i w:val="false"/>
          <w:color w:val="000000"/>
          <w:sz w:val="28"/>
        </w:rPr>
        <w:t>
      423. Метеорологический орган снабжает метеорологической информацией, предназначенной для воздушных судов, находящихся в полете, соответствующий орган ОВД и предоставляет ее в сообщение D-ATIS, D-VOLMET или радиовещательные передачи ATIS и VOLMET.</w:t>
      </w:r>
      <w:r>
        <w:br/>
      </w:r>
      <w:r>
        <w:rPr>
          <w:rFonts w:ascii="Times New Roman"/>
          <w:b w:val="false"/>
          <w:i w:val="false"/>
          <w:color w:val="000000"/>
          <w:sz w:val="28"/>
        </w:rPr>
        <w:t>
</w:t>
      </w:r>
      <w:r>
        <w:rPr>
          <w:rFonts w:ascii="Times New Roman"/>
          <w:b w:val="false"/>
          <w:i w:val="false"/>
          <w:color w:val="000000"/>
          <w:sz w:val="28"/>
        </w:rPr>
        <w:t>
      424. Метеорологическая информация для планирования, осуществляемого эксплутантом в интересах воздушных судов, находящихся в полете, предоставляется во время полета и включает один из следующих элементов:</w:t>
      </w:r>
      <w:r>
        <w:br/>
      </w:r>
      <w:r>
        <w:rPr>
          <w:rFonts w:ascii="Times New Roman"/>
          <w:b w:val="false"/>
          <w:i w:val="false"/>
          <w:color w:val="000000"/>
          <w:sz w:val="28"/>
        </w:rPr>
        <w:t>
</w:t>
      </w:r>
      <w:r>
        <w:rPr>
          <w:rFonts w:ascii="Times New Roman"/>
          <w:b w:val="false"/>
          <w:i w:val="false"/>
          <w:color w:val="000000"/>
          <w:sz w:val="28"/>
        </w:rPr>
        <w:t>
      1) метеорологические сводки, прогнозы TAF и прогнозы для посадки;</w:t>
      </w:r>
      <w:r>
        <w:br/>
      </w:r>
      <w:r>
        <w:rPr>
          <w:rFonts w:ascii="Times New Roman"/>
          <w:b w:val="false"/>
          <w:i w:val="false"/>
          <w:color w:val="000000"/>
          <w:sz w:val="28"/>
        </w:rPr>
        <w:t>
</w:t>
      </w:r>
      <w:r>
        <w:rPr>
          <w:rFonts w:ascii="Times New Roman"/>
          <w:b w:val="false"/>
          <w:i w:val="false"/>
          <w:color w:val="000000"/>
          <w:sz w:val="28"/>
        </w:rPr>
        <w:t>
      2) информацию SIGMET и AIRMET, донесения AIREP и специальные донесения с борта, относящиеся к полету, при условии их не отражения в сообщении SIGMET;</w:t>
      </w:r>
      <w:r>
        <w:br/>
      </w:r>
      <w:r>
        <w:rPr>
          <w:rFonts w:ascii="Times New Roman"/>
          <w:b w:val="false"/>
          <w:i w:val="false"/>
          <w:color w:val="000000"/>
          <w:sz w:val="28"/>
        </w:rPr>
        <w:t>
</w:t>
      </w:r>
      <w:r>
        <w:rPr>
          <w:rFonts w:ascii="Times New Roman"/>
          <w:b w:val="false"/>
          <w:i w:val="false"/>
          <w:color w:val="000000"/>
          <w:sz w:val="28"/>
        </w:rPr>
        <w:t>
      3) информацию о ветре и температуре воздуха на высотах.</w:t>
      </w:r>
    </w:p>
    <w:bookmarkEnd w:id="80"/>
    <w:bookmarkStart w:name="z1256" w:id="81"/>
    <w:p>
      <w:pPr>
        <w:spacing w:after="0"/>
        <w:ind w:left="0"/>
        <w:jc w:val="left"/>
      </w:pPr>
      <w:r>
        <w:rPr>
          <w:rFonts w:ascii="Times New Roman"/>
          <w:b/>
          <w:i w:val="false"/>
          <w:color w:val="000000"/>
        </w:rPr>
        <w:t xml:space="preserve"> 
Глава 9. Информация для органов обслуживания</w:t>
      </w:r>
      <w:r>
        <w:br/>
      </w:r>
      <w:r>
        <w:rPr>
          <w:rFonts w:ascii="Times New Roman"/>
          <w:b/>
          <w:i w:val="false"/>
          <w:color w:val="000000"/>
        </w:rPr>
        <w:t>
воздушного движения, поисково-спасательной службы и служб</w:t>
      </w:r>
      <w:r>
        <w:br/>
      </w:r>
      <w:r>
        <w:rPr>
          <w:rFonts w:ascii="Times New Roman"/>
          <w:b/>
          <w:i w:val="false"/>
          <w:color w:val="000000"/>
        </w:rPr>
        <w:t>
аэронавигационной информации</w:t>
      </w:r>
    </w:p>
    <w:bookmarkEnd w:id="81"/>
    <w:bookmarkStart w:name="z1259" w:id="82"/>
    <w:p>
      <w:pPr>
        <w:spacing w:after="0"/>
        <w:ind w:left="0"/>
        <w:jc w:val="left"/>
      </w:pPr>
      <w:r>
        <w:rPr>
          <w:rFonts w:ascii="Times New Roman"/>
          <w:b/>
          <w:i w:val="false"/>
          <w:color w:val="000000"/>
        </w:rPr>
        <w:t xml:space="preserve"> 
§ 1. Общие положения</w:t>
      </w:r>
    </w:p>
    <w:bookmarkEnd w:id="82"/>
    <w:bookmarkStart w:name="z1260" w:id="83"/>
    <w:p>
      <w:pPr>
        <w:spacing w:after="0"/>
        <w:ind w:left="0"/>
        <w:jc w:val="both"/>
      </w:pPr>
      <w:r>
        <w:rPr>
          <w:rFonts w:ascii="Times New Roman"/>
          <w:b w:val="false"/>
          <w:i w:val="false"/>
          <w:color w:val="000000"/>
          <w:sz w:val="28"/>
        </w:rPr>
        <w:t>
      425. Метеорологический полномочный орган назначает аэродромный метеорологический орган для взаимодействия с каждым ОВД. Аэродромный метеорологический орган по согласованию с органом ОВД организует его снабжение последней метеорологической информацией, необходимой для выполнения его функций.</w:t>
      </w:r>
      <w:r>
        <w:br/>
      </w:r>
      <w:r>
        <w:rPr>
          <w:rFonts w:ascii="Times New Roman"/>
          <w:b w:val="false"/>
          <w:i w:val="false"/>
          <w:color w:val="000000"/>
          <w:sz w:val="28"/>
        </w:rPr>
        <w:t>
</w:t>
      </w:r>
      <w:r>
        <w:rPr>
          <w:rFonts w:ascii="Times New Roman"/>
          <w:b w:val="false"/>
          <w:i w:val="false"/>
          <w:color w:val="000000"/>
          <w:sz w:val="28"/>
        </w:rPr>
        <w:t>
      426. Соответствующий метеорологический орган, обслуживающий аэродромный КДП («Вышка») или диспетчерский пункт подхода (далее – ДПП), представляет собой аэродромный метеорологический орган.</w:t>
      </w:r>
      <w:r>
        <w:br/>
      </w:r>
      <w:r>
        <w:rPr>
          <w:rFonts w:ascii="Times New Roman"/>
          <w:b w:val="false"/>
          <w:i w:val="false"/>
          <w:color w:val="000000"/>
          <w:sz w:val="28"/>
        </w:rPr>
        <w:t>
</w:t>
      </w:r>
      <w:r>
        <w:rPr>
          <w:rFonts w:ascii="Times New Roman"/>
          <w:b w:val="false"/>
          <w:i w:val="false"/>
          <w:color w:val="000000"/>
          <w:sz w:val="28"/>
        </w:rPr>
        <w:t>
      427. Аэродромный метеорологический орган, обслуживающий ЦПИ или РДЦ, представляет собой аэродромный метеорологический орган, выполняющий функцию органа метеорологического слежения.</w:t>
      </w:r>
      <w:r>
        <w:br/>
      </w:r>
      <w:r>
        <w:rPr>
          <w:rFonts w:ascii="Times New Roman"/>
          <w:b w:val="false"/>
          <w:i w:val="false"/>
          <w:color w:val="000000"/>
          <w:sz w:val="28"/>
        </w:rPr>
        <w:t>
</w:t>
      </w:r>
      <w:r>
        <w:rPr>
          <w:rFonts w:ascii="Times New Roman"/>
          <w:b w:val="false"/>
          <w:i w:val="false"/>
          <w:color w:val="000000"/>
          <w:sz w:val="28"/>
        </w:rPr>
        <w:t>
      428. Если с местными условиями целесообразно возложить обязанности соответствующего метеорологического органа на два или более метеорологических органа, разделение сферы ответственности производится метеорологическим полномочным органом по согласованию с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429. Метеорологическое обеспечение органов ОВД производится в течение всего периода работы этих органов.</w:t>
      </w:r>
      <w:r>
        <w:br/>
      </w:r>
      <w:r>
        <w:rPr>
          <w:rFonts w:ascii="Times New Roman"/>
          <w:b w:val="false"/>
          <w:i w:val="false"/>
          <w:color w:val="000000"/>
          <w:sz w:val="28"/>
        </w:rPr>
        <w:t>
</w:t>
      </w:r>
      <w:r>
        <w:rPr>
          <w:rFonts w:ascii="Times New Roman"/>
          <w:b w:val="false"/>
          <w:i w:val="false"/>
          <w:color w:val="000000"/>
          <w:sz w:val="28"/>
        </w:rPr>
        <w:t>
      430. Кроме информации, получаемой через метеорологические органы, в работе органов ОВД используются донесения с борта воздушных судов, содержащие данные о метеорологических условиях на маршрутах полета и в аэродромных зонах взлета и захода на посадку.</w:t>
      </w:r>
      <w:r>
        <w:br/>
      </w:r>
      <w:r>
        <w:rPr>
          <w:rFonts w:ascii="Times New Roman"/>
          <w:b w:val="false"/>
          <w:i w:val="false"/>
          <w:color w:val="000000"/>
          <w:sz w:val="28"/>
        </w:rPr>
        <w:t>
</w:t>
      </w:r>
      <w:r>
        <w:rPr>
          <w:rFonts w:ascii="Times New Roman"/>
          <w:b w:val="false"/>
          <w:i w:val="false"/>
          <w:color w:val="000000"/>
          <w:sz w:val="28"/>
        </w:rPr>
        <w:t>
      431. Любая метеорологическая информация, запрашиваемая органом ОВД в связи с аварийной ситуацией, предоставляется в максимально короткий срок.</w:t>
      </w:r>
      <w:r>
        <w:br/>
      </w:r>
      <w:r>
        <w:rPr>
          <w:rFonts w:ascii="Times New Roman"/>
          <w:b w:val="false"/>
          <w:i w:val="false"/>
          <w:color w:val="000000"/>
          <w:sz w:val="28"/>
        </w:rPr>
        <w:t>
</w:t>
      </w:r>
      <w:r>
        <w:rPr>
          <w:rFonts w:ascii="Times New Roman"/>
          <w:b w:val="false"/>
          <w:i w:val="false"/>
          <w:color w:val="000000"/>
          <w:sz w:val="28"/>
        </w:rPr>
        <w:t>
      432. Экстренная информация передается органам ОВД незамедлительно.</w:t>
      </w:r>
      <w:r>
        <w:br/>
      </w:r>
      <w:r>
        <w:rPr>
          <w:rFonts w:ascii="Times New Roman"/>
          <w:b w:val="false"/>
          <w:i w:val="false"/>
          <w:color w:val="000000"/>
          <w:sz w:val="28"/>
        </w:rPr>
        <w:t>
</w:t>
      </w:r>
      <w:r>
        <w:rPr>
          <w:rFonts w:ascii="Times New Roman"/>
          <w:b w:val="false"/>
          <w:i w:val="false"/>
          <w:color w:val="000000"/>
          <w:sz w:val="28"/>
        </w:rPr>
        <w:t>
      433. Средства связи между метеорологическими органами, и органами ОВД обеспечивают оперативную передачу метеорологической информации и запросов на ее передачу. При передаче печатной и графической информации максимально используются электронные средства. При отсутствии технических средств передачи метеорологическая информация вручается диспетчерам органов ОВД на бумажном носителе под роспись.</w:t>
      </w:r>
      <w:r>
        <w:br/>
      </w:r>
      <w:r>
        <w:rPr>
          <w:rFonts w:ascii="Times New Roman"/>
          <w:b w:val="false"/>
          <w:i w:val="false"/>
          <w:color w:val="000000"/>
          <w:sz w:val="28"/>
        </w:rPr>
        <w:t>
</w:t>
      </w:r>
      <w:r>
        <w:rPr>
          <w:rFonts w:ascii="Times New Roman"/>
          <w:b w:val="false"/>
          <w:i w:val="false"/>
          <w:color w:val="000000"/>
          <w:sz w:val="28"/>
        </w:rPr>
        <w:t>
      434. Печатная метеорологическая информация, в том числе сводки по аэродромам METAR и SPECI, прогнозы по аэродромам TAF, информация SIGMET и AIRMET, передается пользователям в том виде, в каком она составлена и передана другими аэродромными метеорологическими органами или поступила от них. В сообщениях, где используется открытый текст, применяются принятые сокращения и цифровые значения, не требующие разъяснений.</w:t>
      </w:r>
      <w:r>
        <w:br/>
      </w:r>
      <w:r>
        <w:rPr>
          <w:rFonts w:ascii="Times New Roman"/>
          <w:b w:val="false"/>
          <w:i w:val="false"/>
          <w:color w:val="000000"/>
          <w:sz w:val="28"/>
        </w:rPr>
        <w:t>
</w:t>
      </w:r>
      <w:r>
        <w:rPr>
          <w:rFonts w:ascii="Times New Roman"/>
          <w:b w:val="false"/>
          <w:i w:val="false"/>
          <w:color w:val="000000"/>
          <w:sz w:val="28"/>
        </w:rPr>
        <w:t>
      435. Для визуализации погодных условий своего аэродрома на пунктах ОВД аэродромной зоны и ДПП размещаются индикаторы (дисплеи) информационных систем или обеспечивается отображение погодных условий на индикаторах автоматизированных комплексов, средств органов ОВД.</w:t>
      </w:r>
      <w:r>
        <w:br/>
      </w:r>
      <w:r>
        <w:rPr>
          <w:rFonts w:ascii="Times New Roman"/>
          <w:b w:val="false"/>
          <w:i w:val="false"/>
          <w:color w:val="000000"/>
          <w:sz w:val="28"/>
        </w:rPr>
        <w:t>
</w:t>
      </w:r>
      <w:r>
        <w:rPr>
          <w:rFonts w:ascii="Times New Roman"/>
          <w:b w:val="false"/>
          <w:i w:val="false"/>
          <w:color w:val="000000"/>
          <w:sz w:val="28"/>
        </w:rPr>
        <w:t>
      436. Передача диспетчером органа ОВД донесения с борта воздушного судна на борт других воздушных судов прекращается после выпуска аэродромным метеорологическим органом информации SIGMET и (или) AIRMET, составленных на основе этого донесения. Информация SIGMET и AIRMET передается на борт воздушного судна в течение всего периода их действия.</w:t>
      </w:r>
      <w:r>
        <w:br/>
      </w:r>
      <w:r>
        <w:rPr>
          <w:rFonts w:ascii="Times New Roman"/>
          <w:b w:val="false"/>
          <w:i w:val="false"/>
          <w:color w:val="000000"/>
          <w:sz w:val="28"/>
        </w:rPr>
        <w:t>
</w:t>
      </w:r>
      <w:r>
        <w:rPr>
          <w:rFonts w:ascii="Times New Roman"/>
          <w:b w:val="false"/>
          <w:i w:val="false"/>
          <w:color w:val="000000"/>
          <w:sz w:val="28"/>
        </w:rPr>
        <w:t>
      437. Аэродромный метеорологический орган с синоптической частью обеспечивает консультациями заступающие на дежурство смены диспетчеров органа ОВД. В консультации сообщается следующая информация:</w:t>
      </w:r>
      <w:r>
        <w:br/>
      </w:r>
      <w:r>
        <w:rPr>
          <w:rFonts w:ascii="Times New Roman"/>
          <w:b w:val="false"/>
          <w:i w:val="false"/>
          <w:color w:val="000000"/>
          <w:sz w:val="28"/>
        </w:rPr>
        <w:t>
</w:t>
      </w:r>
      <w:r>
        <w:rPr>
          <w:rFonts w:ascii="Times New Roman"/>
          <w:b w:val="false"/>
          <w:i w:val="false"/>
          <w:color w:val="000000"/>
          <w:sz w:val="28"/>
        </w:rPr>
        <w:t>
      1) общая характеристика метеорологической обстановки в контролируемых районах ОВД;</w:t>
      </w:r>
      <w:r>
        <w:br/>
      </w:r>
      <w:r>
        <w:rPr>
          <w:rFonts w:ascii="Times New Roman"/>
          <w:b w:val="false"/>
          <w:i w:val="false"/>
          <w:color w:val="000000"/>
          <w:sz w:val="28"/>
        </w:rPr>
        <w:t>
</w:t>
      </w:r>
      <w:r>
        <w:rPr>
          <w:rFonts w:ascii="Times New Roman"/>
          <w:b w:val="false"/>
          <w:i w:val="false"/>
          <w:color w:val="000000"/>
          <w:sz w:val="28"/>
        </w:rPr>
        <w:t>
      2) фактические и ожидаемые метеорологические условия на воздушных трассах и в районах полетов, аэродромах вылета, посадки и запасных;</w:t>
      </w:r>
      <w:r>
        <w:br/>
      </w:r>
      <w:r>
        <w:rPr>
          <w:rFonts w:ascii="Times New Roman"/>
          <w:b w:val="false"/>
          <w:i w:val="false"/>
          <w:color w:val="000000"/>
          <w:sz w:val="28"/>
        </w:rPr>
        <w:t>
</w:t>
      </w:r>
      <w:r>
        <w:rPr>
          <w:rFonts w:ascii="Times New Roman"/>
          <w:b w:val="false"/>
          <w:i w:val="false"/>
          <w:color w:val="000000"/>
          <w:sz w:val="28"/>
        </w:rPr>
        <w:t>
      3) предполагаемые траектории смещения радиозондов, запускаемые в период работы смены в контролируемых районах ОВД;</w:t>
      </w:r>
      <w:r>
        <w:br/>
      </w:r>
      <w:r>
        <w:rPr>
          <w:rFonts w:ascii="Times New Roman"/>
          <w:b w:val="false"/>
          <w:i w:val="false"/>
          <w:color w:val="000000"/>
          <w:sz w:val="28"/>
        </w:rPr>
        <w:t>
</w:t>
      </w:r>
      <w:r>
        <w:rPr>
          <w:rFonts w:ascii="Times New Roman"/>
          <w:b w:val="false"/>
          <w:i w:val="false"/>
          <w:color w:val="000000"/>
          <w:sz w:val="28"/>
        </w:rPr>
        <w:t>
      4) последние данные о состоянии погоды на местном аэродроме, значение атмосферного давления и тенденция его изменения;</w:t>
      </w:r>
      <w:r>
        <w:br/>
      </w:r>
      <w:r>
        <w:rPr>
          <w:rFonts w:ascii="Times New Roman"/>
          <w:b w:val="false"/>
          <w:i w:val="false"/>
          <w:color w:val="000000"/>
          <w:sz w:val="28"/>
        </w:rPr>
        <w:t>
</w:t>
      </w:r>
      <w:r>
        <w:rPr>
          <w:rFonts w:ascii="Times New Roman"/>
          <w:b w:val="false"/>
          <w:i w:val="false"/>
          <w:color w:val="000000"/>
          <w:sz w:val="28"/>
        </w:rPr>
        <w:t>
      5) техническое состояние метеорологического оборудования, средств связи, готовность дежурной смены метеорологического органа к работе.</w:t>
      </w:r>
      <w:r>
        <w:br/>
      </w:r>
      <w:r>
        <w:rPr>
          <w:rFonts w:ascii="Times New Roman"/>
          <w:b w:val="false"/>
          <w:i w:val="false"/>
          <w:color w:val="000000"/>
          <w:sz w:val="28"/>
        </w:rPr>
        <w:t>
</w:t>
      </w:r>
      <w:r>
        <w:rPr>
          <w:rFonts w:ascii="Times New Roman"/>
          <w:b w:val="false"/>
          <w:i w:val="false"/>
          <w:color w:val="000000"/>
          <w:sz w:val="28"/>
        </w:rPr>
        <w:t>
      438. В аэропортах, где из-за условий размещения не обеспечивается присутствие дежурного метеоролога на консультации смены службы движения, метеорологическая консультация предоставляется с использованием имеющихся средств связи.</w:t>
      </w:r>
      <w:r>
        <w:br/>
      </w:r>
      <w:r>
        <w:rPr>
          <w:rFonts w:ascii="Times New Roman"/>
          <w:b w:val="false"/>
          <w:i w:val="false"/>
          <w:color w:val="000000"/>
          <w:sz w:val="28"/>
        </w:rPr>
        <w:t>
</w:t>
      </w:r>
      <w:r>
        <w:rPr>
          <w:rFonts w:ascii="Times New Roman"/>
          <w:b w:val="false"/>
          <w:i w:val="false"/>
          <w:color w:val="000000"/>
          <w:sz w:val="28"/>
        </w:rPr>
        <w:t>
      439. Руководитель полетов (старший диспетчер) органа ОВД и старший смены аэродромного метеорологического органа в период работы осуществляют оперативное взаимодействие по вопросам метеорологического обеспечения.</w:t>
      </w:r>
    </w:p>
    <w:bookmarkEnd w:id="83"/>
    <w:bookmarkStart w:name="z1280" w:id="84"/>
    <w:p>
      <w:pPr>
        <w:spacing w:after="0"/>
        <w:ind w:left="0"/>
        <w:jc w:val="left"/>
      </w:pPr>
      <w:r>
        <w:rPr>
          <w:rFonts w:ascii="Times New Roman"/>
          <w:b/>
          <w:i w:val="false"/>
          <w:color w:val="000000"/>
        </w:rPr>
        <w:t xml:space="preserve"> 
§ 2. Информация для органов обслуживания воздушного движения</w:t>
      </w:r>
    </w:p>
    <w:bookmarkEnd w:id="84"/>
    <w:bookmarkStart w:name="z1281" w:id="85"/>
    <w:p>
      <w:pPr>
        <w:spacing w:after="0"/>
        <w:ind w:left="0"/>
        <w:jc w:val="both"/>
      </w:pPr>
      <w:r>
        <w:rPr>
          <w:rFonts w:ascii="Times New Roman"/>
          <w:b w:val="false"/>
          <w:i w:val="false"/>
          <w:color w:val="000000"/>
          <w:sz w:val="28"/>
        </w:rPr>
        <w:t>
      440. Аэродромный метеорологический орган снабжает диспетчера «Брифинга» аэродромного диспетчерского пункта (далее – АДП) следующей информацией:</w:t>
      </w:r>
      <w:r>
        <w:br/>
      </w:r>
      <w:r>
        <w:rPr>
          <w:rFonts w:ascii="Times New Roman"/>
          <w:b w:val="false"/>
          <w:i w:val="false"/>
          <w:color w:val="000000"/>
          <w:sz w:val="28"/>
        </w:rPr>
        <w:t>
</w:t>
      </w:r>
      <w:r>
        <w:rPr>
          <w:rFonts w:ascii="Times New Roman"/>
          <w:b w:val="false"/>
          <w:i w:val="false"/>
          <w:color w:val="000000"/>
          <w:sz w:val="28"/>
        </w:rPr>
        <w:t>
      1) местными регулярными и специальными сводками, сводками METAR и SPECI, прогнозами TAF и прогнозами типа «тренд» по соответствующему аэродрому, с коррективами к ним;</w:t>
      </w:r>
      <w:r>
        <w:br/>
      </w:r>
      <w:r>
        <w:rPr>
          <w:rFonts w:ascii="Times New Roman"/>
          <w:b w:val="false"/>
          <w:i w:val="false"/>
          <w:color w:val="000000"/>
          <w:sz w:val="28"/>
        </w:rPr>
        <w:t>
</w:t>
      </w:r>
      <w:r>
        <w:rPr>
          <w:rFonts w:ascii="Times New Roman"/>
          <w:b w:val="false"/>
          <w:i w:val="false"/>
          <w:color w:val="000000"/>
          <w:sz w:val="28"/>
        </w:rPr>
        <w:t>
      2) информацией SIGMET и AIRMET, предупреждениями и оповещениями о сдвиге ветра и предупреждениями по аэродрому;</w:t>
      </w:r>
      <w:r>
        <w:br/>
      </w:r>
      <w:r>
        <w:rPr>
          <w:rFonts w:ascii="Times New Roman"/>
          <w:b w:val="false"/>
          <w:i w:val="false"/>
          <w:color w:val="000000"/>
          <w:sz w:val="28"/>
        </w:rPr>
        <w:t>
</w:t>
      </w:r>
      <w:r>
        <w:rPr>
          <w:rFonts w:ascii="Times New Roman"/>
          <w:b w:val="false"/>
          <w:i w:val="false"/>
          <w:color w:val="000000"/>
          <w:sz w:val="28"/>
        </w:rPr>
        <w:t>
      3) любой дополнительной метеорологической информацией, в отношении которой имеются договоренности с органом ОВД;</w:t>
      </w:r>
      <w:r>
        <w:br/>
      </w:r>
      <w:r>
        <w:rPr>
          <w:rFonts w:ascii="Times New Roman"/>
          <w:b w:val="false"/>
          <w:i w:val="false"/>
          <w:color w:val="000000"/>
          <w:sz w:val="28"/>
        </w:rPr>
        <w:t>
</w:t>
      </w:r>
      <w:r>
        <w:rPr>
          <w:rFonts w:ascii="Times New Roman"/>
          <w:b w:val="false"/>
          <w:i w:val="false"/>
          <w:color w:val="000000"/>
          <w:sz w:val="28"/>
        </w:rPr>
        <w:t>
      4) получаемой информацией об облаке вулканического пепла, в отношении которой сообщение SIGMET еще не было выпущено (по согласованию между метеорологическим полномочным органом и органами ОВД);</w:t>
      </w:r>
      <w:r>
        <w:br/>
      </w:r>
      <w:r>
        <w:rPr>
          <w:rFonts w:ascii="Times New Roman"/>
          <w:b w:val="false"/>
          <w:i w:val="false"/>
          <w:color w:val="000000"/>
          <w:sz w:val="28"/>
        </w:rPr>
        <w:t>
</w:t>
      </w:r>
      <w:r>
        <w:rPr>
          <w:rFonts w:ascii="Times New Roman"/>
          <w:b w:val="false"/>
          <w:i w:val="false"/>
          <w:color w:val="000000"/>
          <w:sz w:val="28"/>
        </w:rPr>
        <w:t>
      441. Аэродромный метеорологический орган снабжает диспетчерский пункт руления (далее – ДПР) и диспетчерский пункт старта (далее - СДП), следующей информацией:</w:t>
      </w:r>
      <w:r>
        <w:br/>
      </w:r>
      <w:r>
        <w:rPr>
          <w:rFonts w:ascii="Times New Roman"/>
          <w:b w:val="false"/>
          <w:i w:val="false"/>
          <w:color w:val="000000"/>
          <w:sz w:val="28"/>
        </w:rPr>
        <w:t>
</w:t>
      </w:r>
      <w:r>
        <w:rPr>
          <w:rFonts w:ascii="Times New Roman"/>
          <w:b w:val="false"/>
          <w:i w:val="false"/>
          <w:color w:val="000000"/>
          <w:sz w:val="28"/>
        </w:rPr>
        <w:t>
      1) местными регулярными и специальными сводками;</w:t>
      </w:r>
      <w:r>
        <w:br/>
      </w:r>
      <w:r>
        <w:rPr>
          <w:rFonts w:ascii="Times New Roman"/>
          <w:b w:val="false"/>
          <w:i w:val="false"/>
          <w:color w:val="000000"/>
          <w:sz w:val="28"/>
        </w:rPr>
        <w:t>
</w:t>
      </w:r>
      <w:r>
        <w:rPr>
          <w:rFonts w:ascii="Times New Roman"/>
          <w:b w:val="false"/>
          <w:i w:val="false"/>
          <w:color w:val="000000"/>
          <w:sz w:val="28"/>
        </w:rPr>
        <w:t>
      2) предупреждениями и оповещениями о сдвиге ветра.</w:t>
      </w:r>
      <w:r>
        <w:br/>
      </w:r>
      <w:r>
        <w:rPr>
          <w:rFonts w:ascii="Times New Roman"/>
          <w:b w:val="false"/>
          <w:i w:val="false"/>
          <w:color w:val="000000"/>
          <w:sz w:val="28"/>
        </w:rPr>
        <w:t>
</w:t>
      </w:r>
      <w:r>
        <w:rPr>
          <w:rFonts w:ascii="Times New Roman"/>
          <w:b w:val="false"/>
          <w:i w:val="false"/>
          <w:color w:val="000000"/>
          <w:sz w:val="28"/>
        </w:rPr>
        <w:t>
      442. Аэродромный метеорологический орган снабжает посадочный диспетчерский пункт (далее - ПДП) и диспетчерский пункт круга (далее - ДПК) и КДП «Вышка», а на аэродромах, где они совмещены, диспетчерский пункт системы посадки (далее - ДПСП), следующей информацией:</w:t>
      </w:r>
      <w:r>
        <w:br/>
      </w:r>
      <w:r>
        <w:rPr>
          <w:rFonts w:ascii="Times New Roman"/>
          <w:b w:val="false"/>
          <w:i w:val="false"/>
          <w:color w:val="000000"/>
          <w:sz w:val="28"/>
        </w:rPr>
        <w:t>
</w:t>
      </w:r>
      <w:r>
        <w:rPr>
          <w:rFonts w:ascii="Times New Roman"/>
          <w:b w:val="false"/>
          <w:i w:val="false"/>
          <w:color w:val="000000"/>
          <w:sz w:val="28"/>
        </w:rPr>
        <w:t>
      1) местными регулярными и специальными сводками;</w:t>
      </w:r>
      <w:r>
        <w:br/>
      </w:r>
      <w:r>
        <w:rPr>
          <w:rFonts w:ascii="Times New Roman"/>
          <w:b w:val="false"/>
          <w:i w:val="false"/>
          <w:color w:val="000000"/>
          <w:sz w:val="28"/>
        </w:rPr>
        <w:t>
</w:t>
      </w:r>
      <w:r>
        <w:rPr>
          <w:rFonts w:ascii="Times New Roman"/>
          <w:b w:val="false"/>
          <w:i w:val="false"/>
          <w:color w:val="000000"/>
          <w:sz w:val="28"/>
        </w:rPr>
        <w:t>
      2) сводками METAR и SPECI, прогнозами TAF и прогнозами типа «тренд» с коррективами к ним по аэродромам посадки и запасным (по запросу);</w:t>
      </w:r>
      <w:r>
        <w:br/>
      </w:r>
      <w:r>
        <w:rPr>
          <w:rFonts w:ascii="Times New Roman"/>
          <w:b w:val="false"/>
          <w:i w:val="false"/>
          <w:color w:val="000000"/>
          <w:sz w:val="28"/>
        </w:rPr>
        <w:t>
</w:t>
      </w:r>
      <w:r>
        <w:rPr>
          <w:rFonts w:ascii="Times New Roman"/>
          <w:b w:val="false"/>
          <w:i w:val="false"/>
          <w:color w:val="000000"/>
          <w:sz w:val="28"/>
        </w:rPr>
        <w:t>
      3) информацией SIGMET и AIRMET;</w:t>
      </w:r>
      <w:r>
        <w:br/>
      </w:r>
      <w:r>
        <w:rPr>
          <w:rFonts w:ascii="Times New Roman"/>
          <w:b w:val="false"/>
          <w:i w:val="false"/>
          <w:color w:val="000000"/>
          <w:sz w:val="28"/>
        </w:rPr>
        <w:t>
</w:t>
      </w:r>
      <w:r>
        <w:rPr>
          <w:rFonts w:ascii="Times New Roman"/>
          <w:b w:val="false"/>
          <w:i w:val="false"/>
          <w:color w:val="000000"/>
          <w:sz w:val="28"/>
        </w:rPr>
        <w:t>
      4) данными МРЛ «при работе в режиме «ШТОРМ»»;</w:t>
      </w:r>
      <w:r>
        <w:br/>
      </w:r>
      <w:r>
        <w:rPr>
          <w:rFonts w:ascii="Times New Roman"/>
          <w:b w:val="false"/>
          <w:i w:val="false"/>
          <w:color w:val="000000"/>
          <w:sz w:val="28"/>
        </w:rPr>
        <w:t>
</w:t>
      </w:r>
      <w:r>
        <w:rPr>
          <w:rFonts w:ascii="Times New Roman"/>
          <w:b w:val="false"/>
          <w:i w:val="false"/>
          <w:color w:val="000000"/>
          <w:sz w:val="28"/>
        </w:rPr>
        <w:t>
      5) данными о ветре на высоте круга и 100 метров (при отсутствии фактических данных о ветре сообщается прогноз ветра на высоте круга);</w:t>
      </w:r>
      <w:r>
        <w:br/>
      </w:r>
      <w:r>
        <w:rPr>
          <w:rFonts w:ascii="Times New Roman"/>
          <w:b w:val="false"/>
          <w:i w:val="false"/>
          <w:color w:val="000000"/>
          <w:sz w:val="28"/>
        </w:rPr>
        <w:t>
</w:t>
      </w:r>
      <w:r>
        <w:rPr>
          <w:rFonts w:ascii="Times New Roman"/>
          <w:b w:val="false"/>
          <w:i w:val="false"/>
          <w:color w:val="000000"/>
          <w:sz w:val="28"/>
        </w:rPr>
        <w:t>
      6) предупреждениями и оповещениями о сдвиге ветра;</w:t>
      </w:r>
      <w:r>
        <w:br/>
      </w:r>
      <w:r>
        <w:rPr>
          <w:rFonts w:ascii="Times New Roman"/>
          <w:b w:val="false"/>
          <w:i w:val="false"/>
          <w:color w:val="000000"/>
          <w:sz w:val="28"/>
        </w:rPr>
        <w:t>
</w:t>
      </w:r>
      <w:r>
        <w:rPr>
          <w:rFonts w:ascii="Times New Roman"/>
          <w:b w:val="false"/>
          <w:i w:val="false"/>
          <w:color w:val="000000"/>
          <w:sz w:val="28"/>
        </w:rPr>
        <w:t>
      7) информаций SIGMET и AIRMET, относящимся к воздушному пространству, обслуживаемому данным диспетчерским пунктом.</w:t>
      </w:r>
      <w:r>
        <w:br/>
      </w:r>
      <w:r>
        <w:rPr>
          <w:rFonts w:ascii="Times New Roman"/>
          <w:b w:val="false"/>
          <w:i w:val="false"/>
          <w:color w:val="000000"/>
          <w:sz w:val="28"/>
        </w:rPr>
        <w:t>
</w:t>
      </w:r>
      <w:r>
        <w:rPr>
          <w:rFonts w:ascii="Times New Roman"/>
          <w:b w:val="false"/>
          <w:i w:val="false"/>
          <w:color w:val="000000"/>
          <w:sz w:val="28"/>
        </w:rPr>
        <w:t>
      443. Аэродромный метеорологический орган снабжает диспетчерский орган (пункт) подхода (далее - ДПП), следующей информацией:</w:t>
      </w:r>
      <w:r>
        <w:br/>
      </w:r>
      <w:r>
        <w:rPr>
          <w:rFonts w:ascii="Times New Roman"/>
          <w:b w:val="false"/>
          <w:i w:val="false"/>
          <w:color w:val="000000"/>
          <w:sz w:val="28"/>
        </w:rPr>
        <w:t>
</w:t>
      </w:r>
      <w:r>
        <w:rPr>
          <w:rFonts w:ascii="Times New Roman"/>
          <w:b w:val="false"/>
          <w:i w:val="false"/>
          <w:color w:val="000000"/>
          <w:sz w:val="28"/>
        </w:rPr>
        <w:t>
      1) местными регулярными и специальными сводками, сводками METAR и SPECI, прогнозами TAF и прогнозами типа «тренд» с коррективами к ним для аэродрома (ов) обслуживаемого (ых) диспетчерским органом подхода;</w:t>
      </w:r>
      <w:r>
        <w:br/>
      </w:r>
      <w:r>
        <w:rPr>
          <w:rFonts w:ascii="Times New Roman"/>
          <w:b w:val="false"/>
          <w:i w:val="false"/>
          <w:color w:val="000000"/>
          <w:sz w:val="28"/>
        </w:rPr>
        <w:t>
</w:t>
      </w:r>
      <w:r>
        <w:rPr>
          <w:rFonts w:ascii="Times New Roman"/>
          <w:b w:val="false"/>
          <w:i w:val="false"/>
          <w:color w:val="000000"/>
          <w:sz w:val="28"/>
        </w:rPr>
        <w:t>
      2) информацией SIGMET и AIRMET, предупреждениями и оповещениями о сдвиге ветра, соответствующими специальными донесениями с борта, относящимися к воздушному пространству, обслуживаемому данным ДОП, и предупреждениями по аэродрому;</w:t>
      </w:r>
      <w:r>
        <w:br/>
      </w:r>
      <w:r>
        <w:rPr>
          <w:rFonts w:ascii="Times New Roman"/>
          <w:b w:val="false"/>
          <w:i w:val="false"/>
          <w:color w:val="000000"/>
          <w:sz w:val="28"/>
        </w:rPr>
        <w:t>
</w:t>
      </w:r>
      <w:r>
        <w:rPr>
          <w:rFonts w:ascii="Times New Roman"/>
          <w:b w:val="false"/>
          <w:i w:val="false"/>
          <w:color w:val="000000"/>
          <w:sz w:val="28"/>
        </w:rPr>
        <w:t>
      3) данными МРЛ «при работе в режиме «ШТОРМ»»;</w:t>
      </w:r>
      <w:r>
        <w:br/>
      </w:r>
      <w:r>
        <w:rPr>
          <w:rFonts w:ascii="Times New Roman"/>
          <w:b w:val="false"/>
          <w:i w:val="false"/>
          <w:color w:val="000000"/>
          <w:sz w:val="28"/>
        </w:rPr>
        <w:t>
</w:t>
      </w:r>
      <w:r>
        <w:rPr>
          <w:rFonts w:ascii="Times New Roman"/>
          <w:b w:val="false"/>
          <w:i w:val="false"/>
          <w:color w:val="000000"/>
          <w:sz w:val="28"/>
        </w:rPr>
        <w:t>
      4) любой другой дополнительной метеорологической информацией, в отношении которой имеется договоренность;</w:t>
      </w:r>
      <w:r>
        <w:br/>
      </w:r>
      <w:r>
        <w:rPr>
          <w:rFonts w:ascii="Times New Roman"/>
          <w:b w:val="false"/>
          <w:i w:val="false"/>
          <w:color w:val="000000"/>
          <w:sz w:val="28"/>
        </w:rPr>
        <w:t>
</w:t>
      </w:r>
      <w:r>
        <w:rPr>
          <w:rFonts w:ascii="Times New Roman"/>
          <w:b w:val="false"/>
          <w:i w:val="false"/>
          <w:color w:val="000000"/>
          <w:sz w:val="28"/>
        </w:rPr>
        <w:t>
      5) получаемой информацией об облаке вулканического пепла, в отношении которой сообщение SIGMET еще не было выпущено (по согласованию между полномочными метеорологическими органами и полномочными органами ОВД);</w:t>
      </w:r>
      <w:r>
        <w:br/>
      </w:r>
      <w:r>
        <w:rPr>
          <w:rFonts w:ascii="Times New Roman"/>
          <w:b w:val="false"/>
          <w:i w:val="false"/>
          <w:color w:val="000000"/>
          <w:sz w:val="28"/>
        </w:rPr>
        <w:t>
</w:t>
      </w:r>
      <w:r>
        <w:rPr>
          <w:rFonts w:ascii="Times New Roman"/>
          <w:b w:val="false"/>
          <w:i w:val="false"/>
          <w:color w:val="000000"/>
          <w:sz w:val="28"/>
        </w:rPr>
        <w:t>
      444. Аэродромный метеорологический орган снабжает местный диспетчерский пункт (далее - МДП), командный диспетчерский пункт местной воздушной линий (далее - КДП МВЛ) следующей информацией:</w:t>
      </w:r>
      <w:r>
        <w:br/>
      </w:r>
      <w:r>
        <w:rPr>
          <w:rFonts w:ascii="Times New Roman"/>
          <w:b w:val="false"/>
          <w:i w:val="false"/>
          <w:color w:val="000000"/>
          <w:sz w:val="28"/>
        </w:rPr>
        <w:t>
</w:t>
      </w:r>
      <w:r>
        <w:rPr>
          <w:rFonts w:ascii="Times New Roman"/>
          <w:b w:val="false"/>
          <w:i w:val="false"/>
          <w:color w:val="000000"/>
          <w:sz w:val="28"/>
        </w:rPr>
        <w:t>
      1) местными регулярными и специальными сводками;</w:t>
      </w:r>
      <w:r>
        <w:br/>
      </w:r>
      <w:r>
        <w:rPr>
          <w:rFonts w:ascii="Times New Roman"/>
          <w:b w:val="false"/>
          <w:i w:val="false"/>
          <w:color w:val="000000"/>
          <w:sz w:val="28"/>
        </w:rPr>
        <w:t>
</w:t>
      </w:r>
      <w:r>
        <w:rPr>
          <w:rFonts w:ascii="Times New Roman"/>
          <w:b w:val="false"/>
          <w:i w:val="false"/>
          <w:color w:val="000000"/>
          <w:sz w:val="28"/>
        </w:rPr>
        <w:t>
      2) сводками METAR (по запросу), SPECI (включая прогнозы TREND) по аэродромам посадки и запасным;</w:t>
      </w:r>
      <w:r>
        <w:br/>
      </w:r>
      <w:r>
        <w:rPr>
          <w:rFonts w:ascii="Times New Roman"/>
          <w:b w:val="false"/>
          <w:i w:val="false"/>
          <w:color w:val="000000"/>
          <w:sz w:val="28"/>
        </w:rPr>
        <w:t>
</w:t>
      </w:r>
      <w:r>
        <w:rPr>
          <w:rFonts w:ascii="Times New Roman"/>
          <w:b w:val="false"/>
          <w:i w:val="false"/>
          <w:color w:val="000000"/>
          <w:sz w:val="28"/>
        </w:rPr>
        <w:t>
      3) прогнозами TAF и коррективами к ним по своему аэродрому, прогнозами по маршрутам и районам полетов;</w:t>
      </w:r>
      <w:r>
        <w:br/>
      </w:r>
      <w:r>
        <w:rPr>
          <w:rFonts w:ascii="Times New Roman"/>
          <w:b w:val="false"/>
          <w:i w:val="false"/>
          <w:color w:val="000000"/>
          <w:sz w:val="28"/>
        </w:rPr>
        <w:t>
</w:t>
      </w:r>
      <w:r>
        <w:rPr>
          <w:rFonts w:ascii="Times New Roman"/>
          <w:b w:val="false"/>
          <w:i w:val="false"/>
          <w:color w:val="000000"/>
          <w:sz w:val="28"/>
        </w:rPr>
        <w:t>
      4) предупреждениями по аэродрому, предупреждения и оповещениями о сдвиге ветра, предупреждениями по районам полетов;</w:t>
      </w:r>
      <w:r>
        <w:br/>
      </w:r>
      <w:r>
        <w:rPr>
          <w:rFonts w:ascii="Times New Roman"/>
          <w:b w:val="false"/>
          <w:i w:val="false"/>
          <w:color w:val="000000"/>
          <w:sz w:val="28"/>
        </w:rPr>
        <w:t>
</w:t>
      </w:r>
      <w:r>
        <w:rPr>
          <w:rFonts w:ascii="Times New Roman"/>
          <w:b w:val="false"/>
          <w:i w:val="false"/>
          <w:color w:val="000000"/>
          <w:sz w:val="28"/>
        </w:rPr>
        <w:t>
      5) по запросу прогнозами TAF и коррективами к ним по аэродромам посадки и запасным;</w:t>
      </w:r>
      <w:r>
        <w:br/>
      </w:r>
      <w:r>
        <w:rPr>
          <w:rFonts w:ascii="Times New Roman"/>
          <w:b w:val="false"/>
          <w:i w:val="false"/>
          <w:color w:val="000000"/>
          <w:sz w:val="28"/>
        </w:rPr>
        <w:t>
</w:t>
      </w:r>
      <w:r>
        <w:rPr>
          <w:rFonts w:ascii="Times New Roman"/>
          <w:b w:val="false"/>
          <w:i w:val="false"/>
          <w:color w:val="000000"/>
          <w:sz w:val="28"/>
        </w:rPr>
        <w:t>
      6) данными МРЛ;</w:t>
      </w:r>
      <w:r>
        <w:br/>
      </w:r>
      <w:r>
        <w:rPr>
          <w:rFonts w:ascii="Times New Roman"/>
          <w:b w:val="false"/>
          <w:i w:val="false"/>
          <w:color w:val="000000"/>
          <w:sz w:val="28"/>
        </w:rPr>
        <w:t>
</w:t>
      </w:r>
      <w:r>
        <w:rPr>
          <w:rFonts w:ascii="Times New Roman"/>
          <w:b w:val="false"/>
          <w:i w:val="false"/>
          <w:color w:val="000000"/>
          <w:sz w:val="28"/>
        </w:rPr>
        <w:t>
      7) информацией SIGMET (влияющие на безопасность полетов на малых высотах) и (или) AIRMET, соответствующими специальными донесениями с борта, не включенными в данные сообщения;</w:t>
      </w:r>
      <w:r>
        <w:br/>
      </w:r>
      <w:r>
        <w:rPr>
          <w:rFonts w:ascii="Times New Roman"/>
          <w:b w:val="false"/>
          <w:i w:val="false"/>
          <w:color w:val="000000"/>
          <w:sz w:val="28"/>
        </w:rPr>
        <w:t>
</w:t>
      </w:r>
      <w:r>
        <w:rPr>
          <w:rFonts w:ascii="Times New Roman"/>
          <w:b w:val="false"/>
          <w:i w:val="false"/>
          <w:color w:val="000000"/>
          <w:sz w:val="28"/>
        </w:rPr>
        <w:t>
      8) полученной информацией об облаке вулканического пепла, которая не была включена к этому моменту в информацию SIGMET и (или) AIRMET;</w:t>
      </w:r>
      <w:r>
        <w:br/>
      </w:r>
      <w:r>
        <w:rPr>
          <w:rFonts w:ascii="Times New Roman"/>
          <w:b w:val="false"/>
          <w:i w:val="false"/>
          <w:color w:val="000000"/>
          <w:sz w:val="28"/>
        </w:rPr>
        <w:t>
</w:t>
      </w:r>
      <w:r>
        <w:rPr>
          <w:rFonts w:ascii="Times New Roman"/>
          <w:b w:val="false"/>
          <w:i w:val="false"/>
          <w:color w:val="000000"/>
          <w:sz w:val="28"/>
        </w:rPr>
        <w:t>
      9) любой дополнительной метеорологической информацией, согласованной между аэродромным метеорологическим органом и органом ОВД.</w:t>
      </w:r>
      <w:r>
        <w:br/>
      </w:r>
      <w:r>
        <w:rPr>
          <w:rFonts w:ascii="Times New Roman"/>
          <w:b w:val="false"/>
          <w:i w:val="false"/>
          <w:color w:val="000000"/>
          <w:sz w:val="28"/>
        </w:rPr>
        <w:t>
</w:t>
      </w:r>
      <w:r>
        <w:rPr>
          <w:rFonts w:ascii="Times New Roman"/>
          <w:b w:val="false"/>
          <w:i w:val="false"/>
          <w:color w:val="000000"/>
          <w:sz w:val="28"/>
        </w:rPr>
        <w:t>
      445. Соответствующий аэродромный метеорологический орган снабжает РПИ или РДЦ следующей метеорологической информацией:</w:t>
      </w:r>
      <w:r>
        <w:br/>
      </w:r>
      <w:r>
        <w:rPr>
          <w:rFonts w:ascii="Times New Roman"/>
          <w:b w:val="false"/>
          <w:i w:val="false"/>
          <w:color w:val="000000"/>
          <w:sz w:val="28"/>
        </w:rPr>
        <w:t>
</w:t>
      </w:r>
      <w:r>
        <w:rPr>
          <w:rFonts w:ascii="Times New Roman"/>
          <w:b w:val="false"/>
          <w:i w:val="false"/>
          <w:color w:val="000000"/>
          <w:sz w:val="28"/>
        </w:rPr>
        <w:t>
      1) сводками METAR и SPECI, в том числе текущими данными о давлении по аэродромам и другим точкам, прогнозами TAF и прогнозами типа «тренд» с коррективами к ним, охватывающими РПИ или диспетчерский район, и РПИ или диспетчерского центра и в соответствии с региональным аэронавигационным соглашением, охватывающими аэродромы в соседних РПИ;</w:t>
      </w:r>
      <w:r>
        <w:br/>
      </w:r>
      <w:r>
        <w:rPr>
          <w:rFonts w:ascii="Times New Roman"/>
          <w:b w:val="false"/>
          <w:i w:val="false"/>
          <w:color w:val="000000"/>
          <w:sz w:val="28"/>
        </w:rPr>
        <w:t>
</w:t>
      </w:r>
      <w:r>
        <w:rPr>
          <w:rFonts w:ascii="Times New Roman"/>
          <w:b w:val="false"/>
          <w:i w:val="false"/>
          <w:color w:val="000000"/>
          <w:sz w:val="28"/>
        </w:rPr>
        <w:t>
      2) прогнозами ветра и температуры воздуха на высотах, прогнозами особых явлений погоды по маршруту полета с коррективами к ним, в частности таких явлений, которые воспрепятствуют выполнению полета по ПВП, информацией SIGMET и AIRMET, специальными донесениями с борта по РПИ или диспетчерскому району и, в соответствии с региональным аэронавигационным соглашением и по запросу РПИ или РДЦ, по соседним РПИ;</w:t>
      </w:r>
      <w:r>
        <w:br/>
      </w:r>
      <w:r>
        <w:rPr>
          <w:rFonts w:ascii="Times New Roman"/>
          <w:b w:val="false"/>
          <w:i w:val="false"/>
          <w:color w:val="000000"/>
          <w:sz w:val="28"/>
        </w:rPr>
        <w:t>
</w:t>
      </w:r>
      <w:r>
        <w:rPr>
          <w:rFonts w:ascii="Times New Roman"/>
          <w:b w:val="false"/>
          <w:i w:val="false"/>
          <w:color w:val="000000"/>
          <w:sz w:val="28"/>
        </w:rPr>
        <w:t>
      3) данными МРЛ;</w:t>
      </w:r>
      <w:r>
        <w:br/>
      </w:r>
      <w:r>
        <w:rPr>
          <w:rFonts w:ascii="Times New Roman"/>
          <w:b w:val="false"/>
          <w:i w:val="false"/>
          <w:color w:val="000000"/>
          <w:sz w:val="28"/>
        </w:rPr>
        <w:t>
</w:t>
      </w:r>
      <w:r>
        <w:rPr>
          <w:rFonts w:ascii="Times New Roman"/>
          <w:b w:val="false"/>
          <w:i w:val="false"/>
          <w:color w:val="000000"/>
          <w:sz w:val="28"/>
        </w:rPr>
        <w:t>
      4) спутниковой информацией;</w:t>
      </w:r>
      <w:r>
        <w:br/>
      </w:r>
      <w:r>
        <w:rPr>
          <w:rFonts w:ascii="Times New Roman"/>
          <w:b w:val="false"/>
          <w:i w:val="false"/>
          <w:color w:val="000000"/>
          <w:sz w:val="28"/>
        </w:rPr>
        <w:t>
</w:t>
      </w:r>
      <w:r>
        <w:rPr>
          <w:rFonts w:ascii="Times New Roman"/>
          <w:b w:val="false"/>
          <w:i w:val="false"/>
          <w:color w:val="000000"/>
          <w:sz w:val="28"/>
        </w:rPr>
        <w:t>
      5) прочей метеорологической информацией, запрошенной РПИ или РДЦ для удовлетворения требований со стороны воздушных судов, находящихся в полете, если соответствующий орган метеорологического слежения запрошенной информацией не располагает, он обращается за помощью к другому аэродромному метеорологическому органу;</w:t>
      </w:r>
      <w:r>
        <w:br/>
      </w:r>
      <w:r>
        <w:rPr>
          <w:rFonts w:ascii="Times New Roman"/>
          <w:b w:val="false"/>
          <w:i w:val="false"/>
          <w:color w:val="000000"/>
          <w:sz w:val="28"/>
        </w:rPr>
        <w:t>
</w:t>
      </w:r>
      <w:r>
        <w:rPr>
          <w:rFonts w:ascii="Times New Roman"/>
          <w:b w:val="false"/>
          <w:i w:val="false"/>
          <w:color w:val="000000"/>
          <w:sz w:val="28"/>
        </w:rPr>
        <w:t>
      6) полученной информацией об облаке вулканического пепла, в отношении которой сообщение SIGMET еще не было выпущено (по согласованию между метеорологическим полномочным органом и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7) консультативной информацией о вулканическом пепле, выпускаемой VAAC в его районе ответственности;</w:t>
      </w:r>
      <w:r>
        <w:br/>
      </w:r>
      <w:r>
        <w:rPr>
          <w:rFonts w:ascii="Times New Roman"/>
          <w:b w:val="false"/>
          <w:i w:val="false"/>
          <w:color w:val="000000"/>
          <w:sz w:val="28"/>
        </w:rPr>
        <w:t>
</w:t>
      </w:r>
      <w:r>
        <w:rPr>
          <w:rFonts w:ascii="Times New Roman"/>
          <w:b w:val="false"/>
          <w:i w:val="false"/>
          <w:color w:val="000000"/>
          <w:sz w:val="28"/>
        </w:rPr>
        <w:t>
      8) получаемой информацией об аварийном выбросе радиоактивных материалов в атмосферу (по согласованию между метеорологическим полномочным органом и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446. Спутниковая информация и данные МРЛ предоставляются при наличии соответствующего оборудования.</w:t>
      </w:r>
      <w:r>
        <w:br/>
      </w:r>
      <w:r>
        <w:rPr>
          <w:rFonts w:ascii="Times New Roman"/>
          <w:b w:val="false"/>
          <w:i w:val="false"/>
          <w:color w:val="000000"/>
          <w:sz w:val="28"/>
        </w:rPr>
        <w:t>
</w:t>
      </w:r>
      <w:r>
        <w:rPr>
          <w:rFonts w:ascii="Times New Roman"/>
          <w:b w:val="false"/>
          <w:i w:val="false"/>
          <w:color w:val="000000"/>
          <w:sz w:val="28"/>
        </w:rPr>
        <w:t>
      447. Сводки METAR/SPECI, прогнозы TAF для других аэродромов, а также информация SIGMET, AIRMET для других РПИ предоставляются РПИ/РОВД. Данные сводки, прогнозы и иная информация предоставляются для аэродрома, в направлении которого осуществляется воздушное движение, включая пролеты.</w:t>
      </w:r>
      <w:r>
        <w:br/>
      </w:r>
      <w:r>
        <w:rPr>
          <w:rFonts w:ascii="Times New Roman"/>
          <w:b w:val="false"/>
          <w:i w:val="false"/>
          <w:color w:val="000000"/>
          <w:sz w:val="28"/>
        </w:rPr>
        <w:t>
</w:t>
      </w:r>
      <w:r>
        <w:rPr>
          <w:rFonts w:ascii="Times New Roman"/>
          <w:b w:val="false"/>
          <w:i w:val="false"/>
          <w:color w:val="000000"/>
          <w:sz w:val="28"/>
        </w:rPr>
        <w:t>
      448. Информация SIGMET о вулканическом пепле распространяется на расстояния, превышающие 2 часа полета с целью охвата маршруты полета по всей их протяженности.</w:t>
      </w:r>
      <w:r>
        <w:br/>
      </w:r>
      <w:r>
        <w:rPr>
          <w:rFonts w:ascii="Times New Roman"/>
          <w:b w:val="false"/>
          <w:i w:val="false"/>
          <w:color w:val="000000"/>
          <w:sz w:val="28"/>
        </w:rPr>
        <w:t>
</w:t>
      </w:r>
      <w:r>
        <w:rPr>
          <w:rFonts w:ascii="Times New Roman"/>
          <w:b w:val="false"/>
          <w:i w:val="false"/>
          <w:color w:val="000000"/>
          <w:sz w:val="28"/>
        </w:rPr>
        <w:t>
      449. При предоставлении информации органам ОВД особое внимание уделяется опасным явлениям погоды на маршруте, оказывающие влияние на безопасность полетов воздушных судов. К таким явлениям относятся:</w:t>
      </w:r>
      <w:r>
        <w:br/>
      </w:r>
      <w:r>
        <w:rPr>
          <w:rFonts w:ascii="Times New Roman"/>
          <w:b w:val="false"/>
          <w:i w:val="false"/>
          <w:color w:val="000000"/>
          <w:sz w:val="28"/>
        </w:rPr>
        <w:t>
</w:t>
      </w:r>
      <w:r>
        <w:rPr>
          <w:rFonts w:ascii="Times New Roman"/>
          <w:b w:val="false"/>
          <w:i w:val="false"/>
          <w:color w:val="000000"/>
          <w:sz w:val="28"/>
        </w:rPr>
        <w:t>
      1) для полетов на крейсерских эшелонах:</w:t>
      </w:r>
      <w:r>
        <w:br/>
      </w:r>
      <w:r>
        <w:rPr>
          <w:rFonts w:ascii="Times New Roman"/>
          <w:b w:val="false"/>
          <w:i w:val="false"/>
          <w:color w:val="000000"/>
          <w:sz w:val="28"/>
        </w:rPr>
        <w:t>
</w:t>
      </w:r>
      <w:r>
        <w:rPr>
          <w:rFonts w:ascii="Times New Roman"/>
          <w:b w:val="false"/>
          <w:i w:val="false"/>
          <w:color w:val="000000"/>
          <w:sz w:val="28"/>
        </w:rPr>
        <w:t>
      гроза (скрытая, маскированная, часто повторяющаяся или со шквалами, с градом или без града);</w:t>
      </w:r>
      <w:r>
        <w:br/>
      </w:r>
      <w:r>
        <w:rPr>
          <w:rFonts w:ascii="Times New Roman"/>
          <w:b w:val="false"/>
          <w:i w:val="false"/>
          <w:color w:val="000000"/>
          <w:sz w:val="28"/>
        </w:rPr>
        <w:t>
</w:t>
      </w:r>
      <w:r>
        <w:rPr>
          <w:rFonts w:ascii="Times New Roman"/>
          <w:b w:val="false"/>
          <w:i w:val="false"/>
          <w:color w:val="000000"/>
          <w:sz w:val="28"/>
        </w:rPr>
        <w:t>
      сильное обледенение;</w:t>
      </w:r>
      <w:r>
        <w:br/>
      </w:r>
      <w:r>
        <w:rPr>
          <w:rFonts w:ascii="Times New Roman"/>
          <w:b w:val="false"/>
          <w:i w:val="false"/>
          <w:color w:val="000000"/>
          <w:sz w:val="28"/>
        </w:rPr>
        <w:t>
</w:t>
      </w:r>
      <w:r>
        <w:rPr>
          <w:rFonts w:ascii="Times New Roman"/>
          <w:b w:val="false"/>
          <w:i w:val="false"/>
          <w:color w:val="000000"/>
          <w:sz w:val="28"/>
        </w:rPr>
        <w:t>
      сильное обледенение вследствие переохлажденного дождя;</w:t>
      </w:r>
      <w:r>
        <w:br/>
      </w:r>
      <w:r>
        <w:rPr>
          <w:rFonts w:ascii="Times New Roman"/>
          <w:b w:val="false"/>
          <w:i w:val="false"/>
          <w:color w:val="000000"/>
          <w:sz w:val="28"/>
        </w:rPr>
        <w:t>
</w:t>
      </w:r>
      <w:r>
        <w:rPr>
          <w:rFonts w:ascii="Times New Roman"/>
          <w:b w:val="false"/>
          <w:i w:val="false"/>
          <w:color w:val="000000"/>
          <w:sz w:val="28"/>
        </w:rPr>
        <w:t>
      сильная турбулентность;</w:t>
      </w:r>
      <w:r>
        <w:br/>
      </w:r>
      <w:r>
        <w:rPr>
          <w:rFonts w:ascii="Times New Roman"/>
          <w:b w:val="false"/>
          <w:i w:val="false"/>
          <w:color w:val="000000"/>
          <w:sz w:val="28"/>
        </w:rPr>
        <w:t>
</w:t>
      </w:r>
      <w:r>
        <w:rPr>
          <w:rFonts w:ascii="Times New Roman"/>
          <w:b w:val="false"/>
          <w:i w:val="false"/>
          <w:color w:val="000000"/>
          <w:sz w:val="28"/>
        </w:rPr>
        <w:t>
      сильная горная волна;</w:t>
      </w:r>
      <w:r>
        <w:br/>
      </w:r>
      <w:r>
        <w:rPr>
          <w:rFonts w:ascii="Times New Roman"/>
          <w:b w:val="false"/>
          <w:i w:val="false"/>
          <w:color w:val="000000"/>
          <w:sz w:val="28"/>
        </w:rPr>
        <w:t>
</w:t>
      </w:r>
      <w:r>
        <w:rPr>
          <w:rFonts w:ascii="Times New Roman"/>
          <w:b w:val="false"/>
          <w:i w:val="false"/>
          <w:color w:val="000000"/>
          <w:sz w:val="28"/>
        </w:rPr>
        <w:t>
      сильная пыльная буря;</w:t>
      </w:r>
      <w:r>
        <w:br/>
      </w:r>
      <w:r>
        <w:rPr>
          <w:rFonts w:ascii="Times New Roman"/>
          <w:b w:val="false"/>
          <w:i w:val="false"/>
          <w:color w:val="000000"/>
          <w:sz w:val="28"/>
        </w:rPr>
        <w:t>
</w:t>
      </w:r>
      <w:r>
        <w:rPr>
          <w:rFonts w:ascii="Times New Roman"/>
          <w:b w:val="false"/>
          <w:i w:val="false"/>
          <w:color w:val="000000"/>
          <w:sz w:val="28"/>
        </w:rPr>
        <w:t>
      сильная песчаная буря;</w:t>
      </w:r>
      <w:r>
        <w:br/>
      </w:r>
      <w:r>
        <w:rPr>
          <w:rFonts w:ascii="Times New Roman"/>
          <w:b w:val="false"/>
          <w:i w:val="false"/>
          <w:color w:val="000000"/>
          <w:sz w:val="28"/>
        </w:rPr>
        <w:t>
</w:t>
      </w:r>
      <w:r>
        <w:rPr>
          <w:rFonts w:ascii="Times New Roman"/>
          <w:b w:val="false"/>
          <w:i w:val="false"/>
          <w:color w:val="000000"/>
          <w:sz w:val="28"/>
        </w:rPr>
        <w:t>
      вулканический пепел.</w:t>
      </w:r>
      <w:r>
        <w:br/>
      </w:r>
      <w:r>
        <w:rPr>
          <w:rFonts w:ascii="Times New Roman"/>
          <w:b w:val="false"/>
          <w:i w:val="false"/>
          <w:color w:val="000000"/>
          <w:sz w:val="28"/>
        </w:rPr>
        <w:t>
</w:t>
      </w:r>
      <w:r>
        <w:rPr>
          <w:rFonts w:ascii="Times New Roman"/>
          <w:b w:val="false"/>
          <w:i w:val="false"/>
          <w:color w:val="000000"/>
          <w:sz w:val="28"/>
        </w:rPr>
        <w:t>
      2) для полетов ниже эшелона 100 или ниже эшелона 150 в горной местности:</w:t>
      </w:r>
      <w:r>
        <w:br/>
      </w:r>
      <w:r>
        <w:rPr>
          <w:rFonts w:ascii="Times New Roman"/>
          <w:b w:val="false"/>
          <w:i w:val="false"/>
          <w:color w:val="000000"/>
          <w:sz w:val="28"/>
        </w:rPr>
        <w:t>
</w:t>
      </w:r>
      <w:r>
        <w:rPr>
          <w:rFonts w:ascii="Times New Roman"/>
          <w:b w:val="false"/>
          <w:i w:val="false"/>
          <w:color w:val="000000"/>
          <w:sz w:val="28"/>
        </w:rPr>
        <w:t>
      все явления, перечисленные в подпункте 1) данного пункта:</w:t>
      </w:r>
      <w:r>
        <w:br/>
      </w:r>
      <w:r>
        <w:rPr>
          <w:rFonts w:ascii="Times New Roman"/>
          <w:b w:val="false"/>
          <w:i w:val="false"/>
          <w:color w:val="000000"/>
          <w:sz w:val="28"/>
        </w:rPr>
        <w:t>
</w:t>
      </w:r>
      <w:r>
        <w:rPr>
          <w:rFonts w:ascii="Times New Roman"/>
          <w:b w:val="false"/>
          <w:i w:val="false"/>
          <w:color w:val="000000"/>
          <w:sz w:val="28"/>
        </w:rPr>
        <w:t>
      скорость приземного ветра (средняя скорость приземного ветра на обширном пространстве более 15 м/с или 60 км/ч);</w:t>
      </w:r>
      <w:r>
        <w:br/>
      </w:r>
      <w:r>
        <w:rPr>
          <w:rFonts w:ascii="Times New Roman"/>
          <w:b w:val="false"/>
          <w:i w:val="false"/>
          <w:color w:val="000000"/>
          <w:sz w:val="28"/>
        </w:rPr>
        <w:t>
</w:t>
      </w:r>
      <w:r>
        <w:rPr>
          <w:rFonts w:ascii="Times New Roman"/>
          <w:b w:val="false"/>
          <w:i w:val="false"/>
          <w:color w:val="000000"/>
          <w:sz w:val="28"/>
        </w:rPr>
        <w:t>
      видимость у поверхности земли на обширном пространстве менее 5000 м, включая явления погоды, обуславливающие уменьшение видимости;</w:t>
      </w:r>
      <w:r>
        <w:br/>
      </w:r>
      <w:r>
        <w:rPr>
          <w:rFonts w:ascii="Times New Roman"/>
          <w:b w:val="false"/>
          <w:i w:val="false"/>
          <w:color w:val="000000"/>
          <w:sz w:val="28"/>
        </w:rPr>
        <w:t>
</w:t>
      </w:r>
      <w:r>
        <w:rPr>
          <w:rFonts w:ascii="Times New Roman"/>
          <w:b w:val="false"/>
          <w:i w:val="false"/>
          <w:color w:val="000000"/>
          <w:sz w:val="28"/>
        </w:rPr>
        <w:t>
      изолированные и случайные грозы с градом или без града;</w:t>
      </w:r>
      <w:r>
        <w:br/>
      </w:r>
      <w:r>
        <w:rPr>
          <w:rFonts w:ascii="Times New Roman"/>
          <w:b w:val="false"/>
          <w:i w:val="false"/>
          <w:color w:val="000000"/>
          <w:sz w:val="28"/>
        </w:rPr>
        <w:t>
</w:t>
      </w:r>
      <w:r>
        <w:rPr>
          <w:rFonts w:ascii="Times New Roman"/>
          <w:b w:val="false"/>
          <w:i w:val="false"/>
          <w:color w:val="000000"/>
          <w:sz w:val="28"/>
        </w:rPr>
        <w:t>
      облачность протяженностью SCT, BKN, OVC с высотой нижней границы менее 300 метров (1000 фут) над уровнем земли;</w:t>
      </w:r>
      <w:r>
        <w:br/>
      </w:r>
      <w:r>
        <w:rPr>
          <w:rFonts w:ascii="Times New Roman"/>
          <w:b w:val="false"/>
          <w:i w:val="false"/>
          <w:color w:val="000000"/>
          <w:sz w:val="28"/>
        </w:rPr>
        <w:t>
</w:t>
      </w:r>
      <w:r>
        <w:rPr>
          <w:rFonts w:ascii="Times New Roman"/>
          <w:b w:val="false"/>
          <w:i w:val="false"/>
          <w:color w:val="000000"/>
          <w:sz w:val="28"/>
        </w:rPr>
        <w:t>
      изолированные (ISOL), случайные (OCNL) и частые (FRQ) кучево-дождевые облака (СВ);</w:t>
      </w:r>
      <w:r>
        <w:br/>
      </w:r>
      <w:r>
        <w:rPr>
          <w:rFonts w:ascii="Times New Roman"/>
          <w:b w:val="false"/>
          <w:i w:val="false"/>
          <w:color w:val="000000"/>
          <w:sz w:val="28"/>
        </w:rPr>
        <w:t>
</w:t>
      </w:r>
      <w:r>
        <w:rPr>
          <w:rFonts w:ascii="Times New Roman"/>
          <w:b w:val="false"/>
          <w:i w:val="false"/>
          <w:color w:val="000000"/>
          <w:sz w:val="28"/>
        </w:rPr>
        <w:t>
      изолированные (ISOL), случайные (OCNL) и частые (FRQ) башенкообразные кучевые облака (TCU);</w:t>
      </w:r>
      <w:r>
        <w:br/>
      </w:r>
      <w:r>
        <w:rPr>
          <w:rFonts w:ascii="Times New Roman"/>
          <w:b w:val="false"/>
          <w:i w:val="false"/>
          <w:color w:val="000000"/>
          <w:sz w:val="28"/>
        </w:rPr>
        <w:t>
</w:t>
      </w:r>
      <w:r>
        <w:rPr>
          <w:rFonts w:ascii="Times New Roman"/>
          <w:b w:val="false"/>
          <w:i w:val="false"/>
          <w:color w:val="000000"/>
          <w:sz w:val="28"/>
        </w:rPr>
        <w:t>
      умеренное обледенение (за исключением обледенения, возникающего в конвективных облаках);</w:t>
      </w:r>
      <w:r>
        <w:br/>
      </w:r>
      <w:r>
        <w:rPr>
          <w:rFonts w:ascii="Times New Roman"/>
          <w:b w:val="false"/>
          <w:i w:val="false"/>
          <w:color w:val="000000"/>
          <w:sz w:val="28"/>
        </w:rPr>
        <w:t>
</w:t>
      </w:r>
      <w:r>
        <w:rPr>
          <w:rFonts w:ascii="Times New Roman"/>
          <w:b w:val="false"/>
          <w:i w:val="false"/>
          <w:color w:val="000000"/>
          <w:sz w:val="28"/>
        </w:rPr>
        <w:t>
      умеренная турбулентность (за исключением турбулентности, возникающей в конвективных облаках);</w:t>
      </w:r>
      <w:r>
        <w:br/>
      </w:r>
      <w:r>
        <w:rPr>
          <w:rFonts w:ascii="Times New Roman"/>
          <w:b w:val="false"/>
          <w:i w:val="false"/>
          <w:color w:val="000000"/>
          <w:sz w:val="28"/>
        </w:rPr>
        <w:t>
</w:t>
      </w:r>
      <w:r>
        <w:rPr>
          <w:rFonts w:ascii="Times New Roman"/>
          <w:b w:val="false"/>
          <w:i w:val="false"/>
          <w:color w:val="000000"/>
          <w:sz w:val="28"/>
        </w:rPr>
        <w:t>
      умеренная горная волна;</w:t>
      </w:r>
      <w:r>
        <w:br/>
      </w:r>
      <w:r>
        <w:rPr>
          <w:rFonts w:ascii="Times New Roman"/>
          <w:b w:val="false"/>
          <w:i w:val="false"/>
          <w:color w:val="000000"/>
          <w:sz w:val="28"/>
        </w:rPr>
        <w:t>
</w:t>
      </w:r>
      <w:r>
        <w:rPr>
          <w:rFonts w:ascii="Times New Roman"/>
          <w:b w:val="false"/>
          <w:i w:val="false"/>
          <w:color w:val="000000"/>
          <w:sz w:val="28"/>
        </w:rPr>
        <w:t>
      закрытие гор.</w:t>
      </w:r>
      <w:r>
        <w:br/>
      </w:r>
      <w:r>
        <w:rPr>
          <w:rFonts w:ascii="Times New Roman"/>
          <w:b w:val="false"/>
          <w:i w:val="false"/>
          <w:color w:val="000000"/>
          <w:sz w:val="28"/>
        </w:rPr>
        <w:t>
</w:t>
      </w:r>
      <w:r>
        <w:rPr>
          <w:rFonts w:ascii="Times New Roman"/>
          <w:b w:val="false"/>
          <w:i w:val="false"/>
          <w:color w:val="000000"/>
          <w:sz w:val="28"/>
        </w:rPr>
        <w:t>
      450. Для обнаружения многих из перечисленных в </w:t>
      </w:r>
      <w:r>
        <w:rPr>
          <w:rFonts w:ascii="Times New Roman"/>
          <w:b w:val="false"/>
          <w:i w:val="false"/>
          <w:color w:val="000000"/>
          <w:sz w:val="28"/>
        </w:rPr>
        <w:t>пункте 449</w:t>
      </w:r>
      <w:r>
        <w:rPr>
          <w:rFonts w:ascii="Times New Roman"/>
          <w:b w:val="false"/>
          <w:i w:val="false"/>
          <w:color w:val="000000"/>
          <w:sz w:val="28"/>
        </w:rPr>
        <w:t xml:space="preserve"> настоящих Правил явлений используются специальные донесения с борта, спутниковые данные и графическое отображение метеорологической информации и данные метеорологических радиолокаторов.</w:t>
      </w:r>
      <w:r>
        <w:br/>
      </w:r>
      <w:r>
        <w:rPr>
          <w:rFonts w:ascii="Times New Roman"/>
          <w:b w:val="false"/>
          <w:i w:val="false"/>
          <w:color w:val="000000"/>
          <w:sz w:val="28"/>
        </w:rPr>
        <w:t>
</w:t>
      </w:r>
      <w:r>
        <w:rPr>
          <w:rFonts w:ascii="Times New Roman"/>
          <w:b w:val="false"/>
          <w:i w:val="false"/>
          <w:color w:val="000000"/>
          <w:sz w:val="28"/>
        </w:rPr>
        <w:t>
      451. Органы ОВД снабжаются местными регулярными и специальными сводками, сводками METAR и SPECI, прогнозами TAF и прогнозами типа «тренд», информацией SIGMET и AIRMET, прогнозами ветра и температуры воздуха на высотах с коррективами к ним в той форме, в какой они составляются и направляются другим метеорологическим органам или получаются от них, если иное не предусматривается по соглашению.</w:t>
      </w:r>
      <w:r>
        <w:br/>
      </w:r>
      <w:r>
        <w:rPr>
          <w:rFonts w:ascii="Times New Roman"/>
          <w:b w:val="false"/>
          <w:i w:val="false"/>
          <w:color w:val="000000"/>
          <w:sz w:val="28"/>
        </w:rPr>
        <w:t>
</w:t>
      </w:r>
      <w:r>
        <w:rPr>
          <w:rFonts w:ascii="Times New Roman"/>
          <w:b w:val="false"/>
          <w:i w:val="false"/>
          <w:color w:val="000000"/>
          <w:sz w:val="28"/>
        </w:rPr>
        <w:t>
      452. Если обеспечивается наличие обработанных на электронно-вычислительной машине данных о верхних слоях атмосферы в узлах регулярной сетки для органов ОВД в цифровой форме в целях последующего использования в электронно-вычислительной машине, обслуживающих эти органы, содержание, формат и правила передачи данных определяются по соглашению между метеорологическим полномочным органом и аэронавигационной организацией. Эти данные предоставляются оперативно по завершению обработки прогнозов.</w:t>
      </w:r>
      <w:r>
        <w:br/>
      </w:r>
      <w:r>
        <w:rPr>
          <w:rFonts w:ascii="Times New Roman"/>
          <w:b w:val="false"/>
          <w:i w:val="false"/>
          <w:color w:val="000000"/>
          <w:sz w:val="28"/>
        </w:rPr>
        <w:t>
</w:t>
      </w:r>
      <w:r>
        <w:rPr>
          <w:rFonts w:ascii="Times New Roman"/>
          <w:b w:val="false"/>
          <w:i w:val="false"/>
          <w:color w:val="000000"/>
          <w:sz w:val="28"/>
        </w:rPr>
        <w:t>
      453. Метеорологическое обеспечение автоматизированных систем (АС) ОВД и комплекса средств автоматизации в организации ОВД различного уровня отвечает техническим требованиям к нему и осуществляется путем сопряжения АС организации ОВД с автоматизированными метеорологическими измерительными системами и средствами передачи метеорологических данных.</w:t>
      </w:r>
    </w:p>
    <w:bookmarkEnd w:id="85"/>
    <w:bookmarkStart w:name="z1351" w:id="86"/>
    <w:p>
      <w:pPr>
        <w:spacing w:after="0"/>
        <w:ind w:left="0"/>
        <w:jc w:val="left"/>
      </w:pPr>
      <w:r>
        <w:rPr>
          <w:rFonts w:ascii="Times New Roman"/>
          <w:b/>
          <w:i w:val="false"/>
          <w:color w:val="000000"/>
        </w:rPr>
        <w:t xml:space="preserve"> 
§ 3. Информация для органов управления производством</w:t>
      </w:r>
    </w:p>
    <w:bookmarkEnd w:id="86"/>
    <w:bookmarkStart w:name="z1352" w:id="87"/>
    <w:p>
      <w:pPr>
        <w:spacing w:after="0"/>
        <w:ind w:left="0"/>
        <w:jc w:val="both"/>
      </w:pPr>
      <w:r>
        <w:rPr>
          <w:rFonts w:ascii="Times New Roman"/>
          <w:b w:val="false"/>
          <w:i w:val="false"/>
          <w:color w:val="000000"/>
          <w:sz w:val="28"/>
        </w:rPr>
        <w:t>
      454. Для обеспечения безопасности выполнения полетов в период предполетной подготовки и послеполетного обслуживания воздушных судов, авиационно-техническим службам аэропорта и авиакомпаний и для обеспечения безопасности взлета, посадки, стоянки воздушных судов, содержания сооружений аэродрома, аэродромным службам аэропорта, предоставляются официальные метеорологические данные о фактических и ожидаемых погодных условиях на аэродроме в соответствии с настоящими Правилами.</w:t>
      </w:r>
    </w:p>
    <w:bookmarkEnd w:id="87"/>
    <w:bookmarkStart w:name="z1353" w:id="88"/>
    <w:p>
      <w:pPr>
        <w:spacing w:after="0"/>
        <w:ind w:left="0"/>
        <w:jc w:val="left"/>
      </w:pPr>
      <w:r>
        <w:rPr>
          <w:rFonts w:ascii="Times New Roman"/>
          <w:b/>
          <w:i w:val="false"/>
          <w:color w:val="000000"/>
        </w:rPr>
        <w:t xml:space="preserve"> 
§ 4. Информация для поисково-спасательной службы</w:t>
      </w:r>
    </w:p>
    <w:bookmarkEnd w:id="88"/>
    <w:bookmarkStart w:name="z1354" w:id="89"/>
    <w:p>
      <w:pPr>
        <w:spacing w:after="0"/>
        <w:ind w:left="0"/>
        <w:jc w:val="both"/>
      </w:pPr>
      <w:r>
        <w:rPr>
          <w:rFonts w:ascii="Times New Roman"/>
          <w:b w:val="false"/>
          <w:i w:val="false"/>
          <w:color w:val="000000"/>
          <w:sz w:val="28"/>
        </w:rPr>
        <w:t>
      455. Метеорологическая информация, необходимая экипажам воздушных судов, вылетающих для выполнения поисково-спасательных работ, предоставляется аэродромным метеорологическим органом в кратчайший срок по запросу руководителя полетов или другого должностного лица, руководящего поисково-спасательными работами. Указанная информация содержит полные и подробные данные о текущих и прогнозируемых метеорологических условиях в районе поиска, а также по маршруту полета к месту проведения работ и обратно.</w:t>
      </w:r>
      <w:r>
        <w:br/>
      </w:r>
      <w:r>
        <w:rPr>
          <w:rFonts w:ascii="Times New Roman"/>
          <w:b w:val="false"/>
          <w:i w:val="false"/>
          <w:color w:val="000000"/>
          <w:sz w:val="28"/>
        </w:rPr>
        <w:t>
</w:t>
      </w:r>
      <w:r>
        <w:rPr>
          <w:rFonts w:ascii="Times New Roman"/>
          <w:b w:val="false"/>
          <w:i w:val="false"/>
          <w:color w:val="000000"/>
          <w:sz w:val="28"/>
        </w:rPr>
        <w:t>
      456. Аэродромные метеорологические органы, назначенные метеорологическим полномочным органом, снабжают органы поисково-спасательной службы метеорологической информацией в форме, установленной на основе взаимного соглашения. С этой целью назначенный аэродромный метеорологический орган поддерживает связь с органом поисково-спасательной службы в течение всей поисково-спасательной операции.</w:t>
      </w:r>
      <w:r>
        <w:br/>
      </w:r>
      <w:r>
        <w:rPr>
          <w:rFonts w:ascii="Times New Roman"/>
          <w:b w:val="false"/>
          <w:i w:val="false"/>
          <w:color w:val="000000"/>
          <w:sz w:val="28"/>
        </w:rPr>
        <w:t>
</w:t>
      </w:r>
      <w:r>
        <w:rPr>
          <w:rFonts w:ascii="Times New Roman"/>
          <w:b w:val="false"/>
          <w:i w:val="false"/>
          <w:color w:val="000000"/>
          <w:sz w:val="28"/>
        </w:rPr>
        <w:t>
      457. По запросу координационного центра поиска и спасения назначенный аэродромный метеорологический орган снабжает (или принимает меры для снабжения) необходимой метеорологической информацией надводные суда, выполняющие поисково-спасательные операции на акваториях, входящих в район ответственности данного аэродрома.</w:t>
      </w:r>
      <w:r>
        <w:br/>
      </w:r>
      <w:r>
        <w:rPr>
          <w:rFonts w:ascii="Times New Roman"/>
          <w:b w:val="false"/>
          <w:i w:val="false"/>
          <w:color w:val="000000"/>
          <w:sz w:val="28"/>
        </w:rPr>
        <w:t>
</w:t>
      </w:r>
      <w:r>
        <w:rPr>
          <w:rFonts w:ascii="Times New Roman"/>
          <w:b w:val="false"/>
          <w:i w:val="false"/>
          <w:color w:val="000000"/>
          <w:sz w:val="28"/>
        </w:rPr>
        <w:t>
      458. Информация, которой снабжаются координационные центры поиска и спасения, включает сведения о метеорологических условиях, последнем местонахождении пропавшего без вести воздушного судна и сведения о метеорологических условиях по намеченному маршруту данного воздушного судна с указанием:</w:t>
      </w:r>
      <w:r>
        <w:br/>
      </w:r>
      <w:r>
        <w:rPr>
          <w:rFonts w:ascii="Times New Roman"/>
          <w:b w:val="false"/>
          <w:i w:val="false"/>
          <w:color w:val="000000"/>
          <w:sz w:val="28"/>
        </w:rPr>
        <w:t>
</w:t>
      </w:r>
      <w:r>
        <w:rPr>
          <w:rFonts w:ascii="Times New Roman"/>
          <w:b w:val="false"/>
          <w:i w:val="false"/>
          <w:color w:val="000000"/>
          <w:sz w:val="28"/>
        </w:rPr>
        <w:t>
      1) особых явлений погоды по маршруту полета;</w:t>
      </w:r>
      <w:r>
        <w:br/>
      </w:r>
      <w:r>
        <w:rPr>
          <w:rFonts w:ascii="Times New Roman"/>
          <w:b w:val="false"/>
          <w:i w:val="false"/>
          <w:color w:val="000000"/>
          <w:sz w:val="28"/>
        </w:rPr>
        <w:t>
</w:t>
      </w:r>
      <w:r>
        <w:rPr>
          <w:rFonts w:ascii="Times New Roman"/>
          <w:b w:val="false"/>
          <w:i w:val="false"/>
          <w:color w:val="000000"/>
          <w:sz w:val="28"/>
        </w:rPr>
        <w:t>
      2) количества и вида облаков (в частности, кучево-дождевых) и высоты нижней и верхней границ облаков;</w:t>
      </w:r>
      <w:r>
        <w:br/>
      </w:r>
      <w:r>
        <w:rPr>
          <w:rFonts w:ascii="Times New Roman"/>
          <w:b w:val="false"/>
          <w:i w:val="false"/>
          <w:color w:val="000000"/>
          <w:sz w:val="28"/>
        </w:rPr>
        <w:t>
</w:t>
      </w:r>
      <w:r>
        <w:rPr>
          <w:rFonts w:ascii="Times New Roman"/>
          <w:b w:val="false"/>
          <w:i w:val="false"/>
          <w:color w:val="000000"/>
          <w:sz w:val="28"/>
        </w:rPr>
        <w:t>
      3) видимости и явлений, вызывающих ухудшение видимости;</w:t>
      </w:r>
      <w:r>
        <w:br/>
      </w:r>
      <w:r>
        <w:rPr>
          <w:rFonts w:ascii="Times New Roman"/>
          <w:b w:val="false"/>
          <w:i w:val="false"/>
          <w:color w:val="000000"/>
          <w:sz w:val="28"/>
        </w:rPr>
        <w:t>
</w:t>
      </w:r>
      <w:r>
        <w:rPr>
          <w:rFonts w:ascii="Times New Roman"/>
          <w:b w:val="false"/>
          <w:i w:val="false"/>
          <w:color w:val="000000"/>
          <w:sz w:val="28"/>
        </w:rPr>
        <w:t>
      4) приземного ветра и ветра на высотах;</w:t>
      </w:r>
      <w:r>
        <w:br/>
      </w:r>
      <w:r>
        <w:rPr>
          <w:rFonts w:ascii="Times New Roman"/>
          <w:b w:val="false"/>
          <w:i w:val="false"/>
          <w:color w:val="000000"/>
          <w:sz w:val="28"/>
        </w:rPr>
        <w:t>
</w:t>
      </w:r>
      <w:r>
        <w:rPr>
          <w:rFonts w:ascii="Times New Roman"/>
          <w:b w:val="false"/>
          <w:i w:val="false"/>
          <w:color w:val="000000"/>
          <w:sz w:val="28"/>
        </w:rPr>
        <w:t>
      5) состояния поверхности земли, в частности наличие снежного покрова или воды;</w:t>
      </w:r>
      <w:r>
        <w:br/>
      </w:r>
      <w:r>
        <w:rPr>
          <w:rFonts w:ascii="Times New Roman"/>
          <w:b w:val="false"/>
          <w:i w:val="false"/>
          <w:color w:val="000000"/>
          <w:sz w:val="28"/>
        </w:rPr>
        <w:t>
</w:t>
      </w:r>
      <w:r>
        <w:rPr>
          <w:rFonts w:ascii="Times New Roman"/>
          <w:b w:val="false"/>
          <w:i w:val="false"/>
          <w:color w:val="000000"/>
          <w:sz w:val="28"/>
        </w:rPr>
        <w:t>
      6) температуры поверхности моря, состояния моря, ледового покрова, при наличии такового (в случае необходимости при указании района поиска);</w:t>
      </w:r>
      <w:r>
        <w:br/>
      </w:r>
      <w:r>
        <w:rPr>
          <w:rFonts w:ascii="Times New Roman"/>
          <w:b w:val="false"/>
          <w:i w:val="false"/>
          <w:color w:val="000000"/>
          <w:sz w:val="28"/>
        </w:rPr>
        <w:t>
</w:t>
      </w:r>
      <w:r>
        <w:rPr>
          <w:rFonts w:ascii="Times New Roman"/>
          <w:b w:val="false"/>
          <w:i w:val="false"/>
          <w:color w:val="000000"/>
          <w:sz w:val="28"/>
        </w:rPr>
        <w:t>
      7) давления на уровне моря.</w:t>
      </w:r>
      <w:r>
        <w:br/>
      </w:r>
      <w:r>
        <w:rPr>
          <w:rFonts w:ascii="Times New Roman"/>
          <w:b w:val="false"/>
          <w:i w:val="false"/>
          <w:color w:val="000000"/>
          <w:sz w:val="28"/>
        </w:rPr>
        <w:t>
</w:t>
      </w:r>
      <w:r>
        <w:rPr>
          <w:rFonts w:ascii="Times New Roman"/>
          <w:b w:val="false"/>
          <w:i w:val="false"/>
          <w:color w:val="000000"/>
          <w:sz w:val="28"/>
        </w:rPr>
        <w:t>
      459. При отсутствии запрошенной информации в аэродромном метеорологическом органе, последний обращается к другим аэродромным метеорологическим органам.</w:t>
      </w:r>
      <w:r>
        <w:br/>
      </w:r>
      <w:r>
        <w:rPr>
          <w:rFonts w:ascii="Times New Roman"/>
          <w:b w:val="false"/>
          <w:i w:val="false"/>
          <w:color w:val="000000"/>
          <w:sz w:val="28"/>
        </w:rPr>
        <w:t>
</w:t>
      </w:r>
      <w:r>
        <w:rPr>
          <w:rFonts w:ascii="Times New Roman"/>
          <w:b w:val="false"/>
          <w:i w:val="false"/>
          <w:color w:val="000000"/>
          <w:sz w:val="28"/>
        </w:rPr>
        <w:t>
      460. По запросу координационного центра поиска и спасения, метеорологический орган принимает меры для получения подробных сведений о полетной документации, предоставленной экипажу пропавшего без вести воздушного судна, в том числе обо всех коррективах к прогнозу, переданных на борт воздушного судна, находящегося в полете.</w:t>
      </w:r>
      <w:r>
        <w:br/>
      </w:r>
      <w:r>
        <w:rPr>
          <w:rFonts w:ascii="Times New Roman"/>
          <w:b w:val="false"/>
          <w:i w:val="false"/>
          <w:color w:val="000000"/>
          <w:sz w:val="28"/>
        </w:rPr>
        <w:t>
</w:t>
      </w:r>
      <w:r>
        <w:rPr>
          <w:rFonts w:ascii="Times New Roman"/>
          <w:b w:val="false"/>
          <w:i w:val="false"/>
          <w:color w:val="000000"/>
          <w:sz w:val="28"/>
        </w:rPr>
        <w:t>
      461. С целью способствования проведению поисково-спасательных операций, назначенный аэродромный метеорологический орган по запросу, предоставлет:</w:t>
      </w:r>
      <w:r>
        <w:br/>
      </w:r>
      <w:r>
        <w:rPr>
          <w:rFonts w:ascii="Times New Roman"/>
          <w:b w:val="false"/>
          <w:i w:val="false"/>
          <w:color w:val="000000"/>
          <w:sz w:val="28"/>
        </w:rPr>
        <w:t>
</w:t>
      </w:r>
      <w:r>
        <w:rPr>
          <w:rFonts w:ascii="Times New Roman"/>
          <w:b w:val="false"/>
          <w:i w:val="false"/>
          <w:color w:val="000000"/>
          <w:sz w:val="28"/>
        </w:rPr>
        <w:t>
      1) полную и подробную информацию о текущих и прогнозируемых метеорологических условиях в зоне поиска;</w:t>
      </w:r>
      <w:r>
        <w:br/>
      </w:r>
      <w:r>
        <w:rPr>
          <w:rFonts w:ascii="Times New Roman"/>
          <w:b w:val="false"/>
          <w:i w:val="false"/>
          <w:color w:val="000000"/>
          <w:sz w:val="28"/>
        </w:rPr>
        <w:t>
</w:t>
      </w:r>
      <w:r>
        <w:rPr>
          <w:rFonts w:ascii="Times New Roman"/>
          <w:b w:val="false"/>
          <w:i w:val="false"/>
          <w:color w:val="000000"/>
          <w:sz w:val="28"/>
        </w:rPr>
        <w:t>
      2) информацию о текущих и прогнозируемых метеорологических условиях по маршрутам полета, в том числе по маршрутам полета, выполняемых поисковыми воздушными судами при удалении от аэродрома, с которого ведется поиск, и при возвращении на него;</w:t>
      </w:r>
      <w:r>
        <w:br/>
      </w:r>
      <w:r>
        <w:rPr>
          <w:rFonts w:ascii="Times New Roman"/>
          <w:b w:val="false"/>
          <w:i w:val="false"/>
          <w:color w:val="000000"/>
          <w:sz w:val="28"/>
        </w:rPr>
        <w:t>
</w:t>
      </w:r>
      <w:r>
        <w:rPr>
          <w:rFonts w:ascii="Times New Roman"/>
          <w:b w:val="false"/>
          <w:i w:val="false"/>
          <w:color w:val="000000"/>
          <w:sz w:val="28"/>
        </w:rPr>
        <w:t>
      3) любую другую информацию, необходимую в связи с аварийной ситуацией (включая, при необходимости информацию для морских судов, участвующих в поисковых операциях).</w:t>
      </w:r>
    </w:p>
    <w:bookmarkEnd w:id="89"/>
    <w:bookmarkStart w:name="z1371" w:id="90"/>
    <w:p>
      <w:pPr>
        <w:spacing w:after="0"/>
        <w:ind w:left="0"/>
        <w:jc w:val="left"/>
      </w:pPr>
      <w:r>
        <w:rPr>
          <w:rFonts w:ascii="Times New Roman"/>
          <w:b/>
          <w:i w:val="false"/>
          <w:color w:val="000000"/>
        </w:rPr>
        <w:t xml:space="preserve"> 
§ 5. Действия, требуемые от метеорологического органа</w:t>
      </w:r>
      <w:r>
        <w:br/>
      </w:r>
      <w:r>
        <w:rPr>
          <w:rFonts w:ascii="Times New Roman"/>
          <w:b/>
          <w:i w:val="false"/>
          <w:color w:val="000000"/>
        </w:rPr>
        <w:t>
в случае авиационных происшествий и инцидентов</w:t>
      </w:r>
    </w:p>
    <w:bookmarkEnd w:id="90"/>
    <w:bookmarkStart w:name="z1373" w:id="91"/>
    <w:p>
      <w:pPr>
        <w:spacing w:after="0"/>
        <w:ind w:left="0"/>
        <w:jc w:val="both"/>
      </w:pPr>
      <w:r>
        <w:rPr>
          <w:rFonts w:ascii="Times New Roman"/>
          <w:b w:val="false"/>
          <w:i w:val="false"/>
          <w:color w:val="000000"/>
          <w:sz w:val="28"/>
        </w:rPr>
        <w:t>
      462. Любая метеорологическая информация, запрошенная органом ОВД в связи с аварийной ситуацией, предоставляется немедленно.</w:t>
      </w:r>
      <w:r>
        <w:br/>
      </w:r>
      <w:r>
        <w:rPr>
          <w:rFonts w:ascii="Times New Roman"/>
          <w:b w:val="false"/>
          <w:i w:val="false"/>
          <w:color w:val="000000"/>
          <w:sz w:val="28"/>
        </w:rPr>
        <w:t>
</w:t>
      </w:r>
      <w:r>
        <w:rPr>
          <w:rFonts w:ascii="Times New Roman"/>
          <w:b w:val="false"/>
          <w:i w:val="false"/>
          <w:color w:val="000000"/>
          <w:sz w:val="28"/>
        </w:rPr>
        <w:t>
      463. После получения от соответствующего органа ОВД сигнала оповещения «Тревога», произошедшее на аэродроме авиационное происшествие (инцидент) (далее – АП) на аэродроме (в районе аэродрома), аэродромный метеорологический орган:</w:t>
      </w:r>
      <w:r>
        <w:br/>
      </w:r>
      <w:r>
        <w:rPr>
          <w:rFonts w:ascii="Times New Roman"/>
          <w:b w:val="false"/>
          <w:i w:val="false"/>
          <w:color w:val="000000"/>
          <w:sz w:val="28"/>
        </w:rPr>
        <w:t>
</w:t>
      </w:r>
      <w:r>
        <w:rPr>
          <w:rFonts w:ascii="Times New Roman"/>
          <w:b w:val="false"/>
          <w:i w:val="false"/>
          <w:color w:val="000000"/>
          <w:sz w:val="28"/>
        </w:rPr>
        <w:t>
      1) проводит полный комплекс метеорологических наблюдений, делает отметки времени на лентах самописцев приборов и результаты наблюдений отражает в дневнике погоды с подписью лица, производившего наблюдения и сохраняет их;</w:t>
      </w:r>
      <w:r>
        <w:br/>
      </w:r>
      <w:r>
        <w:rPr>
          <w:rFonts w:ascii="Times New Roman"/>
          <w:b w:val="false"/>
          <w:i w:val="false"/>
          <w:color w:val="000000"/>
          <w:sz w:val="28"/>
        </w:rPr>
        <w:t>
</w:t>
      </w:r>
      <w:r>
        <w:rPr>
          <w:rFonts w:ascii="Times New Roman"/>
          <w:b w:val="false"/>
          <w:i w:val="false"/>
          <w:color w:val="000000"/>
          <w:sz w:val="28"/>
        </w:rPr>
        <w:t>
      2) по запросу органа ОВД предоставляет информацию для первоначального сообщения, характеризующую метеорологические условия на момент события;</w:t>
      </w:r>
      <w:r>
        <w:br/>
      </w:r>
      <w:r>
        <w:rPr>
          <w:rFonts w:ascii="Times New Roman"/>
          <w:b w:val="false"/>
          <w:i w:val="false"/>
          <w:color w:val="000000"/>
          <w:sz w:val="28"/>
        </w:rPr>
        <w:t>
</w:t>
      </w:r>
      <w:r>
        <w:rPr>
          <w:rFonts w:ascii="Times New Roman"/>
          <w:b w:val="false"/>
          <w:i w:val="false"/>
          <w:color w:val="000000"/>
          <w:sz w:val="28"/>
        </w:rPr>
        <w:t>
      3) предоставляет копию комплекта полетной документации, который был представлен членам летного экипажа при прохождении консультации, показа ими в качестве полетной документации.</w:t>
      </w:r>
      <w:r>
        <w:br/>
      </w:r>
      <w:r>
        <w:rPr>
          <w:rFonts w:ascii="Times New Roman"/>
          <w:b w:val="false"/>
          <w:i w:val="false"/>
          <w:color w:val="000000"/>
          <w:sz w:val="28"/>
        </w:rPr>
        <w:t>
</w:t>
      </w:r>
      <w:r>
        <w:rPr>
          <w:rFonts w:ascii="Times New Roman"/>
          <w:b w:val="false"/>
          <w:i w:val="false"/>
          <w:color w:val="000000"/>
          <w:sz w:val="28"/>
        </w:rPr>
        <w:t>
      464. Аэродромный метеорологический орган обеспечивает надежную сохранность всех метеорологических документов, сводок и другой документации, которую может потребовать комиссия по расследованию АП или инцидента в течение 30 дней.</w:t>
      </w:r>
    </w:p>
    <w:bookmarkEnd w:id="91"/>
    <w:bookmarkStart w:name="z1379" w:id="92"/>
    <w:p>
      <w:pPr>
        <w:spacing w:after="0"/>
        <w:ind w:left="0"/>
        <w:jc w:val="left"/>
      </w:pPr>
      <w:r>
        <w:rPr>
          <w:rFonts w:ascii="Times New Roman"/>
          <w:b/>
          <w:i w:val="false"/>
          <w:color w:val="000000"/>
        </w:rPr>
        <w:t xml:space="preserve"> 
§ 6. Информация для органов службы аэронавигационной информации</w:t>
      </w:r>
    </w:p>
    <w:bookmarkEnd w:id="92"/>
    <w:bookmarkStart w:name="z1380" w:id="93"/>
    <w:p>
      <w:pPr>
        <w:spacing w:after="0"/>
        <w:ind w:left="0"/>
        <w:jc w:val="both"/>
      </w:pPr>
      <w:r>
        <w:rPr>
          <w:rFonts w:ascii="Times New Roman"/>
          <w:b w:val="false"/>
          <w:i w:val="false"/>
          <w:color w:val="000000"/>
          <w:sz w:val="28"/>
        </w:rPr>
        <w:t>
      465. Метеорологический полномочный орган в координации с соответствующим уполномоченным органом в сфере гражданской авиации организует представление последней метеорологической информации соответствующим органам службы аэронавигационной информации, необходимой для выполнения ими своих функций.</w:t>
      </w:r>
      <w:r>
        <w:br/>
      </w:r>
      <w:r>
        <w:rPr>
          <w:rFonts w:ascii="Times New Roman"/>
          <w:b w:val="false"/>
          <w:i w:val="false"/>
          <w:color w:val="000000"/>
          <w:sz w:val="28"/>
        </w:rPr>
        <w:t>
</w:t>
      </w:r>
      <w:r>
        <w:rPr>
          <w:rFonts w:ascii="Times New Roman"/>
          <w:b w:val="false"/>
          <w:i w:val="false"/>
          <w:color w:val="000000"/>
          <w:sz w:val="28"/>
        </w:rPr>
        <w:t>
      466. Органу службы аэронавигационной информации предоставляется следующая информация:</w:t>
      </w:r>
      <w:r>
        <w:br/>
      </w:r>
      <w:r>
        <w:rPr>
          <w:rFonts w:ascii="Times New Roman"/>
          <w:b w:val="false"/>
          <w:i w:val="false"/>
          <w:color w:val="000000"/>
          <w:sz w:val="28"/>
        </w:rPr>
        <w:t>
</w:t>
      </w:r>
      <w:r>
        <w:rPr>
          <w:rFonts w:ascii="Times New Roman"/>
          <w:b w:val="false"/>
          <w:i w:val="false"/>
          <w:color w:val="000000"/>
          <w:sz w:val="28"/>
        </w:rPr>
        <w:t>
      1) информация о метеорологическом обслуживании международной аэронавигации, предназначенная для включения в AIP Республики Казахстан.</w:t>
      </w:r>
      <w:r>
        <w:br/>
      </w:r>
      <w:r>
        <w:rPr>
          <w:rFonts w:ascii="Times New Roman"/>
          <w:b w:val="false"/>
          <w:i w:val="false"/>
          <w:color w:val="000000"/>
          <w:sz w:val="28"/>
        </w:rPr>
        <w:t>
</w:t>
      </w:r>
      <w:r>
        <w:rPr>
          <w:rFonts w:ascii="Times New Roman"/>
          <w:b w:val="false"/>
          <w:i w:val="false"/>
          <w:color w:val="000000"/>
          <w:sz w:val="28"/>
        </w:rPr>
        <w:t>
      2) информация, необходимая для подготовки NОТАМ или ASHTAM, включая информацию:</w:t>
      </w:r>
      <w:r>
        <w:br/>
      </w:r>
      <w:r>
        <w:rPr>
          <w:rFonts w:ascii="Times New Roman"/>
          <w:b w:val="false"/>
          <w:i w:val="false"/>
          <w:color w:val="000000"/>
          <w:sz w:val="28"/>
        </w:rPr>
        <w:t>
</w:t>
      </w:r>
      <w:r>
        <w:rPr>
          <w:rFonts w:ascii="Times New Roman"/>
          <w:b w:val="false"/>
          <w:i w:val="false"/>
          <w:color w:val="000000"/>
          <w:sz w:val="28"/>
        </w:rPr>
        <w:t>
      о введении, прекращении и значительных изменениях в предоставлении авиационного метеорологического обслуживания. Указанная информация предоставляется органу службы аэронавигационной информации заблаговременно до даты вступления в силу с целью выпуска NОТАМ;</w:t>
      </w:r>
      <w:r>
        <w:br/>
      </w:r>
      <w:r>
        <w:rPr>
          <w:rFonts w:ascii="Times New Roman"/>
          <w:b w:val="false"/>
          <w:i w:val="false"/>
          <w:color w:val="000000"/>
          <w:sz w:val="28"/>
        </w:rPr>
        <w:t>
</w:t>
      </w:r>
      <w:r>
        <w:rPr>
          <w:rFonts w:ascii="Times New Roman"/>
          <w:b w:val="false"/>
          <w:i w:val="false"/>
          <w:color w:val="000000"/>
          <w:sz w:val="28"/>
        </w:rPr>
        <w:t>
      об аварийном выбросе радиоактивных материалов в атмосферу (по согласованию между метеорологическим полномочным органом и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3) информация, необходимая для подготовки циркуляров аэронавигационной информации, включая информацию:</w:t>
      </w:r>
      <w:r>
        <w:br/>
      </w:r>
      <w:r>
        <w:rPr>
          <w:rFonts w:ascii="Times New Roman"/>
          <w:b w:val="false"/>
          <w:i w:val="false"/>
          <w:color w:val="000000"/>
          <w:sz w:val="28"/>
        </w:rPr>
        <w:t>
</w:t>
      </w:r>
      <w:r>
        <w:rPr>
          <w:rFonts w:ascii="Times New Roman"/>
          <w:b w:val="false"/>
          <w:i w:val="false"/>
          <w:color w:val="000000"/>
          <w:sz w:val="28"/>
        </w:rPr>
        <w:t>
      об ожидаемых важных изменениях в авиационном метеорологическом обслуживании, правилах и средствах его предоставления;</w:t>
      </w:r>
      <w:r>
        <w:br/>
      </w:r>
      <w:r>
        <w:rPr>
          <w:rFonts w:ascii="Times New Roman"/>
          <w:b w:val="false"/>
          <w:i w:val="false"/>
          <w:color w:val="000000"/>
          <w:sz w:val="28"/>
        </w:rPr>
        <w:t>
</w:t>
      </w:r>
      <w:r>
        <w:rPr>
          <w:rFonts w:ascii="Times New Roman"/>
          <w:b w:val="false"/>
          <w:i w:val="false"/>
          <w:color w:val="000000"/>
          <w:sz w:val="28"/>
        </w:rPr>
        <w:t>
      о влиянии определенных метеорологических явлений на производство полетов воздушных судов.</w:t>
      </w:r>
    </w:p>
    <w:bookmarkEnd w:id="93"/>
    <w:bookmarkStart w:name="z1389" w:id="94"/>
    <w:p>
      <w:pPr>
        <w:spacing w:after="0"/>
        <w:ind w:left="0"/>
        <w:jc w:val="left"/>
      </w:pPr>
      <w:r>
        <w:rPr>
          <w:rFonts w:ascii="Times New Roman"/>
          <w:b/>
          <w:i w:val="false"/>
          <w:color w:val="000000"/>
        </w:rPr>
        <w:t xml:space="preserve"> 
Глава 10. Особенности метеорологического обеспечения</w:t>
      </w:r>
      <w:r>
        <w:br/>
      </w:r>
      <w:r>
        <w:rPr>
          <w:rFonts w:ascii="Times New Roman"/>
          <w:b/>
          <w:i w:val="false"/>
          <w:color w:val="000000"/>
        </w:rPr>
        <w:t>
авиационных работ, полетов в горной местности, полетов</w:t>
      </w:r>
      <w:r>
        <w:br/>
      </w:r>
      <w:r>
        <w:rPr>
          <w:rFonts w:ascii="Times New Roman"/>
          <w:b/>
          <w:i w:val="false"/>
          <w:color w:val="000000"/>
        </w:rPr>
        <w:t>
вертолетов на морские суда и платформы в открытом море</w:t>
      </w:r>
    </w:p>
    <w:bookmarkEnd w:id="94"/>
    <w:bookmarkStart w:name="z1392" w:id="95"/>
    <w:p>
      <w:pPr>
        <w:spacing w:after="0"/>
        <w:ind w:left="0"/>
        <w:jc w:val="both"/>
      </w:pPr>
      <w:r>
        <w:rPr>
          <w:rFonts w:ascii="Times New Roman"/>
          <w:b w:val="false"/>
          <w:i w:val="false"/>
          <w:color w:val="000000"/>
          <w:sz w:val="28"/>
        </w:rPr>
        <w:t>
      467. Эксплуатанты воздушных судов, выполняющие авиационные работы обеспечиваются прогнозами погоды, выпускаемыми аэродромным метеорологическим органом по закрепленному району. Прогнозы составляются на 6 часов и выпускаются в период полетов через каждые 3 часа. При необходимости обеспечивается выпуск коррективов к действующим прогнозам и предупреждениям по району полетов.</w:t>
      </w:r>
      <w:r>
        <w:br/>
      </w:r>
      <w:r>
        <w:rPr>
          <w:rFonts w:ascii="Times New Roman"/>
          <w:b w:val="false"/>
          <w:i w:val="false"/>
          <w:color w:val="000000"/>
          <w:sz w:val="28"/>
        </w:rPr>
        <w:t>
</w:t>
      </w:r>
      <w:r>
        <w:rPr>
          <w:rFonts w:ascii="Times New Roman"/>
          <w:b w:val="false"/>
          <w:i w:val="false"/>
          <w:color w:val="000000"/>
          <w:sz w:val="28"/>
        </w:rPr>
        <w:t>
      468. По согласованию между пользователями и аэродромными метеорологическими органами прогнозы погоды по районам, предназначенные для обеспечения авиационных работ, используются для обеспечения полетов по маршрутам, выполняемых по ПВП.</w:t>
      </w:r>
      <w:r>
        <w:br/>
      </w:r>
      <w:r>
        <w:rPr>
          <w:rFonts w:ascii="Times New Roman"/>
          <w:b w:val="false"/>
          <w:i w:val="false"/>
          <w:color w:val="000000"/>
          <w:sz w:val="28"/>
        </w:rPr>
        <w:t>
</w:t>
      </w:r>
      <w:r>
        <w:rPr>
          <w:rFonts w:ascii="Times New Roman"/>
          <w:b w:val="false"/>
          <w:i w:val="false"/>
          <w:color w:val="000000"/>
          <w:sz w:val="28"/>
        </w:rPr>
        <w:t>
      469. Для обеспечения полетов в другом районе органов ОВД аэродромный метеорологический орган аэродрома вылета запрашивает прогноз погоды по району работ у аэродромного метеорологического органа, обеспечивающего данный район.</w:t>
      </w:r>
      <w:r>
        <w:br/>
      </w:r>
      <w:r>
        <w:rPr>
          <w:rFonts w:ascii="Times New Roman"/>
          <w:b w:val="false"/>
          <w:i w:val="false"/>
          <w:color w:val="000000"/>
          <w:sz w:val="28"/>
        </w:rPr>
        <w:t>
</w:t>
      </w:r>
      <w:r>
        <w:rPr>
          <w:rFonts w:ascii="Times New Roman"/>
          <w:b w:val="false"/>
          <w:i w:val="false"/>
          <w:color w:val="000000"/>
          <w:sz w:val="28"/>
        </w:rPr>
        <w:t>
      470. В зависимости от климатических особенностей, рельефа местности и размеров, закрепленный район прогнозирования разделяется на несколько площадей, границы и обозначения которых, определяются по согласованию между аэронавигационной организацией и метеорологическим полномочным органом (в географических координатах).</w:t>
      </w:r>
      <w:r>
        <w:br/>
      </w:r>
      <w:r>
        <w:rPr>
          <w:rFonts w:ascii="Times New Roman"/>
          <w:b w:val="false"/>
          <w:i w:val="false"/>
          <w:color w:val="000000"/>
          <w:sz w:val="28"/>
        </w:rPr>
        <w:t>
</w:t>
      </w:r>
      <w:r>
        <w:rPr>
          <w:rFonts w:ascii="Times New Roman"/>
          <w:b w:val="false"/>
          <w:i w:val="false"/>
          <w:color w:val="000000"/>
          <w:sz w:val="28"/>
        </w:rPr>
        <w:t>
      471. Перечень установленных площадей и изменения к нему рассылаются в адреса аэродромных метеорологических органов, обеспечивающих полеты в смежных районах ОВД.</w:t>
      </w:r>
      <w:r>
        <w:br/>
      </w:r>
      <w:r>
        <w:rPr>
          <w:rFonts w:ascii="Times New Roman"/>
          <w:b w:val="false"/>
          <w:i w:val="false"/>
          <w:color w:val="000000"/>
          <w:sz w:val="28"/>
        </w:rPr>
        <w:t>
</w:t>
      </w:r>
      <w:r>
        <w:rPr>
          <w:rFonts w:ascii="Times New Roman"/>
          <w:b w:val="false"/>
          <w:i w:val="false"/>
          <w:color w:val="000000"/>
          <w:sz w:val="28"/>
        </w:rPr>
        <w:t>
      472. При организации метеорологических наблюдений на посадочных площадках (неквалифицированных аэродромах), осуществляемых работниками гражданской авиации или других ведомств, для каждой площадки (аэродрома) составляется порядок производства метеонаблюдений и, при наличии связи, до ближайшего аэродромного метеорологического органа.</w:t>
      </w:r>
      <w:r>
        <w:br/>
      </w:r>
      <w:r>
        <w:rPr>
          <w:rFonts w:ascii="Times New Roman"/>
          <w:b w:val="false"/>
          <w:i w:val="false"/>
          <w:color w:val="000000"/>
          <w:sz w:val="28"/>
        </w:rPr>
        <w:t>
</w:t>
      </w:r>
      <w:r>
        <w:rPr>
          <w:rFonts w:ascii="Times New Roman"/>
          <w:b w:val="false"/>
          <w:i w:val="false"/>
          <w:color w:val="000000"/>
          <w:sz w:val="28"/>
        </w:rPr>
        <w:t>
      473. Перед началом авиационных работ на оперативной точке, при отсутствии аэродромного метеорологического органа, экипаж воздушного судна сообщает диспетчеру органа ОВД сведения о погоде для передачи аэродромному метеорологическому органу, ответственному за составление прогнозов.</w:t>
      </w:r>
      <w:r>
        <w:br/>
      </w:r>
      <w:r>
        <w:rPr>
          <w:rFonts w:ascii="Times New Roman"/>
          <w:b w:val="false"/>
          <w:i w:val="false"/>
          <w:color w:val="000000"/>
          <w:sz w:val="28"/>
        </w:rPr>
        <w:t>
</w:t>
      </w:r>
      <w:r>
        <w:rPr>
          <w:rFonts w:ascii="Times New Roman"/>
          <w:b w:val="false"/>
          <w:i w:val="false"/>
          <w:color w:val="000000"/>
          <w:sz w:val="28"/>
        </w:rPr>
        <w:t>
      474. При встрече с опасными явлениями, перечисленными в </w:t>
      </w:r>
      <w:r>
        <w:rPr>
          <w:rFonts w:ascii="Times New Roman"/>
          <w:b w:val="false"/>
          <w:i w:val="false"/>
          <w:color w:val="000000"/>
          <w:sz w:val="28"/>
        </w:rPr>
        <w:t>пункте 449</w:t>
      </w:r>
      <w:r>
        <w:rPr>
          <w:rFonts w:ascii="Times New Roman"/>
          <w:b w:val="false"/>
          <w:i w:val="false"/>
          <w:color w:val="000000"/>
          <w:sz w:val="28"/>
        </w:rPr>
        <w:t xml:space="preserve"> настоящих Правил, информация об их наличии передается немедленно.</w:t>
      </w:r>
      <w:r>
        <w:br/>
      </w:r>
      <w:r>
        <w:rPr>
          <w:rFonts w:ascii="Times New Roman"/>
          <w:b w:val="false"/>
          <w:i w:val="false"/>
          <w:color w:val="000000"/>
          <w:sz w:val="28"/>
        </w:rPr>
        <w:t>
</w:t>
      </w:r>
      <w:r>
        <w:rPr>
          <w:rFonts w:ascii="Times New Roman"/>
          <w:b w:val="false"/>
          <w:i w:val="false"/>
          <w:color w:val="000000"/>
          <w:sz w:val="28"/>
        </w:rPr>
        <w:t>
      475. При отсутствии информации о фактической погоде по району работ в утреннее время составляется ориентировочный прогноз. После получения информации о фактической погоде, аэродромный метеорологический орган выпускает уточненный прогноз.</w:t>
      </w:r>
      <w:r>
        <w:br/>
      </w:r>
      <w:r>
        <w:rPr>
          <w:rFonts w:ascii="Times New Roman"/>
          <w:b w:val="false"/>
          <w:i w:val="false"/>
          <w:color w:val="000000"/>
          <w:sz w:val="28"/>
        </w:rPr>
        <w:t>
</w:t>
      </w:r>
      <w:r>
        <w:rPr>
          <w:rFonts w:ascii="Times New Roman"/>
          <w:b w:val="false"/>
          <w:i w:val="false"/>
          <w:color w:val="000000"/>
          <w:sz w:val="28"/>
        </w:rPr>
        <w:t>
      476. По заявкам авиационных пользователей аэродромные метеорологические органы организуют передачу суточных прогнозов погоды.</w:t>
      </w:r>
      <w:r>
        <w:br/>
      </w:r>
      <w:r>
        <w:rPr>
          <w:rFonts w:ascii="Times New Roman"/>
          <w:b w:val="false"/>
          <w:i w:val="false"/>
          <w:color w:val="000000"/>
          <w:sz w:val="28"/>
        </w:rPr>
        <w:t>
</w:t>
      </w:r>
      <w:r>
        <w:rPr>
          <w:rFonts w:ascii="Times New Roman"/>
          <w:b w:val="false"/>
          <w:i w:val="false"/>
          <w:color w:val="000000"/>
          <w:sz w:val="28"/>
        </w:rPr>
        <w:t>
      477. Экипажи воздушных судов, выполняющие авиационно-химические работы (далее - АХР), обеспечиваются метеорологической информацией в соответствии с требованиями </w:t>
      </w:r>
      <w:r>
        <w:rPr>
          <w:rFonts w:ascii="Times New Roman"/>
          <w:b w:val="false"/>
          <w:i w:val="false"/>
          <w:color w:val="000000"/>
          <w:sz w:val="28"/>
        </w:rPr>
        <w:t>пункта 467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478. При подготовке к вылету в район АХР экипажи воздушных судов обеспечиваются метеорологической информацией в соответствии с </w:t>
      </w:r>
      <w:r>
        <w:rPr>
          <w:rFonts w:ascii="Times New Roman"/>
          <w:b w:val="false"/>
          <w:i w:val="false"/>
          <w:color w:val="000000"/>
          <w:sz w:val="28"/>
        </w:rPr>
        <w:t>пунктами 352</w:t>
      </w:r>
      <w:r>
        <w:rPr>
          <w:rFonts w:ascii="Times New Roman"/>
          <w:b w:val="false"/>
          <w:i w:val="false"/>
          <w:color w:val="000000"/>
          <w:sz w:val="28"/>
        </w:rPr>
        <w:t xml:space="preserve"> - </w:t>
      </w:r>
      <w:r>
        <w:rPr>
          <w:rFonts w:ascii="Times New Roman"/>
          <w:b w:val="false"/>
          <w:i w:val="false"/>
          <w:color w:val="000000"/>
          <w:sz w:val="28"/>
        </w:rPr>
        <w:t>374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479. В целях предварительного планирования по заявке авиационных пользователей аэродромный метеорологический орган дополнительно выпускает суточные прогнозы погоды по районам АХР с разделением на два 12-часовых периода.</w:t>
      </w:r>
      <w:r>
        <w:br/>
      </w:r>
      <w:r>
        <w:rPr>
          <w:rFonts w:ascii="Times New Roman"/>
          <w:b w:val="false"/>
          <w:i w:val="false"/>
          <w:color w:val="000000"/>
          <w:sz w:val="28"/>
        </w:rPr>
        <w:t>
</w:t>
      </w:r>
      <w:r>
        <w:rPr>
          <w:rFonts w:ascii="Times New Roman"/>
          <w:b w:val="false"/>
          <w:i w:val="false"/>
          <w:color w:val="000000"/>
          <w:sz w:val="28"/>
        </w:rPr>
        <w:t>
      480. Передача прогнозов погоды и предупреждений по районам АХР осуществляется (при наличии технических возможностей) через местные радиовещательные каналы.</w:t>
      </w:r>
      <w:r>
        <w:br/>
      </w:r>
      <w:r>
        <w:rPr>
          <w:rFonts w:ascii="Times New Roman"/>
          <w:b w:val="false"/>
          <w:i w:val="false"/>
          <w:color w:val="000000"/>
          <w:sz w:val="28"/>
        </w:rPr>
        <w:t>
</w:t>
      </w:r>
      <w:r>
        <w:rPr>
          <w:rFonts w:ascii="Times New Roman"/>
          <w:b w:val="false"/>
          <w:i w:val="false"/>
          <w:color w:val="000000"/>
          <w:sz w:val="28"/>
        </w:rPr>
        <w:t>
      481. Перед началом полетов экипаж воздушного судна проводит наблюдения за состоянием погоды на аэродроме (посадочной площадке) АХР, после установления связи, передает данные наблюдений на ближайший аэродром. При наблюдениях за видимостью используются естественные ориентиры, установленные на границах аэродрома (посадочной площадки). Для оценки скорости ветра эксплуатанты обеспечивают экипажи воздушного судна ручными анемометрами.</w:t>
      </w:r>
      <w:r>
        <w:br/>
      </w:r>
      <w:r>
        <w:rPr>
          <w:rFonts w:ascii="Times New Roman"/>
          <w:b w:val="false"/>
          <w:i w:val="false"/>
          <w:color w:val="000000"/>
          <w:sz w:val="28"/>
        </w:rPr>
        <w:t>
</w:t>
      </w:r>
      <w:r>
        <w:rPr>
          <w:rFonts w:ascii="Times New Roman"/>
          <w:b w:val="false"/>
          <w:i w:val="false"/>
          <w:color w:val="000000"/>
          <w:sz w:val="28"/>
        </w:rPr>
        <w:t>
      482. Метеорологическая документация, содержащая необходимую информацию для полетов, вручается под расписку диспетчеру ОВД или другому должностному лицу, осуществляющему руководство полетами по выполнению авиационных работ. При невозможности вручения документации, информация передается по имеющимся средствам связи.</w:t>
      </w:r>
      <w:r>
        <w:br/>
      </w:r>
      <w:r>
        <w:rPr>
          <w:rFonts w:ascii="Times New Roman"/>
          <w:b w:val="false"/>
          <w:i w:val="false"/>
          <w:color w:val="000000"/>
          <w:sz w:val="28"/>
        </w:rPr>
        <w:t>
</w:t>
      </w:r>
      <w:r>
        <w:rPr>
          <w:rFonts w:ascii="Times New Roman"/>
          <w:b w:val="false"/>
          <w:i w:val="false"/>
          <w:color w:val="000000"/>
          <w:sz w:val="28"/>
        </w:rPr>
        <w:t>
      483. В процессе выполнения АХР экипажи воздушных судов следят за изменениями погоды и при возникновении неблагоприятных условий и явлений погоды сообщают о них диспетчеру ОВД. Диспетчер ОВД передает эти сведения аэродромному метеорологическому органу.</w:t>
      </w:r>
      <w:r>
        <w:br/>
      </w:r>
      <w:r>
        <w:rPr>
          <w:rFonts w:ascii="Times New Roman"/>
          <w:b w:val="false"/>
          <w:i w:val="false"/>
          <w:color w:val="000000"/>
          <w:sz w:val="28"/>
        </w:rPr>
        <w:t>
</w:t>
      </w:r>
      <w:r>
        <w:rPr>
          <w:rFonts w:ascii="Times New Roman"/>
          <w:b w:val="false"/>
          <w:i w:val="false"/>
          <w:color w:val="000000"/>
          <w:sz w:val="28"/>
        </w:rPr>
        <w:t>
      484. Организацию связи с опорными пунктами авиационных работ, обеспечение экипажей воздушных судов анемометрами, установку ветровых конусов и выбор ориентиров видимости осуществляют авиационные пользователи.</w:t>
      </w:r>
      <w:r>
        <w:br/>
      </w:r>
      <w:r>
        <w:rPr>
          <w:rFonts w:ascii="Times New Roman"/>
          <w:b w:val="false"/>
          <w:i w:val="false"/>
          <w:color w:val="000000"/>
          <w:sz w:val="28"/>
        </w:rPr>
        <w:t>
</w:t>
      </w:r>
      <w:r>
        <w:rPr>
          <w:rFonts w:ascii="Times New Roman"/>
          <w:b w:val="false"/>
          <w:i w:val="false"/>
          <w:color w:val="000000"/>
          <w:sz w:val="28"/>
        </w:rPr>
        <w:t>
      485. Метеорологическое обеспечение полетов в горной местности проводится с учетом орографических особенностей в районе полетов.</w:t>
      </w:r>
      <w:r>
        <w:br/>
      </w:r>
      <w:r>
        <w:rPr>
          <w:rFonts w:ascii="Times New Roman"/>
          <w:b w:val="false"/>
          <w:i w:val="false"/>
          <w:color w:val="000000"/>
          <w:sz w:val="28"/>
        </w:rPr>
        <w:t>
</w:t>
      </w:r>
      <w:r>
        <w:rPr>
          <w:rFonts w:ascii="Times New Roman"/>
          <w:b w:val="false"/>
          <w:i w:val="false"/>
          <w:color w:val="000000"/>
          <w:sz w:val="28"/>
        </w:rPr>
        <w:t>
      486. В прогнозы погоды, составляемые для полетов в горной местности, включаются данные об орографической турбулентности и толщине слоя, в котором она ожидается и информация об облачности, если она ожидается на высотах 2000 метров и менее над уровнем аэродрома.</w:t>
      </w:r>
      <w:r>
        <w:br/>
      </w:r>
      <w:r>
        <w:rPr>
          <w:rFonts w:ascii="Times New Roman"/>
          <w:b w:val="false"/>
          <w:i w:val="false"/>
          <w:color w:val="000000"/>
          <w:sz w:val="28"/>
        </w:rPr>
        <w:t>
</w:t>
      </w:r>
      <w:r>
        <w:rPr>
          <w:rFonts w:ascii="Times New Roman"/>
          <w:b w:val="false"/>
          <w:i w:val="false"/>
          <w:color w:val="000000"/>
          <w:sz w:val="28"/>
        </w:rPr>
        <w:t>
      487. В прогнозах по маршруту и районам полетов особое внимание обращается на возможность возникновения гроз и закрытия гор облаками, образования туманов и низкой облачности на горных склонах, возникновения местных ветров.</w:t>
      </w:r>
      <w:r>
        <w:br/>
      </w:r>
      <w:r>
        <w:rPr>
          <w:rFonts w:ascii="Times New Roman"/>
          <w:b w:val="false"/>
          <w:i w:val="false"/>
          <w:color w:val="000000"/>
          <w:sz w:val="28"/>
        </w:rPr>
        <w:t>
</w:t>
      </w:r>
      <w:r>
        <w:rPr>
          <w:rFonts w:ascii="Times New Roman"/>
          <w:b w:val="false"/>
          <w:i w:val="false"/>
          <w:color w:val="000000"/>
          <w:sz w:val="28"/>
        </w:rPr>
        <w:t>
      488. При полетах в горной местности, сведения о метеорологических условиях указываются в высотах над уровнем моря.</w:t>
      </w:r>
      <w:r>
        <w:br/>
      </w:r>
      <w:r>
        <w:rPr>
          <w:rFonts w:ascii="Times New Roman"/>
          <w:b w:val="false"/>
          <w:i w:val="false"/>
          <w:color w:val="000000"/>
          <w:sz w:val="28"/>
        </w:rPr>
        <w:t>
</w:t>
      </w:r>
      <w:r>
        <w:rPr>
          <w:rFonts w:ascii="Times New Roman"/>
          <w:b w:val="false"/>
          <w:i w:val="false"/>
          <w:color w:val="000000"/>
          <w:sz w:val="28"/>
        </w:rPr>
        <w:t>
      489. Термин «CAVOK» (ХОР) не используется при составлении сводок для горных аэродромов и при проведении аэрофотосъемочных работ.</w:t>
      </w:r>
      <w:r>
        <w:br/>
      </w:r>
      <w:r>
        <w:rPr>
          <w:rFonts w:ascii="Times New Roman"/>
          <w:b w:val="false"/>
          <w:i w:val="false"/>
          <w:color w:val="000000"/>
          <w:sz w:val="28"/>
        </w:rPr>
        <w:t>
</w:t>
      </w:r>
      <w:r>
        <w:rPr>
          <w:rFonts w:ascii="Times New Roman"/>
          <w:b w:val="false"/>
          <w:i w:val="false"/>
          <w:color w:val="000000"/>
          <w:sz w:val="28"/>
        </w:rPr>
        <w:t>
      490. Для метеорологического обеспечения полетов по срочным санитарным заданиям вне регламента работы метеорологических органов (ночью) метеорологический полномочный орган поручает аэродромным метеорологическим органам, работающим круглосуточно, осуществлять метеорологическое обеспечение авиационных пользователей.</w:t>
      </w:r>
      <w:r>
        <w:br/>
      </w:r>
      <w:r>
        <w:rPr>
          <w:rFonts w:ascii="Times New Roman"/>
          <w:b w:val="false"/>
          <w:i w:val="false"/>
          <w:color w:val="000000"/>
          <w:sz w:val="28"/>
        </w:rPr>
        <w:t>
</w:t>
      </w:r>
      <w:r>
        <w:rPr>
          <w:rFonts w:ascii="Times New Roman"/>
          <w:b w:val="false"/>
          <w:i w:val="false"/>
          <w:color w:val="000000"/>
          <w:sz w:val="28"/>
        </w:rPr>
        <w:t>
      491. Аналогичным образом организуется метеорологическое обеспечение аварийно-спасательных и поисково-спасательных работ, полетов по ликвидации последствий крупных аварий, катастроф и стихийных бедствий.</w:t>
      </w:r>
      <w:r>
        <w:br/>
      </w:r>
      <w:r>
        <w:rPr>
          <w:rFonts w:ascii="Times New Roman"/>
          <w:b w:val="false"/>
          <w:i w:val="false"/>
          <w:color w:val="000000"/>
          <w:sz w:val="28"/>
        </w:rPr>
        <w:t>
</w:t>
      </w:r>
      <w:r>
        <w:rPr>
          <w:rFonts w:ascii="Times New Roman"/>
          <w:b w:val="false"/>
          <w:i w:val="false"/>
          <w:color w:val="000000"/>
          <w:sz w:val="28"/>
        </w:rPr>
        <w:t>
      492. Закрепление районов метеорологического обеспечения за метеорологическими органами, работающими круглосуточно, предусматривается Перечнем районов метеорологического обеспечения, утвержденным метеорологическим полномочным органом и согласованным с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493. При обеспечении полетов по срочным санитарным заданиям максимально используется информация гидрометеорологических служб, расположенных в районе выполнения полетов. В этих целях метеорологический полномочный орган организует взаимодействие с территориальными структурами гидрометеорологических служб и ежегодно согласует перечень телефонов подразделений гидрометеорологических служб, по которым осуществляется представление необходимой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494. Согласованный перечень телефонов находится в аэродромных метеорологических органах и органах ОВД, участвующих в обеспечении полетов по срочным санитарным заданиям, в аварийно спасательных и поисково-спасательных работах, в полетах по ликвидации последствий крупных аварий, катастроф и стихийных бедствий.</w:t>
      </w:r>
      <w:r>
        <w:br/>
      </w:r>
      <w:r>
        <w:rPr>
          <w:rFonts w:ascii="Times New Roman"/>
          <w:b w:val="false"/>
          <w:i w:val="false"/>
          <w:color w:val="000000"/>
          <w:sz w:val="28"/>
        </w:rPr>
        <w:t>
</w:t>
      </w:r>
      <w:r>
        <w:rPr>
          <w:rFonts w:ascii="Times New Roman"/>
          <w:b w:val="false"/>
          <w:i w:val="false"/>
          <w:color w:val="000000"/>
          <w:sz w:val="28"/>
        </w:rPr>
        <w:t>
      495. Метеорологическое обеспечение полетов вертолетов над акваториями морей производится в соответствии с требованиями </w:t>
      </w:r>
      <w:r>
        <w:rPr>
          <w:rFonts w:ascii="Times New Roman"/>
          <w:b w:val="false"/>
          <w:i w:val="false"/>
          <w:color w:val="000000"/>
          <w:sz w:val="28"/>
        </w:rPr>
        <w:t>пунктов 352</w:t>
      </w:r>
      <w:r>
        <w:rPr>
          <w:rFonts w:ascii="Times New Roman"/>
          <w:b w:val="false"/>
          <w:i w:val="false"/>
          <w:color w:val="000000"/>
          <w:sz w:val="28"/>
        </w:rPr>
        <w:t xml:space="preserve"> - </w:t>
      </w:r>
      <w:r>
        <w:rPr>
          <w:rFonts w:ascii="Times New Roman"/>
          <w:b w:val="false"/>
          <w:i w:val="false"/>
          <w:color w:val="000000"/>
          <w:sz w:val="28"/>
        </w:rPr>
        <w:t>374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496. Метеорологическое обеспечение полетов вертолетов на морские суда и платформы в открытом море осуществляется на основании заявок в адрес аэродромного метеорологического органа. Текст заявки составляется и передается командиром воздушного судна на судовую радиостанцию не позднее, чем за 4 часа до начала полетов, указывается метеорологический минимум командира вертолета, а также состояние погоды в месте нахождения морского судна (платформы).</w:t>
      </w:r>
      <w:r>
        <w:br/>
      </w:r>
      <w:r>
        <w:rPr>
          <w:rFonts w:ascii="Times New Roman"/>
          <w:b w:val="false"/>
          <w:i w:val="false"/>
          <w:color w:val="000000"/>
          <w:sz w:val="28"/>
        </w:rPr>
        <w:t>
</w:t>
      </w:r>
      <w:r>
        <w:rPr>
          <w:rFonts w:ascii="Times New Roman"/>
          <w:b w:val="false"/>
          <w:i w:val="false"/>
          <w:color w:val="000000"/>
          <w:sz w:val="28"/>
        </w:rPr>
        <w:t>
      497. После подачи заявки и до конца полетов обеспечивается передача в адрес метеорологического органа ежечасных данных о состоянии погоды в районе нахождения морского судна (платформы), включают информацию о направлении и скорости ветра, видимости, явлениях погоды, форме и высоте нижней границы облаков, температуре и атмосферном давлении.</w:t>
      </w:r>
      <w:r>
        <w:br/>
      </w:r>
      <w:r>
        <w:rPr>
          <w:rFonts w:ascii="Times New Roman"/>
          <w:b w:val="false"/>
          <w:i w:val="false"/>
          <w:color w:val="000000"/>
          <w:sz w:val="28"/>
        </w:rPr>
        <w:t>
</w:t>
      </w:r>
      <w:r>
        <w:rPr>
          <w:rFonts w:ascii="Times New Roman"/>
          <w:b w:val="false"/>
          <w:i w:val="false"/>
          <w:color w:val="000000"/>
          <w:sz w:val="28"/>
        </w:rPr>
        <w:t>
      498. Наблюдения за погодой производятся лицами, прошедшими специальную подготовку.</w:t>
      </w:r>
      <w:r>
        <w:br/>
      </w:r>
      <w:r>
        <w:rPr>
          <w:rFonts w:ascii="Times New Roman"/>
          <w:b w:val="false"/>
          <w:i w:val="false"/>
          <w:color w:val="000000"/>
          <w:sz w:val="28"/>
        </w:rPr>
        <w:t>
</w:t>
      </w:r>
      <w:r>
        <w:rPr>
          <w:rFonts w:ascii="Times New Roman"/>
          <w:b w:val="false"/>
          <w:i w:val="false"/>
          <w:color w:val="000000"/>
          <w:sz w:val="28"/>
        </w:rPr>
        <w:t>
      499. В промежутках между часовыми сроками проводятся специальные наблюдения, оформляемые в виде метеосводок, в следующих случаях:</w:t>
      </w:r>
      <w:r>
        <w:br/>
      </w:r>
      <w:r>
        <w:rPr>
          <w:rFonts w:ascii="Times New Roman"/>
          <w:b w:val="false"/>
          <w:i w:val="false"/>
          <w:color w:val="000000"/>
          <w:sz w:val="28"/>
        </w:rPr>
        <w:t>
</w:t>
      </w:r>
      <w:r>
        <w:rPr>
          <w:rFonts w:ascii="Times New Roman"/>
          <w:b w:val="false"/>
          <w:i w:val="false"/>
          <w:color w:val="000000"/>
          <w:sz w:val="28"/>
        </w:rPr>
        <w:t>
      скорость ветра увеличивается выше установленных предельных значений;</w:t>
      </w:r>
      <w:r>
        <w:br/>
      </w:r>
      <w:r>
        <w:rPr>
          <w:rFonts w:ascii="Times New Roman"/>
          <w:b w:val="false"/>
          <w:i w:val="false"/>
          <w:color w:val="000000"/>
          <w:sz w:val="28"/>
        </w:rPr>
        <w:t>
</w:t>
      </w:r>
      <w:r>
        <w:rPr>
          <w:rFonts w:ascii="Times New Roman"/>
          <w:b w:val="false"/>
          <w:i w:val="false"/>
          <w:color w:val="000000"/>
          <w:sz w:val="28"/>
        </w:rPr>
        <w:t>
      видимость и (или) высота нижней границы облаков понижается до значений ниже минимума командира вертолета;</w:t>
      </w:r>
      <w:r>
        <w:br/>
      </w:r>
      <w:r>
        <w:rPr>
          <w:rFonts w:ascii="Times New Roman"/>
          <w:b w:val="false"/>
          <w:i w:val="false"/>
          <w:color w:val="000000"/>
          <w:sz w:val="28"/>
        </w:rPr>
        <w:t>
</w:t>
      </w:r>
      <w:r>
        <w:rPr>
          <w:rFonts w:ascii="Times New Roman"/>
          <w:b w:val="false"/>
          <w:i w:val="false"/>
          <w:color w:val="000000"/>
          <w:sz w:val="28"/>
        </w:rPr>
        <w:t>
      наблюдается обледенение в осадках, сильная турбулентность.</w:t>
      </w:r>
      <w:r>
        <w:br/>
      </w:r>
      <w:r>
        <w:rPr>
          <w:rFonts w:ascii="Times New Roman"/>
          <w:b w:val="false"/>
          <w:i w:val="false"/>
          <w:color w:val="000000"/>
          <w:sz w:val="28"/>
        </w:rPr>
        <w:t>
</w:t>
      </w:r>
      <w:r>
        <w:rPr>
          <w:rFonts w:ascii="Times New Roman"/>
          <w:b w:val="false"/>
          <w:i w:val="false"/>
          <w:color w:val="000000"/>
          <w:sz w:val="28"/>
        </w:rPr>
        <w:t>
      500. Телеграммы данных регулярных и специальных наблюдений составляются в последовательности кода METAR.</w:t>
      </w:r>
      <w:r>
        <w:br/>
      </w:r>
      <w:r>
        <w:rPr>
          <w:rFonts w:ascii="Times New Roman"/>
          <w:b w:val="false"/>
          <w:i w:val="false"/>
          <w:color w:val="000000"/>
          <w:sz w:val="28"/>
        </w:rPr>
        <w:t>
</w:t>
      </w:r>
      <w:r>
        <w:rPr>
          <w:rFonts w:ascii="Times New Roman"/>
          <w:b w:val="false"/>
          <w:i w:val="false"/>
          <w:color w:val="000000"/>
          <w:sz w:val="28"/>
        </w:rPr>
        <w:t>
      501. Информация о прекращении условий, обусловивших проведение специального наблюдения, включается в сводку за очередной срок наблюдения.</w:t>
      </w:r>
      <w:r>
        <w:br/>
      </w:r>
      <w:r>
        <w:rPr>
          <w:rFonts w:ascii="Times New Roman"/>
          <w:b w:val="false"/>
          <w:i w:val="false"/>
          <w:color w:val="000000"/>
          <w:sz w:val="28"/>
        </w:rPr>
        <w:t>
</w:t>
      </w:r>
      <w:r>
        <w:rPr>
          <w:rFonts w:ascii="Times New Roman"/>
          <w:b w:val="false"/>
          <w:i w:val="false"/>
          <w:color w:val="000000"/>
          <w:sz w:val="28"/>
        </w:rPr>
        <w:t>
      502. Прогнозы погоды для вертолетов составляются в форме прогноза по маршруту для отдельного полета или зонального прогноза. При наличии большего количества пользователей используются зональные прогнозы (по районам полетов).</w:t>
      </w:r>
      <w:r>
        <w:br/>
      </w:r>
      <w:r>
        <w:rPr>
          <w:rFonts w:ascii="Times New Roman"/>
          <w:b w:val="false"/>
          <w:i w:val="false"/>
          <w:color w:val="000000"/>
          <w:sz w:val="28"/>
        </w:rPr>
        <w:t>
</w:t>
      </w:r>
      <w:r>
        <w:rPr>
          <w:rFonts w:ascii="Times New Roman"/>
          <w:b w:val="false"/>
          <w:i w:val="false"/>
          <w:color w:val="000000"/>
          <w:sz w:val="28"/>
        </w:rPr>
        <w:t>
      503. Прогнозы по маршруту или зональные прогнозы для полетов вертолетов представляются в графической или текстовой форме и содержат информацию:</w:t>
      </w:r>
      <w:r>
        <w:br/>
      </w:r>
      <w:r>
        <w:rPr>
          <w:rFonts w:ascii="Times New Roman"/>
          <w:b w:val="false"/>
          <w:i w:val="false"/>
          <w:color w:val="000000"/>
          <w:sz w:val="28"/>
        </w:rPr>
        <w:t>
</w:t>
      </w:r>
      <w:r>
        <w:rPr>
          <w:rFonts w:ascii="Times New Roman"/>
          <w:b w:val="false"/>
          <w:i w:val="false"/>
          <w:color w:val="000000"/>
          <w:sz w:val="28"/>
        </w:rPr>
        <w:t>
      1) о ветре и температуре воздуха на высотах от поверхности земли до высоты 3000 метров (10 000 фут);</w:t>
      </w:r>
      <w:r>
        <w:br/>
      </w:r>
      <w:r>
        <w:rPr>
          <w:rFonts w:ascii="Times New Roman"/>
          <w:b w:val="false"/>
          <w:i w:val="false"/>
          <w:color w:val="000000"/>
          <w:sz w:val="28"/>
        </w:rPr>
        <w:t>
</w:t>
      </w:r>
      <w:r>
        <w:rPr>
          <w:rFonts w:ascii="Times New Roman"/>
          <w:b w:val="false"/>
          <w:i w:val="false"/>
          <w:color w:val="000000"/>
          <w:sz w:val="28"/>
        </w:rPr>
        <w:t>
      2) о горизонтальной видимости;</w:t>
      </w:r>
      <w:r>
        <w:br/>
      </w:r>
      <w:r>
        <w:rPr>
          <w:rFonts w:ascii="Times New Roman"/>
          <w:b w:val="false"/>
          <w:i w:val="false"/>
          <w:color w:val="000000"/>
          <w:sz w:val="28"/>
        </w:rPr>
        <w:t>
</w:t>
      </w:r>
      <w:r>
        <w:rPr>
          <w:rFonts w:ascii="Times New Roman"/>
          <w:b w:val="false"/>
          <w:i w:val="false"/>
          <w:color w:val="000000"/>
          <w:sz w:val="28"/>
        </w:rPr>
        <w:t>
      3) о погоде;</w:t>
      </w:r>
      <w:r>
        <w:br/>
      </w:r>
      <w:r>
        <w:rPr>
          <w:rFonts w:ascii="Times New Roman"/>
          <w:b w:val="false"/>
          <w:i w:val="false"/>
          <w:color w:val="000000"/>
          <w:sz w:val="28"/>
        </w:rPr>
        <w:t>
</w:t>
      </w:r>
      <w:r>
        <w:rPr>
          <w:rFonts w:ascii="Times New Roman"/>
          <w:b w:val="false"/>
          <w:i w:val="false"/>
          <w:color w:val="000000"/>
          <w:sz w:val="28"/>
        </w:rPr>
        <w:t>
      4) об облаках;</w:t>
      </w:r>
      <w:r>
        <w:br/>
      </w:r>
      <w:r>
        <w:rPr>
          <w:rFonts w:ascii="Times New Roman"/>
          <w:b w:val="false"/>
          <w:i w:val="false"/>
          <w:color w:val="000000"/>
          <w:sz w:val="28"/>
        </w:rPr>
        <w:t>
</w:t>
      </w:r>
      <w:r>
        <w:rPr>
          <w:rFonts w:ascii="Times New Roman"/>
          <w:b w:val="false"/>
          <w:i w:val="false"/>
          <w:color w:val="000000"/>
          <w:sz w:val="28"/>
        </w:rPr>
        <w:t>
      5) о высоте нулевой изотермы;</w:t>
      </w:r>
      <w:r>
        <w:br/>
      </w:r>
      <w:r>
        <w:rPr>
          <w:rFonts w:ascii="Times New Roman"/>
          <w:b w:val="false"/>
          <w:i w:val="false"/>
          <w:color w:val="000000"/>
          <w:sz w:val="28"/>
        </w:rPr>
        <w:t>
</w:t>
      </w:r>
      <w:r>
        <w:rPr>
          <w:rFonts w:ascii="Times New Roman"/>
          <w:b w:val="false"/>
          <w:i w:val="false"/>
          <w:color w:val="000000"/>
          <w:sz w:val="28"/>
        </w:rPr>
        <w:t>
      6) об обледенении и турбулентности;</w:t>
      </w:r>
      <w:r>
        <w:br/>
      </w:r>
      <w:r>
        <w:rPr>
          <w:rFonts w:ascii="Times New Roman"/>
          <w:b w:val="false"/>
          <w:i w:val="false"/>
          <w:color w:val="000000"/>
          <w:sz w:val="28"/>
        </w:rPr>
        <w:t>
</w:t>
      </w:r>
      <w:r>
        <w:rPr>
          <w:rFonts w:ascii="Times New Roman"/>
          <w:b w:val="false"/>
          <w:i w:val="false"/>
          <w:color w:val="000000"/>
          <w:sz w:val="28"/>
        </w:rPr>
        <w:t>
      7) о прогнозируемой высокой температуре воздуха (устанавливается по соглашению с эксплуатантом).</w:t>
      </w:r>
      <w:r>
        <w:br/>
      </w:r>
      <w:r>
        <w:rPr>
          <w:rFonts w:ascii="Times New Roman"/>
          <w:b w:val="false"/>
          <w:i w:val="false"/>
          <w:color w:val="000000"/>
          <w:sz w:val="28"/>
        </w:rPr>
        <w:t>
</w:t>
      </w:r>
      <w:r>
        <w:rPr>
          <w:rFonts w:ascii="Times New Roman"/>
          <w:b w:val="false"/>
          <w:i w:val="false"/>
          <w:color w:val="000000"/>
          <w:sz w:val="28"/>
        </w:rPr>
        <w:t>
      504. Для маршрутов, проходящих над акваториями морей, дополнительно представляется информация о состоянии моря и температуре поверхности моря.</w:t>
      </w:r>
      <w:r>
        <w:br/>
      </w:r>
      <w:r>
        <w:rPr>
          <w:rFonts w:ascii="Times New Roman"/>
          <w:b w:val="false"/>
          <w:i w:val="false"/>
          <w:color w:val="000000"/>
          <w:sz w:val="28"/>
        </w:rPr>
        <w:t>
</w:t>
      </w:r>
      <w:r>
        <w:rPr>
          <w:rFonts w:ascii="Times New Roman"/>
          <w:b w:val="false"/>
          <w:i w:val="false"/>
          <w:color w:val="000000"/>
          <w:sz w:val="28"/>
        </w:rPr>
        <w:t>
      505. При проведении консультации аэродромный метеорологический орган представляет пилоту или персоналу, связанному с производством полетов вертолетов, последнюю полученную информацию:</w:t>
      </w:r>
      <w:r>
        <w:br/>
      </w:r>
      <w:r>
        <w:rPr>
          <w:rFonts w:ascii="Times New Roman"/>
          <w:b w:val="false"/>
          <w:i w:val="false"/>
          <w:color w:val="000000"/>
          <w:sz w:val="28"/>
        </w:rPr>
        <w:t>
</w:t>
      </w:r>
      <w:r>
        <w:rPr>
          <w:rFonts w:ascii="Times New Roman"/>
          <w:b w:val="false"/>
          <w:i w:val="false"/>
          <w:color w:val="000000"/>
          <w:sz w:val="28"/>
        </w:rPr>
        <w:t>
      1) регулярные и специальные сводки;</w:t>
      </w:r>
      <w:r>
        <w:br/>
      </w:r>
      <w:r>
        <w:rPr>
          <w:rFonts w:ascii="Times New Roman"/>
          <w:b w:val="false"/>
          <w:i w:val="false"/>
          <w:color w:val="000000"/>
          <w:sz w:val="28"/>
        </w:rPr>
        <w:t>
</w:t>
      </w:r>
      <w:r>
        <w:rPr>
          <w:rFonts w:ascii="Times New Roman"/>
          <w:b w:val="false"/>
          <w:i w:val="false"/>
          <w:color w:val="000000"/>
          <w:sz w:val="28"/>
        </w:rPr>
        <w:t>
      2) прогнозы по аэродромам вылета, посадки и запасным;</w:t>
      </w:r>
      <w:r>
        <w:br/>
      </w:r>
      <w:r>
        <w:rPr>
          <w:rFonts w:ascii="Times New Roman"/>
          <w:b w:val="false"/>
          <w:i w:val="false"/>
          <w:color w:val="000000"/>
          <w:sz w:val="28"/>
        </w:rPr>
        <w:t>
</w:t>
      </w:r>
      <w:r>
        <w:rPr>
          <w:rFonts w:ascii="Times New Roman"/>
          <w:b w:val="false"/>
          <w:i w:val="false"/>
          <w:color w:val="000000"/>
          <w:sz w:val="28"/>
        </w:rPr>
        <w:t>
      3) предупреждения по аэродрому вылета;</w:t>
      </w:r>
      <w:r>
        <w:br/>
      </w:r>
      <w:r>
        <w:rPr>
          <w:rFonts w:ascii="Times New Roman"/>
          <w:b w:val="false"/>
          <w:i w:val="false"/>
          <w:color w:val="000000"/>
          <w:sz w:val="28"/>
        </w:rPr>
        <w:t>
</w:t>
      </w:r>
      <w:r>
        <w:rPr>
          <w:rFonts w:ascii="Times New Roman"/>
          <w:b w:val="false"/>
          <w:i w:val="false"/>
          <w:color w:val="000000"/>
          <w:sz w:val="28"/>
        </w:rPr>
        <w:t>
      4) прогнозы для взлета (по соглашению);</w:t>
      </w:r>
      <w:r>
        <w:br/>
      </w:r>
      <w:r>
        <w:rPr>
          <w:rFonts w:ascii="Times New Roman"/>
          <w:b w:val="false"/>
          <w:i w:val="false"/>
          <w:color w:val="000000"/>
          <w:sz w:val="28"/>
        </w:rPr>
        <w:t>
</w:t>
      </w:r>
      <w:r>
        <w:rPr>
          <w:rFonts w:ascii="Times New Roman"/>
          <w:b w:val="false"/>
          <w:i w:val="false"/>
          <w:color w:val="000000"/>
          <w:sz w:val="28"/>
        </w:rPr>
        <w:t>
      5) информацию SIGMET и AIRMET, а также специальные донесения с борта, не отраженные в сообщении SIGMET;</w:t>
      </w:r>
      <w:r>
        <w:br/>
      </w:r>
      <w:r>
        <w:rPr>
          <w:rFonts w:ascii="Times New Roman"/>
          <w:b w:val="false"/>
          <w:i w:val="false"/>
          <w:color w:val="000000"/>
          <w:sz w:val="28"/>
        </w:rPr>
        <w:t>
</w:t>
      </w:r>
      <w:r>
        <w:rPr>
          <w:rFonts w:ascii="Times New Roman"/>
          <w:b w:val="false"/>
          <w:i w:val="false"/>
          <w:color w:val="000000"/>
          <w:sz w:val="28"/>
        </w:rPr>
        <w:t>
      6) текущие и (или) прогностические карты;</w:t>
      </w:r>
      <w:r>
        <w:br/>
      </w:r>
      <w:r>
        <w:rPr>
          <w:rFonts w:ascii="Times New Roman"/>
          <w:b w:val="false"/>
          <w:i w:val="false"/>
          <w:color w:val="000000"/>
          <w:sz w:val="28"/>
        </w:rPr>
        <w:t>
</w:t>
      </w:r>
      <w:r>
        <w:rPr>
          <w:rFonts w:ascii="Times New Roman"/>
          <w:b w:val="false"/>
          <w:i w:val="false"/>
          <w:color w:val="000000"/>
          <w:sz w:val="28"/>
        </w:rPr>
        <w:t>
      7) фотографии с метеорологических спутников и (или) нефанализ;</w:t>
      </w:r>
      <w:r>
        <w:br/>
      </w:r>
      <w:r>
        <w:rPr>
          <w:rFonts w:ascii="Times New Roman"/>
          <w:b w:val="false"/>
          <w:i w:val="false"/>
          <w:color w:val="000000"/>
          <w:sz w:val="28"/>
        </w:rPr>
        <w:t>
</w:t>
      </w:r>
      <w:r>
        <w:rPr>
          <w:rFonts w:ascii="Times New Roman"/>
          <w:b w:val="false"/>
          <w:i w:val="false"/>
          <w:color w:val="000000"/>
          <w:sz w:val="28"/>
        </w:rPr>
        <w:t>
      8) информацию, полученную с помощью наземных метеорологических радиолокаторов.</w:t>
      </w:r>
    </w:p>
    <w:bookmarkEnd w:id="95"/>
    <w:bookmarkStart w:name="z1449" w:id="96"/>
    <w:p>
      <w:pPr>
        <w:spacing w:after="0"/>
        <w:ind w:left="0"/>
        <w:jc w:val="left"/>
      </w:pPr>
      <w:r>
        <w:rPr>
          <w:rFonts w:ascii="Times New Roman"/>
          <w:b/>
          <w:i w:val="false"/>
          <w:color w:val="000000"/>
        </w:rPr>
        <w:t xml:space="preserve"> 
Глава 11. Требования к связи и ее использование при</w:t>
      </w:r>
      <w:r>
        <w:br/>
      </w:r>
      <w:r>
        <w:rPr>
          <w:rFonts w:ascii="Times New Roman"/>
          <w:b/>
          <w:i w:val="false"/>
          <w:color w:val="000000"/>
        </w:rPr>
        <w:t>
распространении метеорологической информации</w:t>
      </w:r>
    </w:p>
    <w:bookmarkEnd w:id="96"/>
    <w:bookmarkStart w:name="z1451" w:id="97"/>
    <w:p>
      <w:pPr>
        <w:spacing w:after="0"/>
        <w:ind w:left="0"/>
        <w:jc w:val="left"/>
      </w:pPr>
      <w:r>
        <w:rPr>
          <w:rFonts w:ascii="Times New Roman"/>
          <w:b/>
          <w:i w:val="false"/>
          <w:color w:val="000000"/>
        </w:rPr>
        <w:t xml:space="preserve"> 
§ 1. Общие положения</w:t>
      </w:r>
    </w:p>
    <w:bookmarkEnd w:id="97"/>
    <w:bookmarkStart w:name="z1452" w:id="98"/>
    <w:p>
      <w:pPr>
        <w:spacing w:after="0"/>
        <w:ind w:left="0"/>
        <w:jc w:val="both"/>
      </w:pPr>
      <w:r>
        <w:rPr>
          <w:rFonts w:ascii="Times New Roman"/>
          <w:b w:val="false"/>
          <w:i w:val="false"/>
          <w:color w:val="000000"/>
          <w:sz w:val="28"/>
        </w:rPr>
        <w:t>
      506. Аэродромные метеорологические органы обеспечиваются соответствующими средствами электросвязи для снабжения необходимой метеорологической информацией органов ОВД на аэродромах, включая аэродромные КДП («Вышка») подхода и станции авиационной электросвязи, обслуживающие данные аэродромы.</w:t>
      </w:r>
      <w:r>
        <w:br/>
      </w:r>
      <w:r>
        <w:rPr>
          <w:rFonts w:ascii="Times New Roman"/>
          <w:b w:val="false"/>
          <w:i w:val="false"/>
          <w:color w:val="000000"/>
          <w:sz w:val="28"/>
        </w:rPr>
        <w:t>
</w:t>
      </w:r>
      <w:r>
        <w:rPr>
          <w:rFonts w:ascii="Times New Roman"/>
          <w:b w:val="false"/>
          <w:i w:val="false"/>
          <w:color w:val="000000"/>
          <w:sz w:val="28"/>
        </w:rPr>
        <w:t>
      507. Цепи авиационной фиксированной службы используются для сбора оперативной метеорологической информации и обмена этой информацией на региональной и межрегиональной основе и для доступа к международным банкам оперативных метеорологических данных. Для обеспечения обмена оперативной метеорологической информацией на региональной и межрегиональной основе в рамках AFS используются спутниковые системы рассылки данных, обеспечивающие глобальную зону действия.</w:t>
      </w:r>
      <w:r>
        <w:br/>
      </w:r>
      <w:r>
        <w:rPr>
          <w:rFonts w:ascii="Times New Roman"/>
          <w:b w:val="false"/>
          <w:i w:val="false"/>
          <w:color w:val="000000"/>
          <w:sz w:val="28"/>
        </w:rPr>
        <w:t>
</w:t>
      </w:r>
      <w:r>
        <w:rPr>
          <w:rFonts w:ascii="Times New Roman"/>
          <w:b w:val="false"/>
          <w:i w:val="false"/>
          <w:color w:val="000000"/>
          <w:sz w:val="28"/>
        </w:rPr>
        <w:t>
      508. Аэродромные метеорологические органы обеспечиваются соответствующими средствами электросвязи для снабжения необходимой метеорологической информацией органов ОВД и органов поисково-спасательной службы в пределах РПИ, диспетчерских районов и районов поиска и спасания. На предоставление информации уполномочены аэродромные метеорологические органы, включая ЦПИ, РДЦ, координационные центры поиска и спасания и соответствующие станции авиационной электросвязи.</w:t>
      </w:r>
      <w:r>
        <w:br/>
      </w:r>
      <w:r>
        <w:rPr>
          <w:rFonts w:ascii="Times New Roman"/>
          <w:b w:val="false"/>
          <w:i w:val="false"/>
          <w:color w:val="000000"/>
          <w:sz w:val="28"/>
        </w:rPr>
        <w:t>
</w:t>
      </w:r>
      <w:r>
        <w:rPr>
          <w:rFonts w:ascii="Times New Roman"/>
          <w:b w:val="false"/>
          <w:i w:val="false"/>
          <w:color w:val="000000"/>
          <w:sz w:val="28"/>
        </w:rPr>
        <w:t>
      509. Метеорологический полномочный орган и аэродромные метеорологические органы обеспечиваются соответствующими средствами электросвязи, для получения прогностической продукции ВСЗП.</w:t>
      </w:r>
      <w:r>
        <w:br/>
      </w:r>
      <w:r>
        <w:rPr>
          <w:rFonts w:ascii="Times New Roman"/>
          <w:b w:val="false"/>
          <w:i w:val="false"/>
          <w:color w:val="000000"/>
          <w:sz w:val="28"/>
        </w:rPr>
        <w:t>
</w:t>
      </w:r>
      <w:r>
        <w:rPr>
          <w:rFonts w:ascii="Times New Roman"/>
          <w:b w:val="false"/>
          <w:i w:val="false"/>
          <w:color w:val="000000"/>
          <w:sz w:val="28"/>
        </w:rPr>
        <w:t>
      510. Аэродромные метеорологические органы обеспечиваются соответствующими средствами электросвязи, по которым обмениваются оперативной метеорологической информацией с другими аэродромными метеорологическими органами.</w:t>
      </w:r>
      <w:r>
        <w:br/>
      </w:r>
      <w:r>
        <w:rPr>
          <w:rFonts w:ascii="Times New Roman"/>
          <w:b w:val="false"/>
          <w:i w:val="false"/>
          <w:color w:val="000000"/>
          <w:sz w:val="28"/>
        </w:rPr>
        <w:t>
</w:t>
      </w:r>
      <w:r>
        <w:rPr>
          <w:rFonts w:ascii="Times New Roman"/>
          <w:b w:val="false"/>
          <w:i w:val="false"/>
          <w:color w:val="000000"/>
          <w:sz w:val="28"/>
        </w:rPr>
        <w:t>
      511. Метеорологические органы международных аэродромов, передающие метеорологическую информацию в международные банки оперативных метеорологических данных, используют для этих целей авиационную наземную электросвязь.</w:t>
      </w:r>
      <w:r>
        <w:br/>
      </w:r>
      <w:r>
        <w:rPr>
          <w:rFonts w:ascii="Times New Roman"/>
          <w:b w:val="false"/>
          <w:i w:val="false"/>
          <w:color w:val="000000"/>
          <w:sz w:val="28"/>
        </w:rPr>
        <w:t>
</w:t>
      </w:r>
      <w:r>
        <w:rPr>
          <w:rFonts w:ascii="Times New Roman"/>
          <w:b w:val="false"/>
          <w:i w:val="false"/>
          <w:color w:val="000000"/>
          <w:sz w:val="28"/>
        </w:rPr>
        <w:t>
      512. В качестве средства электросвязи для обмена оперативной метеорологической информацией используется AFS.</w:t>
      </w:r>
      <w:r>
        <w:br/>
      </w:r>
      <w:r>
        <w:rPr>
          <w:rFonts w:ascii="Times New Roman"/>
          <w:b w:val="false"/>
          <w:i w:val="false"/>
          <w:color w:val="000000"/>
          <w:sz w:val="28"/>
        </w:rPr>
        <w:t>
</w:t>
      </w:r>
      <w:r>
        <w:rPr>
          <w:rFonts w:ascii="Times New Roman"/>
          <w:b w:val="false"/>
          <w:i w:val="false"/>
          <w:color w:val="000000"/>
          <w:sz w:val="28"/>
        </w:rPr>
        <w:t>
      513. Для обмена метеорологической информацией между аэродромами и другими заинтересованными пользователями используются:</w:t>
      </w:r>
      <w:r>
        <w:br/>
      </w:r>
      <w:r>
        <w:rPr>
          <w:rFonts w:ascii="Times New Roman"/>
          <w:b w:val="false"/>
          <w:i w:val="false"/>
          <w:color w:val="000000"/>
          <w:sz w:val="28"/>
        </w:rPr>
        <w:t>
</w:t>
      </w:r>
      <w:r>
        <w:rPr>
          <w:rFonts w:ascii="Times New Roman"/>
          <w:b w:val="false"/>
          <w:i w:val="false"/>
          <w:color w:val="000000"/>
          <w:sz w:val="28"/>
        </w:rPr>
        <w:t>
      1) автоматизированные компьютерные системы;</w:t>
      </w:r>
      <w:r>
        <w:br/>
      </w:r>
      <w:r>
        <w:rPr>
          <w:rFonts w:ascii="Times New Roman"/>
          <w:b w:val="false"/>
          <w:i w:val="false"/>
          <w:color w:val="000000"/>
          <w:sz w:val="28"/>
        </w:rPr>
        <w:t>
</w:t>
      </w:r>
      <w:r>
        <w:rPr>
          <w:rFonts w:ascii="Times New Roman"/>
          <w:b w:val="false"/>
          <w:i w:val="false"/>
          <w:color w:val="000000"/>
          <w:sz w:val="28"/>
        </w:rPr>
        <w:t>
      2) факсимильная аппаратура;</w:t>
      </w:r>
      <w:r>
        <w:br/>
      </w:r>
      <w:r>
        <w:rPr>
          <w:rFonts w:ascii="Times New Roman"/>
          <w:b w:val="false"/>
          <w:i w:val="false"/>
          <w:color w:val="000000"/>
          <w:sz w:val="28"/>
        </w:rPr>
        <w:t>
</w:t>
      </w:r>
      <w:r>
        <w:rPr>
          <w:rFonts w:ascii="Times New Roman"/>
          <w:b w:val="false"/>
          <w:i w:val="false"/>
          <w:color w:val="000000"/>
          <w:sz w:val="28"/>
        </w:rPr>
        <w:t>
      3) каналы связи AFTN;</w:t>
      </w:r>
      <w:r>
        <w:br/>
      </w:r>
      <w:r>
        <w:rPr>
          <w:rFonts w:ascii="Times New Roman"/>
          <w:b w:val="false"/>
          <w:i w:val="false"/>
          <w:color w:val="000000"/>
          <w:sz w:val="28"/>
        </w:rPr>
        <w:t>
</w:t>
      </w:r>
      <w:r>
        <w:rPr>
          <w:rFonts w:ascii="Times New Roman"/>
          <w:b w:val="false"/>
          <w:i w:val="false"/>
          <w:color w:val="000000"/>
          <w:sz w:val="28"/>
        </w:rPr>
        <w:t>
      4) сеть метеорологической оперативной электросвязи в Европе (MOTNE);</w:t>
      </w:r>
      <w:r>
        <w:br/>
      </w:r>
      <w:r>
        <w:rPr>
          <w:rFonts w:ascii="Times New Roman"/>
          <w:b w:val="false"/>
          <w:i w:val="false"/>
          <w:color w:val="000000"/>
          <w:sz w:val="28"/>
        </w:rPr>
        <w:t>
</w:t>
      </w:r>
      <w:r>
        <w:rPr>
          <w:rFonts w:ascii="Times New Roman"/>
          <w:b w:val="false"/>
          <w:i w:val="false"/>
          <w:color w:val="000000"/>
          <w:sz w:val="28"/>
        </w:rPr>
        <w:t>
      5) сети операторов услуг связи с использованием протоколов передачи данных, принятых в гражданской авиации на основе стандартов ИКАО.</w:t>
      </w:r>
      <w:r>
        <w:br/>
      </w:r>
      <w:r>
        <w:rPr>
          <w:rFonts w:ascii="Times New Roman"/>
          <w:b w:val="false"/>
          <w:i w:val="false"/>
          <w:color w:val="000000"/>
          <w:sz w:val="28"/>
        </w:rPr>
        <w:t>
</w:t>
      </w:r>
      <w:r>
        <w:rPr>
          <w:rFonts w:ascii="Times New Roman"/>
          <w:b w:val="false"/>
          <w:i w:val="false"/>
          <w:color w:val="000000"/>
          <w:sz w:val="28"/>
        </w:rPr>
        <w:t>
      514. Для обеспечения метеорологической информацией экипажей воздушных судов, находящихся в полете, используются радиовещательные передачи ATIS, VOLMET, сообщения D-ATIS, D-VOLMET.</w:t>
      </w:r>
      <w:r>
        <w:br/>
      </w:r>
      <w:r>
        <w:rPr>
          <w:rFonts w:ascii="Times New Roman"/>
          <w:b w:val="false"/>
          <w:i w:val="false"/>
          <w:color w:val="000000"/>
          <w:sz w:val="28"/>
        </w:rPr>
        <w:t>
</w:t>
      </w:r>
      <w:r>
        <w:rPr>
          <w:rFonts w:ascii="Times New Roman"/>
          <w:b w:val="false"/>
          <w:i w:val="false"/>
          <w:color w:val="000000"/>
          <w:sz w:val="28"/>
        </w:rPr>
        <w:t>
      515. Для обеспечения надежности передачи метеорологической информации, процедуры передачи информации, включая организацию резервных и (или) аварийных средств связи.</w:t>
      </w:r>
    </w:p>
    <w:bookmarkEnd w:id="98"/>
    <w:bookmarkStart w:name="z1467" w:id="99"/>
    <w:p>
      <w:pPr>
        <w:spacing w:after="0"/>
        <w:ind w:left="0"/>
        <w:jc w:val="left"/>
      </w:pPr>
      <w:r>
        <w:rPr>
          <w:rFonts w:ascii="Times New Roman"/>
          <w:b/>
          <w:i w:val="false"/>
          <w:color w:val="000000"/>
        </w:rPr>
        <w:t xml:space="preserve"> 
§ 2. Распространение метеорологической информации на аэродроме</w:t>
      </w:r>
    </w:p>
    <w:bookmarkEnd w:id="99"/>
    <w:bookmarkStart w:name="z1468" w:id="100"/>
    <w:p>
      <w:pPr>
        <w:spacing w:after="0"/>
        <w:ind w:left="0"/>
        <w:jc w:val="both"/>
      </w:pPr>
      <w:r>
        <w:rPr>
          <w:rFonts w:ascii="Times New Roman"/>
          <w:b w:val="false"/>
          <w:i w:val="false"/>
          <w:color w:val="000000"/>
          <w:sz w:val="28"/>
        </w:rPr>
        <w:t>
      516. Порядок передачи данных представляется в виде таблицы и содержит следующее:</w:t>
      </w:r>
      <w:r>
        <w:br/>
      </w:r>
      <w:r>
        <w:rPr>
          <w:rFonts w:ascii="Times New Roman"/>
          <w:b w:val="false"/>
          <w:i w:val="false"/>
          <w:color w:val="000000"/>
          <w:sz w:val="28"/>
        </w:rPr>
        <w:t>
</w:t>
      </w:r>
      <w:r>
        <w:rPr>
          <w:rFonts w:ascii="Times New Roman"/>
          <w:b w:val="false"/>
          <w:i w:val="false"/>
          <w:color w:val="000000"/>
          <w:sz w:val="28"/>
        </w:rPr>
        <w:t>
      1) виды информации;</w:t>
      </w:r>
      <w:r>
        <w:br/>
      </w:r>
      <w:r>
        <w:rPr>
          <w:rFonts w:ascii="Times New Roman"/>
          <w:b w:val="false"/>
          <w:i w:val="false"/>
          <w:color w:val="000000"/>
          <w:sz w:val="28"/>
        </w:rPr>
        <w:t>
</w:t>
      </w:r>
      <w:r>
        <w:rPr>
          <w:rFonts w:ascii="Times New Roman"/>
          <w:b w:val="false"/>
          <w:i w:val="false"/>
          <w:color w:val="000000"/>
          <w:sz w:val="28"/>
        </w:rPr>
        <w:t>
      2) подразделения метеорологического органа, ответственные за ее предоставление;</w:t>
      </w:r>
      <w:r>
        <w:br/>
      </w:r>
      <w:r>
        <w:rPr>
          <w:rFonts w:ascii="Times New Roman"/>
          <w:b w:val="false"/>
          <w:i w:val="false"/>
          <w:color w:val="000000"/>
          <w:sz w:val="28"/>
        </w:rPr>
        <w:t>
</w:t>
      </w:r>
      <w:r>
        <w:rPr>
          <w:rFonts w:ascii="Times New Roman"/>
          <w:b w:val="false"/>
          <w:i w:val="false"/>
          <w:color w:val="000000"/>
          <w:sz w:val="28"/>
        </w:rPr>
        <w:t>
      3) сроки и очередность передачи информации пользователям;</w:t>
      </w:r>
      <w:r>
        <w:br/>
      </w:r>
      <w:r>
        <w:rPr>
          <w:rFonts w:ascii="Times New Roman"/>
          <w:b w:val="false"/>
          <w:i w:val="false"/>
          <w:color w:val="000000"/>
          <w:sz w:val="28"/>
        </w:rPr>
        <w:t>
</w:t>
      </w:r>
      <w:r>
        <w:rPr>
          <w:rFonts w:ascii="Times New Roman"/>
          <w:b w:val="false"/>
          <w:i w:val="false"/>
          <w:color w:val="000000"/>
          <w:sz w:val="28"/>
        </w:rPr>
        <w:t>
      4) средства связи, используемые для вышеуказанных целей.</w:t>
      </w:r>
      <w:r>
        <w:br/>
      </w:r>
      <w:r>
        <w:rPr>
          <w:rFonts w:ascii="Times New Roman"/>
          <w:b w:val="false"/>
          <w:i w:val="false"/>
          <w:color w:val="000000"/>
          <w:sz w:val="28"/>
        </w:rPr>
        <w:t>
</w:t>
      </w:r>
      <w:r>
        <w:rPr>
          <w:rFonts w:ascii="Times New Roman"/>
          <w:b w:val="false"/>
          <w:i w:val="false"/>
          <w:color w:val="000000"/>
          <w:sz w:val="28"/>
        </w:rPr>
        <w:t>
      517. Средства электросвязи между аэродромными метеорологическими органами и между авиационными метеорологическими станциями и аэродромными КДП или диспетчерскими пунктами подхода обеспечивают возможность связи по прямому речевому каналу, при этом скорость установления связи является достаточной с целью установления связи с нужными точками в пределах 15 секунд.</w:t>
      </w:r>
      <w:r>
        <w:br/>
      </w:r>
      <w:r>
        <w:rPr>
          <w:rFonts w:ascii="Times New Roman"/>
          <w:b w:val="false"/>
          <w:i w:val="false"/>
          <w:color w:val="000000"/>
          <w:sz w:val="28"/>
        </w:rPr>
        <w:t>
</w:t>
      </w:r>
      <w:r>
        <w:rPr>
          <w:rFonts w:ascii="Times New Roman"/>
          <w:b w:val="false"/>
          <w:i w:val="false"/>
          <w:color w:val="000000"/>
          <w:sz w:val="28"/>
        </w:rPr>
        <w:t>
      518. Средства электросвязи между аэродромными метеорологическими органами и ЦПИ, РДЦ, координационными центрами поиска и спасания и станциями авиационной электросвязи обеспечивают возможность:</w:t>
      </w:r>
      <w:r>
        <w:br/>
      </w:r>
      <w:r>
        <w:rPr>
          <w:rFonts w:ascii="Times New Roman"/>
          <w:b w:val="false"/>
          <w:i w:val="false"/>
          <w:color w:val="000000"/>
          <w:sz w:val="28"/>
        </w:rPr>
        <w:t>
</w:t>
      </w:r>
      <w:r>
        <w:rPr>
          <w:rFonts w:ascii="Times New Roman"/>
          <w:b w:val="false"/>
          <w:i w:val="false"/>
          <w:color w:val="000000"/>
          <w:sz w:val="28"/>
        </w:rPr>
        <w:t>
      1) связи по прямому речевому каналу, при этом скорость установления связи является достаточной с целью установления связи с нужными точками в пределах 15 секунд, включая коммутацию;</w:t>
      </w:r>
      <w:r>
        <w:br/>
      </w:r>
      <w:r>
        <w:rPr>
          <w:rFonts w:ascii="Times New Roman"/>
          <w:b w:val="false"/>
          <w:i w:val="false"/>
          <w:color w:val="000000"/>
          <w:sz w:val="28"/>
        </w:rPr>
        <w:t>
</w:t>
      </w:r>
      <w:r>
        <w:rPr>
          <w:rFonts w:ascii="Times New Roman"/>
          <w:b w:val="false"/>
          <w:i w:val="false"/>
          <w:color w:val="000000"/>
          <w:sz w:val="28"/>
        </w:rPr>
        <w:t>
      2) буквопечатающей связи при требовании получателями информации записи данных, время передачи сообщения не превышает 5 минут, включая ретрансмиссию.</w:t>
      </w:r>
      <w:r>
        <w:br/>
      </w:r>
      <w:r>
        <w:rPr>
          <w:rFonts w:ascii="Times New Roman"/>
          <w:b w:val="false"/>
          <w:i w:val="false"/>
          <w:color w:val="000000"/>
          <w:sz w:val="28"/>
        </w:rPr>
        <w:t>
</w:t>
      </w:r>
      <w:r>
        <w:rPr>
          <w:rFonts w:ascii="Times New Roman"/>
          <w:b w:val="false"/>
          <w:i w:val="false"/>
          <w:color w:val="000000"/>
          <w:sz w:val="28"/>
        </w:rPr>
        <w:t>
      519. Средства электросвязи, наличие которых предусмотрено в пунктах 517, 518 настоящих Правил дополняется другими видами визуальной или звуковой связи.</w:t>
      </w:r>
      <w:r>
        <w:br/>
      </w:r>
      <w:r>
        <w:rPr>
          <w:rFonts w:ascii="Times New Roman"/>
          <w:b w:val="false"/>
          <w:i w:val="false"/>
          <w:color w:val="000000"/>
          <w:sz w:val="28"/>
        </w:rPr>
        <w:t>
</w:t>
      </w:r>
      <w:r>
        <w:rPr>
          <w:rFonts w:ascii="Times New Roman"/>
          <w:b w:val="false"/>
          <w:i w:val="false"/>
          <w:color w:val="000000"/>
          <w:sz w:val="28"/>
        </w:rPr>
        <w:t>
      520. Очередность распространения метеорологической информации авиационным пользователям, находящимся на аэродроме, определяется их рабочими функциями.</w:t>
      </w:r>
      <w:r>
        <w:br/>
      </w:r>
      <w:r>
        <w:rPr>
          <w:rFonts w:ascii="Times New Roman"/>
          <w:b w:val="false"/>
          <w:i w:val="false"/>
          <w:color w:val="000000"/>
          <w:sz w:val="28"/>
        </w:rPr>
        <w:t>
</w:t>
      </w:r>
      <w:r>
        <w:rPr>
          <w:rFonts w:ascii="Times New Roman"/>
          <w:b w:val="false"/>
          <w:i w:val="false"/>
          <w:color w:val="000000"/>
          <w:sz w:val="28"/>
        </w:rPr>
        <w:t>
      521. Метеорологическая информация, предназначенная для регулярных передач, представляется:</w:t>
      </w:r>
      <w:r>
        <w:br/>
      </w:r>
      <w:r>
        <w:rPr>
          <w:rFonts w:ascii="Times New Roman"/>
          <w:b w:val="false"/>
          <w:i w:val="false"/>
          <w:color w:val="000000"/>
          <w:sz w:val="28"/>
        </w:rPr>
        <w:t>
</w:t>
      </w:r>
      <w:r>
        <w:rPr>
          <w:rFonts w:ascii="Times New Roman"/>
          <w:b w:val="false"/>
          <w:i w:val="false"/>
          <w:color w:val="000000"/>
          <w:sz w:val="28"/>
        </w:rPr>
        <w:t>
      для сводок по аэродрому – не позднее, чем через 5 минут после фактического времени наблюдения;</w:t>
      </w:r>
      <w:r>
        <w:br/>
      </w:r>
      <w:r>
        <w:rPr>
          <w:rFonts w:ascii="Times New Roman"/>
          <w:b w:val="false"/>
          <w:i w:val="false"/>
          <w:color w:val="000000"/>
          <w:sz w:val="28"/>
        </w:rPr>
        <w:t>
</w:t>
      </w:r>
      <w:r>
        <w:rPr>
          <w:rFonts w:ascii="Times New Roman"/>
          <w:b w:val="false"/>
          <w:i w:val="false"/>
          <w:color w:val="000000"/>
          <w:sz w:val="28"/>
        </w:rPr>
        <w:t>
      для прогнозов погоды – за 1 час до начала их действия.</w:t>
      </w:r>
      <w:r>
        <w:br/>
      </w:r>
      <w:r>
        <w:rPr>
          <w:rFonts w:ascii="Times New Roman"/>
          <w:b w:val="false"/>
          <w:i w:val="false"/>
          <w:color w:val="000000"/>
          <w:sz w:val="28"/>
        </w:rPr>
        <w:t>
</w:t>
      </w:r>
      <w:r>
        <w:rPr>
          <w:rFonts w:ascii="Times New Roman"/>
          <w:b w:val="false"/>
          <w:i w:val="false"/>
          <w:color w:val="000000"/>
          <w:sz w:val="28"/>
        </w:rPr>
        <w:t>
      522. При передаче метеорологических сводок и прогнозов погоды открытым текстом опускаются слова «видимость», «облачность», «высота», «миллиметры».</w:t>
      </w:r>
      <w:r>
        <w:br/>
      </w:r>
      <w:r>
        <w:rPr>
          <w:rFonts w:ascii="Times New Roman"/>
          <w:b w:val="false"/>
          <w:i w:val="false"/>
          <w:color w:val="000000"/>
          <w:sz w:val="28"/>
        </w:rPr>
        <w:t>
</w:t>
      </w:r>
      <w:r>
        <w:rPr>
          <w:rFonts w:ascii="Times New Roman"/>
          <w:b w:val="false"/>
          <w:i w:val="false"/>
          <w:color w:val="000000"/>
          <w:sz w:val="28"/>
        </w:rPr>
        <w:t>
      523. При передаче метеорологической информации по речевым каналам используются стандартная радиотелефонная фразеология.</w:t>
      </w:r>
      <w:r>
        <w:br/>
      </w:r>
      <w:r>
        <w:rPr>
          <w:rFonts w:ascii="Times New Roman"/>
          <w:b w:val="false"/>
          <w:i w:val="false"/>
          <w:color w:val="000000"/>
          <w:sz w:val="28"/>
        </w:rPr>
        <w:t>
</w:t>
      </w:r>
      <w:r>
        <w:rPr>
          <w:rFonts w:ascii="Times New Roman"/>
          <w:b w:val="false"/>
          <w:i w:val="false"/>
          <w:color w:val="000000"/>
          <w:sz w:val="28"/>
        </w:rPr>
        <w:t>
      524. Для документирования метеорологической информации, распространяемой на аэродроме, соответствующие каналы воздушной и наземной электросвязи обеспечиваются контрольной звукозаписью.</w:t>
      </w:r>
    </w:p>
    <w:bookmarkEnd w:id="100"/>
    <w:bookmarkStart w:name="z1485" w:id="101"/>
    <w:p>
      <w:pPr>
        <w:spacing w:after="0"/>
        <w:ind w:left="0"/>
        <w:jc w:val="left"/>
      </w:pPr>
      <w:r>
        <w:rPr>
          <w:rFonts w:ascii="Times New Roman"/>
          <w:b/>
          <w:i w:val="false"/>
          <w:color w:val="000000"/>
        </w:rPr>
        <w:t xml:space="preserve"> 
§ 3. Обмен метеорологической информацией между аэродромами</w:t>
      </w:r>
    </w:p>
    <w:bookmarkEnd w:id="101"/>
    <w:bookmarkStart w:name="z1486" w:id="102"/>
    <w:p>
      <w:pPr>
        <w:spacing w:after="0"/>
        <w:ind w:left="0"/>
        <w:jc w:val="both"/>
      </w:pPr>
      <w:r>
        <w:rPr>
          <w:rFonts w:ascii="Times New Roman"/>
          <w:b w:val="false"/>
          <w:i w:val="false"/>
          <w:color w:val="000000"/>
          <w:sz w:val="28"/>
        </w:rPr>
        <w:t>
      525. Обмен метеорологической информацией между аэродромными метеорологическими органами осуществляется по каналам автоматизированной системы передачи данных (далее - АСПД) и сети авиационной наземной электросвязи.</w:t>
      </w:r>
      <w:r>
        <w:br/>
      </w:r>
      <w:r>
        <w:rPr>
          <w:rFonts w:ascii="Times New Roman"/>
          <w:b w:val="false"/>
          <w:i w:val="false"/>
          <w:color w:val="000000"/>
          <w:sz w:val="28"/>
        </w:rPr>
        <w:t>
</w:t>
      </w:r>
      <w:r>
        <w:rPr>
          <w:rFonts w:ascii="Times New Roman"/>
          <w:b w:val="false"/>
          <w:i w:val="false"/>
          <w:color w:val="000000"/>
          <w:sz w:val="28"/>
        </w:rPr>
        <w:t>
      526. Аэродромные метеорологические органы, связанные авиарейсами по расписанию или являющиеся запасными для данных рейсов, обмениваются регулярными сводками и прогнозами погоды по аэродрому, по заявкам - специальными сводками.</w:t>
      </w:r>
      <w:r>
        <w:br/>
      </w:r>
      <w:r>
        <w:rPr>
          <w:rFonts w:ascii="Times New Roman"/>
          <w:b w:val="false"/>
          <w:i w:val="false"/>
          <w:color w:val="000000"/>
          <w:sz w:val="28"/>
        </w:rPr>
        <w:t>
</w:t>
      </w:r>
      <w:r>
        <w:rPr>
          <w:rFonts w:ascii="Times New Roman"/>
          <w:b w:val="false"/>
          <w:i w:val="false"/>
          <w:color w:val="000000"/>
          <w:sz w:val="28"/>
        </w:rPr>
        <w:t>
      527. Метеорологический полномочный орган на основе заявок аэродромных метеорологических органов согласовывает с соответствующими аэродромными метеорологическими органами план обмена авиационной метеорологической информацией. В плане обмена оговариваются средства связи, при осуществлении обмена по АСПД, по авиационной наземной электросвязи, через банки авиационных метеорологических данных и другие средства сбора и распространения метеорологической информации, принятые в гражданской авиации и рекомендованные ИКАО и ВМО.</w:t>
      </w:r>
      <w:r>
        <w:br/>
      </w:r>
      <w:r>
        <w:rPr>
          <w:rFonts w:ascii="Times New Roman"/>
          <w:b w:val="false"/>
          <w:i w:val="false"/>
          <w:color w:val="000000"/>
          <w:sz w:val="28"/>
        </w:rPr>
        <w:t>
</w:t>
      </w:r>
      <w:r>
        <w:rPr>
          <w:rFonts w:ascii="Times New Roman"/>
          <w:b w:val="false"/>
          <w:i w:val="false"/>
          <w:color w:val="000000"/>
          <w:sz w:val="28"/>
        </w:rPr>
        <w:t>
      528. Обмен оперативной метеорологической информацией осуществляется в форме сводных бюллетеней метеорологической информации аналогичного вида.</w:t>
      </w:r>
      <w:r>
        <w:br/>
      </w:r>
      <w:r>
        <w:rPr>
          <w:rFonts w:ascii="Times New Roman"/>
          <w:b w:val="false"/>
          <w:i w:val="false"/>
          <w:color w:val="000000"/>
          <w:sz w:val="28"/>
        </w:rPr>
        <w:t>
</w:t>
      </w:r>
      <w:r>
        <w:rPr>
          <w:rFonts w:ascii="Times New Roman"/>
          <w:b w:val="false"/>
          <w:i w:val="false"/>
          <w:color w:val="000000"/>
          <w:sz w:val="28"/>
        </w:rPr>
        <w:t>
      529. Метеорологические бюллетени, содержащие оперативную метеорологическую информацию и подлежащие передаче с помощью средств AFS, имеют заголовок, состоящий:</w:t>
      </w:r>
      <w:r>
        <w:br/>
      </w:r>
      <w:r>
        <w:rPr>
          <w:rFonts w:ascii="Times New Roman"/>
          <w:b w:val="false"/>
          <w:i w:val="false"/>
          <w:color w:val="000000"/>
          <w:sz w:val="28"/>
        </w:rPr>
        <w:t>
</w:t>
      </w:r>
      <w:r>
        <w:rPr>
          <w:rFonts w:ascii="Times New Roman"/>
          <w:b w:val="false"/>
          <w:i w:val="false"/>
          <w:color w:val="000000"/>
          <w:sz w:val="28"/>
        </w:rPr>
        <w:t>
      1) условного обозначения из четырех букв и двух цифр;</w:t>
      </w:r>
      <w:r>
        <w:br/>
      </w:r>
      <w:r>
        <w:rPr>
          <w:rFonts w:ascii="Times New Roman"/>
          <w:b w:val="false"/>
          <w:i w:val="false"/>
          <w:color w:val="000000"/>
          <w:sz w:val="28"/>
        </w:rPr>
        <w:t>
</w:t>
      </w:r>
      <w:r>
        <w:rPr>
          <w:rFonts w:ascii="Times New Roman"/>
          <w:b w:val="false"/>
          <w:i w:val="false"/>
          <w:color w:val="000000"/>
          <w:sz w:val="28"/>
        </w:rPr>
        <w:t>
      2) применяемого в ИКАО четырехбуквенного индекса местоположения, соответствующего географическому положению метеорологического органа, выпустившего или составившего метеорологический бюллетень;</w:t>
      </w:r>
      <w:r>
        <w:br/>
      </w:r>
      <w:r>
        <w:rPr>
          <w:rFonts w:ascii="Times New Roman"/>
          <w:b w:val="false"/>
          <w:i w:val="false"/>
          <w:color w:val="000000"/>
          <w:sz w:val="28"/>
        </w:rPr>
        <w:t>
</w:t>
      </w:r>
      <w:r>
        <w:rPr>
          <w:rFonts w:ascii="Times New Roman"/>
          <w:b w:val="false"/>
          <w:i w:val="false"/>
          <w:color w:val="000000"/>
          <w:sz w:val="28"/>
        </w:rPr>
        <w:t>
      3) группы «дата – время»;</w:t>
      </w:r>
      <w:r>
        <w:br/>
      </w:r>
      <w:r>
        <w:rPr>
          <w:rFonts w:ascii="Times New Roman"/>
          <w:b w:val="false"/>
          <w:i w:val="false"/>
          <w:color w:val="000000"/>
          <w:sz w:val="28"/>
        </w:rPr>
        <w:t>
</w:t>
      </w:r>
      <w:r>
        <w:rPr>
          <w:rFonts w:ascii="Times New Roman"/>
          <w:b w:val="false"/>
          <w:i w:val="false"/>
          <w:color w:val="000000"/>
          <w:sz w:val="28"/>
        </w:rPr>
        <w:t>
      4) трехбуквенного индекса.</w:t>
      </w:r>
      <w:r>
        <w:br/>
      </w:r>
      <w:r>
        <w:rPr>
          <w:rFonts w:ascii="Times New Roman"/>
          <w:b w:val="false"/>
          <w:i w:val="false"/>
          <w:color w:val="000000"/>
          <w:sz w:val="28"/>
        </w:rPr>
        <w:t>
</w:t>
      </w:r>
      <w:r>
        <w:rPr>
          <w:rFonts w:ascii="Times New Roman"/>
          <w:b w:val="false"/>
          <w:i w:val="false"/>
          <w:color w:val="000000"/>
          <w:sz w:val="28"/>
        </w:rPr>
        <w:t>
      530. Метеорологические бюллетени, содержащие оперативную метеорологической информацию и подлежащие передаче с помощью средств AFTN, включаются в текстовую часть формата сообщения AFTN.</w:t>
      </w:r>
      <w:r>
        <w:br/>
      </w:r>
      <w:r>
        <w:rPr>
          <w:rFonts w:ascii="Times New Roman"/>
          <w:b w:val="false"/>
          <w:i w:val="false"/>
          <w:color w:val="000000"/>
          <w:sz w:val="28"/>
        </w:rPr>
        <w:t>
</w:t>
      </w:r>
      <w:r>
        <w:rPr>
          <w:rFonts w:ascii="Times New Roman"/>
          <w:b w:val="false"/>
          <w:i w:val="false"/>
          <w:color w:val="000000"/>
          <w:sz w:val="28"/>
        </w:rPr>
        <w:t>
      531. Телеграммам, передаваемым по сети авиационной наземной электросвязи (включая AFTN), в зависимости от их содержания присваиваются следующие категории срочности:</w:t>
      </w:r>
      <w:r>
        <w:br/>
      </w:r>
      <w:r>
        <w:rPr>
          <w:rFonts w:ascii="Times New Roman"/>
          <w:b w:val="false"/>
          <w:i w:val="false"/>
          <w:color w:val="000000"/>
          <w:sz w:val="28"/>
        </w:rPr>
        <w:t>
</w:t>
      </w:r>
      <w:r>
        <w:rPr>
          <w:rFonts w:ascii="Times New Roman"/>
          <w:b w:val="false"/>
          <w:i w:val="false"/>
          <w:color w:val="000000"/>
          <w:sz w:val="28"/>
        </w:rPr>
        <w:t>
      1) DD – телеграммам, содержащим специальные сводки, сообщение с борта воздушных судов, предупреждениями по маршрутам и районам полетов, информацию SIGMET;</w:t>
      </w:r>
      <w:r>
        <w:br/>
      </w:r>
      <w:r>
        <w:rPr>
          <w:rFonts w:ascii="Times New Roman"/>
          <w:b w:val="false"/>
          <w:i w:val="false"/>
          <w:color w:val="000000"/>
          <w:sz w:val="28"/>
        </w:rPr>
        <w:t>
</w:t>
      </w:r>
      <w:r>
        <w:rPr>
          <w:rFonts w:ascii="Times New Roman"/>
          <w:b w:val="false"/>
          <w:i w:val="false"/>
          <w:color w:val="000000"/>
          <w:sz w:val="28"/>
        </w:rPr>
        <w:t>
      2) GG - телеграммам, содержащим регулярные сводки, прогнозы погоды по аэродромам, маршрутам и районам полетов.</w:t>
      </w:r>
    </w:p>
    <w:bookmarkEnd w:id="102"/>
    <w:bookmarkStart w:name="z1499" w:id="103"/>
    <w:p>
      <w:pPr>
        <w:spacing w:after="0"/>
        <w:ind w:left="0"/>
        <w:jc w:val="left"/>
      </w:pPr>
      <w:r>
        <w:rPr>
          <w:rFonts w:ascii="Times New Roman"/>
          <w:b/>
          <w:i w:val="false"/>
          <w:color w:val="000000"/>
        </w:rPr>
        <w:t xml:space="preserve"> 
§ 4. Использование вещательных передач для</w:t>
      </w:r>
      <w:r>
        <w:br/>
      </w:r>
      <w:r>
        <w:rPr>
          <w:rFonts w:ascii="Times New Roman"/>
          <w:b/>
          <w:i w:val="false"/>
          <w:color w:val="000000"/>
        </w:rPr>
        <w:t>
распространения метеорологической информации</w:t>
      </w:r>
    </w:p>
    <w:bookmarkEnd w:id="103"/>
    <w:bookmarkStart w:name="z1501" w:id="104"/>
    <w:p>
      <w:pPr>
        <w:spacing w:after="0"/>
        <w:ind w:left="0"/>
        <w:jc w:val="both"/>
      </w:pPr>
      <w:r>
        <w:rPr>
          <w:rFonts w:ascii="Times New Roman"/>
          <w:b w:val="false"/>
          <w:i w:val="false"/>
          <w:color w:val="000000"/>
          <w:sz w:val="28"/>
        </w:rPr>
        <w:t>
      532. Для обеспечения экипажей воздушных судов, находящихся в полете, метеорологической информацией, используются радиовещательные передачи ATIS и VOLMET и сообщения D-ATIS, D-VOLMET.</w:t>
      </w:r>
      <w:r>
        <w:br/>
      </w:r>
      <w:r>
        <w:rPr>
          <w:rFonts w:ascii="Times New Roman"/>
          <w:b w:val="false"/>
          <w:i w:val="false"/>
          <w:color w:val="000000"/>
          <w:sz w:val="28"/>
        </w:rPr>
        <w:t>
</w:t>
      </w:r>
      <w:r>
        <w:rPr>
          <w:rFonts w:ascii="Times New Roman"/>
          <w:b w:val="false"/>
          <w:i w:val="false"/>
          <w:color w:val="000000"/>
          <w:sz w:val="28"/>
        </w:rPr>
        <w:t>
      533. Радиовещательные передачи ATIS предназначены для обслуживания полетов в районе взлета и посадки на конкретном аэродроме.</w:t>
      </w:r>
      <w:r>
        <w:br/>
      </w:r>
      <w:r>
        <w:rPr>
          <w:rFonts w:ascii="Times New Roman"/>
          <w:b w:val="false"/>
          <w:i w:val="false"/>
          <w:color w:val="000000"/>
          <w:sz w:val="28"/>
        </w:rPr>
        <w:t>
</w:t>
      </w:r>
      <w:r>
        <w:rPr>
          <w:rFonts w:ascii="Times New Roman"/>
          <w:b w:val="false"/>
          <w:i w:val="false"/>
          <w:color w:val="000000"/>
          <w:sz w:val="28"/>
        </w:rPr>
        <w:t>
      534. Радиовещательные передачи VOLMET предназначены для обеспечения метеорологической информацией воздушных судов, находящихся в полете. В передачу VOLMET включается метеорологическая информация о погоде не более чем с десяти аэродромов, расположенных на расстоянии до 800 километров от аэродрома, при осуществлении радиовещательных передач по типу VOLMET.</w:t>
      </w:r>
      <w:r>
        <w:br/>
      </w:r>
      <w:r>
        <w:rPr>
          <w:rFonts w:ascii="Times New Roman"/>
          <w:b w:val="false"/>
          <w:i w:val="false"/>
          <w:color w:val="000000"/>
          <w:sz w:val="28"/>
        </w:rPr>
        <w:t>
</w:t>
      </w:r>
      <w:r>
        <w:rPr>
          <w:rFonts w:ascii="Times New Roman"/>
          <w:b w:val="false"/>
          <w:i w:val="false"/>
          <w:color w:val="000000"/>
          <w:sz w:val="28"/>
        </w:rPr>
        <w:t>
      535. Непрерывные радиовещательные передачи VOLMET, ведущиеся по каналам ОВЧ, организуются органами ОВД по согласованию с метеорологическим полномочным органом и включают следующую метеорологическую информацию:</w:t>
      </w:r>
      <w:r>
        <w:br/>
      </w:r>
      <w:r>
        <w:rPr>
          <w:rFonts w:ascii="Times New Roman"/>
          <w:b w:val="false"/>
          <w:i w:val="false"/>
          <w:color w:val="000000"/>
          <w:sz w:val="28"/>
        </w:rPr>
        <w:t>
</w:t>
      </w:r>
      <w:r>
        <w:rPr>
          <w:rFonts w:ascii="Times New Roman"/>
          <w:b w:val="false"/>
          <w:i w:val="false"/>
          <w:color w:val="000000"/>
          <w:sz w:val="28"/>
        </w:rPr>
        <w:t>
      1) текущие метеорологические сводки по аэродрому;</w:t>
      </w:r>
      <w:r>
        <w:br/>
      </w:r>
      <w:r>
        <w:rPr>
          <w:rFonts w:ascii="Times New Roman"/>
          <w:b w:val="false"/>
          <w:i w:val="false"/>
          <w:color w:val="000000"/>
          <w:sz w:val="28"/>
        </w:rPr>
        <w:t>
</w:t>
      </w:r>
      <w:r>
        <w:rPr>
          <w:rFonts w:ascii="Times New Roman"/>
          <w:b w:val="false"/>
          <w:i w:val="false"/>
          <w:color w:val="000000"/>
          <w:sz w:val="28"/>
        </w:rPr>
        <w:t>
      2) прогноз на посадку.</w:t>
      </w:r>
      <w:r>
        <w:br/>
      </w:r>
      <w:r>
        <w:rPr>
          <w:rFonts w:ascii="Times New Roman"/>
          <w:b w:val="false"/>
          <w:i w:val="false"/>
          <w:color w:val="000000"/>
          <w:sz w:val="28"/>
        </w:rPr>
        <w:t>
</w:t>
      </w:r>
      <w:r>
        <w:rPr>
          <w:rFonts w:ascii="Times New Roman"/>
          <w:b w:val="false"/>
          <w:i w:val="false"/>
          <w:color w:val="000000"/>
          <w:sz w:val="28"/>
        </w:rPr>
        <w:t>
      536. Регулярные радиовещательные передачи VOLMET, ведущиеся по каналам ВЧ, обеспечиваются персоналом органов ОВД в объемах и в сроки, определяемые нормативными документами, регламентирующими метеорологическое обеспечение полетов воздушных судов. Метеорологическая информация для передач предоставляется аэродромным метеорологическим органом открытым текстом и включает:</w:t>
      </w:r>
      <w:r>
        <w:br/>
      </w:r>
      <w:r>
        <w:rPr>
          <w:rFonts w:ascii="Times New Roman"/>
          <w:b w:val="false"/>
          <w:i w:val="false"/>
          <w:color w:val="000000"/>
          <w:sz w:val="28"/>
        </w:rPr>
        <w:t>
</w:t>
      </w:r>
      <w:r>
        <w:rPr>
          <w:rFonts w:ascii="Times New Roman"/>
          <w:b w:val="false"/>
          <w:i w:val="false"/>
          <w:color w:val="000000"/>
          <w:sz w:val="28"/>
        </w:rPr>
        <w:t>
      1) текущие метеорологические сводки по аэродромам;</w:t>
      </w:r>
      <w:r>
        <w:br/>
      </w:r>
      <w:r>
        <w:rPr>
          <w:rFonts w:ascii="Times New Roman"/>
          <w:b w:val="false"/>
          <w:i w:val="false"/>
          <w:color w:val="000000"/>
          <w:sz w:val="28"/>
        </w:rPr>
        <w:t>
</w:t>
      </w:r>
      <w:r>
        <w:rPr>
          <w:rFonts w:ascii="Times New Roman"/>
          <w:b w:val="false"/>
          <w:i w:val="false"/>
          <w:color w:val="000000"/>
          <w:sz w:val="28"/>
        </w:rPr>
        <w:t>
      2) прогнозы на посадку;</w:t>
      </w:r>
      <w:r>
        <w:br/>
      </w:r>
      <w:r>
        <w:rPr>
          <w:rFonts w:ascii="Times New Roman"/>
          <w:b w:val="false"/>
          <w:i w:val="false"/>
          <w:color w:val="000000"/>
          <w:sz w:val="28"/>
        </w:rPr>
        <w:t>
</w:t>
      </w:r>
      <w:r>
        <w:rPr>
          <w:rFonts w:ascii="Times New Roman"/>
          <w:b w:val="false"/>
          <w:i w:val="false"/>
          <w:color w:val="000000"/>
          <w:sz w:val="28"/>
        </w:rPr>
        <w:t>
      3) прогнозы погоды, если их включение в передачу оговорено региональным соглашением;</w:t>
      </w:r>
      <w:r>
        <w:br/>
      </w:r>
      <w:r>
        <w:rPr>
          <w:rFonts w:ascii="Times New Roman"/>
          <w:b w:val="false"/>
          <w:i w:val="false"/>
          <w:color w:val="000000"/>
          <w:sz w:val="28"/>
        </w:rPr>
        <w:t>
</w:t>
      </w:r>
      <w:r>
        <w:rPr>
          <w:rFonts w:ascii="Times New Roman"/>
          <w:b w:val="false"/>
          <w:i w:val="false"/>
          <w:color w:val="000000"/>
          <w:sz w:val="28"/>
        </w:rPr>
        <w:t>
      4) информацию SIGMET.</w:t>
      </w:r>
      <w:r>
        <w:br/>
      </w:r>
      <w:r>
        <w:rPr>
          <w:rFonts w:ascii="Times New Roman"/>
          <w:b w:val="false"/>
          <w:i w:val="false"/>
          <w:color w:val="000000"/>
          <w:sz w:val="28"/>
        </w:rPr>
        <w:t>
</w:t>
      </w:r>
      <w:r>
        <w:rPr>
          <w:rFonts w:ascii="Times New Roman"/>
          <w:b w:val="false"/>
          <w:i w:val="false"/>
          <w:color w:val="000000"/>
          <w:sz w:val="28"/>
        </w:rPr>
        <w:t>
      537. В периоды отсутствия полетов или небольшой интенсивности воздушного движения, радиовещательные передачи VOLMET прекращаются. Метеорологическая информация передается экипажам воздушных судов соответствующими органами ОВД.</w:t>
      </w:r>
      <w:r>
        <w:br/>
      </w:r>
      <w:r>
        <w:rPr>
          <w:rFonts w:ascii="Times New Roman"/>
          <w:b w:val="false"/>
          <w:i w:val="false"/>
          <w:color w:val="000000"/>
          <w:sz w:val="28"/>
        </w:rPr>
        <w:t>
</w:t>
      </w:r>
      <w:r>
        <w:rPr>
          <w:rFonts w:ascii="Times New Roman"/>
          <w:b w:val="false"/>
          <w:i w:val="false"/>
          <w:color w:val="000000"/>
          <w:sz w:val="28"/>
        </w:rPr>
        <w:t>
      538. Содержание и формат сводок, прогнозов и информации SIGMET, передаваемых на борт воздушных судов, соответствуют положениям </w:t>
      </w:r>
      <w:r>
        <w:rPr>
          <w:rFonts w:ascii="Times New Roman"/>
          <w:b w:val="false"/>
          <w:i w:val="false"/>
          <w:color w:val="000000"/>
          <w:sz w:val="28"/>
        </w:rPr>
        <w:t>Глав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539. Содержание и формат сводок, прогнозов и информации SIGMET, являющихся частью радиовещательных передач VOLMET, соответствуют положениям Глав 3, 5, 6 настоящих Правил.</w:t>
      </w:r>
      <w:r>
        <w:br/>
      </w:r>
      <w:r>
        <w:rPr>
          <w:rFonts w:ascii="Times New Roman"/>
          <w:b w:val="false"/>
          <w:i w:val="false"/>
          <w:color w:val="000000"/>
          <w:sz w:val="28"/>
        </w:rPr>
        <w:t>
</w:t>
      </w:r>
      <w:r>
        <w:rPr>
          <w:rFonts w:ascii="Times New Roman"/>
          <w:b w:val="false"/>
          <w:i w:val="false"/>
          <w:color w:val="000000"/>
          <w:sz w:val="28"/>
        </w:rPr>
        <w:t>
      540. Метеорологическая информация, включаемая в программу передач VOLMET по каналам ОВЧ, транслируется открытым текстом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наименование передающей станции, после которой следует слово «VOLMET»;</w:t>
      </w:r>
      <w:r>
        <w:br/>
      </w:r>
      <w:r>
        <w:rPr>
          <w:rFonts w:ascii="Times New Roman"/>
          <w:b w:val="false"/>
          <w:i w:val="false"/>
          <w:color w:val="000000"/>
          <w:sz w:val="28"/>
        </w:rPr>
        <w:t>
</w:t>
      </w:r>
      <w:r>
        <w:rPr>
          <w:rFonts w:ascii="Times New Roman"/>
          <w:b w:val="false"/>
          <w:i w:val="false"/>
          <w:color w:val="000000"/>
          <w:sz w:val="28"/>
        </w:rPr>
        <w:t>
      2) наименование аэродрома;</w:t>
      </w:r>
      <w:r>
        <w:br/>
      </w:r>
      <w:r>
        <w:rPr>
          <w:rFonts w:ascii="Times New Roman"/>
          <w:b w:val="false"/>
          <w:i w:val="false"/>
          <w:color w:val="000000"/>
          <w:sz w:val="28"/>
        </w:rPr>
        <w:t>
</w:t>
      </w:r>
      <w:r>
        <w:rPr>
          <w:rFonts w:ascii="Times New Roman"/>
          <w:b w:val="false"/>
          <w:i w:val="false"/>
          <w:color w:val="000000"/>
          <w:sz w:val="28"/>
        </w:rPr>
        <w:t>
      3) время наблюдения;</w:t>
      </w:r>
      <w:r>
        <w:br/>
      </w:r>
      <w:r>
        <w:rPr>
          <w:rFonts w:ascii="Times New Roman"/>
          <w:b w:val="false"/>
          <w:i w:val="false"/>
          <w:color w:val="000000"/>
          <w:sz w:val="28"/>
        </w:rPr>
        <w:t>
</w:t>
      </w:r>
      <w:r>
        <w:rPr>
          <w:rFonts w:ascii="Times New Roman"/>
          <w:b w:val="false"/>
          <w:i w:val="false"/>
          <w:color w:val="000000"/>
          <w:sz w:val="28"/>
        </w:rPr>
        <w:t>
      4) направление и скорость ветра у земли;</w:t>
      </w:r>
      <w:r>
        <w:br/>
      </w:r>
      <w:r>
        <w:rPr>
          <w:rFonts w:ascii="Times New Roman"/>
          <w:b w:val="false"/>
          <w:i w:val="false"/>
          <w:color w:val="000000"/>
          <w:sz w:val="28"/>
        </w:rPr>
        <w:t>
</w:t>
      </w:r>
      <w:r>
        <w:rPr>
          <w:rFonts w:ascii="Times New Roman"/>
          <w:b w:val="false"/>
          <w:i w:val="false"/>
          <w:color w:val="000000"/>
          <w:sz w:val="28"/>
        </w:rPr>
        <w:t>
      5) видимость;</w:t>
      </w:r>
      <w:r>
        <w:br/>
      </w:r>
      <w:r>
        <w:rPr>
          <w:rFonts w:ascii="Times New Roman"/>
          <w:b w:val="false"/>
          <w:i w:val="false"/>
          <w:color w:val="000000"/>
          <w:sz w:val="28"/>
        </w:rPr>
        <w:t>
</w:t>
      </w:r>
      <w:r>
        <w:rPr>
          <w:rFonts w:ascii="Times New Roman"/>
          <w:b w:val="false"/>
          <w:i w:val="false"/>
          <w:color w:val="000000"/>
          <w:sz w:val="28"/>
        </w:rPr>
        <w:t>
      6) дальность видимости на ВПП, если она указана в сводке;</w:t>
      </w:r>
      <w:r>
        <w:br/>
      </w:r>
      <w:r>
        <w:rPr>
          <w:rFonts w:ascii="Times New Roman"/>
          <w:b w:val="false"/>
          <w:i w:val="false"/>
          <w:color w:val="000000"/>
          <w:sz w:val="28"/>
        </w:rPr>
        <w:t>
</w:t>
      </w:r>
      <w:r>
        <w:rPr>
          <w:rFonts w:ascii="Times New Roman"/>
          <w:b w:val="false"/>
          <w:i w:val="false"/>
          <w:color w:val="000000"/>
          <w:sz w:val="28"/>
        </w:rPr>
        <w:t>
      7) текущая погода;</w:t>
      </w:r>
      <w:r>
        <w:br/>
      </w:r>
      <w:r>
        <w:rPr>
          <w:rFonts w:ascii="Times New Roman"/>
          <w:b w:val="false"/>
          <w:i w:val="false"/>
          <w:color w:val="000000"/>
          <w:sz w:val="28"/>
        </w:rPr>
        <w:t>
</w:t>
      </w:r>
      <w:r>
        <w:rPr>
          <w:rFonts w:ascii="Times New Roman"/>
          <w:b w:val="false"/>
          <w:i w:val="false"/>
          <w:color w:val="000000"/>
          <w:sz w:val="28"/>
        </w:rPr>
        <w:t>
      8) количество облаков нижнего яруса, башенкообразных (мощно-кучевых) кучевых и кучево-дождевых облаков;</w:t>
      </w:r>
      <w:r>
        <w:br/>
      </w:r>
      <w:r>
        <w:rPr>
          <w:rFonts w:ascii="Times New Roman"/>
          <w:b w:val="false"/>
          <w:i w:val="false"/>
          <w:color w:val="000000"/>
          <w:sz w:val="28"/>
        </w:rPr>
        <w:t>
</w:t>
      </w:r>
      <w:r>
        <w:rPr>
          <w:rFonts w:ascii="Times New Roman"/>
          <w:b w:val="false"/>
          <w:i w:val="false"/>
          <w:color w:val="000000"/>
          <w:sz w:val="28"/>
        </w:rPr>
        <w:t>
      9) форма облаков (только для башенкообразных (мощно-кучевых) и кучево-дождевых облаков);</w:t>
      </w:r>
      <w:r>
        <w:br/>
      </w:r>
      <w:r>
        <w:rPr>
          <w:rFonts w:ascii="Times New Roman"/>
          <w:b w:val="false"/>
          <w:i w:val="false"/>
          <w:color w:val="000000"/>
          <w:sz w:val="28"/>
        </w:rPr>
        <w:t>
</w:t>
      </w:r>
      <w:r>
        <w:rPr>
          <w:rFonts w:ascii="Times New Roman"/>
          <w:b w:val="false"/>
          <w:i w:val="false"/>
          <w:color w:val="000000"/>
          <w:sz w:val="28"/>
        </w:rPr>
        <w:t>
      10) высота нижней границы облачности (вертикальная видимость);</w:t>
      </w:r>
      <w:r>
        <w:br/>
      </w:r>
      <w:r>
        <w:rPr>
          <w:rFonts w:ascii="Times New Roman"/>
          <w:b w:val="false"/>
          <w:i w:val="false"/>
          <w:color w:val="000000"/>
          <w:sz w:val="28"/>
        </w:rPr>
        <w:t>
</w:t>
      </w:r>
      <w:r>
        <w:rPr>
          <w:rFonts w:ascii="Times New Roman"/>
          <w:b w:val="false"/>
          <w:i w:val="false"/>
          <w:color w:val="000000"/>
          <w:sz w:val="28"/>
        </w:rPr>
        <w:t>
      11) термин «CAVOK» (при соответствующих условиях);</w:t>
      </w:r>
      <w:r>
        <w:br/>
      </w:r>
      <w:r>
        <w:rPr>
          <w:rFonts w:ascii="Times New Roman"/>
          <w:b w:val="false"/>
          <w:i w:val="false"/>
          <w:color w:val="000000"/>
          <w:sz w:val="28"/>
        </w:rPr>
        <w:t>
</w:t>
      </w:r>
      <w:r>
        <w:rPr>
          <w:rFonts w:ascii="Times New Roman"/>
          <w:b w:val="false"/>
          <w:i w:val="false"/>
          <w:color w:val="000000"/>
          <w:sz w:val="28"/>
        </w:rPr>
        <w:t>
      12) температура воздуха и точка росы;</w:t>
      </w:r>
      <w:r>
        <w:br/>
      </w:r>
      <w:r>
        <w:rPr>
          <w:rFonts w:ascii="Times New Roman"/>
          <w:b w:val="false"/>
          <w:i w:val="false"/>
          <w:color w:val="000000"/>
          <w:sz w:val="28"/>
        </w:rPr>
        <w:t>
</w:t>
      </w:r>
      <w:r>
        <w:rPr>
          <w:rFonts w:ascii="Times New Roman"/>
          <w:b w:val="false"/>
          <w:i w:val="false"/>
          <w:color w:val="000000"/>
          <w:sz w:val="28"/>
        </w:rPr>
        <w:t>
      13) атмосферное давление;</w:t>
      </w:r>
      <w:r>
        <w:br/>
      </w:r>
      <w:r>
        <w:rPr>
          <w:rFonts w:ascii="Times New Roman"/>
          <w:b w:val="false"/>
          <w:i w:val="false"/>
          <w:color w:val="000000"/>
          <w:sz w:val="28"/>
        </w:rPr>
        <w:t>
</w:t>
      </w:r>
      <w:r>
        <w:rPr>
          <w:rFonts w:ascii="Times New Roman"/>
          <w:b w:val="false"/>
          <w:i w:val="false"/>
          <w:color w:val="000000"/>
          <w:sz w:val="28"/>
        </w:rPr>
        <w:t>
      14) прогноз на посадку.</w:t>
      </w:r>
      <w:r>
        <w:br/>
      </w:r>
      <w:r>
        <w:rPr>
          <w:rFonts w:ascii="Times New Roman"/>
          <w:b w:val="false"/>
          <w:i w:val="false"/>
          <w:color w:val="000000"/>
          <w:sz w:val="28"/>
        </w:rPr>
        <w:t>
</w:t>
      </w:r>
      <w:r>
        <w:rPr>
          <w:rFonts w:ascii="Times New Roman"/>
          <w:b w:val="false"/>
          <w:i w:val="false"/>
          <w:color w:val="000000"/>
          <w:sz w:val="28"/>
        </w:rPr>
        <w:t>
      541. Информация о возникновении в районе аэродрома грозоопасных кучево-дождевых облаков, об изменении рабочего курса посадки, состояния ВПП и коэффициента сцепления, специальные сводки включаются в передачи ATIS, VOLMET немедленно и дополняются теми элементами последней регулярной сводки, которые не изменились.</w:t>
      </w:r>
      <w:r>
        <w:br/>
      </w:r>
      <w:r>
        <w:rPr>
          <w:rFonts w:ascii="Times New Roman"/>
          <w:b w:val="false"/>
          <w:i w:val="false"/>
          <w:color w:val="000000"/>
          <w:sz w:val="28"/>
        </w:rPr>
        <w:t>
</w:t>
      </w:r>
      <w:r>
        <w:rPr>
          <w:rFonts w:ascii="Times New Roman"/>
          <w:b w:val="false"/>
          <w:i w:val="false"/>
          <w:color w:val="000000"/>
          <w:sz w:val="28"/>
        </w:rPr>
        <w:t>
      542. Радиовещательные передачи VOLMET, ATIS осуществляются с использованием стандартной радиотелефонной фразеологии.</w:t>
      </w:r>
      <w:r>
        <w:br/>
      </w:r>
      <w:r>
        <w:rPr>
          <w:rFonts w:ascii="Times New Roman"/>
          <w:b w:val="false"/>
          <w:i w:val="false"/>
          <w:color w:val="000000"/>
          <w:sz w:val="28"/>
        </w:rPr>
        <w:t>
</w:t>
      </w:r>
      <w:r>
        <w:rPr>
          <w:rFonts w:ascii="Times New Roman"/>
          <w:b w:val="false"/>
          <w:i w:val="false"/>
          <w:color w:val="000000"/>
          <w:sz w:val="28"/>
        </w:rPr>
        <w:t>
      543. Аэродромы, для которых во время радиовещательных передач VOLMET транслируются сводки и прогнозы. Порядок и время передачи определяется по соглашению между метеорологическим полномочным органом и аэронавигационной организацией.</w:t>
      </w:r>
      <w:r>
        <w:br/>
      </w:r>
      <w:r>
        <w:rPr>
          <w:rFonts w:ascii="Times New Roman"/>
          <w:b w:val="false"/>
          <w:i w:val="false"/>
          <w:color w:val="000000"/>
          <w:sz w:val="28"/>
        </w:rPr>
        <w:t>
</w:t>
      </w:r>
      <w:r>
        <w:rPr>
          <w:rFonts w:ascii="Times New Roman"/>
          <w:b w:val="false"/>
          <w:i w:val="false"/>
          <w:color w:val="000000"/>
          <w:sz w:val="28"/>
        </w:rPr>
        <w:t>
      544. РПИ, для которых сообщения SIGMET включаются в регулярные радиовещательные передачи VOLMET, определяется по соглашению между метеорологическим полномочным органом и аэронавигационной организацией. Сообщение SIGMET передается в начале передачи или в начале 5-минутного отрезка времени.</w:t>
      </w:r>
      <w:r>
        <w:br/>
      </w:r>
      <w:r>
        <w:rPr>
          <w:rFonts w:ascii="Times New Roman"/>
          <w:b w:val="false"/>
          <w:i w:val="false"/>
          <w:color w:val="000000"/>
          <w:sz w:val="28"/>
        </w:rPr>
        <w:t>
</w:t>
      </w:r>
      <w:r>
        <w:rPr>
          <w:rFonts w:ascii="Times New Roman"/>
          <w:b w:val="false"/>
          <w:i w:val="false"/>
          <w:color w:val="000000"/>
          <w:sz w:val="28"/>
        </w:rPr>
        <w:t>
      545. Если к началу радиовещательной передачи VOLMET сводка METAR с аэродрома не поступила, передается последняя полученная сводка с указанием срока наблюдения.</w:t>
      </w:r>
      <w:r>
        <w:br/>
      </w:r>
      <w:r>
        <w:rPr>
          <w:rFonts w:ascii="Times New Roman"/>
          <w:b w:val="false"/>
          <w:i w:val="false"/>
          <w:color w:val="000000"/>
          <w:sz w:val="28"/>
        </w:rPr>
        <w:t>
</w:t>
      </w:r>
      <w:r>
        <w:rPr>
          <w:rFonts w:ascii="Times New Roman"/>
          <w:b w:val="false"/>
          <w:i w:val="false"/>
          <w:color w:val="000000"/>
          <w:sz w:val="28"/>
        </w:rPr>
        <w:t>
      546. Прогнозы TAF, являющиеся частью регулярных радиовещательных передач VOLMET, имеют период действия 9 часов, их выпускают каждые 3 часа и вносятся в них коррективы, чтобы каждый передаваемый по радио прогноз отражал последнее мнение соответствующего аэродромного метеорологического органа.</w:t>
      </w:r>
      <w:r>
        <w:br/>
      </w:r>
      <w:r>
        <w:rPr>
          <w:rFonts w:ascii="Times New Roman"/>
          <w:b w:val="false"/>
          <w:i w:val="false"/>
          <w:color w:val="000000"/>
          <w:sz w:val="28"/>
        </w:rPr>
        <w:t>
</w:t>
      </w:r>
      <w:r>
        <w:rPr>
          <w:rFonts w:ascii="Times New Roman"/>
          <w:b w:val="false"/>
          <w:i w:val="false"/>
          <w:color w:val="000000"/>
          <w:sz w:val="28"/>
        </w:rPr>
        <w:t>
      547. Последние имеющиеся сводки METAR и SPECI, прогнозы TAF и сообщения SIGMET и AIRMET передаются по линии связи «вверх» на борт воздушных судов, находящихся в полете.</w:t>
      </w:r>
      <w:r>
        <w:br/>
      </w:r>
      <w:r>
        <w:rPr>
          <w:rFonts w:ascii="Times New Roman"/>
          <w:b w:val="false"/>
          <w:i w:val="false"/>
          <w:color w:val="000000"/>
          <w:sz w:val="28"/>
        </w:rPr>
        <w:t>
</w:t>
      </w:r>
      <w:r>
        <w:rPr>
          <w:rFonts w:ascii="Times New Roman"/>
          <w:b w:val="false"/>
          <w:i w:val="false"/>
          <w:color w:val="000000"/>
          <w:sz w:val="28"/>
        </w:rPr>
        <w:t>
      548. Прогнозы TAF, являющиеся частью сообщения D-VOLMET, корректируются для передачи по линии связи «вверх» на борт воздушного судна, находящегося в полете.</w:t>
      </w:r>
      <w:r>
        <w:br/>
      </w:r>
      <w:r>
        <w:rPr>
          <w:rFonts w:ascii="Times New Roman"/>
          <w:b w:val="false"/>
          <w:i w:val="false"/>
          <w:color w:val="000000"/>
          <w:sz w:val="28"/>
        </w:rPr>
        <w:t>
</w:t>
      </w:r>
      <w:r>
        <w:rPr>
          <w:rFonts w:ascii="Times New Roman"/>
          <w:b w:val="false"/>
          <w:i w:val="false"/>
          <w:color w:val="000000"/>
          <w:sz w:val="28"/>
        </w:rPr>
        <w:t>
      549. Сообщения D-VOLMET содержат текущие сводки METAR и SPECI, и при наличии прогнозы типа «тренд», прогнозы TAF, информацию SIGMET, специальные донесения с борта воздушных судов, не включенные в SIGMET, и при наличии AIRMET.</w:t>
      </w:r>
    </w:p>
    <w:bookmarkEnd w:id="104"/>
    <w:bookmarkStart w:name="z1539" w:id="105"/>
    <w:p>
      <w:pPr>
        <w:spacing w:after="0"/>
        <w:ind w:left="0"/>
        <w:jc w:val="left"/>
      </w:pPr>
      <w:r>
        <w:rPr>
          <w:rFonts w:ascii="Times New Roman"/>
          <w:b/>
          <w:i w:val="false"/>
          <w:color w:val="000000"/>
        </w:rPr>
        <w:t xml:space="preserve"> 
Глава 12. Авиационная климатологическая информация</w:t>
      </w:r>
    </w:p>
    <w:bookmarkEnd w:id="105"/>
    <w:bookmarkStart w:name="z1540" w:id="106"/>
    <w:p>
      <w:pPr>
        <w:spacing w:after="0"/>
        <w:ind w:left="0"/>
        <w:jc w:val="both"/>
      </w:pPr>
      <w:r>
        <w:rPr>
          <w:rFonts w:ascii="Times New Roman"/>
          <w:b w:val="false"/>
          <w:i w:val="false"/>
          <w:color w:val="000000"/>
          <w:sz w:val="28"/>
        </w:rPr>
        <w:t>
      550. Сбор, обработка и хранение данных метеорологических наблюдений, необходимых для получения авиационной климатической информации, осуществляются с помощью компьютерных систем, доступных для международного использования в соответствии с соглашением с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551. Авиационная климатологическая информация для планирования полетов подготавливается в виде аэродромных климатологических таблиц и аэродромных климатологических сводок. Авиационные пользователи снабжаются такой информацией по соглашению с метеорологическим полномочным органом.</w:t>
      </w:r>
      <w:r>
        <w:br/>
      </w:r>
      <w:r>
        <w:rPr>
          <w:rFonts w:ascii="Times New Roman"/>
          <w:b w:val="false"/>
          <w:i w:val="false"/>
          <w:color w:val="000000"/>
          <w:sz w:val="28"/>
        </w:rPr>
        <w:t>
</w:t>
      </w:r>
      <w:r>
        <w:rPr>
          <w:rFonts w:ascii="Times New Roman"/>
          <w:b w:val="false"/>
          <w:i w:val="false"/>
          <w:color w:val="000000"/>
          <w:sz w:val="28"/>
        </w:rPr>
        <w:t>
      552. Аэродромные климатологические сводки содержат краткое изложение результатов наблюдений за определенными метеорологическими элементами на аэродроме, основанное на статистических данных. Данные сводки подготавливаются и в табличной форме.</w:t>
      </w:r>
      <w:r>
        <w:br/>
      </w:r>
      <w:r>
        <w:rPr>
          <w:rFonts w:ascii="Times New Roman"/>
          <w:b w:val="false"/>
          <w:i w:val="false"/>
          <w:color w:val="000000"/>
          <w:sz w:val="28"/>
        </w:rPr>
        <w:t>
</w:t>
      </w:r>
      <w:r>
        <w:rPr>
          <w:rFonts w:ascii="Times New Roman"/>
          <w:b w:val="false"/>
          <w:i w:val="false"/>
          <w:color w:val="000000"/>
          <w:sz w:val="28"/>
        </w:rPr>
        <w:t>
      553. Аэродромные климатологические сводки включают:</w:t>
      </w:r>
      <w:r>
        <w:br/>
      </w:r>
      <w:r>
        <w:rPr>
          <w:rFonts w:ascii="Times New Roman"/>
          <w:b w:val="false"/>
          <w:i w:val="false"/>
          <w:color w:val="000000"/>
          <w:sz w:val="28"/>
        </w:rPr>
        <w:t>
</w:t>
      </w:r>
      <w:r>
        <w:rPr>
          <w:rFonts w:ascii="Times New Roman"/>
          <w:b w:val="false"/>
          <w:i w:val="false"/>
          <w:color w:val="000000"/>
          <w:sz w:val="28"/>
        </w:rPr>
        <w:t>
      1) повторяемость значений дальности видимости на ВПП/видимости и (или) высоты нижней границы самого низкого слоя SCT, BKN или OVC облачности ниже установленных величин в определенные моменты времени;</w:t>
      </w:r>
      <w:r>
        <w:br/>
      </w:r>
      <w:r>
        <w:rPr>
          <w:rFonts w:ascii="Times New Roman"/>
          <w:b w:val="false"/>
          <w:i w:val="false"/>
          <w:color w:val="000000"/>
          <w:sz w:val="28"/>
        </w:rPr>
        <w:t>
</w:t>
      </w:r>
      <w:r>
        <w:rPr>
          <w:rFonts w:ascii="Times New Roman"/>
          <w:b w:val="false"/>
          <w:i w:val="false"/>
          <w:color w:val="000000"/>
          <w:sz w:val="28"/>
        </w:rPr>
        <w:t>
      2) повторяемость значений видимости ниже установленных величин в определенные моменты времени:</w:t>
      </w:r>
      <w:r>
        <w:br/>
      </w:r>
      <w:r>
        <w:rPr>
          <w:rFonts w:ascii="Times New Roman"/>
          <w:b w:val="false"/>
          <w:i w:val="false"/>
          <w:color w:val="000000"/>
          <w:sz w:val="28"/>
        </w:rPr>
        <w:t>
</w:t>
      </w:r>
      <w:r>
        <w:rPr>
          <w:rFonts w:ascii="Times New Roman"/>
          <w:b w:val="false"/>
          <w:i w:val="false"/>
          <w:color w:val="000000"/>
          <w:sz w:val="28"/>
        </w:rPr>
        <w:t>
      повторяемость нижней границы самого низкого слоя облаков SCT, BKN или OVC ниже установленных значений в определенные моменты времени;</w:t>
      </w:r>
      <w:r>
        <w:br/>
      </w:r>
      <w:r>
        <w:rPr>
          <w:rFonts w:ascii="Times New Roman"/>
          <w:b w:val="false"/>
          <w:i w:val="false"/>
          <w:color w:val="000000"/>
          <w:sz w:val="28"/>
        </w:rPr>
        <w:t>
</w:t>
      </w:r>
      <w:r>
        <w:rPr>
          <w:rFonts w:ascii="Times New Roman"/>
          <w:b w:val="false"/>
          <w:i w:val="false"/>
          <w:color w:val="000000"/>
          <w:sz w:val="28"/>
        </w:rPr>
        <w:t>
      повторяемость направления и скорости ветра в указанных диапазонах;</w:t>
      </w:r>
      <w:r>
        <w:br/>
      </w:r>
      <w:r>
        <w:rPr>
          <w:rFonts w:ascii="Times New Roman"/>
          <w:b w:val="false"/>
          <w:i w:val="false"/>
          <w:color w:val="000000"/>
          <w:sz w:val="28"/>
        </w:rPr>
        <w:t>
</w:t>
      </w:r>
      <w:r>
        <w:rPr>
          <w:rFonts w:ascii="Times New Roman"/>
          <w:b w:val="false"/>
          <w:i w:val="false"/>
          <w:color w:val="000000"/>
          <w:sz w:val="28"/>
        </w:rPr>
        <w:t>
      повторяемость приземной температуры воздуха в установленных диапазонах через интервалы 5</w:t>
      </w:r>
      <w:r>
        <w:rPr>
          <w:rFonts w:ascii="Times New Roman"/>
          <w:b w:val="false"/>
          <w:i w:val="false"/>
          <w:color w:val="000000"/>
          <w:vertAlign w:val="superscript"/>
        </w:rPr>
        <w:t xml:space="preserve"> о</w:t>
      </w:r>
      <w:r>
        <w:rPr>
          <w:rFonts w:ascii="Times New Roman"/>
          <w:b w:val="false"/>
          <w:i w:val="false"/>
          <w:color w:val="000000"/>
          <w:sz w:val="28"/>
        </w:rPr>
        <w:t>С в определенные моменты времени;</w:t>
      </w:r>
      <w:r>
        <w:br/>
      </w:r>
      <w:r>
        <w:rPr>
          <w:rFonts w:ascii="Times New Roman"/>
          <w:b w:val="false"/>
          <w:i w:val="false"/>
          <w:color w:val="000000"/>
          <w:sz w:val="28"/>
        </w:rPr>
        <w:t>
</w:t>
      </w:r>
      <w:r>
        <w:rPr>
          <w:rFonts w:ascii="Times New Roman"/>
          <w:b w:val="false"/>
          <w:i w:val="false"/>
          <w:color w:val="000000"/>
          <w:sz w:val="28"/>
        </w:rPr>
        <w:t>
      средние значения и отклонения от них, включая максимальные и минимальные значения метеорологических элементов, необходимых для целей планирования полетов, включая расчеты взлетных характеристик.</w:t>
      </w:r>
      <w:r>
        <w:br/>
      </w:r>
      <w:r>
        <w:rPr>
          <w:rFonts w:ascii="Times New Roman"/>
          <w:b w:val="false"/>
          <w:i w:val="false"/>
          <w:color w:val="000000"/>
          <w:sz w:val="28"/>
        </w:rPr>
        <w:t>
</w:t>
      </w:r>
      <w:r>
        <w:rPr>
          <w:rFonts w:ascii="Times New Roman"/>
          <w:b w:val="false"/>
          <w:i w:val="false"/>
          <w:color w:val="000000"/>
          <w:sz w:val="28"/>
        </w:rPr>
        <w:t>
      554. Авиационная климатологическая информация основывается на наблюдениях, проводившихся в течение периода не менее 5 лет. При снабжении пользователей информацией указывается период наблюдений.</w:t>
      </w:r>
      <w:r>
        <w:br/>
      </w:r>
      <w:r>
        <w:rPr>
          <w:rFonts w:ascii="Times New Roman"/>
          <w:b w:val="false"/>
          <w:i w:val="false"/>
          <w:color w:val="000000"/>
          <w:sz w:val="28"/>
        </w:rPr>
        <w:t>
</w:t>
      </w:r>
      <w:r>
        <w:rPr>
          <w:rFonts w:ascii="Times New Roman"/>
          <w:b w:val="false"/>
          <w:i w:val="false"/>
          <w:color w:val="000000"/>
          <w:sz w:val="28"/>
        </w:rPr>
        <w:t>
      555. Аэродромный метеорологический орган:</w:t>
      </w:r>
      <w:r>
        <w:br/>
      </w:r>
      <w:r>
        <w:rPr>
          <w:rFonts w:ascii="Times New Roman"/>
          <w:b w:val="false"/>
          <w:i w:val="false"/>
          <w:color w:val="000000"/>
          <w:sz w:val="28"/>
        </w:rPr>
        <w:t>
</w:t>
      </w:r>
      <w:r>
        <w:rPr>
          <w:rFonts w:ascii="Times New Roman"/>
          <w:b w:val="false"/>
          <w:i w:val="false"/>
          <w:color w:val="000000"/>
          <w:sz w:val="28"/>
        </w:rPr>
        <w:t>
      1) организует сбор и хранение необходимых данных наблюдений;</w:t>
      </w:r>
      <w:r>
        <w:br/>
      </w:r>
      <w:r>
        <w:rPr>
          <w:rFonts w:ascii="Times New Roman"/>
          <w:b w:val="false"/>
          <w:i w:val="false"/>
          <w:color w:val="000000"/>
          <w:sz w:val="28"/>
        </w:rPr>
        <w:t>
</w:t>
      </w:r>
      <w:r>
        <w:rPr>
          <w:rFonts w:ascii="Times New Roman"/>
          <w:b w:val="false"/>
          <w:i w:val="false"/>
          <w:color w:val="000000"/>
          <w:sz w:val="28"/>
        </w:rPr>
        <w:t>
      2) подготавливает аэродромные климатологические таблицы для своего аэродрома;</w:t>
      </w:r>
      <w:r>
        <w:br/>
      </w:r>
      <w:r>
        <w:rPr>
          <w:rFonts w:ascii="Times New Roman"/>
          <w:b w:val="false"/>
          <w:i w:val="false"/>
          <w:color w:val="000000"/>
          <w:sz w:val="28"/>
        </w:rPr>
        <w:t>
</w:t>
      </w:r>
      <w:r>
        <w:rPr>
          <w:rFonts w:ascii="Times New Roman"/>
          <w:b w:val="false"/>
          <w:i w:val="false"/>
          <w:color w:val="000000"/>
          <w:sz w:val="28"/>
        </w:rPr>
        <w:t>
      3) предоставляет авиационному потребителю такие климатологические таблицы в течение периода времени, согласованного между метеорологическим полномочным органом и потребителем.</w:t>
      </w:r>
      <w:r>
        <w:br/>
      </w:r>
      <w:r>
        <w:rPr>
          <w:rFonts w:ascii="Times New Roman"/>
          <w:b w:val="false"/>
          <w:i w:val="false"/>
          <w:color w:val="000000"/>
          <w:sz w:val="28"/>
        </w:rPr>
        <w:t>
</w:t>
      </w:r>
      <w:r>
        <w:rPr>
          <w:rFonts w:ascii="Times New Roman"/>
          <w:b w:val="false"/>
          <w:i w:val="false"/>
          <w:color w:val="000000"/>
          <w:sz w:val="28"/>
        </w:rPr>
        <w:t>
      556. В аэродромной климатологической таблице указываются:</w:t>
      </w:r>
      <w:r>
        <w:br/>
      </w:r>
      <w:r>
        <w:rPr>
          <w:rFonts w:ascii="Times New Roman"/>
          <w:b w:val="false"/>
          <w:i w:val="false"/>
          <w:color w:val="000000"/>
          <w:sz w:val="28"/>
        </w:rPr>
        <w:t>
</w:t>
      </w:r>
      <w:r>
        <w:rPr>
          <w:rFonts w:ascii="Times New Roman"/>
          <w:b w:val="false"/>
          <w:i w:val="false"/>
          <w:color w:val="000000"/>
          <w:sz w:val="28"/>
        </w:rPr>
        <w:t>
      1) средние величины и отклонения, в том числе максимальные и минимальные величины, метеорологических элементов;</w:t>
      </w:r>
      <w:r>
        <w:br/>
      </w:r>
      <w:r>
        <w:rPr>
          <w:rFonts w:ascii="Times New Roman"/>
          <w:b w:val="false"/>
          <w:i w:val="false"/>
          <w:color w:val="000000"/>
          <w:sz w:val="28"/>
        </w:rPr>
        <w:t>
</w:t>
      </w:r>
      <w:r>
        <w:rPr>
          <w:rFonts w:ascii="Times New Roman"/>
          <w:b w:val="false"/>
          <w:i w:val="false"/>
          <w:color w:val="000000"/>
          <w:sz w:val="28"/>
        </w:rPr>
        <w:t>
      2) частота возникновения явлений текущей погоды, влияющих на выполнение полетов в районе аэродрома;</w:t>
      </w:r>
      <w:r>
        <w:br/>
      </w:r>
      <w:r>
        <w:rPr>
          <w:rFonts w:ascii="Times New Roman"/>
          <w:b w:val="false"/>
          <w:i w:val="false"/>
          <w:color w:val="000000"/>
          <w:sz w:val="28"/>
        </w:rPr>
        <w:t>
</w:t>
      </w:r>
      <w:r>
        <w:rPr>
          <w:rFonts w:ascii="Times New Roman"/>
          <w:b w:val="false"/>
          <w:i w:val="false"/>
          <w:color w:val="000000"/>
          <w:sz w:val="28"/>
        </w:rPr>
        <w:t>
      3) частота возникновения одного элемента или сочетания двух и более элементов с определенными значениями;</w:t>
      </w:r>
      <w:r>
        <w:br/>
      </w:r>
      <w:r>
        <w:rPr>
          <w:rFonts w:ascii="Times New Roman"/>
          <w:b w:val="false"/>
          <w:i w:val="false"/>
          <w:color w:val="000000"/>
          <w:sz w:val="28"/>
        </w:rPr>
        <w:t>
</w:t>
      </w:r>
      <w:r>
        <w:rPr>
          <w:rFonts w:ascii="Times New Roman"/>
          <w:b w:val="false"/>
          <w:i w:val="false"/>
          <w:color w:val="000000"/>
          <w:sz w:val="28"/>
        </w:rPr>
        <w:t>
      4) информация, необходимая для подготовки аэродромных климатологических сводок в соответствии с </w:t>
      </w:r>
      <w:r>
        <w:rPr>
          <w:rFonts w:ascii="Times New Roman"/>
          <w:b w:val="false"/>
          <w:i w:val="false"/>
          <w:color w:val="000000"/>
          <w:sz w:val="28"/>
        </w:rPr>
        <w:t>пунктом 553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557. Авиационные пользователи, нуждающиеся в получении климатологической информации, обращаются к полномочному метеорологическому органу.</w:t>
      </w:r>
      <w:r>
        <w:br/>
      </w:r>
      <w:r>
        <w:rPr>
          <w:rFonts w:ascii="Times New Roman"/>
          <w:b w:val="false"/>
          <w:i w:val="false"/>
          <w:color w:val="000000"/>
          <w:sz w:val="28"/>
        </w:rPr>
        <w:t>
</w:t>
      </w:r>
      <w:r>
        <w:rPr>
          <w:rFonts w:ascii="Times New Roman"/>
          <w:b w:val="false"/>
          <w:i w:val="false"/>
          <w:color w:val="000000"/>
          <w:sz w:val="28"/>
        </w:rPr>
        <w:t>
      558. Данные метеорологических наблюдений на аэродроме накапливаются, обрабатываются и хранятся в виде, приемлемом для подготовки аэродромной климатологической информации.</w:t>
      </w:r>
      <w:r>
        <w:br/>
      </w:r>
      <w:r>
        <w:rPr>
          <w:rFonts w:ascii="Times New Roman"/>
          <w:b w:val="false"/>
          <w:i w:val="false"/>
          <w:color w:val="000000"/>
          <w:sz w:val="28"/>
        </w:rPr>
        <w:t>
</w:t>
      </w:r>
      <w:r>
        <w:rPr>
          <w:rFonts w:ascii="Times New Roman"/>
          <w:b w:val="false"/>
          <w:i w:val="false"/>
          <w:color w:val="000000"/>
          <w:sz w:val="28"/>
        </w:rPr>
        <w:t>
      559. Климатологические данные, касающиеся новых аэродромов и дополнительных ВПП на существующих аэродромах накапливаются, по возможности, до ввода в эксплуатацию этих аэродромов и ВПП.</w:t>
      </w:r>
      <w:r>
        <w:br/>
      </w:r>
      <w:r>
        <w:rPr>
          <w:rFonts w:ascii="Times New Roman"/>
          <w:b w:val="false"/>
          <w:i w:val="false"/>
          <w:color w:val="000000"/>
          <w:sz w:val="28"/>
        </w:rPr>
        <w:t>
</w:t>
      </w:r>
      <w:r>
        <w:rPr>
          <w:rFonts w:ascii="Times New Roman"/>
          <w:b w:val="false"/>
          <w:i w:val="false"/>
          <w:color w:val="000000"/>
          <w:sz w:val="28"/>
        </w:rPr>
        <w:t>
      560. Метеорологический полномочный орган предоставляет данные метеорологических наблюдений, необходимых для исследований, технических расследований или эксплуатационного анализа, авиационным пользователям и другим органам, связанным с использованием метеорологии в интересах международной аэронавигации.</w:t>
      </w:r>
      <w:r>
        <w:br/>
      </w:r>
      <w:r>
        <w:rPr>
          <w:rFonts w:ascii="Times New Roman"/>
          <w:b w:val="false"/>
          <w:i w:val="false"/>
          <w:color w:val="000000"/>
          <w:sz w:val="28"/>
        </w:rPr>
        <w:t>
</w:t>
      </w:r>
      <w:r>
        <w:rPr>
          <w:rFonts w:ascii="Times New Roman"/>
          <w:b w:val="false"/>
          <w:i w:val="false"/>
          <w:color w:val="000000"/>
          <w:sz w:val="28"/>
        </w:rPr>
        <w:t>
      561. Аэродромные метеорологические органы с синоптической частью подготавливают климатологическую информацию в виде климатологических описаний (справок) для аэродромов, районов и маршрутов полетов, с включением необходимого табличного материала.</w:t>
      </w:r>
      <w:r>
        <w:br/>
      </w:r>
      <w:r>
        <w:rPr>
          <w:rFonts w:ascii="Times New Roman"/>
          <w:b w:val="false"/>
          <w:i w:val="false"/>
          <w:color w:val="000000"/>
          <w:sz w:val="28"/>
        </w:rPr>
        <w:t>
</w:t>
      </w:r>
      <w:r>
        <w:rPr>
          <w:rFonts w:ascii="Times New Roman"/>
          <w:b w:val="false"/>
          <w:i w:val="false"/>
          <w:color w:val="000000"/>
          <w:sz w:val="28"/>
        </w:rPr>
        <w:t>
      562. В климатологических описаниях указываются:</w:t>
      </w:r>
      <w:r>
        <w:br/>
      </w:r>
      <w:r>
        <w:rPr>
          <w:rFonts w:ascii="Times New Roman"/>
          <w:b w:val="false"/>
          <w:i w:val="false"/>
          <w:color w:val="000000"/>
          <w:sz w:val="28"/>
        </w:rPr>
        <w:t>
</w:t>
      </w:r>
      <w:r>
        <w:rPr>
          <w:rFonts w:ascii="Times New Roman"/>
          <w:b w:val="false"/>
          <w:i w:val="false"/>
          <w:color w:val="000000"/>
          <w:sz w:val="28"/>
        </w:rPr>
        <w:t>
      основные климатологические характеристики и их сезонные изменения;</w:t>
      </w:r>
      <w:r>
        <w:br/>
      </w:r>
      <w:r>
        <w:rPr>
          <w:rFonts w:ascii="Times New Roman"/>
          <w:b w:val="false"/>
          <w:i w:val="false"/>
          <w:color w:val="000000"/>
          <w:sz w:val="28"/>
        </w:rPr>
        <w:t>
</w:t>
      </w:r>
      <w:r>
        <w:rPr>
          <w:rFonts w:ascii="Times New Roman"/>
          <w:b w:val="false"/>
          <w:i w:val="false"/>
          <w:color w:val="000000"/>
          <w:sz w:val="28"/>
        </w:rPr>
        <w:t>
      средние, максимальные и минимальные значения основных метеорологических элементов;</w:t>
      </w:r>
      <w:r>
        <w:br/>
      </w:r>
      <w:r>
        <w:rPr>
          <w:rFonts w:ascii="Times New Roman"/>
          <w:b w:val="false"/>
          <w:i w:val="false"/>
          <w:color w:val="000000"/>
          <w:sz w:val="28"/>
        </w:rPr>
        <w:t>
</w:t>
      </w:r>
      <w:r>
        <w:rPr>
          <w:rFonts w:ascii="Times New Roman"/>
          <w:b w:val="false"/>
          <w:i w:val="false"/>
          <w:color w:val="000000"/>
          <w:sz w:val="28"/>
        </w:rPr>
        <w:t>
      повторяемость возникновения опасных явлений погоды, влияющих на производство полетов: града, гроз, турбулентности, обледенения и других;</w:t>
      </w:r>
      <w:r>
        <w:br/>
      </w:r>
      <w:r>
        <w:rPr>
          <w:rFonts w:ascii="Times New Roman"/>
          <w:b w:val="false"/>
          <w:i w:val="false"/>
          <w:color w:val="000000"/>
          <w:sz w:val="28"/>
        </w:rPr>
        <w:t>
</w:t>
      </w:r>
      <w:r>
        <w:rPr>
          <w:rFonts w:ascii="Times New Roman"/>
          <w:b w:val="false"/>
          <w:i w:val="false"/>
          <w:color w:val="000000"/>
          <w:sz w:val="28"/>
        </w:rPr>
        <w:t>
      повторяемость возникновения определенных значений одного метеорологического элемента или сочетаний двух и более элементов;</w:t>
      </w:r>
      <w:r>
        <w:br/>
      </w:r>
      <w:r>
        <w:rPr>
          <w:rFonts w:ascii="Times New Roman"/>
          <w:b w:val="false"/>
          <w:i w:val="false"/>
          <w:color w:val="000000"/>
          <w:sz w:val="28"/>
        </w:rPr>
        <w:t>
</w:t>
      </w:r>
      <w:r>
        <w:rPr>
          <w:rFonts w:ascii="Times New Roman"/>
          <w:b w:val="false"/>
          <w:i w:val="false"/>
          <w:color w:val="000000"/>
          <w:sz w:val="28"/>
        </w:rPr>
        <w:t>
      типичные синоптические ситуации и связанные с ними метеорологические условия и влияние орографии на эти условия.</w:t>
      </w:r>
      <w:r>
        <w:br/>
      </w:r>
      <w:r>
        <w:rPr>
          <w:rFonts w:ascii="Times New Roman"/>
          <w:b w:val="false"/>
          <w:i w:val="false"/>
          <w:color w:val="000000"/>
          <w:sz w:val="28"/>
        </w:rPr>
        <w:t>
</w:t>
      </w:r>
      <w:r>
        <w:rPr>
          <w:rFonts w:ascii="Times New Roman"/>
          <w:b w:val="false"/>
          <w:i w:val="false"/>
          <w:color w:val="000000"/>
          <w:sz w:val="28"/>
        </w:rPr>
        <w:t>
      563. В таблицы, содержащиеся в аэродромном климатологическом описании, включаются данные о ветре у поверхности земли, видимости, количестве и высоте облаков, температуре и атмосферном давлении. К описанию прилагается топографическая карта района аэродрома с указанием секторов, в которых под влиянием местных условий возникает низкая облачность, ограниченная видимость, сильный ветер и другие явления.</w:t>
      </w:r>
    </w:p>
    <w:bookmarkEnd w:id="106"/>
    <w:bookmarkStart w:name="z1574" w:id="10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07"/>
    <w:bookmarkStart w:name="z1578" w:id="108"/>
    <w:p>
      <w:pPr>
        <w:spacing w:after="0"/>
        <w:ind w:left="0"/>
        <w:jc w:val="left"/>
      </w:pPr>
      <w:r>
        <w:rPr>
          <w:rFonts w:ascii="Times New Roman"/>
          <w:b/>
          <w:i w:val="false"/>
          <w:color w:val="000000"/>
        </w:rPr>
        <w:t xml:space="preserve"> 
Типовая схема инструкции по метеорологическому</w:t>
      </w:r>
      <w:r>
        <w:br/>
      </w:r>
      <w:r>
        <w:rPr>
          <w:rFonts w:ascii="Times New Roman"/>
          <w:b/>
          <w:i w:val="false"/>
          <w:color w:val="000000"/>
        </w:rPr>
        <w:t>
обеспечению полетов на аэродроме</w:t>
      </w:r>
    </w:p>
    <w:bookmarkEnd w:id="108"/>
    <w:bookmarkStart w:name="z1580" w:id="109"/>
    <w:p>
      <w:pPr>
        <w:spacing w:after="0"/>
        <w:ind w:left="0"/>
        <w:jc w:val="left"/>
      </w:pPr>
      <w:r>
        <w:rPr>
          <w:rFonts w:ascii="Times New Roman"/>
          <w:b/>
          <w:i w:val="false"/>
          <w:color w:val="000000"/>
        </w:rPr>
        <w:t xml:space="preserve"> 
1. Общие сведения</w:t>
      </w:r>
    </w:p>
    <w:bookmarkEnd w:id="109"/>
    <w:bookmarkStart w:name="z1581" w:id="110"/>
    <w:p>
      <w:pPr>
        <w:spacing w:after="0"/>
        <w:ind w:left="0"/>
        <w:jc w:val="both"/>
      </w:pPr>
      <w:r>
        <w:rPr>
          <w:rFonts w:ascii="Times New Roman"/>
          <w:b w:val="false"/>
          <w:i w:val="false"/>
          <w:color w:val="000000"/>
          <w:sz w:val="28"/>
        </w:rPr>
        <w:t>
      1) Метеорологический орган, ответственный за метеорологическое обеспечение полетов на аэродроме, режим его работы. Почтовый адрес, факс, телефон и другие реквизиты метеорологического органа.</w:t>
      </w:r>
      <w:r>
        <w:br/>
      </w:r>
      <w:r>
        <w:rPr>
          <w:rFonts w:ascii="Times New Roman"/>
          <w:b w:val="false"/>
          <w:i w:val="false"/>
          <w:color w:val="000000"/>
          <w:sz w:val="28"/>
        </w:rPr>
        <w:t>
</w:t>
      </w:r>
      <w:r>
        <w:rPr>
          <w:rFonts w:ascii="Times New Roman"/>
          <w:b w:val="false"/>
          <w:i w:val="false"/>
          <w:color w:val="000000"/>
          <w:sz w:val="28"/>
        </w:rPr>
        <w:t>
      2) Класс и категория аэродрома (с указанием курса посадки), направление и размеры ВПП, используемое светосигнальное оборудование (с указанием курса посадки). Магнитное склонение. Превышение аэродрома.</w:t>
      </w:r>
      <w:r>
        <w:br/>
      </w:r>
      <w:r>
        <w:rPr>
          <w:rFonts w:ascii="Times New Roman"/>
          <w:b w:val="false"/>
          <w:i w:val="false"/>
          <w:color w:val="000000"/>
          <w:sz w:val="28"/>
        </w:rPr>
        <w:t>
</w:t>
      </w:r>
      <w:r>
        <w:rPr>
          <w:rFonts w:ascii="Times New Roman"/>
          <w:b w:val="false"/>
          <w:i w:val="false"/>
          <w:color w:val="000000"/>
          <w:sz w:val="28"/>
        </w:rPr>
        <w:t>
      3) Пункты УВД, обеспечиваемые метеорологической информацией, средства ее отображения.</w:t>
      </w:r>
      <w:r>
        <w:br/>
      </w:r>
      <w:r>
        <w:rPr>
          <w:rFonts w:ascii="Times New Roman"/>
          <w:b w:val="false"/>
          <w:i w:val="false"/>
          <w:color w:val="000000"/>
          <w:sz w:val="28"/>
        </w:rPr>
        <w:t>
</w:t>
      </w:r>
      <w:r>
        <w:rPr>
          <w:rFonts w:ascii="Times New Roman"/>
          <w:b w:val="false"/>
          <w:i w:val="false"/>
          <w:color w:val="000000"/>
          <w:sz w:val="28"/>
        </w:rPr>
        <w:t>
      4) Приписные аэродромы, обеспечиваемые прогнозами погоды.</w:t>
      </w:r>
    </w:p>
    <w:bookmarkEnd w:id="110"/>
    <w:bookmarkStart w:name="z1585" w:id="111"/>
    <w:p>
      <w:pPr>
        <w:spacing w:after="0"/>
        <w:ind w:left="0"/>
        <w:jc w:val="left"/>
      </w:pPr>
      <w:r>
        <w:rPr>
          <w:rFonts w:ascii="Times New Roman"/>
          <w:b/>
          <w:i w:val="false"/>
          <w:color w:val="000000"/>
        </w:rPr>
        <w:t xml:space="preserve"> 
2. Метеорологические наблюдения и сводки</w:t>
      </w:r>
    </w:p>
    <w:bookmarkEnd w:id="111"/>
    <w:bookmarkStart w:name="z1586" w:id="112"/>
    <w:p>
      <w:pPr>
        <w:spacing w:after="0"/>
        <w:ind w:left="0"/>
        <w:jc w:val="both"/>
      </w:pPr>
      <w:r>
        <w:rPr>
          <w:rFonts w:ascii="Times New Roman"/>
          <w:b w:val="false"/>
          <w:i w:val="false"/>
          <w:color w:val="000000"/>
          <w:sz w:val="28"/>
        </w:rPr>
        <w:t>
      1) Пункты метеорологических наблюдений. Состав и размещение метеорологического оборудования. Виды и методы наблюдений на каждом пункте, особенности их проведения.</w:t>
      </w:r>
      <w:r>
        <w:br/>
      </w:r>
      <w:r>
        <w:rPr>
          <w:rFonts w:ascii="Times New Roman"/>
          <w:b w:val="false"/>
          <w:i w:val="false"/>
          <w:color w:val="000000"/>
          <w:sz w:val="28"/>
        </w:rPr>
        <w:t>
</w:t>
      </w:r>
      <w:r>
        <w:rPr>
          <w:rFonts w:ascii="Times New Roman"/>
          <w:b w:val="false"/>
          <w:i w:val="false"/>
          <w:color w:val="000000"/>
          <w:sz w:val="28"/>
        </w:rPr>
        <w:t>
      2) Наличие автоматизированных метеорологических измерительных и информационных систем, их использование при производстве наблюдений и выдаче информации.</w:t>
      </w:r>
      <w:r>
        <w:br/>
      </w:r>
      <w:r>
        <w:rPr>
          <w:rFonts w:ascii="Times New Roman"/>
          <w:b w:val="false"/>
          <w:i w:val="false"/>
          <w:color w:val="000000"/>
          <w:sz w:val="28"/>
        </w:rPr>
        <w:t>
</w:t>
      </w:r>
      <w:r>
        <w:rPr>
          <w:rFonts w:ascii="Times New Roman"/>
          <w:b w:val="false"/>
          <w:i w:val="false"/>
          <w:color w:val="000000"/>
          <w:sz w:val="28"/>
        </w:rPr>
        <w:t>
      3) Период, виды и сроки регулярных наблюдений.</w:t>
      </w:r>
      <w:r>
        <w:br/>
      </w:r>
      <w:r>
        <w:rPr>
          <w:rFonts w:ascii="Times New Roman"/>
          <w:b w:val="false"/>
          <w:i w:val="false"/>
          <w:color w:val="000000"/>
          <w:sz w:val="28"/>
        </w:rPr>
        <w:t>
</w:t>
      </w:r>
      <w:r>
        <w:rPr>
          <w:rFonts w:ascii="Times New Roman"/>
          <w:b w:val="false"/>
          <w:i w:val="false"/>
          <w:color w:val="000000"/>
          <w:sz w:val="28"/>
        </w:rPr>
        <w:t>
      4) Критерии для выпуска местных специальных сводок.</w:t>
      </w:r>
      <w:r>
        <w:br/>
      </w:r>
      <w:r>
        <w:rPr>
          <w:rFonts w:ascii="Times New Roman"/>
          <w:b w:val="false"/>
          <w:i w:val="false"/>
          <w:color w:val="000000"/>
          <w:sz w:val="28"/>
        </w:rPr>
        <w:t>
</w:t>
      </w:r>
      <w:r>
        <w:rPr>
          <w:rFonts w:ascii="Times New Roman"/>
          <w:b w:val="false"/>
          <w:i w:val="false"/>
          <w:color w:val="000000"/>
          <w:sz w:val="28"/>
        </w:rPr>
        <w:t>
      5) Расположение МРЛ относительно КТА, порядок наблюдений и предоставления данных МРЛ.</w:t>
      </w:r>
      <w:r>
        <w:br/>
      </w:r>
      <w:r>
        <w:rPr>
          <w:rFonts w:ascii="Times New Roman"/>
          <w:b w:val="false"/>
          <w:i w:val="false"/>
          <w:color w:val="000000"/>
          <w:sz w:val="28"/>
        </w:rPr>
        <w:t>
</w:t>
      </w:r>
      <w:r>
        <w:rPr>
          <w:rFonts w:ascii="Times New Roman"/>
          <w:b w:val="false"/>
          <w:i w:val="false"/>
          <w:color w:val="000000"/>
          <w:sz w:val="28"/>
        </w:rPr>
        <w:t>
      6) Определение характеристик ветра на высоте круга и 100 метров.</w:t>
      </w:r>
    </w:p>
    <w:bookmarkEnd w:id="112"/>
    <w:bookmarkStart w:name="z1592" w:id="113"/>
    <w:p>
      <w:pPr>
        <w:spacing w:after="0"/>
        <w:ind w:left="0"/>
        <w:jc w:val="left"/>
      </w:pPr>
      <w:r>
        <w:rPr>
          <w:rFonts w:ascii="Times New Roman"/>
          <w:b/>
          <w:i w:val="false"/>
          <w:color w:val="000000"/>
        </w:rPr>
        <w:t xml:space="preserve"> 
3. Авиационные прогнозы погоды и предупреждения</w:t>
      </w:r>
    </w:p>
    <w:bookmarkEnd w:id="113"/>
    <w:bookmarkStart w:name="z1593" w:id="114"/>
    <w:p>
      <w:pPr>
        <w:spacing w:after="0"/>
        <w:ind w:left="0"/>
        <w:jc w:val="both"/>
      </w:pPr>
      <w:r>
        <w:rPr>
          <w:rFonts w:ascii="Times New Roman"/>
          <w:b w:val="false"/>
          <w:i w:val="false"/>
          <w:color w:val="000000"/>
          <w:sz w:val="28"/>
        </w:rPr>
        <w:t>
      1) Сроки составления и периоды действия прогнозов TAF по аэродромам. Критерии для внесения коррективов в прогнозы, а также включения групп изменений.</w:t>
      </w:r>
      <w:r>
        <w:br/>
      </w:r>
      <w:r>
        <w:rPr>
          <w:rFonts w:ascii="Times New Roman"/>
          <w:b w:val="false"/>
          <w:i w:val="false"/>
          <w:color w:val="000000"/>
          <w:sz w:val="28"/>
        </w:rPr>
        <w:t>
</w:t>
      </w:r>
      <w:r>
        <w:rPr>
          <w:rFonts w:ascii="Times New Roman"/>
          <w:b w:val="false"/>
          <w:i w:val="false"/>
          <w:color w:val="000000"/>
          <w:sz w:val="28"/>
        </w:rPr>
        <w:t>
      2) Форма и сроки составления, периоды действия прогнозов по районам полетов и маршрутам (МВЛ). Критерии для выпуска коррективов.</w:t>
      </w:r>
      <w:r>
        <w:br/>
      </w:r>
      <w:r>
        <w:rPr>
          <w:rFonts w:ascii="Times New Roman"/>
          <w:b w:val="false"/>
          <w:i w:val="false"/>
          <w:color w:val="000000"/>
          <w:sz w:val="28"/>
        </w:rPr>
        <w:t>
</w:t>
      </w:r>
      <w:r>
        <w:rPr>
          <w:rFonts w:ascii="Times New Roman"/>
          <w:b w:val="false"/>
          <w:i w:val="false"/>
          <w:color w:val="000000"/>
          <w:sz w:val="28"/>
        </w:rPr>
        <w:t>
      3) Критерии для составления предупреждения по аэродромам. Информация SIGMET, AIRMET. Предупреждения о сдвиге ветра.</w:t>
      </w:r>
    </w:p>
    <w:bookmarkEnd w:id="114"/>
    <w:bookmarkStart w:name="z1596" w:id="115"/>
    <w:p>
      <w:pPr>
        <w:spacing w:after="0"/>
        <w:ind w:left="0"/>
        <w:jc w:val="left"/>
      </w:pPr>
      <w:r>
        <w:rPr>
          <w:rFonts w:ascii="Times New Roman"/>
          <w:b/>
          <w:i w:val="false"/>
          <w:color w:val="000000"/>
        </w:rPr>
        <w:t xml:space="preserve"> 
4. Обеспечение метеорологической информацией</w:t>
      </w:r>
      <w:r>
        <w:br/>
      </w:r>
      <w:r>
        <w:rPr>
          <w:rFonts w:ascii="Times New Roman"/>
          <w:b/>
          <w:i w:val="false"/>
          <w:color w:val="000000"/>
        </w:rPr>
        <w:t>
экипажей воздушных судов</w:t>
      </w:r>
    </w:p>
    <w:bookmarkEnd w:id="115"/>
    <w:bookmarkStart w:name="z1598" w:id="116"/>
    <w:p>
      <w:pPr>
        <w:spacing w:after="0"/>
        <w:ind w:left="0"/>
        <w:jc w:val="both"/>
      </w:pPr>
      <w:r>
        <w:rPr>
          <w:rFonts w:ascii="Times New Roman"/>
          <w:b w:val="false"/>
          <w:i w:val="false"/>
          <w:color w:val="000000"/>
          <w:sz w:val="28"/>
        </w:rPr>
        <w:t>
      1) Виды предоставляемой полетной документации для экипажей, выполняющих полеты по ППП и ПВП.</w:t>
      </w:r>
      <w:r>
        <w:br/>
      </w:r>
      <w:r>
        <w:rPr>
          <w:rFonts w:ascii="Times New Roman"/>
          <w:b w:val="false"/>
          <w:i w:val="false"/>
          <w:color w:val="000000"/>
          <w:sz w:val="28"/>
        </w:rPr>
        <w:t>
</w:t>
      </w:r>
      <w:r>
        <w:rPr>
          <w:rFonts w:ascii="Times New Roman"/>
          <w:b w:val="false"/>
          <w:i w:val="false"/>
          <w:color w:val="000000"/>
          <w:sz w:val="28"/>
        </w:rPr>
        <w:t>
      2) Особенности метеорологического обеспечения полетов по выполнению авиационных работ.</w:t>
      </w:r>
    </w:p>
    <w:bookmarkEnd w:id="116"/>
    <w:bookmarkStart w:name="z1600" w:id="117"/>
    <w:p>
      <w:pPr>
        <w:spacing w:after="0"/>
        <w:ind w:left="0"/>
        <w:jc w:val="left"/>
      </w:pPr>
      <w:r>
        <w:rPr>
          <w:rFonts w:ascii="Times New Roman"/>
          <w:b/>
          <w:i w:val="false"/>
          <w:color w:val="000000"/>
        </w:rPr>
        <w:t xml:space="preserve"> 
5. Информация для органов УВД и других служб</w:t>
      </w:r>
    </w:p>
    <w:bookmarkEnd w:id="117"/>
    <w:bookmarkStart w:name="z1601" w:id="118"/>
    <w:p>
      <w:pPr>
        <w:spacing w:after="0"/>
        <w:ind w:left="0"/>
        <w:jc w:val="both"/>
      </w:pPr>
      <w:r>
        <w:rPr>
          <w:rFonts w:ascii="Times New Roman"/>
          <w:b w:val="false"/>
          <w:i w:val="false"/>
          <w:color w:val="000000"/>
          <w:sz w:val="28"/>
        </w:rPr>
        <w:t>
      1) Организация консультации и инструктажа смен службы движения.</w:t>
      </w:r>
      <w:r>
        <w:br/>
      </w:r>
      <w:r>
        <w:rPr>
          <w:rFonts w:ascii="Times New Roman"/>
          <w:b w:val="false"/>
          <w:i w:val="false"/>
          <w:color w:val="000000"/>
          <w:sz w:val="28"/>
        </w:rPr>
        <w:t>
</w:t>
      </w:r>
      <w:r>
        <w:rPr>
          <w:rFonts w:ascii="Times New Roman"/>
          <w:b w:val="false"/>
          <w:i w:val="false"/>
          <w:color w:val="000000"/>
          <w:sz w:val="28"/>
        </w:rPr>
        <w:t>
      2) Виды информации, предоставляемой для пунктов УВД.</w:t>
      </w:r>
      <w:r>
        <w:br/>
      </w:r>
      <w:r>
        <w:rPr>
          <w:rFonts w:ascii="Times New Roman"/>
          <w:b w:val="false"/>
          <w:i w:val="false"/>
          <w:color w:val="000000"/>
          <w:sz w:val="28"/>
        </w:rPr>
        <w:t>
</w:t>
      </w:r>
      <w:r>
        <w:rPr>
          <w:rFonts w:ascii="Times New Roman"/>
          <w:b w:val="false"/>
          <w:i w:val="false"/>
          <w:color w:val="000000"/>
          <w:sz w:val="28"/>
        </w:rPr>
        <w:t>
      3) Информация для поисково-спасательной службы.</w:t>
      </w:r>
      <w:r>
        <w:br/>
      </w:r>
      <w:r>
        <w:rPr>
          <w:rFonts w:ascii="Times New Roman"/>
          <w:b w:val="false"/>
          <w:i w:val="false"/>
          <w:color w:val="000000"/>
          <w:sz w:val="28"/>
        </w:rPr>
        <w:t>
</w:t>
      </w:r>
      <w:r>
        <w:rPr>
          <w:rFonts w:ascii="Times New Roman"/>
          <w:b w:val="false"/>
          <w:i w:val="false"/>
          <w:color w:val="000000"/>
          <w:sz w:val="28"/>
        </w:rPr>
        <w:t>
      4) Действия метеорологического органа в случае аварийной обстановки.</w:t>
      </w:r>
    </w:p>
    <w:bookmarkEnd w:id="118"/>
    <w:bookmarkStart w:name="z1605" w:id="119"/>
    <w:p>
      <w:pPr>
        <w:spacing w:after="0"/>
        <w:ind w:left="0"/>
        <w:jc w:val="both"/>
      </w:pPr>
      <w:r>
        <w:rPr>
          <w:rFonts w:ascii="Times New Roman"/>
          <w:b w:val="false"/>
          <w:i w:val="false"/>
          <w:color w:val="000000"/>
          <w:sz w:val="28"/>
        </w:rPr>
        <w:t>
      К инструкции прилагаются следующие схемы и таблицы, определяемые каждым аэродромным метеорологическим органом самостоятельно.</w:t>
      </w:r>
      <w:r>
        <w:br/>
      </w:r>
      <w:r>
        <w:rPr>
          <w:rFonts w:ascii="Times New Roman"/>
          <w:b w:val="false"/>
          <w:i w:val="false"/>
          <w:color w:val="000000"/>
          <w:sz w:val="28"/>
        </w:rPr>
        <w:t>
</w:t>
      </w:r>
      <w:r>
        <w:rPr>
          <w:rFonts w:ascii="Times New Roman"/>
          <w:b w:val="false"/>
          <w:i w:val="false"/>
          <w:color w:val="000000"/>
          <w:sz w:val="28"/>
        </w:rPr>
        <w:t>
      1) Схема размещения на аэродроме пунктов наблюдения, метеорологических приборов и оборудования с указанием удаления от порога и оси ВПП.</w:t>
      </w:r>
      <w:r>
        <w:br/>
      </w:r>
      <w:r>
        <w:rPr>
          <w:rFonts w:ascii="Times New Roman"/>
          <w:b w:val="false"/>
          <w:i w:val="false"/>
          <w:color w:val="000000"/>
          <w:sz w:val="28"/>
        </w:rPr>
        <w:t>
</w:t>
      </w:r>
      <w:r>
        <w:rPr>
          <w:rFonts w:ascii="Times New Roman"/>
          <w:b w:val="false"/>
          <w:i w:val="false"/>
          <w:color w:val="000000"/>
          <w:sz w:val="28"/>
        </w:rPr>
        <w:t>
      2) Схема щитов-ориентиров видимости и естественных ориентиров (возможное совмещение).</w:t>
      </w:r>
      <w:r>
        <w:br/>
      </w:r>
      <w:r>
        <w:rPr>
          <w:rFonts w:ascii="Times New Roman"/>
          <w:b w:val="false"/>
          <w:i w:val="false"/>
          <w:color w:val="000000"/>
          <w:sz w:val="28"/>
        </w:rPr>
        <w:t>
</w:t>
      </w:r>
      <w:r>
        <w:rPr>
          <w:rFonts w:ascii="Times New Roman"/>
          <w:b w:val="false"/>
          <w:i w:val="false"/>
          <w:color w:val="000000"/>
          <w:sz w:val="28"/>
        </w:rPr>
        <w:t>
      3) Схема по распространению метеорологической информации на аэродроме.</w:t>
      </w:r>
      <w:r>
        <w:br/>
      </w:r>
      <w:r>
        <w:rPr>
          <w:rFonts w:ascii="Times New Roman"/>
          <w:b w:val="false"/>
          <w:i w:val="false"/>
          <w:color w:val="000000"/>
          <w:sz w:val="28"/>
        </w:rPr>
        <w:t>
</w:t>
      </w:r>
      <w:r>
        <w:rPr>
          <w:rFonts w:ascii="Times New Roman"/>
          <w:b w:val="false"/>
          <w:i w:val="false"/>
          <w:color w:val="000000"/>
          <w:sz w:val="28"/>
        </w:rPr>
        <w:t>
      4) Схема обслуживаемого района ОВД.</w:t>
      </w:r>
      <w:r>
        <w:br/>
      </w:r>
      <w:r>
        <w:rPr>
          <w:rFonts w:ascii="Times New Roman"/>
          <w:b w:val="false"/>
          <w:i w:val="false"/>
          <w:color w:val="000000"/>
          <w:sz w:val="28"/>
        </w:rPr>
        <w:t>
</w:t>
      </w:r>
      <w:r>
        <w:rPr>
          <w:rFonts w:ascii="Times New Roman"/>
          <w:b w:val="false"/>
          <w:i w:val="false"/>
          <w:color w:val="000000"/>
          <w:sz w:val="28"/>
        </w:rPr>
        <w:t>
      5) Схема обслуживаемого района МДП.</w:t>
      </w:r>
      <w:r>
        <w:br/>
      </w:r>
      <w:r>
        <w:rPr>
          <w:rFonts w:ascii="Times New Roman"/>
          <w:b w:val="false"/>
          <w:i w:val="false"/>
          <w:color w:val="000000"/>
          <w:sz w:val="28"/>
        </w:rPr>
        <w:t>
</w:t>
      </w:r>
      <w:r>
        <w:rPr>
          <w:rFonts w:ascii="Times New Roman"/>
          <w:b w:val="false"/>
          <w:i w:val="false"/>
          <w:color w:val="000000"/>
          <w:sz w:val="28"/>
        </w:rPr>
        <w:t>
      6) Схема обслуживаемых воздушных трасс МВЛ.</w:t>
      </w:r>
      <w:r>
        <w:br/>
      </w:r>
      <w:r>
        <w:rPr>
          <w:rFonts w:ascii="Times New Roman"/>
          <w:b w:val="false"/>
          <w:i w:val="false"/>
          <w:color w:val="000000"/>
          <w:sz w:val="28"/>
        </w:rPr>
        <w:t>
</w:t>
      </w:r>
      <w:r>
        <w:rPr>
          <w:rFonts w:ascii="Times New Roman"/>
          <w:b w:val="false"/>
          <w:i w:val="false"/>
          <w:color w:val="000000"/>
          <w:sz w:val="28"/>
        </w:rPr>
        <w:t>
      7) Таблица минимумов аэродрома для взлета и посадки ВС.</w:t>
      </w:r>
      <w:r>
        <w:br/>
      </w:r>
      <w:r>
        <w:rPr>
          <w:rFonts w:ascii="Times New Roman"/>
          <w:b w:val="false"/>
          <w:i w:val="false"/>
          <w:color w:val="000000"/>
          <w:sz w:val="28"/>
        </w:rPr>
        <w:t>
</w:t>
      </w:r>
      <w:r>
        <w:rPr>
          <w:rFonts w:ascii="Times New Roman"/>
          <w:b w:val="false"/>
          <w:i w:val="false"/>
          <w:color w:val="000000"/>
          <w:sz w:val="28"/>
        </w:rPr>
        <w:t>
      8) Таблица расчета дальности видимости на ВПП при ее наличии.</w:t>
      </w:r>
    </w:p>
    <w:bookmarkEnd w:id="119"/>
    <w:bookmarkStart w:name="z1614" w:id="1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20"/>
    <w:bookmarkStart w:name="z1618" w:id="12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Точность прогнозов, желательная с точки зрения эксплуатации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6613"/>
        <w:gridCol w:w="27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Прогнозируемый</w:t>
            </w:r>
            <w:r>
              <w:br/>
            </w:r>
            <w:r>
              <w:rPr>
                <w:rFonts w:ascii="Times New Roman"/>
                <w:b w:val="false"/>
                <w:i w:val="false"/>
                <w:color w:val="000000"/>
                <w:sz w:val="20"/>
              </w:rPr>
              <w:t>
</w:t>
            </w:r>
            <w:r>
              <w:rPr>
                <w:rFonts w:ascii="Times New Roman"/>
                <w:b w:val="false"/>
                <w:i w:val="false"/>
                <w:color w:val="000000"/>
                <w:sz w:val="20"/>
              </w:rPr>
              <w:t>элемент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Точность прогнозов,</w:t>
            </w:r>
            <w:r>
              <w:br/>
            </w:r>
            <w:r>
              <w:rPr>
                <w:rFonts w:ascii="Times New Roman"/>
                <w:b w:val="false"/>
                <w:i w:val="false"/>
                <w:color w:val="000000"/>
                <w:sz w:val="20"/>
              </w:rPr>
              <w:t>
</w:t>
            </w:r>
            <w:r>
              <w:rPr>
                <w:rFonts w:ascii="Times New Roman"/>
                <w:b w:val="false"/>
                <w:i w:val="false"/>
                <w:color w:val="000000"/>
                <w:sz w:val="20"/>
              </w:rPr>
              <w:t>желательная с точки зрения эксплуатации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TAF</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м/с (5 уз)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Видимость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до 800 м</w:t>
            </w:r>
            <w:r>
              <w:br/>
            </w:r>
            <w:r>
              <w:rPr>
                <w:rFonts w:ascii="Times New Roman"/>
                <w:b w:val="false"/>
                <w:i w:val="false"/>
                <w:color w:val="000000"/>
                <w:sz w:val="20"/>
              </w:rPr>
              <w:t>
</w:t>
            </w:r>
            <w:r>
              <w:rPr>
                <w:rFonts w:ascii="Times New Roman"/>
                <w:b w:val="false"/>
                <w:i w:val="false"/>
                <w:color w:val="000000"/>
                <w:sz w:val="20"/>
              </w:rPr>
              <w:t>± 30 % от 800 до 10 км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Осадки, гроза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или отсутствие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облаков</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категория ниже 450 м (1500 фут)</w:t>
            </w:r>
            <w:r>
              <w:br/>
            </w:r>
            <w:r>
              <w:rPr>
                <w:rFonts w:ascii="Times New Roman"/>
                <w:b w:val="false"/>
                <w:i w:val="false"/>
                <w:color w:val="000000"/>
                <w:sz w:val="20"/>
              </w:rPr>
              <w:t>
</w:t>
            </w:r>
            <w:r>
              <w:rPr>
                <w:rFonts w:ascii="Times New Roman"/>
                <w:b w:val="false"/>
                <w:i w:val="false"/>
                <w:color w:val="000000"/>
                <w:sz w:val="20"/>
              </w:rPr>
              <w:t>Наличие или отсутствие BKN или OVC между</w:t>
            </w:r>
            <w:r>
              <w:br/>
            </w:r>
            <w:r>
              <w:rPr>
                <w:rFonts w:ascii="Times New Roman"/>
                <w:b w:val="false"/>
                <w:i w:val="false"/>
                <w:color w:val="000000"/>
                <w:sz w:val="20"/>
              </w:rPr>
              <w:t>
</w:t>
            </w:r>
            <w:r>
              <w:rPr>
                <w:rFonts w:ascii="Times New Roman"/>
                <w:b w:val="false"/>
                <w:i w:val="false"/>
                <w:color w:val="000000"/>
                <w:sz w:val="20"/>
              </w:rPr>
              <w:t>450 м (1500 фут) и 3000 м (10000 фут)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облаков</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 до 300 м (1000 фут)</w:t>
            </w:r>
            <w:r>
              <w:br/>
            </w:r>
            <w:r>
              <w:rPr>
                <w:rFonts w:ascii="Times New Roman"/>
                <w:b w:val="false"/>
                <w:i w:val="false"/>
                <w:color w:val="000000"/>
                <w:sz w:val="20"/>
              </w:rPr>
              <w:t>
</w:t>
            </w:r>
            <w:r>
              <w:rPr>
                <w:rFonts w:ascii="Times New Roman"/>
                <w:b w:val="false"/>
                <w:i w:val="false"/>
                <w:color w:val="000000"/>
                <w:sz w:val="20"/>
              </w:rPr>
              <w:t>± 30 % от 300 м (1000 фут) до 3000 м</w:t>
            </w:r>
            <w:r>
              <w:br/>
            </w:r>
            <w:r>
              <w:rPr>
                <w:rFonts w:ascii="Times New Roman"/>
                <w:b w:val="false"/>
                <w:i w:val="false"/>
                <w:color w:val="000000"/>
                <w:sz w:val="20"/>
              </w:rPr>
              <w:t>
</w:t>
            </w:r>
            <w:r>
              <w:rPr>
                <w:rFonts w:ascii="Times New Roman"/>
                <w:b w:val="false"/>
                <w:i w:val="false"/>
                <w:color w:val="000000"/>
                <w:sz w:val="20"/>
              </w:rPr>
              <w:t>(10000 фут)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o</w:t>
            </w:r>
            <w:r>
              <w:rPr>
                <w:rFonts w:ascii="Times New Roman"/>
                <w:b w:val="false"/>
                <w:i w:val="false"/>
                <w:color w:val="000000"/>
                <w:sz w:val="20"/>
              </w:rPr>
              <w:t>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случаев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TREND</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м/с(5 уз)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Видимость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до 800 м</w:t>
            </w:r>
            <w:r>
              <w:br/>
            </w:r>
            <w:r>
              <w:rPr>
                <w:rFonts w:ascii="Times New Roman"/>
                <w:b w:val="false"/>
                <w:i w:val="false"/>
                <w:color w:val="000000"/>
                <w:sz w:val="20"/>
              </w:rPr>
              <w:t>
</w:t>
            </w:r>
            <w:r>
              <w:rPr>
                <w:rFonts w:ascii="Times New Roman"/>
                <w:b w:val="false"/>
                <w:i w:val="false"/>
                <w:color w:val="000000"/>
                <w:sz w:val="20"/>
              </w:rPr>
              <w:t>± 30 % от 800 м до 10 км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Осадки, гроза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или отсутствие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облаков</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категория ниже 450 м (1500 фут)</w:t>
            </w:r>
            <w:r>
              <w:br/>
            </w:r>
            <w:r>
              <w:rPr>
                <w:rFonts w:ascii="Times New Roman"/>
                <w:b w:val="false"/>
                <w:i w:val="false"/>
                <w:color w:val="000000"/>
                <w:sz w:val="20"/>
              </w:rPr>
              <w:t>
</w:t>
            </w:r>
            <w:r>
              <w:rPr>
                <w:rFonts w:ascii="Times New Roman"/>
                <w:b w:val="false"/>
                <w:i w:val="false"/>
                <w:color w:val="000000"/>
                <w:sz w:val="20"/>
              </w:rPr>
              <w:t>Наличие или отсутствие BKN или OVC между</w:t>
            </w:r>
            <w:r>
              <w:br/>
            </w:r>
            <w:r>
              <w:rPr>
                <w:rFonts w:ascii="Times New Roman"/>
                <w:b w:val="false"/>
                <w:i w:val="false"/>
                <w:color w:val="000000"/>
                <w:sz w:val="20"/>
              </w:rPr>
              <w:t>
</w:t>
            </w:r>
            <w:r>
              <w:rPr>
                <w:rFonts w:ascii="Times New Roman"/>
                <w:b w:val="false"/>
                <w:i w:val="false"/>
                <w:color w:val="000000"/>
                <w:sz w:val="20"/>
              </w:rPr>
              <w:t>450 м (1500 фут) и 3000 м (10000 фут)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облаков</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 до 300 м (1000 фут)</w:t>
            </w:r>
            <w:r>
              <w:br/>
            </w:r>
            <w:r>
              <w:rPr>
                <w:rFonts w:ascii="Times New Roman"/>
                <w:b w:val="false"/>
                <w:i w:val="false"/>
                <w:color w:val="000000"/>
                <w:sz w:val="20"/>
              </w:rPr>
              <w:t>
</w:t>
            </w:r>
            <w:r>
              <w:rPr>
                <w:rFonts w:ascii="Times New Roman"/>
                <w:b w:val="false"/>
                <w:i w:val="false"/>
                <w:color w:val="000000"/>
                <w:sz w:val="20"/>
              </w:rPr>
              <w:t>± 30 % от 300 м (1000 фут) до 3000 м</w:t>
            </w:r>
            <w:r>
              <w:br/>
            </w:r>
            <w:r>
              <w:rPr>
                <w:rFonts w:ascii="Times New Roman"/>
                <w:b w:val="false"/>
                <w:i w:val="false"/>
                <w:color w:val="000000"/>
                <w:sz w:val="20"/>
              </w:rPr>
              <w:t>
</w:t>
            </w:r>
            <w:r>
              <w:rPr>
                <w:rFonts w:ascii="Times New Roman"/>
                <w:b w:val="false"/>
                <w:i w:val="false"/>
                <w:color w:val="000000"/>
                <w:sz w:val="20"/>
              </w:rPr>
              <w:t>(10000 фут)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для взлета*</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o</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±3м/с (5уз) до 14 м/с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o</w:t>
            </w:r>
            <w:r>
              <w:rPr>
                <w:rFonts w:ascii="Times New Roman"/>
                <w:b w:val="false"/>
                <w:i w:val="false"/>
                <w:color w:val="000000"/>
                <w:sz w:val="20"/>
              </w:rPr>
              <w:t>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давления</w:t>
            </w:r>
            <w:r>
              <w:br/>
            </w:r>
            <w:r>
              <w:rPr>
                <w:rFonts w:ascii="Times New Roman"/>
                <w:b w:val="false"/>
                <w:i w:val="false"/>
                <w:color w:val="000000"/>
                <w:sz w:val="20"/>
              </w:rPr>
              <w:t>
</w:t>
            </w:r>
            <w:r>
              <w:rPr>
                <w:rFonts w:ascii="Times New Roman"/>
                <w:b w:val="false"/>
                <w:i w:val="false"/>
                <w:color w:val="000000"/>
                <w:sz w:val="20"/>
              </w:rPr>
              <w:t>воздуха (QNH)</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гПа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Зональный прогноз (прогноз по районам полетов), прогноз по маршруту</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w:t>
            </w:r>
            <w:r>
              <w:br/>
            </w:r>
            <w:r>
              <w:rPr>
                <w:rFonts w:ascii="Times New Roman"/>
                <w:b w:val="false"/>
                <w:i w:val="false"/>
                <w:color w:val="000000"/>
                <w:sz w:val="20"/>
              </w:rPr>
              <w:t>
</w:t>
            </w:r>
            <w:r>
              <w:rPr>
                <w:rFonts w:ascii="Times New Roman"/>
                <w:b w:val="false"/>
                <w:i w:val="false"/>
                <w:color w:val="000000"/>
                <w:sz w:val="20"/>
              </w:rPr>
              <w:t>на высотах</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o</w:t>
            </w:r>
            <w:r>
              <w:rPr>
                <w:rFonts w:ascii="Times New Roman"/>
                <w:b w:val="false"/>
                <w:i w:val="false"/>
                <w:color w:val="000000"/>
                <w:sz w:val="20"/>
              </w:rPr>
              <w:t>С(средняя для 900 км)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 на высотах</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км/ч (10 уз) (модуль векторной</w:t>
            </w:r>
            <w:r>
              <w:br/>
            </w:r>
            <w:r>
              <w:rPr>
                <w:rFonts w:ascii="Times New Roman"/>
                <w:b w:val="false"/>
                <w:i w:val="false"/>
                <w:color w:val="000000"/>
                <w:sz w:val="20"/>
              </w:rPr>
              <w:t>
</w:t>
            </w:r>
            <w:r>
              <w:rPr>
                <w:rFonts w:ascii="Times New Roman"/>
                <w:b w:val="false"/>
                <w:i w:val="false"/>
                <w:color w:val="000000"/>
                <w:sz w:val="20"/>
              </w:rPr>
              <w:t>разности для 900 км)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случаев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явления</w:t>
            </w:r>
            <w:r>
              <w:br/>
            </w:r>
            <w:r>
              <w:rPr>
                <w:rFonts w:ascii="Times New Roman"/>
                <w:b w:val="false"/>
                <w:i w:val="false"/>
                <w:color w:val="000000"/>
                <w:sz w:val="20"/>
              </w:rPr>
              <w:t>
</w:t>
            </w:r>
            <w:r>
              <w:rPr>
                <w:rFonts w:ascii="Times New Roman"/>
                <w:b w:val="false"/>
                <w:i w:val="false"/>
                <w:color w:val="000000"/>
                <w:sz w:val="20"/>
              </w:rPr>
              <w:t>погоды по маршруту</w:t>
            </w:r>
            <w:r>
              <w:br/>
            </w:r>
            <w:r>
              <w:rPr>
                <w:rFonts w:ascii="Times New Roman"/>
                <w:b w:val="false"/>
                <w:i w:val="false"/>
                <w:color w:val="000000"/>
                <w:sz w:val="20"/>
              </w:rPr>
              <w:t>
</w:t>
            </w:r>
            <w:r>
              <w:rPr>
                <w:rFonts w:ascii="Times New Roman"/>
                <w:b w:val="false"/>
                <w:i w:val="false"/>
                <w:color w:val="000000"/>
                <w:sz w:val="20"/>
              </w:rPr>
              <w:t>полета и облачность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или отсутствие</w:t>
            </w:r>
            <w:r>
              <w:br/>
            </w:r>
            <w:r>
              <w:rPr>
                <w:rFonts w:ascii="Times New Roman"/>
                <w:b w:val="false"/>
                <w:i w:val="false"/>
                <w:color w:val="000000"/>
                <w:sz w:val="20"/>
              </w:rPr>
              <w:t>
</w:t>
            </w:r>
            <w:r>
              <w:rPr>
                <w:rFonts w:ascii="Times New Roman"/>
                <w:b w:val="false"/>
                <w:i w:val="false"/>
                <w:color w:val="000000"/>
                <w:sz w:val="20"/>
              </w:rPr>
              <w:t>Местонахождение: ±100 км</w:t>
            </w:r>
            <w:r>
              <w:br/>
            </w:r>
            <w:r>
              <w:rPr>
                <w:rFonts w:ascii="Times New Roman"/>
                <w:b w:val="false"/>
                <w:i w:val="false"/>
                <w:color w:val="000000"/>
                <w:sz w:val="20"/>
              </w:rPr>
              <w:t>
</w:t>
            </w:r>
            <w:r>
              <w:rPr>
                <w:rFonts w:ascii="Times New Roman"/>
                <w:b w:val="false"/>
                <w:i w:val="false"/>
                <w:color w:val="000000"/>
                <w:sz w:val="20"/>
              </w:rPr>
              <w:t>Верт-ная протяженность: ±300 м (1000 фут)</w:t>
            </w:r>
            <w:r>
              <w:br/>
            </w:r>
            <w:r>
              <w:rPr>
                <w:rFonts w:ascii="Times New Roman"/>
                <w:b w:val="false"/>
                <w:i w:val="false"/>
                <w:color w:val="000000"/>
                <w:sz w:val="20"/>
              </w:rPr>
              <w:t>
</w:t>
            </w:r>
            <w:r>
              <w:rPr>
                <w:rFonts w:ascii="Times New Roman"/>
                <w:b w:val="false"/>
                <w:i w:val="false"/>
                <w:color w:val="000000"/>
                <w:sz w:val="20"/>
              </w:rPr>
              <w:t>Высота тропопаузы: ±300 м (1000 фут)</w:t>
            </w:r>
            <w:r>
              <w:br/>
            </w:r>
            <w:r>
              <w:rPr>
                <w:rFonts w:ascii="Times New Roman"/>
                <w:b w:val="false"/>
                <w:i w:val="false"/>
                <w:color w:val="000000"/>
                <w:sz w:val="20"/>
              </w:rPr>
              <w:t>
</w:t>
            </w:r>
            <w:r>
              <w:rPr>
                <w:rFonts w:ascii="Times New Roman"/>
                <w:b w:val="false"/>
                <w:i w:val="false"/>
                <w:color w:val="000000"/>
                <w:sz w:val="20"/>
              </w:rPr>
              <w:t>Макс.уровень ветра: ±300 м (1000 фут)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случаев</w:t>
            </w:r>
            <w:r>
              <w:br/>
            </w:r>
            <w:r>
              <w:rPr>
                <w:rFonts w:ascii="Times New Roman"/>
                <w:b w:val="false"/>
                <w:i w:val="false"/>
                <w:color w:val="000000"/>
                <w:sz w:val="20"/>
              </w:rPr>
              <w:t>
</w:t>
            </w:r>
            <w:r>
              <w:rPr>
                <w:rFonts w:ascii="Times New Roman"/>
                <w:b w:val="false"/>
                <w:i w:val="false"/>
                <w:color w:val="000000"/>
                <w:sz w:val="20"/>
              </w:rPr>
              <w:t>70 % случаев</w:t>
            </w:r>
            <w:r>
              <w:br/>
            </w:r>
            <w:r>
              <w:rPr>
                <w:rFonts w:ascii="Times New Roman"/>
                <w:b w:val="false"/>
                <w:i w:val="false"/>
                <w:color w:val="000000"/>
                <w:sz w:val="20"/>
              </w:rPr>
              <w:t>
</w:t>
            </w:r>
            <w:r>
              <w:rPr>
                <w:rFonts w:ascii="Times New Roman"/>
                <w:b w:val="false"/>
                <w:i w:val="false"/>
                <w:color w:val="000000"/>
                <w:sz w:val="20"/>
              </w:rPr>
              <w:t>70 % случаев</w:t>
            </w:r>
            <w:r>
              <w:br/>
            </w:r>
            <w:r>
              <w:rPr>
                <w:rFonts w:ascii="Times New Roman"/>
                <w:b w:val="false"/>
                <w:i w:val="false"/>
                <w:color w:val="000000"/>
                <w:sz w:val="20"/>
              </w:rPr>
              <w:t>
</w:t>
            </w:r>
            <w:r>
              <w:rPr>
                <w:rFonts w:ascii="Times New Roman"/>
                <w:b w:val="false"/>
                <w:i w:val="false"/>
                <w:color w:val="000000"/>
                <w:sz w:val="20"/>
              </w:rPr>
              <w:t>80 % случаев</w:t>
            </w:r>
            <w:r>
              <w:br/>
            </w:r>
            <w:r>
              <w:rPr>
                <w:rFonts w:ascii="Times New Roman"/>
                <w:b w:val="false"/>
                <w:i w:val="false"/>
                <w:color w:val="000000"/>
                <w:sz w:val="20"/>
              </w:rPr>
              <w:t>
</w:t>
            </w:r>
            <w:r>
              <w:rPr>
                <w:rFonts w:ascii="Times New Roman"/>
                <w:b w:val="false"/>
                <w:i w:val="false"/>
                <w:color w:val="000000"/>
                <w:sz w:val="20"/>
              </w:rPr>
              <w:t>80 % случаев</w:t>
            </w:r>
          </w:p>
        </w:tc>
      </w:tr>
    </w:tbl>
    <w:bookmarkStart w:name="z1620" w:id="1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22"/>
    <w:bookmarkStart w:name="z1624" w:id="123"/>
    <w:p>
      <w:pPr>
        <w:spacing w:after="0"/>
        <w:ind w:left="0"/>
        <w:jc w:val="left"/>
      </w:pPr>
      <w:r>
        <w:rPr>
          <w:rFonts w:ascii="Times New Roman"/>
          <w:b/>
          <w:i w:val="false"/>
          <w:color w:val="000000"/>
        </w:rPr>
        <w:t xml:space="preserve"> 
Требования по составлению карт и таблиц</w:t>
      </w:r>
    </w:p>
    <w:bookmarkEnd w:id="123"/>
    <w:bookmarkStart w:name="z1625" w:id="124"/>
    <w:p>
      <w:pPr>
        <w:spacing w:after="0"/>
        <w:ind w:left="0"/>
        <w:jc w:val="both"/>
      </w:pPr>
      <w:r>
        <w:rPr>
          <w:rFonts w:ascii="Times New Roman"/>
          <w:b w:val="false"/>
          <w:i w:val="false"/>
          <w:color w:val="000000"/>
          <w:sz w:val="28"/>
        </w:rPr>
        <w:t>
      1. Условные обозначения для особых явлений погоды</w:t>
      </w:r>
    </w:p>
    <w:bookmarkEnd w:id="124"/>
    <w:p>
      <w:pPr>
        <w:spacing w:after="0"/>
        <w:ind w:left="0"/>
        <w:jc w:val="both"/>
      </w:pPr>
      <w:r>
        <w:drawing>
          <wp:inline distT="0" distB="0" distL="0" distR="0">
            <wp:extent cx="57277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5080000"/>
                    </a:xfrm>
                    <a:prstGeom prst="rect">
                      <a:avLst/>
                    </a:prstGeom>
                  </pic:spPr>
                </pic:pic>
              </a:graphicData>
            </a:graphic>
          </wp:inline>
        </w:drawing>
      </w:r>
    </w:p>
    <w:bookmarkStart w:name="z1626" w:id="125"/>
    <w:p>
      <w:pPr>
        <w:spacing w:after="0"/>
        <w:ind w:left="0"/>
        <w:jc w:val="both"/>
      </w:pPr>
      <w:r>
        <w:rPr>
          <w:rFonts w:ascii="Times New Roman"/>
          <w:b w:val="false"/>
          <w:i w:val="false"/>
          <w:color w:val="000000"/>
          <w:sz w:val="28"/>
        </w:rPr>
        <w:t>
      Для полетной документации при полетах до FL100 этот символ обозначает «линию шквала».</w:t>
      </w:r>
      <w:r>
        <w:br/>
      </w:r>
      <w:r>
        <w:rPr>
          <w:rFonts w:ascii="Times New Roman"/>
          <w:b w:val="false"/>
          <w:i w:val="false"/>
          <w:color w:val="000000"/>
          <w:sz w:val="28"/>
        </w:rPr>
        <w:t>
</w:t>
      </w:r>
      <w:r>
        <w:rPr>
          <w:rFonts w:ascii="Times New Roman"/>
          <w:b w:val="false"/>
          <w:i w:val="false"/>
          <w:color w:val="000000"/>
          <w:sz w:val="28"/>
        </w:rPr>
        <w:t>
      Следующая информация должна указываться на полях карты: символ радиоактивных веществ; широта/долгота места аварии; дата и время аварии; проверить NOTAM относительно дополнительной информации.</w:t>
      </w:r>
      <w:r>
        <w:br/>
      </w:r>
      <w:r>
        <w:rPr>
          <w:rFonts w:ascii="Times New Roman"/>
          <w:b w:val="false"/>
          <w:i w:val="false"/>
          <w:color w:val="000000"/>
          <w:sz w:val="28"/>
        </w:rPr>
        <w:t>
</w:t>
      </w:r>
      <w:r>
        <w:rPr>
          <w:rFonts w:ascii="Times New Roman"/>
          <w:b w:val="false"/>
          <w:i w:val="false"/>
          <w:color w:val="000000"/>
          <w:sz w:val="28"/>
        </w:rPr>
        <w:t>
      Следующая информация должна указываться на полях карты: символ извержения вулкана; название и международный номер вулкана (если известно); широта/долгота, дата и время первого извержения (если известны); проверить информацию SIGMET и NOTAM или ASHTAM относительно вулканического пепла.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228600"/>
                    </a:xfrm>
                    <a:prstGeom prst="rect">
                      <a:avLst/>
                    </a:prstGeom>
                  </pic:spPr>
                </pic:pic>
              </a:graphicData>
            </a:graphic>
          </wp:inline>
        </w:drawing>
      </w:r>
      <w:r>
        <w:rPr>
          <w:rFonts w:ascii="Times New Roman"/>
          <w:b w:val="false"/>
          <w:i w:val="false"/>
          <w:color w:val="000000"/>
          <w:sz w:val="28"/>
        </w:rPr>
        <w:t>Этот символ не относится к обледенению, вызванному контактом осадков с переохлажденной поверхностью самолета.</w:t>
      </w:r>
      <w:r>
        <w:br/>
      </w:r>
      <w:r>
        <w:rPr>
          <w:rFonts w:ascii="Times New Roman"/>
          <w:b w:val="false"/>
          <w:i w:val="false"/>
          <w:color w:val="000000"/>
          <w:sz w:val="28"/>
        </w:rPr>
        <w:t>
</w:t>
      </w:r>
      <w:r>
        <w:rPr>
          <w:rFonts w:ascii="Times New Roman"/>
          <w:b w:val="false"/>
          <w:i w:val="false"/>
          <w:color w:val="000000"/>
          <w:sz w:val="28"/>
        </w:rPr>
        <w:t>
      Для высот, между которыми ожидается явление, верхняя граница указывается над нижней, в соответствии с легендой.</w:t>
      </w:r>
    </w:p>
    <w:bookmarkEnd w:id="125"/>
    <w:bookmarkStart w:name="z1631" w:id="126"/>
    <w:p>
      <w:pPr>
        <w:spacing w:after="0"/>
        <w:ind w:left="0"/>
        <w:jc w:val="both"/>
      </w:pPr>
      <w:r>
        <w:rPr>
          <w:rFonts w:ascii="Times New Roman"/>
          <w:b w:val="false"/>
          <w:i w:val="false"/>
          <w:color w:val="000000"/>
          <w:sz w:val="28"/>
        </w:rPr>
        <w:t>
 </w:t>
      </w:r>
      <w:r>
        <w:rPr>
          <w:rFonts w:ascii="Times New Roman"/>
          <w:b/>
          <w:i w:val="false"/>
          <w:color w:val="000000"/>
          <w:sz w:val="28"/>
        </w:rPr>
        <w:t xml:space="preserve"> 2. Фронты, зоны конвергенции и другие используемые символы</w:t>
      </w:r>
    </w:p>
    <w:bookmarkEnd w:id="126"/>
    <w:p>
      <w:pPr>
        <w:spacing w:after="0"/>
        <w:ind w:left="0"/>
        <w:jc w:val="both"/>
      </w:pPr>
      <w:r>
        <w:drawing>
          <wp:inline distT="0" distB="0" distL="0" distR="0">
            <wp:extent cx="59309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4787900"/>
                    </a:xfrm>
                    <a:prstGeom prst="rect">
                      <a:avLst/>
                    </a:prstGeom>
                  </pic:spPr>
                </pic:pic>
              </a:graphicData>
            </a:graphic>
          </wp:inline>
        </w:drawing>
      </w:r>
    </w:p>
    <w:bookmarkStart w:name="z1633" w:id="127"/>
    <w:p>
      <w:pPr>
        <w:spacing w:after="0"/>
        <w:ind w:left="0"/>
        <w:jc w:val="both"/>
      </w:pPr>
      <w:r>
        <w:rPr>
          <w:rFonts w:ascii="Times New Roman"/>
          <w:b w:val="false"/>
          <w:i w:val="false"/>
          <w:color w:val="000000"/>
          <w:sz w:val="28"/>
        </w:rPr>
        <w:t>
</w:t>
      </w:r>
      <w:r>
        <w:drawing>
          <wp:inline distT="0" distB="0" distL="0" distR="0">
            <wp:extent cx="622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558800"/>
                    </a:xfrm>
                    <a:prstGeom prst="rect">
                      <a:avLst/>
                    </a:prstGeom>
                  </pic:spPr>
                </pic:pic>
              </a:graphicData>
            </a:graphic>
          </wp:inline>
        </w:drawing>
      </w:r>
      <w:r>
        <w:rPr>
          <w:rFonts w:ascii="Times New Roman"/>
          <w:b w:val="false"/>
          <w:i w:val="false"/>
          <w:color w:val="000000"/>
          <w:sz w:val="28"/>
        </w:rPr>
        <w:t>Символ относится к преобладающей (по пространству) приземной скорости ветра выше 15 м/с (60 км/ч, 30 узлов).</w:t>
      </w:r>
    </w:p>
    <w:bookmarkEnd w:id="127"/>
    <w:bookmarkStart w:name="z1634" w:id="128"/>
    <w:p>
      <w:pPr>
        <w:spacing w:after="0"/>
        <w:ind w:left="0"/>
        <w:jc w:val="both"/>
      </w:pPr>
      <w:r>
        <w:rPr>
          <w:rFonts w:ascii="Times New Roman"/>
          <w:b w:val="false"/>
          <w:i w:val="false"/>
          <w:color w:val="000000"/>
          <w:sz w:val="28"/>
        </w:rPr>
        <w:t>
      1) Стрелки, обозначающие ветер, указывают его максимальную скорость в струйном течении и эшелон, к которому она относится. Существенные изменения (скорости на 20 узлов и более, эшелона - на 3000 фут (1000 метров) (или меньше, если это целесообразно)) обозначаются двойными черточками.</w:t>
      </w:r>
      <w:r>
        <w:br/>
      </w:r>
      <w:r>
        <w:rPr>
          <w:rFonts w:ascii="Times New Roman"/>
          <w:b w:val="false"/>
          <w:i w:val="false"/>
          <w:color w:val="000000"/>
          <w:sz w:val="28"/>
        </w:rPr>
        <w:t>
</w:t>
      </w:r>
      <w:r>
        <w:rPr>
          <w:rFonts w:ascii="Times New Roman"/>
          <w:b w:val="false"/>
          <w:i w:val="false"/>
          <w:color w:val="000000"/>
          <w:sz w:val="28"/>
        </w:rPr>
        <w:t>
      2) В примере у двойной черты скорость ветра 240 км/ч (120 узлов).</w:t>
      </w:r>
      <w:r>
        <w:br/>
      </w:r>
      <w:r>
        <w:rPr>
          <w:rFonts w:ascii="Times New Roman"/>
          <w:b w:val="false"/>
          <w:i w:val="false"/>
          <w:color w:val="000000"/>
          <w:sz w:val="28"/>
        </w:rPr>
        <w:t>
</w:t>
      </w:r>
      <w:r>
        <w:rPr>
          <w:rFonts w:ascii="Times New Roman"/>
          <w:b w:val="false"/>
          <w:i w:val="false"/>
          <w:color w:val="000000"/>
          <w:sz w:val="28"/>
        </w:rPr>
        <w:t>
      3) Жирная линия, обозначающая ось струйного течения, начинается/кончается у точек, где прогнозируется скорость ветра 160 км/ч (80 узлов).</w:t>
      </w:r>
      <w:r>
        <w:br/>
      </w:r>
      <w:r>
        <w:rPr>
          <w:rFonts w:ascii="Times New Roman"/>
          <w:b w:val="false"/>
          <w:i w:val="false"/>
          <w:color w:val="000000"/>
          <w:sz w:val="28"/>
        </w:rPr>
        <w:t>
</w:t>
      </w:r>
      <w:r>
        <w:rPr>
          <w:rFonts w:ascii="Times New Roman"/>
          <w:b w:val="false"/>
          <w:i w:val="false"/>
          <w:color w:val="000000"/>
          <w:sz w:val="28"/>
        </w:rPr>
        <w:t>
      3. Сокращения, применяемые при описании облаков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Вид</w:t>
      </w:r>
      <w:r>
        <w:br/>
      </w:r>
      <w:r>
        <w:rPr>
          <w:rFonts w:ascii="Times New Roman"/>
          <w:b w:val="false"/>
          <w:i w:val="false"/>
          <w:color w:val="000000"/>
          <w:sz w:val="28"/>
        </w:rPr>
        <w:t>
</w:t>
      </w:r>
      <w:r>
        <w:rPr>
          <w:rFonts w:ascii="Times New Roman"/>
          <w:b w:val="false"/>
          <w:i w:val="false"/>
          <w:color w:val="000000"/>
          <w:sz w:val="28"/>
        </w:rPr>
        <w:t>
      CI – Перистые         AS – Высоко-слоистые    ST - Слоистые</w:t>
      </w:r>
      <w:r>
        <w:br/>
      </w:r>
      <w:r>
        <w:rPr>
          <w:rFonts w:ascii="Times New Roman"/>
          <w:b w:val="false"/>
          <w:i w:val="false"/>
          <w:color w:val="000000"/>
          <w:sz w:val="28"/>
        </w:rPr>
        <w:t>
</w:t>
      </w:r>
      <w:r>
        <w:rPr>
          <w:rFonts w:ascii="Times New Roman"/>
          <w:b w:val="false"/>
          <w:i w:val="false"/>
          <w:color w:val="000000"/>
          <w:sz w:val="28"/>
        </w:rPr>
        <w:t>
      CC – Перисто-кучевые  NS – Слоисто-дождевые   CU - Кучевые</w:t>
      </w:r>
      <w:r>
        <w:br/>
      </w:r>
      <w:r>
        <w:rPr>
          <w:rFonts w:ascii="Times New Roman"/>
          <w:b w:val="false"/>
          <w:i w:val="false"/>
          <w:color w:val="000000"/>
          <w:sz w:val="28"/>
        </w:rPr>
        <w:t>
</w:t>
      </w:r>
      <w:r>
        <w:rPr>
          <w:rFonts w:ascii="Times New Roman"/>
          <w:b w:val="false"/>
          <w:i w:val="false"/>
          <w:color w:val="000000"/>
          <w:sz w:val="28"/>
        </w:rPr>
        <w:t>
      CS – Перисто-слоистые SC – Слоисто-кучевые    CB – кучево-</w:t>
      </w:r>
      <w:r>
        <w:br/>
      </w:r>
      <w:r>
        <w:rPr>
          <w:rFonts w:ascii="Times New Roman"/>
          <w:b w:val="false"/>
          <w:i w:val="false"/>
          <w:color w:val="000000"/>
          <w:sz w:val="28"/>
        </w:rPr>
        <w:t>
</w:t>
      </w:r>
      <w:r>
        <w:rPr>
          <w:rFonts w:ascii="Times New Roman"/>
          <w:b w:val="false"/>
          <w:i w:val="false"/>
          <w:color w:val="000000"/>
          <w:sz w:val="28"/>
        </w:rPr>
        <w:t>
      AC – Высоко-кучевые                    
</w:t>
      </w:r>
      <w:r>
        <w:rPr>
          <w:rFonts w:ascii="Times New Roman"/>
          <w:b w:val="false"/>
          <w:i w:val="false"/>
          <w:color w:val="000000"/>
          <w:sz w:val="28"/>
        </w:rPr>
        <w:t>
            дождевые</w:t>
      </w:r>
    </w:p>
    <w:bookmarkEnd w:id="128"/>
    <w:bookmarkStart w:name="z1644"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Количество</w:t>
      </w:r>
      <w:r>
        <w:br/>
      </w:r>
      <w:r>
        <w:rPr>
          <w:rFonts w:ascii="Times New Roman"/>
          <w:b w:val="false"/>
          <w:i w:val="false"/>
          <w:color w:val="000000"/>
          <w:sz w:val="28"/>
        </w:rPr>
        <w:t>
</w:t>
      </w:r>
      <w:r>
        <w:rPr>
          <w:rFonts w:ascii="Times New Roman"/>
          <w:b w:val="false"/>
          <w:i w:val="false"/>
          <w:color w:val="000000"/>
          <w:sz w:val="28"/>
        </w:rPr>
        <w:t>
      Облака, включая СВ</w:t>
      </w:r>
      <w:r>
        <w:br/>
      </w:r>
      <w:r>
        <w:rPr>
          <w:rFonts w:ascii="Times New Roman"/>
          <w:b w:val="false"/>
          <w:i w:val="false"/>
          <w:color w:val="000000"/>
          <w:sz w:val="28"/>
        </w:rPr>
        <w:t>
</w:t>
      </w:r>
      <w:r>
        <w:rPr>
          <w:rFonts w:ascii="Times New Roman"/>
          <w:b w:val="false"/>
          <w:i w:val="false"/>
          <w:color w:val="000000"/>
          <w:sz w:val="28"/>
        </w:rPr>
        <w:t>
      FEW - мало (1/8 – 2/8)</w:t>
      </w:r>
      <w:r>
        <w:br/>
      </w:r>
      <w:r>
        <w:rPr>
          <w:rFonts w:ascii="Times New Roman"/>
          <w:b w:val="false"/>
          <w:i w:val="false"/>
          <w:color w:val="000000"/>
          <w:sz w:val="28"/>
        </w:rPr>
        <w:t>
</w:t>
      </w:r>
      <w:r>
        <w:rPr>
          <w:rFonts w:ascii="Times New Roman"/>
          <w:b w:val="false"/>
          <w:i w:val="false"/>
          <w:color w:val="000000"/>
          <w:sz w:val="28"/>
        </w:rPr>
        <w:t>
      SCT - рассеянные (3/8 – 4/8)</w:t>
      </w:r>
      <w:r>
        <w:br/>
      </w:r>
      <w:r>
        <w:rPr>
          <w:rFonts w:ascii="Times New Roman"/>
          <w:b w:val="false"/>
          <w:i w:val="false"/>
          <w:color w:val="000000"/>
          <w:sz w:val="28"/>
        </w:rPr>
        <w:t>
</w:t>
      </w:r>
      <w:r>
        <w:rPr>
          <w:rFonts w:ascii="Times New Roman"/>
          <w:b w:val="false"/>
          <w:i w:val="false"/>
          <w:color w:val="000000"/>
          <w:sz w:val="28"/>
        </w:rPr>
        <w:t>
      BKN – разорванные (5/8 – 7/8)</w:t>
      </w:r>
      <w:r>
        <w:br/>
      </w:r>
      <w:r>
        <w:rPr>
          <w:rFonts w:ascii="Times New Roman"/>
          <w:b w:val="false"/>
          <w:i w:val="false"/>
          <w:color w:val="000000"/>
          <w:sz w:val="28"/>
        </w:rPr>
        <w:t>
</w:t>
      </w:r>
      <w:r>
        <w:rPr>
          <w:rFonts w:ascii="Times New Roman"/>
          <w:b w:val="false"/>
          <w:i w:val="false"/>
          <w:color w:val="000000"/>
          <w:sz w:val="28"/>
        </w:rPr>
        <w:t>
      OVC – сплошная облачность (8/8)</w:t>
      </w:r>
    </w:p>
    <w:bookmarkEnd w:id="129"/>
    <w:bookmarkStart w:name="z1650" w:id="130"/>
    <w:p>
      <w:pPr>
        <w:spacing w:after="0"/>
        <w:ind w:left="0"/>
        <w:jc w:val="both"/>
      </w:pPr>
      <w:r>
        <w:rPr>
          <w:rFonts w:ascii="Times New Roman"/>
          <w:b w:val="false"/>
          <w:i w:val="false"/>
          <w:color w:val="000000"/>
          <w:sz w:val="28"/>
        </w:rPr>
        <w:t>
      Только CB</w:t>
      </w:r>
      <w:r>
        <w:br/>
      </w:r>
      <w:r>
        <w:rPr>
          <w:rFonts w:ascii="Times New Roman"/>
          <w:b w:val="false"/>
          <w:i w:val="false"/>
          <w:color w:val="000000"/>
          <w:sz w:val="28"/>
        </w:rPr>
        <w:t>
</w:t>
      </w:r>
      <w:r>
        <w:rPr>
          <w:rFonts w:ascii="Times New Roman"/>
          <w:b w:val="false"/>
          <w:i w:val="false"/>
          <w:color w:val="000000"/>
          <w:sz w:val="28"/>
        </w:rPr>
        <w:t>
      ISOL - отдельные СВ (изолированные), покрытие менее 50 %</w:t>
      </w:r>
      <w:r>
        <w:br/>
      </w:r>
      <w:r>
        <w:rPr>
          <w:rFonts w:ascii="Times New Roman"/>
          <w:b w:val="false"/>
          <w:i w:val="false"/>
          <w:color w:val="000000"/>
          <w:sz w:val="28"/>
        </w:rPr>
        <w:t>
             площади</w:t>
      </w:r>
      <w:r>
        <w:br/>
      </w:r>
      <w:r>
        <w:rPr>
          <w:rFonts w:ascii="Times New Roman"/>
          <w:b w:val="false"/>
          <w:i w:val="false"/>
          <w:color w:val="000000"/>
          <w:sz w:val="28"/>
        </w:rPr>
        <w:t>
</w:t>
      </w:r>
      <w:r>
        <w:rPr>
          <w:rFonts w:ascii="Times New Roman"/>
          <w:b w:val="false"/>
          <w:i w:val="false"/>
          <w:color w:val="000000"/>
          <w:sz w:val="28"/>
        </w:rPr>
        <w:t>
      OCNL – достаточно разделенные СВ (случайные, редкие), покрытие</w:t>
      </w:r>
      <w:r>
        <w:br/>
      </w:r>
      <w:r>
        <w:rPr>
          <w:rFonts w:ascii="Times New Roman"/>
          <w:b w:val="false"/>
          <w:i w:val="false"/>
          <w:color w:val="000000"/>
          <w:sz w:val="28"/>
        </w:rPr>
        <w:t>
</w:t>
      </w:r>
      <w:r>
        <w:rPr>
          <w:rFonts w:ascii="Times New Roman"/>
          <w:b w:val="false"/>
          <w:i w:val="false"/>
          <w:color w:val="000000"/>
          <w:sz w:val="28"/>
        </w:rPr>
        <w:t>
             50-75 %</w:t>
      </w:r>
      <w:r>
        <w:br/>
      </w:r>
      <w:r>
        <w:rPr>
          <w:rFonts w:ascii="Times New Roman"/>
          <w:b w:val="false"/>
          <w:i w:val="false"/>
          <w:color w:val="000000"/>
          <w:sz w:val="28"/>
        </w:rPr>
        <w:t>
      FRQ - СВ с небольшим разделением или без разделения 
</w:t>
      </w:r>
      <w:r>
        <w:rPr>
          <w:rFonts w:ascii="Times New Roman"/>
          <w:b w:val="false"/>
          <w:i w:val="false"/>
          <w:color w:val="000000"/>
          <w:sz w:val="28"/>
        </w:rPr>
        <w:t>
(частые),</w:t>
      </w:r>
      <w:r>
        <w:br/>
      </w:r>
      <w:r>
        <w:rPr>
          <w:rFonts w:ascii="Times New Roman"/>
          <w:b w:val="false"/>
          <w:i w:val="false"/>
          <w:color w:val="000000"/>
          <w:sz w:val="28"/>
        </w:rPr>
        <w:t>
            более 75 %</w:t>
      </w:r>
      <w:r>
        <w:br/>
      </w:r>
      <w:r>
        <w:rPr>
          <w:rFonts w:ascii="Times New Roman"/>
          <w:b w:val="false"/>
          <w:i w:val="false"/>
          <w:color w:val="000000"/>
          <w:sz w:val="28"/>
        </w:rPr>
        <w:t>
</w:t>
      </w:r>
      <w:r>
        <w:rPr>
          <w:rFonts w:ascii="Times New Roman"/>
          <w:b w:val="false"/>
          <w:i w:val="false"/>
          <w:color w:val="000000"/>
          <w:sz w:val="28"/>
        </w:rPr>
        <w:t>
      EMBD – СВ скрытые, содержащиеся в слоях других облаков</w:t>
      </w:r>
      <w:r>
        <w:br/>
      </w:r>
      <w:r>
        <w:rPr>
          <w:rFonts w:ascii="Times New Roman"/>
          <w:b w:val="false"/>
          <w:i w:val="false"/>
          <w:color w:val="000000"/>
          <w:sz w:val="28"/>
        </w:rPr>
        <w:t>
</w:t>
      </w:r>
      <w:r>
        <w:rPr>
          <w:rFonts w:ascii="Times New Roman"/>
          <w:b w:val="false"/>
          <w:i w:val="false"/>
          <w:color w:val="000000"/>
          <w:sz w:val="28"/>
        </w:rPr>
        <w:t>
             (включенные в слой облачности)</w:t>
      </w:r>
      <w:r>
        <w:br/>
      </w:r>
      <w:r>
        <w:rPr>
          <w:rFonts w:ascii="Times New Roman"/>
          <w:b w:val="false"/>
          <w:i w:val="false"/>
          <w:color w:val="000000"/>
          <w:sz w:val="28"/>
        </w:rPr>
        <w:t>
</w:t>
      </w:r>
      <w:r>
        <w:rPr>
          <w:rFonts w:ascii="Times New Roman"/>
          <w:b w:val="false"/>
          <w:i w:val="false"/>
          <w:color w:val="000000"/>
          <w:sz w:val="28"/>
        </w:rPr>
        <w:t>
      OBSC – СВ скрыты за дымкой или дымом или наблюдение затруднено</w:t>
      </w:r>
      <w:r>
        <w:br/>
      </w:r>
      <w:r>
        <w:rPr>
          <w:rFonts w:ascii="Times New Roman"/>
          <w:b w:val="false"/>
          <w:i w:val="false"/>
          <w:color w:val="000000"/>
          <w:sz w:val="28"/>
        </w:rPr>
        <w:t>
</w:t>
      </w:r>
      <w:r>
        <w:rPr>
          <w:rFonts w:ascii="Times New Roman"/>
          <w:b w:val="false"/>
          <w:i w:val="false"/>
          <w:color w:val="000000"/>
          <w:sz w:val="28"/>
        </w:rPr>
        <w:t>
             из-за темноты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Высота</w:t>
      </w:r>
      <w:r>
        <w:br/>
      </w:r>
      <w:r>
        <w:rPr>
          <w:rFonts w:ascii="Times New Roman"/>
          <w:b w:val="false"/>
          <w:i w:val="false"/>
          <w:color w:val="000000"/>
          <w:sz w:val="28"/>
        </w:rPr>
        <w:t>
</w:t>
      </w:r>
      <w:r>
        <w:rPr>
          <w:rFonts w:ascii="Times New Roman"/>
          <w:b w:val="false"/>
          <w:i w:val="false"/>
          <w:color w:val="000000"/>
          <w:sz w:val="28"/>
        </w:rPr>
        <w:t>
      Высоты обозначаются на картах SWH и SWM (высокий и средний уровень) в эшелонах (FL), верхняя граница указывается над нижней.</w:t>
      </w:r>
      <w:r>
        <w:br/>
      </w:r>
      <w:r>
        <w:rPr>
          <w:rFonts w:ascii="Times New Roman"/>
          <w:b w:val="false"/>
          <w:i w:val="false"/>
          <w:color w:val="000000"/>
          <w:sz w:val="28"/>
        </w:rPr>
        <w:t>
</w:t>
      </w:r>
      <w:r>
        <w:rPr>
          <w:rFonts w:ascii="Times New Roman"/>
          <w:b w:val="false"/>
          <w:i w:val="false"/>
          <w:color w:val="000000"/>
          <w:sz w:val="28"/>
        </w:rPr>
        <w:t>
      Если верхняя или нижняя границы находятся за пределами слоя атмосферы, к которому применяется карта, используется ХХХ.</w:t>
      </w:r>
      <w:r>
        <w:br/>
      </w:r>
      <w:r>
        <w:rPr>
          <w:rFonts w:ascii="Times New Roman"/>
          <w:b w:val="false"/>
          <w:i w:val="false"/>
          <w:color w:val="000000"/>
          <w:sz w:val="28"/>
        </w:rPr>
        <w:t>
</w:t>
      </w:r>
      <w:r>
        <w:rPr>
          <w:rFonts w:ascii="Times New Roman"/>
          <w:b w:val="false"/>
          <w:i w:val="false"/>
          <w:color w:val="000000"/>
          <w:sz w:val="28"/>
        </w:rPr>
        <w:t>
      На картах SWL (низкий уровень):</w:t>
      </w:r>
      <w:r>
        <w:br/>
      </w:r>
      <w:r>
        <w:rPr>
          <w:rFonts w:ascii="Times New Roman"/>
          <w:b w:val="false"/>
          <w:i w:val="false"/>
          <w:color w:val="000000"/>
          <w:sz w:val="28"/>
        </w:rPr>
        <w:t>
</w:t>
      </w:r>
      <w:r>
        <w:rPr>
          <w:rFonts w:ascii="Times New Roman"/>
          <w:b w:val="false"/>
          <w:i w:val="false"/>
          <w:color w:val="000000"/>
          <w:sz w:val="28"/>
        </w:rPr>
        <w:t>
      - высоты указываются как высоты над средним уровнем моря;</w:t>
      </w:r>
      <w:r>
        <w:br/>
      </w:r>
      <w:r>
        <w:rPr>
          <w:rFonts w:ascii="Times New Roman"/>
          <w:b w:val="false"/>
          <w:i w:val="false"/>
          <w:color w:val="000000"/>
          <w:sz w:val="28"/>
        </w:rPr>
        <w:t>
</w:t>
      </w:r>
      <w:r>
        <w:rPr>
          <w:rFonts w:ascii="Times New Roman"/>
          <w:b w:val="false"/>
          <w:i w:val="false"/>
          <w:color w:val="000000"/>
          <w:sz w:val="28"/>
        </w:rPr>
        <w:t>
      - сокращения SFC используется для обозначения уровня земной поверхности.</w:t>
      </w:r>
    </w:p>
    <w:bookmarkEnd w:id="130"/>
    <w:bookmarkStart w:name="z1666" w:id="131"/>
    <w:p>
      <w:pPr>
        <w:spacing w:after="0"/>
        <w:ind w:left="0"/>
        <w:jc w:val="both"/>
      </w:pPr>
      <w:r>
        <w:rPr>
          <w:rFonts w:ascii="Times New Roman"/>
          <w:b w:val="false"/>
          <w:i w:val="false"/>
          <w:color w:val="000000"/>
          <w:sz w:val="28"/>
        </w:rPr>
        <w:t>
      4. Нанесение линий и систем на специальные карты</w:t>
      </w:r>
      <w:r>
        <w:br/>
      </w:r>
      <w:r>
        <w:rPr>
          <w:rFonts w:ascii="Times New Roman"/>
          <w:b w:val="false"/>
          <w:i w:val="false"/>
          <w:color w:val="000000"/>
          <w:sz w:val="28"/>
        </w:rPr>
        <w:t>
</w:t>
      </w:r>
      <w:r>
        <w:rPr>
          <w:rFonts w:ascii="Times New Roman"/>
          <w:b w:val="false"/>
          <w:i w:val="false"/>
          <w:color w:val="000000"/>
          <w:sz w:val="28"/>
        </w:rPr>
        <w:t>
      1) Образцы SWH и SWM – Карты особых явлений погоды (высокий и</w:t>
      </w:r>
      <w:r>
        <w:br/>
      </w:r>
      <w:r>
        <w:rPr>
          <w:rFonts w:ascii="Times New Roman"/>
          <w:b w:val="false"/>
          <w:i w:val="false"/>
          <w:color w:val="000000"/>
          <w:sz w:val="28"/>
        </w:rPr>
        <w:t>
                             средний уровни)</w:t>
      </w:r>
      <w:r>
        <w:br/>
      </w:r>
      <w:r>
        <w:rPr>
          <w:rFonts w:ascii="Times New Roman"/>
          <w:b w:val="false"/>
          <w:i w:val="false"/>
          <w:color w:val="000000"/>
          <w:sz w:val="28"/>
        </w:rPr>
        <w:t>
</w:t>
      </w:r>
      <w:r>
        <w:rPr>
          <w:rFonts w:ascii="Times New Roman"/>
          <w:b w:val="false"/>
          <w:i w:val="false"/>
          <w:color w:val="000000"/>
          <w:sz w:val="28"/>
        </w:rPr>
        <w:t>
Зубчатая линия - разграничение зон особых явлений погоды</w:t>
      </w:r>
      <w:r>
        <w:br/>
      </w:r>
      <w:r>
        <w:rPr>
          <w:rFonts w:ascii="Times New Roman"/>
          <w:b w:val="false"/>
          <w:i w:val="false"/>
          <w:color w:val="000000"/>
          <w:sz w:val="28"/>
        </w:rPr>
        <w:t>
</w:t>
      </w:r>
      <w:r>
        <w:rPr>
          <w:rFonts w:ascii="Times New Roman"/>
          <w:b w:val="false"/>
          <w:i w:val="false"/>
          <w:color w:val="000000"/>
          <w:sz w:val="28"/>
        </w:rPr>
        <w:t>
Жирная прерывистая линия - очертание зоны ТЯН (CAT)</w:t>
      </w:r>
      <w:r>
        <w:br/>
      </w:r>
      <w:r>
        <w:rPr>
          <w:rFonts w:ascii="Times New Roman"/>
          <w:b w:val="false"/>
          <w:i w:val="false"/>
          <w:color w:val="000000"/>
          <w:sz w:val="28"/>
        </w:rPr>
        <w:t>
</w:t>
      </w:r>
      <w:r>
        <w:rPr>
          <w:rFonts w:ascii="Times New Roman"/>
          <w:b w:val="false"/>
          <w:i w:val="false"/>
          <w:color w:val="000000"/>
          <w:sz w:val="28"/>
        </w:rPr>
        <w:t>
Жирная сплошная линия, - положение оси струйного течения с</w:t>
      </w:r>
      <w:r>
        <w:br/>
      </w:r>
      <w:r>
        <w:rPr>
          <w:rFonts w:ascii="Times New Roman"/>
          <w:b w:val="false"/>
          <w:i w:val="false"/>
          <w:color w:val="000000"/>
          <w:sz w:val="28"/>
        </w:rPr>
        <w:t>
                         указанием направления ветра, скорости в</w:t>
      </w:r>
      <w:r>
        <w:br/>
      </w:r>
      <w:r>
        <w:rPr>
          <w:rFonts w:ascii="Times New Roman"/>
          <w:b w:val="false"/>
          <w:i w:val="false"/>
          <w:color w:val="000000"/>
          <w:sz w:val="28"/>
        </w:rPr>
        <w:t>
                         узлах или км/ч и высоты в эшелонах.</w:t>
      </w:r>
      <w:r>
        <w:br/>
      </w:r>
      <w:r>
        <w:rPr>
          <w:rFonts w:ascii="Times New Roman"/>
          <w:b w:val="false"/>
          <w:i w:val="false"/>
          <w:color w:val="000000"/>
          <w:sz w:val="28"/>
        </w:rPr>
        <w:t>
                         Вертикальная протяженность струйного</w:t>
      </w:r>
      <w:r>
        <w:br/>
      </w:r>
      <w:r>
        <w:rPr>
          <w:rFonts w:ascii="Times New Roman"/>
          <w:b w:val="false"/>
          <w:i w:val="false"/>
          <w:color w:val="000000"/>
          <w:sz w:val="28"/>
        </w:rPr>
        <w:t>
                         течения указана ( в эшелонах) ниже эшелона:</w:t>
      </w:r>
      <w:r>
        <w:br/>
      </w:r>
      <w:r>
        <w:rPr>
          <w:rFonts w:ascii="Times New Roman"/>
          <w:b w:val="false"/>
          <w:i w:val="false"/>
          <w:color w:val="000000"/>
          <w:sz w:val="28"/>
        </w:rPr>
        <w:t>
                         надпись FL 270, сопровождаемая +20/-30,</w:t>
      </w:r>
      <w:r>
        <w:br/>
      </w:r>
      <w:r>
        <w:rPr>
          <w:rFonts w:ascii="Times New Roman"/>
          <w:b w:val="false"/>
          <w:i w:val="false"/>
          <w:color w:val="000000"/>
          <w:sz w:val="28"/>
        </w:rPr>
        <w:t>
                         обозначает, что высота струи простирается от</w:t>
      </w:r>
      <w:r>
        <w:br/>
      </w:r>
      <w:r>
        <w:rPr>
          <w:rFonts w:ascii="Times New Roman"/>
          <w:b w:val="false"/>
          <w:i w:val="false"/>
          <w:color w:val="000000"/>
          <w:sz w:val="28"/>
        </w:rPr>
        <w:t>
                         FL 240 до FL 290</w:t>
      </w:r>
      <w:r>
        <w:br/>
      </w:r>
      <w:r>
        <w:rPr>
          <w:rFonts w:ascii="Times New Roman"/>
          <w:b w:val="false"/>
          <w:i w:val="false"/>
          <w:color w:val="000000"/>
          <w:sz w:val="28"/>
        </w:rPr>
        <w:t>
</w:t>
      </w:r>
      <w:r>
        <w:rPr>
          <w:rFonts w:ascii="Times New Roman"/>
          <w:b w:val="false"/>
          <w:i w:val="false"/>
          <w:color w:val="000000"/>
          <w:sz w:val="28"/>
        </w:rPr>
        <w:t>
Цифры на стрелках         - скорость в узлах или км/ч движения</w:t>
      </w:r>
      <w:r>
        <w:br/>
      </w:r>
      <w:r>
        <w:rPr>
          <w:rFonts w:ascii="Times New Roman"/>
          <w:b w:val="false"/>
          <w:i w:val="false"/>
          <w:color w:val="000000"/>
          <w:sz w:val="28"/>
        </w:rPr>
        <w:t>
                            фронтальной системы</w:t>
      </w:r>
      <w:r>
        <w:br/>
      </w:r>
      <w:r>
        <w:rPr>
          <w:rFonts w:ascii="Times New Roman"/>
          <w:b w:val="false"/>
          <w:i w:val="false"/>
          <w:color w:val="000000"/>
          <w:sz w:val="28"/>
        </w:rPr>
        <w:t>
</w:t>
      </w:r>
      <w:r>
        <w:rPr>
          <w:rFonts w:ascii="Times New Roman"/>
          <w:b w:val="false"/>
          <w:i w:val="false"/>
          <w:color w:val="000000"/>
          <w:sz w:val="28"/>
        </w:rPr>
        <w:t>
Эшелоны полета внутри     - высота тропопаузы в эшелонах в</w:t>
      </w:r>
      <w:r>
        <w:br/>
      </w:r>
      <w:r>
        <w:rPr>
          <w:rFonts w:ascii="Times New Roman"/>
          <w:b w:val="false"/>
          <w:i w:val="false"/>
          <w:color w:val="000000"/>
          <w:sz w:val="28"/>
        </w:rPr>
        <w:t>
маленьких прямоугольников   отдельных пунктах|</w:t>
      </w:r>
      <w:r>
        <w:rPr>
          <w:rFonts w:ascii="Times New Roman"/>
          <w:b w:val="false"/>
          <w:i w:val="false"/>
          <w:color w:val="000000"/>
          <w:sz w:val="28"/>
          <w:u w:val="single"/>
        </w:rPr>
        <w:t>340</w:t>
      </w:r>
      <w:r>
        <w:rPr>
          <w:rFonts w:ascii="Times New Roman"/>
          <w:b w:val="false"/>
          <w:i w:val="false"/>
          <w:color w:val="000000"/>
          <w:sz w:val="28"/>
        </w:rPr>
        <w:t>|. Нижняя и</w:t>
      </w:r>
      <w:r>
        <w:br/>
      </w:r>
      <w:r>
        <w:rPr>
          <w:rFonts w:ascii="Times New Roman"/>
          <w:b w:val="false"/>
          <w:i w:val="false"/>
          <w:color w:val="000000"/>
          <w:sz w:val="28"/>
        </w:rPr>
        <w:t>
                            верхняя границы топографии</w:t>
      </w:r>
      <w:r>
        <w:br/>
      </w:r>
      <w:r>
        <w:rPr>
          <w:rFonts w:ascii="Times New Roman"/>
          <w:b w:val="false"/>
          <w:i w:val="false"/>
          <w:color w:val="000000"/>
          <w:sz w:val="28"/>
        </w:rPr>
        <w:t>
                            тропопаузы указываются буквами L или</w:t>
      </w:r>
      <w:r>
        <w:br/>
      </w:r>
      <w:r>
        <w:rPr>
          <w:rFonts w:ascii="Times New Roman"/>
          <w:b w:val="false"/>
          <w:i w:val="false"/>
          <w:color w:val="000000"/>
          <w:sz w:val="28"/>
        </w:rPr>
        <w:t>
                            H соответственно внутри</w:t>
      </w:r>
      <w:r>
        <w:br/>
      </w:r>
      <w:r>
        <w:rPr>
          <w:rFonts w:ascii="Times New Roman"/>
          <w:b w:val="false"/>
          <w:i w:val="false"/>
          <w:color w:val="000000"/>
          <w:sz w:val="28"/>
        </w:rPr>
        <w:t>
                            пятиугольника с указанием высоты в</w:t>
      </w:r>
      <w:r>
        <w:br/>
      </w:r>
      <w:r>
        <w:rPr>
          <w:rFonts w:ascii="Times New Roman"/>
          <w:b w:val="false"/>
          <w:i w:val="false"/>
          <w:color w:val="000000"/>
          <w:sz w:val="28"/>
        </w:rPr>
        <w:t>
                            эшелонах полета.</w:t>
      </w:r>
    </w:p>
    <w:bookmarkEnd w:id="131"/>
    <w:bookmarkStart w:name="z1692" w:id="132"/>
    <w:p>
      <w:pPr>
        <w:spacing w:after="0"/>
        <w:ind w:left="0"/>
        <w:jc w:val="both"/>
      </w:pPr>
      <w:r>
        <w:rPr>
          <w:rFonts w:ascii="Times New Roman"/>
          <w:b w:val="false"/>
          <w:i w:val="false"/>
          <w:color w:val="000000"/>
          <w:sz w:val="28"/>
        </w:rPr>
        <w:t>
2) Образец SWL            - Карта особых явлений погоды (низкий</w:t>
      </w:r>
      <w:r>
        <w:br/>
      </w:r>
      <w:r>
        <w:rPr>
          <w:rFonts w:ascii="Times New Roman"/>
          <w:b w:val="false"/>
          <w:i w:val="false"/>
          <w:color w:val="000000"/>
          <w:sz w:val="28"/>
        </w:rPr>
        <w:t>
                            уровень)</w:t>
      </w:r>
    </w:p>
    <w:bookmarkEnd w:id="132"/>
    <w:bookmarkStart w:name="z1694" w:id="133"/>
    <w:p>
      <w:pPr>
        <w:spacing w:after="0"/>
        <w:ind w:left="0"/>
        <w:jc w:val="both"/>
      </w:pPr>
      <w:r>
        <w:rPr>
          <w:rFonts w:ascii="Times New Roman"/>
          <w:b w:val="false"/>
          <w:i w:val="false"/>
          <w:color w:val="000000"/>
          <w:sz w:val="28"/>
        </w:rPr>
        <w:t>
х                         - положение центров давления в</w:t>
      </w:r>
      <w:r>
        <w:br/>
      </w:r>
      <w:r>
        <w:rPr>
          <w:rFonts w:ascii="Times New Roman"/>
          <w:b w:val="false"/>
          <w:i w:val="false"/>
          <w:color w:val="000000"/>
          <w:sz w:val="28"/>
        </w:rPr>
        <w:t>
                            гектопаскалях</w:t>
      </w:r>
    </w:p>
    <w:bookmarkEnd w:id="133"/>
    <w:bookmarkStart w:name="z1696" w:id="134"/>
    <w:p>
      <w:pPr>
        <w:spacing w:after="0"/>
        <w:ind w:left="0"/>
        <w:jc w:val="both"/>
      </w:pPr>
      <w:r>
        <w:rPr>
          <w:rFonts w:ascii="Times New Roman"/>
          <w:b w:val="false"/>
          <w:i w:val="false"/>
          <w:color w:val="000000"/>
          <w:sz w:val="28"/>
        </w:rPr>
        <w:t>
L                         - центр низкого давления</w:t>
      </w:r>
      <w:r>
        <w:br/>
      </w:r>
      <w:r>
        <w:rPr>
          <w:rFonts w:ascii="Times New Roman"/>
          <w:b w:val="false"/>
          <w:i w:val="false"/>
          <w:color w:val="000000"/>
          <w:sz w:val="28"/>
        </w:rPr>
        <w:t>
H                         - центр высокого давления</w:t>
      </w:r>
    </w:p>
    <w:bookmarkEnd w:id="134"/>
    <w:bookmarkStart w:name="z1698" w:id="135"/>
    <w:p>
      <w:pPr>
        <w:spacing w:after="0"/>
        <w:ind w:left="0"/>
        <w:jc w:val="both"/>
      </w:pPr>
      <w:r>
        <w:rPr>
          <w:rFonts w:ascii="Times New Roman"/>
          <w:b w:val="false"/>
          <w:i w:val="false"/>
          <w:color w:val="000000"/>
          <w:sz w:val="28"/>
        </w:rPr>
        <w:t>
Зубчатые линии            - разграничение зоны особых явлений погоды</w:t>
      </w:r>
      <w:r>
        <w:br/>
      </w:r>
      <w:r>
        <w:rPr>
          <w:rFonts w:ascii="Times New Roman"/>
          <w:b w:val="false"/>
          <w:i w:val="false"/>
          <w:color w:val="000000"/>
          <w:sz w:val="28"/>
        </w:rPr>
        <w:t>
Штриховые линии           - высота изотермы 0</w:t>
      </w:r>
      <w:r>
        <w:rPr>
          <w:rFonts w:ascii="Times New Roman"/>
          <w:b w:val="false"/>
          <w:i w:val="false"/>
          <w:color w:val="000000"/>
          <w:vertAlign w:val="superscript"/>
        </w:rPr>
        <w:t xml:space="preserve"> o</w:t>
      </w:r>
      <w:r>
        <w:rPr>
          <w:rFonts w:ascii="Times New Roman"/>
          <w:b w:val="false"/>
          <w:i w:val="false"/>
          <w:color w:val="000000"/>
          <w:sz w:val="28"/>
        </w:rPr>
        <w:t>С в футах (гектофутах)</w:t>
      </w:r>
      <w:r>
        <w:br/>
      </w:r>
      <w:r>
        <w:rPr>
          <w:rFonts w:ascii="Times New Roman"/>
          <w:b w:val="false"/>
          <w:i w:val="false"/>
          <w:color w:val="000000"/>
          <w:sz w:val="28"/>
        </w:rPr>
        <w:t>
</w:t>
      </w:r>
      <w:r>
        <w:rPr>
          <w:rFonts w:ascii="Times New Roman"/>
          <w:b w:val="false"/>
          <w:i w:val="false"/>
          <w:color w:val="000000"/>
          <w:sz w:val="28"/>
        </w:rPr>
        <w:t>
                            или метрах. Уровень 0</w:t>
      </w:r>
      <w:r>
        <w:rPr>
          <w:rFonts w:ascii="Times New Roman"/>
          <w:b w:val="false"/>
          <w:i w:val="false"/>
          <w:color w:val="000000"/>
          <w:vertAlign w:val="superscript"/>
        </w:rPr>
        <w:t xml:space="preserve"> o</w:t>
      </w:r>
      <w:r>
        <w:rPr>
          <w:rFonts w:ascii="Times New Roman"/>
          <w:b w:val="false"/>
          <w:i w:val="false"/>
          <w:color w:val="000000"/>
          <w:sz w:val="28"/>
        </w:rPr>
        <w:t>С может быть также</w:t>
      </w:r>
      <w:r>
        <w:br/>
      </w:r>
      <w:r>
        <w:rPr>
          <w:rFonts w:ascii="Times New Roman"/>
          <w:b w:val="false"/>
          <w:i w:val="false"/>
          <w:color w:val="000000"/>
          <w:sz w:val="28"/>
        </w:rPr>
        <w:t>
                            обозначен|</w:t>
      </w:r>
      <w:r>
        <w:rPr>
          <w:rFonts w:ascii="Times New Roman"/>
          <w:b w:val="false"/>
          <w:i w:val="false"/>
          <w:color w:val="000000"/>
          <w:sz w:val="28"/>
          <w:u w:val="single"/>
        </w:rPr>
        <w:t>0</w:t>
      </w:r>
      <w:r>
        <w:rPr>
          <w:rFonts w:ascii="Times New Roman"/>
          <w:b w:val="false"/>
          <w:i w:val="false"/>
          <w:color w:val="000000"/>
          <w:vertAlign w:val="superscript"/>
        </w:rPr>
        <w:t>o</w:t>
      </w:r>
      <w:r>
        <w:rPr>
          <w:rFonts w:ascii="Times New Roman"/>
          <w:b w:val="false"/>
          <w:i w:val="false"/>
          <w:color w:val="000000"/>
          <w:sz w:val="28"/>
          <w:u w:val="single"/>
        </w:rPr>
        <w:t>:060|</w:t>
      </w:r>
      <w:r>
        <w:rPr>
          <w:rFonts w:ascii="Times New Roman"/>
          <w:b w:val="false"/>
          <w:i w:val="false"/>
          <w:color w:val="000000"/>
          <w:sz w:val="28"/>
        </w:rPr>
        <w:t>, т.е. уровень 0</w:t>
      </w:r>
      <w:r>
        <w:rPr>
          <w:rFonts w:ascii="Times New Roman"/>
          <w:b w:val="false"/>
          <w:i w:val="false"/>
          <w:color w:val="000000"/>
          <w:vertAlign w:val="superscript"/>
        </w:rPr>
        <w:t xml:space="preserve"> о</w:t>
      </w:r>
      <w:r>
        <w:rPr>
          <w:rFonts w:ascii="Times New Roman"/>
          <w:b w:val="false"/>
          <w:i w:val="false"/>
          <w:color w:val="000000"/>
          <w:sz w:val="28"/>
        </w:rPr>
        <w:t xml:space="preserve"> С на</w:t>
      </w:r>
      <w:r>
        <w:br/>
      </w:r>
      <w:r>
        <w:rPr>
          <w:rFonts w:ascii="Times New Roman"/>
          <w:b w:val="false"/>
          <w:i w:val="false"/>
          <w:color w:val="000000"/>
          <w:sz w:val="28"/>
        </w:rPr>
        <w:t>
                            высоте 6000 фут.</w:t>
      </w:r>
      <w:r>
        <w:br/>
      </w:r>
      <w:r>
        <w:rPr>
          <w:rFonts w:ascii="Times New Roman"/>
          <w:b w:val="false"/>
          <w:i w:val="false"/>
          <w:color w:val="000000"/>
          <w:sz w:val="28"/>
        </w:rPr>
        <w:t>
</w:t>
      </w:r>
      <w:r>
        <w:rPr>
          <w:rFonts w:ascii="Times New Roman"/>
          <w:b w:val="false"/>
          <w:i w:val="false"/>
          <w:color w:val="000000"/>
          <w:sz w:val="28"/>
        </w:rPr>
        <w:t>
Цифры на стрелках         - скорость движения фронтальных систем,</w:t>
      </w:r>
      <w:r>
        <w:br/>
      </w:r>
      <w:r>
        <w:rPr>
          <w:rFonts w:ascii="Times New Roman"/>
          <w:b w:val="false"/>
          <w:i w:val="false"/>
          <w:color w:val="000000"/>
          <w:sz w:val="28"/>
        </w:rPr>
        <w:t>
                            депрессий или антициклонов в узлах или в</w:t>
      </w:r>
      <w:r>
        <w:br/>
      </w:r>
      <w:r>
        <w:rPr>
          <w:rFonts w:ascii="Times New Roman"/>
          <w:b w:val="false"/>
          <w:i w:val="false"/>
          <w:color w:val="000000"/>
          <w:sz w:val="28"/>
        </w:rPr>
        <w:t>
                            км/ч</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Цифра внутри символа      - общая высота волн в футах или метрах</w:t>
      </w:r>
      <w:r>
        <w:br/>
      </w:r>
      <w:r>
        <w:rPr>
          <w:rFonts w:ascii="Times New Roman"/>
          <w:b w:val="false"/>
          <w:i w:val="false"/>
          <w:color w:val="000000"/>
          <w:sz w:val="28"/>
        </w:rPr>
        <w:t>
состояния моря</w:t>
      </w:r>
      <w:r>
        <w:br/>
      </w:r>
      <w:r>
        <w:rPr>
          <w:rFonts w:ascii="Times New Roman"/>
          <w:b w:val="false"/>
          <w:i w:val="false"/>
          <w:color w:val="000000"/>
          <w:sz w:val="28"/>
        </w:rPr>
        <w:t>
</w:t>
      </w:r>
      <w:r>
        <w:rPr>
          <w:rFonts w:ascii="Times New Roman"/>
          <w:b w:val="false"/>
          <w:i w:val="false"/>
          <w:color w:val="000000"/>
          <w:sz w:val="28"/>
        </w:rPr>
        <w:t xml:space="preserve">
Цифра внутри символа      - температура поверхности моря в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температуры поверхности</w:t>
      </w:r>
      <w:r>
        <w:br/>
      </w:r>
      <w:r>
        <w:rPr>
          <w:rFonts w:ascii="Times New Roman"/>
          <w:b w:val="false"/>
          <w:i w:val="false"/>
          <w:color w:val="000000"/>
          <w:sz w:val="28"/>
        </w:rPr>
        <w:t>
моря</w:t>
      </w:r>
      <w:r>
        <w:br/>
      </w:r>
      <w:r>
        <w:rPr>
          <w:rFonts w:ascii="Times New Roman"/>
          <w:b w:val="false"/>
          <w:i w:val="false"/>
          <w:color w:val="000000"/>
          <w:sz w:val="28"/>
        </w:rPr>
        <w:t>
</w:t>
      </w:r>
      <w:r>
        <w:rPr>
          <w:rFonts w:ascii="Times New Roman"/>
          <w:b w:val="false"/>
          <w:i w:val="false"/>
          <w:color w:val="000000"/>
          <w:sz w:val="28"/>
        </w:rPr>
        <w:t>
Цифры внутри символа      - ветер в м/с, узлах или км/ч</w:t>
      </w:r>
      <w:r>
        <w:br/>
      </w:r>
      <w:r>
        <w:rPr>
          <w:rFonts w:ascii="Times New Roman"/>
          <w:b w:val="false"/>
          <w:i w:val="false"/>
          <w:color w:val="000000"/>
          <w:sz w:val="28"/>
        </w:rPr>
        <w:t>
приземного ветра</w:t>
      </w:r>
    </w:p>
    <w:bookmarkEnd w:id="135"/>
    <w:bookmarkStart w:name="z1727" w:id="136"/>
    <w:p>
      <w:pPr>
        <w:spacing w:after="0"/>
        <w:ind w:left="0"/>
        <w:jc w:val="both"/>
      </w:pPr>
      <w:r>
        <w:rPr>
          <w:rFonts w:ascii="Times New Roman"/>
          <w:b w:val="false"/>
          <w:i w:val="false"/>
          <w:color w:val="000000"/>
          <w:sz w:val="28"/>
        </w:rPr>
        <w:t>
3) Стрелки, стрелки с оперением и флажки</w:t>
      </w:r>
      <w:r>
        <w:br/>
      </w:r>
      <w:r>
        <w:rPr>
          <w:rFonts w:ascii="Times New Roman"/>
          <w:b w:val="false"/>
          <w:i w:val="false"/>
          <w:color w:val="000000"/>
          <w:sz w:val="28"/>
        </w:rPr>
        <w:t>
      - Стрелки указывают направление. Количество вымпелов и/или перьев соответствует скорости.</w:t>
      </w:r>
      <w:r>
        <w:br/>
      </w:r>
      <w:r>
        <w:rPr>
          <w:rFonts w:ascii="Times New Roman"/>
          <w:b w:val="false"/>
          <w:i w:val="false"/>
          <w:color w:val="000000"/>
          <w:sz w:val="28"/>
        </w:rPr>
        <w:t>
      - Вымпелы соответствуют 50 узлам или 25 м/с (100 км/ч).</w:t>
      </w:r>
      <w:r>
        <w:br/>
      </w:r>
      <w:r>
        <w:rPr>
          <w:rFonts w:ascii="Times New Roman"/>
          <w:b w:val="false"/>
          <w:i w:val="false"/>
          <w:color w:val="000000"/>
          <w:sz w:val="28"/>
        </w:rPr>
        <w:t>
      - Перья соответствуют 10 узлам или 5 м/с (20 км/ч). Половина пера соответствует 5 узлам или 2 м/с (10 км/ч)</w:t>
      </w:r>
    </w:p>
    <w:bookmarkEnd w:id="136"/>
    <w:bookmarkStart w:name="z1731" w:id="137"/>
    <w:p>
      <w:pPr>
        <w:spacing w:after="0"/>
        <w:ind w:left="0"/>
        <w:jc w:val="both"/>
      </w:pPr>
      <w:r>
        <w:rPr>
          <w:rFonts w:ascii="Times New Roman"/>
          <w:b w:val="false"/>
          <w:i w:val="false"/>
          <w:color w:val="000000"/>
          <w:sz w:val="28"/>
        </w:rPr>
        <w:t>
</w:t>
      </w:r>
      <w:r>
        <w:rPr>
          <w:rFonts w:ascii="Times New Roman"/>
          <w:b/>
          <w:i w:val="false"/>
          <w:color w:val="000000"/>
          <w:sz w:val="28"/>
        </w:rPr>
        <w:t>1) Образец IS. Карта ветра и температуры на высотах для стандартной изобарической поверхности. Полярная стереографическая проекция.</w:t>
      </w:r>
    </w:p>
    <w:bookmarkEnd w:id="137"/>
    <w:p>
      <w:pPr>
        <w:spacing w:after="0"/>
        <w:ind w:left="0"/>
        <w:jc w:val="both"/>
      </w:pPr>
      <w:r>
        <w:drawing>
          <wp:inline distT="0" distB="0" distL="0" distR="0">
            <wp:extent cx="7086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5080000"/>
                    </a:xfrm>
                    <a:prstGeom prst="rect">
                      <a:avLst/>
                    </a:prstGeom>
                  </pic:spPr>
                </pic:pic>
              </a:graphicData>
            </a:graphic>
          </wp:inline>
        </w:drawing>
      </w:r>
    </w:p>
    <w:bookmarkStart w:name="z1734" w:id="138"/>
    <w:p>
      <w:pPr>
        <w:spacing w:after="0"/>
        <w:ind w:left="0"/>
        <w:jc w:val="both"/>
      </w:pPr>
      <w:r>
        <w:rPr>
          <w:rFonts w:ascii="Times New Roman"/>
          <w:b w:val="false"/>
          <w:i w:val="false"/>
          <w:color w:val="000000"/>
          <w:sz w:val="28"/>
        </w:rPr>
        <w:t>
</w:t>
      </w:r>
      <w:r>
        <w:rPr>
          <w:rFonts w:ascii="Times New Roman"/>
          <w:b/>
          <w:i w:val="false"/>
          <w:color w:val="000000"/>
          <w:sz w:val="28"/>
        </w:rPr>
        <w:t>2) Образец SWH. Карта особых явлений погоды (высокий уровень). Полярная стереографическая проекция.</w:t>
      </w:r>
    </w:p>
    <w:bookmarkEnd w:id="138"/>
    <w:p>
      <w:pPr>
        <w:spacing w:after="0"/>
        <w:ind w:left="0"/>
        <w:jc w:val="both"/>
      </w:pPr>
      <w:r>
        <w:drawing>
          <wp:inline distT="0" distB="0" distL="0" distR="0">
            <wp:extent cx="75311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5080000"/>
                    </a:xfrm>
                    <a:prstGeom prst="rect">
                      <a:avLst/>
                    </a:prstGeom>
                  </pic:spPr>
                </pic:pic>
              </a:graphicData>
            </a:graphic>
          </wp:inline>
        </w:drawing>
      </w:r>
    </w:p>
    <w:bookmarkStart w:name="z1736" w:id="139"/>
    <w:p>
      <w:pPr>
        <w:spacing w:after="0"/>
        <w:ind w:left="0"/>
        <w:jc w:val="both"/>
      </w:pPr>
      <w:r>
        <w:rPr>
          <w:rFonts w:ascii="Times New Roman"/>
          <w:b w:val="false"/>
          <w:i w:val="false"/>
          <w:color w:val="000000"/>
          <w:sz w:val="28"/>
        </w:rPr>
        <w:t>
</w:t>
      </w:r>
      <w:r>
        <w:rPr>
          <w:rFonts w:ascii="Times New Roman"/>
          <w:b/>
          <w:i w:val="false"/>
          <w:color w:val="000000"/>
          <w:sz w:val="28"/>
        </w:rPr>
        <w:t>3) Образец SWM. Карта особых явлений погоды (средний уровень)</w:t>
      </w:r>
    </w:p>
    <w:bookmarkEnd w:id="139"/>
    <w:p>
      <w:pPr>
        <w:spacing w:after="0"/>
        <w:ind w:left="0"/>
        <w:jc w:val="both"/>
      </w:pPr>
      <w:r>
        <w:drawing>
          <wp:inline distT="0" distB="0" distL="0" distR="0">
            <wp:extent cx="7823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23200" cy="5016500"/>
                    </a:xfrm>
                    <a:prstGeom prst="rect">
                      <a:avLst/>
                    </a:prstGeom>
                  </pic:spPr>
                </pic:pic>
              </a:graphicData>
            </a:graphic>
          </wp:inline>
        </w:drawing>
      </w:r>
    </w:p>
    <w:bookmarkStart w:name="z1737" w:id="140"/>
    <w:p>
      <w:pPr>
        <w:spacing w:after="0"/>
        <w:ind w:left="0"/>
        <w:jc w:val="both"/>
      </w:pPr>
      <w:r>
        <w:rPr>
          <w:rFonts w:ascii="Times New Roman"/>
          <w:b w:val="false"/>
          <w:i w:val="false"/>
          <w:color w:val="000000"/>
          <w:sz w:val="28"/>
        </w:rPr>
        <w:t>
</w:t>
      </w:r>
      <w:r>
        <w:rPr>
          <w:rFonts w:ascii="Times New Roman"/>
          <w:b/>
          <w:i w:val="false"/>
          <w:color w:val="000000"/>
          <w:sz w:val="28"/>
        </w:rPr>
        <w:t>4) Образец SWL. Карта особых явлений погоды (низкий уровень)</w:t>
      </w:r>
    </w:p>
    <w:bookmarkEnd w:id="140"/>
    <w:p>
      <w:pPr>
        <w:spacing w:after="0"/>
        <w:ind w:left="0"/>
        <w:jc w:val="both"/>
      </w:pPr>
      <w:r>
        <w:drawing>
          <wp:inline distT="0" distB="0" distL="0" distR="0">
            <wp:extent cx="50800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0" cy="7023100"/>
                    </a:xfrm>
                    <a:prstGeom prst="rect">
                      <a:avLst/>
                    </a:prstGeom>
                  </pic:spPr>
                </pic:pic>
              </a:graphicData>
            </a:graphic>
          </wp:inline>
        </w:drawing>
      </w:r>
    </w:p>
    <w:bookmarkStart w:name="z1738" w:id="141"/>
    <w:p>
      <w:pPr>
        <w:spacing w:after="0"/>
        <w:ind w:left="0"/>
        <w:jc w:val="both"/>
      </w:pPr>
      <w:r>
        <w:rPr>
          <w:rFonts w:ascii="Times New Roman"/>
          <w:b w:val="false"/>
          <w:i w:val="false"/>
          <w:color w:val="000000"/>
          <w:sz w:val="28"/>
        </w:rPr>
        <w:t>
</w:t>
      </w:r>
      <w:r>
        <w:rPr>
          <w:rFonts w:ascii="Times New Roman"/>
          <w:b/>
          <w:i w:val="false"/>
          <w:color w:val="000000"/>
          <w:sz w:val="28"/>
        </w:rPr>
        <w:t>5) Образец SWH. Карта особых явлений погоды (высокий уровень)</w:t>
      </w:r>
    </w:p>
    <w:bookmarkEnd w:id="141"/>
    <w:p>
      <w:pPr>
        <w:spacing w:after="0"/>
        <w:ind w:left="0"/>
        <w:jc w:val="both"/>
      </w:pPr>
      <w:r>
        <w:drawing>
          <wp:inline distT="0" distB="0" distL="0" distR="0">
            <wp:extent cx="6604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0" cy="5080000"/>
                    </a:xfrm>
                    <a:prstGeom prst="rect">
                      <a:avLst/>
                    </a:prstGeom>
                  </pic:spPr>
                </pic:pic>
              </a:graphicData>
            </a:graphic>
          </wp:inline>
        </w:drawing>
      </w:r>
    </w:p>
    <w:bookmarkStart w:name="z1739" w:id="142"/>
    <w:p>
      <w:pPr>
        <w:spacing w:after="0"/>
        <w:ind w:left="0"/>
        <w:jc w:val="both"/>
      </w:pPr>
      <w:r>
        <w:rPr>
          <w:rFonts w:ascii="Times New Roman"/>
          <w:b w:val="false"/>
          <w:i w:val="false"/>
          <w:color w:val="000000"/>
          <w:sz w:val="28"/>
        </w:rPr>
        <w:t>
</w:t>
      </w:r>
      <w:r>
        <w:rPr>
          <w:rFonts w:ascii="Times New Roman"/>
          <w:b/>
          <w:i w:val="false"/>
          <w:color w:val="000000"/>
          <w:sz w:val="28"/>
        </w:rPr>
        <w:t>6) Образец SWH +SWM. Карта особых явлений погоды Республики</w:t>
      </w:r>
      <w:r>
        <w:br/>
      </w:r>
      <w:r>
        <w:rPr>
          <w:rFonts w:ascii="Times New Roman"/>
          <w:b w:val="false"/>
          <w:i w:val="false"/>
          <w:color w:val="000000"/>
          <w:sz w:val="28"/>
        </w:rPr>
        <w:t>
</w:t>
      </w:r>
      <w:r>
        <w:rPr>
          <w:rFonts w:ascii="Times New Roman"/>
          <w:b/>
          <w:i w:val="false"/>
          <w:color w:val="000000"/>
          <w:sz w:val="28"/>
        </w:rPr>
        <w:t>Казахстан.</w:t>
      </w:r>
    </w:p>
    <w:bookmarkEnd w:id="142"/>
    <w:p>
      <w:pPr>
        <w:spacing w:after="0"/>
        <w:ind w:left="0"/>
        <w:jc w:val="both"/>
      </w:pPr>
      <w:r>
        <w:drawing>
          <wp:inline distT="0" distB="0" distL="0" distR="0">
            <wp:extent cx="50800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0" cy="6413500"/>
                    </a:xfrm>
                    <a:prstGeom prst="rect">
                      <a:avLst/>
                    </a:prstGeom>
                  </pic:spPr>
                </pic:pic>
              </a:graphicData>
            </a:graphic>
          </wp:inline>
        </w:drawing>
      </w:r>
    </w:p>
    <w:bookmarkStart w:name="z1740" w:id="143"/>
    <w:p>
      <w:pPr>
        <w:spacing w:after="0"/>
        <w:ind w:left="0"/>
        <w:jc w:val="both"/>
      </w:pPr>
      <w:r>
        <w:rPr>
          <w:rFonts w:ascii="Times New Roman"/>
          <w:b w:val="false"/>
          <w:i w:val="false"/>
          <w:color w:val="000000"/>
          <w:sz w:val="28"/>
        </w:rPr>
        <w:t>
</w:t>
      </w:r>
      <w:r>
        <w:rPr>
          <w:rFonts w:ascii="Times New Roman"/>
          <w:b/>
          <w:i w:val="false"/>
          <w:color w:val="000000"/>
          <w:sz w:val="28"/>
        </w:rPr>
        <w:t>7) Образец SWL. Карта особых явлений погоды низкий уровень.</w:t>
      </w:r>
      <w:r>
        <w:br/>
      </w:r>
      <w:r>
        <w:rPr>
          <w:rFonts w:ascii="Times New Roman"/>
          <w:b w:val="false"/>
          <w:i w:val="false"/>
          <w:color w:val="000000"/>
          <w:sz w:val="28"/>
        </w:rPr>
        <w:t>
</w:t>
      </w:r>
      <w:r>
        <w:rPr>
          <w:rFonts w:ascii="Times New Roman"/>
          <w:b/>
          <w:i w:val="false"/>
          <w:color w:val="000000"/>
          <w:sz w:val="28"/>
        </w:rPr>
        <w:t>Республика Казахстан.</w:t>
      </w:r>
    </w:p>
    <w:bookmarkEnd w:id="143"/>
    <w:p>
      <w:pPr>
        <w:spacing w:after="0"/>
        <w:ind w:left="0"/>
        <w:jc w:val="both"/>
      </w:pPr>
      <w:r>
        <w:drawing>
          <wp:inline distT="0" distB="0" distL="0" distR="0">
            <wp:extent cx="50800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0" cy="6781800"/>
                    </a:xfrm>
                    <a:prstGeom prst="rect">
                      <a:avLst/>
                    </a:prstGeom>
                  </pic:spPr>
                </pic:pic>
              </a:graphicData>
            </a:graphic>
          </wp:inline>
        </w:drawing>
      </w:r>
    </w:p>
    <w:bookmarkStart w:name="z1742" w:id="144"/>
    <w:p>
      <w:pPr>
        <w:spacing w:after="0"/>
        <w:ind w:left="0"/>
        <w:jc w:val="both"/>
      </w:pPr>
      <w:r>
        <w:rPr>
          <w:rFonts w:ascii="Times New Roman"/>
          <w:b w:val="false"/>
          <w:i w:val="false"/>
          <w:color w:val="000000"/>
          <w:sz w:val="28"/>
        </w:rPr>
        <w:t>
</w:t>
      </w:r>
      <w:r>
        <w:rPr>
          <w:rFonts w:ascii="Times New Roman"/>
          <w:b/>
          <w:i w:val="false"/>
          <w:color w:val="000000"/>
          <w:sz w:val="28"/>
        </w:rPr>
        <w:t>8) Прогнозы погоды по маршрутам в виде таблицы</w:t>
      </w:r>
    </w:p>
    <w:bookmarkEnd w:id="144"/>
    <w:bookmarkStart w:name="z1743" w:id="145"/>
    <w:p>
      <w:pPr>
        <w:spacing w:after="0"/>
        <w:ind w:left="0"/>
        <w:jc w:val="both"/>
      </w:pPr>
      <w:r>
        <w:rPr>
          <w:rFonts w:ascii="Times New Roman"/>
          <w:b w:val="false"/>
          <w:i w:val="false"/>
          <w:color w:val="000000"/>
          <w:sz w:val="28"/>
        </w:rPr>
        <w:t>
- Низкий уровень</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3553"/>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rPr>
                <w:rFonts w:ascii="Times New Roman"/>
                <w:b w:val="false"/>
                <w:i w:val="false"/>
                <w:color w:val="000000"/>
                <w:sz w:val="20"/>
              </w:rPr>
              <w:t>…….10 мая 2006 г.………..…</w:t>
            </w:r>
            <w:r>
              <w:rPr>
                <w:rFonts w:ascii="Times New Roman"/>
                <w:b/>
                <w:i w:val="false"/>
                <w:color w:val="000000"/>
                <w:sz w:val="20"/>
              </w:rPr>
              <w:t>ВЫСОТА В МЕТРАХ НАД УРОВНЕМ МОРЯ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rPr>
                <w:rFonts w:ascii="Times New Roman"/>
                <w:b w:val="false"/>
                <w:i w:val="false"/>
                <w:color w:val="000000"/>
                <w:sz w:val="20"/>
              </w:rPr>
              <w:t>……………………………………АКТЮБИНСК-АСТАНА-</w:t>
            </w:r>
            <w:r>
              <w:rPr>
                <w:rFonts w:ascii="Times New Roman"/>
                <w:b w:val="false"/>
                <w:i w:val="false"/>
                <w:color w:val="000000"/>
                <w:sz w:val="20"/>
              </w:rPr>
              <w:t>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ДЕЙСТВИЯ ПРОГНОЗА</w:t>
            </w:r>
            <w:r>
              <w:rPr>
                <w:rFonts w:ascii="Times New Roman"/>
                <w:b w:val="false"/>
                <w:i w:val="false"/>
                <w:color w:val="000000"/>
                <w:sz w:val="20"/>
              </w:rPr>
              <w:t>………………ОТ 1000 ДО 1600 МСВ………………</w:t>
            </w:r>
          </w:p>
          <w:p>
            <w:pPr>
              <w:spacing w:after="20"/>
              <w:ind w:left="20"/>
              <w:jc w:val="both"/>
            </w:pPr>
            <w:r>
              <w:rPr>
                <w:rFonts w:ascii="Times New Roman"/>
                <w:b/>
                <w:i w:val="false"/>
                <w:color w:val="000000"/>
                <w:sz w:val="20"/>
              </w:rPr>
              <w:t>КРАТКАЯ ХАРАКТЕРИСТИКА СИНОПТИЧЕСКОЙ ОБСТАНОВКИ</w:t>
            </w:r>
            <w:r>
              <w:br/>
            </w:r>
            <w:r>
              <w:rPr>
                <w:rFonts w:ascii="Times New Roman"/>
                <w:b w:val="false"/>
                <w:i w:val="false"/>
                <w:color w:val="000000"/>
                <w:sz w:val="20"/>
              </w:rPr>
              <w:t>
</w:t>
            </w:r>
            <w:r>
              <w:rPr>
                <w:rFonts w:ascii="Times New Roman"/>
                <w:b w:val="false"/>
                <w:i w:val="false"/>
                <w:color w:val="000000"/>
                <w:sz w:val="20"/>
              </w:rPr>
              <w:t>АКТИВНЫЙ ХОЛОДНЫЙ ФРОНТ НА 1200 МСВ В РАЙОНЕ АСТАНЫ, СМЕЩАЕТСЯ НА ВОСТОК СО</w:t>
            </w:r>
            <w:r>
              <w:br/>
            </w:r>
            <w:r>
              <w:rPr>
                <w:rFonts w:ascii="Times New Roman"/>
                <w:b w:val="false"/>
                <w:i w:val="false"/>
                <w:color w:val="000000"/>
                <w:sz w:val="20"/>
              </w:rPr>
              <w:t>
</w:t>
            </w:r>
            <w:r>
              <w:rPr>
                <w:rFonts w:ascii="Times New Roman"/>
                <w:b w:val="false"/>
                <w:i w:val="false"/>
                <w:color w:val="000000"/>
                <w:sz w:val="20"/>
              </w:rPr>
              <w:t>СКОРОСТЬЮ 30 КМ/Ч</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 АСТАНА ПАВЛОДАР</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 НА ВЫСОТАХ</w:t>
            </w:r>
            <w:r>
              <w:br/>
            </w:r>
            <w:r>
              <w:rPr>
                <w:rFonts w:ascii="Times New Roman"/>
                <w:b w:val="false"/>
                <w:i w:val="false"/>
                <w:color w:val="000000"/>
                <w:sz w:val="20"/>
              </w:rPr>
              <w:t>
</w:t>
            </w:r>
            <w:r>
              <w:rPr>
                <w:rFonts w:ascii="Times New Roman"/>
                <w:b/>
                <w:i w:val="false"/>
                <w:color w:val="000000"/>
                <w:sz w:val="20"/>
              </w:rPr>
              <w:t>(ГРАДУСЫ, КМ/Ч)</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3000 М</w:t>
            </w:r>
            <w:r>
              <w:br/>
            </w:r>
            <w:r>
              <w:rPr>
                <w:rFonts w:ascii="Times New Roman"/>
                <w:b w:val="false"/>
                <w:i w:val="false"/>
                <w:color w:val="000000"/>
                <w:sz w:val="20"/>
              </w:rPr>
              <w:t>
</w:t>
            </w:r>
            <w:r>
              <w:rPr>
                <w:rFonts w:ascii="Times New Roman"/>
                <w:b/>
                <w:i w:val="false"/>
                <w:color w:val="000000"/>
                <w:sz w:val="20"/>
              </w:rPr>
              <w:t>ТЕМПЕРАТУРА</w:t>
            </w:r>
            <w:r>
              <w:br/>
            </w:r>
            <w:r>
              <w:rPr>
                <w:rFonts w:ascii="Times New Roman"/>
                <w:b w:val="false"/>
                <w:i w:val="false"/>
                <w:color w:val="000000"/>
                <w:sz w:val="20"/>
              </w:rPr>
              <w:t>
</w:t>
            </w:r>
            <w:r>
              <w:rPr>
                <w:rFonts w:ascii="Times New Roman"/>
                <w:b/>
                <w:i w:val="false"/>
                <w:color w:val="000000"/>
                <w:sz w:val="20"/>
              </w:rPr>
              <w:t>1500 М</w:t>
            </w:r>
            <w:r>
              <w:br/>
            </w:r>
            <w:r>
              <w:rPr>
                <w:rFonts w:ascii="Times New Roman"/>
                <w:b w:val="false"/>
                <w:i w:val="false"/>
                <w:color w:val="000000"/>
                <w:sz w:val="20"/>
              </w:rPr>
              <w:t>
</w:t>
            </w:r>
            <w:r>
              <w:rPr>
                <w:rFonts w:ascii="Times New Roman"/>
                <w:b/>
                <w:i w:val="false"/>
                <w:color w:val="000000"/>
                <w:sz w:val="20"/>
              </w:rPr>
              <w:t>(ГРАДУСЫ ЦЕЛЬСИЯ)</w:t>
            </w:r>
            <w:r>
              <w:br/>
            </w:r>
            <w:r>
              <w:rPr>
                <w:rFonts w:ascii="Times New Roman"/>
                <w:b w:val="false"/>
                <w:i w:val="false"/>
                <w:color w:val="000000"/>
                <w:sz w:val="20"/>
              </w:rPr>
              <w:t>
</w:t>
            </w:r>
            <w:r>
              <w:rPr>
                <w:rFonts w:ascii="Times New Roman"/>
                <w:b/>
                <w:i w:val="false"/>
                <w:color w:val="000000"/>
                <w:sz w:val="20"/>
              </w:rPr>
              <w:t>600 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    М08</w:t>
            </w:r>
            <w:r>
              <w:br/>
            </w:r>
            <w:r>
              <w:rPr>
                <w:rFonts w:ascii="Times New Roman"/>
                <w:b w:val="false"/>
                <w:i w:val="false"/>
                <w:color w:val="000000"/>
                <w:sz w:val="20"/>
              </w:rPr>
              <w:t>
</w:t>
            </w:r>
            <w:r>
              <w:rPr>
                <w:rFonts w:ascii="Times New Roman"/>
                <w:b w:val="false"/>
                <w:i w:val="false"/>
                <w:color w:val="000000"/>
                <w:sz w:val="20"/>
              </w:rPr>
              <w:t>290/25    00</w:t>
            </w:r>
            <w:r>
              <w:br/>
            </w:r>
            <w:r>
              <w:rPr>
                <w:rFonts w:ascii="Times New Roman"/>
                <w:b w:val="false"/>
                <w:i w:val="false"/>
                <w:color w:val="000000"/>
                <w:sz w:val="20"/>
              </w:rPr>
              <w:t>
</w:t>
            </w:r>
            <w:r>
              <w:rPr>
                <w:rFonts w:ascii="Times New Roman"/>
                <w:b w:val="false"/>
                <w:i w:val="false"/>
                <w:color w:val="000000"/>
                <w:sz w:val="20"/>
              </w:rPr>
              <w:t>290/20    01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    М03</w:t>
            </w:r>
            <w:r>
              <w:br/>
            </w:r>
            <w:r>
              <w:rPr>
                <w:rFonts w:ascii="Times New Roman"/>
                <w:b w:val="false"/>
                <w:i w:val="false"/>
                <w:color w:val="000000"/>
                <w:sz w:val="20"/>
              </w:rPr>
              <w:t>
</w:t>
            </w:r>
            <w:r>
              <w:rPr>
                <w:rFonts w:ascii="Times New Roman"/>
                <w:b w:val="false"/>
                <w:i w:val="false"/>
                <w:color w:val="000000"/>
                <w:sz w:val="20"/>
              </w:rPr>
              <w:t>240/35    04</w:t>
            </w:r>
            <w:r>
              <w:br/>
            </w:r>
            <w:r>
              <w:rPr>
                <w:rFonts w:ascii="Times New Roman"/>
                <w:b w:val="false"/>
                <w:i w:val="false"/>
                <w:color w:val="000000"/>
                <w:sz w:val="20"/>
              </w:rPr>
              <w:t>
</w:t>
            </w:r>
            <w:r>
              <w:rPr>
                <w:rFonts w:ascii="Times New Roman"/>
                <w:b w:val="false"/>
                <w:i w:val="false"/>
                <w:color w:val="000000"/>
                <w:sz w:val="20"/>
              </w:rPr>
              <w:t>230/30    08</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ОБЛАЧНОСТЬ</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r>
              <w:br/>
            </w:r>
            <w:r>
              <w:rPr>
                <w:rFonts w:ascii="Times New Roman"/>
                <w:b w:val="false"/>
                <w:i w:val="false"/>
                <w:color w:val="000000"/>
                <w:sz w:val="20"/>
              </w:rPr>
              <w:t>
</w:t>
            </w:r>
            <w:r>
              <w:rPr>
                <w:rFonts w:ascii="Times New Roman"/>
                <w:b w:val="false"/>
                <w:i w:val="false"/>
                <w:color w:val="000000"/>
                <w:sz w:val="20"/>
              </w:rPr>
              <w:t>ОТД КД       -----</w:t>
            </w:r>
            <w:r>
              <w:br/>
            </w:r>
            <w:r>
              <w:rPr>
                <w:rFonts w:ascii="Times New Roman"/>
                <w:b w:val="false"/>
                <w:i w:val="false"/>
                <w:color w:val="000000"/>
                <w:sz w:val="20"/>
              </w:rPr>
              <w:t>
</w:t>
            </w:r>
            <w:r>
              <w:rPr>
                <w:rFonts w:ascii="Times New Roman"/>
                <w:b w:val="false"/>
                <w:i w:val="false"/>
                <w:color w:val="000000"/>
                <w:sz w:val="20"/>
              </w:rPr>
              <w:t>              500</w:t>
            </w:r>
          </w:p>
          <w:p>
            <w:pPr>
              <w:spacing w:after="20"/>
              <w:ind w:left="20"/>
              <w:jc w:val="both"/>
            </w:pPr>
            <w:r>
              <w:rPr>
                <w:rFonts w:ascii="Times New Roman"/>
                <w:b w:val="false"/>
                <w:i w:val="false"/>
                <w:color w:val="000000"/>
                <w:sz w:val="20"/>
              </w:rPr>
              <w:t>             2900</w:t>
            </w:r>
            <w:r>
              <w:br/>
            </w:r>
            <w:r>
              <w:rPr>
                <w:rFonts w:ascii="Times New Roman"/>
                <w:b w:val="false"/>
                <w:i w:val="false"/>
                <w:color w:val="000000"/>
                <w:sz w:val="20"/>
              </w:rPr>
              <w:t>
</w:t>
            </w:r>
            <w:r>
              <w:rPr>
                <w:rFonts w:ascii="Times New Roman"/>
                <w:b w:val="false"/>
                <w:i w:val="false"/>
                <w:color w:val="000000"/>
                <w:sz w:val="20"/>
              </w:rPr>
              <w:t>РАЗОРВ КЧ   ------</w:t>
            </w:r>
            <w:r>
              <w:br/>
            </w:r>
            <w:r>
              <w:rPr>
                <w:rFonts w:ascii="Times New Roman"/>
                <w:b w:val="false"/>
                <w:i w:val="false"/>
                <w:color w:val="000000"/>
                <w:sz w:val="20"/>
              </w:rPr>
              <w:t>
</w:t>
            </w:r>
            <w:r>
              <w:rPr>
                <w:rFonts w:ascii="Times New Roman"/>
                <w:b w:val="false"/>
                <w:i w:val="false"/>
                <w:color w:val="000000"/>
                <w:sz w:val="20"/>
              </w:rPr>
              <w:t>             600</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r>
              <w:br/>
            </w:r>
            <w:r>
              <w:rPr>
                <w:rFonts w:ascii="Times New Roman"/>
                <w:b w:val="false"/>
                <w:i w:val="false"/>
                <w:color w:val="000000"/>
                <w:sz w:val="20"/>
              </w:rPr>
              <w:t>
</w:t>
            </w:r>
            <w:r>
              <w:rPr>
                <w:rFonts w:ascii="Times New Roman"/>
                <w:b w:val="false"/>
                <w:i w:val="false"/>
                <w:color w:val="000000"/>
                <w:sz w:val="20"/>
              </w:rPr>
              <w:t>РЕДК КД    -------</w:t>
            </w:r>
            <w:r>
              <w:br/>
            </w:r>
            <w:r>
              <w:rPr>
                <w:rFonts w:ascii="Times New Roman"/>
                <w:b w:val="false"/>
                <w:i w:val="false"/>
                <w:color w:val="000000"/>
                <w:sz w:val="20"/>
              </w:rPr>
              <w:t>
</w:t>
            </w: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r>
              <w:rPr>
                <w:rFonts w:ascii="Times New Roman"/>
                <w:b w:val="false"/>
                <w:i w:val="false"/>
                <w:color w:val="000000"/>
                <w:sz w:val="20"/>
              </w:rPr>
              <w:t>СПЛ СК      ------</w:t>
            </w:r>
            <w:r>
              <w:br/>
            </w:r>
            <w:r>
              <w:rPr>
                <w:rFonts w:ascii="Times New Roman"/>
                <w:b w:val="false"/>
                <w:i w:val="false"/>
                <w:color w:val="000000"/>
                <w:sz w:val="20"/>
              </w:rPr>
              <w:t>
</w:t>
            </w:r>
            <w:r>
              <w:rPr>
                <w:rFonts w:ascii="Times New Roman"/>
                <w:b w:val="false"/>
                <w:i w:val="false"/>
                <w:color w:val="000000"/>
                <w:sz w:val="20"/>
              </w:rPr>
              <w:t>             150</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ВИДИМОСТЬ У ЗЕМЛИ</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ОСОБЫЕ ЯВЛЕНИЯ ПОГОДЫ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УМЕРЕННАЯ</w:t>
            </w:r>
            <w:r>
              <w:br/>
            </w:r>
            <w:r>
              <w:rPr>
                <w:rFonts w:ascii="Times New Roman"/>
                <w:b w:val="false"/>
                <w:i w:val="false"/>
                <w:color w:val="000000"/>
                <w:sz w:val="20"/>
              </w:rPr>
              <w:t>
</w:t>
            </w:r>
            <w:r>
              <w:rPr>
                <w:rFonts w:ascii="Times New Roman"/>
                <w:b w:val="false"/>
                <w:i w:val="false"/>
                <w:color w:val="000000"/>
                <w:sz w:val="20"/>
              </w:rPr>
              <w:t>ТУРБУЛЕНТНОСТЬ</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1500</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 ГРОЗЫ</w:t>
            </w:r>
            <w:r>
              <w:br/>
            </w:r>
            <w:r>
              <w:rPr>
                <w:rFonts w:ascii="Times New Roman"/>
                <w:b w:val="false"/>
                <w:i w:val="false"/>
                <w:color w:val="000000"/>
                <w:sz w:val="20"/>
              </w:rPr>
              <w:t>
</w:t>
            </w:r>
            <w:r>
              <w:rPr>
                <w:rFonts w:ascii="Times New Roman"/>
                <w:b w:val="false"/>
                <w:i w:val="false"/>
                <w:color w:val="000000"/>
                <w:sz w:val="20"/>
              </w:rPr>
              <w:t>ЛИВН. ДОЖДЬ</w:t>
            </w:r>
            <w:r>
              <w:br/>
            </w:r>
            <w:r>
              <w:rPr>
                <w:rFonts w:ascii="Times New Roman"/>
                <w:b w:val="false"/>
                <w:i w:val="false"/>
                <w:color w:val="000000"/>
                <w:sz w:val="20"/>
              </w:rPr>
              <w:t>
</w:t>
            </w:r>
            <w:r>
              <w:rPr>
                <w:rFonts w:ascii="Times New Roman"/>
                <w:b w:val="false"/>
                <w:i w:val="false"/>
                <w:color w:val="000000"/>
                <w:sz w:val="20"/>
              </w:rPr>
              <w:t>УМЕРЕННОЕ</w:t>
            </w:r>
          </w:p>
          <w:p>
            <w:pPr>
              <w:spacing w:after="20"/>
              <w:ind w:left="20"/>
              <w:jc w:val="both"/>
            </w:pPr>
            <w:r>
              <w:rPr>
                <w:rFonts w:ascii="Times New Roman"/>
                <w:b w:val="false"/>
                <w:i w:val="false"/>
                <w:color w:val="000000"/>
                <w:sz w:val="20"/>
              </w:rPr>
              <w:t>ХХХ</w:t>
            </w:r>
            <w:r>
              <w:br/>
            </w:r>
            <w:r>
              <w:rPr>
                <w:rFonts w:ascii="Times New Roman"/>
                <w:b w:val="false"/>
                <w:i w:val="false"/>
                <w:color w:val="000000"/>
                <w:sz w:val="20"/>
              </w:rPr>
              <w:t>
</w:t>
            </w:r>
            <w:r>
              <w:rPr>
                <w:rFonts w:ascii="Times New Roman"/>
                <w:b w:val="false"/>
                <w:i w:val="false"/>
                <w:color w:val="000000"/>
                <w:sz w:val="20"/>
              </w:rPr>
              <w:t>СИЛЬНОЕ      ------</w:t>
            </w:r>
            <w:r>
              <w:br/>
            </w:r>
            <w:r>
              <w:rPr>
                <w:rFonts w:ascii="Times New Roman"/>
                <w:b w:val="false"/>
                <w:i w:val="false"/>
                <w:color w:val="000000"/>
                <w:sz w:val="20"/>
              </w:rPr>
              <w:t>
</w:t>
            </w:r>
            <w:r>
              <w:rPr>
                <w:rFonts w:ascii="Times New Roman"/>
                <w:b w:val="false"/>
                <w:i w:val="false"/>
                <w:color w:val="000000"/>
                <w:sz w:val="20"/>
              </w:rPr>
              <w:t>ОБЛЕДЕНЕНИЕ</w:t>
            </w:r>
            <w:r>
              <w:br/>
            </w:r>
            <w:r>
              <w:rPr>
                <w:rFonts w:ascii="Times New Roman"/>
                <w:b w:val="false"/>
                <w:i w:val="false"/>
                <w:color w:val="000000"/>
                <w:sz w:val="20"/>
              </w:rPr>
              <w:t>
</w:t>
            </w:r>
            <w:r>
              <w:rPr>
                <w:rFonts w:ascii="Times New Roman"/>
                <w:b w:val="false"/>
                <w:i w:val="false"/>
                <w:color w:val="000000"/>
                <w:sz w:val="20"/>
              </w:rPr>
              <w:t>2000</w:t>
            </w:r>
          </w:p>
          <w:p>
            <w:pPr>
              <w:spacing w:after="20"/>
              <w:ind w:left="20"/>
              <w:jc w:val="both"/>
            </w:pPr>
            <w:r>
              <w:rPr>
                <w:rFonts w:ascii="Times New Roman"/>
                <w:b w:val="false"/>
                <w:i w:val="false"/>
                <w:color w:val="000000"/>
                <w:sz w:val="20"/>
              </w:rPr>
              <w:t>УМЕРЕННАЯ СИЛЬНАЯ</w:t>
            </w:r>
            <w:r>
              <w:br/>
            </w:r>
            <w:r>
              <w:rPr>
                <w:rFonts w:ascii="Times New Roman"/>
                <w:b w:val="false"/>
                <w:i w:val="false"/>
                <w:color w:val="000000"/>
                <w:sz w:val="20"/>
              </w:rPr>
              <w:t>
</w:t>
            </w:r>
            <w:r>
              <w:rPr>
                <w:rFonts w:ascii="Times New Roman"/>
                <w:b w:val="false"/>
                <w:i w:val="false"/>
                <w:color w:val="000000"/>
                <w:sz w:val="20"/>
              </w:rPr>
              <w:t>ТУРБУЛЕНТНОСТЬ ВО</w:t>
            </w:r>
            <w:r>
              <w:br/>
            </w:r>
            <w:r>
              <w:rPr>
                <w:rFonts w:ascii="Times New Roman"/>
                <w:b w:val="false"/>
                <w:i w:val="false"/>
                <w:color w:val="000000"/>
                <w:sz w:val="20"/>
              </w:rPr>
              <w:t>
</w:t>
            </w:r>
            <w:r>
              <w:rPr>
                <w:rFonts w:ascii="Times New Roman"/>
                <w:b w:val="false"/>
                <w:i w:val="false"/>
                <w:color w:val="000000"/>
                <w:sz w:val="20"/>
              </w:rPr>
              <w:t>ФРОНТАЛЬНОЙ ЗОНЕ ХХХ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300</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ВЫСОТА НУЛЕВОЙ ИЗОТЕРМЫ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МИНИМАЛЬНОЕ ДАВЛЕНИЕ,</w:t>
            </w:r>
            <w:r>
              <w:br/>
            </w:r>
            <w:r>
              <w:rPr>
                <w:rFonts w:ascii="Times New Roman"/>
                <w:b w:val="false"/>
                <w:i w:val="false"/>
                <w:color w:val="000000"/>
                <w:sz w:val="20"/>
              </w:rPr>
              <w:t>
</w:t>
            </w:r>
            <w:r>
              <w:rPr>
                <w:rFonts w:ascii="Times New Roman"/>
                <w:b/>
                <w:i w:val="false"/>
                <w:color w:val="000000"/>
                <w:sz w:val="20"/>
              </w:rPr>
              <w:t>ПРИВЕДЕННОЕ К СРЕДНЕМУ</w:t>
            </w:r>
            <w:r>
              <w:br/>
            </w:r>
            <w:r>
              <w:rPr>
                <w:rFonts w:ascii="Times New Roman"/>
                <w:b w:val="false"/>
                <w:i w:val="false"/>
                <w:color w:val="000000"/>
                <w:sz w:val="20"/>
              </w:rPr>
              <w:t>
</w:t>
            </w:r>
            <w:r>
              <w:rPr>
                <w:rFonts w:ascii="Times New Roman"/>
                <w:b/>
                <w:i w:val="false"/>
                <w:color w:val="000000"/>
                <w:sz w:val="20"/>
              </w:rPr>
              <w:t>УРОВНЮ МОРЯ (ММ РТ. СТ.)</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СОСТАВЛЕН</w:t>
            </w:r>
            <w:r>
              <w:rPr>
                <w:rFonts w:ascii="Times New Roman"/>
                <w:b w:val="false"/>
                <w:i w:val="false"/>
                <w:color w:val="000000"/>
                <w:sz w:val="20"/>
              </w:rPr>
              <w:t>……В 0900 МСВ 10 мая 2006 г</w:t>
            </w:r>
            <w:r>
              <w:br/>
            </w:r>
            <w:r>
              <w:rPr>
                <w:rFonts w:ascii="Times New Roman"/>
                <w:b w:val="false"/>
                <w:i w:val="false"/>
                <w:color w:val="000000"/>
                <w:sz w:val="20"/>
              </w:rPr>
              <w:t>
</w:t>
            </w:r>
            <w:r>
              <w:rPr>
                <w:rFonts w:ascii="Times New Roman"/>
                <w:b w:val="false"/>
                <w:i w:val="false"/>
                <w:color w:val="000000"/>
                <w:sz w:val="20"/>
              </w:rPr>
              <w:t>СИНОПТИК…………………</w:t>
            </w:r>
          </w:p>
        </w:tc>
      </w:tr>
    </w:tbl>
    <w:bookmarkStart w:name="z1744" w:id="146"/>
    <w:p>
      <w:pPr>
        <w:spacing w:after="0"/>
        <w:ind w:left="0"/>
        <w:jc w:val="both"/>
      </w:pPr>
      <w:r>
        <w:rPr>
          <w:rFonts w:ascii="Times New Roman"/>
          <w:b w:val="false"/>
          <w:i w:val="false"/>
          <w:color w:val="000000"/>
          <w:sz w:val="28"/>
        </w:rPr>
        <w:t>
- Средний уровень</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3332"/>
        <w:gridCol w:w="49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rPr>
                <w:rFonts w:ascii="Times New Roman"/>
                <w:b w:val="false"/>
                <w:i w:val="false"/>
                <w:color w:val="000000"/>
                <w:sz w:val="20"/>
              </w:rPr>
              <w:t>……10 МАЯ 2006 г….………..…</w:t>
            </w:r>
            <w:r>
              <w:rPr>
                <w:rFonts w:ascii="Times New Roman"/>
                <w:b/>
                <w:i w:val="false"/>
                <w:color w:val="000000"/>
                <w:sz w:val="20"/>
              </w:rPr>
              <w:t>ВЫСОТА В МЕТРАХ НАД УРОВНЕМ МОРЯ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rPr>
                <w:rFonts w:ascii="Times New Roman"/>
                <w:b w:val="false"/>
                <w:i w:val="false"/>
                <w:color w:val="000000"/>
                <w:sz w:val="20"/>
              </w:rPr>
              <w:t>…………………………………АКТЮБИНСК- АСТАНА-</w:t>
            </w:r>
            <w:r>
              <w:rPr>
                <w:rFonts w:ascii="Times New Roman"/>
                <w:b w:val="false"/>
                <w:i w:val="false"/>
                <w:color w:val="000000"/>
                <w:sz w:val="20"/>
              </w:rPr>
              <w:t>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ДЕЙСТВИЯ ПРОГНОЗА</w:t>
            </w:r>
            <w:r>
              <w:rPr>
                <w:rFonts w:ascii="Times New Roman"/>
                <w:b w:val="false"/>
                <w:i w:val="false"/>
                <w:color w:val="000000"/>
                <w:sz w:val="20"/>
              </w:rPr>
              <w:t xml:space="preserve">…………ОТ 1200 ДО 1600 </w:t>
            </w:r>
            <w:r>
              <w:rPr>
                <w:rFonts w:ascii="Times New Roman"/>
                <w:b w:val="false"/>
                <w:i w:val="false"/>
                <w:color w:val="000000"/>
                <w:sz w:val="20"/>
              </w:rPr>
              <w:t>UTC…………………</w:t>
            </w:r>
          </w:p>
          <w:p>
            <w:pPr>
              <w:spacing w:after="20"/>
              <w:ind w:left="20"/>
              <w:jc w:val="both"/>
            </w:pPr>
            <w:r>
              <w:rPr>
                <w:rFonts w:ascii="Times New Roman"/>
                <w:b/>
                <w:i w:val="false"/>
                <w:color w:val="000000"/>
                <w:sz w:val="20"/>
              </w:rPr>
              <w:t>КРАТКАЯ ХАРАКТЕРИСТИКА СИНОПТИЧЕСКОЙ ОБСТАНОВКИ</w:t>
            </w:r>
          </w:p>
          <w:p>
            <w:pPr>
              <w:spacing w:after="20"/>
              <w:ind w:left="20"/>
              <w:jc w:val="both"/>
            </w:pPr>
            <w:r>
              <w:rPr>
                <w:rFonts w:ascii="Times New Roman"/>
                <w:b w:val="false"/>
                <w:i w:val="false"/>
                <w:color w:val="000000"/>
                <w:sz w:val="20"/>
              </w:rPr>
              <w:t>АКТИВНЫЙ ХОЛОДНЫЙ ФРОНТ НА 1200 UTC В РАЙОНЕ АСТАНЫ, СМЕЩАЕТСЯ НА ВОСТОК СО</w:t>
            </w:r>
            <w:r>
              <w:br/>
            </w:r>
            <w:r>
              <w:rPr>
                <w:rFonts w:ascii="Times New Roman"/>
                <w:b w:val="false"/>
                <w:i w:val="false"/>
                <w:color w:val="000000"/>
                <w:sz w:val="20"/>
              </w:rPr>
              <w:t>
</w:t>
            </w:r>
            <w:r>
              <w:rPr>
                <w:rFonts w:ascii="Times New Roman"/>
                <w:b w:val="false"/>
                <w:i w:val="false"/>
                <w:color w:val="000000"/>
                <w:sz w:val="20"/>
              </w:rPr>
              <w:t>СКОРОСТЬЮ 30 КМ/Ч, БУДЕТ НАХОДИТЬСЯ К 1600 МСВ ПРИМЕРНО В 120 КМ ВОСТОЧНЕЕ</w:t>
            </w:r>
            <w:r>
              <w:br/>
            </w:r>
            <w:r>
              <w:rPr>
                <w:rFonts w:ascii="Times New Roman"/>
                <w:b w:val="false"/>
                <w:i w:val="false"/>
                <w:color w:val="000000"/>
                <w:sz w:val="20"/>
              </w:rPr>
              <w:t>
</w:t>
            </w:r>
            <w:r>
              <w:rPr>
                <w:rFonts w:ascii="Times New Roman"/>
                <w:b w:val="false"/>
                <w:i w:val="false"/>
                <w:color w:val="000000"/>
                <w:sz w:val="20"/>
              </w:rPr>
              <w:t>АСТАНЫ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            АСТАНА      ПАВЛОДАР</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 НА ВЫСОТАХ</w:t>
            </w:r>
            <w:r>
              <w:br/>
            </w:r>
            <w:r>
              <w:rPr>
                <w:rFonts w:ascii="Times New Roman"/>
                <w:b w:val="false"/>
                <w:i w:val="false"/>
                <w:color w:val="000000"/>
                <w:sz w:val="20"/>
              </w:rPr>
              <w:t>
</w:t>
            </w:r>
            <w:r>
              <w:rPr>
                <w:rFonts w:ascii="Times New Roman"/>
                <w:b/>
                <w:i w:val="false"/>
                <w:color w:val="000000"/>
                <w:sz w:val="20"/>
              </w:rPr>
              <w:t>(ГРАДУСЫ, КМ/Ч)</w:t>
            </w:r>
            <w:r>
              <w:br/>
            </w:r>
            <w:r>
              <w:rPr>
                <w:rFonts w:ascii="Times New Roman"/>
                <w:b w:val="false"/>
                <w:i w:val="false"/>
                <w:color w:val="000000"/>
                <w:sz w:val="20"/>
              </w:rPr>
              <w:t>
</w:t>
            </w:r>
            <w:r>
              <w:rPr>
                <w:rFonts w:ascii="Times New Roman"/>
                <w:b/>
                <w:i w:val="false"/>
                <w:color w:val="000000"/>
                <w:sz w:val="20"/>
              </w:rPr>
              <w:t>И ТЕМПЕРАТУРА (</w:t>
            </w:r>
            <w:r>
              <w:rPr>
                <w:rFonts w:ascii="Times New Roman"/>
                <w:b w:val="false"/>
                <w:i w:val="false"/>
                <w:color w:val="000000"/>
                <w:vertAlign w:val="superscript"/>
              </w:rPr>
              <w:t>о</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300 гПа</w:t>
            </w:r>
            <w:r>
              <w:br/>
            </w:r>
            <w:r>
              <w:rPr>
                <w:rFonts w:ascii="Times New Roman"/>
                <w:b w:val="false"/>
                <w:i w:val="false"/>
                <w:color w:val="000000"/>
                <w:sz w:val="20"/>
              </w:rPr>
              <w:t>
</w:t>
            </w:r>
            <w:r>
              <w:rPr>
                <w:rFonts w:ascii="Times New Roman"/>
                <w:b/>
                <w:i w:val="false"/>
                <w:color w:val="000000"/>
                <w:sz w:val="20"/>
              </w:rPr>
              <w:t>400 гПа</w:t>
            </w:r>
            <w:r>
              <w:br/>
            </w:r>
            <w:r>
              <w:rPr>
                <w:rFonts w:ascii="Times New Roman"/>
                <w:b w:val="false"/>
                <w:i w:val="false"/>
                <w:color w:val="000000"/>
                <w:sz w:val="20"/>
              </w:rPr>
              <w:t>
</w:t>
            </w:r>
            <w:r>
              <w:rPr>
                <w:rFonts w:ascii="Times New Roman"/>
                <w:b/>
                <w:i w:val="false"/>
                <w:color w:val="000000"/>
                <w:sz w:val="20"/>
              </w:rPr>
              <w:t>500 гПа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w:t>
            </w:r>
            <w:r>
              <w:br/>
            </w:r>
            <w:r>
              <w:rPr>
                <w:rFonts w:ascii="Times New Roman"/>
                <w:b w:val="false"/>
                <w:i w:val="false"/>
                <w:color w:val="000000"/>
                <w:sz w:val="20"/>
              </w:rPr>
              <w:t>
</w:t>
            </w:r>
            <w:r>
              <w:rPr>
                <w:rFonts w:ascii="Times New Roman"/>
                <w:b w:val="false"/>
                <w:i w:val="false"/>
                <w:color w:val="000000"/>
                <w:sz w:val="20"/>
              </w:rPr>
              <w:t>М58</w:t>
            </w:r>
            <w:r>
              <w:br/>
            </w:r>
            <w:r>
              <w:rPr>
                <w:rFonts w:ascii="Times New Roman"/>
                <w:b w:val="false"/>
                <w:i w:val="false"/>
                <w:color w:val="000000"/>
                <w:sz w:val="20"/>
              </w:rPr>
              <w:t>
</w:t>
            </w:r>
            <w:r>
              <w:rPr>
                <w:rFonts w:ascii="Times New Roman"/>
                <w:b w:val="false"/>
                <w:i w:val="false"/>
                <w:color w:val="000000"/>
                <w:sz w:val="20"/>
              </w:rPr>
              <w:t>  290/70</w:t>
            </w:r>
            <w:r>
              <w:br/>
            </w:r>
            <w:r>
              <w:rPr>
                <w:rFonts w:ascii="Times New Roman"/>
                <w:b w:val="false"/>
                <w:i w:val="false"/>
                <w:color w:val="000000"/>
                <w:sz w:val="20"/>
              </w:rPr>
              <w:t>
</w:t>
            </w:r>
            <w:r>
              <w:rPr>
                <w:rFonts w:ascii="Times New Roman"/>
                <w:b w:val="false"/>
                <w:i w:val="false"/>
                <w:color w:val="000000"/>
                <w:sz w:val="20"/>
              </w:rPr>
              <w:t>М46</w:t>
            </w:r>
            <w:r>
              <w:br/>
            </w:r>
            <w:r>
              <w:rPr>
                <w:rFonts w:ascii="Times New Roman"/>
                <w:b w:val="false"/>
                <w:i w:val="false"/>
                <w:color w:val="000000"/>
                <w:sz w:val="20"/>
              </w:rPr>
              <w:t>
</w:t>
            </w:r>
            <w:r>
              <w:rPr>
                <w:rFonts w:ascii="Times New Roman"/>
                <w:b w:val="false"/>
                <w:i w:val="false"/>
                <w:color w:val="000000"/>
                <w:sz w:val="20"/>
              </w:rPr>
              <w:t>  290/50</w:t>
            </w:r>
            <w:r>
              <w:br/>
            </w:r>
            <w:r>
              <w:rPr>
                <w:rFonts w:ascii="Times New Roman"/>
                <w:b w:val="false"/>
                <w:i w:val="false"/>
                <w:color w:val="000000"/>
                <w:sz w:val="20"/>
              </w:rPr>
              <w:t>
</w:t>
            </w:r>
            <w:r>
              <w:rPr>
                <w:rFonts w:ascii="Times New Roman"/>
                <w:b w:val="false"/>
                <w:i w:val="false"/>
                <w:color w:val="000000"/>
                <w:sz w:val="20"/>
              </w:rPr>
              <w:t>М30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        М52</w:t>
            </w:r>
            <w:r>
              <w:br/>
            </w:r>
            <w:r>
              <w:rPr>
                <w:rFonts w:ascii="Times New Roman"/>
                <w:b w:val="false"/>
                <w:i w:val="false"/>
                <w:color w:val="000000"/>
                <w:sz w:val="20"/>
              </w:rPr>
              <w:t>
</w:t>
            </w:r>
            <w:r>
              <w:rPr>
                <w:rFonts w:ascii="Times New Roman"/>
                <w:b w:val="false"/>
                <w:i w:val="false"/>
                <w:color w:val="000000"/>
                <w:sz w:val="20"/>
              </w:rPr>
              <w:t>250/60        М40</w:t>
            </w:r>
            <w:r>
              <w:br/>
            </w:r>
            <w:r>
              <w:rPr>
                <w:rFonts w:ascii="Times New Roman"/>
                <w:b w:val="false"/>
                <w:i w:val="false"/>
                <w:color w:val="000000"/>
                <w:sz w:val="20"/>
              </w:rPr>
              <w:t>
</w:t>
            </w:r>
            <w:r>
              <w:rPr>
                <w:rFonts w:ascii="Times New Roman"/>
                <w:b w:val="false"/>
                <w:i w:val="false"/>
                <w:color w:val="000000"/>
                <w:sz w:val="20"/>
              </w:rPr>
              <w:t>250/40        М25</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ОСОБЫЕ ЯВЛЕНИЯ ПОГОДЫ И</w:t>
            </w:r>
            <w:r>
              <w:br/>
            </w:r>
            <w:r>
              <w:rPr>
                <w:rFonts w:ascii="Times New Roman"/>
                <w:b w:val="false"/>
                <w:i w:val="false"/>
                <w:color w:val="000000"/>
                <w:sz w:val="20"/>
              </w:rPr>
              <w:t>
</w:t>
            </w:r>
            <w:r>
              <w:rPr>
                <w:rFonts w:ascii="Times New Roman"/>
                <w:b/>
                <w:i w:val="false"/>
                <w:color w:val="000000"/>
                <w:sz w:val="20"/>
              </w:rPr>
              <w:t>СООТВЕТСТВУЮЩАЯ</w:t>
            </w:r>
            <w:r>
              <w:br/>
            </w:r>
            <w:r>
              <w:rPr>
                <w:rFonts w:ascii="Times New Roman"/>
                <w:b w:val="false"/>
                <w:i w:val="false"/>
                <w:color w:val="000000"/>
                <w:sz w:val="20"/>
              </w:rPr>
              <w:t>
</w:t>
            </w:r>
            <w:r>
              <w:rPr>
                <w:rFonts w:ascii="Times New Roman"/>
                <w:b/>
                <w:i w:val="false"/>
                <w:color w:val="000000"/>
                <w:sz w:val="20"/>
              </w:rPr>
              <w:t>**ОБЛАЧНОСТЬ</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УМЕРЕННАЯ</w:t>
            </w:r>
            <w:r>
              <w:br/>
            </w:r>
            <w:r>
              <w:rPr>
                <w:rFonts w:ascii="Times New Roman"/>
                <w:b w:val="false"/>
                <w:i w:val="false"/>
                <w:color w:val="000000"/>
                <w:sz w:val="20"/>
              </w:rPr>
              <w:t>
</w:t>
            </w:r>
            <w:r>
              <w:rPr>
                <w:rFonts w:ascii="Times New Roman"/>
                <w:b w:val="false"/>
                <w:i w:val="false"/>
                <w:color w:val="000000"/>
                <w:sz w:val="20"/>
              </w:rPr>
              <w:t>ТУРБУЛЕНТНОСТЬ</w:t>
            </w:r>
          </w:p>
          <w:p>
            <w:pPr>
              <w:spacing w:after="20"/>
              <w:ind w:left="20"/>
              <w:jc w:val="both"/>
            </w:pPr>
            <w:r>
              <w:rPr>
                <w:rFonts w:ascii="Times New Roman"/>
                <w:b w:val="false"/>
                <w:i w:val="false"/>
                <w:color w:val="000000"/>
                <w:sz w:val="20"/>
              </w:rPr>
              <w:t>       5400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ХХХ</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 ГРОЗЫ</w:t>
            </w:r>
          </w:p>
          <w:p>
            <w:pPr>
              <w:spacing w:after="20"/>
              <w:ind w:left="20"/>
              <w:jc w:val="both"/>
            </w:pPr>
            <w:r>
              <w:rPr>
                <w:rFonts w:ascii="Times New Roman"/>
                <w:b w:val="false"/>
                <w:i w:val="false"/>
                <w:color w:val="000000"/>
                <w:sz w:val="20"/>
              </w:rPr>
              <w:t>ТУРБУЛЕНТНОСТЬ ОТ УМЕРЕННОЙ</w:t>
            </w:r>
            <w:r>
              <w:br/>
            </w:r>
            <w:r>
              <w:rPr>
                <w:rFonts w:ascii="Times New Roman"/>
                <w:b w:val="false"/>
                <w:i w:val="false"/>
                <w:color w:val="000000"/>
                <w:sz w:val="20"/>
              </w:rPr>
              <w:t>
</w:t>
            </w:r>
            <w:r>
              <w:rPr>
                <w:rFonts w:ascii="Times New Roman"/>
                <w:b w:val="false"/>
                <w:i w:val="false"/>
                <w:color w:val="000000"/>
                <w:sz w:val="20"/>
              </w:rPr>
              <w:t>ДО СИЛЬНОЙ</w:t>
            </w:r>
            <w:r>
              <w:br/>
            </w:r>
            <w:r>
              <w:rPr>
                <w:rFonts w:ascii="Times New Roman"/>
                <w:b w:val="false"/>
                <w:i w:val="false"/>
                <w:color w:val="000000"/>
                <w:sz w:val="20"/>
              </w:rPr>
              <w:t>
</w:t>
            </w:r>
            <w:r>
              <w:rPr>
                <w:rFonts w:ascii="Times New Roman"/>
                <w:b w:val="false"/>
                <w:i w:val="false"/>
                <w:color w:val="000000"/>
                <w:sz w:val="20"/>
              </w:rPr>
              <w:t>          8400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ХХХ</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*ВЫСОТА ТРОПОПАУЗЫ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*СТРУЙНОЕ ТЕЧЕНИЕ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СОСТАВЛЕН</w:t>
            </w:r>
            <w:r>
              <w:rPr>
                <w:rFonts w:ascii="Times New Roman"/>
                <w:b w:val="false"/>
                <w:i w:val="false"/>
                <w:color w:val="000000"/>
                <w:sz w:val="20"/>
              </w:rPr>
              <w:t>                            В 1100 МСВ 10 мая 2006 г</w:t>
            </w:r>
            <w:r>
              <w:br/>
            </w:r>
            <w:r>
              <w:rPr>
                <w:rFonts w:ascii="Times New Roman"/>
                <w:b w:val="false"/>
                <w:i w:val="false"/>
                <w:color w:val="000000"/>
                <w:sz w:val="20"/>
              </w:rPr>
              <w:t>
</w:t>
            </w:r>
            <w:r>
              <w:rPr>
                <w:rFonts w:ascii="Times New Roman"/>
                <w:b/>
                <w:i w:val="false"/>
                <w:color w:val="000000"/>
                <w:sz w:val="20"/>
              </w:rPr>
              <w:t>СИНОПТИК</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Выше запланированного эшелона полета, если не указано</w:t>
      </w:r>
      <w:r>
        <w:br/>
      </w:r>
      <w:r>
        <w:rPr>
          <w:rFonts w:ascii="Times New Roman"/>
          <w:b w:val="false"/>
          <w:i w:val="false"/>
          <w:color w:val="000000"/>
          <w:sz w:val="28"/>
        </w:rPr>
        <w:t>
** Указываются только облака, связанные с особыми явлениями погоды</w:t>
      </w:r>
    </w:p>
    <w:bookmarkStart w:name="z1747" w:id="1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47"/>
    <w:bookmarkStart w:name="z1751" w:id="148"/>
    <w:p>
      <w:pPr>
        <w:spacing w:after="0"/>
        <w:ind w:left="0"/>
        <w:jc w:val="left"/>
      </w:pPr>
      <w:r>
        <w:rPr>
          <w:rFonts w:ascii="Times New Roman"/>
          <w:b/>
          <w:i w:val="false"/>
          <w:color w:val="000000"/>
        </w:rPr>
        <w:t xml:space="preserve"> 
Примеры прогнозов погоды по маршрутам, районам полета и АХР</w:t>
      </w:r>
      <w:r>
        <w:br/>
      </w:r>
      <w:r>
        <w:rPr>
          <w:rFonts w:ascii="Times New Roman"/>
          <w:b/>
          <w:i w:val="false"/>
          <w:color w:val="000000"/>
        </w:rPr>
        <w:t>
в форме открытого текста</w:t>
      </w:r>
    </w:p>
    <w:bookmarkEnd w:id="148"/>
    <w:bookmarkStart w:name="z1753" w:id="149"/>
    <w:p>
      <w:pPr>
        <w:spacing w:after="0"/>
        <w:ind w:left="0"/>
        <w:jc w:val="both"/>
      </w:pPr>
      <w:r>
        <w:rPr>
          <w:rFonts w:ascii="Times New Roman"/>
          <w:b w:val="false"/>
          <w:i w:val="false"/>
          <w:color w:val="000000"/>
          <w:sz w:val="28"/>
        </w:rPr>
        <w:t>
      1. Прогноз погоды по маршруту по ППП в форме открытого текста</w:t>
      </w:r>
    </w:p>
    <w:bookmarkEnd w:id="149"/>
    <w:bookmarkStart w:name="z1754" w:id="150"/>
    <w:p>
      <w:pPr>
        <w:spacing w:after="0"/>
        <w:ind w:left="0"/>
        <w:jc w:val="both"/>
      </w:pPr>
      <w:r>
        <w:rPr>
          <w:rFonts w:ascii="Times New Roman"/>
          <w:b w:val="false"/>
          <w:i w:val="false"/>
          <w:color w:val="000000"/>
          <w:sz w:val="28"/>
        </w:rPr>
        <w:t>
МРШР КУСТАНАЙ-КАРАГАНДА</w:t>
      </w:r>
    </w:p>
    <w:bookmarkEnd w:id="150"/>
    <w:bookmarkStart w:name="z1755" w:id="151"/>
    <w:p>
      <w:pPr>
        <w:spacing w:after="0"/>
        <w:ind w:left="0"/>
        <w:jc w:val="both"/>
      </w:pPr>
      <w:r>
        <w:rPr>
          <w:rFonts w:ascii="Times New Roman"/>
          <w:b w:val="false"/>
          <w:i w:val="false"/>
          <w:color w:val="000000"/>
          <w:sz w:val="28"/>
        </w:rPr>
        <w:t>
151000/151600</w:t>
      </w:r>
    </w:p>
    <w:bookmarkEnd w:id="151"/>
    <w:bookmarkStart w:name="z1756" w:id="152"/>
    <w:p>
      <w:pPr>
        <w:spacing w:after="0"/>
        <w:ind w:left="0"/>
        <w:jc w:val="both"/>
      </w:pPr>
      <w:r>
        <w:rPr>
          <w:rFonts w:ascii="Times New Roman"/>
          <w:b w:val="false"/>
          <w:i w:val="false"/>
          <w:color w:val="000000"/>
          <w:sz w:val="28"/>
        </w:rPr>
        <w:t>
ТЫЛ ВЫСОТНОГО ЦИКЛОНА</w:t>
      </w:r>
    </w:p>
    <w:bookmarkEnd w:id="152"/>
    <w:bookmarkStart w:name="z1757" w:id="153"/>
    <w:p>
      <w:pPr>
        <w:spacing w:after="0"/>
        <w:ind w:left="0"/>
        <w:jc w:val="both"/>
      </w:pPr>
      <w:r>
        <w:rPr>
          <w:rFonts w:ascii="Times New Roman"/>
          <w:b w:val="false"/>
          <w:i w:val="false"/>
          <w:color w:val="000000"/>
          <w:sz w:val="28"/>
        </w:rPr>
        <w:t>
ВЫСОТА 5000М 280/60 КМЧ М24</w:t>
      </w:r>
      <w:r>
        <w:br/>
      </w:r>
      <w:r>
        <w:rPr>
          <w:rFonts w:ascii="Times New Roman"/>
          <w:b w:val="false"/>
          <w:i w:val="false"/>
          <w:color w:val="000000"/>
          <w:sz w:val="28"/>
        </w:rPr>
        <w:t>
       7000М 290/110 КМЧ М32</w:t>
      </w:r>
      <w:r>
        <w:br/>
      </w:r>
      <w:r>
        <w:rPr>
          <w:rFonts w:ascii="Times New Roman"/>
          <w:b w:val="false"/>
          <w:i w:val="false"/>
          <w:color w:val="000000"/>
          <w:sz w:val="28"/>
        </w:rPr>
        <w:t>
       9000М 290/140 КМЧ М46</w:t>
      </w:r>
    </w:p>
    <w:bookmarkEnd w:id="153"/>
    <w:bookmarkStart w:name="z1760" w:id="154"/>
    <w:p>
      <w:pPr>
        <w:spacing w:after="0"/>
        <w:ind w:left="0"/>
        <w:jc w:val="both"/>
      </w:pPr>
      <w:r>
        <w:rPr>
          <w:rFonts w:ascii="Times New Roman"/>
          <w:b w:val="false"/>
          <w:i w:val="false"/>
          <w:color w:val="000000"/>
          <w:sz w:val="28"/>
        </w:rPr>
        <w:t>
ТРОП 9500М</w:t>
      </w:r>
      <w:r>
        <w:br/>
      </w:r>
      <w:r>
        <w:rPr>
          <w:rFonts w:ascii="Times New Roman"/>
          <w:b w:val="false"/>
          <w:i w:val="false"/>
          <w:color w:val="000000"/>
          <w:sz w:val="28"/>
        </w:rPr>
        <w:t>
АСТАНА – КАРАГАНДА СТ 8000М 290/150 КМ/Ч</w:t>
      </w:r>
      <w:r>
        <w:br/>
      </w:r>
      <w:r>
        <w:rPr>
          <w:rFonts w:ascii="Times New Roman"/>
          <w:b w:val="false"/>
          <w:i w:val="false"/>
          <w:color w:val="000000"/>
          <w:sz w:val="28"/>
        </w:rPr>
        <w:t>
ГРЗ ЧАСТ КД 500/7000</w:t>
      </w:r>
    </w:p>
    <w:bookmarkEnd w:id="154"/>
    <w:bookmarkStart w:name="z1763" w:id="155"/>
    <w:p>
      <w:pPr>
        <w:spacing w:after="0"/>
        <w:ind w:left="0"/>
        <w:jc w:val="both"/>
      </w:pPr>
      <w:r>
        <w:rPr>
          <w:rFonts w:ascii="Times New Roman"/>
          <w:b w:val="false"/>
          <w:i w:val="false"/>
          <w:color w:val="000000"/>
          <w:sz w:val="28"/>
        </w:rPr>
        <w:t>
АМСГ Кустанай</w:t>
      </w:r>
      <w:r>
        <w:br/>
      </w:r>
      <w:r>
        <w:rPr>
          <w:rFonts w:ascii="Times New Roman"/>
          <w:b w:val="false"/>
          <w:i w:val="false"/>
          <w:color w:val="000000"/>
          <w:sz w:val="28"/>
        </w:rPr>
        <w:t>
Синоптик 09.00UTC 15 июля 20...г.</w:t>
      </w:r>
      <w:r>
        <w:br/>
      </w:r>
      <w:r>
        <w:rPr>
          <w:rFonts w:ascii="Times New Roman"/>
          <w:b w:val="false"/>
          <w:i w:val="false"/>
          <w:color w:val="000000"/>
          <w:sz w:val="28"/>
        </w:rPr>
        <w:t>
Командир</w:t>
      </w:r>
    </w:p>
    <w:bookmarkEnd w:id="155"/>
    <w:bookmarkStart w:name="z1766" w:id="156"/>
    <w:p>
      <w:pPr>
        <w:spacing w:after="0"/>
        <w:ind w:left="0"/>
        <w:jc w:val="both"/>
      </w:pPr>
      <w:r>
        <w:rPr>
          <w:rFonts w:ascii="Times New Roman"/>
          <w:b w:val="false"/>
          <w:i w:val="false"/>
          <w:color w:val="000000"/>
          <w:sz w:val="28"/>
        </w:rPr>
        <w:t>
Содержание прогноза:</w:t>
      </w:r>
      <w:r>
        <w:br/>
      </w:r>
      <w:r>
        <w:rPr>
          <w:rFonts w:ascii="Times New Roman"/>
          <w:b w:val="false"/>
          <w:i w:val="false"/>
          <w:color w:val="000000"/>
          <w:sz w:val="28"/>
        </w:rPr>
        <w:t>
прогноз по маршруту Кустанай-Караганда, период действия от 10.00 до 16.00 МСВ 15 числа данного месяца;</w:t>
      </w:r>
      <w:r>
        <w:br/>
      </w:r>
      <w:r>
        <w:rPr>
          <w:rFonts w:ascii="Times New Roman"/>
          <w:b w:val="false"/>
          <w:i w:val="false"/>
          <w:color w:val="000000"/>
          <w:sz w:val="28"/>
        </w:rPr>
        <w:t>
</w:t>
      </w:r>
      <w:r>
        <w:rPr>
          <w:rFonts w:ascii="Times New Roman"/>
          <w:b w:val="false"/>
          <w:i w:val="false"/>
          <w:color w:val="000000"/>
          <w:sz w:val="28"/>
        </w:rPr>
        <w:t>
синоптическая обстановка: тыловая часть высотного циклона;</w:t>
      </w:r>
      <w:r>
        <w:br/>
      </w:r>
      <w:r>
        <w:rPr>
          <w:rFonts w:ascii="Times New Roman"/>
          <w:b w:val="false"/>
          <w:i w:val="false"/>
          <w:color w:val="000000"/>
          <w:sz w:val="28"/>
        </w:rPr>
        <w:t>
на высоте 5000 м: направление ветра 280 градусов, скорость ветра</w:t>
      </w:r>
      <w:r>
        <w:br/>
      </w:r>
      <w:r>
        <w:rPr>
          <w:rFonts w:ascii="Times New Roman"/>
          <w:b w:val="false"/>
          <w:i w:val="false"/>
          <w:color w:val="000000"/>
          <w:sz w:val="28"/>
        </w:rPr>
        <w:t>
                  60 км/ч, температура воздуха минус 24</w:t>
      </w:r>
      <w:r>
        <w:rPr>
          <w:rFonts w:ascii="Times New Roman"/>
          <w:b w:val="false"/>
          <w:i w:val="false"/>
          <w:color w:val="000000"/>
          <w:vertAlign w:val="superscript"/>
        </w:rPr>
        <w:t xml:space="preserve"> о</w:t>
      </w:r>
      <w:r>
        <w:rPr>
          <w:rFonts w:ascii="Times New Roman"/>
          <w:b w:val="false"/>
          <w:i w:val="false"/>
          <w:color w:val="000000"/>
          <w:sz w:val="28"/>
        </w:rPr>
        <w:t>C;</w:t>
      </w:r>
      <w:r>
        <w:br/>
      </w:r>
      <w:r>
        <w:rPr>
          <w:rFonts w:ascii="Times New Roman"/>
          <w:b w:val="false"/>
          <w:i w:val="false"/>
          <w:color w:val="000000"/>
          <w:sz w:val="28"/>
        </w:rPr>
        <w:t>
на высоте 7000 м: направление ветра 290 градусов, скорость ветра</w:t>
      </w:r>
      <w:r>
        <w:br/>
      </w:r>
      <w:r>
        <w:rPr>
          <w:rFonts w:ascii="Times New Roman"/>
          <w:b w:val="false"/>
          <w:i w:val="false"/>
          <w:color w:val="000000"/>
          <w:sz w:val="28"/>
        </w:rPr>
        <w:t>
                  110 км/ч, температура воздуха минус 32</w:t>
      </w:r>
      <w:r>
        <w:rPr>
          <w:rFonts w:ascii="Times New Roman"/>
          <w:b w:val="false"/>
          <w:i w:val="false"/>
          <w:color w:val="000000"/>
          <w:vertAlign w:val="superscript"/>
        </w:rPr>
        <w:t xml:space="preserve"> о</w:t>
      </w:r>
      <w:r>
        <w:rPr>
          <w:rFonts w:ascii="Times New Roman"/>
          <w:b w:val="false"/>
          <w:i w:val="false"/>
          <w:color w:val="000000"/>
          <w:sz w:val="28"/>
        </w:rPr>
        <w:t xml:space="preserve"> C;</w:t>
      </w:r>
      <w:r>
        <w:br/>
      </w:r>
      <w:r>
        <w:rPr>
          <w:rFonts w:ascii="Times New Roman"/>
          <w:b w:val="false"/>
          <w:i w:val="false"/>
          <w:color w:val="000000"/>
          <w:sz w:val="28"/>
        </w:rPr>
        <w:t>
на высоте 9000 м: направление ветра 290 градусов, скорость ветра</w:t>
      </w:r>
      <w:r>
        <w:br/>
      </w:r>
      <w:r>
        <w:rPr>
          <w:rFonts w:ascii="Times New Roman"/>
          <w:b w:val="false"/>
          <w:i w:val="false"/>
          <w:color w:val="000000"/>
          <w:sz w:val="28"/>
        </w:rPr>
        <w:t>
                  140 км/ч, температура воздуха минус 46</w:t>
      </w:r>
      <w:r>
        <w:rPr>
          <w:rFonts w:ascii="Times New Roman"/>
          <w:b w:val="false"/>
          <w:i w:val="false"/>
          <w:color w:val="000000"/>
          <w:vertAlign w:val="superscript"/>
        </w:rPr>
        <w:t xml:space="preserve"> о</w:t>
      </w:r>
      <w:r>
        <w:rPr>
          <w:rFonts w:ascii="Times New Roman"/>
          <w:b w:val="false"/>
          <w:i w:val="false"/>
          <w:color w:val="000000"/>
          <w:sz w:val="28"/>
        </w:rPr>
        <w:t xml:space="preserve"> C;</w:t>
      </w:r>
      <w:r>
        <w:br/>
      </w:r>
      <w:r>
        <w:rPr>
          <w:rFonts w:ascii="Times New Roman"/>
          <w:b w:val="false"/>
          <w:i w:val="false"/>
          <w:color w:val="000000"/>
          <w:sz w:val="28"/>
        </w:rPr>
        <w:t>
</w:t>
      </w:r>
      <w:r>
        <w:rPr>
          <w:rFonts w:ascii="Times New Roman"/>
          <w:b w:val="false"/>
          <w:i w:val="false"/>
          <w:color w:val="000000"/>
          <w:sz w:val="28"/>
        </w:rPr>
        <w:t>
тропопауза на высоте - 9500 м;</w:t>
      </w:r>
      <w:r>
        <w:br/>
      </w:r>
      <w:r>
        <w:rPr>
          <w:rFonts w:ascii="Times New Roman"/>
          <w:b w:val="false"/>
          <w:i w:val="false"/>
          <w:color w:val="000000"/>
          <w:sz w:val="28"/>
        </w:rPr>
        <w:t>
на участке Астана-Караганда - струйное течение: на высоте 8000 метров направление ветра 290 градусов, максимальная скорость ветра 150 км/ч; гроза; облачность частая кучево-дождевая с нижней границей 500 метров, верхней границей – 7000 метров.</w:t>
      </w:r>
      <w:r>
        <w:br/>
      </w:r>
      <w:r>
        <w:rPr>
          <w:rFonts w:ascii="Times New Roman"/>
          <w:b w:val="false"/>
          <w:i w:val="false"/>
          <w:color w:val="000000"/>
          <w:sz w:val="28"/>
        </w:rPr>
        <w:t>
</w:t>
      </w:r>
      <w:r>
        <w:rPr>
          <w:rFonts w:ascii="Times New Roman"/>
          <w:b w:val="false"/>
          <w:i w:val="false"/>
          <w:color w:val="000000"/>
          <w:sz w:val="28"/>
        </w:rPr>
        <w:t>
2. Прогноз погоды по маршруту по ПВП в форме открытого текста</w:t>
      </w:r>
      <w:r>
        <w:br/>
      </w:r>
      <w:r>
        <w:rPr>
          <w:rFonts w:ascii="Times New Roman"/>
          <w:b w:val="false"/>
          <w:i w:val="false"/>
          <w:color w:val="000000"/>
          <w:sz w:val="28"/>
        </w:rPr>
        <w:t>
                                                       БЕЦ 071</w:t>
      </w:r>
      <w:r>
        <w:br/>
      </w:r>
      <w:r>
        <w:rPr>
          <w:rFonts w:ascii="Times New Roman"/>
          <w:b w:val="false"/>
          <w:i w:val="false"/>
          <w:color w:val="000000"/>
          <w:sz w:val="28"/>
        </w:rPr>
        <w:t>
                                                       МИ-8 22957</w:t>
      </w:r>
      <w:r>
        <w:br/>
      </w:r>
      <w:r>
        <w:rPr>
          <w:rFonts w:ascii="Times New Roman"/>
          <w:b w:val="false"/>
          <w:i w:val="false"/>
          <w:color w:val="000000"/>
          <w:sz w:val="28"/>
        </w:rPr>
        <w:t>
</w:t>
      </w:r>
      <w:r>
        <w:rPr>
          <w:rFonts w:ascii="Times New Roman"/>
          <w:b w:val="false"/>
          <w:i w:val="false"/>
          <w:color w:val="000000"/>
          <w:sz w:val="28"/>
        </w:rPr>
        <w:t>
АЛМАТЫ 07.00 210 3 М/С ВИД 10 6/3 КУЧ 1500 ВЕРХ СРЕД +29 702</w:t>
      </w:r>
    </w:p>
    <w:bookmarkEnd w:id="156"/>
    <w:bookmarkStart w:name="z1787" w:id="157"/>
    <w:p>
      <w:pPr>
        <w:spacing w:after="0"/>
        <w:ind w:left="0"/>
        <w:jc w:val="both"/>
      </w:pPr>
      <w:r>
        <w:rPr>
          <w:rFonts w:ascii="Times New Roman"/>
          <w:b w:val="false"/>
          <w:i w:val="false"/>
          <w:color w:val="000000"/>
          <w:sz w:val="28"/>
        </w:rPr>
        <w:t>
АЛМАТЫ-КВ4143 УЧ 21-24, 33-34ВГ, 35,36-БУРУНДАЙ</w:t>
      </w:r>
    </w:p>
    <w:bookmarkEnd w:id="157"/>
    <w:bookmarkStart w:name="z1788" w:id="158"/>
    <w:p>
      <w:pPr>
        <w:spacing w:after="0"/>
        <w:ind w:left="0"/>
        <w:jc w:val="both"/>
      </w:pPr>
      <w:r>
        <w:rPr>
          <w:rFonts w:ascii="Times New Roman"/>
          <w:b w:val="false"/>
          <w:i w:val="false"/>
          <w:color w:val="000000"/>
          <w:sz w:val="28"/>
        </w:rPr>
        <w:t>
0800-1400 ШТ ПОЛЕ ПОВЫШЕННОГО ДАВЛЕНИЯ</w:t>
      </w:r>
    </w:p>
    <w:bookmarkEnd w:id="158"/>
    <w:bookmarkStart w:name="z1789" w:id="159"/>
    <w:p>
      <w:pPr>
        <w:spacing w:after="0"/>
        <w:ind w:left="0"/>
        <w:jc w:val="both"/>
      </w:pPr>
      <w:r>
        <w:rPr>
          <w:rFonts w:ascii="Times New Roman"/>
          <w:b w:val="false"/>
          <w:i w:val="false"/>
          <w:color w:val="000000"/>
          <w:sz w:val="28"/>
        </w:rPr>
        <w:t>
Прогноз ветра (КМ/Ч) и 1000м 1500м 2000м 3000м 4000м</w:t>
      </w:r>
      <w:r>
        <w:br/>
      </w:r>
      <w:r>
        <w:rPr>
          <w:rFonts w:ascii="Times New Roman"/>
          <w:b w:val="false"/>
          <w:i w:val="false"/>
          <w:color w:val="000000"/>
          <w:sz w:val="28"/>
        </w:rPr>
        <w:t>
температуры (</w:t>
      </w:r>
      <w:r>
        <w:rPr>
          <w:rFonts w:ascii="Times New Roman"/>
          <w:b w:val="false"/>
          <w:i w:val="false"/>
          <w:color w:val="000000"/>
          <w:vertAlign w:val="superscript"/>
        </w:rPr>
        <w:t>о</w:t>
      </w:r>
      <w:r>
        <w:rPr>
          <w:rFonts w:ascii="Times New Roman"/>
          <w:b w:val="false"/>
          <w:i w:val="false"/>
          <w:color w:val="000000"/>
          <w:sz w:val="28"/>
        </w:rPr>
        <w:t>С)       270 20+17 270 20+17 250 20+12 250 20+5 250 30-4</w:t>
      </w:r>
      <w:r>
        <w:br/>
      </w:r>
      <w:r>
        <w:rPr>
          <w:rFonts w:ascii="Times New Roman"/>
          <w:b w:val="false"/>
          <w:i w:val="false"/>
          <w:color w:val="000000"/>
          <w:sz w:val="28"/>
        </w:rPr>
        <w:t>
по высотам</w:t>
      </w:r>
    </w:p>
    <w:bookmarkEnd w:id="159"/>
    <w:bookmarkStart w:name="z1794" w:id="160"/>
    <w:p>
      <w:pPr>
        <w:spacing w:after="0"/>
        <w:ind w:left="0"/>
        <w:jc w:val="both"/>
      </w:pPr>
      <w:r>
        <w:rPr>
          <w:rFonts w:ascii="Times New Roman"/>
          <w:b w:val="false"/>
          <w:i w:val="false"/>
          <w:color w:val="000000"/>
          <w:sz w:val="28"/>
        </w:rPr>
        <w:t>
ВЕТЕР У ЗЕМЛИ 260 6 ПОР 11 М/С ВИД 10 ОЧАГИ В/МАСС ГРОЗ ЛИВН ДОЖДЬ ЧАСТ КД 3500/ 8000 НАД УР МОРЯ СПЛ ВСПС УМЕРЕНН ТУРБ СЛОЕ ЗЕМЛЯ/6000 НУЛЬ 3500 Г/П ВЫШЕ 3500 ЗАКРЫТЫ Р МИН 758 ММ</w:t>
      </w:r>
    </w:p>
    <w:bookmarkEnd w:id="160"/>
    <w:bookmarkStart w:name="z1797" w:id="161"/>
    <w:p>
      <w:pPr>
        <w:spacing w:after="0"/>
        <w:ind w:left="0"/>
        <w:jc w:val="both"/>
      </w:pPr>
      <w:r>
        <w:rPr>
          <w:rFonts w:ascii="Times New Roman"/>
          <w:b w:val="false"/>
          <w:i w:val="false"/>
          <w:color w:val="000000"/>
          <w:sz w:val="28"/>
        </w:rPr>
        <w:t>
АЛМАТЫ 2706/2806 230 5М/С ВИД 10 РАССЕЯНН КД1500 РАЗОРВАНН 3000 ВРЕМ</w:t>
      </w:r>
      <w:r>
        <w:br/>
      </w:r>
      <w:r>
        <w:rPr>
          <w:rFonts w:ascii="Times New Roman"/>
          <w:b w:val="false"/>
          <w:i w:val="false"/>
          <w:color w:val="000000"/>
          <w:sz w:val="28"/>
        </w:rPr>
        <w:t>
2707/2716 280 6ПОР11 М/С ГРОЗА=</w:t>
      </w:r>
      <w:r>
        <w:br/>
      </w:r>
      <w:r>
        <w:rPr>
          <w:rFonts w:ascii="Times New Roman"/>
          <w:b w:val="false"/>
          <w:i w:val="false"/>
          <w:color w:val="000000"/>
          <w:sz w:val="28"/>
        </w:rPr>
        <w:t>
БУРУНДАЙ /ОРИЕНТИРОВОЧНО/ 2707/2716 140 6М/С ВИД 10 РАССЕЯНН КД 1500</w:t>
      </w:r>
      <w:r>
        <w:br/>
      </w:r>
      <w:r>
        <w:rPr>
          <w:rFonts w:ascii="Times New Roman"/>
          <w:b w:val="false"/>
          <w:i w:val="false"/>
          <w:color w:val="000000"/>
          <w:sz w:val="28"/>
        </w:rPr>
        <w:t>
РАЗОРВАНН 3000 ВРЕМ 2707/2716 260 6 ПОР 11М/С ГРОЗА</w:t>
      </w:r>
    </w:p>
    <w:bookmarkEnd w:id="161"/>
    <w:bookmarkStart w:name="z1801" w:id="162"/>
    <w:p>
      <w:pPr>
        <w:spacing w:after="0"/>
        <w:ind w:left="0"/>
        <w:jc w:val="both"/>
      </w:pPr>
      <w:r>
        <w:rPr>
          <w:rFonts w:ascii="Times New Roman"/>
          <w:b w:val="false"/>
          <w:i w:val="false"/>
          <w:color w:val="000000"/>
          <w:sz w:val="28"/>
        </w:rPr>
        <w:t>
СИНОПТИК                   07.00UTC 27.07. 200...г АМЦ АЛМАТЫ</w:t>
      </w:r>
      <w:r>
        <w:br/>
      </w:r>
      <w:r>
        <w:rPr>
          <w:rFonts w:ascii="Times New Roman"/>
          <w:b w:val="false"/>
          <w:i w:val="false"/>
          <w:color w:val="000000"/>
          <w:sz w:val="28"/>
        </w:rPr>
        <w:t>
БРИФИНГ</w:t>
      </w:r>
      <w:r>
        <w:br/>
      </w:r>
      <w:r>
        <w:rPr>
          <w:rFonts w:ascii="Times New Roman"/>
          <w:b w:val="false"/>
          <w:i w:val="false"/>
          <w:color w:val="000000"/>
          <w:sz w:val="28"/>
        </w:rPr>
        <w:t>
РАДИООПЕРАТОР</w:t>
      </w:r>
      <w:r>
        <w:br/>
      </w:r>
      <w:r>
        <w:rPr>
          <w:rFonts w:ascii="Times New Roman"/>
          <w:b w:val="false"/>
          <w:i w:val="false"/>
          <w:color w:val="000000"/>
          <w:sz w:val="28"/>
        </w:rPr>
        <w:t>
КВС</w:t>
      </w:r>
    </w:p>
    <w:bookmarkEnd w:id="162"/>
    <w:bookmarkStart w:name="z1805" w:id="163"/>
    <w:p>
      <w:pPr>
        <w:spacing w:after="0"/>
        <w:ind w:left="0"/>
        <w:jc w:val="both"/>
      </w:pPr>
      <w:r>
        <w:rPr>
          <w:rFonts w:ascii="Times New Roman"/>
          <w:b w:val="false"/>
          <w:i w:val="false"/>
          <w:color w:val="000000"/>
          <w:sz w:val="28"/>
        </w:rPr>
        <w:t>
3. Прогнозы погоды по зонам МДП Алматинского центра АС УВД</w:t>
      </w:r>
    </w:p>
    <w:bookmarkEnd w:id="163"/>
    <w:bookmarkStart w:name="z1806" w:id="164"/>
    <w:p>
      <w:pPr>
        <w:spacing w:after="0"/>
        <w:ind w:left="0"/>
        <w:jc w:val="both"/>
      </w:pPr>
      <w:r>
        <w:rPr>
          <w:rFonts w:ascii="Times New Roman"/>
          <w:b w:val="false"/>
          <w:i w:val="false"/>
          <w:color w:val="000000"/>
          <w:sz w:val="28"/>
        </w:rPr>
        <w:t>
СЕКТОР А /равнина/</w:t>
      </w:r>
      <w:r>
        <w:br/>
      </w:r>
      <w:r>
        <w:rPr>
          <w:rFonts w:ascii="Times New Roman"/>
          <w:b w:val="false"/>
          <w:i w:val="false"/>
          <w:color w:val="000000"/>
          <w:sz w:val="28"/>
        </w:rPr>
        <w:t>
0600-1200 ШТ МАЛОГРАДИЕНТНОЕ ПОЛЕ ПОНИЖЕННОГО ДАВЛЕНИЯ</w:t>
      </w:r>
    </w:p>
    <w:bookmarkEnd w:id="164"/>
    <w:bookmarkStart w:name="z1808" w:id="165"/>
    <w:p>
      <w:pPr>
        <w:spacing w:after="0"/>
        <w:ind w:left="0"/>
        <w:jc w:val="both"/>
      </w:pPr>
      <w:r>
        <w:rPr>
          <w:rFonts w:ascii="Times New Roman"/>
          <w:b w:val="false"/>
          <w:i w:val="false"/>
          <w:color w:val="000000"/>
          <w:sz w:val="28"/>
        </w:rPr>
        <w:t>
ПРОГНОЗ ВЕТРА (КМ/Ч)         1000м      1500м     2000м</w:t>
      </w:r>
      <w:r>
        <w:br/>
      </w:r>
      <w:r>
        <w:rPr>
          <w:rFonts w:ascii="Times New Roman"/>
          <w:b w:val="false"/>
          <w:i w:val="false"/>
          <w:color w:val="000000"/>
          <w:sz w:val="28"/>
        </w:rPr>
        <w:t>
И Т-РЫ (град.) ПО ВЫСОТАМ   НСТ 10+22 НСТ 10+20 НСТ 10+16</w:t>
      </w:r>
    </w:p>
    <w:bookmarkEnd w:id="165"/>
    <w:bookmarkStart w:name="z1810" w:id="166"/>
    <w:p>
      <w:pPr>
        <w:spacing w:after="0"/>
        <w:ind w:left="0"/>
        <w:jc w:val="both"/>
      </w:pPr>
      <w:r>
        <w:rPr>
          <w:rFonts w:ascii="Times New Roman"/>
          <w:b w:val="false"/>
          <w:i w:val="false"/>
          <w:color w:val="000000"/>
          <w:sz w:val="28"/>
        </w:rPr>
        <w:t>
ВИД 3000 ОЧАГИ В/МАСС ГРОЗ ЛИВН ДОЖДЬ РЕДК КД 600/7000 НАД ПОВ ЗЕМЛИ</w:t>
      </w:r>
      <w:r>
        <w:br/>
      </w:r>
      <w:r>
        <w:rPr>
          <w:rFonts w:ascii="Times New Roman"/>
          <w:b w:val="false"/>
          <w:i w:val="false"/>
          <w:color w:val="000000"/>
          <w:sz w:val="28"/>
        </w:rPr>
        <w:t>
РАЗОРВАНН ВСПС УМЕРЕНН ТУРБ СЛОЕ ЗЕМЛЯ/3000 НУЛЬ 3500 Р МИН 755ММ</w:t>
      </w:r>
    </w:p>
    <w:bookmarkEnd w:id="166"/>
    <w:bookmarkStart w:name="z1812" w:id="167"/>
    <w:p>
      <w:pPr>
        <w:spacing w:after="0"/>
        <w:ind w:left="0"/>
        <w:jc w:val="both"/>
      </w:pPr>
      <w:r>
        <w:rPr>
          <w:rFonts w:ascii="Times New Roman"/>
          <w:b w:val="false"/>
          <w:i w:val="false"/>
          <w:color w:val="000000"/>
          <w:sz w:val="28"/>
        </w:rPr>
        <w:t>
СЕКТОР B, F /горы до 2000м/</w:t>
      </w:r>
      <w:r>
        <w:br/>
      </w:r>
      <w:r>
        <w:rPr>
          <w:rFonts w:ascii="Times New Roman"/>
          <w:b w:val="false"/>
          <w:i w:val="false"/>
          <w:color w:val="000000"/>
          <w:sz w:val="28"/>
        </w:rPr>
        <w:t>
0600-1200 ШТ МАЛОГРАДИЕНТНОЕ ПОЛЕ ПОНИЖЕННОГО ДАВЛЕНИЯ</w:t>
      </w:r>
    </w:p>
    <w:bookmarkEnd w:id="167"/>
    <w:bookmarkStart w:name="z1814" w:id="168"/>
    <w:p>
      <w:pPr>
        <w:spacing w:after="0"/>
        <w:ind w:left="0"/>
        <w:jc w:val="both"/>
      </w:pPr>
      <w:r>
        <w:rPr>
          <w:rFonts w:ascii="Times New Roman"/>
          <w:b w:val="false"/>
          <w:i w:val="false"/>
          <w:color w:val="000000"/>
          <w:sz w:val="28"/>
        </w:rPr>
        <w:t>
ПРОГНОЗ ВЕТРА(КМ/Ч)   1000м   1500м    2000м    3000м   4000м</w:t>
      </w:r>
      <w:r>
        <w:br/>
      </w:r>
      <w:r>
        <w:rPr>
          <w:rFonts w:ascii="Times New Roman"/>
          <w:b w:val="false"/>
          <w:i w:val="false"/>
          <w:color w:val="000000"/>
          <w:sz w:val="28"/>
        </w:rPr>
        <w:t>
И Т-РЫ (град.)      НСТ10+22 НСТ10+20 НСТ10+16 НСТ 20+3 220 30-5</w:t>
      </w:r>
      <w:r>
        <w:br/>
      </w:r>
      <w:r>
        <w:rPr>
          <w:rFonts w:ascii="Times New Roman"/>
          <w:b w:val="false"/>
          <w:i w:val="false"/>
          <w:color w:val="000000"/>
          <w:sz w:val="28"/>
        </w:rPr>
        <w:t>
ПО ВЫСОТАМ</w:t>
      </w:r>
    </w:p>
    <w:bookmarkEnd w:id="168"/>
    <w:bookmarkStart w:name="z1817" w:id="169"/>
    <w:p>
      <w:pPr>
        <w:spacing w:after="0"/>
        <w:ind w:left="0"/>
        <w:jc w:val="both"/>
      </w:pPr>
      <w:r>
        <w:rPr>
          <w:rFonts w:ascii="Times New Roman"/>
          <w:b w:val="false"/>
          <w:i w:val="false"/>
          <w:color w:val="000000"/>
          <w:sz w:val="28"/>
        </w:rPr>
        <w:t>
ВИД 5000 ОЧАГИ В/МАСС ГРОЗ ЛИВН ДОЖДЬ ЧАСТ КД 1500/8000 НАД УР МОРЯ</w:t>
      </w:r>
      <w:r>
        <w:br/>
      </w:r>
      <w:r>
        <w:rPr>
          <w:rFonts w:ascii="Times New Roman"/>
          <w:b w:val="false"/>
          <w:i w:val="false"/>
          <w:color w:val="000000"/>
          <w:sz w:val="28"/>
        </w:rPr>
        <w:t>
РАЗОРВАНН ВСПC УМЕРЕНН ТУРБ СЛОЕ ЗЕМЛЯ/4000 НУЛЬ 3500 Г/П ВЫШЕ 1500</w:t>
      </w:r>
      <w:r>
        <w:br/>
      </w:r>
      <w:r>
        <w:rPr>
          <w:rFonts w:ascii="Times New Roman"/>
          <w:b w:val="false"/>
          <w:i w:val="false"/>
          <w:color w:val="000000"/>
          <w:sz w:val="28"/>
        </w:rPr>
        <w:t>
ЗАКРЫТЫ Р МИН 755 ММ</w:t>
      </w:r>
    </w:p>
    <w:bookmarkEnd w:id="169"/>
    <w:bookmarkStart w:name="z1820" w:id="170"/>
    <w:p>
      <w:pPr>
        <w:spacing w:after="0"/>
        <w:ind w:left="0"/>
        <w:jc w:val="both"/>
      </w:pPr>
      <w:r>
        <w:rPr>
          <w:rFonts w:ascii="Times New Roman"/>
          <w:b w:val="false"/>
          <w:i w:val="false"/>
          <w:color w:val="000000"/>
          <w:sz w:val="28"/>
        </w:rPr>
        <w:t>
СЕКТОР С, D /горы выше 2000м/</w:t>
      </w:r>
      <w:r>
        <w:br/>
      </w:r>
      <w:r>
        <w:rPr>
          <w:rFonts w:ascii="Times New Roman"/>
          <w:b w:val="false"/>
          <w:i w:val="false"/>
          <w:color w:val="000000"/>
          <w:sz w:val="28"/>
        </w:rPr>
        <w:t>
0600-1200 ШТ МАЛОГРАДИЕНТНОЕ ПОЛЕ ПОНИЖЕННОГО ДАВЛЕНИЯ</w:t>
      </w:r>
    </w:p>
    <w:bookmarkEnd w:id="170"/>
    <w:bookmarkStart w:name="z1822" w:id="171"/>
    <w:p>
      <w:pPr>
        <w:spacing w:after="0"/>
        <w:ind w:left="0"/>
        <w:jc w:val="both"/>
      </w:pPr>
      <w:r>
        <w:rPr>
          <w:rFonts w:ascii="Times New Roman"/>
          <w:b w:val="false"/>
          <w:i w:val="false"/>
          <w:color w:val="000000"/>
          <w:sz w:val="28"/>
        </w:rPr>
        <w:t>
ПРОГНОЗ ВЕТРА (КМ/Ч) 1000м     1500м     2000м    3000м    4000м</w:t>
      </w:r>
      <w:r>
        <w:br/>
      </w:r>
      <w:r>
        <w:rPr>
          <w:rFonts w:ascii="Times New Roman"/>
          <w:b w:val="false"/>
          <w:i w:val="false"/>
          <w:color w:val="000000"/>
          <w:sz w:val="28"/>
        </w:rPr>
        <w:t>
И Т-РЫ (град.)     НСТ 20+27 НСТ 20+25 НСТ 10+18 НСТ 20+5 220 30-7</w:t>
      </w:r>
      <w:r>
        <w:br/>
      </w:r>
      <w:r>
        <w:rPr>
          <w:rFonts w:ascii="Times New Roman"/>
          <w:b w:val="false"/>
          <w:i w:val="false"/>
          <w:color w:val="000000"/>
          <w:sz w:val="28"/>
        </w:rPr>
        <w:t>
ПО ВЫСОТАМ</w:t>
      </w:r>
    </w:p>
    <w:bookmarkEnd w:id="171"/>
    <w:bookmarkStart w:name="z1825" w:id="172"/>
    <w:p>
      <w:pPr>
        <w:spacing w:after="0"/>
        <w:ind w:left="0"/>
        <w:jc w:val="both"/>
      </w:pPr>
      <w:r>
        <w:rPr>
          <w:rFonts w:ascii="Times New Roman"/>
          <w:b w:val="false"/>
          <w:i w:val="false"/>
          <w:color w:val="000000"/>
          <w:sz w:val="28"/>
        </w:rPr>
        <w:t>
ВИД 10 ОЧАГИ В/МАСС ГРОЗ ЛИВН ДОЖДЬ МАЛО/2/ РД 1500/2000 ЧАСТ КД</w:t>
      </w:r>
      <w:r>
        <w:br/>
      </w:r>
      <w:r>
        <w:rPr>
          <w:rFonts w:ascii="Times New Roman"/>
          <w:b w:val="false"/>
          <w:i w:val="false"/>
          <w:color w:val="000000"/>
          <w:sz w:val="28"/>
        </w:rPr>
        <w:t>
2500/8000 НАД УР МОРЯ РАЗОРВАН ВСПС УМЕРЕНН ТУРБ СЛОЕ ЗЕМЛЯ/6000 НУЛЬ</w:t>
      </w:r>
      <w:r>
        <w:br/>
      </w:r>
      <w:r>
        <w:rPr>
          <w:rFonts w:ascii="Times New Roman"/>
          <w:b w:val="false"/>
          <w:i w:val="false"/>
          <w:color w:val="000000"/>
          <w:sz w:val="28"/>
        </w:rPr>
        <w:t>
3700 Г/П ВЫШЕ 2500 ЗАКРЫТЫ РМИН 758ММ</w:t>
      </w:r>
    </w:p>
    <w:bookmarkEnd w:id="172"/>
    <w:bookmarkStart w:name="z1828" w:id="173"/>
    <w:p>
      <w:pPr>
        <w:spacing w:after="0"/>
        <w:ind w:left="0"/>
        <w:jc w:val="both"/>
      </w:pPr>
      <w:r>
        <w:rPr>
          <w:rFonts w:ascii="Times New Roman"/>
          <w:b w:val="false"/>
          <w:i w:val="false"/>
          <w:color w:val="000000"/>
          <w:sz w:val="28"/>
        </w:rPr>
        <w:t>
СИНОПТИК                      АМЦ АЛМАТЫ</w:t>
      </w:r>
      <w:r>
        <w:br/>
      </w:r>
      <w:r>
        <w:rPr>
          <w:rFonts w:ascii="Times New Roman"/>
          <w:b w:val="false"/>
          <w:i w:val="false"/>
          <w:color w:val="000000"/>
          <w:sz w:val="28"/>
        </w:rPr>
        <w:t>
ВРЕМЯ И ДАТА     05.00UTC     30 МАЯ 200...Г</w:t>
      </w:r>
      <w:r>
        <w:br/>
      </w:r>
      <w:r>
        <w:rPr>
          <w:rFonts w:ascii="Times New Roman"/>
          <w:b w:val="false"/>
          <w:i w:val="false"/>
          <w:color w:val="000000"/>
          <w:sz w:val="28"/>
        </w:rPr>
        <w:t>
РАДИООПЕРАТОР</w:t>
      </w:r>
    </w:p>
    <w:bookmarkEnd w:id="173"/>
    <w:bookmarkStart w:name="z1831" w:id="174"/>
    <w:p>
      <w:pPr>
        <w:spacing w:after="0"/>
        <w:ind w:left="0"/>
        <w:jc w:val="both"/>
      </w:pPr>
      <w:r>
        <w:rPr>
          <w:rFonts w:ascii="Times New Roman"/>
          <w:b w:val="false"/>
          <w:i w:val="false"/>
          <w:color w:val="000000"/>
          <w:sz w:val="28"/>
        </w:rPr>
        <w:t>
4. Прогноз погоды по АХР</w:t>
      </w:r>
    </w:p>
    <w:bookmarkEnd w:id="174"/>
    <w:bookmarkStart w:name="z1832" w:id="175"/>
    <w:p>
      <w:pPr>
        <w:spacing w:after="0"/>
        <w:ind w:left="0"/>
        <w:jc w:val="both"/>
      </w:pPr>
      <w:r>
        <w:rPr>
          <w:rFonts w:ascii="Times New Roman"/>
          <w:b w:val="false"/>
          <w:i w:val="false"/>
          <w:color w:val="000000"/>
          <w:sz w:val="28"/>
        </w:rPr>
        <w:t>
Прогноз погоды по районам 1, 2, 3</w:t>
      </w:r>
      <w:r>
        <w:br/>
      </w:r>
      <w:r>
        <w:rPr>
          <w:rFonts w:ascii="Times New Roman"/>
          <w:b w:val="false"/>
          <w:i w:val="false"/>
          <w:color w:val="000000"/>
          <w:sz w:val="28"/>
        </w:rPr>
        <w:t>
130700/131300</w:t>
      </w:r>
      <w:r>
        <w:br/>
      </w:r>
      <w:r>
        <w:rPr>
          <w:rFonts w:ascii="Times New Roman"/>
          <w:b w:val="false"/>
          <w:i w:val="false"/>
          <w:color w:val="000000"/>
          <w:sz w:val="28"/>
        </w:rPr>
        <w:t>
Тыловая часть циклона. Холодный фронт с волнами через Карабутак - Эмбу-Уил. Смещается восток 30 км/ч.</w:t>
      </w:r>
    </w:p>
    <w:bookmarkEnd w:id="175"/>
    <w:bookmarkStart w:name="z1836" w:id="176"/>
    <w:p>
      <w:pPr>
        <w:spacing w:after="0"/>
        <w:ind w:left="0"/>
        <w:jc w:val="both"/>
      </w:pPr>
      <w:r>
        <w:rPr>
          <w:rFonts w:ascii="Times New Roman"/>
          <w:b w:val="false"/>
          <w:i w:val="false"/>
          <w:color w:val="000000"/>
          <w:sz w:val="28"/>
        </w:rPr>
        <w:t>
Прогноз ветра (градусы и км/ч) 4000м    220/30 - 05</w:t>
      </w:r>
      <w:r>
        <w:br/>
      </w:r>
      <w:r>
        <w:rPr>
          <w:rFonts w:ascii="Times New Roman"/>
          <w:b w:val="false"/>
          <w:i w:val="false"/>
          <w:color w:val="000000"/>
          <w:sz w:val="28"/>
        </w:rPr>
        <w:t>
И температуры (градусы Цельсия) 3000м   НСТ20 +03</w:t>
      </w:r>
      <w:r>
        <w:br/>
      </w:r>
      <w:r>
        <w:rPr>
          <w:rFonts w:ascii="Times New Roman"/>
          <w:b w:val="false"/>
          <w:i w:val="false"/>
          <w:color w:val="000000"/>
          <w:sz w:val="28"/>
        </w:rPr>
        <w:t>
                                2000м   НСТ20 +16</w:t>
      </w:r>
      <w:r>
        <w:br/>
      </w:r>
      <w:r>
        <w:rPr>
          <w:rFonts w:ascii="Times New Roman"/>
          <w:b w:val="false"/>
          <w:i w:val="false"/>
          <w:color w:val="000000"/>
          <w:sz w:val="28"/>
        </w:rPr>
        <w:t>
                                1500М   НСТ20 +19</w:t>
      </w:r>
      <w:r>
        <w:br/>
      </w:r>
      <w:r>
        <w:rPr>
          <w:rFonts w:ascii="Times New Roman"/>
          <w:b w:val="false"/>
          <w:i w:val="false"/>
          <w:color w:val="000000"/>
          <w:sz w:val="28"/>
        </w:rPr>
        <w:t>
                                1000М   НСТ20 +20</w:t>
      </w:r>
    </w:p>
    <w:bookmarkEnd w:id="176"/>
    <w:bookmarkStart w:name="z1841" w:id="177"/>
    <w:p>
      <w:pPr>
        <w:spacing w:after="0"/>
        <w:ind w:left="0"/>
        <w:jc w:val="both"/>
      </w:pPr>
      <w:r>
        <w:rPr>
          <w:rFonts w:ascii="Times New Roman"/>
          <w:b w:val="false"/>
          <w:i w:val="false"/>
          <w:color w:val="000000"/>
          <w:sz w:val="28"/>
        </w:rPr>
        <w:t>
Ветер у земли 180 9м/с вид 5000 слабый ливн дождь рассеян ск 500/2000</w:t>
      </w:r>
      <w:r>
        <w:br/>
      </w:r>
      <w:r>
        <w:rPr>
          <w:rFonts w:ascii="Times New Roman"/>
          <w:b w:val="false"/>
          <w:i w:val="false"/>
          <w:color w:val="000000"/>
          <w:sz w:val="28"/>
        </w:rPr>
        <w:t>
редк 1000/8000 относительно пов земли Тем-ра 25</w:t>
      </w:r>
      <w:r>
        <w:rPr>
          <w:rFonts w:ascii="Times New Roman"/>
          <w:b w:val="false"/>
          <w:i w:val="false"/>
          <w:color w:val="000000"/>
          <w:vertAlign w:val="superscript"/>
        </w:rPr>
        <w:t>о</w:t>
      </w:r>
      <w:r>
        <w:rPr>
          <w:rFonts w:ascii="Times New Roman"/>
          <w:b w:val="false"/>
          <w:i w:val="false"/>
          <w:color w:val="000000"/>
          <w:sz w:val="28"/>
        </w:rPr>
        <w:t>С Нуль 3000 Рмин 763</w:t>
      </w:r>
    </w:p>
    <w:bookmarkEnd w:id="177"/>
    <w:p>
      <w:pPr>
        <w:spacing w:after="0"/>
        <w:ind w:left="0"/>
        <w:jc w:val="both"/>
      </w:pPr>
      <w:r>
        <w:rPr>
          <w:rFonts w:ascii="Times New Roman"/>
          <w:b w:val="false"/>
          <w:i w:val="false"/>
          <w:color w:val="000000"/>
          <w:sz w:val="28"/>
        </w:rPr>
        <w:t>Синоптик                АМСГ Актюбинск</w:t>
      </w:r>
      <w:r>
        <w:br/>
      </w:r>
      <w:r>
        <w:rPr>
          <w:rFonts w:ascii="Times New Roman"/>
          <w:b w:val="false"/>
          <w:i w:val="false"/>
          <w:color w:val="000000"/>
          <w:sz w:val="28"/>
        </w:rPr>
        <w:t>
Время и дата    06.00   13 июня 200..г</w:t>
      </w:r>
      <w:r>
        <w:br/>
      </w:r>
      <w:r>
        <w:rPr>
          <w:rFonts w:ascii="Times New Roman"/>
          <w:b w:val="false"/>
          <w:i w:val="false"/>
          <w:color w:val="000000"/>
          <w:sz w:val="28"/>
        </w:rPr>
        <w:t>
БРИФИНГ</w:t>
      </w:r>
      <w:r>
        <w:br/>
      </w:r>
      <w:r>
        <w:rPr>
          <w:rFonts w:ascii="Times New Roman"/>
          <w:b w:val="false"/>
          <w:i w:val="false"/>
          <w:color w:val="000000"/>
          <w:sz w:val="28"/>
        </w:rPr>
        <w:t>
КВС</w:t>
      </w:r>
    </w:p>
    <w:bookmarkStart w:name="z1847" w:id="17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78"/>
    <w:bookmarkStart w:name="z1851" w:id="179"/>
    <w:p>
      <w:pPr>
        <w:spacing w:after="0"/>
        <w:ind w:left="0"/>
        <w:jc w:val="left"/>
      </w:pPr>
      <w:r>
        <w:rPr>
          <w:rFonts w:ascii="Times New Roman"/>
          <w:b/>
          <w:i w:val="false"/>
          <w:color w:val="000000"/>
        </w:rPr>
        <w:t xml:space="preserve"> 
Требования, касающиеся информации GAMET</w:t>
      </w:r>
    </w:p>
    <w:bookmarkEnd w:id="179"/>
    <w:bookmarkStart w:name="z1852" w:id="180"/>
    <w:p>
      <w:pPr>
        <w:spacing w:after="0"/>
        <w:ind w:left="0"/>
        <w:jc w:val="both"/>
      </w:pPr>
      <w:r>
        <w:rPr>
          <w:rFonts w:ascii="Times New Roman"/>
          <w:b w:val="false"/>
          <w:i w:val="false"/>
          <w:color w:val="000000"/>
          <w:sz w:val="28"/>
        </w:rPr>
        <w:t>
      1. Прогноз в форме GAMET содержит следующую и 
</w:t>
      </w:r>
      <w:r>
        <w:rPr>
          <w:rFonts w:ascii="Times New Roman"/>
          <w:b w:val="false"/>
          <w:i w:val="false"/>
          <w:color w:val="000000"/>
          <w:sz w:val="28"/>
        </w:rPr>
        <w:t>
информацию в указанном порядке: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3841"/>
        <w:gridCol w:w="7669"/>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типа данных</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 - для информации GAMET</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1</w:t>
            </w:r>
            <w:r>
              <w:rPr>
                <w:rFonts w:ascii="Times New Roman"/>
                <w:b w:val="false"/>
                <w:i w:val="false"/>
                <w:color w:val="000000"/>
                <w:sz w:val="20"/>
              </w:rPr>
              <w:t>A</w:t>
            </w:r>
            <w:r>
              <w:rPr>
                <w:rFonts w:ascii="Times New Roman"/>
                <w:b w:val="false"/>
                <w:i w:val="false"/>
                <w:color w:val="000000"/>
                <w:vertAlign w:val="subscript"/>
              </w:rPr>
              <w:t>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Указатели страны или</w:t>
            </w:r>
            <w:r>
              <w:br/>
            </w:r>
            <w:r>
              <w:rPr>
                <w:rFonts w:ascii="Times New Roman"/>
                <w:b w:val="false"/>
                <w:i w:val="false"/>
                <w:color w:val="000000"/>
                <w:sz w:val="20"/>
              </w:rPr>
              <w:t>
</w:t>
            </w:r>
            <w:r>
              <w:rPr>
                <w:rFonts w:ascii="Times New Roman"/>
                <w:b w:val="false"/>
                <w:i w:val="false"/>
                <w:color w:val="000000"/>
                <w:sz w:val="20"/>
              </w:rPr>
              <w:t>территории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 - Европейская территория</w:t>
            </w:r>
            <w:r>
              <w:br/>
            </w:r>
            <w:r>
              <w:rPr>
                <w:rFonts w:ascii="Times New Roman"/>
                <w:b w:val="false"/>
                <w:i w:val="false"/>
                <w:color w:val="000000"/>
                <w:sz w:val="20"/>
              </w:rPr>
              <w:t>
</w:t>
            </w:r>
            <w:r>
              <w:rPr>
                <w:rFonts w:ascii="Times New Roman"/>
                <w:b w:val="false"/>
                <w:i w:val="false"/>
                <w:color w:val="000000"/>
                <w:sz w:val="20"/>
              </w:rPr>
              <w:t>RA – Азиатская территория</w:t>
            </w:r>
            <w:r>
              <w:br/>
            </w:r>
            <w:r>
              <w:rPr>
                <w:rFonts w:ascii="Times New Roman"/>
                <w:b w:val="false"/>
                <w:i w:val="false"/>
                <w:color w:val="000000"/>
                <w:sz w:val="20"/>
              </w:rPr>
              <w:t>
</w:t>
            </w:r>
            <w:r>
              <w:rPr>
                <w:rFonts w:ascii="Times New Roman"/>
                <w:b w:val="false"/>
                <w:i w:val="false"/>
                <w:color w:val="000000"/>
                <w:sz w:val="20"/>
              </w:rPr>
              <w:t>KZ – Республика Казахстан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 (31)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регионального использования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номер листа может принимать следующие значения: ii = 31 - 40.</w:t>
            </w:r>
          </w:p>
        </w:tc>
      </w:tr>
    </w:tbl>
    <w:bookmarkStart w:name="z1854" w:id="181"/>
    <w:p>
      <w:pPr>
        <w:spacing w:after="0"/>
        <w:ind w:left="0"/>
        <w:jc w:val="both"/>
      </w:pPr>
      <w:r>
        <w:rPr>
          <w:rFonts w:ascii="Times New Roman"/>
          <w:b w:val="false"/>
          <w:i w:val="false"/>
          <w:color w:val="000000"/>
          <w:sz w:val="28"/>
        </w:rPr>
        <w:t>
      Заголовок ВМО: 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A</w:t>
      </w:r>
      <w:r>
        <w:rPr>
          <w:rFonts w:ascii="Times New Roman"/>
          <w:b w:val="false"/>
          <w:i w:val="false"/>
          <w:color w:val="000000"/>
          <w:vertAlign w:val="subscript"/>
        </w:rPr>
        <w:t>1</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val="false"/>
          <w:color w:val="000000"/>
          <w:sz w:val="28"/>
        </w:rPr>
        <w:t>ii CCCC YYGGgg</w:t>
      </w:r>
      <w:r>
        <w:br/>
      </w:r>
      <w:r>
        <w:rPr>
          <w:rFonts w:ascii="Times New Roman"/>
          <w:b w:val="false"/>
          <w:i w:val="false"/>
          <w:color w:val="000000"/>
          <w:sz w:val="28"/>
        </w:rPr>
        <w:t>
CCCC - индекс (ИКАО) местоположения центра связи, рассылающего данное</w:t>
      </w:r>
      <w:r>
        <w:br/>
      </w:r>
      <w:r>
        <w:rPr>
          <w:rFonts w:ascii="Times New Roman"/>
          <w:b w:val="false"/>
          <w:i w:val="false"/>
          <w:color w:val="000000"/>
          <w:sz w:val="28"/>
        </w:rPr>
        <w:t>
сообщение;</w:t>
      </w:r>
      <w:r>
        <w:br/>
      </w:r>
      <w:r>
        <w:rPr>
          <w:rFonts w:ascii="Times New Roman"/>
          <w:b w:val="false"/>
          <w:i w:val="false"/>
          <w:color w:val="000000"/>
          <w:sz w:val="28"/>
        </w:rPr>
        <w:t>
</w:t>
      </w:r>
      <w:r>
        <w:rPr>
          <w:rFonts w:ascii="Times New Roman"/>
          <w:b w:val="false"/>
          <w:i w:val="false"/>
          <w:color w:val="000000"/>
          <w:sz w:val="28"/>
        </w:rPr>
        <w:t>
YYGGgg - группа дата/время, в которой YY - это дата, а GGgg - время в</w:t>
      </w:r>
      <w:r>
        <w:br/>
      </w:r>
      <w:r>
        <w:rPr>
          <w:rFonts w:ascii="Times New Roman"/>
          <w:b w:val="false"/>
          <w:i w:val="false"/>
          <w:color w:val="000000"/>
          <w:sz w:val="28"/>
        </w:rPr>
        <w:t>
часах и минутах UTC передачи сообщения GAMET;</w:t>
      </w:r>
      <w:r>
        <w:br/>
      </w:r>
      <w:r>
        <w:rPr>
          <w:rFonts w:ascii="Times New Roman"/>
          <w:b w:val="false"/>
          <w:i w:val="false"/>
          <w:color w:val="000000"/>
          <w:sz w:val="28"/>
        </w:rPr>
        <w:t>
Примеры: FARS31 RUАА 121200;</w:t>
      </w:r>
      <w:r>
        <w:br/>
      </w:r>
      <w:r>
        <w:rPr>
          <w:rFonts w:ascii="Times New Roman"/>
          <w:b w:val="false"/>
          <w:i w:val="false"/>
          <w:color w:val="000000"/>
          <w:sz w:val="28"/>
        </w:rPr>
        <w:t>
         FARА31 ALAC 110010;</w:t>
      </w:r>
      <w:r>
        <w:br/>
      </w:r>
      <w:r>
        <w:rPr>
          <w:rFonts w:ascii="Times New Roman"/>
          <w:b w:val="false"/>
          <w:i w:val="false"/>
          <w:color w:val="000000"/>
          <w:sz w:val="28"/>
        </w:rPr>
        <w:t>
         FAKZ31 UAAA 110010.</w:t>
      </w:r>
      <w:r>
        <w:br/>
      </w:r>
      <w:r>
        <w:rPr>
          <w:rFonts w:ascii="Times New Roman"/>
          <w:b w:val="false"/>
          <w:i w:val="false"/>
          <w:color w:val="000000"/>
          <w:sz w:val="28"/>
        </w:rPr>
        <w:t>
</w:t>
      </w:r>
      <w:r>
        <w:rPr>
          <w:rFonts w:ascii="Times New Roman"/>
          <w:b w:val="false"/>
          <w:i w:val="false"/>
          <w:color w:val="000000"/>
          <w:sz w:val="28"/>
        </w:rPr>
        <w:t>
      1) указатель местоположения органа ОВД, обслуживающего РПИ, к которому относится зональный прогноз для полетов на малых высотах (YUCC);</w:t>
      </w:r>
      <w:r>
        <w:br/>
      </w:r>
      <w:r>
        <w:rPr>
          <w:rFonts w:ascii="Times New Roman"/>
          <w:b w:val="false"/>
          <w:i w:val="false"/>
          <w:color w:val="000000"/>
          <w:sz w:val="28"/>
        </w:rPr>
        <w:t>
</w:t>
      </w:r>
      <w:r>
        <w:rPr>
          <w:rFonts w:ascii="Times New Roman"/>
          <w:b w:val="false"/>
          <w:i w:val="false"/>
          <w:color w:val="000000"/>
          <w:sz w:val="28"/>
        </w:rPr>
        <w:t>
      2) условное обозначение сообщения: «GAMET»;</w:t>
      </w:r>
      <w:r>
        <w:br/>
      </w:r>
      <w:r>
        <w:rPr>
          <w:rFonts w:ascii="Times New Roman"/>
          <w:b w:val="false"/>
          <w:i w:val="false"/>
          <w:color w:val="000000"/>
          <w:sz w:val="28"/>
        </w:rPr>
        <w:t>
</w:t>
      </w:r>
      <w:r>
        <w:rPr>
          <w:rFonts w:ascii="Times New Roman"/>
          <w:b w:val="false"/>
          <w:i w:val="false"/>
          <w:color w:val="000000"/>
          <w:sz w:val="28"/>
        </w:rPr>
        <w:t>
      3) группы «дата-время», указывающие период действия в UTC, 
</w:t>
      </w:r>
      <w:r>
        <w:rPr>
          <w:rFonts w:ascii="Times New Roman"/>
          <w:b w:val="false"/>
          <w:i w:val="false"/>
          <w:color w:val="000000"/>
          <w:sz w:val="28"/>
        </w:rPr>
        <w:t>
VALID 220600/221200»;</w:t>
      </w:r>
      <w:r>
        <w:br/>
      </w:r>
      <w:r>
        <w:rPr>
          <w:rFonts w:ascii="Times New Roman"/>
          <w:b w:val="false"/>
          <w:i w:val="false"/>
          <w:color w:val="000000"/>
          <w:sz w:val="28"/>
        </w:rPr>
        <w:t>
</w:t>
      </w:r>
      <w:r>
        <w:rPr>
          <w:rFonts w:ascii="Times New Roman"/>
          <w:b w:val="false"/>
          <w:i w:val="false"/>
          <w:color w:val="000000"/>
          <w:sz w:val="28"/>
        </w:rPr>
        <w:t>
      4) указатель местоположения метеорологического органа, подготовившего сообщение, за которым следует дефис, «YUDO -»;</w:t>
      </w:r>
      <w:r>
        <w:br/>
      </w:r>
      <w:r>
        <w:rPr>
          <w:rFonts w:ascii="Times New Roman"/>
          <w:b w:val="false"/>
          <w:i w:val="false"/>
          <w:color w:val="000000"/>
          <w:sz w:val="28"/>
        </w:rPr>
        <w:t>
</w:t>
      </w:r>
      <w:r>
        <w:rPr>
          <w:rFonts w:ascii="Times New Roman"/>
          <w:b w:val="false"/>
          <w:i w:val="false"/>
          <w:color w:val="000000"/>
          <w:sz w:val="28"/>
        </w:rPr>
        <w:t>
      5) на следующей строке – название района полетной информации или его субрайона (подрайона), для которого выпускается зональный прогноз для полетов на малых высотах, «AMSWELL FIR/2 BLW FL120»;</w:t>
      </w:r>
      <w:r>
        <w:br/>
      </w:r>
      <w:r>
        <w:rPr>
          <w:rFonts w:ascii="Times New Roman"/>
          <w:b w:val="false"/>
          <w:i w:val="false"/>
          <w:color w:val="000000"/>
          <w:sz w:val="28"/>
        </w:rPr>
        <w:t>
</w:t>
      </w:r>
      <w:r>
        <w:rPr>
          <w:rFonts w:ascii="Times New Roman"/>
          <w:b w:val="false"/>
          <w:i w:val="false"/>
          <w:color w:val="000000"/>
          <w:sz w:val="28"/>
        </w:rPr>
        <w:t>
      6) на следующей строке – указание начала первого раздела прогноза с использованием сокращения «SECN 1»;</w:t>
      </w:r>
      <w:r>
        <w:br/>
      </w:r>
      <w:r>
        <w:rPr>
          <w:rFonts w:ascii="Times New Roman"/>
          <w:b w:val="false"/>
          <w:i w:val="false"/>
          <w:color w:val="000000"/>
          <w:sz w:val="28"/>
        </w:rPr>
        <w:t>
</w:t>
      </w:r>
      <w:r>
        <w:rPr>
          <w:rFonts w:ascii="Times New Roman"/>
          <w:b w:val="false"/>
          <w:i w:val="false"/>
          <w:color w:val="000000"/>
          <w:sz w:val="28"/>
        </w:rPr>
        <w:t>
      7) средняя скорость приземного ветра на обширном пространстве, превышающая 15м/с, «SFC WSPD: 10/12 18 МPS»;</w:t>
      </w:r>
      <w:r>
        <w:br/>
      </w:r>
      <w:r>
        <w:rPr>
          <w:rFonts w:ascii="Times New Roman"/>
          <w:b w:val="false"/>
          <w:i w:val="false"/>
          <w:color w:val="000000"/>
          <w:sz w:val="28"/>
        </w:rPr>
        <w:t>
</w:t>
      </w:r>
      <w:r>
        <w:rPr>
          <w:rFonts w:ascii="Times New Roman"/>
          <w:b w:val="false"/>
          <w:i w:val="false"/>
          <w:color w:val="000000"/>
          <w:sz w:val="28"/>
        </w:rPr>
        <w:t>
      8) видимость у поверхности земли на обширном пространстве менее 5000 метров, включая явления, обусловившие снижение видимости, «SFC VIS: 06/08 3000M BR N OF N51»;</w:t>
      </w:r>
      <w:r>
        <w:br/>
      </w:r>
      <w:r>
        <w:rPr>
          <w:rFonts w:ascii="Times New Roman"/>
          <w:b w:val="false"/>
          <w:i w:val="false"/>
          <w:color w:val="000000"/>
          <w:sz w:val="28"/>
        </w:rPr>
        <w:t>
</w:t>
      </w:r>
      <w:r>
        <w:rPr>
          <w:rFonts w:ascii="Times New Roman"/>
          <w:b w:val="false"/>
          <w:i w:val="false"/>
          <w:color w:val="000000"/>
          <w:sz w:val="28"/>
        </w:rPr>
        <w:t>
      9) особые явления погоды (за исключением явлений, в отношении которых уже выпущено сообщение SIGMET), «SIGWX: 11/12 ISOL TS»;</w:t>
      </w:r>
      <w:r>
        <w:br/>
      </w:r>
      <w:r>
        <w:rPr>
          <w:rFonts w:ascii="Times New Roman"/>
          <w:b w:val="false"/>
          <w:i w:val="false"/>
          <w:color w:val="000000"/>
          <w:sz w:val="28"/>
        </w:rPr>
        <w:t>
</w:t>
      </w:r>
      <w:r>
        <w:rPr>
          <w:rFonts w:ascii="Times New Roman"/>
          <w:b w:val="false"/>
          <w:i w:val="false"/>
          <w:color w:val="000000"/>
          <w:sz w:val="28"/>
        </w:rPr>
        <w:t>
      10) закрытие гор, «MT OBSC: MT PASSES S OF N48 OBSC»;</w:t>
      </w:r>
      <w:r>
        <w:br/>
      </w:r>
      <w:r>
        <w:rPr>
          <w:rFonts w:ascii="Times New Roman"/>
          <w:b w:val="false"/>
          <w:i w:val="false"/>
          <w:color w:val="000000"/>
          <w:sz w:val="28"/>
        </w:rPr>
        <w:t>
</w:t>
      </w:r>
      <w:r>
        <w:rPr>
          <w:rFonts w:ascii="Times New Roman"/>
          <w:b w:val="false"/>
          <w:i w:val="false"/>
          <w:color w:val="000000"/>
          <w:sz w:val="28"/>
        </w:rPr>
        <w:t>
      11) рассеянная, разорванная или сплошная облачность на обширном пространстве с высотой нижней границы менее 300 метров над уровнем земли (AGL) или над средним уровнем моря (AMSL) и (или) образование любых кучево-дождевых (СВ) или мощных кучевых (TCU) облаков с указанием высоты их нижней и верхней границ, «SIG CLD: 06/09 OVC 200/800 M AGL N OF N51 10/12 ISOL TCU 400/3000 M AGL»;</w:t>
      </w:r>
      <w:r>
        <w:br/>
      </w:r>
      <w:r>
        <w:rPr>
          <w:rFonts w:ascii="Times New Roman"/>
          <w:b w:val="false"/>
          <w:i w:val="false"/>
          <w:color w:val="000000"/>
          <w:sz w:val="28"/>
        </w:rPr>
        <w:t>
</w:t>
      </w:r>
      <w:r>
        <w:rPr>
          <w:rFonts w:ascii="Times New Roman"/>
          <w:b w:val="false"/>
          <w:i w:val="false"/>
          <w:color w:val="000000"/>
          <w:sz w:val="28"/>
        </w:rPr>
        <w:t>
      12) обледенение (за исключением возникающего в конвективных облаках и сильного обледенения, в отношении которых уже выпущены сообщения SIGMET), «ICE: MOD FL050/080»;</w:t>
      </w:r>
      <w:r>
        <w:br/>
      </w:r>
      <w:r>
        <w:rPr>
          <w:rFonts w:ascii="Times New Roman"/>
          <w:b w:val="false"/>
          <w:i w:val="false"/>
          <w:color w:val="000000"/>
          <w:sz w:val="28"/>
        </w:rPr>
        <w:t>
</w:t>
      </w:r>
      <w:r>
        <w:rPr>
          <w:rFonts w:ascii="Times New Roman"/>
          <w:b w:val="false"/>
          <w:i w:val="false"/>
          <w:color w:val="000000"/>
          <w:sz w:val="28"/>
        </w:rPr>
        <w:t>
      13) турбулентность (за исключением возникающей в конвективных облаках и сильной турбулентности, в отношении которых уже выпущены сообщения SIGMET), «TURB: MOD ABV FL090»;</w:t>
      </w:r>
      <w:r>
        <w:br/>
      </w:r>
      <w:r>
        <w:rPr>
          <w:rFonts w:ascii="Times New Roman"/>
          <w:b w:val="false"/>
          <w:i w:val="false"/>
          <w:color w:val="000000"/>
          <w:sz w:val="28"/>
        </w:rPr>
        <w:t>
</w:t>
      </w:r>
      <w:r>
        <w:rPr>
          <w:rFonts w:ascii="Times New Roman"/>
          <w:b w:val="false"/>
          <w:i w:val="false"/>
          <w:color w:val="000000"/>
          <w:sz w:val="28"/>
        </w:rPr>
        <w:t>
      14) горная волна (за исключением сильной горной волны, в отношении которой уже выпущено сообщение SIGMET), «MTW: MOD ABV FL080 S OF N63»;</w:t>
      </w:r>
      <w:r>
        <w:br/>
      </w:r>
      <w:r>
        <w:rPr>
          <w:rFonts w:ascii="Times New Roman"/>
          <w:b w:val="false"/>
          <w:i w:val="false"/>
          <w:color w:val="000000"/>
          <w:sz w:val="28"/>
        </w:rPr>
        <w:t>
</w:t>
      </w:r>
      <w:r>
        <w:rPr>
          <w:rFonts w:ascii="Times New Roman"/>
          <w:b w:val="false"/>
          <w:i w:val="false"/>
          <w:color w:val="000000"/>
          <w:sz w:val="28"/>
        </w:rPr>
        <w:t>
      15) сообщения SIGMET, касающиеся соответствующего РПИ или его субрайона, в отношении которых действует зональный прогноз, «SIGMET APPLICABLE: 3,5»;</w:t>
      </w:r>
      <w:r>
        <w:br/>
      </w:r>
      <w:r>
        <w:rPr>
          <w:rFonts w:ascii="Times New Roman"/>
          <w:b w:val="false"/>
          <w:i w:val="false"/>
          <w:color w:val="000000"/>
          <w:sz w:val="28"/>
        </w:rPr>
        <w:t>
</w:t>
      </w:r>
      <w:r>
        <w:rPr>
          <w:rFonts w:ascii="Times New Roman"/>
          <w:b w:val="false"/>
          <w:i w:val="false"/>
          <w:color w:val="000000"/>
          <w:sz w:val="28"/>
        </w:rPr>
        <w:t>
      16) на следующей строке – указание начала второго раздела зонального прогноза с использованием сокращения «SECN II»;</w:t>
      </w:r>
      <w:r>
        <w:br/>
      </w:r>
      <w:r>
        <w:rPr>
          <w:rFonts w:ascii="Times New Roman"/>
          <w:b w:val="false"/>
          <w:i w:val="false"/>
          <w:color w:val="000000"/>
          <w:sz w:val="28"/>
        </w:rPr>
        <w:t>
</w:t>
      </w:r>
      <w:r>
        <w:rPr>
          <w:rFonts w:ascii="Times New Roman"/>
          <w:b w:val="false"/>
          <w:i w:val="false"/>
          <w:color w:val="000000"/>
          <w:sz w:val="28"/>
        </w:rPr>
        <w:t>
      17) центры давления, фронты и ожидаемое их смещение, «PSYS 06L 1004 HPA N5130 E01000 MOV NE 25 KMH WKN»;</w:t>
      </w:r>
      <w:r>
        <w:br/>
      </w:r>
      <w:r>
        <w:rPr>
          <w:rFonts w:ascii="Times New Roman"/>
          <w:b w:val="false"/>
          <w:i w:val="false"/>
          <w:color w:val="000000"/>
          <w:sz w:val="28"/>
        </w:rPr>
        <w:t>
</w:t>
      </w:r>
      <w:r>
        <w:rPr>
          <w:rFonts w:ascii="Times New Roman"/>
          <w:b w:val="false"/>
          <w:i w:val="false"/>
          <w:color w:val="000000"/>
          <w:sz w:val="28"/>
        </w:rPr>
        <w:t>
      18) ветер и температура воздуха на высотах, по крайней мере, для следующих абсолютных высот: 600, 1500, 3000 метров, «WIND/T: 600M 270/70KMH PS03 1500M 250/80 KMH MS02 3000M 240/85KMH MS11»;</w:t>
      </w:r>
      <w:r>
        <w:br/>
      </w:r>
      <w:r>
        <w:rPr>
          <w:rFonts w:ascii="Times New Roman"/>
          <w:b w:val="false"/>
          <w:i w:val="false"/>
          <w:color w:val="000000"/>
          <w:sz w:val="28"/>
        </w:rPr>
        <w:t>
</w:t>
      </w:r>
      <w:r>
        <w:rPr>
          <w:rFonts w:ascii="Times New Roman"/>
          <w:b w:val="false"/>
          <w:i w:val="false"/>
          <w:color w:val="000000"/>
          <w:sz w:val="28"/>
        </w:rPr>
        <w:t>
      19) информация об облачности, помимо подпункта 11), с указанием количества, типа и высот нижней и верхней границ облаков над уровнем земли (AGL) или над средним уровнем моря (AMSL), «CLD: BKN SC 900/2400 M AGL»;</w:t>
      </w:r>
      <w:r>
        <w:br/>
      </w:r>
      <w:r>
        <w:rPr>
          <w:rFonts w:ascii="Times New Roman"/>
          <w:b w:val="false"/>
          <w:i w:val="false"/>
          <w:color w:val="000000"/>
          <w:sz w:val="28"/>
        </w:rPr>
        <w:t>
</w:t>
      </w:r>
      <w:r>
        <w:rPr>
          <w:rFonts w:ascii="Times New Roman"/>
          <w:b w:val="false"/>
          <w:i w:val="false"/>
          <w:color w:val="000000"/>
          <w:sz w:val="28"/>
        </w:rPr>
        <w:t>
      20) указание высоты уровня (ей) 0</w:t>
      </w:r>
      <w:r>
        <w:rPr>
          <w:rFonts w:ascii="Times New Roman"/>
          <w:b w:val="false"/>
          <w:i w:val="false"/>
          <w:color w:val="000000"/>
          <w:vertAlign w:val="superscript"/>
        </w:rPr>
        <w:t xml:space="preserve"> о</w:t>
      </w:r>
      <w:r>
        <w:rPr>
          <w:rFonts w:ascii="Times New Roman"/>
          <w:b w:val="false"/>
          <w:i w:val="false"/>
          <w:color w:val="000000"/>
          <w:sz w:val="28"/>
        </w:rPr>
        <w:t xml:space="preserve"> над уровнем земли (AGL) или над средним уровнем моря (AMSL), если он/они ниже верхней границы воздушного пространства, для которого дается прогноз, «FZLVL: 1000M AMSL»;</w:t>
      </w:r>
      <w:r>
        <w:br/>
      </w:r>
      <w:r>
        <w:rPr>
          <w:rFonts w:ascii="Times New Roman"/>
          <w:b w:val="false"/>
          <w:i w:val="false"/>
          <w:color w:val="000000"/>
          <w:sz w:val="28"/>
        </w:rPr>
        <w:t>
</w:t>
      </w:r>
      <w:r>
        <w:rPr>
          <w:rFonts w:ascii="Times New Roman"/>
          <w:b w:val="false"/>
          <w:i w:val="false"/>
          <w:color w:val="000000"/>
          <w:sz w:val="28"/>
        </w:rPr>
        <w:t>
      21) прогнозируемое наименьшее значение QNH в течение периода действия, «MNM QNH: 1004 HPA»;</w:t>
      </w:r>
      <w:r>
        <w:br/>
      </w:r>
      <w:r>
        <w:rPr>
          <w:rFonts w:ascii="Times New Roman"/>
          <w:b w:val="false"/>
          <w:i w:val="false"/>
          <w:color w:val="000000"/>
          <w:sz w:val="28"/>
        </w:rPr>
        <w:t>
</w:t>
      </w:r>
      <w:r>
        <w:rPr>
          <w:rFonts w:ascii="Times New Roman"/>
          <w:b w:val="false"/>
          <w:i w:val="false"/>
          <w:color w:val="000000"/>
          <w:sz w:val="28"/>
        </w:rPr>
        <w:t>
      22) температура поверхности моря и состояние моря, если это требуется региональным аэронавигационным соглашением, «SEA: T15 HGT 5M»;</w:t>
      </w:r>
      <w:r>
        <w:br/>
      </w:r>
      <w:r>
        <w:rPr>
          <w:rFonts w:ascii="Times New Roman"/>
          <w:b w:val="false"/>
          <w:i w:val="false"/>
          <w:color w:val="000000"/>
          <w:sz w:val="28"/>
        </w:rPr>
        <w:t>
</w:t>
      </w:r>
      <w:r>
        <w:rPr>
          <w:rFonts w:ascii="Times New Roman"/>
          <w:b w:val="false"/>
          <w:i w:val="false"/>
          <w:color w:val="000000"/>
          <w:sz w:val="28"/>
        </w:rPr>
        <w:t>
      23) местоположение извержений вулканов, которые создают облака пепла, название вулкана и время первого извержения, если оно известно, «VA MT KLYUCHEVSKOY PSN N5603 E16039 ERUPTION VA CLD TOP 7000M MOV NE».</w:t>
      </w:r>
      <w:r>
        <w:br/>
      </w:r>
      <w:r>
        <w:rPr>
          <w:rFonts w:ascii="Times New Roman"/>
          <w:b w:val="false"/>
          <w:i w:val="false"/>
          <w:color w:val="000000"/>
          <w:sz w:val="28"/>
        </w:rPr>
        <w:t>
</w:t>
      </w:r>
      <w:r>
        <w:rPr>
          <w:rFonts w:ascii="Times New Roman"/>
          <w:b w:val="false"/>
          <w:i w:val="false"/>
          <w:color w:val="000000"/>
          <w:sz w:val="28"/>
        </w:rPr>
        <w:t>
      2. Все пункты прогноза GAMET начинаются с новой строки.</w:t>
      </w:r>
      <w:r>
        <w:br/>
      </w:r>
      <w:r>
        <w:rPr>
          <w:rFonts w:ascii="Times New Roman"/>
          <w:b w:val="false"/>
          <w:i w:val="false"/>
          <w:color w:val="000000"/>
          <w:sz w:val="28"/>
        </w:rPr>
        <w:t>
</w:t>
      </w:r>
      <w:r>
        <w:rPr>
          <w:rFonts w:ascii="Times New Roman"/>
          <w:b w:val="false"/>
          <w:i w:val="false"/>
          <w:color w:val="000000"/>
          <w:sz w:val="28"/>
        </w:rPr>
        <w:t>
      3. Если возникновение опасных явлений не ожидается или они уже включены в сообщение SIGMET, из зонального прогноза подпункты 7)-15) указанные выше, исключаются. Если опасные явления не возникают и никакая информация SIGMET не применима, все подпункты 7)-15) настоящего пункта заменяются термином «HAZARDOUS WX NIL» - опасные явления погоды отсутствуют.</w:t>
      </w:r>
      <w:r>
        <w:br/>
      </w:r>
      <w:r>
        <w:rPr>
          <w:rFonts w:ascii="Times New Roman"/>
          <w:b w:val="false"/>
          <w:i w:val="false"/>
          <w:color w:val="000000"/>
          <w:sz w:val="28"/>
        </w:rPr>
        <w:t>
</w:t>
      </w:r>
      <w:r>
        <w:rPr>
          <w:rFonts w:ascii="Times New Roman"/>
          <w:b w:val="false"/>
          <w:i w:val="false"/>
          <w:color w:val="000000"/>
          <w:sz w:val="28"/>
        </w:rPr>
        <w:t>
      4. Если опасное явление включено в прогноз GAMET, но оно не возникло или более не прогнозируется, выпускается корректив GAMET AMD, изменяющий только соответствующий метеорологический элемент.</w:t>
      </w:r>
    </w:p>
    <w:bookmarkEnd w:id="181"/>
    <w:bookmarkStart w:name="z1891" w:id="182"/>
    <w:p>
      <w:pPr>
        <w:spacing w:after="0"/>
        <w:ind w:left="0"/>
        <w:jc w:val="both"/>
      </w:pPr>
      <w:r>
        <w:rPr>
          <w:rFonts w:ascii="Times New Roman"/>
          <w:b w:val="false"/>
          <w:i w:val="false"/>
          <w:color w:val="000000"/>
          <w:sz w:val="28"/>
        </w:rPr>
        <w:t>
Пример зонального прогноза GAMET -</w:t>
      </w:r>
    </w:p>
    <w:bookmarkEnd w:id="182"/>
    <w:bookmarkStart w:name="z1892" w:id="183"/>
    <w:p>
      <w:pPr>
        <w:spacing w:after="0"/>
        <w:ind w:left="0"/>
        <w:jc w:val="both"/>
      </w:pPr>
      <w:r>
        <w:rPr>
          <w:rFonts w:ascii="Times New Roman"/>
          <w:b w:val="false"/>
          <w:i w:val="false"/>
          <w:color w:val="000000"/>
          <w:sz w:val="28"/>
        </w:rPr>
        <w:t>
YUCC GAMET VALID 220600/221200 YUDO–</w:t>
      </w:r>
      <w:r>
        <w:br/>
      </w:r>
      <w:r>
        <w:rPr>
          <w:rFonts w:ascii="Times New Roman"/>
          <w:b w:val="false"/>
          <w:i w:val="false"/>
          <w:color w:val="000000"/>
          <w:sz w:val="28"/>
        </w:rPr>
        <w:t>
</w:t>
      </w:r>
      <w:r>
        <w:rPr>
          <w:rFonts w:ascii="Times New Roman"/>
          <w:b w:val="false"/>
          <w:i w:val="false"/>
          <w:color w:val="000000"/>
          <w:sz w:val="28"/>
        </w:rPr>
        <w:t>
AMSWELL FIR/2 BLW FL100</w:t>
      </w:r>
      <w:r>
        <w:br/>
      </w:r>
      <w:r>
        <w:rPr>
          <w:rFonts w:ascii="Times New Roman"/>
          <w:b w:val="false"/>
          <w:i w:val="false"/>
          <w:color w:val="000000"/>
          <w:sz w:val="28"/>
        </w:rPr>
        <w:t>
</w:t>
      </w:r>
      <w:r>
        <w:rPr>
          <w:rFonts w:ascii="Times New Roman"/>
          <w:b w:val="false"/>
          <w:i w:val="false"/>
          <w:color w:val="000000"/>
          <w:sz w:val="28"/>
        </w:rPr>
        <w:t>
SECN I</w:t>
      </w:r>
      <w:r>
        <w:br/>
      </w:r>
      <w:r>
        <w:rPr>
          <w:rFonts w:ascii="Times New Roman"/>
          <w:b w:val="false"/>
          <w:i w:val="false"/>
          <w:color w:val="000000"/>
          <w:sz w:val="28"/>
        </w:rPr>
        <w:t>
</w:t>
      </w:r>
      <w:r>
        <w:rPr>
          <w:rFonts w:ascii="Times New Roman"/>
          <w:b w:val="false"/>
          <w:i w:val="false"/>
          <w:color w:val="000000"/>
          <w:sz w:val="28"/>
        </w:rPr>
        <w:t>
SFC WSPD: 10/12 18MPS</w:t>
      </w:r>
      <w:r>
        <w:br/>
      </w:r>
      <w:r>
        <w:rPr>
          <w:rFonts w:ascii="Times New Roman"/>
          <w:b w:val="false"/>
          <w:i w:val="false"/>
          <w:color w:val="000000"/>
          <w:sz w:val="28"/>
        </w:rPr>
        <w:t>
</w:t>
      </w:r>
      <w:r>
        <w:rPr>
          <w:rFonts w:ascii="Times New Roman"/>
          <w:b w:val="false"/>
          <w:i w:val="false"/>
          <w:color w:val="000000"/>
          <w:sz w:val="28"/>
        </w:rPr>
        <w:t>
SFC VIS: 06/08 3000M BR N OF N51</w:t>
      </w:r>
      <w:r>
        <w:br/>
      </w:r>
      <w:r>
        <w:rPr>
          <w:rFonts w:ascii="Times New Roman"/>
          <w:b w:val="false"/>
          <w:i w:val="false"/>
          <w:color w:val="000000"/>
          <w:sz w:val="28"/>
        </w:rPr>
        <w:t>
</w:t>
      </w:r>
      <w:r>
        <w:rPr>
          <w:rFonts w:ascii="Times New Roman"/>
          <w:b w:val="false"/>
          <w:i w:val="false"/>
          <w:color w:val="000000"/>
          <w:sz w:val="28"/>
        </w:rPr>
        <w:t>
SIGWX: 11/12 ISOL TS</w:t>
      </w:r>
      <w:r>
        <w:br/>
      </w:r>
      <w:r>
        <w:rPr>
          <w:rFonts w:ascii="Times New Roman"/>
          <w:b w:val="false"/>
          <w:i w:val="false"/>
          <w:color w:val="000000"/>
          <w:sz w:val="28"/>
        </w:rPr>
        <w:t>
</w:t>
      </w:r>
      <w:r>
        <w:rPr>
          <w:rFonts w:ascii="Times New Roman"/>
          <w:b w:val="false"/>
          <w:i w:val="false"/>
          <w:color w:val="000000"/>
          <w:sz w:val="28"/>
        </w:rPr>
        <w:t>
MT OBSC: MT PASSES S OF N48</w:t>
      </w:r>
      <w:r>
        <w:br/>
      </w:r>
      <w:r>
        <w:rPr>
          <w:rFonts w:ascii="Times New Roman"/>
          <w:b w:val="false"/>
          <w:i w:val="false"/>
          <w:color w:val="000000"/>
          <w:sz w:val="28"/>
        </w:rPr>
        <w:t>
</w:t>
      </w:r>
      <w:r>
        <w:rPr>
          <w:rFonts w:ascii="Times New Roman"/>
          <w:b w:val="false"/>
          <w:i w:val="false"/>
          <w:color w:val="000000"/>
          <w:sz w:val="28"/>
        </w:rPr>
        <w:t>
SIG CLD: 06/09 OVC 300/600 M AGL N OF N51 10/12 ISOL TCU 300/3000 M</w:t>
      </w:r>
      <w:r>
        <w:br/>
      </w:r>
      <w:r>
        <w:rPr>
          <w:rFonts w:ascii="Times New Roman"/>
          <w:b w:val="false"/>
          <w:i w:val="false"/>
          <w:color w:val="000000"/>
          <w:sz w:val="28"/>
        </w:rPr>
        <w:t>
</w:t>
      </w:r>
      <w:r>
        <w:rPr>
          <w:rFonts w:ascii="Times New Roman"/>
          <w:b w:val="false"/>
          <w:i w:val="false"/>
          <w:color w:val="000000"/>
          <w:sz w:val="28"/>
        </w:rPr>
        <w:t>
AMSL</w:t>
      </w:r>
      <w:r>
        <w:br/>
      </w:r>
      <w:r>
        <w:rPr>
          <w:rFonts w:ascii="Times New Roman"/>
          <w:b w:val="false"/>
          <w:i w:val="false"/>
          <w:color w:val="000000"/>
          <w:sz w:val="28"/>
        </w:rPr>
        <w:t>
</w:t>
      </w:r>
      <w:r>
        <w:rPr>
          <w:rFonts w:ascii="Times New Roman"/>
          <w:b w:val="false"/>
          <w:i w:val="false"/>
          <w:color w:val="000000"/>
          <w:sz w:val="28"/>
        </w:rPr>
        <w:t>
ICE: MOD FL050/080</w:t>
      </w:r>
      <w:r>
        <w:br/>
      </w:r>
      <w:r>
        <w:rPr>
          <w:rFonts w:ascii="Times New Roman"/>
          <w:b w:val="false"/>
          <w:i w:val="false"/>
          <w:color w:val="000000"/>
          <w:sz w:val="28"/>
        </w:rPr>
        <w:t>
</w:t>
      </w:r>
      <w:r>
        <w:rPr>
          <w:rFonts w:ascii="Times New Roman"/>
          <w:b w:val="false"/>
          <w:i w:val="false"/>
          <w:color w:val="000000"/>
          <w:sz w:val="28"/>
        </w:rPr>
        <w:t>
TURB: MOD ABV FL090</w:t>
      </w:r>
      <w:r>
        <w:br/>
      </w:r>
      <w:r>
        <w:rPr>
          <w:rFonts w:ascii="Times New Roman"/>
          <w:b w:val="false"/>
          <w:i w:val="false"/>
          <w:color w:val="000000"/>
          <w:sz w:val="28"/>
        </w:rPr>
        <w:t>
</w:t>
      </w:r>
      <w:r>
        <w:rPr>
          <w:rFonts w:ascii="Times New Roman"/>
          <w:b w:val="false"/>
          <w:i w:val="false"/>
          <w:color w:val="000000"/>
          <w:sz w:val="28"/>
        </w:rPr>
        <w:t>
SIGMETS APPLICABLE: 3, 5</w:t>
      </w:r>
      <w:r>
        <w:br/>
      </w:r>
      <w:r>
        <w:rPr>
          <w:rFonts w:ascii="Times New Roman"/>
          <w:b w:val="false"/>
          <w:i w:val="false"/>
          <w:color w:val="000000"/>
          <w:sz w:val="28"/>
        </w:rPr>
        <w:t>
</w:t>
      </w:r>
      <w:r>
        <w:rPr>
          <w:rFonts w:ascii="Times New Roman"/>
          <w:b w:val="false"/>
          <w:i w:val="false"/>
          <w:color w:val="000000"/>
          <w:sz w:val="28"/>
        </w:rPr>
        <w:t>
SECN II</w:t>
      </w:r>
      <w:r>
        <w:br/>
      </w:r>
      <w:r>
        <w:rPr>
          <w:rFonts w:ascii="Times New Roman"/>
          <w:b w:val="false"/>
          <w:i w:val="false"/>
          <w:color w:val="000000"/>
          <w:sz w:val="28"/>
        </w:rPr>
        <w:t>
</w:t>
      </w:r>
      <w:r>
        <w:rPr>
          <w:rFonts w:ascii="Times New Roman"/>
          <w:b w:val="false"/>
          <w:i w:val="false"/>
          <w:color w:val="000000"/>
          <w:sz w:val="28"/>
        </w:rPr>
        <w:t>
PSYS: 06 L 1004 HPA N5150 E01000 MOV NE 25KМН WKN</w:t>
      </w:r>
      <w:r>
        <w:br/>
      </w:r>
      <w:r>
        <w:rPr>
          <w:rFonts w:ascii="Times New Roman"/>
          <w:b w:val="false"/>
          <w:i w:val="false"/>
          <w:color w:val="000000"/>
          <w:sz w:val="28"/>
        </w:rPr>
        <w:t>
</w:t>
      </w:r>
      <w:r>
        <w:rPr>
          <w:rFonts w:ascii="Times New Roman"/>
          <w:b w:val="false"/>
          <w:i w:val="false"/>
          <w:color w:val="000000"/>
          <w:sz w:val="28"/>
        </w:rPr>
        <w:t>
WIND/T: 600M 270/70 KMH PS03 1500M 250/80 KMH MS02 3000M 240/85KMH</w:t>
      </w:r>
      <w:r>
        <w:br/>
      </w:r>
      <w:r>
        <w:rPr>
          <w:rFonts w:ascii="Times New Roman"/>
          <w:b w:val="false"/>
          <w:i w:val="false"/>
          <w:color w:val="000000"/>
          <w:sz w:val="28"/>
        </w:rPr>
        <w:t>
</w:t>
      </w:r>
      <w:r>
        <w:rPr>
          <w:rFonts w:ascii="Times New Roman"/>
          <w:b w:val="false"/>
          <w:i w:val="false"/>
          <w:color w:val="000000"/>
          <w:sz w:val="28"/>
        </w:rPr>
        <w:t>
MS11</w:t>
      </w:r>
      <w:r>
        <w:br/>
      </w:r>
      <w:r>
        <w:rPr>
          <w:rFonts w:ascii="Times New Roman"/>
          <w:b w:val="false"/>
          <w:i w:val="false"/>
          <w:color w:val="000000"/>
          <w:sz w:val="28"/>
        </w:rPr>
        <w:t>
</w:t>
      </w:r>
      <w:r>
        <w:rPr>
          <w:rFonts w:ascii="Times New Roman"/>
          <w:b w:val="false"/>
          <w:i w:val="false"/>
          <w:color w:val="000000"/>
          <w:sz w:val="28"/>
        </w:rPr>
        <w:t>
CLD: BKN SC 800/2400 M AMSL</w:t>
      </w:r>
      <w:r>
        <w:br/>
      </w:r>
      <w:r>
        <w:rPr>
          <w:rFonts w:ascii="Times New Roman"/>
          <w:b w:val="false"/>
          <w:i w:val="false"/>
          <w:color w:val="000000"/>
          <w:sz w:val="28"/>
        </w:rPr>
        <w:t>
</w:t>
      </w:r>
      <w:r>
        <w:rPr>
          <w:rFonts w:ascii="Times New Roman"/>
          <w:b w:val="false"/>
          <w:i w:val="false"/>
          <w:color w:val="000000"/>
          <w:sz w:val="28"/>
        </w:rPr>
        <w:t>
FZLVL: 1000M AMSL</w:t>
      </w:r>
      <w:r>
        <w:br/>
      </w:r>
      <w:r>
        <w:rPr>
          <w:rFonts w:ascii="Times New Roman"/>
          <w:b w:val="false"/>
          <w:i w:val="false"/>
          <w:color w:val="000000"/>
          <w:sz w:val="28"/>
        </w:rPr>
        <w:t>
</w:t>
      </w:r>
      <w:r>
        <w:rPr>
          <w:rFonts w:ascii="Times New Roman"/>
          <w:b w:val="false"/>
          <w:i w:val="false"/>
          <w:color w:val="000000"/>
          <w:sz w:val="28"/>
        </w:rPr>
        <w:t>
MNM QNH: 1004 HPA</w:t>
      </w:r>
      <w:r>
        <w:br/>
      </w:r>
      <w:r>
        <w:rPr>
          <w:rFonts w:ascii="Times New Roman"/>
          <w:b w:val="false"/>
          <w:i w:val="false"/>
          <w:color w:val="000000"/>
          <w:sz w:val="28"/>
        </w:rPr>
        <w:t>
</w:t>
      </w:r>
      <w:r>
        <w:rPr>
          <w:rFonts w:ascii="Times New Roman"/>
          <w:b w:val="false"/>
          <w:i w:val="false"/>
          <w:color w:val="000000"/>
          <w:sz w:val="28"/>
        </w:rPr>
        <w:t>
SEA: T15 HGT 5M</w:t>
      </w:r>
      <w:r>
        <w:br/>
      </w:r>
      <w:r>
        <w:rPr>
          <w:rFonts w:ascii="Times New Roman"/>
          <w:b w:val="false"/>
          <w:i w:val="false"/>
          <w:color w:val="000000"/>
          <w:sz w:val="28"/>
        </w:rPr>
        <w:t>
</w:t>
      </w:r>
      <w:r>
        <w:rPr>
          <w:rFonts w:ascii="Times New Roman"/>
          <w:b w:val="false"/>
          <w:i w:val="false"/>
          <w:color w:val="000000"/>
          <w:sz w:val="28"/>
        </w:rPr>
        <w:t>
VA: NIL=</w:t>
      </w:r>
    </w:p>
    <w:bookmarkEnd w:id="183"/>
    <w:bookmarkStart w:name="z1913" w:id="184"/>
    <w:p>
      <w:pPr>
        <w:spacing w:after="0"/>
        <w:ind w:left="0"/>
        <w:jc w:val="both"/>
      </w:pPr>
      <w:r>
        <w:rPr>
          <w:rFonts w:ascii="Times New Roman"/>
          <w:b w:val="false"/>
          <w:i w:val="false"/>
          <w:color w:val="000000"/>
          <w:sz w:val="28"/>
        </w:rPr>
        <w:t>
Содержание:</w:t>
      </w:r>
      <w:r>
        <w:br/>
      </w:r>
      <w:r>
        <w:rPr>
          <w:rFonts w:ascii="Times New Roman"/>
          <w:b w:val="false"/>
          <w:i w:val="false"/>
          <w:color w:val="000000"/>
          <w:sz w:val="28"/>
        </w:rPr>
        <w:t>
</w:t>
      </w:r>
      <w:r>
        <w:rPr>
          <w:rFonts w:ascii="Times New Roman"/>
          <w:b w:val="false"/>
          <w:i w:val="false"/>
          <w:color w:val="000000"/>
          <w:sz w:val="28"/>
        </w:rPr>
        <w:t>
      Зональный прогноз для полетов на малых высотах (GAMET), составленный для субрайона два района полетной информации AMSWELL* (название РЦ YUCC – AMSWEL) ниже эшелона 100 метеорологическим органом аэропорта Донлон/международный (YUDO); период действия от 06.00UTC до 12.00UTC 22 числа данного месяца.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8424"/>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приземного</w:t>
            </w:r>
            <w:r>
              <w:br/>
            </w:r>
            <w:r>
              <w:rPr>
                <w:rFonts w:ascii="Times New Roman"/>
                <w:b w:val="false"/>
                <w:i w:val="false"/>
                <w:color w:val="000000"/>
                <w:sz w:val="20"/>
              </w:rPr>
              <w:t>
</w:t>
            </w:r>
            <w:r>
              <w:rPr>
                <w:rFonts w:ascii="Times New Roman"/>
                <w:b w:val="false"/>
                <w:i w:val="false"/>
                <w:color w:val="000000"/>
                <w:sz w:val="20"/>
              </w:rPr>
              <w:t>ветра:</w:t>
            </w:r>
            <w:r>
              <w:br/>
            </w:r>
            <w:r>
              <w:rPr>
                <w:rFonts w:ascii="Times New Roman"/>
                <w:b w:val="false"/>
                <w:i w:val="false"/>
                <w:color w:val="000000"/>
                <w:sz w:val="20"/>
              </w:rPr>
              <w:t>
</w:t>
            </w:r>
            <w:r>
              <w:rPr>
                <w:rFonts w:ascii="Times New Roman"/>
                <w:b w:val="false"/>
                <w:i w:val="false"/>
                <w:color w:val="000000"/>
                <w:sz w:val="20"/>
              </w:rPr>
              <w:t>(SFC WSPD)</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10.00 и 12.00 UTC 18 м/с;</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видимость</w:t>
            </w:r>
            <w:r>
              <w:br/>
            </w:r>
            <w:r>
              <w:rPr>
                <w:rFonts w:ascii="Times New Roman"/>
                <w:b w:val="false"/>
                <w:i w:val="false"/>
                <w:color w:val="000000"/>
                <w:sz w:val="20"/>
              </w:rPr>
              <w:t>
</w:t>
            </w:r>
            <w:r>
              <w:rPr>
                <w:rFonts w:ascii="Times New Roman"/>
                <w:b w:val="false"/>
                <w:i w:val="false"/>
                <w:color w:val="000000"/>
                <w:sz w:val="20"/>
              </w:rPr>
              <w:t>у поверхности земли:</w:t>
            </w:r>
            <w:r>
              <w:br/>
            </w:r>
            <w:r>
              <w:rPr>
                <w:rFonts w:ascii="Times New Roman"/>
                <w:b w:val="false"/>
                <w:i w:val="false"/>
                <w:color w:val="000000"/>
                <w:sz w:val="20"/>
              </w:rPr>
              <w:t>
</w:t>
            </w:r>
            <w:r>
              <w:rPr>
                <w:rFonts w:ascii="Times New Roman"/>
                <w:b w:val="false"/>
                <w:i w:val="false"/>
                <w:color w:val="000000"/>
                <w:sz w:val="20"/>
              </w:rPr>
              <w:t>(SFC VIS)</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06.00 и 08.00 UTC 3000м к северу от 51</w:t>
            </w:r>
            <w:r>
              <w:br/>
            </w:r>
            <w:r>
              <w:rPr>
                <w:rFonts w:ascii="Times New Roman"/>
                <w:b w:val="false"/>
                <w:i w:val="false"/>
                <w:color w:val="000000"/>
                <w:sz w:val="20"/>
              </w:rPr>
              <w:t>
</w:t>
            </w:r>
            <w:r>
              <w:rPr>
                <w:rFonts w:ascii="Times New Roman"/>
                <w:b w:val="false"/>
                <w:i w:val="false"/>
                <w:color w:val="000000"/>
                <w:sz w:val="20"/>
              </w:rPr>
              <w:t>градусов северной широты (вследствие дымки);</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явления погоды:</w:t>
            </w:r>
            <w:r>
              <w:br/>
            </w:r>
            <w:r>
              <w:rPr>
                <w:rFonts w:ascii="Times New Roman"/>
                <w:b w:val="false"/>
                <w:i w:val="false"/>
                <w:color w:val="000000"/>
                <w:sz w:val="20"/>
              </w:rPr>
              <w:t>
</w:t>
            </w:r>
            <w:r>
              <w:rPr>
                <w:rFonts w:ascii="Times New Roman"/>
                <w:b w:val="false"/>
                <w:i w:val="false"/>
                <w:color w:val="000000"/>
                <w:sz w:val="20"/>
              </w:rPr>
              <w:t>(SIGWX)</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11.00 и 12.00 UTC отдельные (изолированные)</w:t>
            </w:r>
            <w:r>
              <w:br/>
            </w:r>
            <w:r>
              <w:rPr>
                <w:rFonts w:ascii="Times New Roman"/>
                <w:b w:val="false"/>
                <w:i w:val="false"/>
                <w:color w:val="000000"/>
                <w:sz w:val="20"/>
              </w:rPr>
              <w:t>
</w:t>
            </w:r>
            <w:r>
              <w:rPr>
                <w:rFonts w:ascii="Times New Roman"/>
                <w:b w:val="false"/>
                <w:i w:val="false"/>
                <w:color w:val="000000"/>
                <w:sz w:val="20"/>
              </w:rPr>
              <w:t>грозы;</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гор: (MT OBSC)</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Горы южнее 48 градуса с.ш. скрыты</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значительная облачность:</w:t>
            </w:r>
            <w:r>
              <w:br/>
            </w:r>
            <w:r>
              <w:rPr>
                <w:rFonts w:ascii="Times New Roman"/>
                <w:b w:val="false"/>
                <w:i w:val="false"/>
                <w:color w:val="000000"/>
                <w:sz w:val="20"/>
              </w:rPr>
              <w:t>
</w:t>
            </w:r>
            <w:r>
              <w:rPr>
                <w:rFonts w:ascii="Times New Roman"/>
                <w:b w:val="false"/>
                <w:i w:val="false"/>
                <w:color w:val="000000"/>
                <w:sz w:val="20"/>
              </w:rPr>
              <w:t>(SIG CLD)</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06.00 и 09.00 UTC сплошная с нижней границей</w:t>
            </w:r>
            <w:r>
              <w:br/>
            </w:r>
            <w:r>
              <w:rPr>
                <w:rFonts w:ascii="Times New Roman"/>
                <w:b w:val="false"/>
                <w:i w:val="false"/>
                <w:color w:val="000000"/>
                <w:sz w:val="20"/>
              </w:rPr>
              <w:t>
</w:t>
            </w:r>
            <w:r>
              <w:rPr>
                <w:rFonts w:ascii="Times New Roman"/>
                <w:b w:val="false"/>
                <w:i w:val="false"/>
                <w:color w:val="000000"/>
                <w:sz w:val="20"/>
              </w:rPr>
              <w:t>300м и верхней границей 600м над средним уровнем</w:t>
            </w:r>
            <w:r>
              <w:br/>
            </w:r>
            <w:r>
              <w:rPr>
                <w:rFonts w:ascii="Times New Roman"/>
                <w:b w:val="false"/>
                <w:i w:val="false"/>
                <w:color w:val="000000"/>
                <w:sz w:val="20"/>
              </w:rPr>
              <w:t>
</w:t>
            </w:r>
            <w:r>
              <w:rPr>
                <w:rFonts w:ascii="Times New Roman"/>
                <w:b w:val="false"/>
                <w:i w:val="false"/>
                <w:color w:val="000000"/>
                <w:sz w:val="20"/>
              </w:rPr>
              <w:t>моря к северу от 51 градусов с.ш. между 10.00 и</w:t>
            </w:r>
            <w:r>
              <w:br/>
            </w:r>
            <w:r>
              <w:rPr>
                <w:rFonts w:ascii="Times New Roman"/>
                <w:b w:val="false"/>
                <w:i w:val="false"/>
                <w:color w:val="000000"/>
                <w:sz w:val="20"/>
              </w:rPr>
              <w:t>
</w:t>
            </w:r>
            <w:r>
              <w:rPr>
                <w:rFonts w:ascii="Times New Roman"/>
                <w:b w:val="false"/>
                <w:i w:val="false"/>
                <w:color w:val="000000"/>
                <w:sz w:val="20"/>
              </w:rPr>
              <w:t>12.00 UTC изолированные мощно-кучевые</w:t>
            </w:r>
            <w:r>
              <w:br/>
            </w:r>
            <w:r>
              <w:rPr>
                <w:rFonts w:ascii="Times New Roman"/>
                <w:b w:val="false"/>
                <w:i w:val="false"/>
                <w:color w:val="000000"/>
                <w:sz w:val="20"/>
              </w:rPr>
              <w:t>
</w:t>
            </w:r>
            <w:r>
              <w:rPr>
                <w:rFonts w:ascii="Times New Roman"/>
                <w:b w:val="false"/>
                <w:i w:val="false"/>
                <w:color w:val="000000"/>
                <w:sz w:val="20"/>
              </w:rPr>
              <w:t>башенкообразные облака с нижней границей 300 метров</w:t>
            </w:r>
            <w:r>
              <w:br/>
            </w:r>
            <w:r>
              <w:rPr>
                <w:rFonts w:ascii="Times New Roman"/>
                <w:b w:val="false"/>
                <w:i w:val="false"/>
                <w:color w:val="000000"/>
                <w:sz w:val="20"/>
              </w:rPr>
              <w:t>
</w:t>
            </w:r>
            <w:r>
              <w:rPr>
                <w:rFonts w:ascii="Times New Roman"/>
                <w:b w:val="false"/>
                <w:i w:val="false"/>
                <w:color w:val="000000"/>
                <w:sz w:val="20"/>
              </w:rPr>
              <w:t>и верхней границей 3000 метров над средним уровнем</w:t>
            </w:r>
            <w:r>
              <w:br/>
            </w:r>
            <w:r>
              <w:rPr>
                <w:rFonts w:ascii="Times New Roman"/>
                <w:b w:val="false"/>
                <w:i w:val="false"/>
                <w:color w:val="000000"/>
                <w:sz w:val="20"/>
              </w:rPr>
              <w:t>
</w:t>
            </w:r>
            <w:r>
              <w:rPr>
                <w:rFonts w:ascii="Times New Roman"/>
                <w:b w:val="false"/>
                <w:i w:val="false"/>
                <w:color w:val="000000"/>
                <w:sz w:val="20"/>
              </w:rPr>
              <w:t>моря;</w:t>
            </w:r>
          </w:p>
        </w:tc>
      </w:tr>
      <w:tr>
        <w:trPr>
          <w:trHeight w:val="39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обледенение: (ICE)</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умеренное, между эшелонами полета 050 и 080;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турбулентность:</w:t>
            </w:r>
            <w:r>
              <w:br/>
            </w:r>
            <w:r>
              <w:rPr>
                <w:rFonts w:ascii="Times New Roman"/>
                <w:b w:val="false"/>
                <w:i w:val="false"/>
                <w:color w:val="000000"/>
                <w:sz w:val="20"/>
              </w:rPr>
              <w:t>
</w:t>
            </w:r>
            <w:r>
              <w:rPr>
                <w:rFonts w:ascii="Times New Roman"/>
                <w:b w:val="false"/>
                <w:i w:val="false"/>
                <w:color w:val="000000"/>
                <w:sz w:val="20"/>
              </w:rPr>
              <w:t>(TURB)</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умеренная выше эшелона полета 090 (как минимум до</w:t>
            </w:r>
            <w:r>
              <w:br/>
            </w:r>
            <w:r>
              <w:rPr>
                <w:rFonts w:ascii="Times New Roman"/>
                <w:b w:val="false"/>
                <w:i w:val="false"/>
                <w:color w:val="000000"/>
                <w:sz w:val="20"/>
              </w:rPr>
              <w:t>
</w:t>
            </w:r>
            <w:r>
              <w:rPr>
                <w:rFonts w:ascii="Times New Roman"/>
                <w:b w:val="false"/>
                <w:i w:val="false"/>
                <w:color w:val="000000"/>
                <w:sz w:val="20"/>
              </w:rPr>
              <w:t>эшелона полета 100);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SIGMET:</w:t>
            </w:r>
            <w:r>
              <w:br/>
            </w:r>
            <w:r>
              <w:rPr>
                <w:rFonts w:ascii="Times New Roman"/>
                <w:b w:val="false"/>
                <w:i w:val="false"/>
                <w:color w:val="000000"/>
                <w:sz w:val="20"/>
              </w:rPr>
              <w:t>
</w:t>
            </w:r>
            <w:r>
              <w:rPr>
                <w:rFonts w:ascii="Times New Roman"/>
                <w:b w:val="false"/>
                <w:i w:val="false"/>
                <w:color w:val="000000"/>
                <w:sz w:val="20"/>
              </w:rPr>
              <w:t>(SIGMETS APPLICABLE)</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и 5-е сообщение SIGMET действительны в течение</w:t>
            </w:r>
            <w:r>
              <w:br/>
            </w:r>
            <w:r>
              <w:rPr>
                <w:rFonts w:ascii="Times New Roman"/>
                <w:b w:val="false"/>
                <w:i w:val="false"/>
                <w:color w:val="000000"/>
                <w:sz w:val="20"/>
              </w:rPr>
              <w:t>
</w:t>
            </w:r>
            <w:r>
              <w:rPr>
                <w:rFonts w:ascii="Times New Roman"/>
                <w:b w:val="false"/>
                <w:i w:val="false"/>
                <w:color w:val="000000"/>
                <w:sz w:val="20"/>
              </w:rPr>
              <w:t>установленного срока действия и для</w:t>
            </w:r>
            <w:r>
              <w:br/>
            </w:r>
            <w:r>
              <w:rPr>
                <w:rFonts w:ascii="Times New Roman"/>
                <w:b w:val="false"/>
                <w:i w:val="false"/>
                <w:color w:val="000000"/>
                <w:sz w:val="20"/>
              </w:rPr>
              <w:t>
</w:t>
            </w:r>
            <w:r>
              <w:rPr>
                <w:rFonts w:ascii="Times New Roman"/>
                <w:b w:val="false"/>
                <w:i w:val="false"/>
                <w:color w:val="000000"/>
                <w:sz w:val="20"/>
              </w:rPr>
              <w:t>соответствующего подрайона.</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барические системы:</w:t>
            </w:r>
            <w:r>
              <w:br/>
            </w:r>
            <w:r>
              <w:rPr>
                <w:rFonts w:ascii="Times New Roman"/>
                <w:b w:val="false"/>
                <w:i w:val="false"/>
                <w:color w:val="000000"/>
                <w:sz w:val="20"/>
              </w:rPr>
              <w:t>
</w:t>
            </w:r>
            <w:r>
              <w:rPr>
                <w:rFonts w:ascii="Times New Roman"/>
                <w:b w:val="false"/>
                <w:i w:val="false"/>
                <w:color w:val="000000"/>
                <w:sz w:val="20"/>
              </w:rPr>
              <w:t>(PSYS)</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06.00 UTC центр низкого давления 1004</w:t>
            </w:r>
            <w:r>
              <w:br/>
            </w:r>
            <w:r>
              <w:rPr>
                <w:rFonts w:ascii="Times New Roman"/>
                <w:b w:val="false"/>
                <w:i w:val="false"/>
                <w:color w:val="000000"/>
                <w:sz w:val="20"/>
              </w:rPr>
              <w:t>
</w:t>
            </w:r>
            <w:r>
              <w:rPr>
                <w:rFonts w:ascii="Times New Roman"/>
                <w:b w:val="false"/>
                <w:i w:val="false"/>
                <w:color w:val="000000"/>
                <w:sz w:val="20"/>
              </w:rPr>
              <w:t>гектопаскаля в точке 51.5 градусов с.ш., 10.0</w:t>
            </w:r>
            <w:r>
              <w:br/>
            </w:r>
            <w:r>
              <w:rPr>
                <w:rFonts w:ascii="Times New Roman"/>
                <w:b w:val="false"/>
                <w:i w:val="false"/>
                <w:color w:val="000000"/>
                <w:sz w:val="20"/>
              </w:rPr>
              <w:t>
</w:t>
            </w:r>
            <w:r>
              <w:rPr>
                <w:rFonts w:ascii="Times New Roman"/>
                <w:b w:val="false"/>
                <w:i w:val="false"/>
                <w:color w:val="000000"/>
                <w:sz w:val="20"/>
              </w:rPr>
              <w:t>градусов в.д.; ожидается смещение в</w:t>
            </w:r>
            <w:r>
              <w:br/>
            </w:r>
            <w:r>
              <w:rPr>
                <w:rFonts w:ascii="Times New Roman"/>
                <w:b w:val="false"/>
                <w:i w:val="false"/>
                <w:color w:val="000000"/>
                <w:sz w:val="20"/>
              </w:rPr>
              <w:t>
</w:t>
            </w:r>
            <w:r>
              <w:rPr>
                <w:rFonts w:ascii="Times New Roman"/>
                <w:b w:val="false"/>
                <w:i w:val="false"/>
                <w:color w:val="000000"/>
                <w:sz w:val="20"/>
              </w:rPr>
              <w:t>северо-восточном направлении со скоростью 25 км/ч и</w:t>
            </w:r>
            <w:r>
              <w:br/>
            </w:r>
            <w:r>
              <w:rPr>
                <w:rFonts w:ascii="Times New Roman"/>
                <w:b w:val="false"/>
                <w:i w:val="false"/>
                <w:color w:val="000000"/>
                <w:sz w:val="20"/>
              </w:rPr>
              <w:t>
</w:t>
            </w:r>
            <w:r>
              <w:rPr>
                <w:rFonts w:ascii="Times New Roman"/>
                <w:b w:val="false"/>
                <w:i w:val="false"/>
                <w:color w:val="000000"/>
                <w:sz w:val="20"/>
              </w:rPr>
              <w:t>ослабление</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 и температура:</w:t>
            </w:r>
            <w:r>
              <w:br/>
            </w:r>
            <w:r>
              <w:rPr>
                <w:rFonts w:ascii="Times New Roman"/>
                <w:b w:val="false"/>
                <w:i w:val="false"/>
                <w:color w:val="000000"/>
                <w:sz w:val="20"/>
              </w:rPr>
              <w:t>
</w:t>
            </w:r>
            <w:r>
              <w:rPr>
                <w:rFonts w:ascii="Times New Roman"/>
                <w:b w:val="false"/>
                <w:i w:val="false"/>
                <w:color w:val="000000"/>
                <w:sz w:val="20"/>
              </w:rPr>
              <w:t>(WIND/T)</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высоте 600м над уровнем моря направление ветра</w:t>
            </w:r>
            <w:r>
              <w:br/>
            </w:r>
            <w:r>
              <w:rPr>
                <w:rFonts w:ascii="Times New Roman"/>
                <w:b w:val="false"/>
                <w:i w:val="false"/>
                <w:color w:val="000000"/>
                <w:sz w:val="20"/>
              </w:rPr>
              <w:t>
</w:t>
            </w:r>
            <w:r>
              <w:rPr>
                <w:rFonts w:ascii="Times New Roman"/>
                <w:b w:val="false"/>
                <w:i w:val="false"/>
                <w:color w:val="000000"/>
                <w:sz w:val="20"/>
              </w:rPr>
              <w:t>270 градусов, скорость ветра 70 км/ч, температура</w:t>
            </w:r>
            <w:r>
              <w:br/>
            </w:r>
            <w:r>
              <w:rPr>
                <w:rFonts w:ascii="Times New Roman"/>
                <w:b w:val="false"/>
                <w:i w:val="false"/>
                <w:color w:val="000000"/>
                <w:sz w:val="20"/>
              </w:rPr>
              <w:t>
</w:t>
            </w:r>
            <w:r>
              <w:rPr>
                <w:rFonts w:ascii="Times New Roman"/>
                <w:b w:val="false"/>
                <w:i w:val="false"/>
                <w:color w:val="000000"/>
                <w:sz w:val="20"/>
              </w:rPr>
              <w:t>плюс 3</w:t>
            </w:r>
            <w:r>
              <w:rPr>
                <w:rFonts w:ascii="Times New Roman"/>
                <w:b w:val="false"/>
                <w:i w:val="false"/>
                <w:color w:val="000000"/>
                <w:vertAlign w:val="superscript"/>
              </w:rPr>
              <w:t>о</w:t>
            </w:r>
            <w:r>
              <w:rPr>
                <w:rFonts w:ascii="Times New Roman"/>
                <w:b w:val="false"/>
                <w:i w:val="false"/>
                <w:color w:val="000000"/>
                <w:sz w:val="20"/>
              </w:rPr>
              <w:t>С; на высоте 1500 метров над уровнем моря</w:t>
            </w:r>
            <w:r>
              <w:br/>
            </w:r>
            <w:r>
              <w:rPr>
                <w:rFonts w:ascii="Times New Roman"/>
                <w:b w:val="false"/>
                <w:i w:val="false"/>
                <w:color w:val="000000"/>
                <w:sz w:val="20"/>
              </w:rPr>
              <w:t>
</w:t>
            </w:r>
            <w:r>
              <w:rPr>
                <w:rFonts w:ascii="Times New Roman"/>
                <w:b w:val="false"/>
                <w:i w:val="false"/>
                <w:color w:val="000000"/>
                <w:sz w:val="20"/>
              </w:rPr>
              <w:t>направление ветра 250 градусов, скорость ветра 80</w:t>
            </w:r>
            <w:r>
              <w:br/>
            </w:r>
            <w:r>
              <w:rPr>
                <w:rFonts w:ascii="Times New Roman"/>
                <w:b w:val="false"/>
                <w:i w:val="false"/>
                <w:color w:val="000000"/>
                <w:sz w:val="20"/>
              </w:rPr>
              <w:t>
</w:t>
            </w:r>
            <w:r>
              <w:rPr>
                <w:rFonts w:ascii="Times New Roman"/>
                <w:b w:val="false"/>
                <w:i w:val="false"/>
                <w:color w:val="000000"/>
                <w:sz w:val="20"/>
              </w:rPr>
              <w:t>км/ч, температура минус 2 градусов С; на высоте</w:t>
            </w:r>
            <w:r>
              <w:br/>
            </w:r>
            <w:r>
              <w:rPr>
                <w:rFonts w:ascii="Times New Roman"/>
                <w:b w:val="false"/>
                <w:i w:val="false"/>
                <w:color w:val="000000"/>
                <w:sz w:val="20"/>
              </w:rPr>
              <w:t>
</w:t>
            </w:r>
            <w:r>
              <w:rPr>
                <w:rFonts w:ascii="Times New Roman"/>
                <w:b w:val="false"/>
                <w:i w:val="false"/>
                <w:color w:val="000000"/>
                <w:sz w:val="20"/>
              </w:rPr>
              <w:t xml:space="preserve">3000 </w:t>
            </w:r>
            <w:r>
              <w:rPr>
                <w:rFonts w:ascii="Times New Roman"/>
                <w:b w:val="false"/>
                <w:i w:val="false"/>
                <w:color w:val="000000"/>
                <w:sz w:val="20"/>
              </w:rPr>
              <w:t>метров над уровнем моря направление ветра 240</w:t>
            </w:r>
            <w:r>
              <w:br/>
            </w:r>
            <w:r>
              <w:rPr>
                <w:rFonts w:ascii="Times New Roman"/>
                <w:b w:val="false"/>
                <w:i w:val="false"/>
                <w:color w:val="000000"/>
                <w:sz w:val="20"/>
              </w:rPr>
              <w:t>
</w:t>
            </w:r>
            <w:r>
              <w:rPr>
                <w:rFonts w:ascii="Times New Roman"/>
                <w:b w:val="false"/>
                <w:i w:val="false"/>
                <w:color w:val="000000"/>
                <w:sz w:val="20"/>
              </w:rPr>
              <w:t>градусов, скорость ветра 85 км/ч, температура минус</w:t>
            </w:r>
            <w:r>
              <w:br/>
            </w:r>
            <w:r>
              <w:rPr>
                <w:rFonts w:ascii="Times New Roman"/>
                <w:b w:val="false"/>
                <w:i w:val="false"/>
                <w:color w:val="000000"/>
                <w:sz w:val="20"/>
              </w:rPr>
              <w:t>
</w:t>
            </w:r>
            <w:r>
              <w:rPr>
                <w:rFonts w:ascii="Times New Roman"/>
                <w:b w:val="false"/>
                <w:i w:val="false"/>
                <w:color w:val="000000"/>
                <w:sz w:val="20"/>
              </w:rPr>
              <w:t>11 градусов С</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облачность:</w:t>
            </w:r>
            <w:r>
              <w:br/>
            </w:r>
            <w:r>
              <w:rPr>
                <w:rFonts w:ascii="Times New Roman"/>
                <w:b w:val="false"/>
                <w:i w:val="false"/>
                <w:color w:val="000000"/>
                <w:sz w:val="20"/>
              </w:rPr>
              <w:t>
</w:t>
            </w:r>
            <w:r>
              <w:rPr>
                <w:rFonts w:ascii="Times New Roman"/>
                <w:b w:val="false"/>
                <w:i w:val="false"/>
                <w:color w:val="000000"/>
                <w:sz w:val="20"/>
              </w:rPr>
              <w:t>(CLD)</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разорванные слоисто-кучевые облака с нижней</w:t>
            </w:r>
            <w:r>
              <w:br/>
            </w:r>
            <w:r>
              <w:rPr>
                <w:rFonts w:ascii="Times New Roman"/>
                <w:b w:val="false"/>
                <w:i w:val="false"/>
                <w:color w:val="000000"/>
                <w:sz w:val="20"/>
              </w:rPr>
              <w:t>
</w:t>
            </w:r>
            <w:r>
              <w:rPr>
                <w:rFonts w:ascii="Times New Roman"/>
                <w:b w:val="false"/>
                <w:i w:val="false"/>
                <w:color w:val="000000"/>
                <w:sz w:val="20"/>
              </w:rPr>
              <w:t>границей 800 метров и верхней границей 2400 метров</w:t>
            </w:r>
            <w:r>
              <w:br/>
            </w:r>
            <w:r>
              <w:rPr>
                <w:rFonts w:ascii="Times New Roman"/>
                <w:b w:val="false"/>
                <w:i w:val="false"/>
                <w:color w:val="000000"/>
                <w:sz w:val="20"/>
              </w:rPr>
              <w:t>
</w:t>
            </w:r>
            <w:r>
              <w:rPr>
                <w:rFonts w:ascii="Times New Roman"/>
                <w:b w:val="false"/>
                <w:i w:val="false"/>
                <w:color w:val="000000"/>
                <w:sz w:val="20"/>
              </w:rPr>
              <w:t>над средним уровнем моря;</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нулевой изотермы:</w:t>
            </w:r>
            <w:r>
              <w:br/>
            </w:r>
            <w:r>
              <w:rPr>
                <w:rFonts w:ascii="Times New Roman"/>
                <w:b w:val="false"/>
                <w:i w:val="false"/>
                <w:color w:val="000000"/>
                <w:sz w:val="20"/>
              </w:rPr>
              <w:t>
</w:t>
            </w:r>
            <w:r>
              <w:rPr>
                <w:rFonts w:ascii="Times New Roman"/>
                <w:b w:val="false"/>
                <w:i w:val="false"/>
                <w:color w:val="000000"/>
                <w:sz w:val="20"/>
              </w:rPr>
              <w:t>(FZLVL)</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метров над уровнем земли;</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r>
              <w:br/>
            </w:r>
            <w:r>
              <w:rPr>
                <w:rFonts w:ascii="Times New Roman"/>
                <w:b w:val="false"/>
                <w:i w:val="false"/>
                <w:color w:val="000000"/>
                <w:sz w:val="20"/>
              </w:rPr>
              <w:t>
</w:t>
            </w:r>
            <w:r>
              <w:rPr>
                <w:rFonts w:ascii="Times New Roman"/>
                <w:b w:val="false"/>
                <w:i w:val="false"/>
                <w:color w:val="000000"/>
                <w:sz w:val="20"/>
              </w:rPr>
              <w:t>QNH:</w:t>
            </w:r>
            <w:r>
              <w:br/>
            </w:r>
            <w:r>
              <w:rPr>
                <w:rFonts w:ascii="Times New Roman"/>
                <w:b w:val="false"/>
                <w:i w:val="false"/>
                <w:color w:val="000000"/>
                <w:sz w:val="20"/>
              </w:rPr>
              <w:t>
</w:t>
            </w:r>
            <w:r>
              <w:rPr>
                <w:rFonts w:ascii="Times New Roman"/>
                <w:b w:val="false"/>
                <w:i w:val="false"/>
                <w:color w:val="000000"/>
                <w:sz w:val="20"/>
              </w:rPr>
              <w:t>(MNM QNH)</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гектопаскаля;</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море: (SEA)</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15 градусов С; состояние моря (высота</w:t>
            </w:r>
            <w:r>
              <w:br/>
            </w:r>
            <w:r>
              <w:rPr>
                <w:rFonts w:ascii="Times New Roman"/>
                <w:b w:val="false"/>
                <w:i w:val="false"/>
                <w:color w:val="000000"/>
                <w:sz w:val="20"/>
              </w:rPr>
              <w:t>
</w:t>
            </w:r>
            <w:r>
              <w:rPr>
                <w:rFonts w:ascii="Times New Roman"/>
                <w:b w:val="false"/>
                <w:i w:val="false"/>
                <w:color w:val="000000"/>
                <w:sz w:val="20"/>
              </w:rPr>
              <w:t>волн) 5 метров;</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вулканический пепел:</w:t>
            </w:r>
            <w:r>
              <w:br/>
            </w:r>
            <w:r>
              <w:rPr>
                <w:rFonts w:ascii="Times New Roman"/>
                <w:b w:val="false"/>
                <w:i w:val="false"/>
                <w:color w:val="000000"/>
                <w:sz w:val="20"/>
              </w:rPr>
              <w:t>
</w:t>
            </w:r>
            <w:r>
              <w:rPr>
                <w:rFonts w:ascii="Times New Roman"/>
                <w:b w:val="false"/>
                <w:i w:val="false"/>
                <w:color w:val="000000"/>
                <w:sz w:val="20"/>
              </w:rPr>
              <w:t>(VA)</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r>
    </w:tbl>
    <w:bookmarkStart w:name="z1915" w:id="18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85"/>
    <w:bookmarkStart w:name="z1919" w:id="186"/>
    <w:p>
      <w:pPr>
        <w:spacing w:after="0"/>
        <w:ind w:left="0"/>
        <w:jc w:val="both"/>
      </w:pPr>
      <w:r>
        <w:rPr>
          <w:rFonts w:ascii="Times New Roman"/>
          <w:b w:val="false"/>
          <w:i w:val="false"/>
          <w:color w:val="000000"/>
          <w:sz w:val="28"/>
        </w:rPr>
        <w:t>
          </w:t>
      </w:r>
      <w:r>
        <w:rPr>
          <w:rFonts w:ascii="Times New Roman"/>
          <w:b/>
          <w:i w:val="false"/>
          <w:color w:val="000000"/>
          <w:sz w:val="28"/>
        </w:rPr>
        <w:t>Образец составления предупреждений по аэродрому</w:t>
      </w:r>
      <w:r>
        <w:br/>
      </w:r>
      <w:r>
        <w:rPr>
          <w:rFonts w:ascii="Times New Roman"/>
          <w:b w:val="false"/>
          <w:i w:val="false"/>
          <w:color w:val="000000"/>
          <w:sz w:val="28"/>
        </w:rPr>
        <w:t>
                  </w:t>
      </w:r>
      <w:r>
        <w:rPr>
          <w:rFonts w:ascii="Times New Roman"/>
          <w:b/>
          <w:i w:val="false"/>
          <w:color w:val="000000"/>
          <w:sz w:val="28"/>
        </w:rPr>
        <w:t xml:space="preserve"> на английском языке (AD WRNG)</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3108"/>
        <w:gridCol w:w="4593"/>
        <w:gridCol w:w="3439"/>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кода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w:t>
            </w:r>
            <w:r>
              <w:br/>
            </w:r>
            <w:r>
              <w:rPr>
                <w:rFonts w:ascii="Times New Roman"/>
                <w:b w:val="false"/>
                <w:i w:val="false"/>
                <w:color w:val="000000"/>
                <w:sz w:val="20"/>
              </w:rPr>
              <w:t>
</w:t>
            </w:r>
            <w:r>
              <w:rPr>
                <w:rFonts w:ascii="Times New Roman"/>
                <w:b w:val="false"/>
                <w:i w:val="false"/>
                <w:color w:val="000000"/>
                <w:sz w:val="20"/>
              </w:rPr>
              <w:t>содержание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w:t>
            </w:r>
            <w:r>
              <w:br/>
            </w:r>
            <w:r>
              <w:rPr>
                <w:rFonts w:ascii="Times New Roman"/>
                <w:b w:val="false"/>
                <w:i w:val="false"/>
                <w:color w:val="000000"/>
                <w:sz w:val="20"/>
              </w:rPr>
              <w:t>
</w:t>
            </w:r>
            <w:r>
              <w:rPr>
                <w:rFonts w:ascii="Times New Roman"/>
                <w:b w:val="false"/>
                <w:i w:val="false"/>
                <w:color w:val="000000"/>
                <w:sz w:val="20"/>
              </w:rPr>
              <w:t xml:space="preserve">ния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местоположения</w:t>
            </w:r>
            <w:r>
              <w:br/>
            </w:r>
            <w:r>
              <w:rPr>
                <w:rFonts w:ascii="Times New Roman"/>
                <w:b w:val="false"/>
                <w:i w:val="false"/>
                <w:color w:val="000000"/>
                <w:sz w:val="20"/>
              </w:rPr>
              <w:t>
</w:t>
            </w:r>
            <w:r>
              <w:rPr>
                <w:rFonts w:ascii="Times New Roman"/>
                <w:b w:val="false"/>
                <w:i w:val="false"/>
                <w:color w:val="000000"/>
                <w:sz w:val="20"/>
              </w:rPr>
              <w:t>аэродрома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ция типа</w:t>
            </w:r>
            <w:r>
              <w:br/>
            </w:r>
            <w:r>
              <w:rPr>
                <w:rFonts w:ascii="Times New Roman"/>
                <w:b w:val="false"/>
                <w:i w:val="false"/>
                <w:color w:val="000000"/>
                <w:sz w:val="20"/>
              </w:rPr>
              <w:t>
</w:t>
            </w:r>
            <w:r>
              <w:rPr>
                <w:rFonts w:ascii="Times New Roman"/>
                <w:b w:val="false"/>
                <w:i w:val="false"/>
                <w:color w:val="000000"/>
                <w:sz w:val="20"/>
              </w:rPr>
              <w:t>сообщения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сообщения и</w:t>
            </w:r>
            <w:r>
              <w:br/>
            </w:r>
            <w:r>
              <w:rPr>
                <w:rFonts w:ascii="Times New Roman"/>
                <w:b w:val="false"/>
                <w:i w:val="false"/>
                <w:color w:val="000000"/>
                <w:sz w:val="20"/>
              </w:rPr>
              <w:t>
</w:t>
            </w: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сообщения</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WRNG n</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WRNG 2</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срок</w:t>
            </w:r>
            <w:r>
              <w:br/>
            </w:r>
            <w:r>
              <w:rPr>
                <w:rFonts w:ascii="Times New Roman"/>
                <w:b w:val="false"/>
                <w:i w:val="false"/>
                <w:color w:val="000000"/>
                <w:sz w:val="20"/>
              </w:rPr>
              <w:t>
</w:t>
            </w:r>
            <w:r>
              <w:rPr>
                <w:rFonts w:ascii="Times New Roman"/>
                <w:b w:val="false"/>
                <w:i w:val="false"/>
                <w:color w:val="000000"/>
                <w:sz w:val="20"/>
              </w:rPr>
              <w:t>действия</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 nnnnn/nnnnn</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w:t>
            </w:r>
            <w:r>
              <w:br/>
            </w:r>
            <w:r>
              <w:rPr>
                <w:rFonts w:ascii="Times New Roman"/>
                <w:b w:val="false"/>
                <w:i w:val="false"/>
                <w:color w:val="000000"/>
                <w:sz w:val="20"/>
              </w:rPr>
              <w:t>
</w:t>
            </w:r>
            <w:r>
              <w:rPr>
                <w:rFonts w:ascii="Times New Roman"/>
                <w:b w:val="false"/>
                <w:i w:val="false"/>
                <w:color w:val="000000"/>
                <w:sz w:val="20"/>
              </w:rPr>
              <w:t>210800/211200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отмены предупреждения по аэродрому дан в конце образца</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Явление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явления,</w:t>
            </w:r>
            <w:r>
              <w:br/>
            </w:r>
            <w:r>
              <w:rPr>
                <w:rFonts w:ascii="Times New Roman"/>
                <w:b w:val="false"/>
                <w:i w:val="false"/>
                <w:color w:val="000000"/>
                <w:sz w:val="20"/>
              </w:rPr>
              <w:t>
</w:t>
            </w:r>
            <w:r>
              <w:rPr>
                <w:rFonts w:ascii="Times New Roman"/>
                <w:b w:val="false"/>
                <w:i w:val="false"/>
                <w:color w:val="000000"/>
                <w:sz w:val="20"/>
              </w:rPr>
              <w:t>обуславливающего</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предупреждения по</w:t>
            </w:r>
            <w:r>
              <w:br/>
            </w:r>
            <w:r>
              <w:rPr>
                <w:rFonts w:ascii="Times New Roman"/>
                <w:b w:val="false"/>
                <w:i w:val="false"/>
                <w:color w:val="000000"/>
                <w:sz w:val="20"/>
              </w:rPr>
              <w:t>
</w:t>
            </w:r>
            <w:r>
              <w:rPr>
                <w:rFonts w:ascii="Times New Roman"/>
                <w:b w:val="false"/>
                <w:i w:val="false"/>
                <w:color w:val="000000"/>
                <w:sz w:val="20"/>
              </w:rPr>
              <w:t>аэродрому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(HVY)TS, SN, FZRA, FZDZ,</w:t>
            </w:r>
            <w:r>
              <w:br/>
            </w:r>
            <w:r>
              <w:rPr>
                <w:rFonts w:ascii="Times New Roman"/>
                <w:b w:val="false"/>
                <w:i w:val="false"/>
                <w:color w:val="000000"/>
                <w:sz w:val="20"/>
              </w:rPr>
              <w:t>
</w:t>
            </w:r>
            <w:r>
              <w:rPr>
                <w:rFonts w:ascii="Times New Roman"/>
                <w:b w:val="false"/>
                <w:i w:val="false"/>
                <w:color w:val="000000"/>
                <w:sz w:val="20"/>
              </w:rPr>
              <w:t>(HVY)SS, DS, SA, DU, SQ,</w:t>
            </w:r>
            <w:r>
              <w:br/>
            </w:r>
            <w:r>
              <w:rPr>
                <w:rFonts w:ascii="Times New Roman"/>
                <w:b w:val="false"/>
                <w:i w:val="false"/>
                <w:color w:val="000000"/>
                <w:sz w:val="20"/>
              </w:rPr>
              <w:t>
</w:t>
            </w:r>
            <w:r>
              <w:rPr>
                <w:rFonts w:ascii="Times New Roman"/>
                <w:b w:val="false"/>
                <w:i w:val="false"/>
                <w:color w:val="000000"/>
                <w:sz w:val="20"/>
              </w:rPr>
              <w:t>SFC WSPD nn(n)MPS MAXnn(n),</w:t>
            </w:r>
            <w:r>
              <w:br/>
            </w:r>
            <w:r>
              <w:rPr>
                <w:rFonts w:ascii="Times New Roman"/>
                <w:b w:val="false"/>
                <w:i w:val="false"/>
                <w:color w:val="000000"/>
                <w:sz w:val="20"/>
              </w:rPr>
              <w:t>
</w:t>
            </w:r>
            <w:r>
              <w:rPr>
                <w:rFonts w:ascii="Times New Roman"/>
                <w:b w:val="false"/>
                <w:i w:val="false"/>
                <w:color w:val="000000"/>
                <w:sz w:val="20"/>
              </w:rPr>
              <w:t>SQ, или FROST, или VA, или</w:t>
            </w:r>
            <w:r>
              <w:br/>
            </w:r>
            <w:r>
              <w:rPr>
                <w:rFonts w:ascii="Times New Roman"/>
                <w:b w:val="false"/>
                <w:i w:val="false"/>
                <w:color w:val="000000"/>
                <w:sz w:val="20"/>
              </w:rPr>
              <w:t>
</w:t>
            </w:r>
            <w:r>
              <w:rPr>
                <w:rFonts w:ascii="Times New Roman"/>
                <w:b w:val="false"/>
                <w:i w:val="false"/>
                <w:color w:val="000000"/>
                <w:sz w:val="20"/>
              </w:rPr>
              <w:t>свободный текст до 32</w:t>
            </w:r>
            <w:r>
              <w:br/>
            </w:r>
            <w:r>
              <w:rPr>
                <w:rFonts w:ascii="Times New Roman"/>
                <w:b w:val="false"/>
                <w:i w:val="false"/>
                <w:color w:val="000000"/>
                <w:sz w:val="20"/>
              </w:rPr>
              <w:t>
</w:t>
            </w:r>
            <w:r>
              <w:rPr>
                <w:rFonts w:ascii="Times New Roman"/>
                <w:b w:val="false"/>
                <w:i w:val="false"/>
                <w:color w:val="000000"/>
                <w:sz w:val="20"/>
              </w:rPr>
              <w:t>знаков</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VRB17MPS TSSQ</w:t>
            </w:r>
            <w:r>
              <w:br/>
            </w:r>
            <w:r>
              <w:rPr>
                <w:rFonts w:ascii="Times New Roman"/>
                <w:b w:val="false"/>
                <w:i w:val="false"/>
                <w:color w:val="000000"/>
                <w:sz w:val="20"/>
              </w:rPr>
              <w:t>
</w:t>
            </w:r>
            <w:r>
              <w:rPr>
                <w:rFonts w:ascii="Times New Roman"/>
                <w:b w:val="false"/>
                <w:i w:val="false"/>
                <w:color w:val="000000"/>
                <w:sz w:val="20"/>
              </w:rPr>
              <w:t>SFC WSPD 20MPS</w:t>
            </w:r>
            <w:r>
              <w:br/>
            </w:r>
            <w:r>
              <w:rPr>
                <w:rFonts w:ascii="Times New Roman"/>
                <w:b w:val="false"/>
                <w:i w:val="false"/>
                <w:color w:val="000000"/>
                <w:sz w:val="20"/>
              </w:rPr>
              <w:t>
</w:t>
            </w:r>
            <w:r>
              <w:rPr>
                <w:rFonts w:ascii="Times New Roman"/>
                <w:b w:val="false"/>
                <w:i w:val="false"/>
                <w:color w:val="000000"/>
                <w:sz w:val="20"/>
              </w:rPr>
              <w:t>HVY SN VIS 0800M</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Наблюдаемое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прогнозируе-</w:t>
            </w:r>
            <w:r>
              <w:br/>
            </w:r>
            <w:r>
              <w:rPr>
                <w:rFonts w:ascii="Times New Roman"/>
                <w:b w:val="false"/>
                <w:i w:val="false"/>
                <w:color w:val="000000"/>
                <w:sz w:val="20"/>
              </w:rPr>
              <w:t>
</w:t>
            </w:r>
            <w:r>
              <w:rPr>
                <w:rFonts w:ascii="Times New Roman"/>
                <w:b w:val="false"/>
                <w:i w:val="false"/>
                <w:color w:val="000000"/>
                <w:sz w:val="20"/>
              </w:rPr>
              <w:t>мое явление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о том,</w:t>
            </w:r>
            <w:r>
              <w:br/>
            </w:r>
            <w:r>
              <w:rPr>
                <w:rFonts w:ascii="Times New Roman"/>
                <w:b w:val="false"/>
                <w:i w:val="false"/>
                <w:color w:val="000000"/>
                <w:sz w:val="20"/>
              </w:rPr>
              <w:t>
</w:t>
            </w:r>
            <w:r>
              <w:rPr>
                <w:rFonts w:ascii="Times New Roman"/>
                <w:b w:val="false"/>
                <w:i w:val="false"/>
                <w:color w:val="000000"/>
                <w:sz w:val="20"/>
              </w:rPr>
              <w:t>является ли</w:t>
            </w:r>
            <w:r>
              <w:br/>
            </w:r>
            <w:r>
              <w:rPr>
                <w:rFonts w:ascii="Times New Roman"/>
                <w:b w:val="false"/>
                <w:i w:val="false"/>
                <w:color w:val="000000"/>
                <w:sz w:val="20"/>
              </w:rPr>
              <w:t>
</w:t>
            </w:r>
            <w:r>
              <w:rPr>
                <w:rFonts w:ascii="Times New Roman"/>
                <w:b w:val="false"/>
                <w:i w:val="false"/>
                <w:color w:val="000000"/>
                <w:sz w:val="20"/>
              </w:rPr>
              <w:t>информация данными</w:t>
            </w:r>
            <w:r>
              <w:br/>
            </w:r>
            <w:r>
              <w:rPr>
                <w:rFonts w:ascii="Times New Roman"/>
                <w:b w:val="false"/>
                <w:i w:val="false"/>
                <w:color w:val="000000"/>
                <w:sz w:val="20"/>
              </w:rPr>
              <w:t>
</w:t>
            </w:r>
            <w:r>
              <w:rPr>
                <w:rFonts w:ascii="Times New Roman"/>
                <w:b w:val="false"/>
                <w:i w:val="false"/>
                <w:color w:val="000000"/>
                <w:sz w:val="20"/>
              </w:rPr>
              <w:t>наблюдения или она</w:t>
            </w:r>
            <w:r>
              <w:br/>
            </w:r>
            <w:r>
              <w:rPr>
                <w:rFonts w:ascii="Times New Roman"/>
                <w:b w:val="false"/>
                <w:i w:val="false"/>
                <w:color w:val="000000"/>
                <w:sz w:val="20"/>
              </w:rPr>
              <w:t>
</w:t>
            </w:r>
            <w:r>
              <w:rPr>
                <w:rFonts w:ascii="Times New Roman"/>
                <w:b w:val="false"/>
                <w:i w:val="false"/>
                <w:color w:val="000000"/>
                <w:sz w:val="20"/>
              </w:rPr>
              <w:t>является прогнозом</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(ATnnnnZ), или FCST</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AT1200Z FCST</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интенсивно-</w:t>
            </w:r>
            <w:r>
              <w:br/>
            </w:r>
            <w:r>
              <w:rPr>
                <w:rFonts w:ascii="Times New Roman"/>
                <w:b w:val="false"/>
                <w:i w:val="false"/>
                <w:color w:val="000000"/>
                <w:sz w:val="20"/>
              </w:rPr>
              <w:t>
</w:t>
            </w:r>
            <w:r>
              <w:rPr>
                <w:rFonts w:ascii="Times New Roman"/>
                <w:b w:val="false"/>
                <w:i w:val="false"/>
                <w:color w:val="000000"/>
                <w:sz w:val="20"/>
              </w:rPr>
              <w:t>сти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w:t>
            </w:r>
            <w:r>
              <w:br/>
            </w:r>
            <w:r>
              <w:rPr>
                <w:rFonts w:ascii="Times New Roman"/>
                <w:b w:val="false"/>
                <w:i w:val="false"/>
                <w:color w:val="000000"/>
                <w:sz w:val="20"/>
              </w:rPr>
              <w:t>
</w:t>
            </w: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интенсивности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INTSF, WKN, NC</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INTSF, WKN, NC</w:t>
            </w:r>
          </w:p>
        </w:tc>
      </w:tr>
    </w:tbl>
    <w:p>
      <w:pPr>
        <w:spacing w:after="0"/>
        <w:ind w:left="0"/>
        <w:jc w:val="both"/>
      </w:pPr>
      <w:r>
        <w:rPr>
          <w:rFonts w:ascii="Times New Roman"/>
          <w:b w:val="false"/>
          <w:i w:val="false"/>
          <w:color w:val="000000"/>
          <w:sz w:val="28"/>
        </w:rPr>
        <w:t>Или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113"/>
        <w:gridCol w:w="4600"/>
        <w:gridCol w:w="3114"/>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w:t>
            </w:r>
            <w:r>
              <w:br/>
            </w:r>
            <w:r>
              <w:rPr>
                <w:rFonts w:ascii="Times New Roman"/>
                <w:b w:val="false"/>
                <w:i w:val="false"/>
                <w:color w:val="000000"/>
                <w:sz w:val="20"/>
              </w:rPr>
              <w:t>
</w:t>
            </w:r>
            <w:r>
              <w:rPr>
                <w:rFonts w:ascii="Times New Roman"/>
                <w:b w:val="false"/>
                <w:i w:val="false"/>
                <w:color w:val="000000"/>
                <w:sz w:val="20"/>
              </w:rPr>
              <w:t>предупреж-</w:t>
            </w:r>
            <w:r>
              <w:br/>
            </w:r>
            <w:r>
              <w:rPr>
                <w:rFonts w:ascii="Times New Roman"/>
                <w:b w:val="false"/>
                <w:i w:val="false"/>
                <w:color w:val="000000"/>
                <w:sz w:val="20"/>
              </w:rPr>
              <w:t>
</w:t>
            </w:r>
            <w:r>
              <w:rPr>
                <w:rFonts w:ascii="Times New Roman"/>
                <w:b w:val="false"/>
                <w:i w:val="false"/>
                <w:color w:val="000000"/>
                <w:sz w:val="20"/>
              </w:rPr>
              <w:t>дения по</w:t>
            </w:r>
            <w:r>
              <w:br/>
            </w:r>
            <w:r>
              <w:rPr>
                <w:rFonts w:ascii="Times New Roman"/>
                <w:b w:val="false"/>
                <w:i w:val="false"/>
                <w:color w:val="000000"/>
                <w:sz w:val="20"/>
              </w:rPr>
              <w:t>
</w:t>
            </w:r>
            <w:r>
              <w:rPr>
                <w:rFonts w:ascii="Times New Roman"/>
                <w:b w:val="false"/>
                <w:i w:val="false"/>
                <w:color w:val="000000"/>
                <w:sz w:val="20"/>
              </w:rPr>
              <w:t>аэродрому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w:t>
            </w:r>
            <w:r>
              <w:br/>
            </w:r>
            <w:r>
              <w:rPr>
                <w:rFonts w:ascii="Times New Roman"/>
                <w:b w:val="false"/>
                <w:i w:val="false"/>
                <w:color w:val="000000"/>
                <w:sz w:val="20"/>
              </w:rPr>
              <w:t>
</w:t>
            </w:r>
            <w:r>
              <w:rPr>
                <w:rFonts w:ascii="Times New Roman"/>
                <w:b w:val="false"/>
                <w:i w:val="false"/>
                <w:color w:val="000000"/>
                <w:sz w:val="20"/>
              </w:rPr>
              <w:t>предупреждения по</w:t>
            </w:r>
            <w:r>
              <w:br/>
            </w:r>
            <w:r>
              <w:rPr>
                <w:rFonts w:ascii="Times New Roman"/>
                <w:b w:val="false"/>
                <w:i w:val="false"/>
                <w:color w:val="000000"/>
                <w:sz w:val="20"/>
              </w:rPr>
              <w:t>
</w:t>
            </w:r>
            <w:r>
              <w:rPr>
                <w:rFonts w:ascii="Times New Roman"/>
                <w:b w:val="false"/>
                <w:i w:val="false"/>
                <w:color w:val="000000"/>
                <w:sz w:val="20"/>
              </w:rPr>
              <w:t>аэродрому с</w:t>
            </w:r>
            <w:r>
              <w:br/>
            </w:r>
            <w:r>
              <w:rPr>
                <w:rFonts w:ascii="Times New Roman"/>
                <w:b w:val="false"/>
                <w:i w:val="false"/>
                <w:color w:val="000000"/>
                <w:sz w:val="20"/>
              </w:rPr>
              <w:t>
</w:t>
            </w:r>
            <w:r>
              <w:rPr>
                <w:rFonts w:ascii="Times New Roman"/>
                <w:b w:val="false"/>
                <w:i w:val="false"/>
                <w:color w:val="000000"/>
                <w:sz w:val="20"/>
              </w:rPr>
              <w:t>указанием его</w:t>
            </w:r>
            <w:r>
              <w:br/>
            </w:r>
            <w:r>
              <w:rPr>
                <w:rFonts w:ascii="Times New Roman"/>
                <w:b w:val="false"/>
                <w:i w:val="false"/>
                <w:color w:val="000000"/>
                <w:sz w:val="20"/>
              </w:rPr>
              <w:t>
</w:t>
            </w:r>
            <w:r>
              <w:rPr>
                <w:rFonts w:ascii="Times New Roman"/>
                <w:b w:val="false"/>
                <w:i w:val="false"/>
                <w:color w:val="000000"/>
                <w:sz w:val="20"/>
              </w:rPr>
              <w:t>идентификации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AD WRNG n</w:t>
            </w:r>
            <w:r>
              <w:br/>
            </w:r>
            <w:r>
              <w:rPr>
                <w:rFonts w:ascii="Times New Roman"/>
                <w:b w:val="false"/>
                <w:i w:val="false"/>
                <w:color w:val="000000"/>
                <w:sz w:val="20"/>
              </w:rPr>
              <w:t>
</w:t>
            </w:r>
            <w:r>
              <w:rPr>
                <w:rFonts w:ascii="Times New Roman"/>
                <w:b w:val="false"/>
                <w:i w:val="false"/>
                <w:color w:val="000000"/>
                <w:sz w:val="20"/>
              </w:rPr>
              <w:t>nnnnnn/nnnnnn</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w:t>
            </w:r>
            <w:r>
              <w:br/>
            </w:r>
            <w:r>
              <w:rPr>
                <w:rFonts w:ascii="Times New Roman"/>
                <w:b w:val="false"/>
                <w:i w:val="false"/>
                <w:color w:val="000000"/>
                <w:sz w:val="20"/>
              </w:rPr>
              <w:t>
</w:t>
            </w:r>
            <w:r>
              <w:rPr>
                <w:rFonts w:ascii="Times New Roman"/>
                <w:b w:val="false"/>
                <w:i w:val="false"/>
                <w:color w:val="000000"/>
                <w:sz w:val="20"/>
              </w:rPr>
              <w:t>AD WRNG 2</w:t>
            </w:r>
            <w:r>
              <w:br/>
            </w:r>
            <w:r>
              <w:rPr>
                <w:rFonts w:ascii="Times New Roman"/>
                <w:b w:val="false"/>
                <w:i w:val="false"/>
                <w:color w:val="000000"/>
                <w:sz w:val="20"/>
              </w:rPr>
              <w:t>
</w:t>
            </w:r>
            <w:r>
              <w:rPr>
                <w:rFonts w:ascii="Times New Roman"/>
                <w:b w:val="false"/>
                <w:i w:val="false"/>
                <w:color w:val="000000"/>
                <w:sz w:val="20"/>
              </w:rPr>
              <w:t>210800/211200</w:t>
            </w:r>
          </w:p>
        </w:tc>
      </w:tr>
    </w:tbl>
    <w:bookmarkStart w:name="z1924" w:id="187"/>
    <w:p>
      <w:pPr>
        <w:spacing w:after="0"/>
        <w:ind w:left="0"/>
        <w:jc w:val="both"/>
      </w:pPr>
      <w:r>
        <w:rPr>
          <w:rFonts w:ascii="Times New Roman"/>
          <w:b w:val="false"/>
          <w:i w:val="false"/>
          <w:color w:val="000000"/>
          <w:sz w:val="28"/>
        </w:rPr>
        <w:t>
UAAA AD WRNG 2 VALID 211000/211400 - HVY SN VIS 0800M FCST NC=</w:t>
      </w:r>
    </w:p>
    <w:bookmarkEnd w:id="187"/>
    <w:bookmarkStart w:name="z1925" w:id="188"/>
    <w:p>
      <w:pPr>
        <w:spacing w:after="0"/>
        <w:ind w:left="0"/>
        <w:jc w:val="both"/>
      </w:pPr>
      <w:r>
        <w:rPr>
          <w:rFonts w:ascii="Times New Roman"/>
          <w:b w:val="false"/>
          <w:i w:val="false"/>
          <w:color w:val="000000"/>
          <w:sz w:val="28"/>
        </w:rPr>
        <w:t>
      АМЦ Алматы составлено второе по счету предупреждение, действительное с 10.00UTC 21 число до 14.00 UTC 21 числа: на аэродроме Алматы прогнозируется сильный снег видимостью 0800м, интенсивность без изменения.</w:t>
      </w:r>
    </w:p>
    <w:bookmarkEnd w:id="188"/>
    <w:bookmarkStart w:name="z1926" w:id="18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метеорологического</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89"/>
    <w:bookmarkStart w:name="z1930" w:id="190"/>
    <w:p>
      <w:pPr>
        <w:spacing w:after="0"/>
        <w:ind w:left="0"/>
        <w:jc w:val="both"/>
      </w:pPr>
      <w:r>
        <w:rPr>
          <w:rFonts w:ascii="Times New Roman"/>
          <w:b w:val="false"/>
          <w:i w:val="false"/>
          <w:color w:val="000000"/>
          <w:sz w:val="28"/>
        </w:rPr>
        <w:t>
         </w:t>
      </w:r>
      <w:r>
        <w:rPr>
          <w:rFonts w:ascii="Times New Roman"/>
          <w:b/>
          <w:i w:val="false"/>
          <w:color w:val="000000"/>
          <w:sz w:val="28"/>
        </w:rPr>
        <w:t>Требования, касающиеся информации SIGMET и AIRMET</w:t>
      </w:r>
    </w:p>
    <w:bookmarkEnd w:id="190"/>
    <w:bookmarkStart w:name="z1932" w:id="191"/>
    <w:p>
      <w:pPr>
        <w:spacing w:after="0"/>
        <w:ind w:left="0"/>
        <w:jc w:val="both"/>
      </w:pPr>
      <w:r>
        <w:rPr>
          <w:rFonts w:ascii="Times New Roman"/>
          <w:b w:val="false"/>
          <w:i w:val="false"/>
          <w:color w:val="000000"/>
          <w:sz w:val="28"/>
        </w:rPr>
        <w:t>
      1. Сообщение SIGMET содержит следующую информацию, расположенную в указанном порядке:</w:t>
      </w:r>
      <w:r>
        <w:br/>
      </w:r>
      <w:r>
        <w:rPr>
          <w:rFonts w:ascii="Times New Roman"/>
          <w:b w:val="false"/>
          <w:i w:val="false"/>
          <w:color w:val="000000"/>
          <w:sz w:val="28"/>
        </w:rPr>
        <w:t>
</w:t>
      </w:r>
      <w:r>
        <w:rPr>
          <w:rFonts w:ascii="Times New Roman"/>
          <w:b w:val="false"/>
          <w:i w:val="false"/>
          <w:color w:val="000000"/>
          <w:sz w:val="28"/>
        </w:rPr>
        <w:t>
      1) указатель местоположения органа обслуживания воздушного движения, обслуживающего район полетной информации или диспетчерский орган, к которому относится сообщение SIGMET (YUCC);</w:t>
      </w:r>
      <w:r>
        <w:br/>
      </w:r>
      <w:r>
        <w:rPr>
          <w:rFonts w:ascii="Times New Roman"/>
          <w:b w:val="false"/>
          <w:i w:val="false"/>
          <w:color w:val="000000"/>
          <w:sz w:val="28"/>
        </w:rPr>
        <w:t>
</w:t>
      </w:r>
      <w:r>
        <w:rPr>
          <w:rFonts w:ascii="Times New Roman"/>
          <w:b w:val="false"/>
          <w:i w:val="false"/>
          <w:color w:val="000000"/>
          <w:sz w:val="28"/>
        </w:rPr>
        <w:t>
      При разделении воздушного пространства на РПИ (сокращенная аббревиатура на английском языке FIR) и верхний район полетной информации ВРПИ (UIR), SIGMET обозначают указателем местоположения органа ОВД, обслуживающего данный РПИ. Тем не менее, сообщение SIGMET относится ко всему воздушному пространству в пределах боковых границ РПИ, т.е. к РПИ и ВРПИ. Конкретные зоны и (или) эшелоны полета, на которые оказывает данное метеорологическое явление, вызывавшее выпуск сообщения SIGMET, указывается текст сообщения.</w:t>
      </w:r>
      <w:r>
        <w:br/>
      </w:r>
      <w:r>
        <w:rPr>
          <w:rFonts w:ascii="Times New Roman"/>
          <w:b w:val="false"/>
          <w:i w:val="false"/>
          <w:color w:val="000000"/>
          <w:sz w:val="28"/>
        </w:rPr>
        <w:t>
</w:t>
      </w:r>
      <w:r>
        <w:rPr>
          <w:rFonts w:ascii="Times New Roman"/>
          <w:b w:val="false"/>
          <w:i w:val="false"/>
          <w:color w:val="000000"/>
          <w:sz w:val="28"/>
        </w:rPr>
        <w:t>
      2) условное обозначение сообщения и порядковый номер, SIGMET 5;</w:t>
      </w:r>
      <w:r>
        <w:br/>
      </w:r>
      <w:r>
        <w:rPr>
          <w:rFonts w:ascii="Times New Roman"/>
          <w:b w:val="false"/>
          <w:i w:val="false"/>
          <w:color w:val="000000"/>
          <w:sz w:val="28"/>
        </w:rPr>
        <w:t>
</w:t>
      </w:r>
      <w:r>
        <w:rPr>
          <w:rFonts w:ascii="Times New Roman"/>
          <w:b w:val="false"/>
          <w:i w:val="false"/>
          <w:color w:val="000000"/>
          <w:sz w:val="28"/>
        </w:rPr>
        <w:t>
      Последовательность сообщений SIGMET указывается цифрами или комбинацией цифр и букв;</w:t>
      </w:r>
      <w:r>
        <w:br/>
      </w:r>
      <w:r>
        <w:rPr>
          <w:rFonts w:ascii="Times New Roman"/>
          <w:b w:val="false"/>
          <w:i w:val="false"/>
          <w:color w:val="000000"/>
          <w:sz w:val="28"/>
        </w:rPr>
        <w:t>
</w:t>
      </w:r>
      <w:r>
        <w:rPr>
          <w:rFonts w:ascii="Times New Roman"/>
          <w:b w:val="false"/>
          <w:i w:val="false"/>
          <w:color w:val="000000"/>
          <w:sz w:val="28"/>
        </w:rPr>
        <w:t>
      3) группа «дата - время», указывающая период действия в UTC; VALID 221215/221600;</w:t>
      </w:r>
      <w:r>
        <w:br/>
      </w:r>
      <w:r>
        <w:rPr>
          <w:rFonts w:ascii="Times New Roman"/>
          <w:b w:val="false"/>
          <w:i w:val="false"/>
          <w:color w:val="000000"/>
          <w:sz w:val="28"/>
        </w:rPr>
        <w:t>
</w:t>
      </w:r>
      <w:r>
        <w:rPr>
          <w:rFonts w:ascii="Times New Roman"/>
          <w:b w:val="false"/>
          <w:i w:val="false"/>
          <w:color w:val="000000"/>
          <w:sz w:val="28"/>
        </w:rPr>
        <w:t>
      4) указатель местоположения органа метеорологического слежения, подготовившего сообщение, за которым следует – дефис для разделения преамбулы от текста: «YUDO-»;</w:t>
      </w:r>
      <w:r>
        <w:br/>
      </w:r>
      <w:r>
        <w:rPr>
          <w:rFonts w:ascii="Times New Roman"/>
          <w:b w:val="false"/>
          <w:i w:val="false"/>
          <w:color w:val="000000"/>
          <w:sz w:val="28"/>
        </w:rPr>
        <w:t>
</w:t>
      </w:r>
      <w:r>
        <w:rPr>
          <w:rFonts w:ascii="Times New Roman"/>
          <w:b w:val="false"/>
          <w:i w:val="false"/>
          <w:color w:val="000000"/>
          <w:sz w:val="28"/>
        </w:rPr>
        <w:t>
      5) на следующей стороне – индекс ИКАО и название РПИ (FIR) или диспетчерского района аэродрома (TMA) или района взлета и посадки (CTA), для которого выпускается сообщение SIGMET:</w:t>
      </w:r>
      <w:r>
        <w:br/>
      </w:r>
      <w:r>
        <w:rPr>
          <w:rFonts w:ascii="Times New Roman"/>
          <w:b w:val="false"/>
          <w:i w:val="false"/>
          <w:color w:val="000000"/>
          <w:sz w:val="28"/>
        </w:rPr>
        <w:t>
</w:t>
      </w:r>
      <w:r>
        <w:rPr>
          <w:rFonts w:ascii="Times New Roman"/>
          <w:b w:val="false"/>
          <w:i w:val="false"/>
          <w:color w:val="000000"/>
          <w:sz w:val="28"/>
        </w:rPr>
        <w:t>
      UACC ASTANA FIR, UAAA ALMATY TMA;</w:t>
      </w:r>
      <w:r>
        <w:br/>
      </w:r>
      <w:r>
        <w:rPr>
          <w:rFonts w:ascii="Times New Roman"/>
          <w:b w:val="false"/>
          <w:i w:val="false"/>
          <w:color w:val="000000"/>
          <w:sz w:val="28"/>
        </w:rPr>
        <w:t>
</w:t>
      </w:r>
      <w:r>
        <w:rPr>
          <w:rFonts w:ascii="Times New Roman"/>
          <w:b w:val="false"/>
          <w:i w:val="false"/>
          <w:color w:val="000000"/>
          <w:sz w:val="28"/>
        </w:rPr>
        <w:t xml:space="preserve">
      6) явление и описание явления, обусловившего выпуск сообщения SIGMET, в соответствии с перечнем, приведенным в </w:t>
      </w:r>
      <w:r>
        <w:rPr>
          <w:rFonts w:ascii="Times New Roman"/>
          <w:b/>
          <w:i w:val="false"/>
          <w:color w:val="000000"/>
          <w:sz w:val="28"/>
        </w:rPr>
        <w:t>п.337 настоящих</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7) фактическое - используя сокращение OBS, прогнозируемое явление - используя сокращение FCST и время наблюдения UTC;</w:t>
      </w:r>
      <w:r>
        <w:br/>
      </w:r>
      <w:r>
        <w:rPr>
          <w:rFonts w:ascii="Times New Roman"/>
          <w:b w:val="false"/>
          <w:i w:val="false"/>
          <w:color w:val="000000"/>
          <w:sz w:val="28"/>
        </w:rPr>
        <w:t>
</w:t>
      </w:r>
      <w:r>
        <w:rPr>
          <w:rFonts w:ascii="Times New Roman"/>
          <w:b w:val="false"/>
          <w:i w:val="false"/>
          <w:color w:val="000000"/>
          <w:sz w:val="28"/>
        </w:rPr>
        <w:t>
      8) местоположение (с указанием по возможности широты и долготы и (или) хорошо известных в международном плане пунктов или географических названий) и эшелон: FCST TOP 9000M (FL 300), N OF N43 AND W OF E073;</w:t>
      </w:r>
      <w:r>
        <w:br/>
      </w:r>
      <w:r>
        <w:rPr>
          <w:rFonts w:ascii="Times New Roman"/>
          <w:b w:val="false"/>
          <w:i w:val="false"/>
          <w:color w:val="000000"/>
          <w:sz w:val="28"/>
        </w:rPr>
        <w:t>
</w:t>
      </w:r>
      <w:r>
        <w:rPr>
          <w:rFonts w:ascii="Times New Roman"/>
          <w:b w:val="false"/>
          <w:i w:val="false"/>
          <w:color w:val="000000"/>
          <w:sz w:val="28"/>
        </w:rPr>
        <w:t>
      9) перемещение или ожидаемое перемещение, выраженное в километрах в час или узлах: MOV E 40 KMH;</w:t>
      </w:r>
      <w:r>
        <w:br/>
      </w:r>
      <w:r>
        <w:rPr>
          <w:rFonts w:ascii="Times New Roman"/>
          <w:b w:val="false"/>
          <w:i w:val="false"/>
          <w:color w:val="000000"/>
          <w:sz w:val="28"/>
        </w:rPr>
        <w:t>
</w:t>
      </w:r>
      <w:r>
        <w:rPr>
          <w:rFonts w:ascii="Times New Roman"/>
          <w:b w:val="false"/>
          <w:i w:val="false"/>
          <w:color w:val="000000"/>
          <w:sz w:val="28"/>
        </w:rPr>
        <w:t>
      10) изменение интенсивности, используя сокращения INTSF, WKN или NC;</w:t>
      </w:r>
      <w:r>
        <w:br/>
      </w:r>
      <w:r>
        <w:rPr>
          <w:rFonts w:ascii="Times New Roman"/>
          <w:b w:val="false"/>
          <w:i w:val="false"/>
          <w:color w:val="000000"/>
          <w:sz w:val="28"/>
        </w:rPr>
        <w:t>
</w:t>
      </w:r>
      <w:r>
        <w:rPr>
          <w:rFonts w:ascii="Times New Roman"/>
          <w:b w:val="false"/>
          <w:i w:val="false"/>
          <w:color w:val="000000"/>
          <w:sz w:val="28"/>
        </w:rPr>
        <w:t>
      2. Грозы и кучево-дождевые облака в районе считаются:</w:t>
      </w:r>
      <w:r>
        <w:br/>
      </w:r>
      <w:r>
        <w:rPr>
          <w:rFonts w:ascii="Times New Roman"/>
          <w:b w:val="false"/>
          <w:i w:val="false"/>
          <w:color w:val="000000"/>
          <w:sz w:val="28"/>
        </w:rPr>
        <w:t>
</w:t>
      </w:r>
      <w:r>
        <w:rPr>
          <w:rFonts w:ascii="Times New Roman"/>
          <w:b w:val="false"/>
          <w:i w:val="false"/>
          <w:color w:val="000000"/>
          <w:sz w:val="28"/>
        </w:rPr>
        <w:t>
      1) cкрытыми (OBSC), если они скрыты за дымкой или дымом или наблюдение затруднено из-за темноты;</w:t>
      </w:r>
      <w:r>
        <w:br/>
      </w:r>
      <w:r>
        <w:rPr>
          <w:rFonts w:ascii="Times New Roman"/>
          <w:b w:val="false"/>
          <w:i w:val="false"/>
          <w:color w:val="000000"/>
          <w:sz w:val="28"/>
        </w:rPr>
        <w:t>
</w:t>
      </w:r>
      <w:r>
        <w:rPr>
          <w:rFonts w:ascii="Times New Roman"/>
          <w:b w:val="false"/>
          <w:i w:val="false"/>
          <w:color w:val="000000"/>
          <w:sz w:val="28"/>
        </w:rPr>
        <w:t>
      2) маскированными (EМBD), если они заключены между слоями облаков и легко не распознаются;</w:t>
      </w:r>
      <w:r>
        <w:br/>
      </w:r>
      <w:r>
        <w:rPr>
          <w:rFonts w:ascii="Times New Roman"/>
          <w:b w:val="false"/>
          <w:i w:val="false"/>
          <w:color w:val="000000"/>
          <w:sz w:val="28"/>
        </w:rPr>
        <w:t>
</w:t>
      </w:r>
      <w:r>
        <w:rPr>
          <w:rFonts w:ascii="Times New Roman"/>
          <w:b w:val="false"/>
          <w:i w:val="false"/>
          <w:color w:val="000000"/>
          <w:sz w:val="28"/>
        </w:rPr>
        <w:t>
      3) отдельными, изолированными (ISOL), если они состоят из отдельных элементов с максимальным покрытием менее 50 % площади района воздействия или прогнозируемого воздействия (в фиксированное время или в течение периода действия прогноза);</w:t>
      </w:r>
      <w:r>
        <w:br/>
      </w:r>
      <w:r>
        <w:rPr>
          <w:rFonts w:ascii="Times New Roman"/>
          <w:b w:val="false"/>
          <w:i w:val="false"/>
          <w:color w:val="000000"/>
          <w:sz w:val="28"/>
        </w:rPr>
        <w:t>
</w:t>
      </w:r>
      <w:r>
        <w:rPr>
          <w:rFonts w:ascii="Times New Roman"/>
          <w:b w:val="false"/>
          <w:i w:val="false"/>
          <w:color w:val="000000"/>
          <w:sz w:val="28"/>
        </w:rPr>
        <w:t>
      4) редкими (OCNL), если они состоят из достаточно разделенных элементов с максимальным покрытием 50-75 % площади района воздействия или прогнозируемого воздействия (в фиксированное время или в течение периода действия прогноза);</w:t>
      </w:r>
      <w:r>
        <w:br/>
      </w:r>
      <w:r>
        <w:rPr>
          <w:rFonts w:ascii="Times New Roman"/>
          <w:b w:val="false"/>
          <w:i w:val="false"/>
          <w:color w:val="000000"/>
          <w:sz w:val="28"/>
        </w:rPr>
        <w:t>
</w:t>
      </w:r>
      <w:r>
        <w:rPr>
          <w:rFonts w:ascii="Times New Roman"/>
          <w:b w:val="false"/>
          <w:i w:val="false"/>
          <w:color w:val="000000"/>
          <w:sz w:val="28"/>
        </w:rPr>
        <w:t>
      5) частыми (FRQ), если в пределах района, интервалы между соседними грозовыми фронтами с максимальным покрытием более 75 % площади района воздействия или прогнозируемого воздействия данного явления (в фиксированное время или в течение периода действия прогноза) незначительны или отсутствуют;</w:t>
      </w:r>
      <w:r>
        <w:br/>
      </w:r>
      <w:r>
        <w:rPr>
          <w:rFonts w:ascii="Times New Roman"/>
          <w:b w:val="false"/>
          <w:i w:val="false"/>
          <w:color w:val="000000"/>
          <w:sz w:val="28"/>
        </w:rPr>
        <w:t>
</w:t>
      </w:r>
      <w:r>
        <w:rPr>
          <w:rFonts w:ascii="Times New Roman"/>
          <w:b w:val="false"/>
          <w:i w:val="false"/>
          <w:color w:val="000000"/>
          <w:sz w:val="28"/>
        </w:rPr>
        <w:t>
      3. Линия шквала (LSQ) подразумевает грозовую деятельность вдоль некоторого фронта с незначительными промежутками между отдельными облаками или при отсутствии таких промежутков.</w:t>
      </w:r>
      <w:r>
        <w:br/>
      </w:r>
      <w:r>
        <w:rPr>
          <w:rFonts w:ascii="Times New Roman"/>
          <w:b w:val="false"/>
          <w:i w:val="false"/>
          <w:color w:val="000000"/>
          <w:sz w:val="28"/>
        </w:rPr>
        <w:t>
</w:t>
      </w:r>
      <w:r>
        <w:rPr>
          <w:rFonts w:ascii="Times New Roman"/>
          <w:b w:val="false"/>
          <w:i w:val="false"/>
          <w:color w:val="000000"/>
          <w:sz w:val="28"/>
        </w:rPr>
        <w:t>
      4. Град (GR) используется в случае необходимости для дополнительного описания грозовой деятельности.</w:t>
      </w:r>
      <w:r>
        <w:br/>
      </w:r>
      <w:r>
        <w:rPr>
          <w:rFonts w:ascii="Times New Roman"/>
          <w:b w:val="false"/>
          <w:i w:val="false"/>
          <w:color w:val="000000"/>
          <w:sz w:val="28"/>
        </w:rPr>
        <w:t>
</w:t>
      </w:r>
      <w:r>
        <w:rPr>
          <w:rFonts w:ascii="Times New Roman"/>
          <w:b w:val="false"/>
          <w:i w:val="false"/>
          <w:color w:val="000000"/>
          <w:sz w:val="28"/>
        </w:rPr>
        <w:t>
      5. Сильную и умеренную турбулентность (SEV/MOD TURB) относят только к турбулентности на малых высотах, связанной с сильным приземным ветром, вихревым течением или турбулентности в облачности или за ее пределами (САТ). Не указывается турбулентность, связанная с конвективными облаками.</w:t>
      </w:r>
      <w:r>
        <w:br/>
      </w:r>
      <w:r>
        <w:rPr>
          <w:rFonts w:ascii="Times New Roman"/>
          <w:b w:val="false"/>
          <w:i w:val="false"/>
          <w:color w:val="000000"/>
          <w:sz w:val="28"/>
        </w:rPr>
        <w:t>
</w:t>
      </w:r>
      <w:r>
        <w:rPr>
          <w:rFonts w:ascii="Times New Roman"/>
          <w:b w:val="false"/>
          <w:i w:val="false"/>
          <w:color w:val="000000"/>
          <w:sz w:val="28"/>
        </w:rPr>
        <w:t>
      6. Сильное и умеренное обледенение (SEV/MOD ICE) указывается, если оно относится к обледенению вне конвективных облаков. Замерзающий дождь (FZRA) относится к условиям сильного обледенения, связанным с переохлажденным дождем.</w:t>
      </w:r>
      <w:r>
        <w:br/>
      </w:r>
      <w:r>
        <w:rPr>
          <w:rFonts w:ascii="Times New Roman"/>
          <w:b w:val="false"/>
          <w:i w:val="false"/>
          <w:color w:val="000000"/>
          <w:sz w:val="28"/>
        </w:rPr>
        <w:t>
</w:t>
      </w:r>
      <w:r>
        <w:rPr>
          <w:rFonts w:ascii="Times New Roman"/>
          <w:b w:val="false"/>
          <w:i w:val="false"/>
          <w:color w:val="000000"/>
          <w:sz w:val="28"/>
        </w:rPr>
        <w:t>
      7. Горная волна (MTW) считается:</w:t>
      </w:r>
      <w:r>
        <w:br/>
      </w:r>
      <w:r>
        <w:rPr>
          <w:rFonts w:ascii="Times New Roman"/>
          <w:b w:val="false"/>
          <w:i w:val="false"/>
          <w:color w:val="000000"/>
          <w:sz w:val="28"/>
        </w:rPr>
        <w:t>
</w:t>
      </w:r>
      <w:r>
        <w:rPr>
          <w:rFonts w:ascii="Times New Roman"/>
          <w:b w:val="false"/>
          <w:i w:val="false"/>
          <w:color w:val="000000"/>
          <w:sz w:val="28"/>
        </w:rPr>
        <w:t>
      1) сильной, если сопровождается нисходящим потоком со скоростью 3,0 м/с (600 фут/мин) или более, и (или) наблюдается или прогнозируется сильная турбулентность;</w:t>
      </w:r>
      <w:r>
        <w:br/>
      </w:r>
      <w:r>
        <w:rPr>
          <w:rFonts w:ascii="Times New Roman"/>
          <w:b w:val="false"/>
          <w:i w:val="false"/>
          <w:color w:val="000000"/>
          <w:sz w:val="28"/>
        </w:rPr>
        <w:t>
</w:t>
      </w:r>
      <w:r>
        <w:rPr>
          <w:rFonts w:ascii="Times New Roman"/>
          <w:b w:val="false"/>
          <w:i w:val="false"/>
          <w:color w:val="000000"/>
          <w:sz w:val="28"/>
        </w:rPr>
        <w:t>
      2) умеренной, если сопровождается нисходящим потоком со скоростью 1,75-3,0 м/с (350-600 фут/мин) и (или) наблюдается или прогнозируется умеренная турбулентность.</w:t>
      </w:r>
    </w:p>
    <w:bookmarkEnd w:id="191"/>
    <w:bookmarkStart w:name="z1959" w:id="19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0"/>
        <w:gridCol w:w="3820"/>
      </w:tblGrid>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приземного ветра</w:t>
            </w:r>
            <w:r>
              <w:br/>
            </w:r>
            <w:r>
              <w:rPr>
                <w:rFonts w:ascii="Times New Roman"/>
                <w:b w:val="false"/>
                <w:i w:val="false"/>
                <w:color w:val="000000"/>
                <w:sz w:val="20"/>
              </w:rPr>
              <w:t>
</w:t>
            </w:r>
            <w:r>
              <w:rPr>
                <w:rFonts w:ascii="Times New Roman"/>
                <w:b w:val="false"/>
                <w:i w:val="false"/>
                <w:color w:val="000000"/>
                <w:sz w:val="20"/>
              </w:rPr>
              <w:t>- средняя скорость приземного</w:t>
            </w:r>
            <w:r>
              <w:br/>
            </w:r>
            <w:r>
              <w:rPr>
                <w:rFonts w:ascii="Times New Roman"/>
                <w:b w:val="false"/>
                <w:i w:val="false"/>
                <w:color w:val="000000"/>
                <w:sz w:val="20"/>
              </w:rPr>
              <w:t>
</w:t>
            </w:r>
            <w:r>
              <w:rPr>
                <w:rFonts w:ascii="Times New Roman"/>
                <w:b w:val="false"/>
                <w:i w:val="false"/>
                <w:color w:val="000000"/>
                <w:sz w:val="20"/>
              </w:rPr>
              <w:t>ветра</w:t>
            </w:r>
            <w:r>
              <w:rPr>
                <w:rFonts w:ascii="Times New Roman"/>
                <w:b w:val="false"/>
                <w:i w:val="false"/>
                <w:color w:val="000000"/>
                <w:sz w:val="20"/>
              </w:rPr>
              <w:t>на обширном пространстве свыше</w:t>
            </w:r>
            <w:r>
              <w:br/>
            </w:r>
            <w:r>
              <w:rPr>
                <w:rFonts w:ascii="Times New Roman"/>
                <w:b w:val="false"/>
                <w:i w:val="false"/>
                <w:color w:val="000000"/>
                <w:sz w:val="20"/>
              </w:rPr>
              <w:t>
</w:t>
            </w:r>
            <w:r>
              <w:rPr>
                <w:rFonts w:ascii="Times New Roman"/>
                <w:b w:val="false"/>
                <w:i w:val="false"/>
                <w:color w:val="000000"/>
                <w:sz w:val="20"/>
              </w:rPr>
              <w:t>15 м/с</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WSPD</w:t>
            </w:r>
            <w:r>
              <w:br/>
            </w:r>
            <w:r>
              <w:rPr>
                <w:rFonts w:ascii="Times New Roman"/>
                <w:b w:val="false"/>
                <w:i w:val="false"/>
                <w:color w:val="000000"/>
                <w:sz w:val="20"/>
              </w:rPr>
              <w:t>
</w:t>
            </w:r>
            <w:r>
              <w:rPr>
                <w:rFonts w:ascii="Times New Roman"/>
                <w:b w:val="false"/>
                <w:i w:val="false"/>
                <w:color w:val="000000"/>
                <w:sz w:val="20"/>
              </w:rPr>
              <w:t>(+ скорость ветра и</w:t>
            </w:r>
            <w:r>
              <w:br/>
            </w:r>
            <w:r>
              <w:rPr>
                <w:rFonts w:ascii="Times New Roman"/>
                <w:b w:val="false"/>
                <w:i w:val="false"/>
                <w:color w:val="000000"/>
                <w:sz w:val="20"/>
              </w:rPr>
              <w:t>
</w:t>
            </w:r>
            <w:r>
              <w:rPr>
                <w:rFonts w:ascii="Times New Roman"/>
                <w:b w:val="false"/>
                <w:i w:val="false"/>
                <w:color w:val="000000"/>
                <w:sz w:val="20"/>
              </w:rPr>
              <w:t>единицы измерения)</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Видимость у поверхности земли</w:t>
            </w:r>
            <w:r>
              <w:br/>
            </w:r>
            <w:r>
              <w:rPr>
                <w:rFonts w:ascii="Times New Roman"/>
                <w:b w:val="false"/>
                <w:i w:val="false"/>
                <w:color w:val="000000"/>
                <w:sz w:val="20"/>
              </w:rPr>
              <w:t>
</w:t>
            </w:r>
            <w:r>
              <w:rPr>
                <w:rFonts w:ascii="Times New Roman"/>
                <w:b w:val="false"/>
                <w:i w:val="false"/>
                <w:color w:val="000000"/>
                <w:sz w:val="20"/>
              </w:rPr>
              <w:t>- видимость на обширном</w:t>
            </w:r>
            <w:r>
              <w:br/>
            </w:r>
            <w:r>
              <w:rPr>
                <w:rFonts w:ascii="Times New Roman"/>
                <w:b w:val="false"/>
                <w:i w:val="false"/>
                <w:color w:val="000000"/>
                <w:sz w:val="20"/>
              </w:rPr>
              <w:t>
</w:t>
            </w:r>
            <w:r>
              <w:rPr>
                <w:rFonts w:ascii="Times New Roman"/>
                <w:b w:val="false"/>
                <w:i w:val="false"/>
                <w:color w:val="000000"/>
                <w:sz w:val="20"/>
              </w:rPr>
              <w:t>пространстве менее 5000 м,</w:t>
            </w:r>
            <w:r>
              <w:br/>
            </w:r>
            <w:r>
              <w:rPr>
                <w:rFonts w:ascii="Times New Roman"/>
                <w:b w:val="false"/>
                <w:i w:val="false"/>
                <w:color w:val="000000"/>
                <w:sz w:val="20"/>
              </w:rPr>
              <w:t>
</w:t>
            </w:r>
            <w:r>
              <w:rPr>
                <w:rFonts w:ascii="Times New Roman"/>
                <w:b w:val="false"/>
                <w:i w:val="false"/>
                <w:color w:val="000000"/>
                <w:sz w:val="20"/>
              </w:rPr>
              <w:t>включая явления погоды,</w:t>
            </w:r>
            <w:r>
              <w:br/>
            </w:r>
            <w:r>
              <w:rPr>
                <w:rFonts w:ascii="Times New Roman"/>
                <w:b w:val="false"/>
                <w:i w:val="false"/>
                <w:color w:val="000000"/>
                <w:sz w:val="20"/>
              </w:rPr>
              <w:t>
</w:t>
            </w:r>
            <w:r>
              <w:rPr>
                <w:rFonts w:ascii="Times New Roman"/>
                <w:b w:val="false"/>
                <w:i w:val="false"/>
                <w:color w:val="000000"/>
                <w:sz w:val="20"/>
              </w:rPr>
              <w:t>ухудшающие видимость</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VIS</w:t>
            </w:r>
            <w:r>
              <w:br/>
            </w:r>
            <w:r>
              <w:rPr>
                <w:rFonts w:ascii="Times New Roman"/>
                <w:b w:val="false"/>
                <w:i w:val="false"/>
                <w:color w:val="000000"/>
                <w:sz w:val="20"/>
              </w:rPr>
              <w:t>
</w:t>
            </w:r>
            <w:r>
              <w:rPr>
                <w:rFonts w:ascii="Times New Roman"/>
                <w:b w:val="false"/>
                <w:i w:val="false"/>
                <w:color w:val="000000"/>
                <w:sz w:val="20"/>
              </w:rPr>
              <w:t>(+ одно из</w:t>
            </w:r>
            <w:r>
              <w:br/>
            </w:r>
            <w:r>
              <w:rPr>
                <w:rFonts w:ascii="Times New Roman"/>
                <w:b w:val="false"/>
                <w:i w:val="false"/>
                <w:color w:val="000000"/>
                <w:sz w:val="20"/>
              </w:rPr>
              <w:t>
</w:t>
            </w:r>
            <w:r>
              <w:rPr>
                <w:rFonts w:ascii="Times New Roman"/>
                <w:b w:val="false"/>
                <w:i w:val="false"/>
                <w:color w:val="000000"/>
                <w:sz w:val="20"/>
              </w:rPr>
              <w:t>перечисленных ниже</w:t>
            </w:r>
            <w:r>
              <w:br/>
            </w:r>
            <w:r>
              <w:rPr>
                <w:rFonts w:ascii="Times New Roman"/>
                <w:b w:val="false"/>
                <w:i w:val="false"/>
                <w:color w:val="000000"/>
                <w:sz w:val="20"/>
              </w:rPr>
              <w:t>
</w:t>
            </w:r>
            <w:r>
              <w:rPr>
                <w:rFonts w:ascii="Times New Roman"/>
                <w:b w:val="false"/>
                <w:i w:val="false"/>
                <w:color w:val="000000"/>
                <w:sz w:val="20"/>
              </w:rPr>
              <w:t>явлений погоды:</w:t>
            </w:r>
            <w:r>
              <w:br/>
            </w:r>
            <w:r>
              <w:rPr>
                <w:rFonts w:ascii="Times New Roman"/>
                <w:b w:val="false"/>
                <w:i w:val="false"/>
                <w:color w:val="000000"/>
                <w:sz w:val="20"/>
              </w:rPr>
              <w:t>
</w:t>
            </w:r>
            <w:r>
              <w:rPr>
                <w:rFonts w:ascii="Times New Roman"/>
                <w:b w:val="false"/>
                <w:i w:val="false"/>
                <w:color w:val="000000"/>
                <w:sz w:val="20"/>
              </w:rPr>
              <w:t>DZ, RA, SN, SG, PL,</w:t>
            </w:r>
            <w:r>
              <w:br/>
            </w:r>
            <w:r>
              <w:rPr>
                <w:rFonts w:ascii="Times New Roman"/>
                <w:b w:val="false"/>
                <w:i w:val="false"/>
                <w:color w:val="000000"/>
                <w:sz w:val="20"/>
              </w:rPr>
              <w:t>
</w:t>
            </w:r>
            <w:r>
              <w:rPr>
                <w:rFonts w:ascii="Times New Roman"/>
                <w:b w:val="false"/>
                <w:i w:val="false"/>
                <w:color w:val="000000"/>
                <w:sz w:val="20"/>
              </w:rPr>
              <w:t>IC, GR, GS, FG, BR,</w:t>
            </w:r>
            <w:r>
              <w:br/>
            </w:r>
            <w:r>
              <w:rPr>
                <w:rFonts w:ascii="Times New Roman"/>
                <w:b w:val="false"/>
                <w:i w:val="false"/>
                <w:color w:val="000000"/>
                <w:sz w:val="20"/>
              </w:rPr>
              <w:t>
</w:t>
            </w:r>
            <w:r>
              <w:rPr>
                <w:rFonts w:ascii="Times New Roman"/>
                <w:b w:val="false"/>
                <w:i w:val="false"/>
                <w:color w:val="000000"/>
                <w:sz w:val="20"/>
              </w:rPr>
              <w:t>SA, DU, HZ, FU, VA,</w:t>
            </w:r>
            <w:r>
              <w:br/>
            </w:r>
            <w:r>
              <w:rPr>
                <w:rFonts w:ascii="Times New Roman"/>
                <w:b w:val="false"/>
                <w:i w:val="false"/>
                <w:color w:val="000000"/>
                <w:sz w:val="20"/>
              </w:rPr>
              <w:t>
</w:t>
            </w:r>
            <w:r>
              <w:rPr>
                <w:rFonts w:ascii="Times New Roman"/>
                <w:b w:val="false"/>
                <w:i w:val="false"/>
                <w:color w:val="000000"/>
                <w:sz w:val="20"/>
              </w:rPr>
              <w:t>PO, SQ, FC, DS или SS)</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Грозы</w:t>
            </w:r>
            <w:r>
              <w:br/>
            </w:r>
            <w:r>
              <w:rPr>
                <w:rFonts w:ascii="Times New Roman"/>
                <w:b w:val="false"/>
                <w:i w:val="false"/>
                <w:color w:val="000000"/>
                <w:sz w:val="20"/>
              </w:rPr>
              <w:t>
</w:t>
            </w:r>
            <w:r>
              <w:rPr>
                <w:rFonts w:ascii="Times New Roman"/>
                <w:b w:val="false"/>
                <w:i w:val="false"/>
                <w:color w:val="000000"/>
                <w:sz w:val="20"/>
              </w:rPr>
              <w:t>- отдельные грозы без града</w:t>
            </w:r>
            <w:r>
              <w:br/>
            </w:r>
            <w:r>
              <w:rPr>
                <w:rFonts w:ascii="Times New Roman"/>
                <w:b w:val="false"/>
                <w:i w:val="false"/>
                <w:color w:val="000000"/>
                <w:sz w:val="20"/>
              </w:rPr>
              <w:t>
</w:t>
            </w:r>
            <w:r>
              <w:rPr>
                <w:rFonts w:ascii="Times New Roman"/>
                <w:b w:val="false"/>
                <w:i w:val="false"/>
                <w:color w:val="000000"/>
                <w:sz w:val="20"/>
              </w:rPr>
              <w:t>- отдельные грозы с градом</w:t>
            </w:r>
            <w:r>
              <w:br/>
            </w:r>
            <w:r>
              <w:rPr>
                <w:rFonts w:ascii="Times New Roman"/>
                <w:b w:val="false"/>
                <w:i w:val="false"/>
                <w:color w:val="000000"/>
                <w:sz w:val="20"/>
              </w:rPr>
              <w:t>
</w:t>
            </w:r>
            <w:r>
              <w:rPr>
                <w:rFonts w:ascii="Times New Roman"/>
                <w:b w:val="false"/>
                <w:i w:val="false"/>
                <w:color w:val="000000"/>
                <w:sz w:val="20"/>
              </w:rPr>
              <w:t>- редкие грозы без града</w:t>
            </w:r>
            <w:r>
              <w:br/>
            </w:r>
            <w:r>
              <w:rPr>
                <w:rFonts w:ascii="Times New Roman"/>
                <w:b w:val="false"/>
                <w:i w:val="false"/>
                <w:color w:val="000000"/>
                <w:sz w:val="20"/>
              </w:rPr>
              <w:t>
</w:t>
            </w:r>
            <w:r>
              <w:rPr>
                <w:rFonts w:ascii="Times New Roman"/>
                <w:b w:val="false"/>
                <w:i w:val="false"/>
                <w:color w:val="000000"/>
                <w:sz w:val="20"/>
              </w:rPr>
              <w:t>- редкие грозы с градом</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ISOL TS</w:t>
            </w:r>
            <w:r>
              <w:br/>
            </w:r>
            <w:r>
              <w:rPr>
                <w:rFonts w:ascii="Times New Roman"/>
                <w:b w:val="false"/>
                <w:i w:val="false"/>
                <w:color w:val="000000"/>
                <w:sz w:val="20"/>
              </w:rPr>
              <w:t>
</w:t>
            </w:r>
            <w:r>
              <w:rPr>
                <w:rFonts w:ascii="Times New Roman"/>
                <w:b w:val="false"/>
                <w:i w:val="false"/>
                <w:color w:val="000000"/>
                <w:sz w:val="20"/>
              </w:rPr>
              <w:t>ISOL TSGR</w:t>
            </w:r>
            <w:r>
              <w:br/>
            </w:r>
            <w:r>
              <w:rPr>
                <w:rFonts w:ascii="Times New Roman"/>
                <w:b w:val="false"/>
                <w:i w:val="false"/>
                <w:color w:val="000000"/>
                <w:sz w:val="20"/>
              </w:rPr>
              <w:t>
</w:t>
            </w:r>
            <w:r>
              <w:rPr>
                <w:rFonts w:ascii="Times New Roman"/>
                <w:b w:val="false"/>
                <w:i w:val="false"/>
                <w:color w:val="000000"/>
                <w:sz w:val="20"/>
              </w:rPr>
              <w:t>OCNL TS</w:t>
            </w:r>
            <w:r>
              <w:br/>
            </w:r>
            <w:r>
              <w:rPr>
                <w:rFonts w:ascii="Times New Roman"/>
                <w:b w:val="false"/>
                <w:i w:val="false"/>
                <w:color w:val="000000"/>
                <w:sz w:val="20"/>
              </w:rPr>
              <w:t>
</w:t>
            </w:r>
            <w:r>
              <w:rPr>
                <w:rFonts w:ascii="Times New Roman"/>
                <w:b w:val="false"/>
                <w:i w:val="false"/>
                <w:color w:val="000000"/>
                <w:sz w:val="20"/>
              </w:rPr>
              <w:t>OCNL TSGR</w:t>
            </w:r>
          </w:p>
        </w:tc>
      </w:tr>
      <w:tr>
        <w:trPr>
          <w:trHeight w:val="51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гор</w:t>
            </w:r>
            <w:r>
              <w:br/>
            </w:r>
            <w:r>
              <w:rPr>
                <w:rFonts w:ascii="Times New Roman"/>
                <w:b w:val="false"/>
                <w:i w:val="false"/>
                <w:color w:val="000000"/>
                <w:sz w:val="20"/>
              </w:rPr>
              <w:t>
</w:t>
            </w:r>
            <w:r>
              <w:rPr>
                <w:rFonts w:ascii="Times New Roman"/>
                <w:b w:val="false"/>
                <w:i w:val="false"/>
                <w:color w:val="000000"/>
                <w:sz w:val="20"/>
              </w:rPr>
              <w:t>- горы закрыты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 OBSC</w:t>
            </w:r>
          </w:p>
        </w:tc>
      </w:tr>
      <w:tr>
        <w:trPr>
          <w:trHeight w:val="1575"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Облачность</w:t>
            </w:r>
            <w:r>
              <w:br/>
            </w:r>
            <w:r>
              <w:rPr>
                <w:rFonts w:ascii="Times New Roman"/>
                <w:b w:val="false"/>
                <w:i w:val="false"/>
                <w:color w:val="000000"/>
                <w:sz w:val="20"/>
              </w:rPr>
              <w:t>
</w:t>
            </w:r>
            <w:r>
              <w:rPr>
                <w:rFonts w:ascii="Times New Roman"/>
                <w:b w:val="false"/>
                <w:i w:val="false"/>
                <w:color w:val="000000"/>
                <w:sz w:val="20"/>
              </w:rPr>
              <w:t>- разорванная или сплошная облачность на</w:t>
            </w:r>
            <w:r>
              <w:br/>
            </w:r>
            <w:r>
              <w:rPr>
                <w:rFonts w:ascii="Times New Roman"/>
                <w:b w:val="false"/>
                <w:i w:val="false"/>
                <w:color w:val="000000"/>
                <w:sz w:val="20"/>
              </w:rPr>
              <w:t>
</w:t>
            </w:r>
            <w:r>
              <w:rPr>
                <w:rFonts w:ascii="Times New Roman"/>
                <w:b w:val="false"/>
                <w:i w:val="false"/>
                <w:color w:val="000000"/>
                <w:sz w:val="20"/>
              </w:rPr>
              <w:t>обширном пространстве с высотой нижней</w:t>
            </w:r>
            <w:r>
              <w:br/>
            </w:r>
            <w:r>
              <w:rPr>
                <w:rFonts w:ascii="Times New Roman"/>
                <w:b w:val="false"/>
                <w:i w:val="false"/>
                <w:color w:val="000000"/>
                <w:sz w:val="20"/>
              </w:rPr>
              <w:t>
</w:t>
            </w:r>
            <w:r>
              <w:rPr>
                <w:rFonts w:ascii="Times New Roman"/>
                <w:b w:val="false"/>
                <w:i w:val="false"/>
                <w:color w:val="000000"/>
                <w:sz w:val="20"/>
              </w:rPr>
              <w:t>границы менее 300 метров над уровнем</w:t>
            </w:r>
            <w:r>
              <w:br/>
            </w:r>
            <w:r>
              <w:rPr>
                <w:rFonts w:ascii="Times New Roman"/>
                <w:b w:val="false"/>
                <w:i w:val="false"/>
                <w:color w:val="000000"/>
                <w:sz w:val="20"/>
              </w:rPr>
              <w:t>
</w:t>
            </w: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 разорванная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сплошная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кучево–дождевые облака</w:t>
            </w:r>
            <w:r>
              <w:br/>
            </w:r>
            <w:r>
              <w:rPr>
                <w:rFonts w:ascii="Times New Roman"/>
                <w:b w:val="false"/>
                <w:i w:val="false"/>
                <w:color w:val="000000"/>
                <w:sz w:val="20"/>
              </w:rPr>
              <w:t>
</w:t>
            </w:r>
            <w:r>
              <w:rPr>
                <w:rFonts w:ascii="Times New Roman"/>
                <w:b w:val="false"/>
                <w:i w:val="false"/>
                <w:color w:val="000000"/>
                <w:sz w:val="20"/>
              </w:rPr>
              <w:t>           1) отдельные</w:t>
            </w:r>
            <w:r>
              <w:br/>
            </w:r>
            <w:r>
              <w:rPr>
                <w:rFonts w:ascii="Times New Roman"/>
                <w:b w:val="false"/>
                <w:i w:val="false"/>
                <w:color w:val="000000"/>
                <w:sz w:val="20"/>
              </w:rPr>
              <w:t>
</w:t>
            </w:r>
            <w:r>
              <w:rPr>
                <w:rFonts w:ascii="Times New Roman"/>
                <w:b w:val="false"/>
                <w:i w:val="false"/>
                <w:color w:val="000000"/>
                <w:sz w:val="20"/>
              </w:rPr>
              <w:t>           2) редкие</w:t>
            </w:r>
            <w:r>
              <w:br/>
            </w:r>
            <w:r>
              <w:rPr>
                <w:rFonts w:ascii="Times New Roman"/>
                <w:b w:val="false"/>
                <w:i w:val="false"/>
                <w:color w:val="000000"/>
                <w:sz w:val="20"/>
              </w:rPr>
              <w:t>
</w:t>
            </w:r>
            <w:r>
              <w:rPr>
                <w:rFonts w:ascii="Times New Roman"/>
                <w:b w:val="false"/>
                <w:i w:val="false"/>
                <w:color w:val="000000"/>
                <w:sz w:val="20"/>
              </w:rPr>
              <w:t>           3) частые</w:t>
            </w:r>
          </w:p>
          <w:p>
            <w:pPr>
              <w:spacing w:after="20"/>
              <w:ind w:left="20"/>
              <w:jc w:val="both"/>
            </w:pPr>
            <w:r>
              <w:rPr>
                <w:rFonts w:ascii="Times New Roman"/>
                <w:b w:val="false"/>
                <w:i w:val="false"/>
                <w:color w:val="000000"/>
                <w:sz w:val="20"/>
              </w:rPr>
              <w:t>- башенкообразное кучевые облака</w:t>
            </w:r>
            <w:r>
              <w:br/>
            </w:r>
            <w:r>
              <w:rPr>
                <w:rFonts w:ascii="Times New Roman"/>
                <w:b w:val="false"/>
                <w:i w:val="false"/>
                <w:color w:val="000000"/>
                <w:sz w:val="20"/>
              </w:rPr>
              <w:t>
</w:t>
            </w:r>
            <w:r>
              <w:rPr>
                <w:rFonts w:ascii="Times New Roman"/>
                <w:b w:val="false"/>
                <w:i w:val="false"/>
                <w:color w:val="000000"/>
                <w:sz w:val="20"/>
              </w:rPr>
              <w:t>(мощно-</w:t>
            </w:r>
            <w:r>
              <w:rPr>
                <w:rFonts w:ascii="Times New Roman"/>
                <w:b w:val="false"/>
                <w:i w:val="false"/>
                <w:color w:val="000000"/>
                <w:sz w:val="20"/>
              </w:rPr>
              <w:t>кучевые)</w:t>
            </w:r>
            <w:r>
              <w:br/>
            </w:r>
            <w:r>
              <w:rPr>
                <w:rFonts w:ascii="Times New Roman"/>
                <w:b w:val="false"/>
                <w:i w:val="false"/>
                <w:color w:val="000000"/>
                <w:sz w:val="20"/>
              </w:rPr>
              <w:t>
</w:t>
            </w:r>
            <w:r>
              <w:rPr>
                <w:rFonts w:ascii="Times New Roman"/>
                <w:b w:val="false"/>
                <w:i w:val="false"/>
                <w:color w:val="000000"/>
                <w:sz w:val="20"/>
              </w:rPr>
              <w:t>           1) отдельные</w:t>
            </w:r>
            <w:r>
              <w:br/>
            </w:r>
            <w:r>
              <w:rPr>
                <w:rFonts w:ascii="Times New Roman"/>
                <w:b w:val="false"/>
                <w:i w:val="false"/>
                <w:color w:val="000000"/>
                <w:sz w:val="20"/>
              </w:rPr>
              <w:t>
</w:t>
            </w:r>
            <w:r>
              <w:rPr>
                <w:rFonts w:ascii="Times New Roman"/>
                <w:b w:val="false"/>
                <w:i w:val="false"/>
                <w:color w:val="000000"/>
                <w:sz w:val="20"/>
              </w:rPr>
              <w:t>           2) редкие</w:t>
            </w:r>
            <w:r>
              <w:br/>
            </w:r>
            <w:r>
              <w:rPr>
                <w:rFonts w:ascii="Times New Roman"/>
                <w:b w:val="false"/>
                <w:i w:val="false"/>
                <w:color w:val="000000"/>
                <w:sz w:val="20"/>
              </w:rPr>
              <w:t>
</w:t>
            </w:r>
            <w:r>
              <w:rPr>
                <w:rFonts w:ascii="Times New Roman"/>
                <w:b w:val="false"/>
                <w:i w:val="false"/>
                <w:color w:val="000000"/>
                <w:sz w:val="20"/>
              </w:rPr>
              <w:t>           3) частые</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BKN CLD</w:t>
            </w:r>
            <w:r>
              <w:br/>
            </w:r>
            <w:r>
              <w:rPr>
                <w:rFonts w:ascii="Times New Roman"/>
                <w:b w:val="false"/>
                <w:i w:val="false"/>
                <w:color w:val="000000"/>
                <w:sz w:val="20"/>
              </w:rPr>
              <w:t>
</w:t>
            </w:r>
            <w:r>
              <w:rPr>
                <w:rFonts w:ascii="Times New Roman"/>
                <w:b w:val="false"/>
                <w:i w:val="false"/>
                <w:color w:val="000000"/>
                <w:sz w:val="20"/>
              </w:rPr>
              <w:t>(+ высота нижней и</w:t>
            </w:r>
            <w:r>
              <w:br/>
            </w:r>
            <w:r>
              <w:rPr>
                <w:rFonts w:ascii="Times New Roman"/>
                <w:b w:val="false"/>
                <w:i w:val="false"/>
                <w:color w:val="000000"/>
                <w:sz w:val="20"/>
              </w:rPr>
              <w:t>
</w:t>
            </w:r>
            <w:r>
              <w:rPr>
                <w:rFonts w:ascii="Times New Roman"/>
                <w:b w:val="false"/>
                <w:i w:val="false"/>
                <w:color w:val="000000"/>
                <w:sz w:val="20"/>
              </w:rPr>
              <w:t>верхней границ и</w:t>
            </w:r>
            <w:r>
              <w:br/>
            </w:r>
            <w:r>
              <w:rPr>
                <w:rFonts w:ascii="Times New Roman"/>
                <w:b w:val="false"/>
                <w:i w:val="false"/>
                <w:color w:val="000000"/>
                <w:sz w:val="20"/>
              </w:rPr>
              <w:t>
</w:t>
            </w:r>
            <w:r>
              <w:rPr>
                <w:rFonts w:ascii="Times New Roman"/>
                <w:b w:val="false"/>
                <w:i w:val="false"/>
                <w:color w:val="000000"/>
                <w:sz w:val="20"/>
              </w:rPr>
              <w:t>единицы измерения)</w:t>
            </w:r>
          </w:p>
          <w:p>
            <w:pPr>
              <w:spacing w:after="20"/>
              <w:ind w:left="20"/>
              <w:jc w:val="both"/>
            </w:pPr>
            <w:r>
              <w:rPr>
                <w:rFonts w:ascii="Times New Roman"/>
                <w:b w:val="false"/>
                <w:i w:val="false"/>
                <w:color w:val="000000"/>
                <w:sz w:val="20"/>
              </w:rPr>
              <w:t>OVC CLD</w:t>
            </w:r>
            <w:r>
              <w:br/>
            </w:r>
            <w:r>
              <w:rPr>
                <w:rFonts w:ascii="Times New Roman"/>
                <w:b w:val="false"/>
                <w:i w:val="false"/>
                <w:color w:val="000000"/>
                <w:sz w:val="20"/>
              </w:rPr>
              <w:t>
</w:t>
            </w:r>
            <w:r>
              <w:rPr>
                <w:rFonts w:ascii="Times New Roman"/>
                <w:b w:val="false"/>
                <w:i w:val="false"/>
                <w:color w:val="000000"/>
                <w:sz w:val="20"/>
              </w:rPr>
              <w:t>(+ высота нижней и</w:t>
            </w:r>
            <w:r>
              <w:br/>
            </w:r>
            <w:r>
              <w:rPr>
                <w:rFonts w:ascii="Times New Roman"/>
                <w:b w:val="false"/>
                <w:i w:val="false"/>
                <w:color w:val="000000"/>
                <w:sz w:val="20"/>
              </w:rPr>
              <w:t>
</w:t>
            </w:r>
            <w:r>
              <w:rPr>
                <w:rFonts w:ascii="Times New Roman"/>
                <w:b w:val="false"/>
                <w:i w:val="false"/>
                <w:color w:val="000000"/>
                <w:sz w:val="20"/>
              </w:rPr>
              <w:t>верхней границ и</w:t>
            </w:r>
            <w:r>
              <w:br/>
            </w:r>
            <w:r>
              <w:rPr>
                <w:rFonts w:ascii="Times New Roman"/>
                <w:b w:val="false"/>
                <w:i w:val="false"/>
                <w:color w:val="000000"/>
                <w:sz w:val="20"/>
              </w:rPr>
              <w:t>
</w:t>
            </w:r>
            <w:r>
              <w:rPr>
                <w:rFonts w:ascii="Times New Roman"/>
                <w:b w:val="false"/>
                <w:i w:val="false"/>
                <w:color w:val="000000"/>
                <w:sz w:val="20"/>
              </w:rPr>
              <w:t>единицы измерения)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ISOL CB</w:t>
            </w:r>
            <w:r>
              <w:br/>
            </w:r>
            <w:r>
              <w:rPr>
                <w:rFonts w:ascii="Times New Roman"/>
                <w:b w:val="false"/>
                <w:i w:val="false"/>
                <w:color w:val="000000"/>
                <w:sz w:val="20"/>
              </w:rPr>
              <w:t>
</w:t>
            </w:r>
            <w:r>
              <w:rPr>
                <w:rFonts w:ascii="Times New Roman"/>
                <w:b w:val="false"/>
                <w:i w:val="false"/>
                <w:color w:val="000000"/>
                <w:sz w:val="20"/>
              </w:rPr>
              <w:t>OCNL CB</w:t>
            </w:r>
            <w:r>
              <w:br/>
            </w:r>
            <w:r>
              <w:rPr>
                <w:rFonts w:ascii="Times New Roman"/>
                <w:b w:val="false"/>
                <w:i w:val="false"/>
                <w:color w:val="000000"/>
                <w:sz w:val="20"/>
              </w:rPr>
              <w:t>
</w:t>
            </w:r>
            <w:r>
              <w:rPr>
                <w:rFonts w:ascii="Times New Roman"/>
                <w:b w:val="false"/>
                <w:i w:val="false"/>
                <w:color w:val="000000"/>
                <w:sz w:val="20"/>
              </w:rPr>
              <w:t>FRQ CB</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ISOL TCU</w:t>
            </w:r>
            <w:r>
              <w:br/>
            </w:r>
            <w:r>
              <w:rPr>
                <w:rFonts w:ascii="Times New Roman"/>
                <w:b w:val="false"/>
                <w:i w:val="false"/>
                <w:color w:val="000000"/>
                <w:sz w:val="20"/>
              </w:rPr>
              <w:t>
</w:t>
            </w:r>
            <w:r>
              <w:rPr>
                <w:rFonts w:ascii="Times New Roman"/>
                <w:b w:val="false"/>
                <w:i w:val="false"/>
                <w:color w:val="000000"/>
                <w:sz w:val="20"/>
              </w:rPr>
              <w:t>OCNL TCU</w:t>
            </w:r>
            <w:r>
              <w:br/>
            </w:r>
            <w:r>
              <w:rPr>
                <w:rFonts w:ascii="Times New Roman"/>
                <w:b w:val="false"/>
                <w:i w:val="false"/>
                <w:color w:val="000000"/>
                <w:sz w:val="20"/>
              </w:rPr>
              <w:t>
</w:t>
            </w:r>
            <w:r>
              <w:rPr>
                <w:rFonts w:ascii="Times New Roman"/>
                <w:b w:val="false"/>
                <w:i w:val="false"/>
                <w:color w:val="000000"/>
                <w:sz w:val="20"/>
              </w:rPr>
              <w:t>FRQ TCU</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3814"/>
      </w:tblGrid>
      <w:tr>
        <w:trPr>
          <w:trHeight w:val="12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Обледенение</w:t>
            </w:r>
            <w:r>
              <w:br/>
            </w:r>
            <w:r>
              <w:rPr>
                <w:rFonts w:ascii="Times New Roman"/>
                <w:b w:val="false"/>
                <w:i w:val="false"/>
                <w:color w:val="000000"/>
                <w:sz w:val="20"/>
              </w:rPr>
              <w:t>
</w:t>
            </w:r>
            <w:r>
              <w:rPr>
                <w:rFonts w:ascii="Times New Roman"/>
                <w:b w:val="false"/>
                <w:i w:val="false"/>
                <w:color w:val="000000"/>
                <w:sz w:val="20"/>
              </w:rPr>
              <w:t>  - умеренное обледенение</w:t>
            </w:r>
            <w:r>
              <w:br/>
            </w:r>
            <w:r>
              <w:rPr>
                <w:rFonts w:ascii="Times New Roman"/>
                <w:b w:val="false"/>
                <w:i w:val="false"/>
                <w:color w:val="000000"/>
                <w:sz w:val="20"/>
              </w:rPr>
              <w:t>
</w:t>
            </w:r>
            <w:r>
              <w:rPr>
                <w:rFonts w:ascii="Times New Roman"/>
                <w:b w:val="false"/>
                <w:i w:val="false"/>
                <w:color w:val="000000"/>
                <w:sz w:val="20"/>
              </w:rPr>
              <w:t>  (за исключением обледенения,</w:t>
            </w:r>
            <w:r>
              <w:br/>
            </w:r>
            <w:r>
              <w:rPr>
                <w:rFonts w:ascii="Times New Roman"/>
                <w:b w:val="false"/>
                <w:i w:val="false"/>
                <w:color w:val="000000"/>
                <w:sz w:val="20"/>
              </w:rPr>
              <w:t>
</w:t>
            </w:r>
            <w:r>
              <w:rPr>
                <w:rFonts w:ascii="Times New Roman"/>
                <w:b w:val="false"/>
                <w:i w:val="false"/>
                <w:color w:val="000000"/>
                <w:sz w:val="20"/>
              </w:rPr>
              <w:t>  возникающего в конвективных облаках)</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ICE</w:t>
            </w:r>
          </w:p>
        </w:tc>
      </w:tr>
      <w:tr>
        <w:trPr>
          <w:trHeight w:val="12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Турбулентность</w:t>
            </w:r>
            <w:r>
              <w:br/>
            </w:r>
            <w:r>
              <w:rPr>
                <w:rFonts w:ascii="Times New Roman"/>
                <w:b w:val="false"/>
                <w:i w:val="false"/>
                <w:color w:val="000000"/>
                <w:sz w:val="20"/>
              </w:rPr>
              <w:t>
</w:t>
            </w:r>
            <w:r>
              <w:rPr>
                <w:rFonts w:ascii="Times New Roman"/>
                <w:b w:val="false"/>
                <w:i w:val="false"/>
                <w:color w:val="000000"/>
                <w:sz w:val="20"/>
              </w:rPr>
              <w:t>  - умеренная турбулентность</w:t>
            </w:r>
            <w:r>
              <w:br/>
            </w:r>
            <w:r>
              <w:rPr>
                <w:rFonts w:ascii="Times New Roman"/>
                <w:b w:val="false"/>
                <w:i w:val="false"/>
                <w:color w:val="000000"/>
                <w:sz w:val="20"/>
              </w:rPr>
              <w:t>
</w:t>
            </w:r>
            <w:r>
              <w:rPr>
                <w:rFonts w:ascii="Times New Roman"/>
                <w:b w:val="false"/>
                <w:i w:val="false"/>
                <w:color w:val="000000"/>
                <w:sz w:val="20"/>
              </w:rPr>
              <w:t>  (за исключением турбулентности,</w:t>
            </w:r>
            <w:r>
              <w:br/>
            </w:r>
            <w:r>
              <w:rPr>
                <w:rFonts w:ascii="Times New Roman"/>
                <w:b w:val="false"/>
                <w:i w:val="false"/>
                <w:color w:val="000000"/>
                <w:sz w:val="20"/>
              </w:rPr>
              <w:t>
</w:t>
            </w:r>
            <w:r>
              <w:rPr>
                <w:rFonts w:ascii="Times New Roman"/>
                <w:b w:val="false"/>
                <w:i w:val="false"/>
                <w:color w:val="000000"/>
                <w:sz w:val="20"/>
              </w:rPr>
              <w:t>  возникающей в конвективных облаках)</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TURB</w:t>
            </w:r>
          </w:p>
        </w:tc>
      </w:tr>
      <w:tr>
        <w:trPr>
          <w:trHeight w:val="12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Горная волна</w:t>
            </w:r>
            <w:r>
              <w:br/>
            </w:r>
            <w:r>
              <w:rPr>
                <w:rFonts w:ascii="Times New Roman"/>
                <w:b w:val="false"/>
                <w:i w:val="false"/>
                <w:color w:val="000000"/>
                <w:sz w:val="20"/>
              </w:rPr>
              <w:t>
</w:t>
            </w:r>
            <w:r>
              <w:rPr>
                <w:rFonts w:ascii="Times New Roman"/>
                <w:b w:val="false"/>
                <w:i w:val="false"/>
                <w:color w:val="000000"/>
                <w:sz w:val="20"/>
              </w:rPr>
              <w:t>  - умеренная горная волна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MTW</w:t>
            </w:r>
          </w:p>
        </w:tc>
      </w:tr>
    </w:tbl>
    <w:bookmarkStart w:name="z1963" w:id="19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93"/>
    <w:bookmarkStart w:name="z1967" w:id="194"/>
    <w:p>
      <w:pPr>
        <w:spacing w:after="0"/>
        <w:ind w:left="0"/>
        <w:jc w:val="both"/>
      </w:pPr>
      <w:r>
        <w:rPr>
          <w:rFonts w:ascii="Times New Roman"/>
          <w:b w:val="false"/>
          <w:i w:val="false"/>
          <w:color w:val="000000"/>
          <w:sz w:val="28"/>
        </w:rPr>
        <w:t>
        </w:t>
      </w:r>
      <w:r>
        <w:rPr>
          <w:rFonts w:ascii="Times New Roman"/>
          <w:b/>
          <w:i w:val="false"/>
          <w:color w:val="000000"/>
          <w:sz w:val="28"/>
        </w:rPr>
        <w:t>Порядок составления сообщений SIGMET и AIRMET</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3414"/>
        <w:gridCol w:w="4049"/>
        <w:gridCol w:w="3743"/>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кода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w:t>
            </w:r>
            <w:r>
              <w:br/>
            </w:r>
            <w:r>
              <w:rPr>
                <w:rFonts w:ascii="Times New Roman"/>
                <w:b w:val="false"/>
                <w:i w:val="false"/>
                <w:color w:val="000000"/>
                <w:sz w:val="20"/>
              </w:rPr>
              <w:t>
</w:t>
            </w:r>
            <w:r>
              <w:rPr>
                <w:rFonts w:ascii="Times New Roman"/>
                <w:b w:val="false"/>
                <w:i w:val="false"/>
                <w:color w:val="000000"/>
                <w:sz w:val="20"/>
              </w:rPr>
              <w:t>содержание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w:t>
            </w:r>
            <w:r>
              <w:br/>
            </w:r>
            <w:r>
              <w:rPr>
                <w:rFonts w:ascii="Times New Roman"/>
                <w:b w:val="false"/>
                <w:i w:val="false"/>
                <w:color w:val="000000"/>
                <w:sz w:val="20"/>
              </w:rPr>
              <w:t>
</w:t>
            </w:r>
            <w:r>
              <w:rPr>
                <w:rFonts w:ascii="Times New Roman"/>
                <w:b w:val="false"/>
                <w:i w:val="false"/>
                <w:color w:val="000000"/>
                <w:sz w:val="20"/>
              </w:rPr>
              <w:t>жения</w:t>
            </w:r>
            <w:r>
              <w:br/>
            </w:r>
            <w:r>
              <w:rPr>
                <w:rFonts w:ascii="Times New Roman"/>
                <w:b w:val="false"/>
                <w:i w:val="false"/>
                <w:color w:val="000000"/>
                <w:sz w:val="20"/>
              </w:rPr>
              <w:t>
</w:t>
            </w:r>
            <w:r>
              <w:rPr>
                <w:rFonts w:ascii="Times New Roman"/>
                <w:b w:val="false"/>
                <w:i w:val="false"/>
                <w:color w:val="000000"/>
                <w:sz w:val="20"/>
              </w:rPr>
              <w:t>РПИ/СТА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местоположения</w:t>
            </w:r>
            <w:r>
              <w:br/>
            </w:r>
            <w:r>
              <w:rPr>
                <w:rFonts w:ascii="Times New Roman"/>
                <w:b w:val="false"/>
                <w:i w:val="false"/>
                <w:color w:val="000000"/>
                <w:sz w:val="20"/>
              </w:rPr>
              <w:t>
</w:t>
            </w:r>
            <w:r>
              <w:rPr>
                <w:rFonts w:ascii="Times New Roman"/>
                <w:b w:val="false"/>
                <w:i w:val="false"/>
                <w:color w:val="000000"/>
                <w:sz w:val="20"/>
              </w:rPr>
              <w:t>органа обслуживания</w:t>
            </w:r>
            <w:r>
              <w:br/>
            </w:r>
            <w:r>
              <w:rPr>
                <w:rFonts w:ascii="Times New Roman"/>
                <w:b w:val="false"/>
                <w:i w:val="false"/>
                <w:color w:val="000000"/>
                <w:sz w:val="20"/>
              </w:rPr>
              <w:t>
</w:t>
            </w:r>
            <w:r>
              <w:rPr>
                <w:rFonts w:ascii="Times New Roman"/>
                <w:b w:val="false"/>
                <w:i w:val="false"/>
                <w:color w:val="000000"/>
                <w:sz w:val="20"/>
              </w:rPr>
              <w:t>воздушного движения</w:t>
            </w:r>
            <w:r>
              <w:br/>
            </w:r>
            <w:r>
              <w:rPr>
                <w:rFonts w:ascii="Times New Roman"/>
                <w:b w:val="false"/>
                <w:i w:val="false"/>
                <w:color w:val="000000"/>
                <w:sz w:val="20"/>
              </w:rPr>
              <w:t>
</w:t>
            </w:r>
            <w:r>
              <w:rPr>
                <w:rFonts w:ascii="Times New Roman"/>
                <w:b w:val="false"/>
                <w:i w:val="false"/>
                <w:color w:val="000000"/>
                <w:sz w:val="20"/>
              </w:rPr>
              <w:t>обслуживающего</w:t>
            </w:r>
            <w:r>
              <w:br/>
            </w:r>
            <w:r>
              <w:rPr>
                <w:rFonts w:ascii="Times New Roman"/>
                <w:b w:val="false"/>
                <w:i w:val="false"/>
                <w:color w:val="000000"/>
                <w:sz w:val="20"/>
              </w:rPr>
              <w:t>
</w:t>
            </w:r>
            <w:r>
              <w:rPr>
                <w:rFonts w:ascii="Times New Roman"/>
                <w:b w:val="false"/>
                <w:i w:val="false"/>
                <w:color w:val="000000"/>
                <w:sz w:val="20"/>
              </w:rPr>
              <w:t>РПИ/СТА и которого</w:t>
            </w:r>
            <w:r>
              <w:br/>
            </w:r>
            <w:r>
              <w:rPr>
                <w:rFonts w:ascii="Times New Roman"/>
                <w:b w:val="false"/>
                <w:i w:val="false"/>
                <w:color w:val="000000"/>
                <w:sz w:val="20"/>
              </w:rPr>
              <w:t>
</w:t>
            </w:r>
            <w:r>
              <w:rPr>
                <w:rFonts w:ascii="Times New Roman"/>
                <w:b w:val="false"/>
                <w:i w:val="false"/>
                <w:color w:val="000000"/>
                <w:sz w:val="20"/>
              </w:rPr>
              <w:t>касается сообщение</w:t>
            </w:r>
            <w:r>
              <w:br/>
            </w:r>
            <w:r>
              <w:rPr>
                <w:rFonts w:ascii="Times New Roman"/>
                <w:b w:val="false"/>
                <w:i w:val="false"/>
                <w:color w:val="000000"/>
                <w:sz w:val="20"/>
              </w:rPr>
              <w:t>
</w:t>
            </w:r>
            <w:r>
              <w:rPr>
                <w:rFonts w:ascii="Times New Roman"/>
                <w:b w:val="false"/>
                <w:i w:val="false"/>
                <w:color w:val="000000"/>
                <w:sz w:val="20"/>
              </w:rPr>
              <w:t>SIGMET/AIRMET.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r>
              <w:br/>
            </w:r>
            <w:r>
              <w:rPr>
                <w:rFonts w:ascii="Times New Roman"/>
                <w:b w:val="false"/>
                <w:i w:val="false"/>
                <w:color w:val="000000"/>
                <w:sz w:val="20"/>
              </w:rPr>
              <w:t>
</w:t>
            </w:r>
            <w:r>
              <w:rPr>
                <w:rFonts w:ascii="Times New Roman"/>
                <w:b w:val="false"/>
                <w:i w:val="false"/>
                <w:color w:val="000000"/>
                <w:sz w:val="20"/>
              </w:rPr>
              <w:t>UATT</w:t>
            </w:r>
            <w:r>
              <w:br/>
            </w:r>
            <w:r>
              <w:rPr>
                <w:rFonts w:ascii="Times New Roman"/>
                <w:b w:val="false"/>
                <w:i w:val="false"/>
                <w:color w:val="000000"/>
                <w:sz w:val="20"/>
              </w:rPr>
              <w:t>
</w:t>
            </w:r>
            <w:r>
              <w:rPr>
                <w:rFonts w:ascii="Times New Roman"/>
                <w:b w:val="false"/>
                <w:i w:val="false"/>
                <w:color w:val="000000"/>
                <w:sz w:val="20"/>
              </w:rPr>
              <w:t>UACC</w:t>
            </w:r>
          </w:p>
        </w:tc>
      </w:tr>
      <w:tr>
        <w:trPr>
          <w:trHeight w:val="28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кация</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и</w:t>
            </w:r>
            <w:r>
              <w:br/>
            </w:r>
            <w:r>
              <w:rPr>
                <w:rFonts w:ascii="Times New Roman"/>
                <w:b w:val="false"/>
                <w:i w:val="false"/>
                <w:color w:val="000000"/>
                <w:sz w:val="20"/>
              </w:rPr>
              <w:t>
</w:t>
            </w: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сообщения.</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n</w:t>
            </w:r>
          </w:p>
          <w:p>
            <w:pPr>
              <w:spacing w:after="20"/>
              <w:ind w:left="20"/>
              <w:jc w:val="both"/>
            </w:pPr>
            <w:r>
              <w:rPr>
                <w:rFonts w:ascii="Times New Roman"/>
                <w:b w:val="false"/>
                <w:i w:val="false"/>
                <w:color w:val="000000"/>
                <w:sz w:val="20"/>
              </w:rPr>
              <w:t>AIRMET 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2</w:t>
            </w:r>
            <w:r>
              <w:br/>
            </w:r>
            <w:r>
              <w:rPr>
                <w:rFonts w:ascii="Times New Roman"/>
                <w:b w:val="false"/>
                <w:i w:val="false"/>
                <w:color w:val="000000"/>
                <w:sz w:val="20"/>
              </w:rPr>
              <w:t>
</w:t>
            </w:r>
            <w:r>
              <w:rPr>
                <w:rFonts w:ascii="Times New Roman"/>
                <w:b w:val="false"/>
                <w:i w:val="false"/>
                <w:color w:val="000000"/>
                <w:sz w:val="20"/>
              </w:rPr>
              <w:t>SIGMET A2</w:t>
            </w:r>
            <w:r>
              <w:br/>
            </w:r>
            <w:r>
              <w:rPr>
                <w:rFonts w:ascii="Times New Roman"/>
                <w:b w:val="false"/>
                <w:i w:val="false"/>
                <w:color w:val="000000"/>
                <w:sz w:val="20"/>
              </w:rPr>
              <w:t>
</w:t>
            </w:r>
            <w:r>
              <w:rPr>
                <w:rFonts w:ascii="Times New Roman"/>
                <w:b w:val="false"/>
                <w:i w:val="false"/>
                <w:color w:val="000000"/>
                <w:sz w:val="20"/>
              </w:rPr>
              <w:t>AIRMET B5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действия</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«день-время»</w:t>
            </w:r>
            <w:r>
              <w:br/>
            </w:r>
            <w:r>
              <w:rPr>
                <w:rFonts w:ascii="Times New Roman"/>
                <w:b w:val="false"/>
                <w:i w:val="false"/>
                <w:color w:val="000000"/>
                <w:sz w:val="20"/>
              </w:rPr>
              <w:t>
</w:t>
            </w:r>
            <w:r>
              <w:rPr>
                <w:rFonts w:ascii="Times New Roman"/>
                <w:b w:val="false"/>
                <w:i w:val="false"/>
                <w:color w:val="000000"/>
                <w:sz w:val="20"/>
              </w:rPr>
              <w:t>указывающие период</w:t>
            </w:r>
            <w:r>
              <w:br/>
            </w:r>
            <w:r>
              <w:rPr>
                <w:rFonts w:ascii="Times New Roman"/>
                <w:b w:val="false"/>
                <w:i w:val="false"/>
                <w:color w:val="000000"/>
                <w:sz w:val="20"/>
              </w:rPr>
              <w:t>
</w:t>
            </w:r>
            <w:r>
              <w:rPr>
                <w:rFonts w:ascii="Times New Roman"/>
                <w:b w:val="false"/>
                <w:i w:val="false"/>
                <w:color w:val="000000"/>
                <w:sz w:val="20"/>
              </w:rPr>
              <w:t>действия в МСВ</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w:t>
            </w:r>
            <w:r>
              <w:br/>
            </w:r>
            <w:r>
              <w:rPr>
                <w:rFonts w:ascii="Times New Roman"/>
                <w:b w:val="false"/>
                <w:i w:val="false"/>
                <w:color w:val="000000"/>
                <w:sz w:val="20"/>
              </w:rPr>
              <w:t>
</w:t>
            </w:r>
            <w:r>
              <w:rPr>
                <w:rFonts w:ascii="Times New Roman"/>
                <w:b w:val="false"/>
                <w:i w:val="false"/>
                <w:color w:val="000000"/>
                <w:sz w:val="20"/>
              </w:rPr>
              <w:t>nnnnn/nnnnn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VALID211300/211700</w:t>
            </w:r>
            <w:r>
              <w:br/>
            </w:r>
            <w:r>
              <w:rPr>
                <w:rFonts w:ascii="Times New Roman"/>
                <w:b w:val="false"/>
                <w:i w:val="false"/>
                <w:color w:val="000000"/>
                <w:sz w:val="20"/>
              </w:rPr>
              <w:t>
</w:t>
            </w:r>
            <w:r>
              <w:rPr>
                <w:rFonts w:ascii="Times New Roman"/>
                <w:b w:val="false"/>
                <w:i w:val="false"/>
                <w:color w:val="000000"/>
                <w:sz w:val="20"/>
              </w:rPr>
              <w:t>VALID071215/071600</w:t>
            </w:r>
            <w:r>
              <w:br/>
            </w:r>
            <w:r>
              <w:rPr>
                <w:rFonts w:ascii="Times New Roman"/>
                <w:b w:val="false"/>
                <w:i w:val="false"/>
                <w:color w:val="000000"/>
                <w:sz w:val="20"/>
              </w:rPr>
              <w:t>
</w:t>
            </w:r>
            <w:r>
              <w:rPr>
                <w:rFonts w:ascii="Times New Roman"/>
                <w:b w:val="false"/>
                <w:i w:val="false"/>
                <w:color w:val="000000"/>
                <w:sz w:val="20"/>
              </w:rPr>
              <w:t>VALID252200/260200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w:t>
            </w:r>
            <w:r>
              <w:br/>
            </w:r>
            <w:r>
              <w:rPr>
                <w:rFonts w:ascii="Times New Roman"/>
                <w:b w:val="false"/>
                <w:i w:val="false"/>
                <w:color w:val="000000"/>
                <w:sz w:val="20"/>
              </w:rPr>
              <w:t>
</w:t>
            </w:r>
            <w:r>
              <w:rPr>
                <w:rFonts w:ascii="Times New Roman"/>
                <w:b w:val="false"/>
                <w:i w:val="false"/>
                <w:color w:val="000000"/>
                <w:sz w:val="20"/>
              </w:rPr>
              <w:t>жения</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местоположения</w:t>
            </w:r>
            <w:r>
              <w:br/>
            </w:r>
            <w:r>
              <w:rPr>
                <w:rFonts w:ascii="Times New Roman"/>
                <w:b w:val="false"/>
                <w:i w:val="false"/>
                <w:color w:val="000000"/>
                <w:sz w:val="20"/>
              </w:rPr>
              <w:t>
</w:t>
            </w:r>
            <w:r>
              <w:rPr>
                <w:rFonts w:ascii="Times New Roman"/>
                <w:b w:val="false"/>
                <w:i w:val="false"/>
                <w:color w:val="000000"/>
                <w:sz w:val="20"/>
              </w:rPr>
              <w:t>отправителя</w:t>
            </w:r>
            <w:r>
              <w:br/>
            </w:r>
            <w:r>
              <w:rPr>
                <w:rFonts w:ascii="Times New Roman"/>
                <w:b w:val="false"/>
                <w:i w:val="false"/>
                <w:color w:val="000000"/>
                <w:sz w:val="20"/>
              </w:rPr>
              <w:t>
</w:t>
            </w:r>
            <w:r>
              <w:rPr>
                <w:rFonts w:ascii="Times New Roman"/>
                <w:b w:val="false"/>
                <w:i w:val="false"/>
                <w:color w:val="000000"/>
                <w:sz w:val="20"/>
              </w:rPr>
              <w:t>сообщения с</w:t>
            </w:r>
            <w:r>
              <w:br/>
            </w:r>
            <w:r>
              <w:rPr>
                <w:rFonts w:ascii="Times New Roman"/>
                <w:b w:val="false"/>
                <w:i w:val="false"/>
                <w:color w:val="000000"/>
                <w:sz w:val="20"/>
              </w:rPr>
              <w:t>
</w:t>
            </w:r>
            <w:r>
              <w:rPr>
                <w:rFonts w:ascii="Times New Roman"/>
                <w:b w:val="false"/>
                <w:i w:val="false"/>
                <w:color w:val="000000"/>
                <w:sz w:val="20"/>
              </w:rPr>
              <w:t>разделяющим дефисом</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r>
              <w:br/>
            </w:r>
            <w:r>
              <w:rPr>
                <w:rFonts w:ascii="Times New Roman"/>
                <w:b w:val="false"/>
                <w:i w:val="false"/>
                <w:color w:val="000000"/>
                <w:sz w:val="20"/>
              </w:rPr>
              <w:t>
</w:t>
            </w:r>
            <w:r>
              <w:rPr>
                <w:rFonts w:ascii="Times New Roman"/>
                <w:b w:val="false"/>
                <w:i w:val="false"/>
                <w:color w:val="000000"/>
                <w:sz w:val="20"/>
              </w:rPr>
              <w:t>UATT-</w:t>
            </w:r>
            <w:r>
              <w:br/>
            </w:r>
            <w:r>
              <w:rPr>
                <w:rFonts w:ascii="Times New Roman"/>
                <w:b w:val="false"/>
                <w:i w:val="false"/>
                <w:color w:val="000000"/>
                <w:sz w:val="20"/>
              </w:rPr>
              <w:t>
</w:t>
            </w:r>
            <w:r>
              <w:rPr>
                <w:rFonts w:ascii="Times New Roman"/>
                <w:b w:val="false"/>
                <w:i w:val="false"/>
                <w:color w:val="000000"/>
                <w:sz w:val="20"/>
              </w:rPr>
              <w:t>UACC-</w:t>
            </w:r>
          </w:p>
        </w:tc>
      </w:tr>
      <w:tr>
        <w:trPr>
          <w:trHeight w:val="7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РПИ/СТА или</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кация</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судна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местоположения и</w:t>
            </w:r>
            <w:r>
              <w:br/>
            </w:r>
            <w:r>
              <w:rPr>
                <w:rFonts w:ascii="Times New Roman"/>
                <w:b w:val="false"/>
                <w:i w:val="false"/>
                <w:color w:val="000000"/>
                <w:sz w:val="20"/>
              </w:rPr>
              <w:t>
</w:t>
            </w:r>
            <w:r>
              <w:rPr>
                <w:rFonts w:ascii="Times New Roman"/>
                <w:b w:val="false"/>
                <w:i w:val="false"/>
                <w:color w:val="000000"/>
                <w:sz w:val="20"/>
              </w:rPr>
              <w:t>название РПИ/СТА,</w:t>
            </w:r>
            <w:r>
              <w:br/>
            </w:r>
            <w:r>
              <w:rPr>
                <w:rFonts w:ascii="Times New Roman"/>
                <w:b w:val="false"/>
                <w:i w:val="false"/>
                <w:color w:val="000000"/>
                <w:sz w:val="20"/>
              </w:rPr>
              <w:t>
</w:t>
            </w:r>
            <w:r>
              <w:rPr>
                <w:rFonts w:ascii="Times New Roman"/>
                <w:b w:val="false"/>
                <w:i w:val="false"/>
                <w:color w:val="000000"/>
                <w:sz w:val="20"/>
              </w:rPr>
              <w:t>которому направлено</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SIGMET/AIRMET.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 nnnnnnnnnn</w:t>
            </w:r>
            <w:r>
              <w:br/>
            </w:r>
            <w:r>
              <w:rPr>
                <w:rFonts w:ascii="Times New Roman"/>
                <w:b w:val="false"/>
                <w:i w:val="false"/>
                <w:color w:val="000000"/>
                <w:sz w:val="20"/>
              </w:rPr>
              <w:t>
</w:t>
            </w:r>
            <w:r>
              <w:rPr>
                <w:rFonts w:ascii="Times New Roman"/>
                <w:b w:val="false"/>
                <w:i w:val="false"/>
                <w:color w:val="000000"/>
                <w:sz w:val="20"/>
              </w:rPr>
              <w:t>FIR</w:t>
            </w:r>
            <w:r>
              <w:br/>
            </w:r>
            <w:r>
              <w:rPr>
                <w:rFonts w:ascii="Times New Roman"/>
                <w:b w:val="false"/>
                <w:i w:val="false"/>
                <w:color w:val="000000"/>
                <w:sz w:val="20"/>
              </w:rPr>
              <w:t>
</w:t>
            </w:r>
            <w:r>
              <w:rPr>
                <w:rFonts w:ascii="Times New Roman"/>
                <w:b w:val="false"/>
                <w:i w:val="false"/>
                <w:color w:val="000000"/>
                <w:sz w:val="20"/>
              </w:rPr>
              <w:t>TMA</w:t>
            </w:r>
            <w:r>
              <w:br/>
            </w:r>
            <w:r>
              <w:rPr>
                <w:rFonts w:ascii="Times New Roman"/>
                <w:b w:val="false"/>
                <w:i w:val="false"/>
                <w:color w:val="000000"/>
                <w:sz w:val="20"/>
              </w:rPr>
              <w:t>
</w:t>
            </w:r>
            <w:r>
              <w:rPr>
                <w:rFonts w:ascii="Times New Roman"/>
                <w:b w:val="false"/>
                <w:i w:val="false"/>
                <w:color w:val="000000"/>
                <w:sz w:val="20"/>
              </w:rPr>
              <w:t>CTA</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UAAA ALMATY FIR</w:t>
            </w:r>
            <w:r>
              <w:br/>
            </w:r>
            <w:r>
              <w:rPr>
                <w:rFonts w:ascii="Times New Roman"/>
                <w:b w:val="false"/>
                <w:i w:val="false"/>
                <w:color w:val="000000"/>
                <w:sz w:val="20"/>
              </w:rPr>
              <w:t>
</w:t>
            </w:r>
            <w:r>
              <w:rPr>
                <w:rFonts w:ascii="Times New Roman"/>
                <w:b w:val="false"/>
                <w:i w:val="false"/>
                <w:color w:val="000000"/>
                <w:sz w:val="20"/>
              </w:rPr>
              <w:t>UACC ASTANA СТА</w:t>
            </w:r>
            <w:r>
              <w:br/>
            </w:r>
            <w:r>
              <w:rPr>
                <w:rFonts w:ascii="Times New Roman"/>
                <w:b w:val="false"/>
                <w:i w:val="false"/>
                <w:color w:val="000000"/>
                <w:sz w:val="20"/>
              </w:rPr>
              <w:t>
</w:t>
            </w:r>
            <w:r>
              <w:rPr>
                <w:rFonts w:ascii="Times New Roman"/>
                <w:b w:val="false"/>
                <w:i w:val="false"/>
                <w:color w:val="000000"/>
                <w:sz w:val="20"/>
              </w:rPr>
              <w:t>UACC ASTANA FIR</w:t>
            </w:r>
          </w:p>
        </w:tc>
      </w:tr>
      <w:tr>
        <w:trPr>
          <w:trHeight w:val="1245"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Явление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явления,</w:t>
            </w:r>
            <w:r>
              <w:br/>
            </w:r>
            <w:r>
              <w:rPr>
                <w:rFonts w:ascii="Times New Roman"/>
                <w:b w:val="false"/>
                <w:i w:val="false"/>
                <w:color w:val="000000"/>
                <w:sz w:val="20"/>
              </w:rPr>
              <w:t>
</w:t>
            </w:r>
            <w:r>
              <w:rPr>
                <w:rFonts w:ascii="Times New Roman"/>
                <w:b w:val="false"/>
                <w:i w:val="false"/>
                <w:color w:val="000000"/>
                <w:sz w:val="20"/>
              </w:rPr>
              <w:t>служащего причиной</w:t>
            </w:r>
            <w:r>
              <w:br/>
            </w:r>
            <w:r>
              <w:rPr>
                <w:rFonts w:ascii="Times New Roman"/>
                <w:b w:val="false"/>
                <w:i w:val="false"/>
                <w:color w:val="000000"/>
                <w:sz w:val="20"/>
              </w:rPr>
              <w:t>
</w:t>
            </w:r>
            <w:r>
              <w:rPr>
                <w:rFonts w:ascii="Times New Roman"/>
                <w:b w:val="false"/>
                <w:i w:val="false"/>
                <w:color w:val="000000"/>
                <w:sz w:val="20"/>
              </w:rPr>
              <w:t>выпуска SIGMET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OBSC TS (GR),</w:t>
            </w:r>
            <w:r>
              <w:br/>
            </w:r>
            <w:r>
              <w:rPr>
                <w:rFonts w:ascii="Times New Roman"/>
                <w:b w:val="false"/>
                <w:i w:val="false"/>
                <w:color w:val="000000"/>
                <w:sz w:val="20"/>
              </w:rPr>
              <w:t>
</w:t>
            </w:r>
            <w:r>
              <w:rPr>
                <w:rFonts w:ascii="Times New Roman"/>
                <w:b w:val="false"/>
                <w:i w:val="false"/>
                <w:color w:val="000000"/>
                <w:sz w:val="20"/>
              </w:rPr>
              <w:t>EMBD TS (GR),</w:t>
            </w:r>
            <w:r>
              <w:br/>
            </w:r>
            <w:r>
              <w:rPr>
                <w:rFonts w:ascii="Times New Roman"/>
                <w:b w:val="false"/>
                <w:i w:val="false"/>
                <w:color w:val="000000"/>
                <w:sz w:val="20"/>
              </w:rPr>
              <w:t>
</w:t>
            </w:r>
            <w:r>
              <w:rPr>
                <w:rFonts w:ascii="Times New Roman"/>
                <w:b w:val="false"/>
                <w:i w:val="false"/>
                <w:color w:val="000000"/>
                <w:sz w:val="20"/>
              </w:rPr>
              <w:t>FRQ TS (GR), SQL TS</w:t>
            </w:r>
            <w:r>
              <w:br/>
            </w:r>
            <w:r>
              <w:rPr>
                <w:rFonts w:ascii="Times New Roman"/>
                <w:b w:val="false"/>
                <w:i w:val="false"/>
                <w:color w:val="000000"/>
                <w:sz w:val="20"/>
              </w:rPr>
              <w:t>
</w:t>
            </w:r>
            <w:r>
              <w:rPr>
                <w:rFonts w:ascii="Times New Roman"/>
                <w:b w:val="false"/>
                <w:i w:val="false"/>
                <w:color w:val="000000"/>
                <w:sz w:val="20"/>
              </w:rPr>
              <w:t>(GR),</w:t>
            </w:r>
          </w:p>
          <w:p>
            <w:pPr>
              <w:spacing w:after="20"/>
              <w:ind w:left="20"/>
              <w:jc w:val="both"/>
            </w:pPr>
            <w:r>
              <w:rPr>
                <w:rFonts w:ascii="Times New Roman"/>
                <w:b w:val="false"/>
                <w:i w:val="false"/>
                <w:color w:val="000000"/>
                <w:sz w:val="20"/>
              </w:rPr>
              <w:t>SEV TURB,</w:t>
            </w:r>
            <w:r>
              <w:br/>
            </w:r>
            <w:r>
              <w:rPr>
                <w:rFonts w:ascii="Times New Roman"/>
                <w:b w:val="false"/>
                <w:i w:val="false"/>
                <w:color w:val="000000"/>
                <w:sz w:val="20"/>
              </w:rPr>
              <w:t>
</w:t>
            </w:r>
            <w:r>
              <w:rPr>
                <w:rFonts w:ascii="Times New Roman"/>
                <w:b w:val="false"/>
                <w:i w:val="false"/>
                <w:color w:val="000000"/>
                <w:sz w:val="20"/>
              </w:rPr>
              <w:t>SEV MTW,</w:t>
            </w:r>
            <w:r>
              <w:br/>
            </w:r>
            <w:r>
              <w:rPr>
                <w:rFonts w:ascii="Times New Roman"/>
                <w:b w:val="false"/>
                <w:i w:val="false"/>
                <w:color w:val="000000"/>
                <w:sz w:val="20"/>
              </w:rPr>
              <w:t>
</w:t>
            </w:r>
            <w:r>
              <w:rPr>
                <w:rFonts w:ascii="Times New Roman"/>
                <w:b w:val="false"/>
                <w:i w:val="false"/>
                <w:color w:val="000000"/>
                <w:sz w:val="20"/>
              </w:rPr>
              <w:t>SEV ICE,</w:t>
            </w:r>
            <w:r>
              <w:br/>
            </w:r>
            <w:r>
              <w:rPr>
                <w:rFonts w:ascii="Times New Roman"/>
                <w:b w:val="false"/>
                <w:i w:val="false"/>
                <w:color w:val="000000"/>
                <w:sz w:val="20"/>
              </w:rPr>
              <w:t>
</w:t>
            </w:r>
            <w:r>
              <w:rPr>
                <w:rFonts w:ascii="Times New Roman"/>
                <w:b w:val="false"/>
                <w:i w:val="false"/>
                <w:color w:val="000000"/>
                <w:sz w:val="20"/>
              </w:rPr>
              <w:t>SEV ICE (FZRA), HVY</w:t>
            </w:r>
            <w:r>
              <w:br/>
            </w:r>
            <w:r>
              <w:rPr>
                <w:rFonts w:ascii="Times New Roman"/>
                <w:b w:val="false"/>
                <w:i w:val="false"/>
                <w:color w:val="000000"/>
                <w:sz w:val="20"/>
              </w:rPr>
              <w:t>
</w:t>
            </w:r>
            <w:r>
              <w:rPr>
                <w:rFonts w:ascii="Times New Roman"/>
                <w:b w:val="false"/>
                <w:i w:val="false"/>
                <w:color w:val="000000"/>
                <w:sz w:val="20"/>
              </w:rPr>
              <w:t>DS, HVY SS,</w:t>
            </w:r>
            <w:r>
              <w:br/>
            </w:r>
            <w:r>
              <w:rPr>
                <w:rFonts w:ascii="Times New Roman"/>
                <w:b w:val="false"/>
                <w:i w:val="false"/>
                <w:color w:val="000000"/>
                <w:sz w:val="20"/>
              </w:rPr>
              <w:t>
</w:t>
            </w:r>
            <w:r>
              <w:rPr>
                <w:rFonts w:ascii="Times New Roman"/>
                <w:b w:val="false"/>
                <w:i w:val="false"/>
                <w:color w:val="000000"/>
                <w:sz w:val="20"/>
              </w:rPr>
              <w:t>VA CLD</w:t>
            </w:r>
            <w:r>
              <w:br/>
            </w:r>
            <w:r>
              <w:rPr>
                <w:rFonts w:ascii="Times New Roman"/>
                <w:b w:val="false"/>
                <w:i w:val="false"/>
                <w:color w:val="000000"/>
                <w:sz w:val="20"/>
              </w:rPr>
              <w:t>
</w:t>
            </w:r>
            <w:r>
              <w:rPr>
                <w:rFonts w:ascii="Times New Roman"/>
                <w:b w:val="false"/>
                <w:i w:val="false"/>
                <w:color w:val="000000"/>
                <w:sz w:val="20"/>
              </w:rPr>
              <w:t>RDOACT CLD</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OBSC TSGR</w:t>
            </w:r>
            <w:r>
              <w:br/>
            </w:r>
            <w:r>
              <w:rPr>
                <w:rFonts w:ascii="Times New Roman"/>
                <w:b w:val="false"/>
                <w:i w:val="false"/>
                <w:color w:val="000000"/>
                <w:sz w:val="20"/>
              </w:rPr>
              <w:t>
</w:t>
            </w:r>
            <w:r>
              <w:rPr>
                <w:rFonts w:ascii="Times New Roman"/>
                <w:b w:val="false"/>
                <w:i w:val="false"/>
                <w:color w:val="000000"/>
                <w:sz w:val="20"/>
              </w:rPr>
              <w:t>EMBD TSGR</w:t>
            </w:r>
            <w:r>
              <w:br/>
            </w:r>
            <w:r>
              <w:rPr>
                <w:rFonts w:ascii="Times New Roman"/>
                <w:b w:val="false"/>
                <w:i w:val="false"/>
                <w:color w:val="000000"/>
                <w:sz w:val="20"/>
              </w:rPr>
              <w:t>
</w:t>
            </w:r>
            <w:r>
              <w:rPr>
                <w:rFonts w:ascii="Times New Roman"/>
                <w:b w:val="false"/>
                <w:i w:val="false"/>
                <w:color w:val="000000"/>
                <w:sz w:val="20"/>
              </w:rPr>
              <w:t>FRQ TS</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SEV TURB</w:t>
            </w:r>
            <w:r>
              <w:br/>
            </w:r>
            <w:r>
              <w:rPr>
                <w:rFonts w:ascii="Times New Roman"/>
                <w:b w:val="false"/>
                <w:i w:val="false"/>
                <w:color w:val="000000"/>
                <w:sz w:val="20"/>
              </w:rPr>
              <w:t>
</w:t>
            </w:r>
            <w:r>
              <w:rPr>
                <w:rFonts w:ascii="Times New Roman"/>
                <w:b w:val="false"/>
                <w:i w:val="false"/>
                <w:color w:val="000000"/>
                <w:sz w:val="20"/>
              </w:rPr>
              <w:t>SEV MTW</w:t>
            </w:r>
            <w:r>
              <w:br/>
            </w:r>
            <w:r>
              <w:rPr>
                <w:rFonts w:ascii="Times New Roman"/>
                <w:b w:val="false"/>
                <w:i w:val="false"/>
                <w:color w:val="000000"/>
                <w:sz w:val="20"/>
              </w:rPr>
              <w:t>
</w:t>
            </w:r>
            <w:r>
              <w:rPr>
                <w:rFonts w:ascii="Times New Roman"/>
                <w:b w:val="false"/>
                <w:i w:val="false"/>
                <w:color w:val="000000"/>
                <w:sz w:val="20"/>
              </w:rPr>
              <w:t>SEV ICE</w:t>
            </w:r>
            <w:r>
              <w:br/>
            </w:r>
            <w:r>
              <w:rPr>
                <w:rFonts w:ascii="Times New Roman"/>
                <w:b w:val="false"/>
                <w:i w:val="false"/>
                <w:color w:val="000000"/>
                <w:sz w:val="20"/>
              </w:rPr>
              <w:t>
</w:t>
            </w:r>
            <w:r>
              <w:rPr>
                <w:rFonts w:ascii="Times New Roman"/>
                <w:b w:val="false"/>
                <w:i w:val="false"/>
                <w:color w:val="000000"/>
                <w:sz w:val="20"/>
              </w:rPr>
              <w:t>VA CLD</w:t>
            </w:r>
            <w:r>
              <w:br/>
            </w:r>
            <w:r>
              <w:rPr>
                <w:rFonts w:ascii="Times New Roman"/>
                <w:b w:val="false"/>
                <w:i w:val="false"/>
                <w:color w:val="000000"/>
                <w:sz w:val="20"/>
              </w:rPr>
              <w:t>
</w:t>
            </w:r>
            <w:r>
              <w:rPr>
                <w:rFonts w:ascii="Times New Roman"/>
                <w:b w:val="false"/>
                <w:i w:val="false"/>
                <w:color w:val="000000"/>
                <w:sz w:val="20"/>
              </w:rPr>
              <w:t>VA ERUPTION</w:t>
            </w:r>
            <w:r>
              <w:br/>
            </w:r>
            <w:r>
              <w:rPr>
                <w:rFonts w:ascii="Times New Roman"/>
                <w:b w:val="false"/>
                <w:i w:val="false"/>
                <w:color w:val="000000"/>
                <w:sz w:val="20"/>
              </w:rPr>
              <w:t>
</w:t>
            </w:r>
            <w:r>
              <w:rPr>
                <w:rFonts w:ascii="Times New Roman"/>
                <w:b w:val="false"/>
                <w:i w:val="false"/>
                <w:color w:val="000000"/>
                <w:sz w:val="20"/>
              </w:rPr>
              <w:t>MT ASHVAL</w:t>
            </w:r>
            <w:r>
              <w:br/>
            </w:r>
            <w:r>
              <w:rPr>
                <w:rFonts w:ascii="Times New Roman"/>
                <w:b w:val="false"/>
                <w:i w:val="false"/>
                <w:color w:val="000000"/>
                <w:sz w:val="20"/>
              </w:rPr>
              <w:t>
</w:t>
            </w:r>
            <w:r>
              <w:rPr>
                <w:rFonts w:ascii="Times New Roman"/>
                <w:b w:val="false"/>
                <w:i w:val="false"/>
                <w:color w:val="000000"/>
                <w:sz w:val="20"/>
              </w:rPr>
              <w:t>PSN S15,</w:t>
            </w:r>
            <w:r>
              <w:br/>
            </w:r>
            <w:r>
              <w:rPr>
                <w:rFonts w:ascii="Times New Roman"/>
                <w:b w:val="false"/>
                <w:i w:val="false"/>
                <w:color w:val="000000"/>
                <w:sz w:val="20"/>
              </w:rPr>
              <w:t>
</w:t>
            </w:r>
            <w:r>
              <w:rPr>
                <w:rFonts w:ascii="Times New Roman"/>
                <w:b w:val="false"/>
                <w:i w:val="false"/>
                <w:color w:val="000000"/>
                <w:sz w:val="20"/>
              </w:rPr>
              <w:t>RDOACT CLD</w:t>
            </w:r>
          </w:p>
        </w:tc>
      </w:tr>
      <w:tr>
        <w:trPr>
          <w:trHeight w:val="5355"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явления,</w:t>
            </w:r>
            <w:r>
              <w:br/>
            </w:r>
            <w:r>
              <w:rPr>
                <w:rFonts w:ascii="Times New Roman"/>
                <w:b w:val="false"/>
                <w:i w:val="false"/>
                <w:color w:val="000000"/>
                <w:sz w:val="20"/>
              </w:rPr>
              <w:t>
</w:t>
            </w:r>
            <w:r>
              <w:rPr>
                <w:rFonts w:ascii="Times New Roman"/>
                <w:b w:val="false"/>
                <w:i w:val="false"/>
                <w:color w:val="000000"/>
                <w:sz w:val="20"/>
              </w:rPr>
              <w:t>служащего причиной</w:t>
            </w:r>
            <w:r>
              <w:br/>
            </w:r>
            <w:r>
              <w:rPr>
                <w:rFonts w:ascii="Times New Roman"/>
                <w:b w:val="false"/>
                <w:i w:val="false"/>
                <w:color w:val="000000"/>
                <w:sz w:val="20"/>
              </w:rPr>
              <w:t>
</w:t>
            </w:r>
            <w:r>
              <w:rPr>
                <w:rFonts w:ascii="Times New Roman"/>
                <w:b w:val="false"/>
                <w:i w:val="false"/>
                <w:color w:val="000000"/>
                <w:sz w:val="20"/>
              </w:rPr>
              <w:t>выпуска AIRMET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WSPD (+скорость</w:t>
            </w:r>
            <w:r>
              <w:br/>
            </w:r>
            <w:r>
              <w:rPr>
                <w:rFonts w:ascii="Times New Roman"/>
                <w:b w:val="false"/>
                <w:i w:val="false"/>
                <w:color w:val="000000"/>
                <w:sz w:val="20"/>
              </w:rPr>
              <w:t>
</w:t>
            </w:r>
            <w:r>
              <w:rPr>
                <w:rFonts w:ascii="Times New Roman"/>
                <w:b w:val="false"/>
                <w:i w:val="false"/>
                <w:color w:val="000000"/>
                <w:sz w:val="20"/>
              </w:rPr>
              <w:t>ветра и единицы</w:t>
            </w:r>
            <w:r>
              <w:br/>
            </w:r>
            <w:r>
              <w:rPr>
                <w:rFonts w:ascii="Times New Roman"/>
                <w:b w:val="false"/>
                <w:i w:val="false"/>
                <w:color w:val="000000"/>
                <w:sz w:val="20"/>
              </w:rPr>
              <w:t>
</w:t>
            </w:r>
            <w:r>
              <w:rPr>
                <w:rFonts w:ascii="Times New Roman"/>
                <w:b w:val="false"/>
                <w:i w:val="false"/>
                <w:color w:val="000000"/>
                <w:sz w:val="20"/>
              </w:rPr>
              <w:t>измерения КМH или</w:t>
            </w:r>
            <w:r>
              <w:br/>
            </w:r>
            <w:r>
              <w:rPr>
                <w:rFonts w:ascii="Times New Roman"/>
                <w:b w:val="false"/>
                <w:i w:val="false"/>
                <w:color w:val="000000"/>
                <w:sz w:val="20"/>
              </w:rPr>
              <w:t>
</w:t>
            </w:r>
            <w:r>
              <w:rPr>
                <w:rFonts w:ascii="Times New Roman"/>
                <w:b w:val="false"/>
                <w:i w:val="false"/>
                <w:color w:val="000000"/>
                <w:sz w:val="20"/>
              </w:rPr>
              <w:t>KТ),</w:t>
            </w:r>
            <w:r>
              <w:br/>
            </w:r>
            <w:r>
              <w:rPr>
                <w:rFonts w:ascii="Times New Roman"/>
                <w:b w:val="false"/>
                <w:i w:val="false"/>
                <w:color w:val="000000"/>
                <w:sz w:val="20"/>
              </w:rPr>
              <w:t>
</w:t>
            </w:r>
            <w:r>
              <w:rPr>
                <w:rFonts w:ascii="Times New Roman"/>
                <w:b w:val="false"/>
                <w:i w:val="false"/>
                <w:color w:val="000000"/>
                <w:sz w:val="20"/>
              </w:rPr>
              <w:t>SFC VIS (+видимость в</w:t>
            </w:r>
            <w:r>
              <w:br/>
            </w:r>
            <w:r>
              <w:rPr>
                <w:rFonts w:ascii="Times New Roman"/>
                <w:b w:val="false"/>
                <w:i w:val="false"/>
                <w:color w:val="000000"/>
                <w:sz w:val="20"/>
              </w:rPr>
              <w:t>
</w:t>
            </w:r>
            <w:r>
              <w:rPr>
                <w:rFonts w:ascii="Times New Roman"/>
                <w:b w:val="false"/>
                <w:i w:val="false"/>
                <w:color w:val="000000"/>
                <w:sz w:val="20"/>
              </w:rPr>
              <w:t>М) + одно из</w:t>
            </w:r>
            <w:r>
              <w:br/>
            </w:r>
            <w:r>
              <w:rPr>
                <w:rFonts w:ascii="Times New Roman"/>
                <w:b w:val="false"/>
                <w:i w:val="false"/>
                <w:color w:val="000000"/>
                <w:sz w:val="20"/>
              </w:rPr>
              <w:t>
</w:t>
            </w:r>
            <w:r>
              <w:rPr>
                <w:rFonts w:ascii="Times New Roman"/>
                <w:b w:val="false"/>
                <w:i w:val="false"/>
                <w:color w:val="000000"/>
                <w:sz w:val="20"/>
              </w:rPr>
              <w:t>перечисленных ниже</w:t>
            </w:r>
            <w:r>
              <w:br/>
            </w:r>
            <w:r>
              <w:rPr>
                <w:rFonts w:ascii="Times New Roman"/>
                <w:b w:val="false"/>
                <w:i w:val="false"/>
                <w:color w:val="000000"/>
                <w:sz w:val="20"/>
              </w:rPr>
              <w:t>
</w:t>
            </w:r>
            <w:r>
              <w:rPr>
                <w:rFonts w:ascii="Times New Roman"/>
                <w:b w:val="false"/>
                <w:i w:val="false"/>
                <w:color w:val="000000"/>
                <w:sz w:val="20"/>
              </w:rPr>
              <w:t>явлений погоды или их</w:t>
            </w:r>
            <w:r>
              <w:br/>
            </w:r>
            <w:r>
              <w:rPr>
                <w:rFonts w:ascii="Times New Roman"/>
                <w:b w:val="false"/>
                <w:i w:val="false"/>
                <w:color w:val="000000"/>
                <w:sz w:val="20"/>
              </w:rPr>
              <w:t>
</w:t>
            </w:r>
            <w:r>
              <w:rPr>
                <w:rFonts w:ascii="Times New Roman"/>
                <w:b w:val="false"/>
                <w:i w:val="false"/>
                <w:color w:val="000000"/>
                <w:sz w:val="20"/>
              </w:rPr>
              <w:t>сочетаний: DZ, RA, SN,</w:t>
            </w:r>
            <w:r>
              <w:br/>
            </w:r>
            <w:r>
              <w:rPr>
                <w:rFonts w:ascii="Times New Roman"/>
                <w:b w:val="false"/>
                <w:i w:val="false"/>
                <w:color w:val="000000"/>
                <w:sz w:val="20"/>
              </w:rPr>
              <w:t>
</w:t>
            </w:r>
            <w:r>
              <w:rPr>
                <w:rFonts w:ascii="Times New Roman"/>
                <w:b w:val="false"/>
                <w:i w:val="false"/>
                <w:color w:val="000000"/>
                <w:sz w:val="20"/>
              </w:rPr>
              <w:t>SG, PL, IC, GR, GS,</w:t>
            </w:r>
            <w:r>
              <w:br/>
            </w:r>
            <w:r>
              <w:rPr>
                <w:rFonts w:ascii="Times New Roman"/>
                <w:b w:val="false"/>
                <w:i w:val="false"/>
                <w:color w:val="000000"/>
                <w:sz w:val="20"/>
              </w:rPr>
              <w:t>
</w:t>
            </w:r>
            <w:r>
              <w:rPr>
                <w:rFonts w:ascii="Times New Roman"/>
                <w:b w:val="false"/>
                <w:i w:val="false"/>
                <w:color w:val="000000"/>
                <w:sz w:val="20"/>
              </w:rPr>
              <w:t>FG, BR, SA, DU, HZ, FU,</w:t>
            </w:r>
            <w:r>
              <w:br/>
            </w:r>
            <w:r>
              <w:rPr>
                <w:rFonts w:ascii="Times New Roman"/>
                <w:b w:val="false"/>
                <w:i w:val="false"/>
                <w:color w:val="000000"/>
                <w:sz w:val="20"/>
              </w:rPr>
              <w:t>
</w:t>
            </w:r>
            <w:r>
              <w:rPr>
                <w:rFonts w:ascii="Times New Roman"/>
                <w:b w:val="false"/>
                <w:i w:val="false"/>
                <w:color w:val="000000"/>
                <w:sz w:val="20"/>
              </w:rPr>
              <w:t>VA, PO, SQ, FC, DS</w:t>
            </w:r>
            <w:r>
              <w:br/>
            </w:r>
            <w:r>
              <w:rPr>
                <w:rFonts w:ascii="Times New Roman"/>
                <w:b w:val="false"/>
                <w:i w:val="false"/>
                <w:color w:val="000000"/>
                <w:sz w:val="20"/>
              </w:rPr>
              <w:t>
</w:t>
            </w:r>
            <w:r>
              <w:rPr>
                <w:rFonts w:ascii="Times New Roman"/>
                <w:b w:val="false"/>
                <w:i w:val="false"/>
                <w:color w:val="000000"/>
                <w:sz w:val="20"/>
              </w:rPr>
              <w:t>(SS);</w:t>
            </w:r>
          </w:p>
          <w:p>
            <w:pPr>
              <w:spacing w:after="20"/>
              <w:ind w:left="20"/>
              <w:jc w:val="both"/>
            </w:pPr>
            <w:r>
              <w:rPr>
                <w:rFonts w:ascii="Times New Roman"/>
                <w:b w:val="false"/>
                <w:i w:val="false"/>
                <w:color w:val="000000"/>
                <w:sz w:val="20"/>
              </w:rPr>
              <w:t>Грозы: ISOL TS, OCNL</w:t>
            </w:r>
            <w:r>
              <w:br/>
            </w:r>
            <w:r>
              <w:rPr>
                <w:rFonts w:ascii="Times New Roman"/>
                <w:b w:val="false"/>
                <w:i w:val="false"/>
                <w:color w:val="000000"/>
                <w:sz w:val="20"/>
              </w:rPr>
              <w:t>
</w:t>
            </w:r>
            <w:r>
              <w:rPr>
                <w:rFonts w:ascii="Times New Roman"/>
                <w:b w:val="false"/>
                <w:i w:val="false"/>
                <w:color w:val="000000"/>
                <w:sz w:val="20"/>
              </w:rPr>
              <w:t>TS, ISOL TSGR, OCNL</w:t>
            </w:r>
            <w:r>
              <w:br/>
            </w:r>
            <w:r>
              <w:rPr>
                <w:rFonts w:ascii="Times New Roman"/>
                <w:b w:val="false"/>
                <w:i w:val="false"/>
                <w:color w:val="000000"/>
                <w:sz w:val="20"/>
              </w:rPr>
              <w:t>
</w:t>
            </w:r>
            <w:r>
              <w:rPr>
                <w:rFonts w:ascii="Times New Roman"/>
                <w:b w:val="false"/>
                <w:i w:val="false"/>
                <w:color w:val="000000"/>
                <w:sz w:val="20"/>
              </w:rPr>
              <w:t>TSGR;</w:t>
            </w:r>
          </w:p>
          <w:p>
            <w:pPr>
              <w:spacing w:after="20"/>
              <w:ind w:left="20"/>
              <w:jc w:val="both"/>
            </w:pPr>
            <w:r>
              <w:rPr>
                <w:rFonts w:ascii="Times New Roman"/>
                <w:b w:val="false"/>
                <w:i w:val="false"/>
                <w:color w:val="000000"/>
                <w:sz w:val="20"/>
              </w:rPr>
              <w:t>Облака: BKN CLD, OVC</w:t>
            </w:r>
            <w:r>
              <w:br/>
            </w:r>
            <w:r>
              <w:rPr>
                <w:rFonts w:ascii="Times New Roman"/>
                <w:b w:val="false"/>
                <w:i w:val="false"/>
                <w:color w:val="000000"/>
                <w:sz w:val="20"/>
              </w:rPr>
              <w:t>
</w:t>
            </w:r>
            <w:r>
              <w:rPr>
                <w:rFonts w:ascii="Times New Roman"/>
                <w:b w:val="false"/>
                <w:i w:val="false"/>
                <w:color w:val="000000"/>
                <w:sz w:val="20"/>
              </w:rPr>
              <w:t>CLD (+ высота нижней и</w:t>
            </w:r>
            <w:r>
              <w:br/>
            </w:r>
            <w:r>
              <w:rPr>
                <w:rFonts w:ascii="Times New Roman"/>
                <w:b w:val="false"/>
                <w:i w:val="false"/>
                <w:color w:val="000000"/>
                <w:sz w:val="20"/>
              </w:rPr>
              <w:t>
</w:t>
            </w:r>
            <w:r>
              <w:rPr>
                <w:rFonts w:ascii="Times New Roman"/>
                <w:b w:val="false"/>
                <w:i w:val="false"/>
                <w:color w:val="000000"/>
                <w:sz w:val="20"/>
              </w:rPr>
              <w:t>верхней границ и</w:t>
            </w:r>
            <w:r>
              <w:br/>
            </w:r>
            <w:r>
              <w:rPr>
                <w:rFonts w:ascii="Times New Roman"/>
                <w:b w:val="false"/>
                <w:i w:val="false"/>
                <w:color w:val="000000"/>
                <w:sz w:val="20"/>
              </w:rPr>
              <w:t>
</w:t>
            </w:r>
            <w:r>
              <w:rPr>
                <w:rFonts w:ascii="Times New Roman"/>
                <w:b w:val="false"/>
                <w:i w:val="false"/>
                <w:color w:val="000000"/>
                <w:sz w:val="20"/>
              </w:rPr>
              <w:t>единицы измерения),</w:t>
            </w:r>
            <w:r>
              <w:br/>
            </w:r>
            <w:r>
              <w:rPr>
                <w:rFonts w:ascii="Times New Roman"/>
                <w:b w:val="false"/>
                <w:i w:val="false"/>
                <w:color w:val="000000"/>
                <w:sz w:val="20"/>
              </w:rPr>
              <w:t>
</w:t>
            </w:r>
            <w:r>
              <w:rPr>
                <w:rFonts w:ascii="Times New Roman"/>
                <w:b w:val="false"/>
                <w:i w:val="false"/>
                <w:color w:val="000000"/>
                <w:sz w:val="20"/>
              </w:rPr>
              <w:t>ISOL CB, OCNL CB, FRQ</w:t>
            </w:r>
            <w:r>
              <w:br/>
            </w:r>
            <w:r>
              <w:rPr>
                <w:rFonts w:ascii="Times New Roman"/>
                <w:b w:val="false"/>
                <w:i w:val="false"/>
                <w:color w:val="000000"/>
                <w:sz w:val="20"/>
              </w:rPr>
              <w:t>
</w:t>
            </w:r>
            <w:r>
              <w:rPr>
                <w:rFonts w:ascii="Times New Roman"/>
                <w:b w:val="false"/>
                <w:i w:val="false"/>
                <w:color w:val="000000"/>
                <w:sz w:val="20"/>
              </w:rPr>
              <w:t>CB,</w:t>
            </w:r>
            <w:r>
              <w:br/>
            </w:r>
            <w:r>
              <w:rPr>
                <w:rFonts w:ascii="Times New Roman"/>
                <w:b w:val="false"/>
                <w:i w:val="false"/>
                <w:color w:val="000000"/>
                <w:sz w:val="20"/>
              </w:rPr>
              <w:t>
</w:t>
            </w:r>
            <w:r>
              <w:rPr>
                <w:rFonts w:ascii="Times New Roman"/>
                <w:b w:val="false"/>
                <w:i w:val="false"/>
                <w:color w:val="000000"/>
                <w:sz w:val="20"/>
              </w:rPr>
              <w:t>ISOL TCU, OCNL TCU,</w:t>
            </w:r>
            <w:r>
              <w:br/>
            </w:r>
            <w:r>
              <w:rPr>
                <w:rFonts w:ascii="Times New Roman"/>
                <w:b w:val="false"/>
                <w:i w:val="false"/>
                <w:color w:val="000000"/>
                <w:sz w:val="20"/>
              </w:rPr>
              <w:t>
</w:t>
            </w:r>
            <w:r>
              <w:rPr>
                <w:rFonts w:ascii="Times New Roman"/>
                <w:b w:val="false"/>
                <w:i w:val="false"/>
                <w:color w:val="000000"/>
                <w:sz w:val="20"/>
              </w:rPr>
              <w:t>FRQ TCU, MT OBSC;</w:t>
            </w:r>
            <w:r>
              <w:br/>
            </w:r>
            <w:r>
              <w:rPr>
                <w:rFonts w:ascii="Times New Roman"/>
                <w:b w:val="false"/>
                <w:i w:val="false"/>
                <w:color w:val="000000"/>
                <w:sz w:val="20"/>
              </w:rPr>
              <w:t>
</w:t>
            </w:r>
            <w:r>
              <w:rPr>
                <w:rFonts w:ascii="Times New Roman"/>
                <w:b w:val="false"/>
                <w:i w:val="false"/>
                <w:color w:val="000000"/>
                <w:sz w:val="20"/>
              </w:rPr>
              <w:t>MOD TURB, MOD MTW,</w:t>
            </w:r>
            <w:r>
              <w:br/>
            </w:r>
            <w:r>
              <w:rPr>
                <w:rFonts w:ascii="Times New Roman"/>
                <w:b w:val="false"/>
                <w:i w:val="false"/>
                <w:color w:val="000000"/>
                <w:sz w:val="20"/>
              </w:rPr>
              <w:t>
</w:t>
            </w:r>
            <w:r>
              <w:rPr>
                <w:rFonts w:ascii="Times New Roman"/>
                <w:b w:val="false"/>
                <w:i w:val="false"/>
                <w:color w:val="000000"/>
                <w:sz w:val="20"/>
              </w:rPr>
              <w:t>MOD ICE.</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WSPD 17MPS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MOD MTW</w:t>
            </w:r>
            <w:r>
              <w:br/>
            </w:r>
            <w:r>
              <w:rPr>
                <w:rFonts w:ascii="Times New Roman"/>
                <w:b w:val="false"/>
                <w:i w:val="false"/>
                <w:color w:val="000000"/>
                <w:sz w:val="20"/>
              </w:rPr>
              <w:t>
</w:t>
            </w:r>
            <w:r>
              <w:rPr>
                <w:rFonts w:ascii="Times New Roman"/>
                <w:b w:val="false"/>
                <w:i w:val="false"/>
                <w:color w:val="000000"/>
                <w:sz w:val="20"/>
              </w:rPr>
              <w:t>MOD TURB</w:t>
            </w:r>
            <w:r>
              <w:br/>
            </w:r>
            <w:r>
              <w:rPr>
                <w:rFonts w:ascii="Times New Roman"/>
                <w:b w:val="false"/>
                <w:i w:val="false"/>
                <w:color w:val="000000"/>
                <w:sz w:val="20"/>
              </w:rPr>
              <w:t>
</w:t>
            </w:r>
            <w:r>
              <w:rPr>
                <w:rFonts w:ascii="Times New Roman"/>
                <w:b w:val="false"/>
                <w:i w:val="false"/>
                <w:color w:val="000000"/>
                <w:sz w:val="20"/>
              </w:rPr>
              <w:t>MOD ICE</w:t>
            </w:r>
            <w:r>
              <w:br/>
            </w:r>
            <w:r>
              <w:rPr>
                <w:rFonts w:ascii="Times New Roman"/>
                <w:b w:val="false"/>
                <w:i w:val="false"/>
                <w:color w:val="000000"/>
                <w:sz w:val="20"/>
              </w:rPr>
              <w:t>
</w:t>
            </w:r>
            <w:r>
              <w:rPr>
                <w:rFonts w:ascii="Times New Roman"/>
                <w:b w:val="false"/>
                <w:i w:val="false"/>
                <w:color w:val="000000"/>
                <w:sz w:val="20"/>
              </w:rPr>
              <w:t>ISOL CB, ISOL TS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BKN CLD 100/900M</w:t>
            </w:r>
            <w:r>
              <w:br/>
            </w:r>
            <w:r>
              <w:rPr>
                <w:rFonts w:ascii="Times New Roman"/>
                <w:b w:val="false"/>
                <w:i w:val="false"/>
                <w:color w:val="000000"/>
                <w:sz w:val="20"/>
              </w:rPr>
              <w:t>
</w:t>
            </w:r>
            <w:r>
              <w:rPr>
                <w:rFonts w:ascii="Times New Roman"/>
                <w:b w:val="false"/>
                <w:i w:val="false"/>
                <w:color w:val="000000"/>
                <w:sz w:val="20"/>
              </w:rPr>
              <w:t>BKN CLD300/3000FT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OVC CLD 200/ABV3000M,</w:t>
            </w:r>
            <w:r>
              <w:br/>
            </w:r>
            <w:r>
              <w:rPr>
                <w:rFonts w:ascii="Times New Roman"/>
                <w:b w:val="false"/>
                <w:i w:val="false"/>
                <w:color w:val="000000"/>
                <w:sz w:val="20"/>
              </w:rPr>
              <w:t>
</w:t>
            </w:r>
            <w:r>
              <w:rPr>
                <w:rFonts w:ascii="Times New Roman"/>
                <w:b w:val="false"/>
                <w:i w:val="false"/>
                <w:color w:val="000000"/>
                <w:sz w:val="20"/>
              </w:rPr>
              <w:t>OVC CLD 900/ABV1000FT</w:t>
            </w:r>
          </w:p>
          <w:p>
            <w:pPr>
              <w:spacing w:after="20"/>
              <w:ind w:left="20"/>
              <w:jc w:val="both"/>
            </w:pPr>
            <w:r>
              <w:rPr>
                <w:rFonts w:ascii="Times New Roman"/>
                <w:b w:val="false"/>
                <w:i w:val="false"/>
                <w:color w:val="000000"/>
                <w:sz w:val="20"/>
              </w:rPr>
              <w:t>МТ ОBSC</w:t>
            </w:r>
          </w:p>
          <w:p>
            <w:pPr>
              <w:spacing w:after="20"/>
              <w:ind w:left="20"/>
              <w:jc w:val="both"/>
            </w:pPr>
            <w:r>
              <w:rPr>
                <w:rFonts w:ascii="Times New Roman"/>
                <w:b w:val="false"/>
                <w:i w:val="false"/>
                <w:color w:val="000000"/>
                <w:sz w:val="20"/>
              </w:rPr>
              <w:t>SMELL SU</w:t>
            </w:r>
            <w:r>
              <w:br/>
            </w:r>
            <w:r>
              <w:rPr>
                <w:rFonts w:ascii="Times New Roman"/>
                <w:b w:val="false"/>
                <w:i w:val="false"/>
                <w:color w:val="000000"/>
                <w:sz w:val="20"/>
              </w:rPr>
              <w:t>
</w:t>
            </w:r>
            <w:r>
              <w:rPr>
                <w:rFonts w:ascii="Times New Roman"/>
                <w:b w:val="false"/>
                <w:i w:val="false"/>
                <w:color w:val="000000"/>
                <w:sz w:val="20"/>
              </w:rPr>
              <w:t>RDOACT CLD</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Наблюда-</w:t>
            </w:r>
            <w:r>
              <w:br/>
            </w:r>
            <w:r>
              <w:rPr>
                <w:rFonts w:ascii="Times New Roman"/>
                <w:b w:val="false"/>
                <w:i w:val="false"/>
                <w:color w:val="000000"/>
                <w:sz w:val="20"/>
              </w:rPr>
              <w:t>
</w:t>
            </w:r>
            <w:r>
              <w:rPr>
                <w:rFonts w:ascii="Times New Roman"/>
                <w:b w:val="false"/>
                <w:i w:val="false"/>
                <w:color w:val="000000"/>
                <w:sz w:val="20"/>
              </w:rPr>
              <w:t xml:space="preserve">емое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прогнози-</w:t>
            </w:r>
            <w:r>
              <w:br/>
            </w:r>
            <w:r>
              <w:rPr>
                <w:rFonts w:ascii="Times New Roman"/>
                <w:b w:val="false"/>
                <w:i w:val="false"/>
                <w:color w:val="000000"/>
                <w:sz w:val="20"/>
              </w:rPr>
              <w:t>
</w:t>
            </w:r>
            <w:r>
              <w:rPr>
                <w:rFonts w:ascii="Times New Roman"/>
                <w:b w:val="false"/>
                <w:i w:val="false"/>
                <w:color w:val="000000"/>
                <w:sz w:val="20"/>
              </w:rPr>
              <w:t>ру</w:t>
            </w:r>
            <w:r>
              <w:rPr>
                <w:rFonts w:ascii="Times New Roman"/>
                <w:b w:val="false"/>
                <w:i w:val="false"/>
                <w:color w:val="000000"/>
                <w:sz w:val="20"/>
              </w:rPr>
              <w:t>емое</w:t>
            </w:r>
            <w:r>
              <w:br/>
            </w:r>
            <w:r>
              <w:rPr>
                <w:rFonts w:ascii="Times New Roman"/>
                <w:b w:val="false"/>
                <w:i w:val="false"/>
                <w:color w:val="000000"/>
                <w:sz w:val="20"/>
              </w:rPr>
              <w:t>
</w:t>
            </w:r>
            <w:r>
              <w:rPr>
                <w:rFonts w:ascii="Times New Roman"/>
                <w:b w:val="false"/>
                <w:i w:val="false"/>
                <w:color w:val="000000"/>
                <w:sz w:val="20"/>
              </w:rPr>
              <w:t>явление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Явление наблюдалась</w:t>
            </w:r>
            <w:r>
              <w:br/>
            </w:r>
            <w:r>
              <w:rPr>
                <w:rFonts w:ascii="Times New Roman"/>
                <w:b w:val="false"/>
                <w:i w:val="false"/>
                <w:color w:val="000000"/>
                <w:sz w:val="20"/>
              </w:rPr>
              <w:t>
</w:t>
            </w:r>
            <w:r>
              <w:rPr>
                <w:rFonts w:ascii="Times New Roman"/>
                <w:b w:val="false"/>
                <w:i w:val="false"/>
                <w:color w:val="000000"/>
                <w:sz w:val="20"/>
              </w:rPr>
              <w:t>(в какое время) или</w:t>
            </w:r>
            <w:r>
              <w:br/>
            </w:r>
            <w:r>
              <w:rPr>
                <w:rFonts w:ascii="Times New Roman"/>
                <w:b w:val="false"/>
                <w:i w:val="false"/>
                <w:color w:val="000000"/>
                <w:sz w:val="20"/>
              </w:rPr>
              <w:t>
</w:t>
            </w:r>
            <w:r>
              <w:rPr>
                <w:rFonts w:ascii="Times New Roman"/>
                <w:b w:val="false"/>
                <w:i w:val="false"/>
                <w:color w:val="000000"/>
                <w:sz w:val="20"/>
              </w:rPr>
              <w:t xml:space="preserve">оно </w:t>
            </w:r>
            <w:r>
              <w:rPr>
                <w:rFonts w:ascii="Times New Roman"/>
                <w:b w:val="false"/>
                <w:i w:val="false"/>
                <w:color w:val="000000"/>
                <w:sz w:val="20"/>
              </w:rPr>
              <w:t>прогнозировалось</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 nnnnZ);</w:t>
            </w:r>
            <w:r>
              <w:br/>
            </w:r>
            <w:r>
              <w:rPr>
                <w:rFonts w:ascii="Times New Roman"/>
                <w:b w:val="false"/>
                <w:i w:val="false"/>
                <w:color w:val="000000"/>
                <w:sz w:val="20"/>
              </w:rPr>
              <w:t>
</w:t>
            </w:r>
            <w:r>
              <w:rPr>
                <w:rFonts w:ascii="Times New Roman"/>
                <w:b w:val="false"/>
                <w:i w:val="false"/>
                <w:color w:val="000000"/>
                <w:sz w:val="20"/>
              </w:rPr>
              <w:t>FCST</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 1205Z</w:t>
            </w:r>
            <w:r>
              <w:br/>
            </w:r>
            <w:r>
              <w:rPr>
                <w:rFonts w:ascii="Times New Roman"/>
                <w:b w:val="false"/>
                <w:i w:val="false"/>
                <w:color w:val="000000"/>
                <w:sz w:val="20"/>
              </w:rPr>
              <w:t>
</w:t>
            </w:r>
            <w:r>
              <w:rPr>
                <w:rFonts w:ascii="Times New Roman"/>
                <w:b w:val="false"/>
                <w:i w:val="false"/>
                <w:color w:val="000000"/>
                <w:sz w:val="20"/>
              </w:rPr>
              <w:t>FCST</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w:t>
            </w:r>
            <w:r>
              <w:br/>
            </w:r>
            <w:r>
              <w:rPr>
                <w:rFonts w:ascii="Times New Roman"/>
                <w:b w:val="false"/>
                <w:i w:val="false"/>
                <w:color w:val="000000"/>
                <w:sz w:val="20"/>
              </w:rPr>
              <w:t>
</w:t>
            </w:r>
            <w:r>
              <w:rPr>
                <w:rFonts w:ascii="Times New Roman"/>
                <w:b w:val="false"/>
                <w:i w:val="false"/>
                <w:color w:val="000000"/>
                <w:sz w:val="20"/>
              </w:rPr>
              <w:t>жение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 с</w:t>
            </w:r>
            <w:r>
              <w:br/>
            </w:r>
            <w:r>
              <w:rPr>
                <w:rFonts w:ascii="Times New Roman"/>
                <w:b w:val="false"/>
                <w:i w:val="false"/>
                <w:color w:val="000000"/>
                <w:sz w:val="20"/>
              </w:rPr>
              <w:t>
</w:t>
            </w:r>
            <w:r>
              <w:rPr>
                <w:rFonts w:ascii="Times New Roman"/>
                <w:b w:val="false"/>
                <w:i w:val="false"/>
                <w:color w:val="000000"/>
                <w:sz w:val="20"/>
              </w:rPr>
              <w:t>указанием широты и</w:t>
            </w:r>
            <w:r>
              <w:br/>
            </w:r>
            <w:r>
              <w:rPr>
                <w:rFonts w:ascii="Times New Roman"/>
                <w:b w:val="false"/>
                <w:i w:val="false"/>
                <w:color w:val="000000"/>
                <w:sz w:val="20"/>
              </w:rPr>
              <w:t>
</w:t>
            </w:r>
            <w:r>
              <w:rPr>
                <w:rFonts w:ascii="Times New Roman"/>
                <w:b w:val="false"/>
                <w:i w:val="false"/>
                <w:color w:val="000000"/>
                <w:sz w:val="20"/>
              </w:rPr>
              <w:t>долготы (в градусах</w:t>
            </w:r>
            <w:r>
              <w:br/>
            </w:r>
            <w:r>
              <w:rPr>
                <w:rFonts w:ascii="Times New Roman"/>
                <w:b w:val="false"/>
                <w:i w:val="false"/>
                <w:color w:val="000000"/>
                <w:sz w:val="20"/>
              </w:rPr>
              <w:t>
</w:t>
            </w:r>
            <w:r>
              <w:rPr>
                <w:rFonts w:ascii="Times New Roman"/>
                <w:b w:val="false"/>
                <w:i w:val="false"/>
                <w:color w:val="000000"/>
                <w:sz w:val="20"/>
              </w:rPr>
              <w:t>и минутах)</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известных пунктов</w:t>
            </w:r>
            <w:r>
              <w:br/>
            </w:r>
            <w:r>
              <w:rPr>
                <w:rFonts w:ascii="Times New Roman"/>
                <w:b w:val="false"/>
                <w:i w:val="false"/>
                <w:color w:val="000000"/>
                <w:sz w:val="20"/>
              </w:rPr>
              <w:t>
</w:t>
            </w:r>
            <w:r>
              <w:rPr>
                <w:rFonts w:ascii="Times New Roman"/>
                <w:b w:val="false"/>
                <w:i w:val="false"/>
                <w:color w:val="000000"/>
                <w:sz w:val="20"/>
              </w:rPr>
              <w:t>или географических</w:t>
            </w:r>
            <w:r>
              <w:br/>
            </w:r>
            <w:r>
              <w:rPr>
                <w:rFonts w:ascii="Times New Roman"/>
                <w:b w:val="false"/>
                <w:i w:val="false"/>
                <w:color w:val="000000"/>
                <w:sz w:val="20"/>
              </w:rPr>
              <w:t>
</w:t>
            </w:r>
            <w:r>
              <w:rPr>
                <w:rFonts w:ascii="Times New Roman"/>
                <w:b w:val="false"/>
                <w:i w:val="false"/>
                <w:color w:val="000000"/>
                <w:sz w:val="20"/>
              </w:rPr>
              <w:t>мест</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 Wnnn(nn);</w:t>
            </w:r>
            <w:r>
              <w:br/>
            </w:r>
            <w:r>
              <w:rPr>
                <w:rFonts w:ascii="Times New Roman"/>
                <w:b w:val="false"/>
                <w:i w:val="false"/>
                <w:color w:val="000000"/>
                <w:sz w:val="20"/>
              </w:rPr>
              <w:t>
</w:t>
            </w:r>
            <w:r>
              <w:rPr>
                <w:rFonts w:ascii="Times New Roman"/>
                <w:b w:val="false"/>
                <w:i w:val="false"/>
                <w:color w:val="000000"/>
                <w:sz w:val="20"/>
              </w:rPr>
              <w:t>Nnn(nn) Enn(nn);</w:t>
            </w:r>
            <w:r>
              <w:br/>
            </w:r>
            <w:r>
              <w:rPr>
                <w:rFonts w:ascii="Times New Roman"/>
                <w:b w:val="false"/>
                <w:i w:val="false"/>
                <w:color w:val="000000"/>
                <w:sz w:val="20"/>
              </w:rPr>
              <w:t>
</w:t>
            </w:r>
            <w:r>
              <w:rPr>
                <w:rFonts w:ascii="Times New Roman"/>
                <w:b w:val="false"/>
                <w:i w:val="false"/>
                <w:color w:val="000000"/>
                <w:sz w:val="20"/>
              </w:rPr>
              <w:t>Snn(nn) Wnn(nn);</w:t>
            </w:r>
            <w:r>
              <w:br/>
            </w:r>
            <w:r>
              <w:rPr>
                <w:rFonts w:ascii="Times New Roman"/>
                <w:b w:val="false"/>
                <w:i w:val="false"/>
                <w:color w:val="000000"/>
                <w:sz w:val="20"/>
              </w:rPr>
              <w:t>
</w:t>
            </w:r>
            <w:r>
              <w:rPr>
                <w:rFonts w:ascii="Times New Roman"/>
                <w:b w:val="false"/>
                <w:i w:val="false"/>
                <w:color w:val="000000"/>
                <w:sz w:val="20"/>
              </w:rPr>
              <w:t>Snn(nn) Enn(nn)</w:t>
            </w:r>
            <w:r>
              <w:br/>
            </w:r>
            <w:r>
              <w:rPr>
                <w:rFonts w:ascii="Times New Roman"/>
                <w:b w:val="false"/>
                <w:i w:val="false"/>
                <w:color w:val="000000"/>
                <w:sz w:val="20"/>
              </w:rPr>
              <w:t>
</w:t>
            </w:r>
            <w:r>
              <w:rPr>
                <w:rFonts w:ascii="Times New Roman"/>
                <w:b w:val="false"/>
                <w:i w:val="false"/>
                <w:color w:val="000000"/>
                <w:sz w:val="20"/>
              </w:rPr>
              <w:t>N OF Nnn(nn); S OF</w:t>
            </w:r>
            <w:r>
              <w:br/>
            </w:r>
            <w:r>
              <w:rPr>
                <w:rFonts w:ascii="Times New Roman"/>
                <w:b w:val="false"/>
                <w:i w:val="false"/>
                <w:color w:val="000000"/>
                <w:sz w:val="20"/>
              </w:rPr>
              <w:t>
</w:t>
            </w:r>
            <w:r>
              <w:rPr>
                <w:rFonts w:ascii="Times New Roman"/>
                <w:b w:val="false"/>
                <w:i w:val="false"/>
                <w:color w:val="000000"/>
                <w:sz w:val="20"/>
              </w:rPr>
              <w:t>Nnn(nn); …,</w:t>
            </w:r>
            <w:r>
              <w:br/>
            </w:r>
            <w:r>
              <w:rPr>
                <w:rFonts w:ascii="Times New Roman"/>
                <w:b w:val="false"/>
                <w:i w:val="false"/>
                <w:color w:val="000000"/>
                <w:sz w:val="20"/>
              </w:rPr>
              <w:t>
</w:t>
            </w:r>
            <w:r>
              <w:rPr>
                <w:rFonts w:ascii="Times New Roman"/>
                <w:b w:val="false"/>
                <w:i w:val="false"/>
                <w:color w:val="000000"/>
                <w:sz w:val="20"/>
              </w:rPr>
              <w:t>N OF LINE…,</w:t>
            </w:r>
            <w:r>
              <w:br/>
            </w:r>
            <w:r>
              <w:rPr>
                <w:rFonts w:ascii="Times New Roman"/>
                <w:b w:val="false"/>
                <w:i w:val="false"/>
                <w:color w:val="000000"/>
                <w:sz w:val="20"/>
              </w:rPr>
              <w:t>
</w:t>
            </w:r>
            <w:r>
              <w:rPr>
                <w:rFonts w:ascii="Times New Roman"/>
                <w:b w:val="false"/>
                <w:i w:val="false"/>
                <w:color w:val="000000"/>
                <w:sz w:val="20"/>
              </w:rPr>
              <w:t>WI Nnn(nn)…,</w:t>
            </w:r>
            <w:r>
              <w:br/>
            </w:r>
            <w:r>
              <w:rPr>
                <w:rFonts w:ascii="Times New Roman"/>
                <w:b w:val="false"/>
                <w:i w:val="false"/>
                <w:color w:val="000000"/>
                <w:sz w:val="20"/>
              </w:rPr>
              <w:t>
</w:t>
            </w:r>
            <w:r>
              <w:rPr>
                <w:rFonts w:ascii="Times New Roman"/>
                <w:b w:val="false"/>
                <w:i w:val="false"/>
                <w:color w:val="000000"/>
                <w:sz w:val="20"/>
              </w:rPr>
              <w:t>N OF nnnnnnnnnn,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OF N42</w:t>
            </w:r>
            <w:r>
              <w:br/>
            </w:r>
            <w:r>
              <w:rPr>
                <w:rFonts w:ascii="Times New Roman"/>
                <w:b w:val="false"/>
                <w:i w:val="false"/>
                <w:color w:val="000000"/>
                <w:sz w:val="20"/>
              </w:rPr>
              <w:t>
</w:t>
            </w:r>
            <w:r>
              <w:rPr>
                <w:rFonts w:ascii="Times New Roman"/>
                <w:b w:val="false"/>
                <w:i w:val="false"/>
                <w:color w:val="000000"/>
                <w:sz w:val="20"/>
              </w:rPr>
              <w:t>W OF E070,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 OF FIR,</w:t>
            </w:r>
            <w:r>
              <w:br/>
            </w:r>
            <w:r>
              <w:rPr>
                <w:rFonts w:ascii="Times New Roman"/>
                <w:b w:val="false"/>
                <w:i w:val="false"/>
                <w:color w:val="000000"/>
                <w:sz w:val="20"/>
              </w:rPr>
              <w:t>
</w:t>
            </w:r>
            <w:r>
              <w:rPr>
                <w:rFonts w:ascii="Times New Roman"/>
                <w:b w:val="false"/>
                <w:i w:val="false"/>
                <w:color w:val="000000"/>
                <w:sz w:val="20"/>
              </w:rPr>
              <w:t>E OF LINE N2520,</w:t>
            </w:r>
            <w:r>
              <w:br/>
            </w:r>
            <w:r>
              <w:rPr>
                <w:rFonts w:ascii="Times New Roman"/>
                <w:b w:val="false"/>
                <w:i w:val="false"/>
                <w:color w:val="000000"/>
                <w:sz w:val="20"/>
              </w:rPr>
              <w:t>
</w:t>
            </w:r>
            <w:r>
              <w:rPr>
                <w:rFonts w:ascii="Times New Roman"/>
                <w:b w:val="false"/>
                <w:i w:val="false"/>
                <w:color w:val="000000"/>
                <w:sz w:val="20"/>
              </w:rPr>
              <w:t>WI N6030 E02530-</w:t>
            </w:r>
            <w:r>
              <w:br/>
            </w:r>
            <w:r>
              <w:rPr>
                <w:rFonts w:ascii="Times New Roman"/>
                <w:b w:val="false"/>
                <w:i w:val="false"/>
                <w:color w:val="000000"/>
                <w:sz w:val="20"/>
              </w:rPr>
              <w:t>
</w:t>
            </w:r>
            <w:r>
              <w:rPr>
                <w:rFonts w:ascii="Times New Roman"/>
                <w:b w:val="false"/>
                <w:i w:val="false"/>
                <w:color w:val="000000"/>
                <w:sz w:val="20"/>
              </w:rPr>
              <w:t>N4255 E07030 –</w:t>
            </w:r>
            <w:r>
              <w:br/>
            </w:r>
            <w:r>
              <w:rPr>
                <w:rFonts w:ascii="Times New Roman"/>
                <w:b w:val="false"/>
                <w:i w:val="false"/>
                <w:color w:val="000000"/>
                <w:sz w:val="20"/>
              </w:rPr>
              <w:t>
</w:t>
            </w:r>
            <w:r>
              <w:rPr>
                <w:rFonts w:ascii="Times New Roman"/>
                <w:b w:val="false"/>
                <w:i w:val="false"/>
                <w:color w:val="000000"/>
                <w:sz w:val="20"/>
              </w:rPr>
              <w:t>N4500 E07800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Эшелон полета и</w:t>
            </w:r>
            <w:r>
              <w:br/>
            </w:r>
            <w:r>
              <w:rPr>
                <w:rFonts w:ascii="Times New Roman"/>
                <w:b w:val="false"/>
                <w:i w:val="false"/>
                <w:color w:val="000000"/>
                <w:sz w:val="20"/>
              </w:rPr>
              <w:t>
</w:t>
            </w:r>
            <w:r>
              <w:rPr>
                <w:rFonts w:ascii="Times New Roman"/>
                <w:b w:val="false"/>
                <w:i w:val="false"/>
                <w:color w:val="000000"/>
                <w:sz w:val="20"/>
              </w:rPr>
              <w:t>протяженность</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FLnnn; FLnnn/nnn;</w:t>
            </w:r>
            <w:r>
              <w:br/>
            </w:r>
            <w:r>
              <w:rPr>
                <w:rFonts w:ascii="Times New Roman"/>
                <w:b w:val="false"/>
                <w:i w:val="false"/>
                <w:color w:val="000000"/>
                <w:sz w:val="20"/>
              </w:rPr>
              <w:t>
</w:t>
            </w:r>
            <w:r>
              <w:rPr>
                <w:rFonts w:ascii="Times New Roman"/>
                <w:b w:val="false"/>
                <w:i w:val="false"/>
                <w:color w:val="000000"/>
                <w:sz w:val="20"/>
              </w:rPr>
              <w:t>TOP FLnnn; ABV FLnnn</w:t>
            </w:r>
            <w:r>
              <w:br/>
            </w:r>
            <w:r>
              <w:rPr>
                <w:rFonts w:ascii="Times New Roman"/>
                <w:b w:val="false"/>
                <w:i w:val="false"/>
                <w:color w:val="000000"/>
                <w:sz w:val="20"/>
              </w:rPr>
              <w:t>
</w:t>
            </w:r>
            <w:r>
              <w:rPr>
                <w:rFonts w:ascii="Times New Roman"/>
                <w:b w:val="false"/>
                <w:i w:val="false"/>
                <w:color w:val="000000"/>
                <w:sz w:val="20"/>
              </w:rPr>
              <w:t>BLW FLnnn</w:t>
            </w:r>
            <w:r>
              <w:br/>
            </w:r>
            <w:r>
              <w:rPr>
                <w:rFonts w:ascii="Times New Roman"/>
                <w:b w:val="false"/>
                <w:i w:val="false"/>
                <w:color w:val="000000"/>
                <w:sz w:val="20"/>
              </w:rPr>
              <w:t>
</w:t>
            </w:r>
            <w:r>
              <w:rPr>
                <w:rFonts w:ascii="Times New Roman"/>
                <w:b w:val="false"/>
                <w:i w:val="false"/>
                <w:color w:val="000000"/>
                <w:sz w:val="20"/>
              </w:rPr>
              <w:t>CB TOP FLnnn,</w:t>
            </w:r>
            <w:r>
              <w:br/>
            </w:r>
            <w:r>
              <w:rPr>
                <w:rFonts w:ascii="Times New Roman"/>
                <w:b w:val="false"/>
                <w:i w:val="false"/>
                <w:color w:val="000000"/>
                <w:sz w:val="20"/>
              </w:rPr>
              <w:t>
</w:t>
            </w:r>
            <w:r>
              <w:rPr>
                <w:rFonts w:ascii="Times New Roman"/>
                <w:b w:val="false"/>
                <w:i w:val="false"/>
                <w:color w:val="000000"/>
                <w:sz w:val="20"/>
              </w:rPr>
              <w:t>WI nnnKM OF CENTRE</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FL100/150,</w:t>
            </w:r>
            <w:r>
              <w:br/>
            </w:r>
            <w:r>
              <w:rPr>
                <w:rFonts w:ascii="Times New Roman"/>
                <w:b w:val="false"/>
                <w:i w:val="false"/>
                <w:color w:val="000000"/>
                <w:sz w:val="20"/>
              </w:rPr>
              <w:t>
</w:t>
            </w:r>
            <w:r>
              <w:rPr>
                <w:rFonts w:ascii="Times New Roman"/>
                <w:b w:val="false"/>
                <w:i w:val="false"/>
                <w:color w:val="000000"/>
                <w:sz w:val="20"/>
              </w:rPr>
              <w:t>ABV FL150,</w:t>
            </w:r>
            <w:r>
              <w:br/>
            </w:r>
            <w:r>
              <w:rPr>
                <w:rFonts w:ascii="Times New Roman"/>
                <w:b w:val="false"/>
                <w:i w:val="false"/>
                <w:color w:val="000000"/>
                <w:sz w:val="20"/>
              </w:rPr>
              <w:t>
</w:t>
            </w:r>
            <w:r>
              <w:rPr>
                <w:rFonts w:ascii="Times New Roman"/>
                <w:b w:val="false"/>
                <w:i w:val="false"/>
                <w:color w:val="000000"/>
                <w:sz w:val="20"/>
              </w:rPr>
              <w:t>SFC/FL100,</w:t>
            </w:r>
            <w:r>
              <w:br/>
            </w:r>
            <w:r>
              <w:rPr>
                <w:rFonts w:ascii="Times New Roman"/>
                <w:b w:val="false"/>
                <w:i w:val="false"/>
                <w:color w:val="000000"/>
                <w:sz w:val="20"/>
              </w:rPr>
              <w:t>
</w:t>
            </w:r>
            <w:r>
              <w:rPr>
                <w:rFonts w:ascii="Times New Roman"/>
                <w:b w:val="false"/>
                <w:i w:val="false"/>
                <w:color w:val="000000"/>
                <w:sz w:val="20"/>
              </w:rPr>
              <w:t>CB TOP FL500 WI 270KM</w:t>
            </w:r>
            <w:r>
              <w:br/>
            </w:r>
            <w:r>
              <w:rPr>
                <w:rFonts w:ascii="Times New Roman"/>
                <w:b w:val="false"/>
                <w:i w:val="false"/>
                <w:color w:val="000000"/>
                <w:sz w:val="20"/>
              </w:rPr>
              <w:t>
</w:t>
            </w:r>
            <w:r>
              <w:rPr>
                <w:rFonts w:ascii="Times New Roman"/>
                <w:b w:val="false"/>
                <w:i w:val="false"/>
                <w:color w:val="000000"/>
                <w:sz w:val="20"/>
              </w:rPr>
              <w:t>OF CENTRE</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ожидаемое</w:t>
            </w:r>
            <w:r>
              <w:br/>
            </w:r>
            <w:r>
              <w:rPr>
                <w:rFonts w:ascii="Times New Roman"/>
                <w:b w:val="false"/>
                <w:i w:val="false"/>
                <w:color w:val="000000"/>
                <w:sz w:val="20"/>
              </w:rPr>
              <w:t>
</w:t>
            </w:r>
            <w:r>
              <w:rPr>
                <w:rFonts w:ascii="Times New Roman"/>
                <w:b w:val="false"/>
                <w:i w:val="false"/>
                <w:color w:val="000000"/>
                <w:sz w:val="20"/>
              </w:rPr>
              <w:t>перемеще-</w:t>
            </w:r>
            <w:r>
              <w:br/>
            </w:r>
            <w:r>
              <w:rPr>
                <w:rFonts w:ascii="Times New Roman"/>
                <w:b w:val="false"/>
                <w:i w:val="false"/>
                <w:color w:val="000000"/>
                <w:sz w:val="20"/>
              </w:rPr>
              <w:t>
</w:t>
            </w:r>
            <w:r>
              <w:rPr>
                <w:rFonts w:ascii="Times New Roman"/>
                <w:b w:val="false"/>
                <w:i w:val="false"/>
                <w:color w:val="000000"/>
                <w:sz w:val="20"/>
              </w:rPr>
              <w:t>ние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w:t>
            </w:r>
            <w:r>
              <w:br/>
            </w:r>
            <w:r>
              <w:rPr>
                <w:rFonts w:ascii="Times New Roman"/>
                <w:b w:val="false"/>
                <w:i w:val="false"/>
                <w:color w:val="000000"/>
                <w:sz w:val="20"/>
              </w:rPr>
              <w:t>
</w:t>
            </w:r>
            <w:r>
              <w:rPr>
                <w:rFonts w:ascii="Times New Roman"/>
                <w:b w:val="false"/>
                <w:i w:val="false"/>
                <w:color w:val="000000"/>
                <w:sz w:val="20"/>
              </w:rPr>
              <w:t>(направление и</w:t>
            </w:r>
            <w:r>
              <w:br/>
            </w:r>
            <w:r>
              <w:rPr>
                <w:rFonts w:ascii="Times New Roman"/>
                <w:b w:val="false"/>
                <w:i w:val="false"/>
                <w:color w:val="000000"/>
                <w:sz w:val="20"/>
              </w:rPr>
              <w:t>
</w:t>
            </w:r>
            <w:r>
              <w:rPr>
                <w:rFonts w:ascii="Times New Roman"/>
                <w:b w:val="false"/>
                <w:i w:val="false"/>
                <w:color w:val="000000"/>
                <w:sz w:val="20"/>
              </w:rPr>
              <w:t>скорость) с</w:t>
            </w:r>
            <w:r>
              <w:br/>
            </w:r>
            <w:r>
              <w:rPr>
                <w:rFonts w:ascii="Times New Roman"/>
                <w:b w:val="false"/>
                <w:i w:val="false"/>
                <w:color w:val="000000"/>
                <w:sz w:val="20"/>
              </w:rPr>
              <w:t>
</w:t>
            </w:r>
            <w:r>
              <w:rPr>
                <w:rFonts w:ascii="Times New Roman"/>
                <w:b w:val="false"/>
                <w:i w:val="false"/>
                <w:color w:val="000000"/>
                <w:sz w:val="20"/>
              </w:rPr>
              <w:t>указанием одного из</w:t>
            </w:r>
            <w:r>
              <w:br/>
            </w:r>
            <w:r>
              <w:rPr>
                <w:rFonts w:ascii="Times New Roman"/>
                <w:b w:val="false"/>
                <w:i w:val="false"/>
                <w:color w:val="000000"/>
                <w:sz w:val="20"/>
              </w:rPr>
              <w:t>
</w:t>
            </w:r>
            <w:r>
              <w:rPr>
                <w:rFonts w:ascii="Times New Roman"/>
                <w:b w:val="false"/>
                <w:i w:val="false"/>
                <w:color w:val="000000"/>
                <w:sz w:val="20"/>
              </w:rPr>
              <w:t>восьми компасных</w:t>
            </w:r>
            <w:r>
              <w:br/>
            </w:r>
            <w:r>
              <w:rPr>
                <w:rFonts w:ascii="Times New Roman"/>
                <w:b w:val="false"/>
                <w:i w:val="false"/>
                <w:color w:val="000000"/>
                <w:sz w:val="20"/>
              </w:rPr>
              <w:t>
</w:t>
            </w:r>
            <w:r>
              <w:rPr>
                <w:rFonts w:ascii="Times New Roman"/>
                <w:b w:val="false"/>
                <w:i w:val="false"/>
                <w:color w:val="000000"/>
                <w:sz w:val="20"/>
              </w:rPr>
              <w:t>румбов или</w:t>
            </w:r>
            <w:r>
              <w:br/>
            </w:r>
            <w:r>
              <w:rPr>
                <w:rFonts w:ascii="Times New Roman"/>
                <w:b w:val="false"/>
                <w:i w:val="false"/>
                <w:color w:val="000000"/>
                <w:sz w:val="20"/>
              </w:rPr>
              <w:t>
</w:t>
            </w:r>
            <w:r>
              <w:rPr>
                <w:rFonts w:ascii="Times New Roman"/>
                <w:b w:val="false"/>
                <w:i w:val="false"/>
                <w:color w:val="000000"/>
                <w:sz w:val="20"/>
              </w:rPr>
              <w:t>стационарное</w:t>
            </w:r>
            <w:r>
              <w:br/>
            </w:r>
            <w:r>
              <w:rPr>
                <w:rFonts w:ascii="Times New Roman"/>
                <w:b w:val="false"/>
                <w:i w:val="false"/>
                <w:color w:val="000000"/>
                <w:sz w:val="20"/>
              </w:rPr>
              <w:t>
</w:t>
            </w:r>
            <w:r>
              <w:rPr>
                <w:rFonts w:ascii="Times New Roman"/>
                <w:b w:val="false"/>
                <w:i w:val="false"/>
                <w:color w:val="000000"/>
                <w:sz w:val="20"/>
              </w:rPr>
              <w:t>местоположение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MOV N (nnKMH);</w:t>
            </w:r>
            <w:r>
              <w:br/>
            </w:r>
            <w:r>
              <w:rPr>
                <w:rFonts w:ascii="Times New Roman"/>
                <w:b w:val="false"/>
                <w:i w:val="false"/>
                <w:color w:val="000000"/>
                <w:sz w:val="20"/>
              </w:rPr>
              <w:t>
</w:t>
            </w:r>
            <w:r>
              <w:rPr>
                <w:rFonts w:ascii="Times New Roman"/>
                <w:b w:val="false"/>
                <w:i w:val="false"/>
                <w:color w:val="000000"/>
                <w:sz w:val="20"/>
              </w:rPr>
              <w:t>MOV N E (nnKMH);</w:t>
            </w:r>
            <w:r>
              <w:br/>
            </w:r>
            <w:r>
              <w:rPr>
                <w:rFonts w:ascii="Times New Roman"/>
                <w:b w:val="false"/>
                <w:i w:val="false"/>
                <w:color w:val="000000"/>
                <w:sz w:val="20"/>
              </w:rPr>
              <w:t>
</w:t>
            </w:r>
            <w:r>
              <w:rPr>
                <w:rFonts w:ascii="Times New Roman"/>
                <w:b w:val="false"/>
                <w:i w:val="false"/>
                <w:color w:val="000000"/>
                <w:sz w:val="20"/>
              </w:rPr>
              <w:t>MOV E (nnKMH);</w:t>
            </w:r>
            <w:r>
              <w:br/>
            </w:r>
            <w:r>
              <w:rPr>
                <w:rFonts w:ascii="Times New Roman"/>
                <w:b w:val="false"/>
                <w:i w:val="false"/>
                <w:color w:val="000000"/>
                <w:sz w:val="20"/>
              </w:rPr>
              <w:t>
</w:t>
            </w:r>
            <w:r>
              <w:rPr>
                <w:rFonts w:ascii="Times New Roman"/>
                <w:b w:val="false"/>
                <w:i w:val="false"/>
                <w:color w:val="000000"/>
                <w:sz w:val="20"/>
              </w:rPr>
              <w:t>MOV SE (nnKMH);</w:t>
            </w:r>
            <w:r>
              <w:br/>
            </w:r>
            <w:r>
              <w:rPr>
                <w:rFonts w:ascii="Times New Roman"/>
                <w:b w:val="false"/>
                <w:i w:val="false"/>
                <w:color w:val="000000"/>
                <w:sz w:val="20"/>
              </w:rPr>
              <w:t>
</w:t>
            </w:r>
            <w:r>
              <w:rPr>
                <w:rFonts w:ascii="Times New Roman"/>
                <w:b w:val="false"/>
                <w:i w:val="false"/>
                <w:color w:val="000000"/>
                <w:sz w:val="20"/>
              </w:rPr>
              <w:t>MOV S (nnKMH);</w:t>
            </w:r>
            <w:r>
              <w:br/>
            </w:r>
            <w:r>
              <w:rPr>
                <w:rFonts w:ascii="Times New Roman"/>
                <w:b w:val="false"/>
                <w:i w:val="false"/>
                <w:color w:val="000000"/>
                <w:sz w:val="20"/>
              </w:rPr>
              <w:t>
</w:t>
            </w:r>
            <w:r>
              <w:rPr>
                <w:rFonts w:ascii="Times New Roman"/>
                <w:b w:val="false"/>
                <w:i w:val="false"/>
                <w:color w:val="000000"/>
                <w:sz w:val="20"/>
              </w:rPr>
              <w:t>MOV SW (nnKMH);</w:t>
            </w:r>
            <w:r>
              <w:br/>
            </w:r>
            <w:r>
              <w:rPr>
                <w:rFonts w:ascii="Times New Roman"/>
                <w:b w:val="false"/>
                <w:i w:val="false"/>
                <w:color w:val="000000"/>
                <w:sz w:val="20"/>
              </w:rPr>
              <w:t>
</w:t>
            </w:r>
            <w:r>
              <w:rPr>
                <w:rFonts w:ascii="Times New Roman"/>
                <w:b w:val="false"/>
                <w:i w:val="false"/>
                <w:color w:val="000000"/>
                <w:sz w:val="20"/>
              </w:rPr>
              <w:t>MOV W (nnKMH)</w:t>
            </w:r>
            <w:r>
              <w:br/>
            </w:r>
            <w:r>
              <w:rPr>
                <w:rFonts w:ascii="Times New Roman"/>
                <w:b w:val="false"/>
                <w:i w:val="false"/>
                <w:color w:val="000000"/>
                <w:sz w:val="20"/>
              </w:rPr>
              <w:t>
</w:t>
            </w:r>
            <w:r>
              <w:rPr>
                <w:rFonts w:ascii="Times New Roman"/>
                <w:b w:val="false"/>
                <w:i w:val="false"/>
                <w:color w:val="000000"/>
                <w:sz w:val="20"/>
              </w:rPr>
              <w:t>STNR</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MOV NE</w:t>
            </w:r>
            <w:r>
              <w:br/>
            </w:r>
            <w:r>
              <w:rPr>
                <w:rFonts w:ascii="Times New Roman"/>
                <w:b w:val="false"/>
                <w:i w:val="false"/>
                <w:color w:val="000000"/>
                <w:sz w:val="20"/>
              </w:rPr>
              <w:t>
</w:t>
            </w:r>
            <w:r>
              <w:rPr>
                <w:rFonts w:ascii="Times New Roman"/>
                <w:b w:val="false"/>
                <w:i w:val="false"/>
                <w:color w:val="000000"/>
                <w:sz w:val="20"/>
              </w:rPr>
              <w:t>30 KMH</w:t>
            </w:r>
            <w:r>
              <w:br/>
            </w:r>
            <w:r>
              <w:rPr>
                <w:rFonts w:ascii="Times New Roman"/>
                <w:b w:val="false"/>
                <w:i w:val="false"/>
                <w:color w:val="000000"/>
                <w:sz w:val="20"/>
              </w:rPr>
              <w:t>
</w:t>
            </w:r>
            <w:r>
              <w:rPr>
                <w:rFonts w:ascii="Times New Roman"/>
                <w:b w:val="false"/>
                <w:i w:val="false"/>
                <w:color w:val="000000"/>
                <w:sz w:val="20"/>
              </w:rPr>
              <w:t>STNR</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интенсив-</w:t>
            </w:r>
            <w:r>
              <w:br/>
            </w:r>
            <w:r>
              <w:rPr>
                <w:rFonts w:ascii="Times New Roman"/>
                <w:b w:val="false"/>
                <w:i w:val="false"/>
                <w:color w:val="000000"/>
                <w:sz w:val="20"/>
              </w:rPr>
              <w:t>
</w:t>
            </w:r>
            <w:r>
              <w:rPr>
                <w:rFonts w:ascii="Times New Roman"/>
                <w:b w:val="false"/>
                <w:i w:val="false"/>
                <w:color w:val="000000"/>
                <w:sz w:val="20"/>
              </w:rPr>
              <w:t>ности</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изменение</w:t>
            </w:r>
            <w:r>
              <w:br/>
            </w:r>
            <w:r>
              <w:rPr>
                <w:rFonts w:ascii="Times New Roman"/>
                <w:b w:val="false"/>
                <w:i w:val="false"/>
                <w:color w:val="000000"/>
                <w:sz w:val="20"/>
              </w:rPr>
              <w:t>
</w:t>
            </w:r>
            <w:r>
              <w:rPr>
                <w:rFonts w:ascii="Times New Roman"/>
                <w:b w:val="false"/>
                <w:i w:val="false"/>
                <w:color w:val="000000"/>
                <w:sz w:val="20"/>
              </w:rPr>
              <w:t>интенсивности</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INTSF, WKN, NC</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WKN</w:t>
            </w:r>
            <w:r>
              <w:br/>
            </w:r>
            <w:r>
              <w:rPr>
                <w:rFonts w:ascii="Times New Roman"/>
                <w:b w:val="false"/>
                <w:i w:val="false"/>
                <w:color w:val="000000"/>
                <w:sz w:val="20"/>
              </w:rPr>
              <w:t>
</w:t>
            </w:r>
            <w:r>
              <w:rPr>
                <w:rFonts w:ascii="Times New Roman"/>
                <w:b w:val="false"/>
                <w:i w:val="false"/>
                <w:color w:val="000000"/>
                <w:sz w:val="20"/>
              </w:rPr>
              <w:t>INTSF</w:t>
            </w:r>
            <w:r>
              <w:br/>
            </w:r>
            <w:r>
              <w:rPr>
                <w:rFonts w:ascii="Times New Roman"/>
                <w:b w:val="false"/>
                <w:i w:val="false"/>
                <w:color w:val="000000"/>
                <w:sz w:val="20"/>
              </w:rPr>
              <w:t>
</w:t>
            </w:r>
            <w:r>
              <w:rPr>
                <w:rFonts w:ascii="Times New Roman"/>
                <w:b w:val="false"/>
                <w:i w:val="false"/>
                <w:color w:val="000000"/>
                <w:sz w:val="20"/>
              </w:rPr>
              <w:t>NC</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w:t>
            </w:r>
            <w:r>
              <w:br/>
            </w:r>
            <w:r>
              <w:rPr>
                <w:rFonts w:ascii="Times New Roman"/>
                <w:b w:val="false"/>
                <w:i w:val="false"/>
                <w:color w:val="000000"/>
                <w:sz w:val="20"/>
              </w:rPr>
              <w:t>
</w:t>
            </w:r>
            <w:r>
              <w:rPr>
                <w:rFonts w:ascii="Times New Roman"/>
                <w:b w:val="false"/>
                <w:i w:val="false"/>
                <w:color w:val="000000"/>
                <w:sz w:val="20"/>
              </w:rPr>
              <w:t>руемое</w:t>
            </w:r>
            <w:r>
              <w:br/>
            </w:r>
            <w:r>
              <w:rPr>
                <w:rFonts w:ascii="Times New Roman"/>
                <w:b w:val="false"/>
                <w:i w:val="false"/>
                <w:color w:val="000000"/>
                <w:sz w:val="20"/>
              </w:rPr>
              <w:t>
</w:t>
            </w:r>
            <w:r>
              <w:rPr>
                <w:rFonts w:ascii="Times New Roman"/>
                <w:b w:val="false"/>
                <w:i w:val="false"/>
                <w:color w:val="000000"/>
                <w:sz w:val="20"/>
              </w:rPr>
              <w:t>местопо-</w:t>
            </w:r>
            <w:r>
              <w:br/>
            </w:r>
            <w:r>
              <w:rPr>
                <w:rFonts w:ascii="Times New Roman"/>
                <w:b w:val="false"/>
                <w:i w:val="false"/>
                <w:color w:val="000000"/>
                <w:sz w:val="20"/>
              </w:rPr>
              <w:t>
</w:t>
            </w:r>
            <w:r>
              <w:rPr>
                <w:rFonts w:ascii="Times New Roman"/>
                <w:b w:val="false"/>
                <w:i w:val="false"/>
                <w:color w:val="000000"/>
                <w:sz w:val="20"/>
              </w:rPr>
              <w:t>ложение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w:t>
            </w:r>
            <w:r>
              <w:br/>
            </w:r>
            <w:r>
              <w:rPr>
                <w:rFonts w:ascii="Times New Roman"/>
                <w:b w:val="false"/>
                <w:i w:val="false"/>
                <w:color w:val="000000"/>
                <w:sz w:val="20"/>
              </w:rPr>
              <w:t>
</w:t>
            </w:r>
            <w:r>
              <w:rPr>
                <w:rFonts w:ascii="Times New Roman"/>
                <w:b w:val="false"/>
                <w:i w:val="false"/>
                <w:color w:val="000000"/>
                <w:sz w:val="20"/>
              </w:rPr>
              <w:t>местоположение</w:t>
            </w:r>
            <w:r>
              <w:br/>
            </w:r>
            <w:r>
              <w:rPr>
                <w:rFonts w:ascii="Times New Roman"/>
                <w:b w:val="false"/>
                <w:i w:val="false"/>
                <w:color w:val="000000"/>
                <w:sz w:val="20"/>
              </w:rPr>
              <w:t>
</w:t>
            </w:r>
            <w:r>
              <w:rPr>
                <w:rFonts w:ascii="Times New Roman"/>
                <w:b w:val="false"/>
                <w:i w:val="false"/>
                <w:color w:val="000000"/>
                <w:sz w:val="20"/>
              </w:rPr>
              <w:t>облака</w:t>
            </w:r>
            <w:r>
              <w:br/>
            </w:r>
            <w:r>
              <w:rPr>
                <w:rFonts w:ascii="Times New Roman"/>
                <w:b w:val="false"/>
                <w:i w:val="false"/>
                <w:color w:val="000000"/>
                <w:sz w:val="20"/>
              </w:rPr>
              <w:t>
</w:t>
            </w:r>
            <w:r>
              <w:rPr>
                <w:rFonts w:ascii="Times New Roman"/>
                <w:b w:val="false"/>
                <w:i w:val="false"/>
                <w:color w:val="000000"/>
                <w:sz w:val="20"/>
              </w:rPr>
              <w:t>вулканического</w:t>
            </w:r>
            <w:r>
              <w:br/>
            </w:r>
            <w:r>
              <w:rPr>
                <w:rFonts w:ascii="Times New Roman"/>
                <w:b w:val="false"/>
                <w:i w:val="false"/>
                <w:color w:val="000000"/>
                <w:sz w:val="20"/>
              </w:rPr>
              <w:t>
</w:t>
            </w:r>
            <w:r>
              <w:rPr>
                <w:rFonts w:ascii="Times New Roman"/>
                <w:b w:val="false"/>
                <w:i w:val="false"/>
                <w:color w:val="000000"/>
                <w:sz w:val="20"/>
              </w:rPr>
              <w:t>пепла или центра ТС</w:t>
            </w:r>
            <w:r>
              <w:br/>
            </w:r>
            <w:r>
              <w:rPr>
                <w:rFonts w:ascii="Times New Roman"/>
                <w:b w:val="false"/>
                <w:i w:val="false"/>
                <w:color w:val="000000"/>
                <w:sz w:val="20"/>
              </w:rPr>
              <w:t>
</w:t>
            </w:r>
            <w:r>
              <w:rPr>
                <w:rFonts w:ascii="Times New Roman"/>
                <w:b w:val="false"/>
                <w:i w:val="false"/>
                <w:color w:val="000000"/>
                <w:sz w:val="20"/>
              </w:rPr>
              <w:t>в конце периода</w:t>
            </w:r>
            <w:r>
              <w:br/>
            </w:r>
            <w:r>
              <w:rPr>
                <w:rFonts w:ascii="Times New Roman"/>
                <w:b w:val="false"/>
                <w:i w:val="false"/>
                <w:color w:val="000000"/>
                <w:sz w:val="20"/>
              </w:rPr>
              <w:t>
</w:t>
            </w:r>
            <w:r>
              <w:rPr>
                <w:rFonts w:ascii="Times New Roman"/>
                <w:b w:val="false"/>
                <w:i w:val="false"/>
                <w:color w:val="000000"/>
                <w:sz w:val="20"/>
              </w:rPr>
              <w:t>действия сообщения</w:t>
            </w:r>
            <w:r>
              <w:br/>
            </w:r>
            <w:r>
              <w:rPr>
                <w:rFonts w:ascii="Times New Roman"/>
                <w:b w:val="false"/>
                <w:i w:val="false"/>
                <w:color w:val="000000"/>
                <w:sz w:val="20"/>
              </w:rPr>
              <w:t>
</w:t>
            </w:r>
            <w:r>
              <w:rPr>
                <w:rFonts w:ascii="Times New Roman"/>
                <w:b w:val="false"/>
                <w:i w:val="false"/>
                <w:color w:val="000000"/>
                <w:sz w:val="20"/>
              </w:rPr>
              <w:t>SIGMET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FCST nnnnZ TC CENTRE</w:t>
            </w:r>
            <w:r>
              <w:br/>
            </w:r>
            <w:r>
              <w:rPr>
                <w:rFonts w:ascii="Times New Roman"/>
                <w:b w:val="false"/>
                <w:i w:val="false"/>
                <w:color w:val="000000"/>
                <w:sz w:val="20"/>
              </w:rPr>
              <w:t>
</w:t>
            </w:r>
            <w:r>
              <w:rPr>
                <w:rFonts w:ascii="Times New Roman"/>
                <w:b w:val="false"/>
                <w:i w:val="false"/>
                <w:color w:val="000000"/>
                <w:sz w:val="20"/>
              </w:rPr>
              <w:t>Nnn(nn) Snn(nn)</w:t>
            </w:r>
            <w:r>
              <w:br/>
            </w:r>
            <w:r>
              <w:rPr>
                <w:rFonts w:ascii="Times New Roman"/>
                <w:b w:val="false"/>
                <w:i w:val="false"/>
                <w:color w:val="000000"/>
                <w:sz w:val="20"/>
              </w:rPr>
              <w:t>
</w:t>
            </w:r>
            <w:r>
              <w:rPr>
                <w:rFonts w:ascii="Times New Roman"/>
                <w:b w:val="false"/>
                <w:i w:val="false"/>
                <w:color w:val="000000"/>
                <w:sz w:val="20"/>
              </w:rPr>
              <w:t>Wnn(nn) Enn(nn)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SIGMET/</w:t>
            </w:r>
            <w:r>
              <w:br/>
            </w:r>
            <w:r>
              <w:rPr>
                <w:rFonts w:ascii="Times New Roman"/>
                <w:b w:val="false"/>
                <w:i w:val="false"/>
                <w:color w:val="000000"/>
                <w:sz w:val="20"/>
              </w:rPr>
              <w:t>
</w:t>
            </w:r>
            <w:r>
              <w:rPr>
                <w:rFonts w:ascii="Times New Roman"/>
                <w:b w:val="false"/>
                <w:i w:val="false"/>
                <w:color w:val="000000"/>
                <w:sz w:val="20"/>
              </w:rPr>
              <w:t>AIRMET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сообщения</w:t>
            </w:r>
            <w:r>
              <w:br/>
            </w:r>
            <w:r>
              <w:rPr>
                <w:rFonts w:ascii="Times New Roman"/>
                <w:b w:val="false"/>
                <w:i w:val="false"/>
                <w:color w:val="000000"/>
                <w:sz w:val="20"/>
              </w:rPr>
              <w:t>
</w:t>
            </w:r>
            <w:r>
              <w:rPr>
                <w:rFonts w:ascii="Times New Roman"/>
                <w:b w:val="false"/>
                <w:i w:val="false"/>
                <w:color w:val="000000"/>
                <w:sz w:val="20"/>
              </w:rPr>
              <w:t>SIGMET с указанием</w:t>
            </w:r>
            <w:r>
              <w:br/>
            </w:r>
            <w:r>
              <w:rPr>
                <w:rFonts w:ascii="Times New Roman"/>
                <w:b w:val="false"/>
                <w:i w:val="false"/>
                <w:color w:val="000000"/>
                <w:sz w:val="20"/>
              </w:rPr>
              <w:t>
</w:t>
            </w:r>
            <w:r>
              <w:rPr>
                <w:rFonts w:ascii="Times New Roman"/>
                <w:b w:val="false"/>
                <w:i w:val="false"/>
                <w:color w:val="000000"/>
                <w:sz w:val="20"/>
              </w:rPr>
              <w:t>его идентификации</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SIGMET (nn)n</w:t>
            </w:r>
            <w:r>
              <w:br/>
            </w:r>
            <w:r>
              <w:rPr>
                <w:rFonts w:ascii="Times New Roman"/>
                <w:b w:val="false"/>
                <w:i w:val="false"/>
                <w:color w:val="000000"/>
                <w:sz w:val="20"/>
              </w:rPr>
              <w:t>
</w:t>
            </w:r>
            <w:r>
              <w:rPr>
                <w:rFonts w:ascii="Times New Roman"/>
                <w:b w:val="false"/>
                <w:i w:val="false"/>
                <w:color w:val="000000"/>
                <w:sz w:val="20"/>
              </w:rPr>
              <w:t>nnnnnn/nnnnnn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SIGMET1</w:t>
            </w:r>
            <w:r>
              <w:br/>
            </w:r>
            <w:r>
              <w:rPr>
                <w:rFonts w:ascii="Times New Roman"/>
                <w:b w:val="false"/>
                <w:i w:val="false"/>
                <w:color w:val="000000"/>
                <w:sz w:val="20"/>
              </w:rPr>
              <w:t>
</w:t>
            </w:r>
            <w:r>
              <w:rPr>
                <w:rFonts w:ascii="Times New Roman"/>
                <w:b w:val="false"/>
                <w:i w:val="false"/>
                <w:color w:val="000000"/>
                <w:sz w:val="20"/>
              </w:rPr>
              <w:t>2211300/211700</w:t>
            </w:r>
          </w:p>
        </w:tc>
      </w:tr>
      <w:tr>
        <w:trPr>
          <w:trHeight w:val="87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сообщения</w:t>
            </w:r>
            <w:r>
              <w:br/>
            </w:r>
            <w:r>
              <w:rPr>
                <w:rFonts w:ascii="Times New Roman"/>
                <w:b w:val="false"/>
                <w:i w:val="false"/>
                <w:color w:val="000000"/>
                <w:sz w:val="20"/>
              </w:rPr>
              <w:t>
</w:t>
            </w:r>
            <w:r>
              <w:rPr>
                <w:rFonts w:ascii="Times New Roman"/>
                <w:b w:val="false"/>
                <w:i w:val="false"/>
                <w:color w:val="000000"/>
                <w:sz w:val="20"/>
              </w:rPr>
              <w:t>AIRMET с указанием</w:t>
            </w:r>
            <w:r>
              <w:br/>
            </w:r>
            <w:r>
              <w:rPr>
                <w:rFonts w:ascii="Times New Roman"/>
                <w:b w:val="false"/>
                <w:i w:val="false"/>
                <w:color w:val="000000"/>
                <w:sz w:val="20"/>
              </w:rPr>
              <w:t>
</w:t>
            </w:r>
            <w:r>
              <w:rPr>
                <w:rFonts w:ascii="Times New Roman"/>
                <w:b w:val="false"/>
                <w:i w:val="false"/>
                <w:color w:val="000000"/>
                <w:sz w:val="20"/>
              </w:rPr>
              <w:t>его идентификации</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AIRMET(nn)n</w:t>
            </w:r>
            <w:r>
              <w:br/>
            </w:r>
            <w:r>
              <w:rPr>
                <w:rFonts w:ascii="Times New Roman"/>
                <w:b w:val="false"/>
                <w:i w:val="false"/>
                <w:color w:val="000000"/>
                <w:sz w:val="20"/>
              </w:rPr>
              <w:t>
</w:t>
            </w:r>
            <w:r>
              <w:rPr>
                <w:rFonts w:ascii="Times New Roman"/>
                <w:b w:val="false"/>
                <w:i w:val="false"/>
                <w:color w:val="000000"/>
                <w:sz w:val="20"/>
              </w:rPr>
              <w:t>nnnnnn/nnnnnn</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AIRMET2</w:t>
            </w:r>
            <w:r>
              <w:br/>
            </w:r>
            <w:r>
              <w:rPr>
                <w:rFonts w:ascii="Times New Roman"/>
                <w:b w:val="false"/>
                <w:i w:val="false"/>
                <w:color w:val="000000"/>
                <w:sz w:val="20"/>
              </w:rPr>
              <w:t>
</w:t>
            </w:r>
            <w:r>
              <w:rPr>
                <w:rFonts w:ascii="Times New Roman"/>
                <w:b w:val="false"/>
                <w:i w:val="false"/>
                <w:color w:val="000000"/>
                <w:sz w:val="20"/>
              </w:rPr>
              <w:t>151520/151800</w:t>
            </w:r>
          </w:p>
        </w:tc>
      </w:tr>
    </w:tbl>
    <w:bookmarkStart w:name="z1969" w:id="19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метеорологического </w:t>
      </w:r>
      <w:r>
        <w:br/>
      </w:r>
      <w:r>
        <w:rPr>
          <w:rFonts w:ascii="Times New Roman"/>
          <w:b w:val="false"/>
          <w:i w:val="false"/>
          <w:color w:val="000000"/>
          <w:sz w:val="28"/>
        </w:rPr>
        <w:t>
обеспечения гражданской авиации</w:t>
      </w:r>
      <w:r>
        <w:br/>
      </w:r>
      <w:r>
        <w:rPr>
          <w:rFonts w:ascii="Times New Roman"/>
          <w:b w:val="false"/>
          <w:i w:val="false"/>
          <w:color w:val="000000"/>
          <w:sz w:val="28"/>
        </w:rPr>
        <w:t xml:space="preserve">
в Республике Казахстан    </w:t>
      </w:r>
    </w:p>
    <w:bookmarkEnd w:id="195"/>
    <w:bookmarkStart w:name="z1973" w:id="196"/>
    <w:p>
      <w:pPr>
        <w:spacing w:after="0"/>
        <w:ind w:left="0"/>
        <w:jc w:val="both"/>
      </w:pPr>
      <w:r>
        <w:rPr>
          <w:rFonts w:ascii="Times New Roman"/>
          <w:b w:val="false"/>
          <w:i w:val="false"/>
          <w:color w:val="000000"/>
          <w:sz w:val="28"/>
        </w:rPr>
        <w:t>
       </w:t>
      </w:r>
      <w:r>
        <w:rPr>
          <w:rFonts w:ascii="Times New Roman"/>
          <w:b/>
          <w:i w:val="false"/>
          <w:color w:val="000000"/>
          <w:sz w:val="28"/>
        </w:rPr>
        <w:t>Образец составления предупреждений и оповещений</w:t>
      </w:r>
      <w:r>
        <w:br/>
      </w:r>
      <w:r>
        <w:rPr>
          <w:rFonts w:ascii="Times New Roman"/>
          <w:b w:val="false"/>
          <w:i w:val="false"/>
          <w:color w:val="000000"/>
          <w:sz w:val="28"/>
        </w:rPr>
        <w:t>
          </w:t>
      </w:r>
      <w:r>
        <w:rPr>
          <w:rFonts w:ascii="Times New Roman"/>
          <w:b/>
          <w:i w:val="false"/>
          <w:color w:val="000000"/>
          <w:sz w:val="28"/>
        </w:rPr>
        <w:t>о сдвиге ветра на аэродроме на английском</w:t>
      </w:r>
      <w:r>
        <w:br/>
      </w:r>
      <w:r>
        <w:rPr>
          <w:rFonts w:ascii="Times New Roman"/>
          <w:b w:val="false"/>
          <w:i w:val="false"/>
          <w:color w:val="000000"/>
          <w:sz w:val="28"/>
        </w:rPr>
        <w:t>
                       </w:t>
      </w:r>
      <w:r>
        <w:rPr>
          <w:rFonts w:ascii="Times New Roman"/>
          <w:b/>
          <w:i w:val="false"/>
          <w:color w:val="000000"/>
          <w:sz w:val="28"/>
        </w:rPr>
        <w:t>языке (WS WRNG)</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676"/>
        <w:gridCol w:w="4069"/>
        <w:gridCol w:w="4315"/>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кода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w:t>
            </w:r>
            <w:r>
              <w:br/>
            </w:r>
            <w:r>
              <w:rPr>
                <w:rFonts w:ascii="Times New Roman"/>
                <w:b w:val="false"/>
                <w:i w:val="false"/>
                <w:color w:val="000000"/>
                <w:sz w:val="20"/>
              </w:rPr>
              <w:t>
</w:t>
            </w:r>
            <w:r>
              <w:rPr>
                <w:rFonts w:ascii="Times New Roman"/>
                <w:b w:val="false"/>
                <w:i w:val="false"/>
                <w:color w:val="000000"/>
                <w:sz w:val="20"/>
              </w:rPr>
              <w:t>содержание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w:t>
            </w:r>
            <w:r>
              <w:br/>
            </w:r>
            <w:r>
              <w:rPr>
                <w:rFonts w:ascii="Times New Roman"/>
                <w:b w:val="false"/>
                <w:i w:val="false"/>
                <w:color w:val="000000"/>
                <w:sz w:val="20"/>
              </w:rPr>
              <w:t>
</w:t>
            </w:r>
            <w:r>
              <w:rPr>
                <w:rFonts w:ascii="Times New Roman"/>
                <w:b w:val="false"/>
                <w:i w:val="false"/>
                <w:color w:val="000000"/>
                <w:sz w:val="20"/>
              </w:rPr>
              <w:t>жения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w:t>
            </w:r>
            <w:r>
              <w:br/>
            </w:r>
            <w:r>
              <w:rPr>
                <w:rFonts w:ascii="Times New Roman"/>
                <w:b w:val="false"/>
                <w:i w:val="false"/>
                <w:color w:val="000000"/>
                <w:sz w:val="20"/>
              </w:rPr>
              <w:t>
</w:t>
            </w:r>
            <w:r>
              <w:rPr>
                <w:rFonts w:ascii="Times New Roman"/>
                <w:b w:val="false"/>
                <w:i w:val="false"/>
                <w:color w:val="000000"/>
                <w:sz w:val="20"/>
              </w:rPr>
              <w:t>местоположения</w:t>
            </w:r>
            <w:r>
              <w:br/>
            </w:r>
            <w:r>
              <w:rPr>
                <w:rFonts w:ascii="Times New Roman"/>
                <w:b w:val="false"/>
                <w:i w:val="false"/>
                <w:color w:val="000000"/>
                <w:sz w:val="20"/>
              </w:rPr>
              <w:t>
</w:t>
            </w:r>
            <w:r>
              <w:rPr>
                <w:rFonts w:ascii="Times New Roman"/>
                <w:b w:val="false"/>
                <w:i w:val="false"/>
                <w:color w:val="000000"/>
                <w:sz w:val="20"/>
              </w:rPr>
              <w:t>аэродрома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ция типа</w:t>
            </w:r>
            <w:r>
              <w:br/>
            </w:r>
            <w:r>
              <w:rPr>
                <w:rFonts w:ascii="Times New Roman"/>
                <w:b w:val="false"/>
                <w:i w:val="false"/>
                <w:color w:val="000000"/>
                <w:sz w:val="20"/>
              </w:rPr>
              <w:t>
</w:t>
            </w:r>
            <w:r>
              <w:rPr>
                <w:rFonts w:ascii="Times New Roman"/>
                <w:b w:val="false"/>
                <w:i w:val="false"/>
                <w:color w:val="000000"/>
                <w:sz w:val="20"/>
              </w:rPr>
              <w:t>сообщения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сообщения и</w:t>
            </w:r>
            <w:r>
              <w:br/>
            </w:r>
            <w:r>
              <w:rPr>
                <w:rFonts w:ascii="Times New Roman"/>
                <w:b w:val="false"/>
                <w:i w:val="false"/>
                <w:color w:val="000000"/>
                <w:sz w:val="20"/>
              </w:rPr>
              <w:t>
</w:t>
            </w: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сообщения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WRNG n</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WRNG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выпуска и, когда</w:t>
            </w:r>
            <w:r>
              <w:br/>
            </w:r>
            <w:r>
              <w:rPr>
                <w:rFonts w:ascii="Times New Roman"/>
                <w:b w:val="false"/>
                <w:i w:val="false"/>
                <w:color w:val="000000"/>
                <w:sz w:val="20"/>
              </w:rPr>
              <w:t>
</w:t>
            </w:r>
            <w:r>
              <w:rPr>
                <w:rFonts w:ascii="Times New Roman"/>
                <w:b w:val="false"/>
                <w:i w:val="false"/>
                <w:color w:val="000000"/>
                <w:sz w:val="20"/>
              </w:rPr>
              <w:t>применимо, срок</w:t>
            </w:r>
            <w:r>
              <w:br/>
            </w:r>
            <w:r>
              <w:rPr>
                <w:rFonts w:ascii="Times New Roman"/>
                <w:b w:val="false"/>
                <w:i w:val="false"/>
                <w:color w:val="000000"/>
                <w:sz w:val="20"/>
              </w:rPr>
              <w:t>
</w:t>
            </w:r>
            <w:r>
              <w:rPr>
                <w:rFonts w:ascii="Times New Roman"/>
                <w:b w:val="false"/>
                <w:i w:val="false"/>
                <w:color w:val="000000"/>
                <w:sz w:val="20"/>
              </w:rPr>
              <w:t>действия в МСВ</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nnnnnn (VALID TL nnnnnn)</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VALID nnnnnn/</w:t>
            </w:r>
            <w:r>
              <w:rPr>
                <w:rFonts w:ascii="Times New Roman"/>
                <w:b w:val="false"/>
                <w:i w:val="false"/>
                <w:color w:val="000000"/>
                <w:sz w:val="20"/>
              </w:rPr>
              <w:t>nnnnnn</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 VALID TL 211330</w:t>
            </w:r>
          </w:p>
          <w:p>
            <w:pPr>
              <w:spacing w:after="20"/>
              <w:ind w:left="20"/>
              <w:jc w:val="both"/>
            </w:pPr>
            <w:r>
              <w:rPr>
                <w:rFonts w:ascii="Times New Roman"/>
                <w:b w:val="false"/>
                <w:i w:val="false"/>
                <w:color w:val="000000"/>
                <w:sz w:val="20"/>
              </w:rPr>
              <w:t>221200 VALID</w:t>
            </w:r>
            <w:r>
              <w:br/>
            </w:r>
            <w:r>
              <w:rPr>
                <w:rFonts w:ascii="Times New Roman"/>
                <w:b w:val="false"/>
                <w:i w:val="false"/>
                <w:color w:val="000000"/>
                <w:sz w:val="20"/>
              </w:rPr>
              <w:t>
</w:t>
            </w:r>
            <w:r>
              <w:rPr>
                <w:rFonts w:ascii="Times New Roman"/>
                <w:b w:val="false"/>
                <w:i w:val="false"/>
                <w:color w:val="000000"/>
                <w:sz w:val="20"/>
              </w:rPr>
              <w:t>221215/221315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отмены предупреждения и оповещения о сдвиге ветра дан в конце образца</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Явление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явления и его</w:t>
            </w:r>
            <w:r>
              <w:br/>
            </w:r>
            <w:r>
              <w:rPr>
                <w:rFonts w:ascii="Times New Roman"/>
                <w:b w:val="false"/>
                <w:i w:val="false"/>
                <w:color w:val="000000"/>
                <w:sz w:val="20"/>
              </w:rPr>
              <w:t>
</w:t>
            </w:r>
            <w:r>
              <w:rPr>
                <w:rFonts w:ascii="Times New Roman"/>
                <w:b w:val="false"/>
                <w:i w:val="false"/>
                <w:color w:val="000000"/>
                <w:sz w:val="20"/>
              </w:rPr>
              <w:t>местоположение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или (SEV) WS IN</w:t>
            </w:r>
            <w:r>
              <w:br/>
            </w:r>
            <w:r>
              <w:rPr>
                <w:rFonts w:ascii="Times New Roman"/>
                <w:b w:val="false"/>
                <w:i w:val="false"/>
                <w:color w:val="000000"/>
                <w:sz w:val="20"/>
              </w:rPr>
              <w:t>
</w:t>
            </w:r>
            <w:r>
              <w:rPr>
                <w:rFonts w:ascii="Times New Roman"/>
                <w:b w:val="false"/>
                <w:i w:val="false"/>
                <w:color w:val="000000"/>
                <w:sz w:val="20"/>
              </w:rPr>
              <w:t>APCH; (MOD) или (SEV) WS</w:t>
            </w:r>
            <w:r>
              <w:br/>
            </w:r>
            <w:r>
              <w:rPr>
                <w:rFonts w:ascii="Times New Roman"/>
                <w:b w:val="false"/>
                <w:i w:val="false"/>
                <w:color w:val="000000"/>
                <w:sz w:val="20"/>
              </w:rPr>
              <w:t>
</w:t>
            </w:r>
            <w:r>
              <w:rPr>
                <w:rFonts w:ascii="Times New Roman"/>
                <w:b w:val="false"/>
                <w:i w:val="false"/>
                <w:color w:val="000000"/>
                <w:sz w:val="20"/>
              </w:rPr>
              <w:t>(APCH) RWYnnn; или</w:t>
            </w:r>
          </w:p>
          <w:p>
            <w:pPr>
              <w:spacing w:after="20"/>
              <w:ind w:left="20"/>
              <w:jc w:val="both"/>
            </w:pPr>
            <w:r>
              <w:rPr>
                <w:rFonts w:ascii="Times New Roman"/>
                <w:b w:val="false"/>
                <w:i w:val="false"/>
                <w:color w:val="000000"/>
                <w:sz w:val="20"/>
              </w:rPr>
              <w:t>(MOD) или (SEV) WS IN</w:t>
            </w:r>
            <w:r>
              <w:br/>
            </w:r>
            <w:r>
              <w:rPr>
                <w:rFonts w:ascii="Times New Roman"/>
                <w:b w:val="false"/>
                <w:i w:val="false"/>
                <w:color w:val="000000"/>
                <w:sz w:val="20"/>
              </w:rPr>
              <w:t>
</w:t>
            </w:r>
            <w:r>
              <w:rPr>
                <w:rFonts w:ascii="Times New Roman"/>
                <w:b w:val="false"/>
                <w:i w:val="false"/>
                <w:color w:val="000000"/>
                <w:sz w:val="20"/>
              </w:rPr>
              <w:t>CLIMB-OUT (RWYnnn), LNDG</w:t>
            </w:r>
            <w:r>
              <w:br/>
            </w:r>
            <w:r>
              <w:rPr>
                <w:rFonts w:ascii="Times New Roman"/>
                <w:b w:val="false"/>
                <w:i w:val="false"/>
                <w:color w:val="000000"/>
                <w:sz w:val="20"/>
              </w:rPr>
              <w:t>
</w:t>
            </w:r>
            <w:r>
              <w:rPr>
                <w:rFonts w:ascii="Times New Roman"/>
                <w:b w:val="false"/>
                <w:i w:val="false"/>
                <w:color w:val="000000"/>
                <w:sz w:val="20"/>
              </w:rPr>
              <w:t>MBST IN APCH,</w:t>
            </w:r>
            <w:r>
              <w:br/>
            </w:r>
            <w:r>
              <w:rPr>
                <w:rFonts w:ascii="Times New Roman"/>
                <w:b w:val="false"/>
                <w:i w:val="false"/>
                <w:color w:val="000000"/>
                <w:sz w:val="20"/>
              </w:rPr>
              <w:t>
</w:t>
            </w:r>
            <w:r>
              <w:rPr>
                <w:rFonts w:ascii="Times New Roman"/>
                <w:b w:val="false"/>
                <w:i w:val="false"/>
                <w:color w:val="000000"/>
                <w:sz w:val="20"/>
              </w:rPr>
              <w:t>MBST CLIMB-OUT RWYnnn</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IN APCH RWY05,</w:t>
            </w:r>
            <w:r>
              <w:br/>
            </w:r>
            <w:r>
              <w:rPr>
                <w:rFonts w:ascii="Times New Roman"/>
                <w:b w:val="false"/>
                <w:i w:val="false"/>
                <w:color w:val="000000"/>
                <w:sz w:val="20"/>
              </w:rPr>
              <w:t>
</w:t>
            </w:r>
            <w:r>
              <w:rPr>
                <w:rFonts w:ascii="Times New Roman"/>
                <w:b w:val="false"/>
                <w:i w:val="false"/>
                <w:color w:val="000000"/>
                <w:sz w:val="20"/>
              </w:rPr>
              <w:t>MOD WS RWY23,</w:t>
            </w:r>
            <w:r>
              <w:br/>
            </w:r>
            <w:r>
              <w:rPr>
                <w:rFonts w:ascii="Times New Roman"/>
                <w:b w:val="false"/>
                <w:i w:val="false"/>
                <w:color w:val="000000"/>
                <w:sz w:val="20"/>
              </w:rPr>
              <w:t>
</w:t>
            </w:r>
            <w:r>
              <w:rPr>
                <w:rFonts w:ascii="Times New Roman"/>
                <w:b w:val="false"/>
                <w:i w:val="false"/>
                <w:color w:val="000000"/>
                <w:sz w:val="20"/>
              </w:rPr>
              <w:t>WS IN CLIMB-OUT,</w:t>
            </w:r>
          </w:p>
          <w:p>
            <w:pPr>
              <w:spacing w:after="20"/>
              <w:ind w:left="20"/>
              <w:jc w:val="both"/>
            </w:pPr>
            <w:r>
              <w:rPr>
                <w:rFonts w:ascii="Times New Roman"/>
                <w:b w:val="false"/>
                <w:i w:val="false"/>
                <w:color w:val="000000"/>
                <w:sz w:val="20"/>
              </w:rPr>
              <w:t>SEV WS IN CLIMB-OUT,</w:t>
            </w:r>
          </w:p>
          <w:p>
            <w:pPr>
              <w:spacing w:after="20"/>
              <w:ind w:left="20"/>
              <w:jc w:val="both"/>
            </w:pPr>
            <w:r>
              <w:rPr>
                <w:rFonts w:ascii="Times New Roman"/>
                <w:b w:val="false"/>
                <w:i w:val="false"/>
                <w:color w:val="000000"/>
                <w:sz w:val="20"/>
              </w:rPr>
              <w:t>WS IN LNDG</w:t>
            </w:r>
            <w:r>
              <w:br/>
            </w:r>
            <w:r>
              <w:rPr>
                <w:rFonts w:ascii="Times New Roman"/>
                <w:b w:val="false"/>
                <w:i w:val="false"/>
                <w:color w:val="000000"/>
                <w:sz w:val="20"/>
              </w:rPr>
              <w:t>
</w:t>
            </w:r>
            <w:r>
              <w:rPr>
                <w:rFonts w:ascii="Times New Roman"/>
                <w:b w:val="false"/>
                <w:i w:val="false"/>
                <w:color w:val="000000"/>
                <w:sz w:val="20"/>
              </w:rPr>
              <w:t>MBST APCH RWY05,</w:t>
            </w:r>
            <w:r>
              <w:br/>
            </w:r>
            <w:r>
              <w:rPr>
                <w:rFonts w:ascii="Times New Roman"/>
                <w:b w:val="false"/>
                <w:i w:val="false"/>
                <w:color w:val="000000"/>
                <w:sz w:val="20"/>
              </w:rPr>
              <w:t>
</w:t>
            </w:r>
            <w:r>
              <w:rPr>
                <w:rFonts w:ascii="Times New Roman"/>
                <w:b w:val="false"/>
                <w:i w:val="false"/>
                <w:color w:val="000000"/>
                <w:sz w:val="20"/>
              </w:rPr>
              <w:t>MBST IN CLIMB-OUT</w:t>
            </w:r>
          </w:p>
        </w:tc>
      </w:tr>
      <w:tr>
        <w:trPr>
          <w:trHeight w:val="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Наблюдаемое,</w:t>
            </w:r>
            <w:r>
              <w:br/>
            </w:r>
            <w:r>
              <w:rPr>
                <w:rFonts w:ascii="Times New Roman"/>
                <w:b w:val="false"/>
                <w:i w:val="false"/>
                <w:color w:val="000000"/>
                <w:sz w:val="20"/>
              </w:rPr>
              <w:t>
</w:t>
            </w:r>
            <w:r>
              <w:rPr>
                <w:rFonts w:ascii="Times New Roman"/>
                <w:b w:val="false"/>
                <w:i w:val="false"/>
                <w:color w:val="000000"/>
                <w:sz w:val="20"/>
              </w:rPr>
              <w:t>сообщаемое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прогнозиру-</w:t>
            </w:r>
            <w:r>
              <w:br/>
            </w:r>
            <w:r>
              <w:rPr>
                <w:rFonts w:ascii="Times New Roman"/>
                <w:b w:val="false"/>
                <w:i w:val="false"/>
                <w:color w:val="000000"/>
                <w:sz w:val="20"/>
              </w:rPr>
              <w:t>
</w:t>
            </w:r>
            <w:r>
              <w:rPr>
                <w:rFonts w:ascii="Times New Roman"/>
                <w:b w:val="false"/>
                <w:i w:val="false"/>
                <w:color w:val="000000"/>
                <w:sz w:val="20"/>
              </w:rPr>
              <w:t>емое явление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о том,</w:t>
            </w:r>
            <w:r>
              <w:br/>
            </w:r>
            <w:r>
              <w:rPr>
                <w:rFonts w:ascii="Times New Roman"/>
                <w:b w:val="false"/>
                <w:i w:val="false"/>
                <w:color w:val="000000"/>
                <w:sz w:val="20"/>
              </w:rPr>
              <w:t>
</w:t>
            </w:r>
            <w:r>
              <w:rPr>
                <w:rFonts w:ascii="Times New Roman"/>
                <w:b w:val="false"/>
                <w:i w:val="false"/>
                <w:color w:val="000000"/>
                <w:sz w:val="20"/>
              </w:rPr>
              <w:t>наблюдается ли</w:t>
            </w:r>
            <w:r>
              <w:br/>
            </w:r>
            <w:r>
              <w:rPr>
                <w:rFonts w:ascii="Times New Roman"/>
                <w:b w:val="false"/>
                <w:i w:val="false"/>
                <w:color w:val="000000"/>
                <w:sz w:val="20"/>
              </w:rPr>
              <w:t>
</w:t>
            </w:r>
            <w:r>
              <w:rPr>
                <w:rFonts w:ascii="Times New Roman"/>
                <w:b w:val="false"/>
                <w:i w:val="false"/>
                <w:color w:val="000000"/>
                <w:sz w:val="20"/>
              </w:rPr>
              <w:t>явление, или о</w:t>
            </w:r>
            <w:r>
              <w:br/>
            </w:r>
            <w:r>
              <w:rPr>
                <w:rFonts w:ascii="Times New Roman"/>
                <w:b w:val="false"/>
                <w:i w:val="false"/>
                <w:color w:val="000000"/>
                <w:sz w:val="20"/>
              </w:rPr>
              <w:t>
</w:t>
            </w:r>
            <w:r>
              <w:rPr>
                <w:rFonts w:ascii="Times New Roman"/>
                <w:b w:val="false"/>
                <w:i w:val="false"/>
                <w:color w:val="000000"/>
                <w:sz w:val="20"/>
              </w:rPr>
              <w:t>нем сообщается и</w:t>
            </w:r>
            <w:r>
              <w:br/>
            </w:r>
            <w:r>
              <w:rPr>
                <w:rFonts w:ascii="Times New Roman"/>
                <w:b w:val="false"/>
                <w:i w:val="false"/>
                <w:color w:val="000000"/>
                <w:sz w:val="20"/>
              </w:rPr>
              <w:t>
</w:t>
            </w:r>
            <w:r>
              <w:rPr>
                <w:rFonts w:ascii="Times New Roman"/>
                <w:b w:val="false"/>
                <w:i w:val="false"/>
                <w:color w:val="000000"/>
                <w:sz w:val="20"/>
              </w:rPr>
              <w:t>ожидается его</w:t>
            </w:r>
            <w:r>
              <w:br/>
            </w:r>
            <w:r>
              <w:rPr>
                <w:rFonts w:ascii="Times New Roman"/>
                <w:b w:val="false"/>
                <w:i w:val="false"/>
                <w:color w:val="000000"/>
                <w:sz w:val="20"/>
              </w:rPr>
              <w:t>
</w:t>
            </w:r>
            <w:r>
              <w:rPr>
                <w:rFonts w:ascii="Times New Roman"/>
                <w:b w:val="false"/>
                <w:i w:val="false"/>
                <w:color w:val="000000"/>
                <w:sz w:val="20"/>
              </w:rPr>
              <w:t>продолжение, или</w:t>
            </w:r>
            <w:r>
              <w:br/>
            </w:r>
            <w:r>
              <w:rPr>
                <w:rFonts w:ascii="Times New Roman"/>
                <w:b w:val="false"/>
                <w:i w:val="false"/>
                <w:color w:val="000000"/>
                <w:sz w:val="20"/>
              </w:rPr>
              <w:t>
</w:t>
            </w:r>
            <w:r>
              <w:rPr>
                <w:rFonts w:ascii="Times New Roman"/>
                <w:b w:val="false"/>
                <w:i w:val="false"/>
                <w:color w:val="000000"/>
                <w:sz w:val="20"/>
              </w:rPr>
              <w:t>оно</w:t>
            </w:r>
            <w:r>
              <w:br/>
            </w:r>
            <w:r>
              <w:rPr>
                <w:rFonts w:ascii="Times New Roman"/>
                <w:b w:val="false"/>
                <w:i w:val="false"/>
                <w:color w:val="000000"/>
                <w:sz w:val="20"/>
              </w:rPr>
              <w:t>
</w:t>
            </w:r>
            <w:r>
              <w:rPr>
                <w:rFonts w:ascii="Times New Roman"/>
                <w:b w:val="false"/>
                <w:i w:val="false"/>
                <w:color w:val="000000"/>
                <w:sz w:val="20"/>
              </w:rPr>
              <w:t>прогнозируется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 AT nnnn</w:t>
            </w:r>
            <w:r>
              <w:br/>
            </w:r>
            <w:r>
              <w:rPr>
                <w:rFonts w:ascii="Times New Roman"/>
                <w:b w:val="false"/>
                <w:i w:val="false"/>
                <w:color w:val="000000"/>
                <w:sz w:val="20"/>
              </w:rPr>
              <w:t>
</w:t>
            </w:r>
            <w:r>
              <w:rPr>
                <w:rFonts w:ascii="Times New Roman"/>
                <w:b w:val="false"/>
                <w:i w:val="false"/>
                <w:color w:val="000000"/>
                <w:sz w:val="20"/>
              </w:rPr>
              <w:t>nnnnnnnn</w:t>
            </w:r>
            <w:r>
              <w:br/>
            </w:r>
            <w:r>
              <w:rPr>
                <w:rFonts w:ascii="Times New Roman"/>
                <w:b w:val="false"/>
                <w:i w:val="false"/>
                <w:color w:val="000000"/>
                <w:sz w:val="20"/>
              </w:rPr>
              <w:t>
</w:t>
            </w:r>
            <w:r>
              <w:rPr>
                <w:rFonts w:ascii="Times New Roman"/>
                <w:b w:val="false"/>
                <w:i w:val="false"/>
                <w:color w:val="000000"/>
                <w:sz w:val="20"/>
              </w:rPr>
              <w:t>OBS (AT nnnn)</w:t>
            </w:r>
            <w:r>
              <w:br/>
            </w:r>
            <w:r>
              <w:rPr>
                <w:rFonts w:ascii="Times New Roman"/>
                <w:b w:val="false"/>
                <w:i w:val="false"/>
                <w:color w:val="000000"/>
                <w:sz w:val="20"/>
              </w:rPr>
              <w:t>
</w:t>
            </w:r>
            <w:r>
              <w:rPr>
                <w:rFonts w:ascii="Times New Roman"/>
                <w:b w:val="false"/>
                <w:i w:val="false"/>
                <w:color w:val="000000"/>
                <w:sz w:val="20"/>
              </w:rPr>
              <w:t>FCST</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 AT1510 B747</w:t>
            </w:r>
            <w:r>
              <w:br/>
            </w:r>
            <w:r>
              <w:rPr>
                <w:rFonts w:ascii="Times New Roman"/>
                <w:b w:val="false"/>
                <w:i w:val="false"/>
                <w:color w:val="000000"/>
                <w:sz w:val="20"/>
              </w:rPr>
              <w:t>
</w:t>
            </w:r>
            <w:r>
              <w:rPr>
                <w:rFonts w:ascii="Times New Roman"/>
                <w:b w:val="false"/>
                <w:i w:val="false"/>
                <w:color w:val="000000"/>
                <w:sz w:val="20"/>
              </w:rPr>
              <w:t>OBS AT1205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FCST</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Подробная</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об явлении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служащего</w:t>
            </w:r>
            <w:r>
              <w:br/>
            </w:r>
            <w:r>
              <w:rPr>
                <w:rFonts w:ascii="Times New Roman"/>
                <w:b w:val="false"/>
                <w:i w:val="false"/>
                <w:color w:val="000000"/>
                <w:sz w:val="20"/>
              </w:rPr>
              <w:t>
</w:t>
            </w:r>
            <w:r>
              <w:rPr>
                <w:rFonts w:ascii="Times New Roman"/>
                <w:b w:val="false"/>
                <w:i w:val="false"/>
                <w:color w:val="000000"/>
                <w:sz w:val="20"/>
              </w:rPr>
              <w:t>причиной</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предупреждения о</w:t>
            </w:r>
            <w:r>
              <w:br/>
            </w:r>
            <w:r>
              <w:rPr>
                <w:rFonts w:ascii="Times New Roman"/>
                <w:b w:val="false"/>
                <w:i w:val="false"/>
                <w:color w:val="000000"/>
                <w:sz w:val="20"/>
              </w:rPr>
              <w:t>
</w:t>
            </w:r>
            <w:r>
              <w:rPr>
                <w:rFonts w:ascii="Times New Roman"/>
                <w:b w:val="false"/>
                <w:i w:val="false"/>
                <w:color w:val="000000"/>
                <w:sz w:val="20"/>
              </w:rPr>
              <w:t>сдвиге ветра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WIND:</w:t>
            </w:r>
            <w:r>
              <w:br/>
            </w:r>
            <w:r>
              <w:rPr>
                <w:rFonts w:ascii="Times New Roman"/>
                <w:b w:val="false"/>
                <w:i w:val="false"/>
                <w:color w:val="000000"/>
                <w:sz w:val="20"/>
              </w:rPr>
              <w:t>
</w:t>
            </w:r>
            <w:r>
              <w:rPr>
                <w:rFonts w:ascii="Times New Roman"/>
                <w:b w:val="false"/>
                <w:i w:val="false"/>
                <w:color w:val="000000"/>
                <w:sz w:val="20"/>
              </w:rPr>
              <w:t>nnn/nnMPS</w:t>
            </w:r>
            <w:r>
              <w:br/>
            </w:r>
            <w:r>
              <w:rPr>
                <w:rFonts w:ascii="Times New Roman"/>
                <w:b w:val="false"/>
                <w:i w:val="false"/>
                <w:color w:val="000000"/>
                <w:sz w:val="20"/>
              </w:rPr>
              <w:t>
</w:t>
            </w:r>
            <w:r>
              <w:rPr>
                <w:rFonts w:ascii="Times New Roman"/>
                <w:b w:val="false"/>
                <w:i w:val="false"/>
                <w:color w:val="000000"/>
                <w:sz w:val="20"/>
              </w:rPr>
              <w:t>nnnM WIND: nnn/nnMPS</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WIND: 320/05MРS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500M–WIND: 360/20MPS</w:t>
            </w:r>
          </w:p>
        </w:tc>
      </w:tr>
    </w:tbl>
    <w:bookmarkStart w:name="z1979" w:id="197"/>
    <w:p>
      <w:pPr>
        <w:spacing w:after="0"/>
        <w:ind w:left="0"/>
        <w:jc w:val="both"/>
      </w:pPr>
      <w:r>
        <w:rPr>
          <w:rFonts w:ascii="Times New Roman"/>
          <w:b w:val="false"/>
          <w:i w:val="false"/>
          <w:color w:val="000000"/>
          <w:sz w:val="28"/>
        </w:rPr>
        <w:t>
Или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973"/>
        <w:gridCol w:w="3013"/>
        <w:gridCol w:w="32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w:t>
            </w:r>
            <w:r>
              <w:br/>
            </w:r>
            <w:r>
              <w:rPr>
                <w:rFonts w:ascii="Times New Roman"/>
                <w:b w:val="false"/>
                <w:i w:val="false"/>
                <w:color w:val="000000"/>
                <w:sz w:val="20"/>
              </w:rPr>
              <w:t>
</w:t>
            </w:r>
            <w:r>
              <w:rPr>
                <w:rFonts w:ascii="Times New Roman"/>
                <w:b w:val="false"/>
                <w:i w:val="false"/>
                <w:color w:val="000000"/>
                <w:sz w:val="20"/>
              </w:rPr>
              <w:t>предупреждения</w:t>
            </w:r>
            <w:r>
              <w:br/>
            </w:r>
            <w:r>
              <w:rPr>
                <w:rFonts w:ascii="Times New Roman"/>
                <w:b w:val="false"/>
                <w:i w:val="false"/>
                <w:color w:val="000000"/>
                <w:sz w:val="20"/>
              </w:rPr>
              <w:t>
</w:t>
            </w:r>
            <w:r>
              <w:rPr>
                <w:rFonts w:ascii="Times New Roman"/>
                <w:b w:val="false"/>
                <w:i w:val="false"/>
                <w:color w:val="000000"/>
                <w:sz w:val="20"/>
              </w:rPr>
              <w:t>о сдвиге ветра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предупреждения о</w:t>
            </w:r>
            <w:r>
              <w:br/>
            </w:r>
            <w:r>
              <w:rPr>
                <w:rFonts w:ascii="Times New Roman"/>
                <w:b w:val="false"/>
                <w:i w:val="false"/>
                <w:color w:val="000000"/>
                <w:sz w:val="20"/>
              </w:rPr>
              <w:t>
</w:t>
            </w:r>
            <w:r>
              <w:rPr>
                <w:rFonts w:ascii="Times New Roman"/>
                <w:b w:val="false"/>
                <w:i w:val="false"/>
                <w:color w:val="000000"/>
                <w:sz w:val="20"/>
              </w:rPr>
              <w:t>сдвиге ветра с указанием</w:t>
            </w:r>
            <w:r>
              <w:br/>
            </w:r>
            <w:r>
              <w:rPr>
                <w:rFonts w:ascii="Times New Roman"/>
                <w:b w:val="false"/>
                <w:i w:val="false"/>
                <w:color w:val="000000"/>
                <w:sz w:val="20"/>
              </w:rPr>
              <w:t>
</w:t>
            </w:r>
            <w:r>
              <w:rPr>
                <w:rFonts w:ascii="Times New Roman"/>
                <w:b w:val="false"/>
                <w:i w:val="false"/>
                <w:color w:val="000000"/>
                <w:sz w:val="20"/>
              </w:rPr>
              <w:t>его идентификации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w:t>
            </w:r>
            <w:r>
              <w:br/>
            </w:r>
            <w:r>
              <w:rPr>
                <w:rFonts w:ascii="Times New Roman"/>
                <w:b w:val="false"/>
                <w:i w:val="false"/>
                <w:color w:val="000000"/>
                <w:sz w:val="20"/>
              </w:rPr>
              <w:t>
</w:t>
            </w:r>
            <w:r>
              <w:rPr>
                <w:rFonts w:ascii="Times New Roman"/>
                <w:b w:val="false"/>
                <w:i w:val="false"/>
                <w:color w:val="000000"/>
                <w:sz w:val="20"/>
              </w:rPr>
              <w:t>WS WRNG n</w:t>
            </w:r>
            <w:r>
              <w:br/>
            </w:r>
            <w:r>
              <w:rPr>
                <w:rFonts w:ascii="Times New Roman"/>
                <w:b w:val="false"/>
                <w:i w:val="false"/>
                <w:color w:val="000000"/>
                <w:sz w:val="20"/>
              </w:rPr>
              <w:t>
</w:t>
            </w:r>
            <w:r>
              <w:rPr>
                <w:rFonts w:ascii="Times New Roman"/>
                <w:b w:val="false"/>
                <w:i w:val="false"/>
                <w:color w:val="000000"/>
                <w:sz w:val="20"/>
              </w:rPr>
              <w:t>nnnnnn/nnnnnn</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WS WRNG 1</w:t>
            </w:r>
            <w:r>
              <w:br/>
            </w:r>
            <w:r>
              <w:rPr>
                <w:rFonts w:ascii="Times New Roman"/>
                <w:b w:val="false"/>
                <w:i w:val="false"/>
                <w:color w:val="000000"/>
                <w:sz w:val="20"/>
              </w:rPr>
              <w:t>
</w:t>
            </w:r>
            <w:r>
              <w:rPr>
                <w:rFonts w:ascii="Times New Roman"/>
                <w:b w:val="false"/>
                <w:i w:val="false"/>
                <w:color w:val="000000"/>
                <w:sz w:val="20"/>
              </w:rPr>
              <w:t>211230/211330</w:t>
            </w:r>
          </w:p>
        </w:tc>
      </w:tr>
    </w:tbl>
    <w:p>
      <w:pPr>
        <w:spacing w:after="0"/>
        <w:ind w:left="0"/>
        <w:jc w:val="both"/>
      </w:pPr>
      <w:r>
        <w:rPr>
          <w:rFonts w:ascii="Times New Roman"/>
          <w:b w:val="false"/>
          <w:i w:val="false"/>
          <w:color w:val="000000"/>
          <w:sz w:val="28"/>
        </w:rPr>
        <w:t>UAAA WS WRNG 1 211130 VALID 211230/211330-SEV WS IN CLIMB-OUT FCST</w:t>
      </w:r>
      <w:r>
        <w:br/>
      </w:r>
      <w:r>
        <w:rPr>
          <w:rFonts w:ascii="Times New Roman"/>
          <w:b w:val="false"/>
          <w:i w:val="false"/>
          <w:color w:val="000000"/>
          <w:sz w:val="28"/>
        </w:rPr>
        <w:t>
АМЦ Алматы составлено предупреждение о сдвиге ветра номер 1,</w:t>
      </w:r>
      <w:r>
        <w:br/>
      </w:r>
      <w:r>
        <w:rPr>
          <w:rFonts w:ascii="Times New Roman"/>
          <w:b w:val="false"/>
          <w:i w:val="false"/>
          <w:color w:val="000000"/>
          <w:sz w:val="28"/>
        </w:rPr>
        <w:t>
выпущенное 21 числа в 12.00 UTC, период действия с 12.30 МСВ до 13.30</w:t>
      </w:r>
      <w:r>
        <w:br/>
      </w:r>
      <w:r>
        <w:rPr>
          <w:rFonts w:ascii="Times New Roman"/>
          <w:b w:val="false"/>
          <w:i w:val="false"/>
          <w:color w:val="000000"/>
          <w:sz w:val="28"/>
        </w:rPr>
        <w:t>
МСВ сильный сдвиг ветра прогнозируется при наборе высоты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