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bcdf" w14:textId="af3b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иностранных дел Республики Казахстан от 31 марта 2006 года № 08-2/83 "Об утверждении Условий труда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23 сентября 2010 года № 08-1-1-1/327. Зарегистрирован в Министерстве юстиции Республики Казахстан 25 октября 2010 года № 6591. Утратил силу приказом и.о. Министра иностранных дел РК от 12.11.2024 № 11-1-4/633.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12.11.2024 </w:t>
      </w:r>
      <w:r>
        <w:rPr>
          <w:rFonts w:ascii="Times New Roman"/>
          <w:b w:val="false"/>
          <w:i w:val="false"/>
          <w:color w:val="ff0000"/>
          <w:sz w:val="28"/>
        </w:rPr>
        <w:t>№ 11-1-4/633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31 марта 2006 года № 08-2/83 "Об утверждении Условий труда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службы" (зарегистрированный в Реестре государственной регистрации нормативных правовых актов под № 4194)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внештатных работников, принятых на месте на работу в загранучреждения Республики Казахстан, в том числе из числа членов семей персонала дипломатической службы,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"индивидуальных", "индивидуальный", "индивидуальным", "индивидуального"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"срочный"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другой должности" дополнить словами ", в случаях, предусмотренных Трудовым кодексом Республики Казахстан";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цифру "статьей 25 Закона Республики Казахстан "О труде в Республике Казахстан" заменить словами "Трудовым кодексом Республики Казахстан";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Сарыбай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сентября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