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e63e" w14:textId="f39e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отчетной документации субъектов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сентября 2010 года № 742. Зарегистрирован в Министерстве юстиции Республики Казахстан 18 октября 2010 года № 6586. Утратил силу приказом и.о. Министра здравоохранения Республики Казахстан от 12 сентября 2011 года №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РК от 12.09.2011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в целях совершенствования и обеспечения ведомственных наблюдений,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отчетной документации субъектов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ежемесячной периодичности согласно приложению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отдельных инфекционных и паразитарных заболеваниях (</w:t>
      </w:r>
      <w:r>
        <w:rPr>
          <w:rFonts w:ascii="Times New Roman"/>
          <w:b w:val="false"/>
          <w:i w:val="false"/>
          <w:color w:val="000000"/>
          <w:sz w:val="28"/>
        </w:rPr>
        <w:t>форма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о результатах лабораторного исследования крови методом иммуноферментного анализа на вирус иммунодефицита человека (ВИЧ-инфекцию) (</w:t>
      </w:r>
      <w:r>
        <w:rPr>
          <w:rFonts w:ascii="Times New Roman"/>
          <w:b w:val="false"/>
          <w:i w:val="false"/>
          <w:color w:val="000000"/>
          <w:sz w:val="28"/>
        </w:rPr>
        <w:t>форма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вакцин и других иммунобиологических препаратов по медицинским организациям (</w:t>
      </w:r>
      <w:r>
        <w:rPr>
          <w:rFonts w:ascii="Times New Roman"/>
          <w:b w:val="false"/>
          <w:i w:val="false"/>
          <w:color w:val="000000"/>
          <w:sz w:val="28"/>
        </w:rPr>
        <w:t>форма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охвате профилактическими прививками (</w:t>
      </w:r>
      <w:r>
        <w:rPr>
          <w:rFonts w:ascii="Times New Roman"/>
          <w:b w:val="false"/>
          <w:i w:val="false"/>
          <w:color w:val="000000"/>
          <w:sz w:val="28"/>
        </w:rPr>
        <w:t>форма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 количестве проведенных телемедицинских консультаций и сеансов видеоконференцсвязи (</w:t>
      </w:r>
      <w:r>
        <w:rPr>
          <w:rFonts w:ascii="Times New Roman"/>
          <w:b w:val="false"/>
          <w:i w:val="false"/>
          <w:color w:val="000000"/>
          <w:sz w:val="28"/>
        </w:rPr>
        <w:t>форма 16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отчет об использовании коечного фонда медицинских организаций, оказывающих стационарную и стационарозамещающую помощь (</w:t>
      </w:r>
      <w:r>
        <w:rPr>
          <w:rFonts w:ascii="Times New Roman"/>
          <w:b w:val="false"/>
          <w:i w:val="false"/>
          <w:color w:val="000000"/>
          <w:sz w:val="28"/>
        </w:rPr>
        <w:t>форма 21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ежеквартальной периодичности согласно приложению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инфекциях, передающихся преимущественно половым путем (</w:t>
      </w:r>
      <w:r>
        <w:rPr>
          <w:rFonts w:ascii="Times New Roman"/>
          <w:b w:val="false"/>
          <w:i w:val="false"/>
          <w:color w:val="000000"/>
          <w:sz w:val="28"/>
        </w:rPr>
        <w:t>форма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о числе заболеваний, зарегистрированных с впервые в жизни установленным диагнозом (</w:t>
      </w:r>
      <w:r>
        <w:rPr>
          <w:rFonts w:ascii="Times New Roman"/>
          <w:b w:val="false"/>
          <w:i w:val="false"/>
          <w:color w:val="000000"/>
          <w:sz w:val="28"/>
        </w:rPr>
        <w:t>форма 56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 о развертывании коек в медицинских организациях, оказывающих стационарную помощь (</w:t>
      </w:r>
      <w:r>
        <w:rPr>
          <w:rFonts w:ascii="Times New Roman"/>
          <w:b w:val="false"/>
          <w:i w:val="false"/>
          <w:color w:val="000000"/>
          <w:sz w:val="28"/>
        </w:rPr>
        <w:t>форма 57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 о движении медицинских кадров (</w:t>
      </w:r>
      <w:r>
        <w:rPr>
          <w:rFonts w:ascii="Times New Roman"/>
          <w:b w:val="false"/>
          <w:i w:val="false"/>
          <w:color w:val="000000"/>
          <w:sz w:val="28"/>
        </w:rPr>
        <w:t>форма 58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 контингентах больных с психическими и поведенческими расстройствами (</w:t>
      </w:r>
      <w:r>
        <w:rPr>
          <w:rFonts w:ascii="Times New Roman"/>
          <w:b w:val="false"/>
          <w:i w:val="false"/>
          <w:color w:val="000000"/>
          <w:sz w:val="28"/>
        </w:rPr>
        <w:t>форма 61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отчет о контингентах больных психическими и поведенческими расстройствами, вызванными употреблением психоактивных веществ (ПАВ) (</w:t>
      </w:r>
      <w:r>
        <w:rPr>
          <w:rFonts w:ascii="Times New Roman"/>
          <w:b w:val="false"/>
          <w:i w:val="false"/>
          <w:color w:val="000000"/>
          <w:sz w:val="28"/>
        </w:rPr>
        <w:t>форма 64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отчет о зарегистрированных больных туберкулезом (</w:t>
      </w:r>
      <w:r>
        <w:rPr>
          <w:rFonts w:ascii="Times New Roman"/>
          <w:b w:val="false"/>
          <w:i w:val="false"/>
          <w:color w:val="000000"/>
          <w:sz w:val="28"/>
        </w:rPr>
        <w:t>форма ТБ 07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отчет регистрации больных туберкулезом категории IV (</w:t>
      </w:r>
      <w:r>
        <w:rPr>
          <w:rFonts w:ascii="Times New Roman"/>
          <w:b w:val="false"/>
          <w:i w:val="false"/>
          <w:color w:val="000000"/>
          <w:sz w:val="28"/>
        </w:rPr>
        <w:t>форма ТБ 07-IV категория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отчет по исходам лечения больных туберкулезом (</w:t>
      </w:r>
      <w:r>
        <w:rPr>
          <w:rFonts w:ascii="Times New Roman"/>
          <w:b w:val="false"/>
          <w:i w:val="false"/>
          <w:color w:val="000000"/>
          <w:sz w:val="28"/>
        </w:rPr>
        <w:t>форма ТБ 08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отчет по исходам лечения больных; туберкулезом категории IV с подтвержденным туберкулезом множественной лекарственной устойчивости (</w:t>
      </w:r>
      <w:r>
        <w:rPr>
          <w:rFonts w:ascii="Times New Roman"/>
          <w:b w:val="false"/>
          <w:i w:val="false"/>
          <w:color w:val="000000"/>
          <w:sz w:val="28"/>
        </w:rPr>
        <w:t>форма ТБ 08-IV категория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отчет о конверсии мокроты после завершения интенсивной фазы лечения в режиме I и II категории (</w:t>
      </w:r>
      <w:r>
        <w:rPr>
          <w:rFonts w:ascii="Times New Roman"/>
          <w:b w:val="false"/>
          <w:i w:val="false"/>
          <w:color w:val="000000"/>
          <w:sz w:val="28"/>
        </w:rPr>
        <w:t>форма ТБ 10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отчет о конверсии мокроты после завершения интенсивной фазы лечения больных категории IV (</w:t>
      </w:r>
      <w:r>
        <w:rPr>
          <w:rFonts w:ascii="Times New Roman"/>
          <w:b w:val="false"/>
          <w:i w:val="false"/>
          <w:color w:val="000000"/>
          <w:sz w:val="28"/>
        </w:rPr>
        <w:t>форма ТБ 10-IV категория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отчет об использовании противотуберкулезных препаратов в противотуберкулезных организациях и организациях оказывающих амбулаторно-поликлиническую помощь (</w:t>
      </w:r>
      <w:r>
        <w:rPr>
          <w:rFonts w:ascii="Times New Roman"/>
          <w:b w:val="false"/>
          <w:i w:val="false"/>
          <w:color w:val="000000"/>
          <w:sz w:val="28"/>
        </w:rPr>
        <w:t>форма ТБ 13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годовой периодичности согласно приложению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отдельных инфекционных и паразитарных заболеваниях (</w:t>
      </w:r>
      <w:r>
        <w:rPr>
          <w:rFonts w:ascii="Times New Roman"/>
          <w:b w:val="false"/>
          <w:i w:val="false"/>
          <w:color w:val="000000"/>
          <w:sz w:val="28"/>
        </w:rPr>
        <w:t>форма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о заболеваниях злокачественными новообразованиями (</w:t>
      </w:r>
      <w:r>
        <w:rPr>
          <w:rFonts w:ascii="Times New Roman"/>
          <w:b w:val="false"/>
          <w:i w:val="false"/>
          <w:color w:val="000000"/>
          <w:sz w:val="28"/>
        </w:rPr>
        <w:t>форма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 о новых случаях и рецидивах заболевания активным туберкулезом (</w:t>
      </w:r>
      <w:r>
        <w:rPr>
          <w:rFonts w:ascii="Times New Roman"/>
          <w:b w:val="false"/>
          <w:i w:val="false"/>
          <w:color w:val="000000"/>
          <w:sz w:val="28"/>
        </w:rPr>
        <w:t>форма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инфекциях, передающихся преимущественно половым путем и кожных заболеваниях (</w:t>
      </w:r>
      <w:r>
        <w:rPr>
          <w:rFonts w:ascii="Times New Roman"/>
          <w:b w:val="false"/>
          <w:i w:val="false"/>
          <w:color w:val="000000"/>
          <w:sz w:val="28"/>
        </w:rPr>
        <w:t>форма 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 заболеваниях психическими и поведенческими расстройствами (</w:t>
      </w:r>
      <w:r>
        <w:rPr>
          <w:rFonts w:ascii="Times New Roman"/>
          <w:b w:val="false"/>
          <w:i w:val="false"/>
          <w:color w:val="000000"/>
          <w:sz w:val="28"/>
        </w:rPr>
        <w:t>форма 10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отчет о заболеваниях психическими и поведенческими расстройствами, вызванными употреблением психоактивных веществ (</w:t>
      </w:r>
      <w:r>
        <w:rPr>
          <w:rFonts w:ascii="Times New Roman"/>
          <w:b w:val="false"/>
          <w:i w:val="false"/>
          <w:color w:val="000000"/>
          <w:sz w:val="28"/>
        </w:rPr>
        <w:t>форма 11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 (</w:t>
      </w:r>
      <w:r>
        <w:rPr>
          <w:rFonts w:ascii="Times New Roman"/>
          <w:b w:val="false"/>
          <w:i w:val="false"/>
          <w:color w:val="000000"/>
          <w:sz w:val="28"/>
        </w:rPr>
        <w:t>форма 12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отчет об абортах (</w:t>
      </w:r>
      <w:r>
        <w:rPr>
          <w:rFonts w:ascii="Times New Roman"/>
          <w:b w:val="false"/>
          <w:i w:val="false"/>
          <w:color w:val="000000"/>
          <w:sz w:val="28"/>
        </w:rPr>
        <w:t>форма 13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отчет о контингентах больных, выбывших из стационара (</w:t>
      </w:r>
      <w:r>
        <w:rPr>
          <w:rFonts w:ascii="Times New Roman"/>
          <w:b w:val="false"/>
          <w:i w:val="false"/>
          <w:color w:val="000000"/>
          <w:sz w:val="28"/>
        </w:rPr>
        <w:t>форма 14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отчет о контингентах больных, получивших стационарозамещающую помощь (</w:t>
      </w:r>
      <w:r>
        <w:rPr>
          <w:rFonts w:ascii="Times New Roman"/>
          <w:b w:val="false"/>
          <w:i w:val="false"/>
          <w:color w:val="000000"/>
          <w:sz w:val="28"/>
        </w:rPr>
        <w:t>форма 66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отчет о медицинском обслуживании участников, инвалидов Великой Отечественной войны и лиц, приравненных к ним (</w:t>
      </w:r>
      <w:r>
        <w:rPr>
          <w:rFonts w:ascii="Times New Roman"/>
          <w:b w:val="false"/>
          <w:i w:val="false"/>
          <w:color w:val="000000"/>
          <w:sz w:val="28"/>
        </w:rPr>
        <w:t>форма 15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отчет о медицинских и фармацевтических кадрах (</w:t>
      </w:r>
      <w:r>
        <w:rPr>
          <w:rFonts w:ascii="Times New Roman"/>
          <w:b w:val="false"/>
          <w:i w:val="false"/>
          <w:color w:val="000000"/>
          <w:sz w:val="28"/>
        </w:rPr>
        <w:t>форма 17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отчет о деятельности санитарно-эпидемиологической службы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форма 18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отчет медицинской организации (</w:t>
      </w:r>
      <w:r>
        <w:rPr>
          <w:rFonts w:ascii="Times New Roman"/>
          <w:b w:val="false"/>
          <w:i w:val="false"/>
          <w:color w:val="000000"/>
          <w:sz w:val="28"/>
        </w:rPr>
        <w:t>форма 30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отчет о медицинской помощи детям (</w:t>
      </w:r>
      <w:r>
        <w:rPr>
          <w:rFonts w:ascii="Times New Roman"/>
          <w:b w:val="false"/>
          <w:i w:val="false"/>
          <w:color w:val="000000"/>
          <w:sz w:val="28"/>
        </w:rPr>
        <w:t>форма 31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отчет о медицинской помощи беременным, роженицам и родильницам (</w:t>
      </w:r>
      <w:r>
        <w:rPr>
          <w:rFonts w:ascii="Times New Roman"/>
          <w:b w:val="false"/>
          <w:i w:val="false"/>
          <w:color w:val="000000"/>
          <w:sz w:val="28"/>
        </w:rPr>
        <w:t>форма 32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отчет о больных туберкулезом (</w:t>
      </w:r>
      <w:r>
        <w:rPr>
          <w:rFonts w:ascii="Times New Roman"/>
          <w:b w:val="false"/>
          <w:i w:val="false"/>
          <w:color w:val="000000"/>
          <w:sz w:val="28"/>
        </w:rPr>
        <w:t>форма 33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отчет о контингентах больных с инфекциями, передающимися преимущественно половым путем, грибковыми кожными заболеваниями и чесоткой (</w:t>
      </w:r>
      <w:r>
        <w:rPr>
          <w:rFonts w:ascii="Times New Roman"/>
          <w:b w:val="false"/>
          <w:i w:val="false"/>
          <w:color w:val="000000"/>
          <w:sz w:val="28"/>
        </w:rPr>
        <w:t>форма 34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отчет о больных злокачественными новообразованиями (</w:t>
      </w:r>
      <w:r>
        <w:rPr>
          <w:rFonts w:ascii="Times New Roman"/>
          <w:b w:val="false"/>
          <w:i w:val="false"/>
          <w:color w:val="000000"/>
          <w:sz w:val="28"/>
        </w:rPr>
        <w:t>форма 35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отчет о контингентах больных с психическими и поведенческими расстройствами (</w:t>
      </w:r>
      <w:r>
        <w:rPr>
          <w:rFonts w:ascii="Times New Roman"/>
          <w:b w:val="false"/>
          <w:i w:val="false"/>
          <w:color w:val="000000"/>
          <w:sz w:val="28"/>
        </w:rPr>
        <w:t>форма 36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отчет о контингентах больных психическими и поведенческими расстройствами, вызванными употреблением психоактивных веществ (</w:t>
      </w:r>
      <w:r>
        <w:rPr>
          <w:rFonts w:ascii="Times New Roman"/>
          <w:b w:val="false"/>
          <w:i w:val="false"/>
          <w:color w:val="000000"/>
          <w:sz w:val="28"/>
        </w:rPr>
        <w:t>форма 37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22) отчет о работе судебно-психиатрической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форма 38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отчет организации, осуществляющей деятельность в сфере службы крови (</w:t>
      </w:r>
      <w:r>
        <w:rPr>
          <w:rFonts w:ascii="Times New Roman"/>
          <w:b w:val="false"/>
          <w:i w:val="false"/>
          <w:color w:val="000000"/>
          <w:sz w:val="28"/>
        </w:rPr>
        <w:t>форма 39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отчет организации скорой медицинской помощи (</w:t>
      </w:r>
      <w:r>
        <w:rPr>
          <w:rFonts w:ascii="Times New Roman"/>
          <w:b w:val="false"/>
          <w:i w:val="false"/>
          <w:color w:val="000000"/>
          <w:sz w:val="28"/>
        </w:rPr>
        <w:t>форма 40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отчет дома ребенка (</w:t>
      </w:r>
      <w:r>
        <w:rPr>
          <w:rFonts w:ascii="Times New Roman"/>
          <w:b w:val="false"/>
          <w:i w:val="false"/>
          <w:color w:val="000000"/>
          <w:sz w:val="28"/>
        </w:rPr>
        <w:t>форма 41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отчет организации, осуществляющей деятельность в сфере судебной медицины (</w:t>
      </w:r>
      <w:r>
        <w:rPr>
          <w:rFonts w:ascii="Times New Roman"/>
          <w:b w:val="false"/>
          <w:i w:val="false"/>
          <w:color w:val="000000"/>
          <w:sz w:val="28"/>
        </w:rPr>
        <w:t>форма 42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отчет фельдшерско-акушерского пункта (</w:t>
      </w:r>
      <w:r>
        <w:rPr>
          <w:rFonts w:ascii="Times New Roman"/>
          <w:b w:val="false"/>
          <w:i w:val="false"/>
          <w:color w:val="000000"/>
          <w:sz w:val="28"/>
        </w:rPr>
        <w:t>форма 43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отчет детского санатория (</w:t>
      </w:r>
      <w:r>
        <w:rPr>
          <w:rFonts w:ascii="Times New Roman"/>
          <w:b w:val="false"/>
          <w:i w:val="false"/>
          <w:color w:val="000000"/>
          <w:sz w:val="28"/>
        </w:rPr>
        <w:t>форма 44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отчет туберкулезного санатория для взрослых (</w:t>
      </w:r>
      <w:r>
        <w:rPr>
          <w:rFonts w:ascii="Times New Roman"/>
          <w:b w:val="false"/>
          <w:i w:val="false"/>
          <w:color w:val="000000"/>
          <w:sz w:val="28"/>
        </w:rPr>
        <w:t>форма 45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отчет о штатных должностях центра формирования здорового образа жизни (</w:t>
      </w:r>
      <w:r>
        <w:rPr>
          <w:rFonts w:ascii="Times New Roman"/>
          <w:b w:val="false"/>
          <w:i w:val="false"/>
          <w:color w:val="000000"/>
          <w:sz w:val="28"/>
        </w:rPr>
        <w:t>форма 46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отчет о сети и деятельности организаций здравоохранения (</w:t>
      </w:r>
      <w:r>
        <w:rPr>
          <w:rFonts w:ascii="Times New Roman"/>
          <w:b w:val="false"/>
          <w:i w:val="false"/>
          <w:color w:val="000000"/>
          <w:sz w:val="28"/>
        </w:rPr>
        <w:t>форма 47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отчет о деятельности организации медицины катастроф (</w:t>
      </w:r>
      <w:r>
        <w:rPr>
          <w:rFonts w:ascii="Times New Roman"/>
          <w:b w:val="false"/>
          <w:i w:val="false"/>
          <w:color w:val="000000"/>
          <w:sz w:val="28"/>
        </w:rPr>
        <w:t>форма 48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отчет о деятельности медицинских организаций (медицинских формирований), принимавших участие в ликвидации чрезвычайных ситуаций (</w:t>
      </w:r>
      <w:r>
        <w:rPr>
          <w:rFonts w:ascii="Times New Roman"/>
          <w:b w:val="false"/>
          <w:i w:val="false"/>
          <w:color w:val="000000"/>
          <w:sz w:val="28"/>
        </w:rPr>
        <w:t>форма 49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отчет фельдшерского пункта (</w:t>
      </w:r>
      <w:r>
        <w:rPr>
          <w:rFonts w:ascii="Times New Roman"/>
          <w:b w:val="false"/>
          <w:i w:val="false"/>
          <w:color w:val="000000"/>
          <w:sz w:val="28"/>
        </w:rPr>
        <w:t>форма 50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отчет медицинского работника без содержания отдельного помещения (</w:t>
      </w:r>
      <w:r>
        <w:rPr>
          <w:rFonts w:ascii="Times New Roman"/>
          <w:b w:val="false"/>
          <w:i w:val="false"/>
          <w:color w:val="000000"/>
          <w:sz w:val="28"/>
        </w:rPr>
        <w:t>форма 51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отчет по детской инвалидности (</w:t>
      </w:r>
      <w:r>
        <w:rPr>
          <w:rFonts w:ascii="Times New Roman"/>
          <w:b w:val="false"/>
          <w:i w:val="false"/>
          <w:color w:val="000000"/>
          <w:sz w:val="28"/>
        </w:rPr>
        <w:t>форма 52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отчет о штатных должностях дезинфекционной станции (</w:t>
      </w:r>
      <w:r>
        <w:rPr>
          <w:rFonts w:ascii="Times New Roman"/>
          <w:b w:val="false"/>
          <w:i w:val="false"/>
          <w:color w:val="000000"/>
          <w:sz w:val="28"/>
        </w:rPr>
        <w:t>форма 53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отчет о штатных должностях республиканского информационно-аналитического центра и их территориальных филиалов (бюро медицинской статистики) (</w:t>
      </w:r>
      <w:r>
        <w:rPr>
          <w:rFonts w:ascii="Times New Roman"/>
          <w:b w:val="false"/>
          <w:i w:val="false"/>
          <w:color w:val="000000"/>
          <w:sz w:val="28"/>
        </w:rPr>
        <w:t>форма 54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отчет организации, осуществляющей деятельность в сфере патологической анатомии (</w:t>
      </w:r>
      <w:r>
        <w:rPr>
          <w:rFonts w:ascii="Times New Roman"/>
          <w:b w:val="false"/>
          <w:i w:val="false"/>
          <w:color w:val="000000"/>
          <w:sz w:val="28"/>
        </w:rPr>
        <w:t>форма 55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отчет о травмах, отравлениях и некоторых других последствиях воздействия внешних причин (</w:t>
      </w:r>
      <w:r>
        <w:rPr>
          <w:rFonts w:ascii="Times New Roman"/>
          <w:b w:val="false"/>
          <w:i w:val="false"/>
          <w:color w:val="000000"/>
          <w:sz w:val="28"/>
        </w:rPr>
        <w:t>форма 59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отчет о диспансеризации подростков (дети 15-17 лет включительно), студентов высших учебных заведений и учащихся средних специальных учебных заведений (</w:t>
      </w:r>
      <w:r>
        <w:rPr>
          <w:rFonts w:ascii="Times New Roman"/>
          <w:b w:val="false"/>
          <w:i w:val="false"/>
          <w:color w:val="000000"/>
          <w:sz w:val="28"/>
        </w:rPr>
        <w:t>форма 60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отчет медицинского пункта (</w:t>
      </w:r>
      <w:r>
        <w:rPr>
          <w:rFonts w:ascii="Times New Roman"/>
          <w:b w:val="false"/>
          <w:i w:val="false"/>
          <w:color w:val="000000"/>
          <w:sz w:val="28"/>
        </w:rPr>
        <w:t>форма 62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переподготовка и повышение квалификации (</w:t>
      </w:r>
      <w:r>
        <w:rPr>
          <w:rFonts w:ascii="Times New Roman"/>
          <w:b w:val="false"/>
          <w:i w:val="false"/>
          <w:color w:val="000000"/>
          <w:sz w:val="28"/>
        </w:rPr>
        <w:t>форма 63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управлений здравоохранения областей, городов Астана и Алматы (по согласованию), директорам департаментов государственного санитарно-эпидемиологического надзора областей, городов Астана и Алматы, и руководителям республиканских организаций здравоохранения обеспечить составление отчетов во всех организациях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(Тулегалиева А.Г.)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сбор, ведение, обработку, общий свод ведомственной статистической отчетности субъектов здравоохранения республики по утвержденным настоящим приказом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приказ Министра здравоохранения Республики Казахстан от 13 октября 2009 года № 521 "Об утверждении форм первичной медицинской документации организаций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сентября 2010 года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и адрес)</w:t>
      </w:r>
    </w:p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</w:t>
      </w:r>
    </w:p>
    <w:bookmarkEnd w:id="2"/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Ведомственная отчетность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Кодексом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79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Районные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(далее УГСЭН),  (включая УГСЭН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внутригородских районов), городские УГСЭН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городов, не имеющих районных - городскому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(областному) департаменту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(далее ДГСЭН, УГСЭН) - 3-го числа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 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Городские УГСЭН городов,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районные УГСЭН (кроме гг. Астаны,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областным  ДГСЭН -  4-го числа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Санитарно-эпидемиологические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(СЭС) других министерств, ведомств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  собственности областному ДГСЭН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3-го числа после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Городские, областные ДГСЭН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Республиканской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станции (РСЭС),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управлению по статистике города, области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 числа после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РСЭС - Министерству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- 8 числа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периода.</w:t>
      </w:r>
    </w:p>
    <w:bookmarkEnd w:id="4"/>
    <w:bookmarkStart w:name="z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отдельных инфекционных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паразитарных заболеваниях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месяц 20__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1189"/>
        <w:gridCol w:w="2544"/>
        <w:gridCol w:w="308"/>
        <w:gridCol w:w="1325"/>
        <w:gridCol w:w="1370"/>
        <w:gridCol w:w="308"/>
        <w:gridCol w:w="1371"/>
        <w:gridCol w:w="1168"/>
      </w:tblGrid>
      <w:tr>
        <w:trPr>
          <w:trHeight w:val="30" w:hRule="atLeast"/>
        </w:trPr>
        <w:tc>
          <w:tcPr>
            <w:tcW w:w="4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тиф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А01.0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 А.В.С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А01.1-А01.4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 возбудителя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сальмонеллезные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дизентерия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Шигеллез бактериально-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подтвержденный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А03.1-А03.8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 дизентерии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кишечные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А04-А04.8,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А08.0-А08.3,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А08.5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Бактериальные и 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А04.9, А08.4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Ротавирусный энтерит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А08.0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Энтериты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иерсиния энтероколитка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А04.6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бактериальные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отравления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т.ч.) ботулизм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А05.1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язва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Бруцеллез,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диагностированный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 дифтерии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Коклюш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Менингококковая инфекция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Менингит гнойный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00.9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Гемофильная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b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96.3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 новорожденного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 столбняка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Болезнь, вызванная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вирусом 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(ВИЧ)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В20-В24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 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иммунодефицита человека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 острый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врожденной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Р35.0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Клещевой 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энцефалит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А90-А99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вирусные гепатиты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В15-В17.В19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гепатит 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гепатит D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гепатиты,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выявленные, 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 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 без дельта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Бешенство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Паротит эпидемический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Риккетсиозы, всего: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А75-А79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Малярия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диагностированная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В50-В54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Паразитоносители малярии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Эхинококкоз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В67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Трихинеллез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В75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инфекция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J06.9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J10-J11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 А16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А50-А53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Чесотка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Педикулез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 периода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36,37,39,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39.9.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послеродовым периодом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О85, 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86.0, 86.1,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91.0-91.2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Т80.2, Т.81.4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сочетанных формах острых и хронических (впервые выявленных) вирусных гепатитах вести раздельную регистрацию диагнозов согласно шифрам.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__________, телефон _____    Дата  "__" _____ 20__ года.</w:t>
      </w:r>
    </w:p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и адрес)</w:t>
      </w:r>
    </w:p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 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здоровье народа и системе здравоохранения"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79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Медицинские организации, ведущие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исследования на вирус иммунодефицита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человека (ВИЧ-инфекцию)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ведомственной подчиненности и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представляют форму № 4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лаборатории областных и городских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профилактике и борьбе с синдромом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приобретенного иммунодефицита (далее СПИД)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- 5- го числа после 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Медицинские организации,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забор крови на ВИЧ-инфекцию,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ведомственной подчиненности и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- областным и городским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Астана, Алматы) центрам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профилактике и борьбе со СПИД в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областных и городских центров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профилактике и борьбе со СПИДом - 5-го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числа после 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Областные, городские (гг.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Астана) центры по профилактике и борьбе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СПИД сводные отчеты Республиканскому центру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профилактике и борьбе со СПИД - 10-го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числа после отчетного месяца, в областные,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городские управления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областные департаменты статистики,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Республиканский центр по профилактике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борьбе со СПИД сводный отчет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- 15-го числа после отчетного месяца.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 результатах лабораторного исследования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методом иммуноферментного анализа на вирус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иммунодефицита человека (ВИЧ-инфекцию)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за ________ месяц _________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6332"/>
        <w:gridCol w:w="2703"/>
        <w:gridCol w:w="3622"/>
      </w:tblGrid>
      <w:tr>
        <w:trPr>
          <w:trHeight w:val="9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 обследуемых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инфицированных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иммуноблота)</w:t>
            </w:r>
          </w:p>
        </w:tc>
      </w:tr>
      <w:tr>
        <w:trPr>
          <w:trHeight w:val="9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(всего), 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бывшие в контакте с ВИЧ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инфицированными или больными СПИД,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101.1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половой контакт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101.2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введение наркотиков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 (потребители инъекционных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наркотиков)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 (мужчины, имеющие секс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мужчинами),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Больные, лица с симптомами инфекций,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передающихся половым путем (ИППП)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 (работники секса)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обследованные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эпидрасследования (всего),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106.1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обследованные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эпидрасследования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106.2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обследованные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эпидрасследования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обследованные при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(всего), 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107.1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107.2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Доноры (крови и других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жидкостей, органов и тканей) всего,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108.1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Доноры крови и ее компонентов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108.2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Доноры половых клеток (гамет)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эмбрионов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108.3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Доноры тканей и органов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Беременные (всего):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109.1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тест (при постановке на учет)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109.2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2-ой тест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109.3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тестирование в родильном доме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109.4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прерывание беременности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Реципиенты компонентов крови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материалов (всего),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110.1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Реципиенты, обследованные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гемотрансфузии и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тканей, половых, фетальных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110.2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Реципиенты, обследованные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гемотрансфузии и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тканей, половых, фетальных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6333"/>
        <w:gridCol w:w="2662"/>
        <w:gridCol w:w="3622"/>
      </w:tblGrid>
      <w:tr>
        <w:trPr>
          <w:trHeight w:val="19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 обследуемых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инфицированных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иммуноблота)</w:t>
            </w:r>
          </w:p>
        </w:tc>
      </w:tr>
      <w:tr>
        <w:trPr>
          <w:trHeight w:val="19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(всего), в том числе: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111.1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 других войсках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формированиях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111.2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призываемые на военную службу,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на службу по контракту,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абитуриенты военных учебных заведений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содержащиеся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(СИ) и исправительных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(ИУ), всего: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112.1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Следственно арестованные,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обследованные при поступлении в СИ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112.2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Следственно арестованные,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обследованные через 6 месяцев в СИ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112.3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Осужденные, обследованные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в ИУ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112.4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Осужденные, обследованные через 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месяцев в ИУ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Обследованные по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 (взрослые) всего, в т.ч.: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113.1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легочный и внелегочный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113.2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 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113.3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 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113.4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клинические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при ВИЧ-инфекции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Обследованные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анонимно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Лица, выезжающие за границу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получения сертификата)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Лица, имеющие квоты для лечения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специализированных клиниках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обследованные по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показаниям, всего: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содержащиеся в 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содержания,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изоляции, адаптации,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несовершеннолетних (ИВС,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ЦВИАРНах), приемниках-распределителях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обратившиеся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донорстве, от которых не 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заготовлены компоненты крови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родившиеся от 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инфицированных матерей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направленные в дома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интернаты, организации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лица, не относящихся ни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одному из вышеперечисленных кодов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граждане (всего),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200.1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Уязвимые группы (ПИН, РС, МСМ)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200.2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содержащиеся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(СИ) и исправительных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(ИУ)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200.3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обследованных лиц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сделано анализов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_____________, телефон ________    Дата "__" _______ 20__ года</w:t>
      </w:r>
    </w:p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"О здоровье народа и системе здравоохранения"</w:t>
      </w:r>
    </w:p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</w:tr>
    </w:tbl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Амбулаторно-поликлинические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здравоохранения, негосударственные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медицинские (подразделения)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(подразделения)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ведомств, оказывающие медицинскую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детям, подросткам и взрослым,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фельдшерско-акушерские пункты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 - центральной районной,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больнице или поликлинике - 4 числа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Районные, городские больницы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поликлиники - областному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здравоохранению - 6 числа после отчетного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Областные управления здравоохранения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Республиканскую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эпидемиологическую станцию - 10 числа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Республиканская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эпидемиологическая станция -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- 13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числа после отчетного месяца. 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движении вакцин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иммунобиологических препаратов по медицинским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организациям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______________________ области (району, 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 _________ месяц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1954"/>
        <w:gridCol w:w="2143"/>
        <w:gridCol w:w="2605"/>
        <w:gridCol w:w="2679"/>
      </w:tblGrid>
      <w:tr>
        <w:trPr>
          <w:trHeight w:val="330" w:hRule="atLeast"/>
        </w:trPr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вакцины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МИБП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(А)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в отчетном месяце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районов) (В)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области),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районов) (С)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 + Хиб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 + гепатит "В" + Хиб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АбКДС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краснухи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кори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паротита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кори,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краснухи, паротита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гепатита "В"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брюшного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чумы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клещевого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энцефалита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антирабическая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гриппа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гепатита "А"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туляремии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сибирской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менингококкового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менингита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доза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желтой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противоклещевой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(сыворотка)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антирабический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Противодифтерийная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ампула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Туберкулин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Противоботулинистическая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ПСС/человеческий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иммуноглобулин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брюшнотифозный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сальмонеллезный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дизентерийный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 шприцы  0,05 мл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 шприцы 0,1 мл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 шприцы на 0,5 мл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 шприцы на 1,0 мл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Одноразовые шприцы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836"/>
        <w:gridCol w:w="1888"/>
        <w:gridCol w:w="1468"/>
        <w:gridCol w:w="1166"/>
        <w:gridCol w:w="1691"/>
        <w:gridCol w:w="1759"/>
        <w:gridCol w:w="1557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в отчетном месяце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I=A+B+C+D+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E-F-G-H)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Cделано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 (J)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(K=F/J)</w:t>
            </w:r>
          </w:p>
        </w:tc>
      </w:tr>
      <w:tr>
        <w:trPr>
          <w:trHeight w:val="127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(D)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МИБП (E)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(F)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(G)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19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36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43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_____________, телефон ________     Дата "__"_______ 20__ года</w:t>
      </w:r>
    </w:p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 здоровье народа и системе здравоохранения"</w:t>
      </w:r>
    </w:p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79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Амбулаторно-поликлинические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здравоохранения, негосударственные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медицинские (подразделения)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(подразделения)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ведомств, оказывающие медицинскую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детям, подросткам и взрослым,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фельдшерско-акушерские пункты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 - районному, городскому УГСЭН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4-го числа после отчетного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Районные, городские УГСЭН - областному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УГСЭН - 6 числа после отчетного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Областные УГСЭН - в Республиканскую СЭС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- 10 числа после отчетного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Республиканская СЭС -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- 13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числа после отчетного месяца.</w:t>
      </w:r>
    </w:p>
    <w:bookmarkEnd w:id="18"/>
    <w:bookmarkStart w:name="z1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охвате профилактическими прививками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 ___________ месяц 20_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3313"/>
        <w:gridCol w:w="1493"/>
        <w:gridCol w:w="1513"/>
        <w:gridCol w:w="1393"/>
        <w:gridCol w:w="1522"/>
        <w:gridCol w:w="1853"/>
      </w:tblGrid>
      <w:tr>
        <w:trPr>
          <w:trHeight w:val="6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 месяца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прибыло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 месяца</w:t>
            </w:r>
          </w:p>
        </w:tc>
      </w:tr>
      <w:tr>
        <w:trPr>
          <w:trHeight w:val="30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года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лет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родились живыми за отчетный период (всего детей)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иногородних всего (количество детей)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иногородние - приезжие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 городов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иногородние - приезжие из других областей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иногородние - приезжие из других стран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485"/>
        <w:gridCol w:w="1815"/>
        <w:gridCol w:w="1924"/>
        <w:gridCol w:w="1673"/>
        <w:gridCol w:w="541"/>
        <w:gridCol w:w="1341"/>
        <w:gridCol w:w="1189"/>
        <w:gridCol w:w="1826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Иммунизация в плановом порядке</w:t>
            </w:r>
          </w:p>
        </w:tc>
      </w:tr>
      <w:tr>
        <w:trPr>
          <w:trHeight w:val="240" w:hRule="atLeast"/>
        </w:trPr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привито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поствакци-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нальных осложнений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привито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ПВО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указанном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 в роддоме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 на участке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роддоме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взрослые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Эпидпаротит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Эпидпаротит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при использовании комбинированных вакцин (АКДС+Хиб, АКДС+ВГВ+Хиб, ККП и др.) число привитых заносить отдельно по составляющим моновакцинам.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996"/>
        <w:gridCol w:w="2231"/>
        <w:gridCol w:w="797"/>
        <w:gridCol w:w="1300"/>
        <w:gridCol w:w="1659"/>
        <w:gridCol w:w="1475"/>
        <w:gridCol w:w="265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Иммунизация по эпидемиологическим показаниям</w:t>
            </w:r>
          </w:p>
        </w:tc>
      </w:tr>
      <w:tr>
        <w:trPr>
          <w:trHeight w:val="240" w:hRule="atLeast"/>
        </w:trPr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очагах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мигранты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</w:t>
            </w:r>
          </w:p>
        </w:tc>
      </w:tr>
      <w:tr>
        <w:trPr>
          <w:trHeight w:val="24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коревая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паротитная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краснушная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582"/>
        <w:gridCol w:w="1472"/>
        <w:gridCol w:w="1674"/>
        <w:gridCol w:w="1443"/>
        <w:gridCol w:w="1546"/>
        <w:gridCol w:w="1289"/>
        <w:gridCol w:w="1417"/>
        <w:gridCol w:w="1197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непривитых и причины непривитости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непривитых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противопоказания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 вине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</w:p>
        </w:tc>
      </w:tr>
      <w:tr>
        <w:trPr>
          <w:trHeight w:val="2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Хиб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________, телефон _______   Дата  "__"_______ 20__ года.</w:t>
      </w:r>
    </w:p>
    <w:bookmarkStart w:name="z1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"О здоровье народа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системе здравоохранения"</w:t>
      </w:r>
    </w:p>
    <w:bookmarkStart w:name="z1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1333"/>
      </w:tblGrid>
      <w:tr>
        <w:trPr>
          <w:trHeight w:val="28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Телемедицинские центры Центральных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районных больниц - в телемедицинские центры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областных больниц 5-го числа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отчетного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Телемедицинские центры областных больниц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в центр развития телемедицины 7-го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после отчетного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Телемедицинские центры Республиканских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клиник - в центр развития телемедицины 5-го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числа после отчетного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Центр развития телемедицины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10 числа после отчетного месяца</w:t>
      </w:r>
    </w:p>
    <w:bookmarkEnd w:id="23"/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количестве проведенных телемедицинских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консультаций и сеансов видеоконференцсвязи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 месяц 20__ года</w:t>
      </w:r>
    </w:p>
    <w:bookmarkEnd w:id="24"/>
    <w:bookmarkStart w:name="z1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телемедицинских консультаций и сеансов видеоконференцсвязи по профилям заболеваний и оказанным услугам, проведенное медицинскими организациями пациентам по возрасту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1853"/>
        <w:gridCol w:w="2883"/>
        <w:gridCol w:w="1736"/>
        <w:gridCol w:w="2115"/>
        <w:gridCol w:w="2213"/>
      </w:tblGrid>
      <w:tr>
        <w:trPr>
          <w:trHeight w:val="25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запрашиваемых 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сеансов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(15-17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(1-14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1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кардиологии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пульмонологии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гастроэнтерологии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нефрологии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ревматологии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    эндокринологии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гематологии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хирургии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абдоминальной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торакальной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нейрохирургии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челюстно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лицевой 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травматологии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ортопедии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стоматологии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акушерству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гинекологии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ЛОР –заболеваниям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офтальмологии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фтизиатрии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инфекционным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неврологии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аллергологии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анестезиологии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клинические анализы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мочи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фекалий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сред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Коагулогические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молекулярно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томография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кардиологии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пульмонологии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 гастроэнтерологии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нефрологии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ревматологии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 эндокринологии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гематологии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абдоминальной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торакальной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сосудистой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нейрохирургии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челюстно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лицевой хирургии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травматологии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стоматологии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акушерству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–заболеваниям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офтальмологии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фтизиатрии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инфекционным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неврологии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аллергологии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анестезиологии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клинические анализы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мочи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фекалий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сред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Коагулогические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молекулярно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диагностики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томография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652"/>
        <w:gridCol w:w="3306"/>
        <w:gridCol w:w="2176"/>
        <w:gridCol w:w="1946"/>
        <w:gridCol w:w="2087"/>
        <w:gridCol w:w="628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запрашиваемых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сеансов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консультаций и сеансов</w:t>
            </w:r>
          </w:p>
        </w:tc>
      </w:tr>
      <w:tr>
        <w:trPr>
          <w:trHeight w:val="108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(15-17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(1-14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21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 Всего запросов на проведение телемедицинской консультации _____________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оказано телемедицинских консультаций 1 _____________, отказано в проведении телемедицинских консультаций 2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___________, телефон _____  Дата  "__" _______ 20__ года.</w:t>
      </w:r>
    </w:p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 здоровье народа и системе здравоохранения"</w:t>
      </w:r>
    </w:p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793"/>
      </w:tblGrid>
      <w:tr>
        <w:trPr>
          <w:trHeight w:val="30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Организации,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амбулаторно-поликлиническую и стационарную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помощь, системы здравоохранения главному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врачу района (города) - 1 числа,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 местному органу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здравоохранения 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 числа,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Организации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поликлиническую и стационарную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других министерств, ведомств всех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-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(области, города)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нахождения и своей вышестоящей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- 1 числа,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сводный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городу, области -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- 5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числа, следующего за отчетным периодом;</w:t>
      </w:r>
    </w:p>
    <w:bookmarkEnd w:id="28"/>
    <w:bookmarkStart w:name="z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использовании коечного фонда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организаций, оказывающих стационарную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стационарозамещающую помощь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 ___ месяцев 20__ года</w:t>
      </w:r>
    </w:p>
    <w:bookmarkStart w:name="z1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1000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1047"/>
        <w:gridCol w:w="1658"/>
        <w:gridCol w:w="1641"/>
        <w:gridCol w:w="1747"/>
        <w:gridCol w:w="1445"/>
        <w:gridCol w:w="1353"/>
      </w:tblGrid>
      <w:tr>
        <w:trPr>
          <w:trHeight w:val="360" w:hRule="atLeast"/>
        </w:trPr>
        <w:tc>
          <w:tcPr>
            <w:tcW w:w="4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Профиль коек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коек,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развернутых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свернутых на ремонт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больных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сельские жители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дети до 17 лет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</w:t>
            </w:r>
          </w:p>
        </w:tc>
      </w:tr>
      <w:tr>
        <w:trPr>
          <w:trHeight w:val="18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для 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 для 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Нейрососудистые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 хирургии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 хирургии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(камбустиологические)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 для 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 для 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 хирургии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(стоматологические)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 для 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маммологические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стр. 38)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беременных и рожениц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Патологии беременности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взрослых, включая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абортов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 для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для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для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 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костно-суставным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принудительного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 с 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хирургические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для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для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костно-суставным,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(психоневрологические)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принудительного лечения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Радиологические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Педиатрические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 новорожденных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выхаживания недоношенных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Проктологические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Гнойные 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Транспланталогии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Лепрологические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 (приемного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покоя) для 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 для 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коек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ухаживания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питанием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ухаживания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Сестринского ухода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Паллиативной помощи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реабилитации, всего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взрослых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(психоневрологические)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 для взрослых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(стр.86+88+89+90+91+92)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(стр.87+93)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1778"/>
        <w:gridCol w:w="1088"/>
        <w:gridCol w:w="1561"/>
        <w:gridCol w:w="1828"/>
        <w:gridCol w:w="1264"/>
        <w:gridCol w:w="1901"/>
        <w:gridCol w:w="1955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выписано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койко-дней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жителями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1001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8"/>
        <w:gridCol w:w="722"/>
        <w:gridCol w:w="1141"/>
        <w:gridCol w:w="1710"/>
        <w:gridCol w:w="1288"/>
        <w:gridCol w:w="2573"/>
        <w:gridCol w:w="1618"/>
      </w:tblGrid>
      <w:tr>
        <w:trPr>
          <w:trHeight w:val="81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6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стационарную помощь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 стационары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на дому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____________, телефон _______    Дата  "__" _______ 20__ года.</w:t>
      </w:r>
    </w:p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253"/>
      </w:tblGrid>
      <w:tr>
        <w:trPr>
          <w:trHeight w:val="30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Городские, районные кожно-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венерологические диспансеры,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кожно-венерологические кабинеты,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кожно-венерологическая служба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министерств, ведомств и всех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- областному кожно-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венерологическому диспансеру 5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следующего за отчетным кварталом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Областные кожно-венерологические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диспансеры - сводные отчеты в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исследовательский кожно-венерологический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 (НИКВИ) не позднее 7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следующего за отчетным кварталом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НИКВИ - сводные отчеты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 числа следующего за отчетным кварталом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месяца.</w:t>
      </w:r>
    </w:p>
    <w:bookmarkEnd w:id="34"/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инфекциях,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передающихся преимущественно половым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</w:t>
      </w:r>
    </w:p>
    <w:bookmarkEnd w:id="35"/>
    <w:bookmarkStart w:name="z1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0"/>
        <w:gridCol w:w="1625"/>
        <w:gridCol w:w="2565"/>
        <w:gridCol w:w="2380"/>
        <w:gridCol w:w="2380"/>
      </w:tblGrid>
      <w:tr>
        <w:trPr>
          <w:trHeight w:val="30" w:hRule="atLeast"/>
        </w:trPr>
        <w:tc>
          <w:tcPr>
            <w:tcW w:w="4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с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жизни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 (случаи)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поселениях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всего.........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50-А 53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А50.0-A50.9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ранний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А51.0-A51.9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А52.0-A52.9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инфекция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А54.0-2,4-9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хламидийная инфекция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А56.0-A56.8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инфекций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передающихся половым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(ИППП)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А50-А64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Распределяют больных на городских и сельских жителей по месту постоянного жительства больного, а не по месту обращения за медицинской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20___ года.</w:t>
      </w:r>
    </w:p>
    <w:bookmarkStart w:name="z1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253"/>
      </w:tblGrid>
      <w:tr>
        <w:trPr>
          <w:trHeight w:val="30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38"/>
    <w:bookmarkStart w:name="z1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Организации,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поликлиническую помощь,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 - 1 числа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 местному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ежеквартально 2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Местные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сводный отчет по городу,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ежеквартально 3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Научные центры, научно-исследовательские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институты, республиканские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ежеквартально 3 числа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отчетным кварталом месяца. </w:t>
      </w:r>
    </w:p>
    <w:bookmarkEnd w:id="39"/>
    <w:bookmarkStart w:name="z1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</w:t>
      </w:r>
      <w:r>
        <w:rPr>
          <w:rFonts w:ascii="Times New Roman"/>
          <w:b/>
          <w:i w:val="false"/>
          <w:color w:val="000000"/>
          <w:sz w:val="28"/>
        </w:rPr>
        <w:t>о числе заболеваний, зарегистрированных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впервые в жизни установленным диагнозом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 квартал 20__ года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510"/>
        <w:gridCol w:w="1857"/>
        <w:gridCol w:w="1003"/>
        <w:gridCol w:w="2187"/>
        <w:gridCol w:w="2466"/>
        <w:gridCol w:w="1349"/>
      </w:tblGrid>
      <w:tr>
        <w:trPr>
          <w:trHeight w:val="28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заболеваний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 – Т98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анемии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 – 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 – D64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гипертоническая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 – I13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 – I25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I21-I22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 – Е11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 – А19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 – С97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 – F09, F20 – F99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расстройства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 – F19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алкоголя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 передающиеся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половым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- всего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 – А64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сифилис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 – А53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– Т98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20___ года.</w:t>
      </w:r>
    </w:p>
    <w:bookmarkStart w:name="z1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1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Организации, оказывающие стационарную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помощь системы здравоохранения - главному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врачу района (города) ежеквартально 1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 местному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ежеквартально 2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Местные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сводный отчет по городу,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ежеквартально 3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Научные центры, научно-исследовательские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институты, республиканские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ежеквартально 3 числа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отчетным кварталом месяца.</w:t>
      </w:r>
    </w:p>
    <w:bookmarkEnd w:id="43"/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 развертывании коек в медицинских организациях,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стационарную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 квартал 20__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276"/>
        <w:gridCol w:w="1655"/>
        <w:gridCol w:w="2252"/>
        <w:gridCol w:w="2572"/>
        <w:gridCol w:w="2572"/>
      </w:tblGrid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(единиц)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всего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20___ года.</w:t>
      </w:r>
    </w:p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Организации, оказывающие стационарную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помощь системы здравоохранения - главному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врачу района (города) ежеквартально 1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 местному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ежеквартально 2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Местные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сводный отчет по городу,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ежеквартально 3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Научные центры, научно-исследовательские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институты, республиканские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ежеквартально 3 числа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отчетным кварталом месяца. </w:t>
      </w:r>
    </w:p>
    <w:bookmarkEnd w:id="47"/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движении медицинских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 квартал 20__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173"/>
        <w:gridCol w:w="2793"/>
        <w:gridCol w:w="2593"/>
        <w:gridCol w:w="2453"/>
        <w:gridCol w:w="249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20___ года.</w:t>
      </w:r>
    </w:p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наименование, адрес</w:t>
      </w:r>
    </w:p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Главный врач района и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 здравоохранения в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психиатрический диспансер 5 числа;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Областной психиатрический диспансер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республиканский научно-практический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психиатрии, психотерапии и наркологии (РНПЦ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психиатрии, психотерапии и наркологии)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 числа;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РНПЦ психиатрии, психотерапии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наркологии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15 числу.</w:t>
      </w:r>
    </w:p>
    <w:bookmarkEnd w:id="51"/>
    <w:bookmarkStart w:name="z1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контингентах больных с психическими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поведенческими расстройствами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 ____ квартал 20__ года </w:t>
      </w:r>
    </w:p>
    <w:bookmarkStart w:name="z1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2700 Контингенты больных, находящихся под стационарным, диспансерным и профилактическим наблюдением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1069"/>
        <w:gridCol w:w="1301"/>
        <w:gridCol w:w="1145"/>
        <w:gridCol w:w="1323"/>
        <w:gridCol w:w="627"/>
        <w:gridCol w:w="752"/>
        <w:gridCol w:w="663"/>
        <w:gridCol w:w="520"/>
        <w:gridCol w:w="556"/>
        <w:gridCol w:w="609"/>
        <w:gridCol w:w="2235"/>
      </w:tblGrid>
      <w:tr>
        <w:trPr>
          <w:trHeight w:val="255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тическом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вязанные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     Дата  "__"_______ 20__ года.</w:t>
      </w:r>
    </w:p>
    <w:bookmarkStart w:name="z1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(наименование, адрес)</w:t>
      </w:r>
    </w:p>
    <w:bookmarkStart w:name="z1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Наркологические больницы и диспансеры,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психоневрологические диспансеры,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необъединенные поликлиники,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хозрасчетные организации,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наркологические отделения (кабинеты)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поликлинике; отделения, палаты, койки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стационаре; специализированные медицинские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организации, не имеющие наркологических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отделений (кабинетов), но обслуживающие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наркологических больных - в областные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(городские г.г. Астана и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наркологические диспансеры - 1-го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после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Областные (городские г.г. Астана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Алматы) наркологические диспансеры - 5-го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числа после отчетного периода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Республиканский научно-практический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медико-социальных проблем наркомании.</w:t>
      </w:r>
    </w:p>
    <w:bookmarkEnd w:id="56"/>
    <w:bookmarkStart w:name="z1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контингентах больных психическими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поведенческими расстройствами, вызванными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употреблением психоактивных веществ (пав)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I, II, III, IV квартал 20__ год</w:t>
      </w:r>
    </w:p>
    <w:bookmarkEnd w:id="57"/>
    <w:bookmarkStart w:name="z1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2700 Контингенты больных, находящихся под стационарным, диспансерным и профилактическим наблюдением         случаи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6"/>
        <w:gridCol w:w="2363"/>
        <w:gridCol w:w="1178"/>
        <w:gridCol w:w="1264"/>
        <w:gridCol w:w="1781"/>
        <w:gridCol w:w="1286"/>
        <w:gridCol w:w="1632"/>
      </w:tblGrid>
      <w:tr>
        <w:trPr>
          <w:trHeight w:val="30" w:hRule="atLeast"/>
        </w:trPr>
        <w:tc>
          <w:tcPr>
            <w:tcW w:w="4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заболевания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 пересмотра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тическом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алкоголя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опиоидов,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– героина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других опиатов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канабиноидов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седативных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снотворных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– барбитуратов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бензодиазипинов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кокаина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кофеин, всего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– амфетаминов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метамфетаминов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экстази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галлюциногенов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табака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растворителей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инъекционных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из строк 3, 8, 11, 12,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(F11, F13, F14, F15, F16 и F19)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850"/>
        <w:gridCol w:w="1588"/>
        <w:gridCol w:w="1828"/>
        <w:gridCol w:w="1566"/>
        <w:gridCol w:w="1960"/>
        <w:gridCol w:w="1545"/>
        <w:gridCol w:w="19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жителей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сельских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(графы 9, 10)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 включительно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тическом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689"/>
        <w:gridCol w:w="1667"/>
        <w:gridCol w:w="1645"/>
        <w:gridCol w:w="2461"/>
        <w:gridCol w:w="2108"/>
        <w:gridCol w:w="28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стационарах на принудительном лечении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сельских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(графы 9, 10)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рических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17 лет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2800 Данные об отравлениях и смертности в результате токсического действия психоактивных веществ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1993"/>
        <w:gridCol w:w="1233"/>
        <w:gridCol w:w="1553"/>
        <w:gridCol w:w="1373"/>
        <w:gridCol w:w="2173"/>
      </w:tblGrid>
      <w:tr>
        <w:trPr>
          <w:trHeight w:val="30" w:hRule="atLeast"/>
        </w:trPr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подростков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Алкогольные отравления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психоактивными веществами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токсического действия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1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1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ТБ 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(институты, имеющие диспансерные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самостоятельные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кабинеты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(города)) - к 25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в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- к 30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сводные отчеты - Научный центр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туберкулеза (далее - НЦПТ) к 5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НЦПТ -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</w:p>
    <w:bookmarkEnd w:id="62"/>
    <w:bookmarkStart w:name="z1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зарегистрированных больных туберкулезом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 ____ (квартал)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(дата заполнения) "__" _________ 20__ года</w:t>
      </w:r>
    </w:p>
    <w:bookmarkEnd w:id="63"/>
    <w:bookmarkStart w:name="z1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Абсолютное количество случаев туберкулеза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зарегистрированных для лечения за отчетный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полу и возрасту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836"/>
        <w:gridCol w:w="1835"/>
        <w:gridCol w:w="1385"/>
        <w:gridCol w:w="1664"/>
        <w:gridCol w:w="1621"/>
        <w:gridCol w:w="1773"/>
      </w:tblGrid>
      <w:tr>
        <w:trPr>
          <w:trHeight w:val="255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Случаи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  <w:tr>
        <w:trPr>
          <w:trHeight w:val="1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Новый случай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(ТБ) легких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микобактерии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(МТ) (+)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случай ТБ легких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МТ(-)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случай внелегочного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Рецидив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неудача лечения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 после перерыва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 ТБ легких МТ(-)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 лечения ТБ легких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 (-)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после перерыва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 МТ(-)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 внелегочного ТБ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внелегочного ТБ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после перерыва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внелегочного ТБ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81"/>
        <w:gridCol w:w="757"/>
        <w:gridCol w:w="732"/>
        <w:gridCol w:w="806"/>
        <w:gridCol w:w="806"/>
        <w:gridCol w:w="707"/>
        <w:gridCol w:w="856"/>
        <w:gridCol w:w="732"/>
        <w:gridCol w:w="881"/>
        <w:gridCol w:w="658"/>
        <w:gridCol w:w="806"/>
        <w:gridCol w:w="831"/>
        <w:gridCol w:w="683"/>
        <w:gridCol w:w="733"/>
        <w:gridCol w:w="832"/>
        <w:gridCol w:w="659"/>
        <w:gridCol w:w="83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 0 категорию включаются случаи, взятые на учет посмертно</w:t>
      </w:r>
    </w:p>
    <w:bookmarkEnd w:id="65"/>
    <w:bookmarkStart w:name="z1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Мероприятия по ТБ/ВИЧ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420"/>
        <w:gridCol w:w="3897"/>
        <w:gridCol w:w="521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ТБ,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протестированных на ВИЧ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положительных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ВИЧ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случаи ТБ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легочного ТБ с МТ +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1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1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ТБ 07 - IV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(институты, имеющие диспансерные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самостоятельные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кабинеты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(города)) - к 25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в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- к 30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сводные отчеты - Научный центр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туберкулеза (далее - НЦПТ) к 5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НЦПТ -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</w:p>
    <w:bookmarkEnd w:id="69"/>
    <w:bookmarkStart w:name="z1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Отчет регистрации больных туберкулезом категории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года ____ (квартал)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ТБ 07-IV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(дата заполнения) "__" _________ 20__ (год).</w:t>
      </w:r>
    </w:p>
    <w:bookmarkStart w:name="z1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Абсолютное количество случаев больных туберкулезом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категории IV, зарегистрированных для лечения за квартал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2801"/>
        <w:gridCol w:w="5124"/>
        <w:gridCol w:w="2168"/>
        <w:gridCol w:w="986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подтвержденный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(ТБ) мультирезистентной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устойчивостью (МЛУ)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ТБМЛУ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больных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IV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 лечение препаратами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ряда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ряда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категории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 категории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 категории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Подтвержденные случаи ТБМЛУ, зарегистрированные за квартал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767"/>
        <w:gridCol w:w="2741"/>
        <w:gridCol w:w="1767"/>
        <w:gridCol w:w="1529"/>
        <w:gridCol w:w="2330"/>
        <w:gridCol w:w="1465"/>
        <w:gridCol w:w="103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легких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Повторные случаи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перерыва (ЛПП)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2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2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ТБ 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(институты, имеющие диспансерные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самостоятельные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кабинеты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(города)) - к 25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в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- к 30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сводные отчеты - в НЦПТ к 5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НЦПТ -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</w:p>
    <w:bookmarkEnd w:id="75"/>
    <w:bookmarkStart w:name="z2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по исходам лечения больных туберкулезом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года ____ (квартал)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(дата заполнения) "__" _____________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7"/>
        <w:gridCol w:w="2541"/>
        <w:gridCol w:w="532"/>
        <w:gridCol w:w="1721"/>
        <w:gridCol w:w="1332"/>
        <w:gridCol w:w="964"/>
        <w:gridCol w:w="1463"/>
      </w:tblGrid>
      <w:tr>
        <w:trPr>
          <w:trHeight w:val="315" w:hRule="atLeast"/>
        </w:trPr>
        <w:tc>
          <w:tcPr>
            <w:tcW w:w="5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Случаи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данный квартал в ТБ 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(исходы лечения)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завершено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</w:tr>
      <w:tr>
        <w:trPr>
          <w:trHeight w:val="255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Новый случай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случай ТБ легких МТ(+)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случай ТБ легких МТ(-)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случай внелегочного ТБ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рецидив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неудача лечения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леч. после перерыва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 ТБ легких МТ(-)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 лечения ТБ легких МТ (-)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леч. после перерыва ТБ легких МТ(-)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 внелегочного ТБ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 лечения внелегочного ТБ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леч. после перерыва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внелегочного ТБ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2263"/>
        <w:gridCol w:w="3239"/>
        <w:gridCol w:w="2030"/>
        <w:gridCol w:w="3410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(исходы лечения)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снят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исходом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</w:tr>
      <w:tr>
        <w:trPr>
          <w:trHeight w:val="31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Наруш. режима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 в IV кат.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2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2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ТБ 08 - IV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(институты, имеющие диспансерные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самостоятельные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кабинеты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(города)) - к 25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в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- к 30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сводные отчеты - в НЦПТ к 5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НЦПТ -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</w:p>
    <w:bookmarkEnd w:id="79"/>
    <w:bookmarkStart w:name="z2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по исходам лечения больных туберкулезом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категории IV с подтвержденным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туберкулезом множественной лекарственной устойчивости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 ______ (квартал)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дата заполнения "___"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068"/>
        <w:gridCol w:w="1912"/>
        <w:gridCol w:w="438"/>
        <w:gridCol w:w="1711"/>
        <w:gridCol w:w="1399"/>
        <w:gridCol w:w="1667"/>
        <w:gridCol w:w="416"/>
        <w:gridCol w:w="528"/>
        <w:gridCol w:w="1914"/>
      </w:tblGrid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больных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IV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IV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продолжает</w:t>
            </w:r>
          </w:p>
        </w:tc>
      </w:tr>
      <w:tr>
        <w:trPr>
          <w:trHeight w:val="510" w:hRule="atLeast"/>
        </w:trPr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внелегочного ТБ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2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ТБ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(институты, имеющие диспансерные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самостоятельные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кабинеты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(города)) - к 25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в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- к 30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сводные отчеты - в НЦПТ к 5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НЦПТ -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месяца.</w:t>
      </w:r>
    </w:p>
    <w:bookmarkEnd w:id="82"/>
    <w:bookmarkStart w:name="z2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конверсии мокроты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после завершения интенсивной фазы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режиме I и II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 год ______ (квартал)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дата заполнения "__" 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2170"/>
        <w:gridCol w:w="1158"/>
        <w:gridCol w:w="1180"/>
        <w:gridCol w:w="1246"/>
        <w:gridCol w:w="1378"/>
        <w:gridCol w:w="410"/>
        <w:gridCol w:w="1972"/>
        <w:gridCol w:w="2369"/>
      </w:tblGrid>
      <w:tr>
        <w:trPr>
          <w:trHeight w:val="255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ТБ 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Конверсия мокроты 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мазок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Мазок остался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МТ(+)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2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2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ТБ 10 - IV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(институты, имеющие диспансерные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самостоятельные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кабинеты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(города)) - к 25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в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- к 30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сводные отчеты - в НЦПТ к 5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НЦПТ -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месяца.</w:t>
      </w:r>
    </w:p>
    <w:bookmarkEnd w:id="86"/>
    <w:bookmarkStart w:name="z2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конверсии мокроты после завершения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интенсивной фазы лечения больных категории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дата заполнения "__" __________ 20__ года </w:t>
      </w:r>
    </w:p>
    <w:bookmarkEnd w:id="87"/>
    <w:bookmarkStart w:name="z2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1. Результаты микроскопии мазка мокроты и посевов больных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категории IV взятых на лечение препаратами второго ряда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2653"/>
        <w:gridCol w:w="1887"/>
        <w:gridCol w:w="2440"/>
        <w:gridCol w:w="2377"/>
        <w:gridCol w:w="2782"/>
      </w:tblGrid>
      <w:tr>
        <w:trPr>
          <w:trHeight w:val="3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больных категории IV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начавших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микроскопии мазка мокроты и посевов через 6 месяцев лечения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(Мазок)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(Положительный)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 (Посев)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неизвестный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случай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 лечения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категории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 категории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 категории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после перерыва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76"/>
        <w:gridCol w:w="1564"/>
        <w:gridCol w:w="1542"/>
        <w:gridCol w:w="1411"/>
        <w:gridCol w:w="1499"/>
        <w:gridCol w:w="1259"/>
        <w:gridCol w:w="1412"/>
        <w:gridCol w:w="2264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микроскопии мазка мокроты и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6 месяцев лечения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(Мазок)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(Неизвестен)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 (Посев)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 (Посев)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вестный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2. Результаты конверсии мокроты больных категории IV,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продолживших лечение препаратами первого ряд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728"/>
        <w:gridCol w:w="2036"/>
        <w:gridCol w:w="1135"/>
        <w:gridCol w:w="1289"/>
        <w:gridCol w:w="1267"/>
        <w:gridCol w:w="1333"/>
        <w:gridCol w:w="300"/>
        <w:gridCol w:w="1686"/>
        <w:gridCol w:w="1731"/>
      </w:tblGrid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IV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(Конверсия мокроты)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мазок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сделан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случаи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перерыва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2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2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ТБ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(институты, имеющие диспансерные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самостоятельные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кабинеты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(города)) - к 25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в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- к 30 числа последнего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сводные отчеты в НЦПТ - к 5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НЦПТ -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последующего за отчетным кварталом месяца.</w:t>
      </w:r>
    </w:p>
    <w:bookmarkEnd w:id="92"/>
    <w:bookmarkStart w:name="z2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Отчет об использовании противотуберкулезных 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противотуберкулезных организациях и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амбулаторно-поликлиническую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 ______ (квартал)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649"/>
        <w:gridCol w:w="2088"/>
        <w:gridCol w:w="1980"/>
        <w:gridCol w:w="1785"/>
        <w:gridCol w:w="1959"/>
        <w:gridCol w:w="2629"/>
      </w:tblGrid>
      <w:tr>
        <w:trPr>
          <w:trHeight w:val="78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непатентованное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ВОЗ, дозировка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(количество)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приход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остатком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рядке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6"/>
        <w:gridCol w:w="3732"/>
        <w:gridCol w:w="1841"/>
        <w:gridCol w:w="2606"/>
        <w:gridCol w:w="2755"/>
      </w:tblGrid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(количество)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отпущено,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потери)</w:t>
            </w:r>
          </w:p>
        </w:tc>
      </w:tr>
      <w:tr>
        <w:trPr>
          <w:trHeight w:val="30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(району, ПМСП)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ПМСП)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2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 адрес)</w:t>
      </w:r>
    </w:p>
    <w:bookmarkStart w:name="z2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Районные (включая УГСЭН внутригородских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районов) УГСЭН, городские УГСЭН городов,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имеющих районных, городскому (областному)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ДГСЭН (УГСЭН)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Городские УГСЭН городов,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районные УГСЭН (кроме гг. Астаны, Алматы),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областным ДГСЭН - 7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СЭУ (СЭС) других министерств,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всех форм собственности - областным ДГСЭН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Городские, областные ДГСЭН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Республиканской СЭС, управлению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статистике города, области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РСЭС - Министерству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- 15 января.</w:t>
      </w:r>
    </w:p>
    <w:bookmarkEnd w:id="96"/>
    <w:bookmarkStart w:name="z2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Отчет об отдельных инфекционных и паразитарных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заболеваниях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415"/>
        <w:gridCol w:w="2228"/>
        <w:gridCol w:w="267"/>
        <w:gridCol w:w="1723"/>
        <w:gridCol w:w="1590"/>
        <w:gridCol w:w="280"/>
        <w:gridCol w:w="2279"/>
        <w:gridCol w:w="2457"/>
      </w:tblGrid>
      <w:tr>
        <w:trPr>
          <w:trHeight w:val="3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17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тиф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А01.0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 А.В.С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А01.1-А01.4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Шигеллез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подтвержденный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А03.1-А03.8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А04-А04.8, А08.0-А08.3, А08.5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А04.9, А08.4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энтерит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А08.0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иерсиния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энтероколитика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А04.6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диарея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К15.1-15.9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ботулизм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А05.1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язва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Пастереллез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легионеров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Коклюш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Скарлатина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Менингококковая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А39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гнойный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00.9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 типа b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96.3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вызванная ВИЧ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В20-В24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вируса 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Ветряная оспа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Р35.0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энцефалит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А90-А99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 всего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В15-В17.В19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гепатит 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D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С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Е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В18.0-В18.9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С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Орнитозы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Бешенство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Риккетсиозы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А75-А79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сыпной тиф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сыпной тиф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А75.3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В50-В54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малярии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Висцеральный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лейшманиоз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В55.0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лейшманиоз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В55.1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Эхинококкоз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В67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Трихинеллез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В75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Аскаридоз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В77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Гименолепидоз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В71.1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Энтеробиоз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трематодозы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В66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описторхоз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В66.0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неуточненная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J06.9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J10-J11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А15,А16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А50-А53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Чесотка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Педикулез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Р36, 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39, 39.0,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39.1, 39.4,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39.8, 9.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О85, 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91.0-2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терапев-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Т80.2,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Т.81.4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2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и адрес)</w:t>
      </w:r>
    </w:p>
    <w:bookmarkStart w:name="z2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Главный врач района и городское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управление - в областной онкологической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Областной онкологический диспансер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управление статистики области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Научно-исследовательский институт онкологии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радиологии (НИИ онкологии и радиологии)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НИИ онкологии и радиологии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в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статистике 1 апреля.</w:t>
      </w:r>
    </w:p>
    <w:bookmarkEnd w:id="100"/>
    <w:bookmarkStart w:name="z2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Отчет о заболеваниях злокачественными новообразованиями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20__ год</w:t>
      </w:r>
    </w:p>
    <w:bookmarkEnd w:id="101"/>
    <w:bookmarkStart w:name="z2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1000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ЗАБОЛЕВАНИЙ ЗЛОКАЧЕСТВЕННЫМИ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НОВООБРАЗОВАНИЯМИ ПО ЛОКАЛИЗАЦИИ, ПОЛУ И ВОЗРАСТУ БОЛЬНЫХ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2"/>
        <w:gridCol w:w="750"/>
        <w:gridCol w:w="1365"/>
        <w:gridCol w:w="1785"/>
        <w:gridCol w:w="1615"/>
        <w:gridCol w:w="756"/>
        <w:gridCol w:w="756"/>
        <w:gridCol w:w="981"/>
        <w:gridCol w:w="1034"/>
        <w:gridCol w:w="946"/>
      </w:tblGrid>
      <w:tr>
        <w:trPr>
          <w:trHeight w:val="210" w:hRule="atLeast"/>
        </w:trPr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злокачественных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новообразований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у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возрасте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0-4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18-19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 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глотки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46.2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пищевода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ободочной кишки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ректосигмоидного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ануса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внутрипеченочных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желчных протоков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 железы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гортани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мягких тканей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46.1,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меланома кожи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кожи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46.0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женской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 матки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матки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 железы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яичка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785"/>
        <w:gridCol w:w="1318"/>
        <w:gridCol w:w="1793"/>
        <w:gridCol w:w="1615"/>
        <w:gridCol w:w="727"/>
        <w:gridCol w:w="745"/>
        <w:gridCol w:w="951"/>
        <w:gridCol w:w="1006"/>
        <w:gridCol w:w="969"/>
      </w:tblGrid>
      <w:tr>
        <w:trPr>
          <w:trHeight w:val="210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злокачественных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новообразований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у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возрасте, лет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0-4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18-19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пузыря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лимфоидной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кроветворной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лимфогранулематоз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лимфосаркомы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неходжкинская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лимфомы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лимфолейкоз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91.0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лимфолейкозы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подострый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91.1-9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91.1-9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миелолейкоз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92.0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миелолейкозы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подострый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92.1-9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92.1-9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гемобластозы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025"/>
        <w:gridCol w:w="894"/>
        <w:gridCol w:w="952"/>
        <w:gridCol w:w="996"/>
        <w:gridCol w:w="938"/>
        <w:gridCol w:w="909"/>
        <w:gridCol w:w="894"/>
        <w:gridCol w:w="967"/>
        <w:gridCol w:w="909"/>
        <w:gridCol w:w="953"/>
        <w:gridCol w:w="924"/>
        <w:gridCol w:w="953"/>
        <w:gridCol w:w="800"/>
      </w:tblGrid>
      <w:tr>
        <w:trPr>
          <w:trHeight w:val="16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у больных в возрасте, лет</w:t>
            </w:r>
          </w:p>
        </w:tc>
      </w:tr>
      <w:tr>
        <w:trPr>
          <w:trHeight w:val="57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80-84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+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1001 </w:t>
      </w:r>
      <w:r>
        <w:rPr>
          <w:rFonts w:ascii="Times New Roman"/>
          <w:b w:val="false"/>
          <w:i w:val="false"/>
          <w:color w:val="000000"/>
          <w:sz w:val="28"/>
        </w:rPr>
        <w:t>Из общего числа зарегистрированных заболеваний у сельских жителей: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1-</w:t>
      </w:r>
      <w:r>
        <w:rPr>
          <w:rFonts w:ascii="Times New Roman"/>
          <w:b/>
          <w:i w:val="false"/>
          <w:color w:val="000000"/>
          <w:sz w:val="28"/>
        </w:rPr>
        <w:t>мужчин</w:t>
      </w:r>
      <w:r>
        <w:rPr>
          <w:rFonts w:ascii="Times New Roman"/>
          <w:b/>
          <w:i w:val="false"/>
          <w:color w:val="000000"/>
          <w:sz w:val="28"/>
        </w:rPr>
        <w:t>:____________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2-</w:t>
      </w:r>
      <w:r>
        <w:rPr>
          <w:rFonts w:ascii="Times New Roman"/>
          <w:b/>
          <w:i w:val="false"/>
          <w:color w:val="000000"/>
          <w:sz w:val="28"/>
        </w:rPr>
        <w:t>женщин</w:t>
      </w:r>
      <w:r>
        <w:rPr>
          <w:rFonts w:ascii="Times New Roman"/>
          <w:b/>
          <w:i w:val="false"/>
          <w:color w:val="000000"/>
          <w:sz w:val="28"/>
        </w:rPr>
        <w:t>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         Дата  "__"___________ 20__ года.</w:t>
      </w:r>
    </w:p>
    <w:bookmarkStart w:name="z2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2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(институты, имеющие диспансерные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самостоятельные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кабинеты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-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сводные отчеты - в НЦПТ к 20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НЦПТ -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статистике 1 апреля.</w:t>
      </w:r>
    </w:p>
    <w:bookmarkEnd w:id="105"/>
    <w:bookmarkStart w:name="z2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новых случаях и рецидивах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активным туберкулезом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</w:t>
      </w:r>
    </w:p>
    <w:bookmarkEnd w:id="106"/>
    <w:bookmarkStart w:name="z26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Распределение больных активным туберкулезом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полу и возрасту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3059"/>
        <w:gridCol w:w="2019"/>
        <w:gridCol w:w="1914"/>
        <w:gridCol w:w="4174"/>
      </w:tblGrid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строки)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в возрасте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</w:tr>
      <w:tr>
        <w:trPr>
          <w:trHeight w:val="21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(ТБ)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А15-А19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15.7, А16.0, 16.7, А19.0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выделением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19.0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 имели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фазу распада 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 А16, А19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кавернозный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легких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Милиарный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А19.1, 19.2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А19.8, 19.9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легочного ТБ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16.0, А19.0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Внелегочный ТБ 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А16, А17.0,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А18.0, 19.0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Плевриты 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А15.6, 16,5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(ЦНС)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А18.2-18.8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рецидивом 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первичным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(МЛУ)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 А19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988"/>
        <w:gridCol w:w="1121"/>
        <w:gridCol w:w="1210"/>
        <w:gridCol w:w="1254"/>
        <w:gridCol w:w="1276"/>
        <w:gridCol w:w="878"/>
        <w:gridCol w:w="1166"/>
        <w:gridCol w:w="1011"/>
        <w:gridCol w:w="966"/>
        <w:gridCol w:w="878"/>
        <w:gridCol w:w="2186"/>
      </w:tblGrid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туберкулезом в возрасте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</w:t>
            </w:r>
          </w:p>
        </w:tc>
      </w:tr>
      <w:tr>
        <w:trPr>
          <w:trHeight w:val="72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26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2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Кожно-венерологические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(кожвендиспансер), больницы,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кожно-венерологические отделения,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кабинеты, женские консультации,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наличия кабинетов главному врачу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Главные врачи района (города),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поликлиники, имеющие кожвенкабинеты,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кожвенслужба других министерств, ведомств,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всех форм собственности - областному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кожвендиспансеру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Областной, городской кожвендиспансер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департаменты статистики области г.г.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Алматы и в НИКВИ - 25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НИКВИ -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в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статистике 1 апреля.</w:t>
      </w:r>
    </w:p>
    <w:bookmarkEnd w:id="110"/>
    <w:bookmarkStart w:name="z2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инфекциях, передающихся преимущественно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половым путем и кожных заболеваниях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20_____ год</w:t>
      </w:r>
    </w:p>
    <w:bookmarkEnd w:id="111"/>
    <w:bookmarkStart w:name="z2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Распределение больных по полу и возрасту</w:t>
      </w:r>
    </w:p>
    <w:bookmarkEnd w:id="112"/>
    <w:bookmarkStart w:name="z8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1000                                                    случаи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1848"/>
        <w:gridCol w:w="942"/>
        <w:gridCol w:w="1362"/>
        <w:gridCol w:w="544"/>
        <w:gridCol w:w="832"/>
        <w:gridCol w:w="1052"/>
        <w:gridCol w:w="1009"/>
        <w:gridCol w:w="1141"/>
        <w:gridCol w:w="2579"/>
      </w:tblGrid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с впервые 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50-А 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50.0-A50.9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51.0 – A51.2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вторичный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51.3 – A51.4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51. 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51. 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52. 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нейросифилис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52.1 – A52.3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сифилиса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52.7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52.8 – A52.9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сифилиса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инфекция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54.0-A54.2,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A54.4-A54.9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хламидийная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А56.0-A56.8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Трихомониаз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А59.0-A59.9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микоплазмен-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А49, A49.3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Трихофития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В35.0-B35.2,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B35.4,B35.9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Микроспория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В35.0-B35.2,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B35.4,B35.9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Псориаз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L40.0 –L40.9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плоский лишай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L43.0 –L43.9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Экзема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L30,L30.0,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L30.2,L30.3,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L30.9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Пузырчатка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L10.0-L10.9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васкулиты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L95.0-L95.9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Лимфомы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С84.0-C84.5,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76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Коллагенозы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М35.8,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M35.9,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L93.0-L93.2,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L94.0,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L94.1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Ихтиозы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L85.0-L85.9,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Q80.0-Q80.9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1001 Число зарегистрированных случаев: аногенитальной герпетической вирусной инфекции А 60.0-9 (1) ______, аногенитальных венерических бородавок А 63.0 (2)_______, гарднереллеза А 49.9 (3) ______, остороконечных кондилом А 63.0, A63.8 (4) _______, урогенитального кандидоза В 37.3, B37.4 (5) ____, микозов стоп В 35.1, B35.3 (6)________, чесотки В 86 (7) ____, зарегистрировано больных гонобленореей А 54.3 (8) _______, в том числе новорожденных (9)_______, ВИЧ-инфицированных, выявленных из числа всех зарегистрированных больных ИПППП (10) ____. Количество беременных больных сифилисом (11) _______, гонореей (12) ____, урогенитальной хламидийной инфекцией (13) _______, трихомонозом (14)_______, аногенитальной герпетической вирусной инфекцией (15) _______. Урогенитальная уреа и микоплазменная инфекция (16)_______.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2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2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Психиатрические диспансеры, диспансерные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отделения психиатрических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(психоневрологических) больниц,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(необъединенные поликлиники),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психиатрические (психоневрологические,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психотерапевтические, психосоматические)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отделения (кабинеты)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- главному врачу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центральной районной (городской) больницы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(городской) больницы отчет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подведомственной организации -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здравоохранения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(области, города) - 10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Психиатрические (психоневрологические)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(подразделения)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министерств, ведомств и всех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-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города, области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нахождения и своей вышестоящей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- 5-го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Органы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сводный отчет по области,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управлению статистики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к 10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сводный отчет в разрезе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(областей, городов) - Агентству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статистике - 1 апреля.</w:t>
      </w:r>
    </w:p>
    <w:bookmarkEnd w:id="117"/>
    <w:bookmarkStart w:name="z2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заболеваниях психическими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поведенческими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20__ год</w:t>
      </w:r>
    </w:p>
    <w:bookmarkEnd w:id="118"/>
    <w:bookmarkStart w:name="z2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БОЛЬНЫХ ПСИХИЧЕСКИМИ И ПОВЕДЕНЧЕСКИМИ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РАССТРОЙСТВАМИ ПО ПОЛУ И ВОЗРАСТУ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1000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случаи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3"/>
        <w:gridCol w:w="1295"/>
        <w:gridCol w:w="1539"/>
        <w:gridCol w:w="1065"/>
        <w:gridCol w:w="1228"/>
        <w:gridCol w:w="1895"/>
        <w:gridCol w:w="2035"/>
      </w:tblGrid>
      <w:tr>
        <w:trPr>
          <w:trHeight w:val="480" w:hRule="atLeast"/>
        </w:trPr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больных с впервые 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 диагнозом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0-14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15-17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25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расстройства поведения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 F20-F99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симптоматические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бредовые расстройства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стрессом и соматоформные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вязанные с физиологическими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взрослых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аутизм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F84,0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аутизм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F84,1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Аспергера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F84,5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эмоциональные расстройства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начинающиеся в детском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подростковом возрасте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неуточненные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1165"/>
        <w:gridCol w:w="1312"/>
        <w:gridCol w:w="1964"/>
        <w:gridCol w:w="2231"/>
        <w:gridCol w:w="2365"/>
      </w:tblGrid>
      <w:tr>
        <w:trPr>
          <w:trHeight w:val="48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больных с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жизни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общего числа больные, проживающие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5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7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возрасте (из графы 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возрасте (из графы 6)</w:t>
            </w:r>
          </w:p>
        </w:tc>
      </w:tr>
      <w:tr>
        <w:trPr>
          <w:trHeight w:val="27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0-14 лет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старше</w:t>
            </w:r>
          </w:p>
        </w:tc>
      </w:tr>
      <w:tr>
        <w:trPr>
          <w:trHeight w:val="25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2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2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Главные врачи центральных районных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больниц, городских наркологических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диспансеров, психоневрологических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диспансеров и других лечебно-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профилактических организаций различных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и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принадлежности, имеющих в своем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наркологические кабинеты и приписанное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наркологического обслуживания населения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областному наркологическому диспансеру до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Главные врачи областных наркологических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диспансеров - областному (городскому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гг. Астане и Алматы)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и Республиканскому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практическому центру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проблем наркомании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Органы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областей и гг. Астаны и Алматы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Министерству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к 10 февраля.</w:t>
      </w:r>
    </w:p>
    <w:bookmarkEnd w:id="122"/>
    <w:bookmarkStart w:name="z2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Отчет о заболеваниях психическими и поведенческими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расстройствами, вызванными употреблением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психоактивных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</w:t>
      </w:r>
    </w:p>
    <w:bookmarkEnd w:id="123"/>
    <w:bookmarkStart w:name="z2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1000 РАСПРЕДЕЛЕНИЕ БОЛЬНЫХ С ПСИХИЧЕСКИМИ И ПОВЕДЕНЧЕСКМИ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 РАССТРОЙСТВАМИ, ВЫЗВАННЫМИ УПОТРЕБЛЕНИЕМ ПСИХОАКТИВНЫХ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 ВЕЩЕСТВ, ПО ПОЛУ, ВОЗРАСТУ, МЕСТУ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 И СПОСОБУ ВВЕДЕНИЯ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4"/>
        <w:gridCol w:w="2002"/>
        <w:gridCol w:w="1718"/>
        <w:gridCol w:w="1657"/>
        <w:gridCol w:w="2429"/>
      </w:tblGrid>
      <w:tr>
        <w:trPr>
          <w:trHeight w:val="30" w:hRule="atLeast"/>
        </w:trPr>
        <w:tc>
          <w:tcPr>
            <w:tcW w:w="5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больных с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жизни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алкоголя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опиоидов, всего 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героина,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других опиатов;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каннабиноидов;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седативных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снотворных средств, всего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барбитураты,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бензодиазипинов;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кокаина;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 включая кофеин,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амфетаминов,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метамфетаминов,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экстази;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галлюциногенов;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табака;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растворителей;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 других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веществ.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инъекционных потребителей наркотиков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 3, 8, 11, 12, 16 и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(F11, F13, F14, F15, F16 и F19)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53"/>
        <w:gridCol w:w="1493"/>
        <w:gridCol w:w="1013"/>
        <w:gridCol w:w="1633"/>
        <w:gridCol w:w="1213"/>
        <w:gridCol w:w="1193"/>
        <w:gridCol w:w="1393"/>
        <w:gridCol w:w="1333"/>
        <w:gridCol w:w="1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больных с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жизни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общего числа больные, 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возрасте (из графы 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возрасте (из графы 7) 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0-14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18-34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35-&gt;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0-14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18-34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35-&gt;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2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2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713"/>
        <w:gridCol w:w="973"/>
        <w:gridCol w:w="109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Организации,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амбулаторно-поликлиническую помощь,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 местному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Организации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поликлиническую помощь других министерств,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ведомств и всех форм собственности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местному органу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(области, города) 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и своей вышестоящей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Местные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сводный отчет по городу,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- областные департаменты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статистики, г.г Астаны и Алматы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сводные отчеты - Агентству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 1 апреля</w:t>
      </w:r>
    </w:p>
    <w:bookmarkEnd w:id="127"/>
    <w:bookmarkStart w:name="z3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Отчет о числе заболеваний, зарегистрированных у больных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проживающих в районе обслуживания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  </w:t>
      </w:r>
      <w:r>
        <w:rPr>
          <w:rFonts w:ascii="Times New Roman"/>
          <w:b/>
          <w:i w:val="false"/>
          <w:color w:val="000000"/>
          <w:sz w:val="28"/>
        </w:rPr>
        <w:t>организации и контингентах больных, состоящих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 диспансерным наблюдением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ДЕТИ  (ДО 14 ЛЕТ 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9"/>
        <w:gridCol w:w="734"/>
        <w:gridCol w:w="2274"/>
        <w:gridCol w:w="491"/>
        <w:gridCol w:w="1342"/>
        <w:gridCol w:w="574"/>
        <w:gridCol w:w="1985"/>
        <w:gridCol w:w="678"/>
        <w:gridCol w:w="2153"/>
      </w:tblGrid>
      <w:tr>
        <w:trPr>
          <w:trHeight w:val="960" w:hRule="atLeast"/>
        </w:trPr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отдельных болезней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заболеваний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девочек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лейомиома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матки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 иммунного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механизма, 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анемии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D50 - D53, D55-D64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66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веществ, 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зобом или без него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гипофизарный нанизм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23.2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созревание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30.1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55.0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66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70.0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F00-F09, F20-F99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эпилепсия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психоза и слабоумия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сплетений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 G70-G73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Н52.1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 отростка,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Н65.2-H65.4,H65.9, Н66.1-H66.4,H66.9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кондуктивная,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нейросенсорная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потерия слуха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1,2,3,4 - степени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Н90 -Н91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 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кровяным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пневмония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J12-J16,18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 назофарингит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 аденоидов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J35.0-J35.9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неуточненный, эмфизема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 легочная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 0,1,8,9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К25-К27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желудка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К30, К31.0,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К31.9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 болезнь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 К86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атопический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дерматит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 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 L27.1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 пищей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 многоформная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ревматоидные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системная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волчанка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Cколиоз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тубулоинтер-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стициальные болезни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N91,N92,N94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послеродового периода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О00-О75,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О81-О83,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О84.1-О84.9,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О85-О99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Р00-Р96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кровообращения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впалая грудь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Q67.6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ихтиоз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Q80.0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Дауна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 90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2. ДЕТИ (15-17 ЛЕТ ВКЛЮЧИТЕЛЬНО)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760"/>
        <w:gridCol w:w="1629"/>
        <w:gridCol w:w="400"/>
        <w:gridCol w:w="1583"/>
        <w:gridCol w:w="658"/>
        <w:gridCol w:w="1992"/>
        <w:gridCol w:w="487"/>
        <w:gridCol w:w="1950"/>
      </w:tblGrid>
      <w:tr>
        <w:trPr>
          <w:trHeight w:val="1230" w:hRule="atLeast"/>
        </w:trPr>
        <w:tc>
          <w:tcPr>
            <w:tcW w:w="4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отдельных болезней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 в жизни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юноши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3.1.1 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матки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52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2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 иммунного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механизма, 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анемии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D50 - 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66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веществ, 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 зобом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 него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гипофизарный нанизм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23.2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Аддисона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27.1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66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70.0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перемежающаяся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80.2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Вильсона- Коновалова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83.0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расстройства поведения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расстройства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алкоголя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 психоза и слабоумия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 нервных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 и сплетений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Н52,1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 отростка,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отит хронический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Н65.2-Н65.4,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Н66.1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 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 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ризующиеся повышенным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кровяным давлением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 расширение 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I83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 назофарингит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 аденоидов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неуточненный, эмфизема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 легочная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 0,1,8,9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 кишки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желудка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K30,K31.0,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 болезнь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K80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K81, K83.0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K85, K86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клетчатки, 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атопический дерматит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 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L7.0, L27.1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 съеденной пищей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 крапивница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L50.0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 многоформная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L51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ткани, 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M00-M99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ревматоидные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M05-M06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M30-M36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системная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волчанка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M45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сколиоз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M41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 болезни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тубулоинтер-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стициальные болезни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 мочеточника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сальпингит, оофорит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беременности,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и послеродового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O00-O75,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O81-O83,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O84.1-O84.9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O85-O99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 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нарушения, всего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нервной системы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впалая грудь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Q67.6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ихтиоз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Q80.0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Дауна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Q90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S00-T88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внешних причин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T90-T98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3. ВЗРОСЛЫЕ (18 ЛЕТ И СТАРШЕ)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8"/>
        <w:gridCol w:w="746"/>
        <w:gridCol w:w="1770"/>
        <w:gridCol w:w="330"/>
        <w:gridCol w:w="1575"/>
        <w:gridCol w:w="1132"/>
        <w:gridCol w:w="1554"/>
        <w:gridCol w:w="900"/>
        <w:gridCol w:w="1935"/>
      </w:tblGrid>
      <w:tr>
        <w:trPr>
          <w:trHeight w:val="465" w:hRule="atLeast"/>
        </w:trPr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отдельных болезней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заболеваний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матки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 иммунного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механизма,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D50 -D53, D55-D64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железо-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дефицитная анемия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веществ,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 зобом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 него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23.2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Аддисона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27.1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66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70.0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перемежающаяся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80. 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Вильсона-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83.0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 F20-F99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веществ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алкоголя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 психоза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слабоумия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 нервных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 и сплетений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 G70-G73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H25-H26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H40-H42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H52.1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 отростка,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отит хронический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Н65.2-H65.4,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H65.9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ревматическая лихорадка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 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ризующиеся повышенным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кровяным давлением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сердца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I20-I25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ишемической болезнью-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больные: стенокардией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I21-I22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формами 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ишемической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I23-I24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тахикардия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I47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сердечного ритма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I60-I69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тромбангиит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I70.2, I73.0,1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 нижних конечностей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83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 назофарингит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 аденоидов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неуточненный, эмфизема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 легочная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 0,1,8,9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К25-К27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 болезнь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 К86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атопический дерматит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дерматит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 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 L27.1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 пищей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 многоформная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соединитель-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ткани,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ревматоидные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подагра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системная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волчанка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Бехчета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35.2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сколиоз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псевдоартроз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М84.1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 болезни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N00-N08, N17-N19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тубулоинтер-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стициальные болезни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N10-N12,N15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N40-N42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 железы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мужское бесплодие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сальпингит, оофорит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эндометриоз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 и эктропион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 матки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овариального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N92, N94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менопаузы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 менопаузы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женское бесплодие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послеродового периода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О00-О75,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О81-О83,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О84.1-О84.9,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 нарушения,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кровообращения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впалая грудь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Q67.6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4. ВЗРОСЛЫЕ (60 ЛЕТ И СТАРШЕ) из таблицы 3000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772"/>
        <w:gridCol w:w="1685"/>
        <w:gridCol w:w="494"/>
        <w:gridCol w:w="1629"/>
        <w:gridCol w:w="625"/>
        <w:gridCol w:w="1825"/>
        <w:gridCol w:w="1105"/>
        <w:gridCol w:w="1456"/>
      </w:tblGrid>
      <w:tr>
        <w:trPr>
          <w:trHeight w:val="465" w:hRule="atLeast"/>
        </w:trPr>
        <w:tc>
          <w:tcPr>
            <w:tcW w:w="4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отдельных болезней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заболеваний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Состоит под диспансерным наблюдением на конец отчетного года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матки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 иммунного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механизма, 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D50 -D53, D55-D64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веществ, 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 зобом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 него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23.2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Аддисона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27.1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66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70.0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перемежающаяся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80. 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Вильсона-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83.0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 F20-F99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алкоголя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 психоза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слабоумия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 нервных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 и сплетений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 G70-G73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H25-H26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H40-H42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H52.1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 отростка,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отит хронический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Н65.2-H65.4,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 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ревматическая лихорадка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 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ризующиеся повышенным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кровяным давлением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сердца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I20-I25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ишемической болезнью-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больные: стенокардией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I21-I22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формами 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ишемической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I23-I24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тахикардия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I47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сердечного ритма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I60-I69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эндартериит,тромбангиит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I70.2, I73.0,1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 нижних конечностей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83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 назофарингит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 аденоидов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неуточненный, эмфизема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 легочная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 0,1,8,9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 кишки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К25-К27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 болезнь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холецистит,холангит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.13.5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К85,К86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атопический дерматит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дерматит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 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 L27.1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 пищей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 многоформная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соединитель-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ткани, 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ревматоидные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подагра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системная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волчанка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Бехчета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35.2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сколиоз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псевдоартроз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М84.1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 болезни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тубулоинтер-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стициальные болезни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 мочеточника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N40-N42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гиперплазия предстательной железы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мужское бесплодие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сальпингит, оофорит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эндометриоз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 и эктропион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 матки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овариального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N92, N94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менопаузы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менопаузы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женское бесплодие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послеродового периода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О00-О75,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О81-О83,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О84.1-О84.9,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 хромосом-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нарушения, 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кровообращения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впалая грудь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Q67.6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          Дата  "__"___________ 20__ года.</w:t>
      </w:r>
    </w:p>
    <w:bookmarkStart w:name="z3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3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Медицинские организации, производившие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аборты - главному врачу района (города) - 5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- местному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Медицинские организации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министерств, ведомств и всех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собственности, производившие аборты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местному органу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области, города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Местные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сводные отчеты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областные департаменты статистики,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Астана и Алматы и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февраля;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сводные отчеты - в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 апреля.</w:t>
      </w:r>
    </w:p>
    <w:bookmarkEnd w:id="134"/>
    <w:bookmarkStart w:name="z31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абортах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</w:t>
      </w:r>
    </w:p>
    <w:bookmarkEnd w:id="135"/>
    <w:bookmarkStart w:name="z3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1000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8"/>
        <w:gridCol w:w="1345"/>
        <w:gridCol w:w="3213"/>
        <w:gridCol w:w="1814"/>
      </w:tblGrid>
      <w:tr>
        <w:trPr>
          <w:trHeight w:val="22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абортов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07, Z30.3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самопроизвольные аборты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02-O03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аборты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кюретаж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вакуумаспирация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медикаментозный аборт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аборты по медицинским показаниям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аборты искуственные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криминальные аборты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аборты у первобеременных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абортом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перфорация матки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O08.6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O08.1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O08.0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О08.2-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08.7-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женщин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после аборта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кровотечения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O08.1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эклампсии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O15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разрыва матки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O08.6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O08.0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акушерской эмболии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O08.2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причин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тромбоэмболия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наркозные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анафилактический шок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гемотрансфузионный шок и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08.7-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экстрагенитальной патологии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O98-O99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2296"/>
        <w:gridCol w:w="1983"/>
        <w:gridCol w:w="2359"/>
        <w:gridCol w:w="2138"/>
        <w:gridCol w:w="205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 в возрасте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срокам беременности</w:t>
            </w:r>
          </w:p>
        </w:tc>
      </w:tr>
      <w:tr>
        <w:trPr>
          <w:trHeight w:val="46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старше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</w:t>
            </w:r>
          </w:p>
        </w:tc>
      </w:tr>
      <w:tr>
        <w:trPr>
          <w:trHeight w:val="13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3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3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Организации, оказывающие стационарную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помощь, системы здравоохранения -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 и городскому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департаменту здравоохранения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 - местному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- к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Местный орган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здравоохранением сводные отчеты -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областные департаменты статистики,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и Алматы и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февраля;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сводные отчеты - в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апреля. </w:t>
      </w:r>
    </w:p>
    <w:bookmarkEnd w:id="139"/>
    <w:bookmarkStart w:name="z3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Отчет о контингентах больных, выбывших из стационара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</w:t>
      </w:r>
    </w:p>
    <w:bookmarkEnd w:id="140"/>
    <w:bookmarkStart w:name="z3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   Число сметных коек на конец отчетного года 
</w:t>
      </w:r>
      <w:r>
        <w:rPr>
          <w:rFonts w:ascii="Times New Roman"/>
          <w:b w:val="false"/>
          <w:i w:val="false"/>
          <w:color w:val="000000"/>
          <w:sz w:val="28"/>
        </w:rPr>
        <w:t>
1 _________________ 2000         Состав больных в стационаре, сроки и исходы лечения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3"/>
        <w:gridCol w:w="1204"/>
        <w:gridCol w:w="1819"/>
        <w:gridCol w:w="1588"/>
        <w:gridCol w:w="1843"/>
        <w:gridCol w:w="2503"/>
      </w:tblGrid>
      <w:tr>
        <w:trPr>
          <w:trHeight w:val="255" w:hRule="atLeast"/>
        </w:trPr>
        <w:tc>
          <w:tcPr>
            <w:tcW w:w="4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Взрослые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А00-В99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А00-А09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органов дыхания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А15-А16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А40-А41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инфекционный гепатит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В15-В19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COO-D48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лимфоидной,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кроветворной и родственных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СОО-С97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матки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яичника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кроветворных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вовлекающие иммунный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механизм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 анемия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системы,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 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обмена веществ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ЕОО-Е90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 зобом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него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Е10-Е14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Е66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расстройства поведения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FOO-F09,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расстройства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нервной системы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GOO-G99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 нервных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 и сплетений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 паралич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глаза и прида-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точного аппарата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НОО-Н59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неудаленное инородное тело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(давно попавшее в глаз)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H05.5, H44.6-H44.7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катаракта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Н25, Н26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Н40-Н42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уха и сосце-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видного отростка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Н60-Н95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пароксизмальная тахикардия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 сердечного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ритма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инфаркт миокарда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I21,I22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 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ишемической болезни сердца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I23,I24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стенокардия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сердца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цереброваскулярные болезни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I60-I69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субарахноидальное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внутримозговые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нетравматические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внутричерепные кровоизлияния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I61-I62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закупорка мозговых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 мозга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I63, I65, I66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инсульт, неуточненный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 или инфаркт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цереброваскулярные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дыхания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верхних и нижних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дыхательных путей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неуточненный, эмфизема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асматический статус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обструктивные болезни легких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 кишки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K80,K81, K83.0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кожи и 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коктактный 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и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M00-M99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анкилозирующий спондилит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M45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 болезни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тубулоинтерстициальные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почек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 N15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тубулоинтерстициальный нефрит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 мочеточника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N40-N42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гиперплазия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 железы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простатит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N41.1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киста почки приобретенная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N28.1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 органов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N70-N77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невоспалительные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 органов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N80-N90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эндометриоз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 и эктропион 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N92, N94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менопаузы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женское бесплодие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Беременность, роды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послеродовой период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O00-O99, Z30.3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возникающие в перина-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тальном периоде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деформации и 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кровообращения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и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костно-мышечной системы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Q65-Q79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Симптомы, признаки,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другие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внешних причин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головы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S00-S09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черепа и лицевых костей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внутричерепные травмы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S10-S19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шейного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грудной клетки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S20-S29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ребра (ребер)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грудины и грудинного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живота, поясницы,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 и таза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S30-S39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пояснично-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крестцевого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 и костей таза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верхних конечностей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S40-S69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на уровне плечевого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костей предплечья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нижних конечностей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S70-S99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переломы бедренной 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голени,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голеностопный сустав, стопы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S72, S82, S92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T00-T07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и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T20-T32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токсические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немедицинс-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назначения, другие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T36-T78 T88.2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токсическое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алкоголя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2192"/>
        <w:gridCol w:w="1125"/>
        <w:gridCol w:w="1495"/>
        <w:gridCol w:w="1539"/>
        <w:gridCol w:w="1866"/>
        <w:gridCol w:w="1104"/>
        <w:gridCol w:w="287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Дети (15-17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Дети до 14 лет включительно</w:t>
            </w:r>
          </w:p>
        </w:tc>
      </w:tr>
      <w:tr>
        <w:trPr>
          <w:trHeight w:val="90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6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Кроме того, больные переведенные в другие стационары 1 _______, в том числе новорожденные 2 ______, лица госпитализированные для обследования и оказавшиеся здоровыми 3 _______ </w:t>
      </w:r>
    </w:p>
    <w:bookmarkEnd w:id="142"/>
    <w:bookmarkStart w:name="z3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умерших (строка 1) умерло новорожденных в возрасте 0-6 суток 1 ______, Умерло в первые 24 часа после поступления в стационар: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в возрасте 0-24 часа после рождения 2 ______, до 1 года (без умерших в первые 24 часа после рождения) 3 _______,в том числе от пневмонии 4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умерло до 1 года в стационарах (без умерших в родильных отделениях) 5 ________; Мертворожденные всего 6 ________ в том числе антенатально 7________, интранатально 8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Поступило больных с инфарктом миокарда в первые сутки от начала заболевания 1 ___-___ из общего числа умерших (строка 1) умерло больных инфарктом миокарда в первые 24 часа после поступления в стационар 2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Умерло беременных, рожениц и родильниц 1 ________</w:t>
      </w:r>
    </w:p>
    <w:bookmarkEnd w:id="143"/>
    <w:bookmarkStart w:name="z334"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3000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           СОСТАВ ПРОЛЕЧЕННЫХ ДЕТЕЙ В ВОЗРАСТЕ ДО 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ИСХОДЫ ИХ ЛЕЧЕНИЯ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4"/>
        <w:gridCol w:w="626"/>
        <w:gridCol w:w="1904"/>
        <w:gridCol w:w="1605"/>
        <w:gridCol w:w="450"/>
        <w:gridCol w:w="1409"/>
        <w:gridCol w:w="1671"/>
        <w:gridCol w:w="1584"/>
        <w:gridCol w:w="1497"/>
      </w:tblGrid>
      <w:tr>
        <w:trPr>
          <w:trHeight w:val="360" w:hRule="atLeast"/>
        </w:trPr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0-6 суток после рождения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+умерло)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с весом при рождении (грамм)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24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A00-B99,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J10-16,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J40-J46,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N00-N99,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A03, A04, A08, A09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врожденный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инфекции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 J20-J22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 и пневмонии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J10-J16, J18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подкожной клетчатки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Врожденные аномалии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периоде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замедленный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разрыв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травмой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гипоксия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асфиксия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синдром аспирации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новорожденного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пище-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371"/>
        <w:gridCol w:w="1307"/>
        <w:gridCol w:w="1409"/>
        <w:gridCol w:w="1441"/>
        <w:gridCol w:w="973"/>
        <w:gridCol w:w="1442"/>
        <w:gridCol w:w="417"/>
        <w:gridCol w:w="1112"/>
        <w:gridCol w:w="1576"/>
        <w:gridCol w:w="1410"/>
        <w:gridCol w:w="952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7-27 суток после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с 28 дней до 1 года</w:t>
            </w:r>
          </w:p>
        </w:tc>
      </w:tr>
      <w:tr>
        <w:trPr>
          <w:trHeight w:val="375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+умерло)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с весом при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(грамм)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+умерло)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с весом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 (грамм)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24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5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1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4000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ХИРУРГИЧЕСКАЯ РАБОТА ОРГАНИЗАЦИЙ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628"/>
        <w:gridCol w:w="1672"/>
        <w:gridCol w:w="1338"/>
        <w:gridCol w:w="1866"/>
        <w:gridCol w:w="1690"/>
        <w:gridCol w:w="1909"/>
      </w:tblGrid>
      <w:tr>
        <w:trPr>
          <w:trHeight w:val="390" w:hRule="atLeast"/>
        </w:trPr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операций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нервной системе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головном мозге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периферической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спинном мозге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тиреоэктомии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зрения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зрения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микрохирургические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поводу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энуклеации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органах 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горла носа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ухе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кохлеарная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 аппаратуры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миндалинах и аденоидах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пульмонэктомия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доли легкого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сегмента легкого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сердце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открытом сердце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кардиостимулятора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сосудах сердца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сосудах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рентгеноэндоваскулярные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артериях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венах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пищеводе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брюшной полости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 аппаратуры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желудке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язвенной болезни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аппендэктомии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хроническом аппендиците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грыжесечения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неущемленных грыжах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холецистэкомии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хронических холециститах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кишечных стом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лапаротомии диагностические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лапороскопии диагностические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кишке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мочевыводящей системе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 аппаратуры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почках и мочеточниках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мужских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половых органах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крайней плоти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половых органах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 аппаратуры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выскабливание матки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стерилизаций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Акушерские операции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внематочной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щипцов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кесарево сечение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 влагалищных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плодоразрушающие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аборта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мини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костно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мышечной системе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костях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суставах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коже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подкожной клетчатке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4100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Оперировано больных 1 ____________ человек , из них  детей до 14 лет 2 __________, детям  от 15 до 17 лет  включительно 3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общего числа операций (строка 1, графа1) проведено операций с  использованием  лазерной 4 __________________ криогенной 5 __________ аппаратуры.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общих  анестезий оперированным 6____________; умерло в  результате общей анестезии 7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операций на ухе (строка 5.1) - слухоулучшающие 1 ______________, ____________; на желудке по поводу  язвенной болезни (строка 10.2) - органосохраняющие 2 ____________ , по  поводу трансплантации органов и  тканей (строка 1, графа 1) 3 ____________</w:t>
      </w:r>
    </w:p>
    <w:bookmarkEnd w:id="146"/>
    <w:bookmarkStart w:name="z3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ЭКСТРЕННАЯ ХИРУРГИЧЕСКАЯ ПОМОЩЬ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4300</w:t>
      </w:r>
      <w:r>
        <w:rPr>
          <w:rFonts w:ascii="Times New Roman"/>
          <w:b w:val="false"/>
          <w:i w:val="false"/>
          <w:color w:val="000000"/>
          <w:sz w:val="28"/>
        </w:rPr>
        <w:t>   (заполняют на больных, выбывших из стационара в течение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5"/>
        <w:gridCol w:w="1845"/>
        <w:gridCol w:w="1588"/>
        <w:gridCol w:w="1872"/>
        <w:gridCol w:w="1301"/>
        <w:gridCol w:w="1982"/>
        <w:gridCol w:w="1117"/>
      </w:tblGrid>
      <w:tr>
        <w:trPr>
          <w:trHeight w:val="285" w:hRule="atLeast"/>
        </w:trPr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поступлении)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Доставлено больных в стационар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65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непроходимость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кишечника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позже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аппендицит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позже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Прободная язва желудка и двенадцатиперстной кишки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позже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кишечное кровотечение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позже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Ущемленная грыжа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позже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холецистит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позже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панкреатит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позже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Внематочная беременность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позже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         Дата  "__"___________ 20__ года.</w:t>
      </w:r>
    </w:p>
    <w:bookmarkStart w:name="z3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3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Больничные организации всех профилей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здравоохранения - главному врачу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(города) и городскому департаменту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 - территориальному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Территориальный орган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сводные отчеты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областные департаменты статистики,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и Алматы и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сводные отчеты - в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 апреля.</w:t>
      </w:r>
    </w:p>
    <w:bookmarkEnd w:id="150"/>
    <w:bookmarkStart w:name="z3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контингентах больных, получивших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стационарозамещающую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201__ год</w:t>
      </w:r>
    </w:p>
    <w:bookmarkEnd w:id="151"/>
    <w:bookmarkStart w:name="z3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1000</w:t>
      </w:r>
      <w:r>
        <w:rPr>
          <w:rFonts w:ascii="Times New Roman"/>
          <w:b w:val="false"/>
          <w:i w:val="false"/>
          <w:color w:val="000000"/>
          <w:sz w:val="28"/>
        </w:rPr>
        <w:t>  Стационары (отделения, палаты) дневного пребывания в организациях, оказывающих стационарную помощь 1 ____ на мест 2 _________,  Дневной стационар при организациях, оказывающих амбулаторно-поликлиническую помощь 4 _______, мест 5 _________, Стационар на дому 7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выбывших сельские жители в стационаре (отделения, палаты) дневного пребывания в организации, оказывающую стационарную помощь 1 __________, дневном стационар при организации, оказывающую амбулаторно-поликлиническую помощь 2 ___________, при стационаре на дому 3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2000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Состав больных в дневном стационаре,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2000-1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и исходы 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Стационары (отделения, палаты) дневного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в организациях,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оказывающих стационарную помощь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1316"/>
        <w:gridCol w:w="1921"/>
        <w:gridCol w:w="1411"/>
        <w:gridCol w:w="1773"/>
        <w:gridCol w:w="1502"/>
        <w:gridCol w:w="1393"/>
      </w:tblGrid>
      <w:tr>
        <w:trPr>
          <w:trHeight w:val="195" w:hRule="atLeast"/>
        </w:trPr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Взрослые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9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98, Z30.3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COO-D48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крови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кроветворных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нарушения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вовлекающие иммунный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 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обмена веществ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 поведения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FOO-F09, F20-F99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 поведения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GOO-G99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глаза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придаточного аппарата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сосцевидного отростка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костно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мышечной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M00-M99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Беременность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послеродовой период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O00-O99, Z30.3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состояния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пороки развития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хромосомные нарушения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Симптомы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107"/>
        <w:gridCol w:w="1526"/>
        <w:gridCol w:w="1235"/>
        <w:gridCol w:w="1526"/>
        <w:gridCol w:w="2139"/>
        <w:gridCol w:w="1411"/>
        <w:gridCol w:w="164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(15-17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</w:tr>
      <w:tr>
        <w:trPr>
          <w:trHeight w:val="103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9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0" w:id="1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2000-2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Хирургическая работа в</w:t>
      </w:r>
      <w:r>
        <w:rPr>
          <w:rFonts w:ascii="Times New Roman"/>
          <w:b/>
          <w:i w:val="false"/>
          <w:color w:val="000000"/>
          <w:sz w:val="28"/>
        </w:rPr>
        <w:t xml:space="preserve"> c</w:t>
      </w:r>
      <w:r>
        <w:rPr>
          <w:rFonts w:ascii="Times New Roman"/>
          <w:b/>
          <w:i w:val="false"/>
          <w:color w:val="000000"/>
          <w:sz w:val="28"/>
        </w:rPr>
        <w:t>тационаре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отделения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палаты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дневного пребывания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оказывающую стационарную помощь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3"/>
        <w:gridCol w:w="1943"/>
        <w:gridCol w:w="3954"/>
      </w:tblGrid>
      <w:tr>
        <w:trPr>
          <w:trHeight w:val="63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операций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проведенных операций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операций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органах зрения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органах 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горла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сосудах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органах брюшной полости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женских половых органах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мышечной системе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молочной железе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коже и подкожной клетчатке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2000-3</w:t>
      </w:r>
      <w:r>
        <w:rPr>
          <w:rFonts w:ascii="Times New Roman"/>
          <w:b w:val="false"/>
          <w:i w:val="false"/>
          <w:color w:val="000000"/>
          <w:sz w:val="28"/>
        </w:rPr>
        <w:t>        Оперировано больных 1 _________ из них детей: до 14 лет включительно 2 ____________, от 15 до 17 лет включительно 3 ___________.</w:t>
      </w:r>
    </w:p>
    <w:bookmarkEnd w:id="154"/>
    <w:bookmarkStart w:name="z3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2000-4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Дневной стационар при организациях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амбулаторно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поликлиническую помощь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924"/>
        <w:gridCol w:w="1934"/>
        <w:gridCol w:w="1414"/>
        <w:gridCol w:w="2151"/>
        <w:gridCol w:w="1433"/>
        <w:gridCol w:w="1156"/>
      </w:tblGrid>
      <w:tr>
        <w:trPr>
          <w:trHeight w:val="195" w:hRule="atLeast"/>
        </w:trPr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Взрослые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9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98, Z30.3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COO-D48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крови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кроветворных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нарушения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вовлекающие иммунный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 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обмена веществ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 и расстройства поведения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FOO-F09,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расстройства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нервной системы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GOO-G99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глаза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придаточного аппарата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сосцевидного отростка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дыхания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кожи и 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костно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и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M00-M99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Беременность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послеродовой период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O00-O99, Z30.3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состояния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пороки развития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деформации и 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Симптомы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2237"/>
        <w:gridCol w:w="1447"/>
        <w:gridCol w:w="1466"/>
        <w:gridCol w:w="1392"/>
        <w:gridCol w:w="2157"/>
        <w:gridCol w:w="1605"/>
        <w:gridCol w:w="1256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(15-17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</w:tr>
      <w:tr>
        <w:trPr>
          <w:trHeight w:val="106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9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1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2000-5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Хирургическая работа в дневном стационаре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оказывающую амбулаторно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поликлиническую помощь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1904"/>
        <w:gridCol w:w="4523"/>
      </w:tblGrid>
      <w:tr>
        <w:trPr>
          <w:trHeight w:val="6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операций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проведенных операций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операций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органах зрения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органах 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сосудах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органах брюшной полости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женских половых органах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 системе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молочной железе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коже и подкожной клетчатке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2000-3</w:t>
      </w:r>
      <w:r>
        <w:rPr>
          <w:rFonts w:ascii="Times New Roman"/>
          <w:b w:val="false"/>
          <w:i w:val="false"/>
          <w:color w:val="000000"/>
          <w:sz w:val="28"/>
        </w:rPr>
        <w:t>      Оперировано больных 1 _________   из них детей: до 14 лет включительно 2 ____________, от 15 до 17 лет включительно 3 ___________.</w:t>
      </w:r>
    </w:p>
    <w:bookmarkEnd w:id="157"/>
    <w:bookmarkStart w:name="z355" w:id="1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2001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 больных в стационаре на дому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сроки и исходы лечения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7"/>
        <w:gridCol w:w="719"/>
        <w:gridCol w:w="1688"/>
        <w:gridCol w:w="1451"/>
        <w:gridCol w:w="2124"/>
        <w:gridCol w:w="1542"/>
        <w:gridCol w:w="1379"/>
      </w:tblGrid>
      <w:tr>
        <w:trPr>
          <w:trHeight w:val="180" w:hRule="atLeast"/>
        </w:trPr>
        <w:tc>
          <w:tcPr>
            <w:tcW w:w="4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Взрослые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8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98, Z30.3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COO-D48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крови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кроветворных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отдельные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вовлекающие иммунный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 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обмена веществ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расстройства поведения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FOO-F09,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расстройства поведения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нервной системы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GOO-G99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глаза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придаточного аппарата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сосцевидного отростка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дыхания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кожи и 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костно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и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M00-M99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Беременность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послеродовой период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O00-O99, Z30.3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состояния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9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пороки развития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деформации и 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Симптомы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2117"/>
        <w:gridCol w:w="1478"/>
        <w:gridCol w:w="1222"/>
        <w:gridCol w:w="1386"/>
        <w:gridCol w:w="2129"/>
        <w:gridCol w:w="1453"/>
        <w:gridCol w:w="185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(15-17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</w:tr>
      <w:tr>
        <w:trPr>
          <w:trHeight w:val="99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8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Дата  "__"___________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 и № телефона исполнителя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3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Организации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поликлиническую помощь (отделения)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осуществляющие наблюдение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учет инвалидов великой отечественной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войны (ИВОВ) и лиц, приравненных к ним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главному врачу районной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(городской) больницы -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Местные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- в областные департаменты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статистики, г.г. Астаны и Алматы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статистике 1 апреля. </w:t>
      </w:r>
    </w:p>
    <w:bookmarkEnd w:id="160"/>
    <w:bookmarkStart w:name="z3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медицинском обслуживании участников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инвалидов Великой Отечественной войны и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приравненных к ним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1000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374"/>
        <w:gridCol w:w="1988"/>
        <w:gridCol w:w="1093"/>
        <w:gridCol w:w="1549"/>
        <w:gridCol w:w="1367"/>
        <w:gridCol w:w="1586"/>
        <w:gridCol w:w="1678"/>
        <w:gridCol w:w="1257"/>
      </w:tblGrid>
      <w:tr>
        <w:trPr>
          <w:trHeight w:val="168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ИОВ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ционалисты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репрессий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</w:tr>
      <w:tr>
        <w:trPr>
          <w:trHeight w:val="18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года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взято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выехало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отчетном году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6)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нуждавшихся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нуждавшихся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         Дата  "__"___________ 20__ года.</w:t>
      </w:r>
    </w:p>
    <w:bookmarkStart w:name="z3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3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Субъекты здравоохранения не 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форм собственности и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принадлежности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 до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 Главный врач района (города), СЭС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организаций областного подчинения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здравоохранения -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здравоохранения 5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3. Организации здравоохранения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министерств, ведомств независимо от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собственности и 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принадлежности -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области, города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нахождения 5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здравоохранения (сводный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городу, области) - областные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департаменты статистики, г.г.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и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к 10 февраля;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(сводный отчет по республике)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статистике к 1 апреля.</w:t>
      </w:r>
    </w:p>
    <w:bookmarkEnd w:id="164"/>
    <w:bookmarkStart w:name="z3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медицинских и фармацевтических кадрах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_____ год</w:t>
      </w:r>
    </w:p>
    <w:bookmarkEnd w:id="165"/>
    <w:bookmarkStart w:name="z3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МЕДИЦИНСКИЕ И ФАРМАЦЕВТИЧЕСКИЕ КАДРЫ ОРГАНИЗАЦИЙ</w:t>
      </w:r>
    </w:p>
    <w:bookmarkEnd w:id="166"/>
    <w:bookmarkStart w:name="z3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1000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Специальности работников с высшим медицинским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фармацевтическим образованием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1289"/>
        <w:gridCol w:w="1143"/>
        <w:gridCol w:w="4469"/>
      </w:tblGrid>
      <w:tr>
        <w:trPr>
          <w:trHeight w:val="480" w:hRule="atLeast"/>
        </w:trPr>
        <w:tc>
          <w:tcPr>
            <w:tcW w:w="6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(из графы 1)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основной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организациях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</w:tr>
      <w:tr>
        <w:trPr>
          <w:trHeight w:val="42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Врачи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врачей на конец отчетного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врачей, физических лиц: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 (включая терапию подростковую,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скорую и неотложную медицинскую 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диетологию)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 практика (семейная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(взрослая, десткая),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интервенционную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 (взрослая,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патология (медицина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 (взрослые, детские)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 (венерология,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дерматология, дерматокосметология)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 (наркология, психотерапия,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сексопатология, медицинская психология,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судебно-психиатрическая экспертиза,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судебно-наркологическая экспертиза)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психиатрия (наркология,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психотерапия, медицинская психология,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судебно-психиатрическая экспертиза,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судебно-наркологическая экспертиза)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восстановительное лечение (физиотерапия,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физкультура, курортология)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 (радиология)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 (рентгенология,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и магнитно-резонансная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томография, ультразвуковая диагностика,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радиоизотопная диагностика)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диагностика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лабораторная диагностика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Гериатрия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 терапия (рефлексотерапия,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мануальная терапия, су-джок-терапия,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гомеопатия, гирудотерапия, фитотерапия)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 космическая медицина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 (торакальная,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абдоминальная, трансплантология,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колопроктология), включая эндоскопию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 (включая неонатальную)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 (рентгенохирургия,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интервенционная хирургия) (взрослая,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 хирургия (взрослая,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Пластическая хирургия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 (включая химиотерапию,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маммологию)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камбустиологию)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 (включая сурдологию)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Патологическая анатомия (взрослая,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Судебно-медицинская экспертиза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Трансфузиология (клиническая,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Перфузиология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 (включая скорую и неотложную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помощь)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 (детская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генетика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 (взрослая, детская)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 (общая гигиена,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труда, гигиена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 гигиена питания, 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 радиационная гигиена,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токсикология, эпидемиология,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паразитология, бактериология,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вирусология, микробиология)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здравоохранения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здравоохранение/Социальная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организация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валеологию, эпидемиологию,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статистику, методологию)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врачей (физических лиц)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работают на основной работе: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республиканского подчинения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областных, городских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органах здравоохранения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других ведомств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частных структур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Специалисты сестринского дела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высшим образованием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Всего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фармацевтическим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фармацевтическая практика;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 экономика фармации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(фармацевт (провизор), фармацевт-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(провизор-организатор),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менеджер, инспектор, информатор,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маркетолог/товаровед; технология лекарств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(фармацевт (провизор), фармацевт-технолог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(провизор-технолог); контроль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(фармацевт (провизор), фармацевт-аналитик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(провизор-аналитик); 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 судебно-химическая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(химик – токсиколог)),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образованием,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работают на основной работе: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республиканского подчинения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областных, городских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органах здравоохранения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других ведомств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частных структур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2"/>
        <w:gridCol w:w="3739"/>
        <w:gridCol w:w="1451"/>
        <w:gridCol w:w="1103"/>
        <w:gridCol w:w="1125"/>
        <w:gridCol w:w="1299"/>
        <w:gridCol w:w="1213"/>
        <w:gridCol w:w="1148"/>
      </w:tblGrid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(из графы 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специалистов (гр. 1)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категории</w:t>
            </w:r>
          </w:p>
        </w:tc>
      </w:tr>
      <w:tr>
        <w:trPr>
          <w:trHeight w:val="1080" w:hRule="atLeast"/>
        </w:trPr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3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 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</w:tr>
      <w:tr>
        <w:trPr>
          <w:trHeight w:val="42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1001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Специальности работников со средним медицинским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  </w:t>
      </w:r>
      <w:r>
        <w:rPr>
          <w:rFonts w:ascii="Times New Roman"/>
          <w:b/>
          <w:i w:val="false"/>
          <w:color w:val="000000"/>
          <w:sz w:val="28"/>
        </w:rPr>
        <w:t>и фармацевтическим образованием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2"/>
        <w:gridCol w:w="1120"/>
        <w:gridCol w:w="1858"/>
        <w:gridCol w:w="2026"/>
        <w:gridCol w:w="2064"/>
      </w:tblGrid>
      <w:tr>
        <w:trPr>
          <w:trHeight w:val="22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2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Средний медперсонал.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медицинский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Специалисты со 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фармацевтическим 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(ассистент фармацевта, фармацевт),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33"/>
        <w:gridCol w:w="1193"/>
        <w:gridCol w:w="1533"/>
        <w:gridCol w:w="1913"/>
        <w:gridCol w:w="21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1002</w:t>
      </w:r>
      <w:r>
        <w:rPr>
          <w:rFonts w:ascii="Times New Roman"/>
          <w:b w:val="false"/>
          <w:i w:val="false"/>
          <w:color w:val="000000"/>
          <w:sz w:val="28"/>
        </w:rPr>
        <w:t>    Из общего числа физических лиц среднего медицинского персонала (стр.1 гр.1) работают на основной работе в организациях  образования, научных организациях и аппаратах органов управления (не включая средний медицинский персонал клиник ВУЗов и стационаров НИИ) 1 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Специальности работников с начальным профессиональным образованием. Из общего числа работников с начальным профессиональным образованием на конец отчетного года (сестринское дело), физических лиц: 1. медицинская (ий) сестра/брат по уходу ______, 2. помощник медицинской (ого) сестры/брата ______  , массажист (для инвалидов по зрению) ____.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3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(наименование, адрес)</w:t>
      </w:r>
    </w:p>
    <w:bookmarkStart w:name="z3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статистическая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Представляется в соответствии с Законом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"О государственной статистике"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Филиалы областных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санэпидэкспертизы (ЦСЭЭ) представляют форму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18, в части лабораторной деятельности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штатов - в районные филиалы (управления)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областных департаментов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(ДГСЭН) и в областные ЦСЭЭ - в сроки,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установленные приказами областных ДГСЭН,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ЦСЭЭ;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Районные филиалы (управления)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ДГСЭН - в областные ДГСЭН - к 7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Городские ЦСЭЭ городов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предоставляют форму 18, в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лабораторной деятельности и штатов,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городские ДГСЭН - в сроки, установленные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приказами городских ДГСЭН;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Районные филиалы ДГСЭН г. Алматы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городской ДГСЭН - к 7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Сроки представления отчетов отделенческих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филиалов ЦСЭЭ в региональные и региональные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железнодорожном ж/д и воздушном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транспорте в Центральный департамент ГСЭН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транспорте (ЦДГСЭН) и в Северо-центральный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региональный ЦСЭЭ на ж/д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(СЦРЦСЭЭ) определяются приказом ЦДГСЭН;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6. Отделенческие управления ГСЭН на ж/д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транспорте - в региональные управления ГСЭН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ж/д транспорте - к 3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7. Региональные управления ГСЭН на ж/д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воздушном транспорте - в ЦДГСЭН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транспорте - к 7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8. ЦСЭЭ областей, городов Астана, Алматы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СЦРЦСЭЭ - сводные отчеты представляют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ДГСЭН областей, г.Астана, Алматы, ЦДГСЭН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транспорте - в сроки, установленные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приказами ДГСЭН областей, г. Астана,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Алматы, ЦДГСЭН;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9. ДГСЭН областей, г.Астана, Алматы, ЦДГСЭН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транспорте - в РГКП "Научно-практический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 санитарно-эпидемиологической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и мониторинга" (НПЦСЭЭиМ)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областные, г.г.Астана и Алматы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статистике - к 20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10. НПЦСЭЭиМ -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Агентство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статистике - к 20 марта </w:t>
      </w:r>
    </w:p>
    <w:bookmarkEnd w:id="171"/>
    <w:bookmarkStart w:name="z3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санитарно-эпидемиологической службы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20______ год</w:t>
      </w:r>
    </w:p>
    <w:bookmarkEnd w:id="172"/>
    <w:bookmarkStart w:name="z3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объектами водоснабжения и качеством питьевой</w:t>
      </w:r>
      <w:r>
        <w:rPr>
          <w:rFonts w:ascii="Times New Roman"/>
          <w:b/>
          <w:i w:val="false"/>
          <w:color w:val="000000"/>
          <w:sz w:val="28"/>
        </w:rPr>
        <w:t xml:space="preserve"> воды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3"/>
        <w:gridCol w:w="1831"/>
        <w:gridCol w:w="1526"/>
        <w:gridCol w:w="1766"/>
        <w:gridCol w:w="1711"/>
        <w:gridCol w:w="2283"/>
      </w:tblGrid>
      <w:tr>
        <w:trPr>
          <w:trHeight w:val="225" w:hRule="atLeast"/>
        </w:trPr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водоснабжения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Водопроводы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водопроводы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 водопроводы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колодцы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разводящей сети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2773"/>
        <w:gridCol w:w="2019"/>
        <w:gridCol w:w="1633"/>
        <w:gridCol w:w="2074"/>
        <w:gridCol w:w="2122"/>
      </w:tblGrid>
      <w:tr>
        <w:trPr>
          <w:trHeight w:val="225" w:hRule="atLeast"/>
        </w:trPr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воды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</w:tr>
      <w:tr>
        <w:trPr>
          <w:trHeight w:val="225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2670"/>
        <w:gridCol w:w="2064"/>
        <w:gridCol w:w="2137"/>
        <w:gridCol w:w="1825"/>
        <w:gridCol w:w="245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воды на: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микробиологические 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 лямблии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405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 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колифагов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таблицу должны включаться только данные по госнадзору</w:t>
      </w:r>
    </w:p>
    <w:bookmarkEnd w:id="174"/>
    <w:bookmarkStart w:name="z4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2. Обеспеченность населения питьевой водой и удельное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среднесуточное водопотребление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1490"/>
        <w:gridCol w:w="1612"/>
        <w:gridCol w:w="2785"/>
        <w:gridCol w:w="910"/>
        <w:gridCol w:w="2543"/>
        <w:gridCol w:w="1078"/>
      </w:tblGrid>
      <w:tr>
        <w:trPr>
          <w:trHeight w:val="225" w:hRule="atLeast"/>
        </w:trPr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питьевой водой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920"/>
        <w:gridCol w:w="2783"/>
        <w:gridCol w:w="682"/>
        <w:gridCol w:w="2189"/>
        <w:gridCol w:w="777"/>
        <w:gridCol w:w="1731"/>
        <w:gridCol w:w="1382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питьевой водой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привозной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</w:tr>
      <w:tr>
        <w:trPr>
          <w:trHeight w:val="43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/>
          <w:i w:val="false"/>
          <w:color w:val="000000"/>
          <w:sz w:val="28"/>
        </w:rPr>
        <w:t xml:space="preserve"> состоянием водных объектов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140"/>
        <w:gridCol w:w="1693"/>
        <w:gridCol w:w="1992"/>
        <w:gridCol w:w="2049"/>
        <w:gridCol w:w="1862"/>
        <w:gridCol w:w="2012"/>
      </w:tblGrid>
      <w:tr>
        <w:trPr>
          <w:trHeight w:val="22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219"/>
        <w:gridCol w:w="1852"/>
        <w:gridCol w:w="2091"/>
        <w:gridCol w:w="2727"/>
        <w:gridCol w:w="208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воды в местах водопользования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пестицидов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 простейших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36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1216"/>
        <w:gridCol w:w="2645"/>
        <w:gridCol w:w="2371"/>
        <w:gridCol w:w="2077"/>
        <w:gridCol w:w="2371"/>
      </w:tblGrid>
      <w:tr>
        <w:trPr>
          <w:trHeight w:val="225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воды в местах водопользования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 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лактозообразующей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кишечной палочки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</w:t>
            </w:r>
          </w:p>
        </w:tc>
      </w:tr>
      <w:tr>
        <w:trPr>
          <w:trHeight w:val="225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2757"/>
        <w:gridCol w:w="1819"/>
        <w:gridCol w:w="1584"/>
        <w:gridCol w:w="1566"/>
        <w:gridCol w:w="1778"/>
        <w:gridCol w:w="1397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воды в местах водопользования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 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435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колифаги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вибрионы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выделено вибрионов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Эльтор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4. Государственный санитарно-эпидемиологический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атмосферным воздухом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1145"/>
        <w:gridCol w:w="2511"/>
        <w:gridCol w:w="1924"/>
        <w:gridCol w:w="2071"/>
        <w:gridCol w:w="1502"/>
        <w:gridCol w:w="1887"/>
      </w:tblGrid>
      <w:tr>
        <w:trPr>
          <w:trHeight w:val="24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выбросах, единиц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класса</w:t>
            </w:r>
          </w:p>
        </w:tc>
      </w:tr>
      <w:tr>
        <w:trPr>
          <w:trHeight w:val="19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городам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864"/>
        <w:gridCol w:w="1369"/>
        <w:gridCol w:w="2010"/>
        <w:gridCol w:w="2040"/>
        <w:gridCol w:w="2223"/>
        <w:gridCol w:w="2352"/>
      </w:tblGrid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ЦСЭЭ, единиц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на санитарно-химические показатели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ингредиенту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 ПДК</w:t>
            </w:r>
          </w:p>
        </w:tc>
      </w:tr>
      <w:tr>
        <w:trPr>
          <w:trHeight w:val="60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состоянием почвы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1345"/>
        <w:gridCol w:w="1976"/>
        <w:gridCol w:w="2086"/>
        <w:gridCol w:w="2416"/>
        <w:gridCol w:w="2196"/>
      </w:tblGrid>
      <w:tr>
        <w:trPr>
          <w:trHeight w:val="225" w:hRule="atLeast"/>
        </w:trPr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почвы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на колититр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</w:tr>
      <w:tr>
        <w:trPr>
          <w:trHeight w:val="225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рекреации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938"/>
        <w:gridCol w:w="1558"/>
        <w:gridCol w:w="1685"/>
        <w:gridCol w:w="1630"/>
        <w:gridCol w:w="1625"/>
        <w:gridCol w:w="1426"/>
        <w:gridCol w:w="1879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почвы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 и куколки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605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проб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проб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куколки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25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 лечебно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профилактическими организациями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969"/>
        <w:gridCol w:w="1389"/>
        <w:gridCol w:w="1263"/>
        <w:gridCol w:w="1480"/>
        <w:gridCol w:w="1318"/>
        <w:gridCol w:w="1733"/>
        <w:gridCol w:w="1191"/>
        <w:gridCol w:w="1516"/>
      </w:tblGrid>
      <w:tr>
        <w:trPr>
          <w:trHeight w:val="51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9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больница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ЦРБ)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больница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ческую помощь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лечебно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косметологи-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крови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7"/>
        <w:gridCol w:w="1291"/>
        <w:gridCol w:w="1757"/>
        <w:gridCol w:w="2068"/>
        <w:gridCol w:w="1951"/>
        <w:gridCol w:w="2006"/>
      </w:tblGrid>
      <w:tr>
        <w:trPr>
          <w:trHeight w:val="510" w:hRule="atLeast"/>
        </w:trPr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 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воздуха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</w:t>
            </w:r>
          </w:p>
        </w:tc>
      </w:tr>
      <w:tr>
        <w:trPr>
          <w:trHeight w:val="19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организаций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ЦРБ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оказывающие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консультативно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диагностическую помощь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медицинские центры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изготавливающие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стерильные растворы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лечебно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косметологические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крови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1794"/>
        <w:gridCol w:w="1615"/>
        <w:gridCol w:w="1723"/>
        <w:gridCol w:w="1795"/>
        <w:gridCol w:w="1741"/>
        <w:gridCol w:w="1399"/>
        <w:gridCol w:w="125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 единиц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26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стериль-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6"/>
        <w:gridCol w:w="1085"/>
        <w:gridCol w:w="1979"/>
        <w:gridCol w:w="2508"/>
        <w:gridCol w:w="1997"/>
        <w:gridCol w:w="2015"/>
      </w:tblGrid>
      <w:tr>
        <w:trPr>
          <w:trHeight w:val="6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9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9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организаций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ЦРБ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СУБ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первичную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стоматологические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(изготавливающие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стерильные растворы)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косметологические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крови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1.11. прочие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440"/>
        <w:gridCol w:w="1549"/>
        <w:gridCol w:w="1694"/>
        <w:gridCol w:w="1893"/>
        <w:gridCol w:w="1730"/>
        <w:gridCol w:w="1568"/>
        <w:gridCol w:w="1821"/>
      </w:tblGrid>
      <w:tr>
        <w:trPr>
          <w:trHeight w:val="6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(ЭМП),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(ПДУ),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рийность,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за объектами социально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бытовой инфраструктуры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1059"/>
        <w:gridCol w:w="1461"/>
        <w:gridCol w:w="1281"/>
        <w:gridCol w:w="1966"/>
        <w:gridCol w:w="2039"/>
        <w:gridCol w:w="1913"/>
        <w:gridCol w:w="1461"/>
      </w:tblGrid>
      <w:tr>
        <w:trPr>
          <w:trHeight w:val="24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херские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2271"/>
        <w:gridCol w:w="1739"/>
        <w:gridCol w:w="1659"/>
        <w:gridCol w:w="1952"/>
        <w:gridCol w:w="1805"/>
        <w:gridCol w:w="1769"/>
      </w:tblGrid>
      <w:tr>
        <w:trPr>
          <w:trHeight w:val="240" w:hRule="atLeast"/>
        </w:trPr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воды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7"/>
        <w:gridCol w:w="1062"/>
        <w:gridCol w:w="2040"/>
        <w:gridCol w:w="2040"/>
        <w:gridCol w:w="1714"/>
        <w:gridCol w:w="2059"/>
        <w:gridCol w:w="1968"/>
      </w:tblGrid>
      <w:tr>
        <w:trPr>
          <w:trHeight w:val="225" w:hRule="atLeast"/>
        </w:trPr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Лабораторно-инструментальные исследования и замеры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 воздуха закрытых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дезрастворов, единиц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микрофлору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(БГКП, кокки,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 и др.)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 единиц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 единиц</w:t>
            </w:r>
          </w:p>
        </w:tc>
      </w:tr>
      <w:tr>
        <w:trPr>
          <w:trHeight w:val="22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парикмахерские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бани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общежития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бассейны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свалки ТБО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прочие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1591"/>
        <w:gridCol w:w="2082"/>
        <w:gridCol w:w="1609"/>
        <w:gridCol w:w="2100"/>
        <w:gridCol w:w="1537"/>
        <w:gridCol w:w="2136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Лабораторно-инструментальные исследования и замеры</w:t>
            </w:r>
          </w:p>
        </w:tc>
      </w:tr>
      <w:tr>
        <w:trPr>
          <w:trHeight w:val="64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микрофлору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(БГКП, кокки,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ЭМП,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освещенности,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микроклимата,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24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</w:tr>
      <w:tr>
        <w:trPr>
          <w:trHeight w:val="22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 детскими и подростковыми организациями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1118"/>
        <w:gridCol w:w="1288"/>
        <w:gridCol w:w="1797"/>
        <w:gridCol w:w="2542"/>
        <w:gridCol w:w="1979"/>
        <w:gridCol w:w="2415"/>
      </w:tblGrid>
      <w:tr>
        <w:trPr>
          <w:trHeight w:val="5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методов, единиц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 единиц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пришколь-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интернаты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школа-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музыкаль-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 загородные оздорави-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 арендованные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В(С)УЗов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клубы,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1536"/>
        <w:gridCol w:w="1843"/>
        <w:gridCol w:w="1735"/>
        <w:gridCol w:w="1676"/>
        <w:gridCol w:w="1603"/>
        <w:gridCol w:w="1712"/>
        <w:gridCol w:w="1151"/>
      </w:tblGrid>
      <w:tr>
        <w:trPr>
          <w:trHeight w:val="5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блюд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калорийность,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микробио-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4"/>
        <w:gridCol w:w="1042"/>
        <w:gridCol w:w="1981"/>
        <w:gridCol w:w="1873"/>
        <w:gridCol w:w="2036"/>
        <w:gridCol w:w="1728"/>
        <w:gridCol w:w="1476"/>
      </w:tblGrid>
      <w:tr>
        <w:trPr>
          <w:trHeight w:val="67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школы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пришкольные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школа-сад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дома ребенка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детские дома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музыкальные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заведения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 загородные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оздоравительные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 арендованные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пищеблоки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В(С)УЗов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клубы,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творчества)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842"/>
        <w:gridCol w:w="2024"/>
        <w:gridCol w:w="1407"/>
        <w:gridCol w:w="1680"/>
        <w:gridCol w:w="2569"/>
        <w:gridCol w:w="2115"/>
      </w:tblGrid>
      <w:tr>
        <w:trPr>
          <w:trHeight w:val="67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 единиц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шума, единиц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 объектами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производящими и реализующими продукты питания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1084"/>
        <w:gridCol w:w="1911"/>
        <w:gridCol w:w="1929"/>
        <w:gridCol w:w="2477"/>
        <w:gridCol w:w="1984"/>
      </w:tblGrid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объектов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Всего, 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(производства):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молокоперерабатывающие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мясоперерабатывающие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птицеперерабатывающие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рыбоперерабатывающие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хлебопекарные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 плодоперерабатывающие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 зерноперерабатывающие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 быстрозамороженных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полуфабрикатов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1.1.9. кондитерские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кремовые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1.1.10. пивобезалкогольные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1.1.11. жировые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(майонезные)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1.1.12.хозяйства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молока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1.1.13. прочие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Детские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кухни (ДМК), 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питания, всего 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кондитерские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кремовые цеха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вагоны рестораны,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бортового питания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прочие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2952"/>
        <w:gridCol w:w="2250"/>
        <w:gridCol w:w="3083"/>
        <w:gridCol w:w="2065"/>
      </w:tblGrid>
      <w:tr>
        <w:trPr>
          <w:trHeight w:val="225" w:hRule="atLeast"/>
        </w:trPr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тарным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предписаний,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исследования, единиц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исследованных проб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2250"/>
        <w:gridCol w:w="3216"/>
        <w:gridCol w:w="1521"/>
        <w:gridCol w:w="1394"/>
        <w:gridCol w:w="1576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исследования, единиц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исследованных проб пищевых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смывов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бактериологические показатели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микробиологи-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показатели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патогенную флору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Лабораторные исследования продовольственного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пищевых продуктов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7"/>
        <w:gridCol w:w="1049"/>
        <w:gridCol w:w="2114"/>
        <w:gridCol w:w="2721"/>
        <w:gridCol w:w="2041"/>
        <w:gridCol w:w="1968"/>
      </w:tblGrid>
      <w:tr>
        <w:trPr>
          <w:trHeight w:val="315" w:hRule="atLeast"/>
        </w:trPr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 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(НД)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органолеп-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химическим</w:t>
            </w:r>
          </w:p>
        </w:tc>
      </w:tr>
      <w:tr>
        <w:trPr>
          <w:trHeight w:val="22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 всего, единиц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мясо,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мясопродукты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птица,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продукты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молоко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молочные продукты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рыба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промысла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(семена), крупяные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мукомольные изделия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хлеб и хлебо-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булочные изделия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сахар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кондитер-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ские изделия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плоды, 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бахчевые культуры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жировые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напитки,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1.10.1. безалкогольные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1.10.2. вода питьевая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бутилированная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1.10.3. спиртоводочные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1.11. консервы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1.12.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детского питания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1.13. прочее 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продукты питания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952"/>
        <w:gridCol w:w="1415"/>
        <w:gridCol w:w="1276"/>
        <w:gridCol w:w="2136"/>
        <w:gridCol w:w="2019"/>
        <w:gridCol w:w="271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показателям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на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52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микотоксинам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пирен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8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3"/>
        <w:gridCol w:w="2709"/>
        <w:gridCol w:w="2308"/>
        <w:gridCol w:w="848"/>
        <w:gridCol w:w="2326"/>
        <w:gridCol w:w="2126"/>
      </w:tblGrid>
      <w:tr>
        <w:trPr>
          <w:trHeight w:val="315" w:hRule="atLeast"/>
        </w:trPr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 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НД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 единиц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забракованного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уничтоженного сырья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(в кг)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</w:t>
            </w:r>
          </w:p>
        </w:tc>
      </w:tr>
      <w:tr>
        <w:trPr>
          <w:trHeight w:val="22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8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промышленными предприятиями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 состоянием воздуха рабочей </w:t>
      </w:r>
      <w:r>
        <w:rPr>
          <w:rFonts w:ascii="Times New Roman"/>
          <w:b/>
          <w:i w:val="false"/>
          <w:color w:val="000000"/>
          <w:sz w:val="28"/>
        </w:rPr>
        <w:t>зоны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1356"/>
        <w:gridCol w:w="1490"/>
        <w:gridCol w:w="1490"/>
        <w:gridCol w:w="2309"/>
        <w:gridCol w:w="2036"/>
        <w:gridCol w:w="2018"/>
      </w:tblGrid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отраслям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ПДК, ПДУ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единиц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цветная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химическая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металло-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угольная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электроэнерге-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тическая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газа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нефтеперераба-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тывающая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стройматериалов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 стекольная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фарфоровая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 легкая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 деревообраба-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тывающая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 полиграфи-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ческая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медицинская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пищевая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 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химизации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 транспорт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 связь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 АЗС, 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 строительство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 прочие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1580"/>
        <w:gridCol w:w="1562"/>
        <w:gridCol w:w="3314"/>
        <w:gridCol w:w="1536"/>
        <w:gridCol w:w="3122"/>
      </w:tblGrid>
      <w:tr>
        <w:trPr>
          <w:trHeight w:val="225" w:hRule="atLeast"/>
        </w:trPr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проб, единиц: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 и газы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 ПДК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класса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 ПДК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788"/>
        <w:gridCol w:w="1027"/>
        <w:gridCol w:w="2171"/>
        <w:gridCol w:w="1136"/>
        <w:gridCol w:w="1971"/>
        <w:gridCol w:w="1409"/>
        <w:gridCol w:w="2298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проб, единиц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аэрозоли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</w:p>
        </w:tc>
      </w:tr>
      <w:tr>
        <w:trPr>
          <w:trHeight w:val="15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1-2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1-2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12.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условиями труда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1149"/>
        <w:gridCol w:w="1989"/>
        <w:gridCol w:w="2192"/>
        <w:gridCol w:w="2007"/>
        <w:gridCol w:w="2081"/>
      </w:tblGrid>
      <w:tr>
        <w:trPr>
          <w:trHeight w:val="660" w:hRule="atLeast"/>
        </w:trPr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отраслям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 электро-магнитных полей (ЭМП)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 шума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 единиц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 единиц</w:t>
            </w:r>
          </w:p>
        </w:tc>
      </w:tr>
      <w:tr>
        <w:trPr>
          <w:trHeight w:val="25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Промышленные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единиц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цветная металлургия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черная металлургия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химическая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машиностроение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угольная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электроэнерге-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тическая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добыча нефти и газа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нефтепере-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рабатывающая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стройматериалов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стекольная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фарфоровая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 легкая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 деревообра-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батывающая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1.13. полиграфическая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1.14. медицинская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 пищевая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 сельское хозяйство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 объекты химизации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 транспорт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 связь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 АЗС, 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автомойки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 строительство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 прочие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1919"/>
        <w:gridCol w:w="2303"/>
        <w:gridCol w:w="1956"/>
        <w:gridCol w:w="2157"/>
        <w:gridCol w:w="2553"/>
      </w:tblGrid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 вибрации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показателей микроклимата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освещенности</w:t>
            </w:r>
          </w:p>
        </w:tc>
      </w:tr>
      <w:tr>
        <w:trPr>
          <w:trHeight w:val="16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 единиц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 единиц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 ПДУ,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5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13. Государственный санитарно-эпидемиологический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за объектами с источниками ЭМП и другими физическими факторами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4"/>
        <w:gridCol w:w="979"/>
        <w:gridCol w:w="1942"/>
        <w:gridCol w:w="2769"/>
        <w:gridCol w:w="2475"/>
        <w:gridCol w:w="1961"/>
      </w:tblGrid>
      <w:tr>
        <w:trPr>
          <w:trHeight w:val="390" w:hRule="atLeast"/>
        </w:trPr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 электромагнитных полей, единиц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ПДУ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</w:tr>
      <w:tr>
        <w:trPr>
          <w:trHeight w:val="22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торговли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застройки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 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встроенные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прочие объекты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1318"/>
        <w:gridCol w:w="1752"/>
        <w:gridCol w:w="1915"/>
        <w:gridCol w:w="1264"/>
        <w:gridCol w:w="1241"/>
        <w:gridCol w:w="2290"/>
        <w:gridCol w:w="1151"/>
      </w:tblGrid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полей,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 шума, единиц</w:t>
            </w:r>
          </w:p>
        </w:tc>
      </w:tr>
      <w:tr>
        <w:trPr>
          <w:trHeight w:val="70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заказу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заказу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</w:tr>
      <w:tr>
        <w:trPr>
          <w:trHeight w:val="22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513"/>
        <w:gridCol w:w="1613"/>
        <w:gridCol w:w="1673"/>
        <w:gridCol w:w="2773"/>
        <w:gridCol w:w="211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 вибрации, единиц</w:t>
            </w:r>
          </w:p>
        </w:tc>
      </w:tr>
      <w:tr>
        <w:trPr>
          <w:trHeight w:val="24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ПДУ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13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968"/>
        <w:gridCol w:w="1708"/>
        <w:gridCol w:w="1654"/>
        <w:gridCol w:w="1275"/>
        <w:gridCol w:w="1167"/>
        <w:gridCol w:w="2448"/>
        <w:gridCol w:w="1041"/>
      </w:tblGrid>
      <w:tr>
        <w:trPr>
          <w:trHeight w:val="345" w:hRule="atLeast"/>
        </w:trPr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параметров микроклимата, единиц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</w:tr>
      <w:tr>
        <w:trPr>
          <w:trHeight w:val="22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торговли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застройки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 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встроенные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оъбекты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2487"/>
        <w:gridCol w:w="2359"/>
        <w:gridCol w:w="1339"/>
        <w:gridCol w:w="3562"/>
        <w:gridCol w:w="1558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освещенности, единиц</w:t>
            </w:r>
          </w:p>
        </w:tc>
      </w:tr>
      <w:tr>
        <w:trPr>
          <w:trHeight w:val="48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ПДУ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заказу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14. Предупредительный санитарно-эпидемиологический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за проектированием, строительством и реконструкцией объектов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1084"/>
        <w:gridCol w:w="2074"/>
        <w:gridCol w:w="1838"/>
        <w:gridCol w:w="1929"/>
        <w:gridCol w:w="1692"/>
        <w:gridCol w:w="1546"/>
      </w:tblGrid>
      <w:tr>
        <w:trPr>
          <w:trHeight w:val="85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22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Коммунальные,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Детские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Промышленные,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1746"/>
        <w:gridCol w:w="2020"/>
        <w:gridCol w:w="1491"/>
        <w:gridCol w:w="1886"/>
        <w:gridCol w:w="2014"/>
        <w:gridCol w:w="1923"/>
      </w:tblGrid>
      <w:tr>
        <w:trPr>
          <w:trHeight w:val="85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законсерви-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проекта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14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5"/>
        <w:gridCol w:w="1419"/>
        <w:gridCol w:w="3270"/>
        <w:gridCol w:w="2812"/>
        <w:gridCol w:w="1914"/>
      </w:tblGrid>
      <w:tr>
        <w:trPr>
          <w:trHeight w:val="315" w:hRule="atLeast"/>
        </w:trPr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объекта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 заключений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встроенных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</w:tr>
      <w:tr>
        <w:trPr>
          <w:trHeight w:val="22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Коммунальные,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Детские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единиц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единиц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Промышленные,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Прочие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103"/>
        <w:gridCol w:w="2490"/>
        <w:gridCol w:w="3828"/>
      </w:tblGrid>
      <w:tr>
        <w:trPr>
          <w:trHeight w:val="55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строящихся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встроенных объектов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обследовано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ходе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15. Санитарно-эпидемиологическая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нормативной документации (НД) и нормативных правовых актов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1182"/>
        <w:gridCol w:w="2292"/>
        <w:gridCol w:w="2109"/>
        <w:gridCol w:w="2091"/>
        <w:gridCol w:w="1686"/>
      </w:tblGrid>
      <w:tr>
        <w:trPr>
          <w:trHeight w:val="225" w:hRule="atLeast"/>
        </w:trPr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проектов НД, единиц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22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разделам: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гигиена труда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гигиена питания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коммунальная гигиена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гигиена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гигиена транспорта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радиационная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 заболеваний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дезинфекция,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дезинсекция, дератизация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 замеры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прочие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2303"/>
        <w:gridCol w:w="1754"/>
        <w:gridCol w:w="2853"/>
        <w:gridCol w:w="1956"/>
        <w:gridCol w:w="248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проектов НД, единиц</w:t>
            </w:r>
          </w:p>
        </w:tc>
      </w:tr>
      <w:tr>
        <w:trPr>
          <w:trHeight w:val="42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отклонено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</w:tr>
      <w:tr>
        <w:trPr>
          <w:trHeight w:val="22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15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984"/>
        <w:gridCol w:w="374"/>
        <w:gridCol w:w="1774"/>
        <w:gridCol w:w="2097"/>
        <w:gridCol w:w="1738"/>
        <w:gridCol w:w="499"/>
        <w:gridCol w:w="1720"/>
        <w:gridCol w:w="374"/>
        <w:gridCol w:w="1523"/>
      </w:tblGrid>
      <w:tr>
        <w:trPr>
          <w:trHeight w:val="225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проектов НД, единиц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22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разделам: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гигиена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дезинфек-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ция, дез-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лаборатор-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 замеры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прочие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16. Государственный санитарно-эпидемиологический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 объектами, работающими с источниками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ионизирующего излучения (ИИИ)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1114"/>
        <w:gridCol w:w="1354"/>
        <w:gridCol w:w="1191"/>
        <w:gridCol w:w="1264"/>
        <w:gridCol w:w="1318"/>
        <w:gridCol w:w="1733"/>
        <w:gridCol w:w="1715"/>
        <w:gridCol w:w="1535"/>
      </w:tblGrid>
      <w:tr>
        <w:trPr>
          <w:trHeight w:val="49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выполнено</w:t>
            </w:r>
          </w:p>
        </w:tc>
      </w:tr>
      <w:tr>
        <w:trPr>
          <w:trHeight w:val="22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рудники,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2180"/>
        <w:gridCol w:w="1713"/>
        <w:gridCol w:w="1981"/>
        <w:gridCol w:w="1062"/>
        <w:gridCol w:w="1088"/>
        <w:gridCol w:w="977"/>
        <w:gridCol w:w="959"/>
        <w:gridCol w:w="959"/>
      </w:tblGrid>
      <w:tr>
        <w:trPr>
          <w:trHeight w:val="495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 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персонала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полученной дозе облучения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микро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Зиверт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(мзв)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мзв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мзв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мзв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мзв</w:t>
            </w:r>
          </w:p>
        </w:tc>
      </w:tr>
      <w:tr>
        <w:trPr>
          <w:trHeight w:val="2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17. Государственный санитарно-эпидемиологический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 объектами, связанными с пассажирскими и грузовыми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перевозками на железнодорожном, авиационном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речном, морском транспорте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1006"/>
        <w:gridCol w:w="1337"/>
        <w:gridCol w:w="1807"/>
        <w:gridCol w:w="1880"/>
        <w:gridCol w:w="1916"/>
        <w:gridCol w:w="1753"/>
        <w:gridCol w:w="1591"/>
      </w:tblGrid>
      <w:tr>
        <w:trPr>
          <w:trHeight w:val="159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дорожные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 вокзалы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экипировки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авиационные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 аэровокзалы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 авиатех-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речные,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морские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Авиа-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лайнеры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морские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786"/>
        <w:gridCol w:w="1969"/>
        <w:gridCol w:w="1926"/>
        <w:gridCol w:w="1999"/>
        <w:gridCol w:w="1908"/>
        <w:gridCol w:w="1725"/>
      </w:tblGrid>
      <w:tr>
        <w:trPr>
          <w:trHeight w:val="21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17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970"/>
        <w:gridCol w:w="2559"/>
        <w:gridCol w:w="1728"/>
        <w:gridCol w:w="1620"/>
        <w:gridCol w:w="1999"/>
        <w:gridCol w:w="2000"/>
      </w:tblGrid>
      <w:tr>
        <w:trPr>
          <w:trHeight w:val="109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шума, единиц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 единиц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 единиц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ЭМП,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дорожные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 вокзалы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экипировки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авиационные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 аэровокзалы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 авиатех-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речные,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морские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Авиалайнеры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морские суда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389"/>
        <w:gridCol w:w="1824"/>
        <w:gridCol w:w="1897"/>
        <w:gridCol w:w="2115"/>
        <w:gridCol w:w="2551"/>
        <w:gridCol w:w="2170"/>
      </w:tblGrid>
      <w:tr>
        <w:trPr>
          <w:trHeight w:val="109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 единиц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18. Санитарно-карантинный контроль в пунктах пропуска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через Государственную границу Республики Казахстан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1437"/>
        <w:gridCol w:w="2912"/>
        <w:gridCol w:w="2637"/>
        <w:gridCol w:w="2435"/>
      </w:tblGrid>
      <w:tr>
        <w:trPr>
          <w:trHeight w:val="81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надзора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 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воздушных, морских,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пассажирские вагоны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воздушные суда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морские суда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речные суда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пассажирский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грузовые вагоны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грузовые воздушные суда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суда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 суда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2778"/>
        <w:gridCol w:w="2317"/>
        <w:gridCol w:w="2705"/>
        <w:gridCol w:w="2982"/>
      </w:tblGrid>
      <w:tr>
        <w:trPr>
          <w:trHeight w:val="70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 и 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единиц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тонн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тонн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19. Санитарно-химические исследования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1084"/>
        <w:gridCol w:w="562"/>
        <w:gridCol w:w="2534"/>
        <w:gridCol w:w="726"/>
        <w:gridCol w:w="1801"/>
        <w:gridCol w:w="690"/>
        <w:gridCol w:w="2184"/>
      </w:tblGrid>
      <w:tr>
        <w:trPr>
          <w:trHeight w:val="465" w:hRule="atLeast"/>
        </w:trPr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исследования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анализов,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госсанэпид-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надзору, единиц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 отвечают нормативной документации (НД)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 отвечают НД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 отвечает НД</w:t>
            </w:r>
          </w:p>
        </w:tc>
      </w:tr>
      <w:tr>
        <w:trPr>
          <w:trHeight w:val="22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Всего, 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вода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атмосферный воздух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воздух закрытых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воздух рабочей зоны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почва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дезинфицирующие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пищевые продукты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прочие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20. Исследования на содержание остаточных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количеств пестицидов и нитраты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911"/>
        <w:gridCol w:w="1113"/>
        <w:gridCol w:w="2394"/>
        <w:gridCol w:w="1186"/>
        <w:gridCol w:w="2376"/>
      </w:tblGrid>
      <w:tr>
        <w:trPr>
          <w:trHeight w:val="60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анализов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пестициды, единиц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НД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НД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Всего, единиц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вода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атмосферный воздух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воздух рабочей зоны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почва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пищевые продукты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продовольственное сырье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овощи, фрукты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лекарственное сырье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прочие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3338"/>
        <w:gridCol w:w="1061"/>
        <w:gridCol w:w="3431"/>
        <w:gridCol w:w="877"/>
        <w:gridCol w:w="3368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исследовано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госсанэпиднадзору,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на нитраты,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по госсанэпиднадзору,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6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 отвечают НД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 отвечает НД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 отвечает НД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21. Санитарно-эпидемиологическая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химических веществ, полимерных материалов и изделий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0"/>
        <w:gridCol w:w="1012"/>
        <w:gridCol w:w="2524"/>
        <w:gridCol w:w="2168"/>
        <w:gridCol w:w="1730"/>
        <w:gridCol w:w="1986"/>
      </w:tblGrid>
      <w:tr>
        <w:trPr>
          <w:trHeight w:val="1005" w:hRule="atLeast"/>
        </w:trPr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(образцов),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(образцов), единиц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 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тивам</w:t>
            </w:r>
          </w:p>
        </w:tc>
      </w:tr>
      <w:tr>
        <w:trPr>
          <w:trHeight w:val="22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и композиции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товары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парфюмерно-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полимерные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изделия,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контактирующие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пищевыми продуктами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полимерные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изделия,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в практике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строительные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мебель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детские игры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изделия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 тканей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 (детская одежда;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обувь;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изделия)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прочие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490"/>
        <w:gridCol w:w="1977"/>
        <w:gridCol w:w="2013"/>
        <w:gridCol w:w="1078"/>
        <w:gridCol w:w="2722"/>
      </w:tblGrid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(образцов),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(анализов),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числе исследованных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выполнено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госсанэпиднадзору, единиц</w:t>
            </w:r>
          </w:p>
        </w:tc>
      </w:tr>
      <w:tr>
        <w:trPr>
          <w:trHeight w:val="6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 отвечает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</w:p>
        </w:tc>
      </w:tr>
      <w:tr>
        <w:trPr>
          <w:trHeight w:val="22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22. Исследования на содержание радиоактивных веществ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997"/>
        <w:gridCol w:w="491"/>
        <w:gridCol w:w="1778"/>
        <w:gridCol w:w="436"/>
        <w:gridCol w:w="1756"/>
        <w:gridCol w:w="344"/>
        <w:gridCol w:w="1977"/>
        <w:gridCol w:w="271"/>
        <w:gridCol w:w="2252"/>
      </w:tblGrid>
      <w:tr>
        <w:trPr>
          <w:trHeight w:val="645" w:hRule="atLeast"/>
        </w:trPr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радиохимическим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госсанэпид-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надзору, единиц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(ДУ)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Вода питьевая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Вода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техническая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Древесное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сырье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Топливо–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сырье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сырье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гамма– излучения: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застройки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в жилых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 радиационный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металлолома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 кабинеты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лучевой 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терапии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Радон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 распада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(ДПР)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 в жилых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Пылерадиа-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ционный фактор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 воздух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зоны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 атмосферный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 осадки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Прочие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23. Инструментальные замеры электромагнитных полей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(ЭМП) и других физических факторов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217"/>
        <w:gridCol w:w="1572"/>
        <w:gridCol w:w="1793"/>
        <w:gridCol w:w="2710"/>
        <w:gridCol w:w="2215"/>
      </w:tblGrid>
      <w:tr>
        <w:trPr>
          <w:trHeight w:val="114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фактора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госсанэпид-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надзору, единиц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Шум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Вибрация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Электромагнитное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поле (ЭМП), всего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СВЧ-диапазон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ВЧ-диапазон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электро-статическое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50 Гц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плотность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магнитной энергии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инфракрасное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ультрафиолетовое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 лазерное излучение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24. Проведение противоэпидемических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очагах инфекционных заболеваний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1065"/>
        <w:gridCol w:w="1271"/>
        <w:gridCol w:w="2017"/>
        <w:gridCol w:w="2072"/>
        <w:gridCol w:w="1926"/>
        <w:gridCol w:w="2290"/>
      </w:tblGrid>
      <w:tr>
        <w:trPr>
          <w:trHeight w:val="36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 исследовано,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</w:tr>
      <w:tr>
        <w:trPr>
          <w:trHeight w:val="2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тиф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 Паратифы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сальмонеллезы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(ОКИ), всего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дизентерия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Иерсиниоз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гепатиты,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 ВГА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1.6.2. ВГБ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1.6.3. ВГС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Туберкулез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1.8.Холера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язва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Бруцеллез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1.11. Дифтерия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1.12. Менинго-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1.13. Корь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1.14. Краснуха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1.15. Листериоз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1.16. Лептоспироз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1.17. Прочие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2291"/>
        <w:gridCol w:w="1126"/>
        <w:gridCol w:w="1909"/>
        <w:gridCol w:w="1302"/>
        <w:gridCol w:w="1939"/>
        <w:gridCol w:w="1284"/>
        <w:gridCol w:w="2067"/>
      </w:tblGrid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 исследовано, единиц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шкуры, шерсть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смывы</w:t>
            </w:r>
          </w:p>
        </w:tc>
      </w:tr>
      <w:tr>
        <w:trPr>
          <w:trHeight w:val="105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возбудитель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294"/>
        <w:gridCol w:w="1276"/>
        <w:gridCol w:w="1800"/>
        <w:gridCol w:w="2179"/>
        <w:gridCol w:w="1782"/>
        <w:gridCol w:w="1656"/>
        <w:gridCol w:w="149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фагировано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биотико-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тикой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</w:tr>
      <w:tr>
        <w:trPr>
          <w:trHeight w:val="27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камерно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25. Проведение противоэпидемических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очагах паразитарных заболеваний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3"/>
        <w:gridCol w:w="993"/>
        <w:gridCol w:w="1875"/>
        <w:gridCol w:w="1693"/>
        <w:gridCol w:w="1966"/>
        <w:gridCol w:w="1693"/>
        <w:gridCol w:w="2277"/>
      </w:tblGrid>
      <w:tr>
        <w:trPr>
          <w:trHeight w:val="420" w:hRule="atLeast"/>
        </w:trPr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</w:tr>
      <w:tr>
        <w:trPr>
          <w:trHeight w:val="24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Всего: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аскаридоз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трихоцефалез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энтеробиоз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гименолепидоз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эхинококкоз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описторхоз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трихинеллез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тениидозы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Другие гельминтозы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Малярия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 Лейшманиозы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 Чесотка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 Дерматомикозы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 Прочие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818"/>
        <w:gridCol w:w="2048"/>
        <w:gridCol w:w="2342"/>
        <w:gridCol w:w="1601"/>
        <w:gridCol w:w="2499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исследований, единиц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фрукты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</w:t>
            </w:r>
          </w:p>
        </w:tc>
      </w:tr>
      <w:tr>
        <w:trPr>
          <w:trHeight w:val="37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</w:tr>
      <w:tr>
        <w:trPr>
          <w:trHeight w:val="24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2195"/>
        <w:gridCol w:w="1667"/>
        <w:gridCol w:w="2596"/>
        <w:gridCol w:w="2724"/>
        <w:gridCol w:w="228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исследований,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дезинфекций, единиц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исследования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обработано, единиц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</w:t>
            </w:r>
          </w:p>
        </w:tc>
      </w:tr>
      <w:tr>
        <w:trPr>
          <w:trHeight w:val="19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26. Мероприятия по борьбе с переносчиками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трансмиссивных паразитарных болезней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2486"/>
        <w:gridCol w:w="3366"/>
        <w:gridCol w:w="2718"/>
      </w:tblGrid>
      <w:tr>
        <w:trPr>
          <w:trHeight w:val="54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Обработано</w:t>
            </w:r>
          </w:p>
        </w:tc>
      </w:tr>
      <w:tr>
        <w:trPr>
          <w:trHeight w:val="24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Наземные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водоемов и территорий (га)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Обработки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(кв.м)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против малярийных комаров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против москитов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Противоклещевые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обработки (га)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Обработки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подвальных комаров (кв.м)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27. Санитарно-эпидемиологический надзор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дезинфекционного режима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3"/>
        <w:gridCol w:w="995"/>
        <w:gridCol w:w="1862"/>
        <w:gridCol w:w="1881"/>
        <w:gridCol w:w="2064"/>
        <w:gridCol w:w="1039"/>
        <w:gridCol w:w="2156"/>
      </w:tblGrid>
      <w:tr>
        <w:trPr>
          <w:trHeight w:val="225" w:hRule="atLeast"/>
        </w:trPr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 единиц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30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(ЛПО)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(ЦРБ)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 стоматологические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 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(изготавливающие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растворы)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1.1.9.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1.1.10.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крови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1.1.11. прочие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бассейны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парикмахерские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детские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подростковые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прочие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666"/>
        <w:gridCol w:w="1844"/>
        <w:gridCol w:w="3070"/>
        <w:gridCol w:w="1801"/>
        <w:gridCol w:w="258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Бактериологические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дезрастворов,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09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</w:t>
            </w:r>
          </w:p>
        </w:tc>
      </w:tr>
      <w:tr>
        <w:trPr>
          <w:trHeight w:val="30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28. Лабораторные исследования качества стерилизации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медицинского инструментария и других материалов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973"/>
        <w:gridCol w:w="1561"/>
        <w:gridCol w:w="1161"/>
        <w:gridCol w:w="1088"/>
        <w:gridCol w:w="1852"/>
        <w:gridCol w:w="1488"/>
        <w:gridCol w:w="2161"/>
      </w:tblGrid>
      <w:tr>
        <w:trPr>
          <w:trHeight w:val="465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 контроль за предстерилизационной обработкой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отвечающие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скрытую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отвечающие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(ЦРБ)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 (СУБ)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 стоматологические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 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(изготавливающие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растворы)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1.1.9.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1.1.10.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крови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1.1.11. прочие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 парикмахерские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детские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подростковые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прочие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29. Исследования, выполненные в бактериологических лабораториях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6"/>
        <w:gridCol w:w="1094"/>
        <w:gridCol w:w="468"/>
        <w:gridCol w:w="2057"/>
        <w:gridCol w:w="522"/>
        <w:gridCol w:w="1621"/>
        <w:gridCol w:w="631"/>
        <w:gridCol w:w="1495"/>
        <w:gridCol w:w="559"/>
        <w:gridCol w:w="1567"/>
      </w:tblGrid>
      <w:tr>
        <w:trPr>
          <w:trHeight w:val="720" w:hRule="atLeast"/>
        </w:trPr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исследований,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исследовано проб по госсанэпид-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проведено исследований по госсанэпиднадзору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(НД)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ветствует НД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воды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воздуха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смывов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 материала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стерильность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 почвы,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 грязи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 парфюмерно-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косметических средств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1.1.9. дезинфици-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рующих средств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1.1.10. бактестов,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биотестов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1.1.11.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сан.-бак. исследования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бактериологичес-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кие исследования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иммунитета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иммунитета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столбняку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Реакция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гемаг-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глютинации (РПГА)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 РПГА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внутрилаборатор-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внешний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30. Бактериологические исследования (по видам инфекций)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961"/>
        <w:gridCol w:w="1409"/>
        <w:gridCol w:w="1482"/>
        <w:gridCol w:w="1133"/>
        <w:gridCol w:w="241"/>
        <w:gridCol w:w="1244"/>
        <w:gridCol w:w="1372"/>
        <w:gridCol w:w="1281"/>
        <w:gridCol w:w="1574"/>
      </w:tblGrid>
      <w:tr>
        <w:trPr>
          <w:trHeight w:val="63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Контингенты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патогенные энтеробактерии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генную кишечную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кампилобактерии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бр.тифа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А,В,С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лиц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лиц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</w:tr>
      <w:tr>
        <w:trPr>
          <w:trHeight w:val="22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больные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подоз-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целью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948"/>
        <w:gridCol w:w="1034"/>
        <w:gridCol w:w="966"/>
        <w:gridCol w:w="1084"/>
        <w:gridCol w:w="1034"/>
        <w:gridCol w:w="1000"/>
        <w:gridCol w:w="1186"/>
        <w:gridCol w:w="1136"/>
        <w:gridCol w:w="933"/>
        <w:gridCol w:w="1119"/>
        <w:gridCol w:w="966"/>
        <w:gridCol w:w="882"/>
      </w:tblGrid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дифтерию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коклюш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менинго-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стафилококк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8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лиц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31. Выполнено паразитологических исследований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6"/>
        <w:gridCol w:w="990"/>
        <w:gridCol w:w="534"/>
        <w:gridCol w:w="2050"/>
        <w:gridCol w:w="552"/>
        <w:gridCol w:w="1327"/>
        <w:gridCol w:w="411"/>
        <w:gridCol w:w="358"/>
        <w:gridCol w:w="393"/>
        <w:gridCol w:w="358"/>
        <w:gridCol w:w="428"/>
        <w:gridCol w:w="479"/>
        <w:gridCol w:w="409"/>
        <w:gridCol w:w="1238"/>
        <w:gridCol w:w="1097"/>
      </w:tblGrid>
      <w:tr>
        <w:trPr>
          <w:trHeight w:val="585" w:hRule="atLeast"/>
        </w:trPr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возбудителей (антител) паразитарных заболеваний из общего числа исследованний, единиц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госзаказу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инвазии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фекалий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соскобов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гельминтозы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протозоозы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гемоскопи-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малярию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серологи-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Иммунофер-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ментный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(ИФА)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Реакция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гемаг-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(РПГА)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паразитоло-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питьевая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 почва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1.4.5. овощи/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1.4.6. смывы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1.4.7. пыль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1.4.8. рыба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1.4.9. мясо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32. Исследования по индикации возбудителей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особо опасных инфекций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1169"/>
        <w:gridCol w:w="975"/>
        <w:gridCol w:w="2097"/>
        <w:gridCol w:w="1048"/>
        <w:gridCol w:w="2223"/>
        <w:gridCol w:w="1012"/>
        <w:gridCol w:w="2260"/>
      </w:tblGrid>
      <w:tr>
        <w:trPr>
          <w:trHeight w:val="465" w:hRule="atLeast"/>
        </w:trPr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и подозрительные на заболевание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лиц: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 на: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1.1.Бруцеллез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1.2.Сибирскую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1.3.Туляремию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1.4.Холеру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1.5.Иерсиниоз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1.6.Псевдо-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1.7.Листериоз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1.8.Пастереллез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1.9.Лептоспироз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1.10.Риккетсиозы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 Лихорадки в/э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069"/>
        <w:gridCol w:w="448"/>
        <w:gridCol w:w="2190"/>
        <w:gridCol w:w="481"/>
        <w:gridCol w:w="2031"/>
        <w:gridCol w:w="534"/>
        <w:gridCol w:w="2031"/>
        <w:gridCol w:w="694"/>
        <w:gridCol w:w="2102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контактные с больными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обследуемые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 целью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33. Бактериологические исследования по индикации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возбудителей особо опасных инфекций в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окружающей среды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1158"/>
        <w:gridCol w:w="836"/>
        <w:gridCol w:w="2078"/>
        <w:gridCol w:w="1056"/>
        <w:gridCol w:w="2024"/>
        <w:gridCol w:w="892"/>
        <w:gridCol w:w="2353"/>
      </w:tblGrid>
      <w:tr>
        <w:trPr>
          <w:trHeight w:val="180" w:hRule="atLeast"/>
        </w:trPr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проб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язва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проб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1.1.вода водоемов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1.2.вода питьевая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вода сточная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1.6.мясные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1.7.овощи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1.9.корм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1.10.почва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1.11.погадки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(экскременты)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1.12.клещи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1.13.грызуны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1.14.шерсть, шкуры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1.15.подстилки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(навоз)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1.16.помет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1.17.эктопаразиты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1.18.прочие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470"/>
        <w:gridCol w:w="1249"/>
        <w:gridCol w:w="1333"/>
        <w:gridCol w:w="1038"/>
        <w:gridCol w:w="1333"/>
        <w:gridCol w:w="1260"/>
        <w:gridCol w:w="1537"/>
        <w:gridCol w:w="1112"/>
        <w:gridCol w:w="1500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Пастереллез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инфекции</w:t>
            </w:r>
          </w:p>
        </w:tc>
      </w:tr>
      <w:tr>
        <w:trPr>
          <w:trHeight w:val="4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ельных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34. Серологические исследования по индикации возбудителей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особо опасных инфекций в объектах окружающей среды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6"/>
        <w:gridCol w:w="1267"/>
        <w:gridCol w:w="1913"/>
        <w:gridCol w:w="2424"/>
        <w:gridCol w:w="1877"/>
        <w:gridCol w:w="2333"/>
      </w:tblGrid>
      <w:tr>
        <w:trPr>
          <w:trHeight w:val="240" w:hRule="atLeast"/>
        </w:trPr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проб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язва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4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проб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1.1.вода водоемов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1.2.вода питьевая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1.3.молоко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1.4.мясо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1.5.овощи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1.6.другие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1.7.корм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1.8.почва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1.9.погадки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1.10.клещи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1.11.грызуны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1.12.шерсть, шкуры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1.13.подстилки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1.14.помет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1.15.эктопаразиты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2062"/>
        <w:gridCol w:w="1067"/>
        <w:gridCol w:w="2026"/>
        <w:gridCol w:w="1483"/>
        <w:gridCol w:w="2275"/>
        <w:gridCol w:w="1025"/>
        <w:gridCol w:w="207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Риккетсиоз</w:t>
            </w:r>
          </w:p>
        </w:tc>
      </w:tr>
      <w:tr>
        <w:trPr>
          <w:trHeight w:val="81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34</w:t>
      </w:r>
    </w:p>
    <w:bookmarkStart w:name="z8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Конго-Крымская геморрагическая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лихорадка (ККГЛ)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1301"/>
        <w:gridCol w:w="1993"/>
        <w:gridCol w:w="2303"/>
        <w:gridCol w:w="2012"/>
        <w:gridCol w:w="2212"/>
      </w:tblGrid>
      <w:tr>
        <w:trPr>
          <w:trHeight w:val="285" w:hRule="atLeast"/>
        </w:trPr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проб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лихорадки в/э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проб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1.1.вода водоемов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1.2.вода питьевая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1.3.молоко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1.4.мясо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1.5.овощи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1.6.другие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1.7.корм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1.8.почва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1.9.погадки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1.10.клещи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1.11.грызуны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1.12.шерсть, шкуры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1.13.подстилки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1.14.помет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1.15.эктопаразиты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1.16.прочие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2928"/>
        <w:gridCol w:w="1706"/>
        <w:gridCol w:w="2253"/>
        <w:gridCol w:w="1742"/>
        <w:gridCol w:w="267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Иерсинеоз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инфекции</w:t>
            </w:r>
          </w:p>
        </w:tc>
      </w:tr>
      <w:tr>
        <w:trPr>
          <w:trHeight w:val="64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35. Генетические исследования по индикации возбудителей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объектах окружающей среды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1079"/>
        <w:gridCol w:w="813"/>
        <w:gridCol w:w="1664"/>
        <w:gridCol w:w="814"/>
        <w:gridCol w:w="1266"/>
        <w:gridCol w:w="904"/>
        <w:gridCol w:w="1809"/>
        <w:gridCol w:w="995"/>
        <w:gridCol w:w="1429"/>
      </w:tblGrid>
      <w:tr>
        <w:trPr>
          <w:trHeight w:val="57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</w:tr>
      <w:tr>
        <w:trPr>
          <w:trHeight w:val="14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</w:tr>
      <w:tr>
        <w:trPr>
          <w:trHeight w:val="19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проб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питьевая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1.3.молоко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1.4.мясо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1.5.овощи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1.7.корм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1.8.почва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1.9.погадки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1.10.клещи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1.11.грызуны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1.12.шерсть,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1.13.подстилки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1.14.помет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1.15.экто-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1.16.прочие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363"/>
        <w:gridCol w:w="929"/>
        <w:gridCol w:w="1120"/>
        <w:gridCol w:w="999"/>
        <w:gridCol w:w="1173"/>
        <w:gridCol w:w="877"/>
        <w:gridCol w:w="1242"/>
        <w:gridCol w:w="999"/>
        <w:gridCol w:w="1243"/>
        <w:gridCol w:w="947"/>
        <w:gridCol w:w="1277"/>
      </w:tblGrid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Лепто-спироз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Риккетсиоз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Лихорадки в/э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инфекции</w:t>
            </w:r>
          </w:p>
        </w:tc>
      </w:tr>
      <w:tr>
        <w:trPr>
          <w:trHeight w:val="14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</w:tr>
      <w:tr>
        <w:trPr>
          <w:trHeight w:val="1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36. </w:t>
      </w:r>
      <w:r>
        <w:rPr>
          <w:rFonts w:ascii="Times New Roman"/>
          <w:b/>
          <w:i w:val="false"/>
          <w:color w:val="000000"/>
          <w:sz w:val="28"/>
        </w:rPr>
        <w:t>Вирусологические исследования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2"/>
        <w:gridCol w:w="1307"/>
        <w:gridCol w:w="1840"/>
        <w:gridCol w:w="2251"/>
      </w:tblGrid>
      <w:tr>
        <w:trPr>
          <w:trHeight w:val="49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1.Группа энтеровирусов всего: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Группа респираторных вирусов и вируса гриппа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Ротавирусы всего: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Санитарно-вирусологические исследования всего: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1459"/>
        <w:gridCol w:w="692"/>
        <w:gridCol w:w="1753"/>
        <w:gridCol w:w="1863"/>
        <w:gridCol w:w="966"/>
        <w:gridCol w:w="1021"/>
        <w:gridCol w:w="978"/>
        <w:gridCol w:w="740"/>
        <w:gridCol w:w="1692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 исследовании обнаружены:</w:t>
            </w:r>
          </w:p>
        </w:tc>
      </w:tr>
      <w:tr>
        <w:trPr>
          <w:trHeight w:val="225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Штаммы вирусов,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Антигены вирусов, единиц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Коксаки В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ЭКХО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Аденовирусы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нетипируемые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Н/гр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ротавирусы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37. Серологические исследования при вирусных инфекциях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0"/>
        <w:gridCol w:w="1251"/>
        <w:gridCol w:w="2190"/>
        <w:gridCol w:w="2062"/>
        <w:gridCol w:w="2153"/>
        <w:gridCol w:w="2044"/>
      </w:tblGrid>
      <w:tr>
        <w:trPr>
          <w:trHeight w:val="24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антитела, антигены,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маркеры к: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единиц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эпиднадзору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ГСЭН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1.Энтеровирусам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больные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симптоматикой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здоровые лица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Вирусам гепатитов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больные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здоровые лица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Вирусу гриппа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больные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здоровые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Вирусу кори всего: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больные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здоровые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Вирусу краснухи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больные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здоровые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6.Прочие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725"/>
        <w:gridCol w:w="789"/>
        <w:gridCol w:w="805"/>
        <w:gridCol w:w="737"/>
        <w:gridCol w:w="720"/>
        <w:gridCol w:w="807"/>
        <w:gridCol w:w="807"/>
        <w:gridCol w:w="789"/>
        <w:gridCol w:w="807"/>
        <w:gridCol w:w="824"/>
        <w:gridCol w:w="1344"/>
        <w:gridCol w:w="1795"/>
        <w:gridCol w:w="1310"/>
      </w:tblGrid>
      <w:tr>
        <w:trPr>
          <w:trHeight w:val="24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положительных к вирусам, единиц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вирусным гепатитам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гриппа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краснухи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38. Организационно-методическая работа департаментов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(управлений) госсанэпиднадзора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1027"/>
        <w:gridCol w:w="1858"/>
        <w:gridCol w:w="1823"/>
        <w:gridCol w:w="1771"/>
        <w:gridCol w:w="1647"/>
        <w:gridCol w:w="1771"/>
      </w:tblGrid>
      <w:tr>
        <w:trPr>
          <w:trHeight w:val="205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мероприятий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единиц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(СЭС)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1.2.Подготовлено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инстанции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в Акиматы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решений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1.3.подготовлено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информаций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в 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коллегий,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советов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ведомствами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семинаров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конференций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специалистами СЭС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семинаров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конференций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просветительной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1.6.1.статьи в СМИ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1.6.2. выступления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ТВ, радиовещанию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1.6.3. лекции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курсовая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гигиеническая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 лиц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практическая работа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1886"/>
        <w:gridCol w:w="2030"/>
        <w:gridCol w:w="1420"/>
        <w:gridCol w:w="1667"/>
        <w:gridCol w:w="1864"/>
        <w:gridCol w:w="1703"/>
        <w:gridCol w:w="427"/>
      </w:tblGrid>
      <w:tr>
        <w:trPr>
          <w:trHeight w:val="205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госслужбе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39. Организационно-методическая работа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санитарно-эпидемиологической экспертизы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2"/>
        <w:gridCol w:w="1015"/>
        <w:gridCol w:w="2744"/>
        <w:gridCol w:w="2671"/>
        <w:gridCol w:w="2048"/>
      </w:tblGrid>
      <w:tr>
        <w:trPr>
          <w:trHeight w:val="22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</w:tr>
      <w:tr>
        <w:trPr>
          <w:trHeight w:val="22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Всего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1.1.подготовлены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аналитические материалы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1.2.подготовлено информаций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вышестоящие инстанции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1.3.подготовлено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проекты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санэпидсоветов (коллегий)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1.4.подготовлено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лабораторного совета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1.5.научно-практическая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внедрено новых методик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проведено и 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семинарах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Проведено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просветительной работы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1.8.1.ТВ, радио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1.8.2. статьи в газетах,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журналах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международных проектах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разработано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методик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2076"/>
        <w:gridCol w:w="2076"/>
        <w:gridCol w:w="1727"/>
        <w:gridCol w:w="2255"/>
        <w:gridCol w:w="1982"/>
        <w:gridCol w:w="501"/>
        <w:gridCol w:w="501"/>
      </w:tblGrid>
      <w:tr>
        <w:trPr>
          <w:trHeight w:val="237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(подразделение)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(подразделение)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22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40. Меры административного принуждения 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санитарно-эпидемиологического надзора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1436"/>
        <w:gridCol w:w="1864"/>
        <w:gridCol w:w="2285"/>
        <w:gridCol w:w="2688"/>
      </w:tblGrid>
      <w:tr>
        <w:trPr>
          <w:trHeight w:val="55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работы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взыскано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штрафов, в тенге</w:t>
            </w:r>
          </w:p>
        </w:tc>
      </w:tr>
      <w:tr>
        <w:trPr>
          <w:trHeight w:val="22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1.Всего, единиц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ходе 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за: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водоснабжением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охраной водоемов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охраной 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охраной почвы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коммунальными объектами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объектами,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перевозкой пассажиров и грузов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лечебно-профилактическими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промышленными предприятиями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объекты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детскими и подростковыми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 предприятиями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 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питания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1.12.1. вагонами - ресторанами,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бортовым питанием на самолетах,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морских и речных судах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1.13.объектами торговли пищевыми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 в ходе 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1595"/>
        <w:gridCol w:w="2477"/>
        <w:gridCol w:w="2570"/>
        <w:gridCol w:w="2018"/>
        <w:gridCol w:w="1944"/>
      </w:tblGrid>
      <w:tr>
        <w:trPr>
          <w:trHeight w:val="8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 органы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работы</w:t>
            </w:r>
          </w:p>
        </w:tc>
      </w:tr>
      <w:tr>
        <w:trPr>
          <w:trHeight w:val="2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41. Численность должностей по департаментам (управлениям)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 центрам санитарно-эпидемиологической экспертизы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1"/>
        <w:gridCol w:w="1782"/>
        <w:gridCol w:w="3070"/>
        <w:gridCol w:w="1977"/>
      </w:tblGrid>
      <w:tr>
        <w:trPr>
          <w:trHeight w:val="91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(тип) учреждений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органов и организаций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Органы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 Департамент госсанэпиднадзора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 Областные департаменты (управления)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ГСЭН, всего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 Городские управления ГСЭН, всего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1.1.4.Районные управления ГСЭН, всего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1.1.5.Органы ГСЭН на транспорте, всего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1.5.1.1 Центральный и межрегиональные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ГСЭН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1.5.1.2. Отделенческие УСЭН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 транспорте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1.5.1.3. Департаменты на 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Центры (филиалы)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санэпидэкспертизы, всего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областные ЦСЭЭ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городские ЦСЭЭ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городские Центры (филиалы) СЭЭ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районные Центры (филиалы) СЭЭ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 ЦСЭЭ на транспорте, всего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1.2.5.1. региональные ЦСЭЭ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 транспорте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1.2.5.2. отделенческие ЦСЭЭ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 транспорте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1.2.5.3. ЦСЭЭ на воздушном транспорте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42. Штаты  управлений (департаментов)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санитарно-эпидемиологического надзора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1129"/>
        <w:gridCol w:w="1086"/>
        <w:gridCol w:w="1195"/>
        <w:gridCol w:w="1677"/>
        <w:gridCol w:w="2246"/>
        <w:gridCol w:w="2136"/>
        <w:gridCol w:w="1678"/>
      </w:tblGrid>
      <w:tr>
        <w:trPr>
          <w:trHeight w:val="375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должностных единиц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Руководители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1.1.1.департамента (управления),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заместители руководителя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начальник отдела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 Главные специалисты с высшим медицинским образованием, всего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специальности: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организация санэпидслужбы (статистика, методология)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информационное обеспечение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коммунальная гигиена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промышленная и радиационная гигиена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 гигиена питания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 гигиена детей и подростков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 эпидемиология и иммунопрофилактика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 эпидемиология паразитарных заболеваний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 эпидемиология особо опасных инфекций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 эпидемиология госпитальных инфекций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1.2.11.дезинфекция, дезинсекция и дератизация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1.2.12. прочие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1324"/>
        <w:gridCol w:w="267"/>
        <w:gridCol w:w="415"/>
        <w:gridCol w:w="1747"/>
        <w:gridCol w:w="791"/>
        <w:gridCol w:w="1769"/>
        <w:gridCol w:w="1392"/>
        <w:gridCol w:w="1970"/>
        <w:gridCol w:w="1770"/>
      </w:tblGrid>
      <w:tr>
        <w:trPr>
          <w:trHeight w:val="375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 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 образованием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42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4"/>
        <w:gridCol w:w="1202"/>
        <w:gridCol w:w="1245"/>
        <w:gridCol w:w="1267"/>
        <w:gridCol w:w="1440"/>
        <w:gridCol w:w="1699"/>
        <w:gridCol w:w="1678"/>
        <w:gridCol w:w="1635"/>
      </w:tblGrid>
      <w:tr>
        <w:trPr>
          <w:trHeight w:val="270" w:hRule="atLeast"/>
        </w:trPr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</w:tr>
      <w:tr>
        <w:trPr>
          <w:trHeight w:val="285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Ведущие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образованием, всего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методология)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 промышленная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 гигиена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 гигиена питания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 гигиена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иммунопрофилактика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1.3.8.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1.3.9.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 инфекций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1.3.10.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госпитальных инфекций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1.3.11.дезинфекция,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1.3.12. прочие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2022"/>
        <w:gridCol w:w="706"/>
        <w:gridCol w:w="728"/>
        <w:gridCol w:w="2313"/>
        <w:gridCol w:w="818"/>
        <w:gridCol w:w="840"/>
        <w:gridCol w:w="1845"/>
        <w:gridCol w:w="818"/>
        <w:gridCol w:w="975"/>
      </w:tblGrid>
      <w:tr>
        <w:trPr>
          <w:trHeight w:val="270" w:hRule="atLeast"/>
        </w:trPr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</w:tr>
      <w:tr>
        <w:trPr>
          <w:trHeight w:val="28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42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6"/>
        <w:gridCol w:w="1023"/>
        <w:gridCol w:w="1100"/>
        <w:gridCol w:w="1118"/>
        <w:gridCol w:w="1154"/>
        <w:gridCol w:w="1930"/>
        <w:gridCol w:w="1569"/>
        <w:gridCol w:w="1660"/>
      </w:tblGrid>
      <w:tr>
        <w:trPr>
          <w:trHeight w:val="165" w:hRule="atLeast"/>
        </w:trPr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Должности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высшим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образованием,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кадровой работе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бухгалтер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юрист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 инженер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1.4.5. биолог, зоолог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1.4.6. энтомолог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1.4.7. прочие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Специалисты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образованием,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1.5.2.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 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1.5.4. промышленная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 гигиена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1.5.5. гигиена питания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1.5.6. гигиена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1.5.7. эпидемиология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иммунопрофилактика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1.5.8.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 заболеваний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1.5.9.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 инфекций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1.5.10.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госпитальных инфекций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1.5.11.дезинфекция,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Специалисты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средним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образованием,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 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кадровой работе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 бухгалтер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1.6.3. юрист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1.6.4. техник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1.6.5. энтомолог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1.6.6. прочие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2024"/>
        <w:gridCol w:w="706"/>
        <w:gridCol w:w="729"/>
        <w:gridCol w:w="2315"/>
        <w:gridCol w:w="818"/>
        <w:gridCol w:w="841"/>
        <w:gridCol w:w="1847"/>
        <w:gridCol w:w="819"/>
        <w:gridCol w:w="864"/>
      </w:tblGrid>
      <w:tr>
        <w:trPr>
          <w:trHeight w:val="27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</w:tr>
      <w:tr>
        <w:trPr>
          <w:trHeight w:val="28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43. Штаты центров санитарно-эпидемиологической экспертизы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1115"/>
        <w:gridCol w:w="1138"/>
        <w:gridCol w:w="1102"/>
        <w:gridCol w:w="1283"/>
        <w:gridCol w:w="1446"/>
        <w:gridCol w:w="1681"/>
        <w:gridCol w:w="1301"/>
      </w:tblGrid>
      <w:tr>
        <w:trPr>
          <w:trHeight w:val="270" w:hRule="atLeast"/>
        </w:trPr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руководитель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(филиала)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заведующий отделами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заведующие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врач-лаборант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 врач-бактериолог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 врач-лаборант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 врач-вирусолог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1.1.9. врач-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дезинфекционист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1.1.10. врач-эпидемиолог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1.1.11. санитарный врач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1.1.12. прочие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высшим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образованием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руководитель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(филиала)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6"/>
        <w:gridCol w:w="2023"/>
        <w:gridCol w:w="706"/>
        <w:gridCol w:w="729"/>
        <w:gridCol w:w="2314"/>
        <w:gridCol w:w="818"/>
        <w:gridCol w:w="841"/>
        <w:gridCol w:w="1846"/>
        <w:gridCol w:w="818"/>
        <w:gridCol w:w="909"/>
      </w:tblGrid>
      <w:tr>
        <w:trPr>
          <w:trHeight w:val="270" w:hRule="atLeast"/>
        </w:trPr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</w:tr>
      <w:tr>
        <w:trPr>
          <w:trHeight w:val="28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43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1093"/>
        <w:gridCol w:w="1151"/>
        <w:gridCol w:w="1080"/>
        <w:gridCol w:w="1511"/>
        <w:gridCol w:w="1403"/>
        <w:gridCol w:w="1386"/>
        <w:gridCol w:w="1602"/>
      </w:tblGrid>
      <w:tr>
        <w:trPr>
          <w:trHeight w:val="270" w:hRule="atLeast"/>
        </w:trPr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отделами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заведующие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 врач-лаборант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1.2.6. врач-бактериолог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 врач-лаборант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 врач-вирусолог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 врач-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1.2.10. инженер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1.2.11. 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электромагнитных полей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факторов (ЭМП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ФФ)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1.2.12. инженер-метролог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1.2.13. биолог, зоолог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1.2.14. энтомолог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1.2.15. прочие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6"/>
        <w:gridCol w:w="2023"/>
        <w:gridCol w:w="706"/>
        <w:gridCol w:w="729"/>
        <w:gridCol w:w="2314"/>
        <w:gridCol w:w="818"/>
        <w:gridCol w:w="841"/>
        <w:gridCol w:w="1846"/>
        <w:gridCol w:w="818"/>
        <w:gridCol w:w="909"/>
      </w:tblGrid>
      <w:tr>
        <w:trPr>
          <w:trHeight w:val="270" w:hRule="atLeast"/>
        </w:trPr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</w:tr>
      <w:tr>
        <w:trPr>
          <w:trHeight w:val="28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43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1136"/>
        <w:gridCol w:w="1142"/>
        <w:gridCol w:w="1142"/>
        <w:gridCol w:w="1542"/>
        <w:gridCol w:w="1597"/>
        <w:gridCol w:w="1633"/>
        <w:gridCol w:w="1651"/>
      </w:tblGrid>
      <w:tr>
        <w:trPr>
          <w:trHeight w:val="450" w:hRule="atLeast"/>
        </w:trPr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Специалисты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врача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помощник-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 лаборант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 дезинструктор-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дезинфектор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1.3.6.прочие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лаборант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дезинфектор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 препаратор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1.4.5. техник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1.4.6. прочие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персонал, всего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 санитарки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Прочий персонал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6"/>
        <w:gridCol w:w="2023"/>
        <w:gridCol w:w="706"/>
        <w:gridCol w:w="729"/>
        <w:gridCol w:w="2314"/>
        <w:gridCol w:w="818"/>
        <w:gridCol w:w="841"/>
        <w:gridCol w:w="1846"/>
        <w:gridCol w:w="818"/>
        <w:gridCol w:w="909"/>
      </w:tblGrid>
      <w:tr>
        <w:trPr>
          <w:trHeight w:val="270" w:hRule="atLeast"/>
        </w:trPr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</w:tr>
      <w:tr>
        <w:trPr>
          <w:trHeight w:val="28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44. Состояние кадрового обеспечения управлений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(департаментов)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эпидемиологического надзора и центров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эпидемиологической экспертизы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029"/>
        <w:gridCol w:w="1671"/>
        <w:gridCol w:w="1417"/>
        <w:gridCol w:w="1599"/>
        <w:gridCol w:w="1235"/>
        <w:gridCol w:w="1399"/>
        <w:gridCol w:w="489"/>
      </w:tblGrid>
      <w:tr>
        <w:trPr>
          <w:trHeight w:val="240" w:hRule="atLeast"/>
        </w:trPr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штатными нормативами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по департаментам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медобразованием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должности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Всего по ЦСЭЭ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немедицинским образованием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45. Повышение квалификации и аттестация на 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квалификационных категорий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168"/>
        <w:gridCol w:w="1879"/>
        <w:gridCol w:w="2950"/>
        <w:gridCol w:w="2747"/>
      </w:tblGrid>
      <w:tr>
        <w:trPr>
          <w:trHeight w:val="49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2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 по департаментам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(управлениям)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Всего по центрам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санэпидэкспертизы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1624"/>
        <w:gridCol w:w="1843"/>
        <w:gridCol w:w="1734"/>
        <w:gridCol w:w="1972"/>
        <w:gridCol w:w="2136"/>
        <w:gridCol w:w="2020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квалификационных категорий в отчетном году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84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аттестацию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46. Источники финансирования управлений (департаментов)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санитарно-эпидемиологического надзора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8"/>
        <w:gridCol w:w="1482"/>
        <w:gridCol w:w="2396"/>
        <w:gridCol w:w="2064"/>
        <w:gridCol w:w="1990"/>
      </w:tblGrid>
      <w:tr>
        <w:trPr>
          <w:trHeight w:val="240" w:hRule="atLeast"/>
        </w:trPr>
        <w:tc>
          <w:tcPr>
            <w:tcW w:w="5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учреждений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бюджета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</w:tr>
      <w:tr>
        <w:trPr>
          <w:trHeight w:val="255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Всего: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Департаменты (Управления)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ГСЭН областей, гг.Астана, Алматы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Городские управления ГСЭН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Районные управления ГСЭН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Управления ГСЭН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транспорте, всего: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Региональные УГСЭН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транспорте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Отделенческие УГСЭН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транспорте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УГСЭН на 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1905"/>
        <w:gridCol w:w="2400"/>
        <w:gridCol w:w="1923"/>
        <w:gridCol w:w="2382"/>
        <w:gridCol w:w="229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бюджета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</w:p>
        </w:tc>
      </w:tr>
      <w:tr>
        <w:trPr>
          <w:trHeight w:val="49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</w:tr>
      <w:tr>
        <w:trPr>
          <w:trHeight w:val="25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47. Источники финансирования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санитарно-эпидемиологической экспертизы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0"/>
        <w:gridCol w:w="1190"/>
        <w:gridCol w:w="2547"/>
        <w:gridCol w:w="1997"/>
        <w:gridCol w:w="1496"/>
      </w:tblGrid>
      <w:tr>
        <w:trPr>
          <w:trHeight w:val="195" w:hRule="atLeast"/>
        </w:trPr>
        <w:tc>
          <w:tcPr>
            <w:tcW w:w="5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учреждений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профинансировано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(тыс.тг.)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поступления: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</w:tr>
      <w:tr>
        <w:trPr>
          <w:trHeight w:val="22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Областные ЦСЭЭ и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г.г.Астана, Алматы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Городские ЦСЭЭ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подчинения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Районные ЦСЭЭ областей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ЦСЭЭ на транспорте, всего: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 Региональные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ж/д транспорте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1.5.2. Отделенческие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ж/д транспорте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1.5.3. ЦСЭЭ на воздушном транспорте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1556"/>
        <w:gridCol w:w="2455"/>
        <w:gridCol w:w="1868"/>
        <w:gridCol w:w="3007"/>
        <w:gridCol w:w="2070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поступления: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48. Наличие оборудования в соответствии с табелем оснащения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020"/>
        <w:gridCol w:w="1096"/>
        <w:gridCol w:w="1186"/>
        <w:gridCol w:w="1940"/>
        <w:gridCol w:w="423"/>
        <w:gridCol w:w="1150"/>
        <w:gridCol w:w="1240"/>
        <w:gridCol w:w="2192"/>
        <w:gridCol w:w="621"/>
      </w:tblGrid>
      <w:tr>
        <w:trPr>
          <w:trHeight w:val="21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Электромагнитных полей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физических факторов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Санитарно-гигиеническая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табелю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табелю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1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ЦСЭЭ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ЦСЭЭ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481"/>
        <w:gridCol w:w="2170"/>
        <w:gridCol w:w="374"/>
        <w:gridCol w:w="1057"/>
        <w:gridCol w:w="517"/>
        <w:gridCol w:w="2261"/>
        <w:gridCol w:w="392"/>
        <w:gridCol w:w="1326"/>
        <w:gridCol w:w="446"/>
        <w:gridCol w:w="2442"/>
        <w:gridCol w:w="482"/>
      </w:tblGrid>
      <w:tr>
        <w:trPr>
          <w:trHeight w:val="2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Токсикологии полимеров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химических 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Токсикологии пестицидов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гигиены</w:t>
            </w:r>
          </w:p>
        </w:tc>
      </w:tr>
      <w:tr>
        <w:trPr>
          <w:trHeight w:val="1455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табелю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табелю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табелю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1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 48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1128"/>
        <w:gridCol w:w="1703"/>
        <w:gridCol w:w="1343"/>
        <w:gridCol w:w="2331"/>
        <w:gridCol w:w="508"/>
        <w:gridCol w:w="1828"/>
        <w:gridCol w:w="1344"/>
      </w:tblGrid>
      <w:tr>
        <w:trPr>
          <w:trHeight w:val="21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Бактериологическая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табелю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табелю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</w:tr>
      <w:tr>
        <w:trPr>
          <w:trHeight w:val="21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1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ЦСЭЭ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ЦСЭЭ на транспорте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6"/>
        <w:gridCol w:w="702"/>
        <w:gridCol w:w="1084"/>
        <w:gridCol w:w="1193"/>
        <w:gridCol w:w="2086"/>
        <w:gridCol w:w="374"/>
        <w:gridCol w:w="1102"/>
        <w:gridCol w:w="1266"/>
        <w:gridCol w:w="2414"/>
        <w:gridCol w:w="483"/>
      </w:tblGrid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 инфекций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Паразитологическая</w:t>
            </w:r>
          </w:p>
        </w:tc>
      </w:tr>
      <w:tr>
        <w:trPr>
          <w:trHeight w:val="166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табелю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табелю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1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1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49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Сроки эксплуатации оборудования и аппаратуры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961"/>
        <w:gridCol w:w="1231"/>
        <w:gridCol w:w="1534"/>
        <w:gridCol w:w="854"/>
        <w:gridCol w:w="1032"/>
        <w:gridCol w:w="1317"/>
        <w:gridCol w:w="1175"/>
        <w:gridCol w:w="2068"/>
      </w:tblGrid>
      <w:tr>
        <w:trPr>
          <w:trHeight w:val="135" w:hRule="atLeast"/>
        </w:trPr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оборудования и аппаратура, единиц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экспресс-анализатор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ИФА-комплект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ПЦР-оборудование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полимеразной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цепной реакции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люминисцентный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инвертиро-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бинокулярный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Фотоэлектроколо-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риметр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Иономер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электроаспиратор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Шумо-, вибро-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магнитного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ВSЕ-метр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напряженности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малогабаритный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микропроцессорный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напряженности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ближнего поля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лазерного излучения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Люксметр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 охлаждением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Трихинеллоскоп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аналитические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муфельная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Вольтамперометри-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 Сульфат", "АВА",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"СТА" и др.)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атомно-абсорбционный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Флуориметр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Вольтанализатор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ТСХ-токсико-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и 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Гамма-спектромет-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рическая установка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Бета-спектрометри-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установка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Альфа-спектрометри-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установка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Малофоновая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радона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Радиометры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воздухозаборное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скоростью 1200-1900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куб/час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                Руководитель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санитарно-              санитарно-эпидемиологической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надзора             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(Ф.И.О., подпись)            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 телефон № ______ Дата "__"_______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4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4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Медицинские организации района (города)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главному врачу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Главные врачи района (города), областные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медицинские организации -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- департаменту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статистики области, г.г.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статистике 1 апреля.</w:t>
      </w:r>
    </w:p>
    <w:bookmarkEnd w:id="226"/>
    <w:bookmarkStart w:name="z4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медицинской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1001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Отделения (кабинеты)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8"/>
        <w:gridCol w:w="1415"/>
        <w:gridCol w:w="1718"/>
        <w:gridCol w:w="2540"/>
        <w:gridCol w:w="1542"/>
        <w:gridCol w:w="1937"/>
      </w:tblGrid>
      <w:tr>
        <w:trPr>
          <w:trHeight w:val="55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(кабинета)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(кабинетов)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(кабинета)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(кабинетов)</w:t>
            </w:r>
          </w:p>
        </w:tc>
      </w:tr>
      <w:tr>
        <w:trPr>
          <w:trHeight w:val="18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Иглорефлексо-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Инфекционное для взрослых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лечения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Инфекционное для детей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занимающимися физкультурой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спортом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Флюорографическое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(ортопедическое)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диагностический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Радиологическое (лучевой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(зубоврачебное)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Зубопротезное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Ортодонтическое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Акушерско-гинекологическое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Гипербарической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оксингенации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Смотровой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"Брак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Гемосорбции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медицинской генетике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Прививочный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диагностическая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серологическая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биохимическая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цитологическая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пневмоторакса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оргметодотдела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Лазерной терапии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психологии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Детско-подростковые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Анонимного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наркологических больных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алкогольного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Антиалкогольной пропаганды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профилактической помощи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строки 1-41 и 66 заполняют только амбулаторно-поликлинические организации.</w:t>
      </w:r>
    </w:p>
    <w:bookmarkEnd w:id="228"/>
    <w:bookmarkStart w:name="z4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1003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III. ПЕРЕДВИЖНЫЕ УСТАНОВКИ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5"/>
        <w:gridCol w:w="1857"/>
        <w:gridCol w:w="4668"/>
      </w:tblGrid>
      <w:tr>
        <w:trPr>
          <w:trHeight w:val="165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 установки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Флюорографические установки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 лаборатории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IV. ПРОЧИЕ ПОДРАЗДЕЛЕНИЯ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0"/>
        <w:gridCol w:w="1898"/>
        <w:gridCol w:w="4702"/>
      </w:tblGrid>
      <w:tr>
        <w:trPr>
          <w:trHeight w:val="180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кухня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сбора грудного молока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Лечебно-трудовые мастерские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для психических больных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для наркологических больных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для больных туберкулезом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 фельдшерские пункты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 предприятиях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хозяйства, строительства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1006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V. ДНЕВНЫЕ СТАЦИОНАРЫ, ОТДЕЛЕНИЯ ЭКСТРЕННОЙ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ПОМОЩИ, ТРАВМАТОЛОГИЧЕСКИЕ ПУНКТЫ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1108"/>
        <w:gridCol w:w="1499"/>
        <w:gridCol w:w="904"/>
        <w:gridCol w:w="1202"/>
        <w:gridCol w:w="1034"/>
        <w:gridCol w:w="1295"/>
        <w:gridCol w:w="1016"/>
        <w:gridCol w:w="1332"/>
      </w:tblGrid>
      <w:tr>
        <w:trPr>
          <w:trHeight w:val="330" w:hRule="atLeast"/>
        </w:trPr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(мест)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</w:t>
            </w:r>
          </w:p>
        </w:tc>
      </w:tr>
      <w:tr>
        <w:trPr>
          <w:trHeight w:val="18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на дому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наркологических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планово-консультативной помощи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80" w:hRule="atLeast"/>
        </w:trPr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1010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VII. МОЩНОСТЬ (число посещений в смену) 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Поликлиники (поликлинического отделения 1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поликлиники 2 _________; Женской консультации 3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Диспансерного отделения (больницы, диспансера) 4 _________.</w:t>
      </w:r>
    </w:p>
    <w:bookmarkStart w:name="z4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1100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I. ШТАТНЫЕ ДОЛЖНОСТИ ОРГАНИЗАЦИИ НА КОНЕЦ ОТЧЕТНОГО ГОДА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1047"/>
        <w:gridCol w:w="1290"/>
        <w:gridCol w:w="1181"/>
        <w:gridCol w:w="1144"/>
        <w:gridCol w:w="1272"/>
        <w:gridCol w:w="1781"/>
        <w:gridCol w:w="2327"/>
      </w:tblGrid>
      <w:tr>
        <w:trPr>
          <w:trHeight w:val="645" w:hRule="atLeast"/>
        </w:trPr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должностях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16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Врачи, всего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части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менеджеры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терапевты, всего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цеховых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диетологи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лепрологи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реабилитологи,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всего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хирурги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торакальные хирурги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колопроктологи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 детские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ортопеды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камбустиологи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ортопеды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камбустиологи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андрологи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Пластические хирурги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Эндоскописты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Эндоскописты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маммологи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 (лучевая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терапия)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Перфузиологи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Акушеры-гинекологи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гинекологи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скорая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помощь)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 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наркологи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сексопатологи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психологи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рические эксперты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эксперты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 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Дерматокосметологи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эпидемиологи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эпидемиологи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бактериологи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паразитологи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Врачи-лаборанты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лаборанты-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Генетики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валеологи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Геронтологи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лучевой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ультра-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звуковой диагностики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рентгенологи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практики/семейные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традиционной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- 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практики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здоровому образу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(ЗОЖ)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фельдшера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рентгенлаборанты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зубные врачи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зубные техники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лаборанты-гистологи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медперсонал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Провизоры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медперсонал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немедицинский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должностей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1102 Число физических лиц специалистов с высшим немедицинским образованием - основных работников, занимающих должности врачей-лаборантов 1 ________, врачей-статистиков 2 _________, врачей по лечебной физкультуре 3 _________, психологи 4 _______, социальные работники 5 _________.</w:t>
      </w:r>
    </w:p>
    <w:bookmarkStart w:name="z4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 Раздел II. ДЕЯТЕЛЬНОСТЬ ПОЛИКЛИНИКИ (АМБУЛАТОРИЙ),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ДИСПАНСЕРА, КОНСУЛЬТАЦИИ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РАБОТА ВРАЧЕЙ ПОЛИКЛИНИКИ (АМБУЛАТОРИЙ), ДИСПАНСЕРА,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КОНСУЛЬТАЦИЙ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880"/>
        <w:gridCol w:w="922"/>
        <w:gridCol w:w="1717"/>
        <w:gridCol w:w="1700"/>
        <w:gridCol w:w="2002"/>
        <w:gridCol w:w="632"/>
        <w:gridCol w:w="831"/>
        <w:gridCol w:w="1971"/>
      </w:tblGrid>
      <w:tr>
        <w:trPr>
          <w:trHeight w:val="165" w:hRule="atLeast"/>
        </w:trPr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сделано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 на дому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</w:tr>
      <w:tr>
        <w:trPr>
          <w:trHeight w:val="16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жителями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(иммунологи)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врачи 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эндоскописты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участко-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 педиатры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семейные врачи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лучевой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 терапии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2102 Число посещений врачей иногородними 1 __________, иностранцами 2 _____ </w:t>
      </w:r>
    </w:p>
    <w:bookmarkStart w:name="z4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2103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ВЫДАНО ДАННОЙ ОРГАНИЗАЦИЕЙ ПО ПОВОДУ СМЕРТИ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(без ФАП (фельдшерско-акушерского пункта),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ФП (фельдшерского пункта), МП (медицинского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МР (медицинский работник) без содержания отдельного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помещения)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7"/>
        <w:gridCol w:w="424"/>
        <w:gridCol w:w="446"/>
        <w:gridCol w:w="1673"/>
        <w:gridCol w:w="969"/>
        <w:gridCol w:w="1060"/>
        <w:gridCol w:w="1424"/>
        <w:gridCol w:w="2038"/>
        <w:gridCol w:w="1015"/>
        <w:gridCol w:w="1584"/>
      </w:tblGrid>
      <w:tr>
        <w:trPr>
          <w:trHeight w:val="255" w:hRule="atLeast"/>
        </w:trPr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врачебных свидетельств о смерти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дней</w:t>
            </w:r>
          </w:p>
        </w:tc>
      </w:tr>
      <w:tr>
        <w:trPr>
          <w:trHeight w:val="255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года с весом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 грамм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 грамм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 грамм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грамм и более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РОДОВСПОМОЖЕНИЕ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(БЕЗ ФАП, ФП, МП И МР БЕЗ СОДЕРЖАНИЯ ОТДЕЛЬНОГО ПОМЕЩЕНИЯ)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106"/>
        <w:gridCol w:w="1675"/>
        <w:gridCol w:w="1609"/>
        <w:gridCol w:w="954"/>
        <w:gridCol w:w="1981"/>
        <w:gridCol w:w="1544"/>
        <w:gridCol w:w="1698"/>
      </w:tblGrid>
      <w:tr>
        <w:trPr>
          <w:trHeight w:val="480" w:hRule="atLeast"/>
        </w:trPr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умерло в возрасте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мертвыми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 суток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 суток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интранат.</w:t>
            </w:r>
          </w:p>
        </w:tc>
      </w:tr>
      <w:tr>
        <w:trPr>
          <w:trHeight w:val="25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весом при рождении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 грамм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 грамм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 грамм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грамм и более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родившихся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недоношенными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родов на дому, всего 1 ______, из них без последующей госпитализации родильниц 2 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общего числа родившихся без последующей госпитализации родильниц: родилось-живыми 3 _____, в том числе недоношенными 4 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 умерло в возрасте 0-6 суток 5 _____; родилось мертвыми 6 ______; в том числе недоношенными 7 ______, вакцинировано против туберкулеза 8 _____; </w:t>
      </w:r>
    </w:p>
    <w:bookmarkStart w:name="z4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2510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ПРОФИЛАКТИЧЕСКИЕ ОСМОТРЫ, ПРОВЕДЕННЫЕ ДАННОЙ ОРГАНИЗАЦИЕЙ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1403"/>
        <w:gridCol w:w="2492"/>
        <w:gridCol w:w="1980"/>
        <w:gridCol w:w="2215"/>
        <w:gridCol w:w="2665"/>
      </w:tblGrid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Оздоровлено</w:t>
            </w:r>
          </w:p>
        </w:tc>
      </w:tr>
      <w:tr>
        <w:trPr>
          <w:trHeight w:val="24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15-17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состояний и 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 матки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состояний и 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2512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Осмотрено с целью выявления больных туберкулезом: всего 1 ___________, из них детям до 14 лет включительно Манту 2 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2513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Обследование с целью выявления больных с сифилисом всего 1 ______, в том числе с использованием микрореакции преципитации 2 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использованием комплекса серологических реакций РСК (реакция Вассермана) 3 ____________</w:t>
      </w:r>
    </w:p>
    <w:bookmarkStart w:name="z459" w:id="2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2514</w:t>
      </w: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Диспансеризация призывников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1"/>
        <w:gridCol w:w="408"/>
        <w:gridCol w:w="1535"/>
        <w:gridCol w:w="1675"/>
        <w:gridCol w:w="1501"/>
        <w:gridCol w:w="263"/>
        <w:gridCol w:w="1698"/>
        <w:gridCol w:w="1523"/>
        <w:gridCol w:w="1151"/>
        <w:gridCol w:w="1305"/>
      </w:tblGrid>
      <w:tr>
        <w:trPr>
          <w:trHeight w:val="315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болезни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МКБ-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призывников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 из под наблюдения за отчетный период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 А16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энурез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F98.0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 G73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придатков,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H00-H59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H60-H95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эссенциальная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J00-J06, J35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миндалин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аденоидов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кишки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K29-K30, K31.0.3 K31.8.9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паховая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грыж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полости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K40-K46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желчного пузыря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K70-K77, K80-K87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нефрит, нефротический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и нефроз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N00- N51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водянка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яичка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90.5 (из S 06)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вошедшие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дефицитом веса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2517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призывников, нуждавшихся: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 оперативном лечении 1 _______ из них оперировано 2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коррекции зрения 3 _______ из них обеспечено коррегирующими очками 4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санации полости рта 5 _______ из них санировано 6 ______</w:t>
      </w:r>
    </w:p>
    <w:bookmarkStart w:name="z460" w:id="2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2610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ПРИМЕНЕНИЕ КОНТРАЦЕПЦИИ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508"/>
        <w:gridCol w:w="448"/>
        <w:gridCol w:w="1376"/>
        <w:gridCol w:w="1786"/>
        <w:gridCol w:w="1359"/>
        <w:gridCol w:w="1805"/>
        <w:gridCol w:w="1609"/>
        <w:gridCol w:w="377"/>
        <w:gridCol w:w="1698"/>
      </w:tblGrid>
      <w:tr>
        <w:trPr>
          <w:trHeight w:val="24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женщин, использующих контрацепцию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Гормональные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Барьерные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оральные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презервативы</w:t>
            </w:r>
          </w:p>
        </w:tc>
      </w:tr>
      <w:tr>
        <w:trPr>
          <w:trHeight w:val="24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контрацепцией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(в амбу-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стационаре)...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родов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года........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органов......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невоспалитель-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прочие.......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1" w:id="2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РАБОТА СТОМАТОЛОГИЧЕСКОГО (ЗУБОВРАЧЕБНОГО КАБИНЕТА)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899"/>
        <w:gridCol w:w="815"/>
        <w:gridCol w:w="1766"/>
        <w:gridCol w:w="1613"/>
        <w:gridCol w:w="1468"/>
        <w:gridCol w:w="1704"/>
        <w:gridCol w:w="1541"/>
      </w:tblGrid>
      <w:tr>
        <w:trPr>
          <w:trHeight w:val="435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 врачей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 работа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</w:p>
        </w:tc>
      </w:tr>
      <w:tr>
        <w:trPr>
          <w:trHeight w:val="22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 том числе: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включительно....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жители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из них дети 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*) Первичным считается первое обращение за стоматологической помощью в отчетном году независимо от характера обращения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лиц, получивших зубные протезы - всего 1 ___________, из них сельских жителей 2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Изготовлено одиночных коронок 3 _________, мостовидных протезов 4 __________, в них коронок 5 __________, съемных протезов 6 _________, единиц металлокерамики и фарфора 7 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2702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лиц, получивших ортодонтическое лечение - всего 1 _________, из них детей 2 _________</w:t>
      </w:r>
    </w:p>
    <w:bookmarkStart w:name="z4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2800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ХИРУРГИЧЕСКАЯ РАБОТА АМБУЛАТОРНО-ПОЛИКЛИНИЧЕСКИХ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ОРГАНИЗАЦИЙ (ПОДРАЗДЕЛЕНИЯ)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1466"/>
        <w:gridCol w:w="5901"/>
      </w:tblGrid>
      <w:tr>
        <w:trPr>
          <w:trHeight w:val="51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операций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операций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(подразделении)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операций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операции на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микрохирургические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на органах уха, горла, носа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на ухе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на сосудах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на органах брюшной полости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грыжесечение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неущемленной грыже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на женских половых органах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на костно-мышечной системе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на молочной железе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коже и 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клетчатке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гнойно-воспалительных заболеваний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иссечение крайней плоти (обрезание)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2801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Оперировано больных 1 _________ из них детей: до 14 лет включительно 2 __________, от 15 до 17 лет включительно 3 _____________. </w:t>
      </w:r>
    </w:p>
    <w:bookmarkStart w:name="z4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III ДЕЯТЕЛЬНОСТЬ СТАЦИОНАРА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3100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КОЕЧНЫЙ ФОНД И ЕГО ИСПОЛЬЗОВАНИЕ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080"/>
        <w:gridCol w:w="1060"/>
        <w:gridCol w:w="1094"/>
        <w:gridCol w:w="1283"/>
        <w:gridCol w:w="1180"/>
        <w:gridCol w:w="1319"/>
        <w:gridCol w:w="1129"/>
        <w:gridCol w:w="871"/>
        <w:gridCol w:w="1335"/>
        <w:gridCol w:w="1610"/>
      </w:tblGrid>
      <w:tr>
        <w:trPr>
          <w:trHeight w:val="555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свернутых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жителям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108 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иногородних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104 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иностранцев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выписанных (гр.6) переведено в другие стационары 1 _________, кроме того переведено новорожденных 2 ______ </w:t>
      </w:r>
    </w:p>
    <w:bookmarkStart w:name="z466" w:id="2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3102</w:t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rPr>
          <w:rFonts w:ascii="Times New Roman"/>
          <w:b/>
          <w:i w:val="false"/>
          <w:color w:val="000000"/>
          <w:sz w:val="28"/>
        </w:rPr>
        <w:t>ДЕЯТЕЛЬНОСТЬ СТАЦИОНАРА (ОТДЕЛЕНИЯ В БОЛЬНИЧНЫХ ОРГАНИЗАЦИЯХ)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993"/>
        <w:gridCol w:w="860"/>
        <w:gridCol w:w="785"/>
        <w:gridCol w:w="919"/>
        <w:gridCol w:w="609"/>
        <w:gridCol w:w="2860"/>
        <w:gridCol w:w="880"/>
        <w:gridCol w:w="1667"/>
        <w:gridCol w:w="1076"/>
      </w:tblGrid>
      <w:tr>
        <w:trPr>
          <w:trHeight w:val="19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отделений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энтерологическое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 туберкулезом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(стоматология)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гематологическое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проктологическое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2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3200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ПЕРЕЛИВАНИЕ КРОВИ, ЕЕ КОМПОНЕНТОВ И КРОВЕЗАМЕЩАЮЩИХ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ЖИДКОСТЕЙ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505"/>
        <w:gridCol w:w="1679"/>
        <w:gridCol w:w="1260"/>
        <w:gridCol w:w="701"/>
        <w:gridCol w:w="2761"/>
        <w:gridCol w:w="2025"/>
        <w:gridCol w:w="1406"/>
      </w:tblGrid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литрах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кровезаменителей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литрах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донорская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гемодинамические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дезинтоксикационные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терального питания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пересчете на 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кровезаменителей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аутогемотрансфузию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 крови, 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посттрансфузионными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IV. РАБОТА ЛЕЧЕБНО-ВСПОМОГАТЕЛЬНЫХ ОТДЕЛЕНИЙ</w:t>
      </w:r>
      <w:r>
        <w:br/>
      </w:r>
      <w:r>
        <w:rPr>
          <w:rFonts w:ascii="Times New Roman"/>
          <w:b/>
          <w:i w:val="false"/>
          <w:color w:val="000000"/>
        </w:rPr>
        <w:t>
(КАБИНЕТОВ)</w:t>
      </w:r>
    </w:p>
    <w:bookmarkEnd w:id="245"/>
    <w:bookmarkStart w:name="z469" w:id="2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4201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ДЕЯТЕЛЬНОСТЬ РАДИОЛОГИЧЕСКОГО ОТДЕЛЕНИЯ (КАБИНЕТА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ЛУЧЕВОЙ ТЕРАПИИ)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лучевую терапию 1 _________, из них короткофокусную 2 _____________, дистанционную гамматерапию 3 ________, лечение радиоактивными препаратами: закрытыми 4 _________, из общего числа больных, закончивших лучевую терапию, больных с неопухолевыми заболеваниями 5 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4202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ДЕЯТЕЛЬНОСТЬ КАБИНЕТА ЛАЗЕРНОЙ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1 _________, в том числе желудочно-кишечного тракта 2 _______, сердечно-сосудистой системы 3 ________, дыхательной системы 4 ________, опорно-двигательного аппарата 5 ________, гинекологических 6 _________, центральной нервной системы 7 ________, эндокринной системы 8 __________, мочеполовой системы (кроме гинекологических) 9 ___________, прочих 10 __________.</w:t>
      </w:r>
    </w:p>
    <w:bookmarkStart w:name="z470" w:id="2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4601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ДЕЯТЕЛЬНОСТЬ ФИЗИОТЕРАПЕВТИЧЕСКОГО ОТДЕЛЕНИЯ (КАБИНЕТА)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 _______, из них в поликлинике и на дому 2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отпущенных процедур, всего 3 _______, из них амбулаторным больным: в поликлинике 4 ________, на дому 5 ___________, кроме того, число лиц получивших массаж 6 __________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4701</w:t>
      </w:r>
      <w:r>
        <w:rPr>
          <w:rFonts w:ascii="Times New Roman"/>
          <w:b w:val="false"/>
          <w:i w:val="false"/>
          <w:color w:val="000000"/>
          <w:sz w:val="28"/>
        </w:rPr>
        <w:t>         ДЕЯТЕЛЬНОСТЬ КАБИНЕТА лечебной физкультуры (ЛФК)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 _____, из них в поликлинике и на дому 2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отпущенных процедур, всего 3 ____, из них амбулаторным больным: в поликлинике 4 ___________, на дому 5 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4801</w:t>
      </w:r>
      <w:r>
        <w:rPr>
          <w:rFonts w:ascii="Times New Roman"/>
          <w:b w:val="false"/>
          <w:i w:val="false"/>
          <w:color w:val="000000"/>
          <w:sz w:val="28"/>
        </w:rPr>
        <w:t>             ДЕЯТЕЛЬНОСТЬ КАБИНЕТА РЕФЛЕКСОТЕРАПИИ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 ______, из них в поликлинике 2 ________ число отпущенных процедур 3 ___, из них в поликлинике 4 _________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471" w:id="2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4802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ДЕЯТЕЛЬНОСТЬ ОТДЕЛЕНИЙ ГЕМОДИАЛИЗА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диализных мест 1 _________, Число проведенных гемодиализов 2 _______, из них в поликлинике 3 __________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472" w:id="2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4803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ДЕЯТЕЛЬНОСТЬ ОТДЕЛЕНИЙ ГЕМОСОРБЦИИ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 мест в отделении 1 _______. Число проведенных процедур 2 _______ из них в поликлинике 3 _________ </w:t>
      </w:r>
    </w:p>
    <w:bookmarkStart w:name="z473" w:id="2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4804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ДЕЯТЕЛЬНОСТЬ ОТДЕЛЕНИЙ ГИПЕРБАРИЧЕСКОЙ ОКСИГЕНАЦИИ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барокамер, всего 1 ______, в том числе действующих 2 ______.Число проведенных сеансов 3 _________ из них в поликлинике 4 __________.</w:t>
      </w:r>
    </w:p>
    <w:bookmarkStart w:name="z474" w:id="2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4805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 ЛОГОПЕДИЧЕСКАЯ ПОМОЩЬ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занятия с логопедами 1 _____, из них детей до 14 лет включительно 2 ______ из них в поликлинике 3 _________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47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V. РАБОТА ДИАГНОСТИЧЕСКИХ ОТДЕЛЕНИЙ</w:t>
      </w:r>
    </w:p>
    <w:bookmarkEnd w:id="252"/>
    <w:bookmarkStart w:name="z476" w:id="2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РЕНТГЕНОДИАГНОСТИЧЕСКАЯ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(ВКЛЮЧАЯ ПРОФИЛАКТИЧЕСКИЕ ОСМОТРЫ)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8"/>
        <w:gridCol w:w="845"/>
        <w:gridCol w:w="506"/>
        <w:gridCol w:w="1213"/>
        <w:gridCol w:w="1685"/>
        <w:gridCol w:w="1594"/>
        <w:gridCol w:w="1685"/>
        <w:gridCol w:w="1214"/>
      </w:tblGrid>
      <w:tr>
        <w:trPr>
          <w:trHeight w:val="240" w:hRule="atLeast"/>
        </w:trPr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исследования...........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сделано: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просвечиваний...............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рентгенограмм.............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электрорентгенограмм........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флюорограмм....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маммограмм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ангиографиий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4112</w:t>
      </w:r>
      <w:r>
        <w:rPr>
          <w:rFonts w:ascii="Times New Roman"/>
          <w:b w:val="false"/>
          <w:i w:val="false"/>
          <w:color w:val="000000"/>
          <w:sz w:val="28"/>
        </w:rPr>
        <w:t>    Из общего числа исследований выполнено амбулаторным больным 1 _______.</w:t>
      </w:r>
    </w:p>
    <w:bookmarkStart w:name="z477" w:id="2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4114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РЕНТГЕНОЛОГИЧЕСКИЕ ПРОФИЛАКТИЧЕСКИЕ ИССЛЕДОВАНИЯ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 флюорографий грудной клетки, всего 1 ________, из них детям до 14 лет включительно 2 _________ </w:t>
      </w:r>
    </w:p>
    <w:bookmarkStart w:name="z478" w:id="2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4115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УЛЬТРАЗВУКОВЫЕ ИССЛЕДОВАНИЯ (УЗИ)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5"/>
        <w:gridCol w:w="2097"/>
        <w:gridCol w:w="1781"/>
        <w:gridCol w:w="2467"/>
      </w:tblGrid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исследований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детям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сердечно-сосудистой системы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брюшной полости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 системы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костно-суставной системы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доплеровские исследования 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 мозга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пункционная биопсия и дренирование по УЗ лучу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интраоперационные УЗ исследования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года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9" w:id="2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4116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ДЕЯТЕЛЬНОСТЬ КАБИНЕТА КОМПЬЮТЕРНОЙ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МАГНИТНО-РЕЗОНАНСНОЙ ТОМОГРАФИИ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374"/>
        <w:gridCol w:w="1854"/>
        <w:gridCol w:w="1672"/>
        <w:gridCol w:w="1836"/>
        <w:gridCol w:w="1709"/>
        <w:gridCol w:w="1818"/>
        <w:gridCol w:w="1563"/>
      </w:tblGrid>
      <w:tr>
        <w:trPr>
          <w:trHeight w:val="225" w:hRule="atLeast"/>
        </w:trPr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исследования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Контрастное усиление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Инвазивные процедуры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мозг...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клетки........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забрюшинного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таза........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система....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Прочие........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0" w:id="2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ДЕЯТЕЛЬНОСТЬ ДИСТАНЦИОННО-ДИАГНОСТИЧЕСКИХ КАБИНЕТОВ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дистанционно-диагностических кабинетов, всего 1 _________.  Число проведенных ЭКГ (электрокардиографических) - исследований 2 _____________.</w:t>
      </w:r>
    </w:p>
    <w:bookmarkStart w:name="z481" w:id="2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4203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ДЕЯТЕЛЬНОСТЬ ЛАБОРАТОРИЙ РАДИОИЗОТОПНОЙ ДИАГНОСТИКИ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Сделано радиодиагностических исследований 1 ________, в том числе сканирований 2 _________ функциональных исследований 3 __________.</w:t>
      </w:r>
    </w:p>
    <w:bookmarkStart w:name="z482" w:id="2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4204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ДЕЯТЕЛЬНОСТЬ ЭНДОСКОПИЧЕСКИХ ОТДЕЛЕНИЙ (КАБИНЕТОВ)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7"/>
        <w:gridCol w:w="891"/>
        <w:gridCol w:w="715"/>
        <w:gridCol w:w="1898"/>
        <w:gridCol w:w="1473"/>
        <w:gridCol w:w="1417"/>
        <w:gridCol w:w="659"/>
      </w:tblGrid>
      <w:tr>
        <w:trPr>
          <w:trHeight w:val="225" w:hRule="atLeast"/>
        </w:trPr>
        <w:tc>
          <w:tcPr>
            <w:tcW w:w="6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эзофагогаст-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родуодено-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225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Эндоскопические исследования, всего.....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проведением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исследований (строка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взятием материала на цито-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морфологическое исследование...........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3" w:id="2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4300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 ДЕЯТЕЛЬНОСТЬ ЛАБОРАТОРИЙ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681"/>
        <w:gridCol w:w="577"/>
        <w:gridCol w:w="1517"/>
        <w:gridCol w:w="1409"/>
        <w:gridCol w:w="1409"/>
        <w:gridCol w:w="1589"/>
        <w:gridCol w:w="1517"/>
        <w:gridCol w:w="1463"/>
      </w:tblGrid>
      <w:tr>
        <w:trPr>
          <w:trHeight w:val="225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анализов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</w:tr>
      <w:tr>
        <w:trPr>
          <w:trHeight w:val="22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Всего.........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дому)...........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4302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анализов - биохимические (из графы 4) анализы: на гормоны 1 _________ и онкомаркеры 2 __, на ферменты 3 _____, показатели свертывающей и п/свертывающей системы 4 ____, водносолевого обмена 5 _____, газо и кислотно-основного обмена крови 6 _____. Бактериологические исследования материала на бацилловыделение туберкулеза (из графы 5): бактериоскопия 7 _______, посевы 8 _________. Серологические (из графы 6): комплекс серологических реакций (включая микрореакции) 9 __________, специфические реакции для серо- и ликвородиагностики сифилиса 10 __________, идентификация лимфоцитов (из графы 6) 11 _____, показатели противоопухолевого иммунитета (из графы 6) 12 _____.</w:t>
      </w:r>
    </w:p>
    <w:bookmarkStart w:name="z484" w:id="2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4401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ДЕЯТЕЛЬНОСТЬ КАБИНЕТА ФУНКЦИОНАЛЬНОЙ ДИАГНОСТИКИ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обследованных лиц, всего 1 _________, в том числе в поликлинике и на дому 2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общего числа обследованных - детей до 14 лет включительно 3 _______, в том числе в поликлинике и на дому 4 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сделано исследований 5 _______, в том числе амбулаторным больным: в поликлинике 6 _________, на дому 7 ______________.</w:t>
      </w:r>
    </w:p>
    <w:bookmarkStart w:name="z485" w:id="2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4500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ДЕЯТЕЛЬНОСТЬ ПАТОЛОГОАНАТОМИЧЕСКОГО ОТДЕЛЕНИЯ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6"/>
        <w:gridCol w:w="1218"/>
        <w:gridCol w:w="1555"/>
        <w:gridCol w:w="4381"/>
      </w:tblGrid>
      <w:tr>
        <w:trPr>
          <w:trHeight w:val="555" w:hRule="atLeast"/>
        </w:trPr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</w:tr>
      <w:tr>
        <w:trPr>
          <w:trHeight w:val="225" w:hRule="atLeast"/>
        </w:trPr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патологоанатомических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умерших.................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числе- детей (0-14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новорожденных, умерших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 суток.................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умерших в возрасте 7 дней-11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29 дней...........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вскрытий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мертворожденных........................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Вскрыто новорожденных, родившихся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сроке беременности 22-27 недель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4501</w:t>
      </w:r>
      <w:r>
        <w:rPr>
          <w:rFonts w:ascii="Times New Roman"/>
          <w:b w:val="false"/>
          <w:i w:val="false"/>
          <w:color w:val="000000"/>
          <w:sz w:val="28"/>
        </w:rPr>
        <w:t xml:space="preserve">  Число обслуживаемых организаций 1 ________, в том числе самостоятельных поликлиник (амбулаторий) 2 _________ число патологогистологических исследований секционного материала 3 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патологогистологических исследований операционного и биопсийного материала у больных, всего 4 __________, в том числе из поликлиники 5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4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4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Детские больницы (поликлиники,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амбулатории), детские отделения больниц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необъединенные поликлиники в городах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поселках городского типа,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участковые и районные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(амбулатории) независимо от наличия детских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отделений, независимо от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(последние - при отсутствии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районном центре детской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рай(гор) управлению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(главному врачу района) - 5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сводный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городу, области -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10 февраля;</w:t>
      </w:r>
    </w:p>
    <w:bookmarkEnd w:id="265"/>
    <w:bookmarkStart w:name="z4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медицинской помощи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20____год</w:t>
      </w:r>
    </w:p>
    <w:bookmarkEnd w:id="266"/>
    <w:bookmarkStart w:name="z492" w:id="2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Число детей, состоявших на учете  (не включают данные о детях,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находящихся в домах ребенка, детских домах, школах-интернатах)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991"/>
        <w:gridCol w:w="1924"/>
        <w:gridCol w:w="1707"/>
        <w:gridCol w:w="1525"/>
        <w:gridCol w:w="1107"/>
        <w:gridCol w:w="1689"/>
      </w:tblGrid>
      <w:tr>
        <w:trPr>
          <w:trHeight w:val="495" w:hRule="atLeast"/>
        </w:trPr>
        <w:tc>
          <w:tcPr>
            <w:tcW w:w="4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(в возрасте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включительно)......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в 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года до 2-х лет (1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мес. 29 дней)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5 лет (4 г.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29 дней)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новорожденных, поступивших под наблюдение данной организации 1 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заболеваний детей 0-5 лет, в том числе от 0-1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9"/>
        <w:gridCol w:w="2110"/>
        <w:gridCol w:w="1805"/>
        <w:gridCol w:w="2216"/>
        <w:gridCol w:w="2400"/>
      </w:tblGrid>
      <w:tr>
        <w:trPr>
          <w:trHeight w:val="450" w:hRule="atLeast"/>
        </w:trPr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пересмотра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лет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до 1 года</w:t>
            </w:r>
          </w:p>
        </w:tc>
      </w:tr>
      <w:tr>
        <w:trPr>
          <w:trHeight w:val="21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заболеваний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 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болезни......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инфекции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А00-А09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сепсис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А40-А41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Энтеробиоз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органов......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- анемия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 D55-D64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 и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- гипотрофия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Е40-Е46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нервной системы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церебральный паралич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органов чувств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Н60.5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острый наружный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H00-H95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2429"/>
        <w:gridCol w:w="1703"/>
        <w:gridCol w:w="1857"/>
        <w:gridCol w:w="2857"/>
      </w:tblGrid>
      <w:tr>
        <w:trPr>
          <w:trHeight w:val="450" w:hRule="atLeast"/>
        </w:trPr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лет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до 1 года</w:t>
            </w:r>
          </w:p>
        </w:tc>
      </w:tr>
      <w:tr>
        <w:trPr>
          <w:trHeight w:val="21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органов дыхания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верхних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путей, и грипп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J10, J11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пневмонии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Обсртуктивный бронхит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бронхит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J20,J20.0-J20.9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фарингит, тонзиллит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J02,J02.0-J02.9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J03,J03.0-J03.9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органов пищеварения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Стоматит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K12, K12.0-К12.1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мочеполовой системы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Врожденные аномалии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сердца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кровообращения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 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периоде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Травмы и отравления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S00-T88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Травмы и отравления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S00-T88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 с детьми, достигшими 1 года и проживающими в районе обслуживания данной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детей, достигших в отчетном году возраста: 5 лет 1 ___________ 2 лет 2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 года 3 _______________, из них: исключительно на грудном вскармливании до 3 месяцев 4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до 6 месяцев 5 __________ на грудном вскармливании до 12 месяцев 6 __________________ кроме того, на грудном вскармливании до 18 месяцев 7 ___________ </w:t>
      </w:r>
    </w:p>
    <w:bookmarkStart w:name="z493" w:id="2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Профилактические осмотры детей и их результаты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6"/>
        <w:gridCol w:w="463"/>
        <w:gridCol w:w="1363"/>
        <w:gridCol w:w="431"/>
        <w:gridCol w:w="807"/>
        <w:gridCol w:w="897"/>
        <w:gridCol w:w="1148"/>
        <w:gridCol w:w="987"/>
        <w:gridCol w:w="1058"/>
        <w:gridCol w:w="1560"/>
      </w:tblGrid>
      <w:tr>
        <w:trPr>
          <w:trHeight w:val="30" w:hRule="atLeast"/>
        </w:trPr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осмотру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при осмотрах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понижением остроты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речи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сколио-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зом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осанки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нервно-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нениями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 (в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 включительно)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 (0-9 классов)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прошедшие скрининговое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 3 лет, из них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 на психо- медико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педогогическую коррекцию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дети переданные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наблюдение в подрос. каб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В отчет включают данные о детях в возрасте до 14 лет включительно, состоявших под наблюдением лечебно-профилактической организации и проживающих в районе его 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4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4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Родильные дома, все медицинские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всех форм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женские консультации,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акушерско-гинекологические кабинеты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составе поликлиник, родильные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(палаты, койки) в стационаре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рай(гор) здравотделу (главному врачу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города) - 5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сводный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области, городу - в областные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департаменты статистики, г.г. Астаны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 и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февраля.</w:t>
      </w:r>
    </w:p>
    <w:bookmarkEnd w:id="271"/>
    <w:bookmarkStart w:name="z4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медицинской помощи беременным, роженицам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родильницам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_________ год</w:t>
      </w:r>
    </w:p>
    <w:bookmarkEnd w:id="272"/>
    <w:bookmarkStart w:name="z500" w:id="2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КОНТИНГЕНТЫ БЕРЕМЕННЫХ, ПРОЖИВАЮЩИХ В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ОБСЛУЖИВАНИЯ ОРГАНИЗАЦИИ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009"/>
        <w:gridCol w:w="276"/>
        <w:gridCol w:w="2101"/>
        <w:gridCol w:w="2354"/>
        <w:gridCol w:w="886"/>
        <w:gridCol w:w="1414"/>
        <w:gridCol w:w="1437"/>
        <w:gridCol w:w="519"/>
        <w:gridCol w:w="1139"/>
        <w:gridCol w:w="2172"/>
      </w:tblGrid>
      <w:tr>
        <w:trPr>
          <w:trHeight w:val="22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Поступили под наблюдение консультации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числа состоявших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*)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недель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) не включаются данные о женщинах, обратившихся за направлением на медицинский аборт до 12 недель 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закончивших беременность (графы 5 + 6 + 7 + 8) таблицы 2210 1) были осмотрены терапевтом 1 ___________ в т.ч. до 12 недель беременности 2 ________</w:t>
      </w:r>
    </w:p>
    <w:bookmarkStart w:name="z502" w:id="2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2130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ОТДЕЛЬНЫЕ ЗАБОЛЕВАНИЯ, ПРЕДШЕСТВОВАВШИЕ ИЛИ ВОЗНИКШИЕ ВО ВРЕМЯ                           БЕРЕМЕННОСТИ, ОСЛОЖНЯЮЩИЕ БЕРЕМЕННОСТЬ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8"/>
        <w:gridCol w:w="585"/>
        <w:gridCol w:w="2101"/>
        <w:gridCol w:w="299"/>
        <w:gridCol w:w="3090"/>
        <w:gridCol w:w="937"/>
        <w:gridCol w:w="2262"/>
        <w:gridCol w:w="498"/>
      </w:tblGrid>
      <w:tr>
        <w:trPr>
          <w:trHeight w:val="255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Отеки, протеинурия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гипертензивные состояния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О10-О15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преэклампсия, эклампсия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О14, О15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О98.4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дородовом периоде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О44, О45-О46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отслойка плаценты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О16, О99.4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Внозные осложнения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беременности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99.2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беременности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беременности..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О23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Анемии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О99.О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акушерские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О21;О25;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О26;О28-О36;О42;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О43;О47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О98.0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экстра-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O98.1-O98.3,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O98.5-O98.9,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O99.1, O99.7-O99.8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РОДОВСПОМОЖЕНИЕ В СТАЦИОНАРЕ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Принято родов всего 1 _____________, из них у девочек-подростков (15-18 лет) 2 ___________. Кроме того, поступило родившихся вне родильного отделения 3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числа родов: физиологические 4 __________________, многоплодные 5 ____________, из них: двойня 6 ________, тройня 7 _______. Количество женщин, абсолютно здоровых,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числа закончивших беременность родами 8 ________, количество женщин, из числа родивших, не посещавших женскую консультацию (женский кабинет) 9 ______. </w:t>
      </w:r>
    </w:p>
    <w:bookmarkStart w:name="z504" w:id="2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2211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ЗАБОЛЕВАНИЯ, ОСЛОЖНИВШИЕ РОДЫ (ОСЛОЖНЕНИЯ 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ПОСЛЕРОДОВОГО ПЕРИОДА)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5"/>
        <w:gridCol w:w="633"/>
        <w:gridCol w:w="2226"/>
        <w:gridCol w:w="390"/>
        <w:gridCol w:w="3288"/>
        <w:gridCol w:w="589"/>
        <w:gridCol w:w="2072"/>
        <w:gridCol w:w="267"/>
      </w:tblGrid>
      <w:tr>
        <w:trPr>
          <w:trHeight w:val="39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затяжные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роды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О62,О63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матки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О71.1 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Затрудненные 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неправильного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предлежания плода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Затрудненные 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костного таза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с наложением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щипцов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О81.0-О81.3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затрудненных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вакуум-экстрактора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О81.4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родоразрешение,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осложнившиеся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О44-О45, О67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кесарева сечения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родоразрешение,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осложнившиеся стрессом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плода (дистресс)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сепсис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пуповины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О69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послеродовые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инфекции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плодовых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оболочек (маловодие,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многоводие)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О40-О41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промежности,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Акушерская эмболия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III степени 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О70.2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Гипогалактия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О92.4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5" w:id="2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2212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ПРИЧИНЫ СМЕРТИ БЕРЕМЕННЫХ, РОЖЕНИЦ И РОДИЛЬНИЦ 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457"/>
        <w:gridCol w:w="1458"/>
        <w:gridCol w:w="1078"/>
        <w:gridCol w:w="1189"/>
        <w:gridCol w:w="1323"/>
        <w:gridCol w:w="1766"/>
        <w:gridCol w:w="1944"/>
        <w:gridCol w:w="1968"/>
      </w:tblGrid>
      <w:tr>
        <w:trPr>
          <w:trHeight w:val="255" w:hRule="atLeast"/>
        </w:trPr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смерти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Беременные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родильницы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послеаборт-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дней)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послеаборт-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43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дней)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недели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периодом: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О20;О44;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О45;О46;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О67; О72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Преэклампсия,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эклампсия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О14-О15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матки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О71.0-О71.1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О75.3;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О85-О86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перитонит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эмболия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(тромбоэмболия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анафил. шок,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О75.1;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Не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родами: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О99.0, О99.1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кровообращения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дыхания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О98.4;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половой системы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99.3;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Аборты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О03-О08.9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Внематочная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1, 9, 17, 18)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умерших умерло в: акушерских стационарах 1 _________ в частных клиниках 4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гинекологических 2 _________       на дому 5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стационарах 3 _________ прочих местах 6 ______________</w:t>
      </w:r>
    </w:p>
    <w:bookmarkStart w:name="z5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СВЕДЕНИЯ О НОВОРОЖДЕННЫХ</w:t>
      </w:r>
    </w:p>
    <w:bookmarkEnd w:id="279"/>
    <w:bookmarkStart w:name="z507" w:id="2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2245</w:t>
      </w: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Распределение родившихся и умерших по массе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 рождении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1"/>
        <w:gridCol w:w="451"/>
        <w:gridCol w:w="517"/>
        <w:gridCol w:w="1326"/>
        <w:gridCol w:w="1654"/>
        <w:gridCol w:w="1808"/>
        <w:gridCol w:w="1524"/>
        <w:gridCol w:w="1349"/>
      </w:tblGrid>
      <w:tr>
        <w:trPr>
          <w:trHeight w:val="210" w:hRule="atLeast"/>
        </w:trPr>
        <w:tc>
          <w:tcPr>
            <w:tcW w:w="5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 живыми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умерло, всего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первые 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 суток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суток и более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 мертвыми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 антенатальный период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интранатальный период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2246 </w:t>
      </w:r>
      <w:r>
        <w:rPr>
          <w:rFonts w:ascii="Times New Roman"/>
          <w:b w:val="false"/>
          <w:i w:val="false"/>
          <w:color w:val="000000"/>
          <w:sz w:val="28"/>
        </w:rPr>
        <w:t>Родились живыми (включая поступивших после рождения вне родильной организации) всего 1 ________________________, из них родились ранее срока 2 ____________________________, Родились мертвыми - всего 3 _____________________, из них родились ранее срока 4 _________________, из числа родившихся мертвыми, смерть наступила до начала родовой деятельности 5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2247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Переведено новорожденных (плодов) в другие стационары (отделения для недоношенных и грудных детей) 1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Сделано противотуберкулезных прививок 2 ______ Сделано прививок против гепатита В3 _________</w:t>
      </w:r>
    </w:p>
    <w:bookmarkStart w:name="z508" w:id="2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2250</w:t>
      </w:r>
      <w:r>
        <w:rPr>
          <w:rFonts w:ascii="Times New Roman"/>
          <w:b w:val="false"/>
          <w:i w:val="false"/>
          <w:color w:val="000000"/>
          <w:sz w:val="28"/>
        </w:rPr>
        <w:t>
 ЗАБОЛЕВАНИЯ И ПРИЧИНЫ СМЕРТИ НОВОРОЖДЕННЫХ (ПЛОДОВ), РОДИВШИХСЯ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МАССОЙ ТЕЛА 500-999 ГРАММ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609"/>
        <w:gridCol w:w="1497"/>
        <w:gridCol w:w="1604"/>
        <w:gridCol w:w="603"/>
        <w:gridCol w:w="946"/>
        <w:gridCol w:w="1086"/>
        <w:gridCol w:w="1410"/>
        <w:gridCol w:w="516"/>
        <w:gridCol w:w="2237"/>
      </w:tblGrid>
      <w:tr>
        <w:trPr>
          <w:trHeight w:val="210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заболело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умерли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 мертвыми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антенатально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детей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 у них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 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T80,T81.2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торные инфекции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 J20-J22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P10-Р15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родовая травма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гипоксия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асфиксия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рождении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P20, P21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синдромы аспирации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респира-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Р25-P29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периода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Р35, Р37-Р39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новорожденных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ковое крово-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излияние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P58-P59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терморегуляцию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 T20-T50, T70-Т74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9" w:id="2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2260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 ЗАБОЛЕВАНИЯ И ПРИЧИНЫ СМЕРТИ НОВОРОЖДЕННЫХ, РОДИВШИХСЯ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С МАССОЙ ТЕЛА 1000-1499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случаи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666"/>
        <w:gridCol w:w="1451"/>
        <w:gridCol w:w="1819"/>
        <w:gridCol w:w="345"/>
        <w:gridCol w:w="897"/>
        <w:gridCol w:w="981"/>
        <w:gridCol w:w="1388"/>
        <w:gridCol w:w="695"/>
        <w:gridCol w:w="1968"/>
      </w:tblGrid>
      <w:tr>
        <w:trPr>
          <w:trHeight w:val="30" w:hRule="atLeast"/>
        </w:trPr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заболело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антенатально</w:t>
            </w:r>
          </w:p>
        </w:tc>
      </w:tr>
      <w:tr>
        <w:trPr>
          <w:trHeight w:val="1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них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 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70-Т74,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 T81.2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торные инфекции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Родовые травмы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 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черепное крово-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излияние,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 травмой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волосистой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скелета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утробная гипоксия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асфиксия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синдром аспирации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пищеварения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 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сифилис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0" w:id="2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2270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ЗАБОЛЕВАНИЯ И ПРИЧИНЫ СМЕРТИ НОВОРОЖДЕННЫХ, РОДИВШИХСЯ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МАССОЙ ТЕЛА 1500-2499 ГРАММ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700"/>
        <w:gridCol w:w="1594"/>
        <w:gridCol w:w="1497"/>
        <w:gridCol w:w="505"/>
        <w:gridCol w:w="906"/>
        <w:gridCol w:w="1027"/>
        <w:gridCol w:w="1384"/>
        <w:gridCol w:w="667"/>
        <w:gridCol w:w="1876"/>
      </w:tblGrid>
      <w:tr>
        <w:trPr>
          <w:trHeight w:val="300" w:hRule="atLeast"/>
        </w:trPr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заболело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Родились мертвыми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антенатально</w:t>
            </w:r>
          </w:p>
        </w:tc>
      </w:tr>
      <w:tr>
        <w:trPr>
          <w:trHeight w:val="18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них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 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T80,T81.2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торные инфекции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 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волосистой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скелета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утробная гипоксия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асфиксия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 пневмония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новорожденного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 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покровы и термо-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регуляцию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 T20-T50, T70-Т74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сифилис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1"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2280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ЗАБОЛЕВАНИЯ И ПРИЧИНЫ СМЕРТИ НОВОРОЖДЕННЫХ, РОДИВШИХСЯ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МАССОЙ ТЕЛА 2500 ГРАММ И БОЛЕЕ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1"/>
        <w:gridCol w:w="575"/>
        <w:gridCol w:w="1302"/>
        <w:gridCol w:w="524"/>
        <w:gridCol w:w="1274"/>
        <w:gridCol w:w="576"/>
        <w:gridCol w:w="1223"/>
        <w:gridCol w:w="1001"/>
        <w:gridCol w:w="1038"/>
        <w:gridCol w:w="1056"/>
        <w:gridCol w:w="627"/>
        <w:gridCol w:w="1343"/>
      </w:tblGrid>
      <w:tr>
        <w:trPr>
          <w:trHeight w:val="405" w:hRule="atLeast"/>
        </w:trPr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заболело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ношенных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ношенных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суток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18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них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 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T70-T74,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T80,T81.2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торные инфекции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 J20-J22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волосистой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скелета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утробная гипоксия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асфиксия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аспирации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 T20-T50, T70-Т74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сифилис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5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5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(институты, имеющие диспансерные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самостоятельные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имеющие кабинеты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-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сводные отчеты - в НЦПТ к 20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НЦПТ -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Агентство Республики Казахстан                                по статистике 1 апреля.</w:t>
      </w:r>
    </w:p>
    <w:bookmarkEnd w:id="287"/>
    <w:bookmarkStart w:name="z5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больных туберкулезом за 20____ год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2100   </w:t>
      </w:r>
      <w:r>
        <w:rPr>
          <w:rFonts w:ascii="Times New Roman"/>
          <w:b w:val="false"/>
          <w:i w:val="false"/>
          <w:color w:val="000000"/>
          <w:sz w:val="28"/>
        </w:rPr>
        <w:t>Контингенты больных, состоящие под наблюдением данного лечебно-профилактического учреждения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1"/>
        <w:gridCol w:w="1149"/>
        <w:gridCol w:w="2487"/>
        <w:gridCol w:w="763"/>
        <w:gridCol w:w="309"/>
        <w:gridCol w:w="718"/>
        <w:gridCol w:w="832"/>
        <w:gridCol w:w="627"/>
        <w:gridCol w:w="627"/>
        <w:gridCol w:w="1287"/>
        <w:gridCol w:w="810"/>
      </w:tblGrid>
      <w:tr>
        <w:trPr>
          <w:trHeight w:val="360" w:hRule="atLeast"/>
        </w:trPr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локализация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(ТБ)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года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легочных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19.0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первичный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туберкулезный комплекс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А15.7, А16.7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Очаговый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Инфильтративный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Диссеминированный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Фиброзно-кавернозный,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кавернозный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Казеозная пневмония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Милиарный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А19.1, А19.2,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А19.8, А19.9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леночные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общего числа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 легких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имели фазу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распада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внелегочных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туберкулеза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А16, А17.0,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внутригрудных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лимфоузлов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А15.4, А16.3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Плеврит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А16.5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Мозговых оболочек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(ЦНС)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А17.0, А17.1,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А17.8, А17.9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Мочеполовых органов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Периферичкских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лимфоузлов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внелегочные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 категории IV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устойчивостью (МЛУ)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активных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 А16,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А17,А18, А19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Неактивные формы ТБ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Вираж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Гиперергия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 реакции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 xml:space="preserve">2200  </w:t>
      </w:r>
      <w:r>
        <w:rPr>
          <w:rFonts w:ascii="Times New Roman"/>
          <w:b w:val="false"/>
          <w:i w:val="false"/>
          <w:color w:val="000000"/>
          <w:sz w:val="28"/>
        </w:rPr>
        <w:t>Движение контингента больных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1107"/>
        <w:gridCol w:w="1064"/>
        <w:gridCol w:w="1664"/>
        <w:gridCol w:w="935"/>
        <w:gridCol w:w="2501"/>
        <w:gridCol w:w="2609"/>
      </w:tblGrid>
      <w:tr>
        <w:trPr>
          <w:trHeight w:val="255" w:hRule="atLeast"/>
        </w:trPr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категории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ТБ МЛУ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активной формой ТБ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внелегочный ТБ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 ТБ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 ТБ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активной группы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неактивную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диагноза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нетуберкулезный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диспансеризации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от активных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всего, в том числе: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от активных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в стационаре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больных с 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случаями от ТБ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больных ТБ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причин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ТБ больных,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учете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активной формой ТБ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2" w:id="2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2110</w:t>
      </w:r>
      <w:r>
        <w:rPr>
          <w:rFonts w:ascii="Times New Roman"/>
          <w:b w:val="false"/>
          <w:i w:val="false"/>
          <w:color w:val="000000"/>
          <w:sz w:val="28"/>
        </w:rPr>
        <w:t>
 Выявление новых случаев туберкулеза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1793"/>
        <w:gridCol w:w="1753"/>
        <w:gridCol w:w="1813"/>
        <w:gridCol w:w="2313"/>
        <w:gridCol w:w="2213"/>
      </w:tblGrid>
      <w:tr>
        <w:trPr>
          <w:trHeight w:val="28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</w:tr>
      <w:tr>
        <w:trPr>
          <w:trHeight w:val="16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Профосмотр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2220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Охват лечением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5"/>
        <w:gridCol w:w="1274"/>
        <w:gridCol w:w="1027"/>
        <w:gridCol w:w="847"/>
        <w:gridCol w:w="937"/>
        <w:gridCol w:w="1005"/>
        <w:gridCol w:w="870"/>
        <w:gridCol w:w="1005"/>
        <w:gridCol w:w="689"/>
        <w:gridCol w:w="938"/>
        <w:gridCol w:w="623"/>
      </w:tblGrid>
      <w:tr>
        <w:trPr>
          <w:trHeight w:val="345" w:hRule="atLeast"/>
        </w:trPr>
        <w:tc>
          <w:tcPr>
            <w:tcW w:w="4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стационарное лечение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амбулаторное лечение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Санаторное лечение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25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I категории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II категории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III категории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IV категории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случаи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категории: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продолжил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первого 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(ППР)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второго 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(ПВР)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ожидают лечение ПВР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 противопоказания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Повторные случаи по IV категории: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продолжил лечение ППР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лечение ПВР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ожидают лечение ПВР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 противопоказания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больные IV категории: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лечение ПВР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ожидают лечение ПВР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 противопоказания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2300  Число больных туберкулезом, оперированных в отчетном году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1717"/>
        <w:gridCol w:w="1044"/>
        <w:gridCol w:w="1464"/>
        <w:gridCol w:w="1633"/>
        <w:gridCol w:w="2139"/>
      </w:tblGrid>
      <w:tr>
        <w:trPr>
          <w:trHeight w:val="54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</w:tr>
      <w:tr>
        <w:trPr>
          <w:trHeight w:val="165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легких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Внелегочный туберкулез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больных IV категории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2400 </w:t>
      </w:r>
      <w:r>
        <w:rPr>
          <w:rFonts w:ascii="Times New Roman"/>
          <w:b/>
          <w:i w:val="false"/>
          <w:color w:val="000000"/>
          <w:sz w:val="28"/>
        </w:rPr>
        <w:t>Оздоровление детей, состоящих на учете в отчетном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 году в санаторных организациях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313"/>
        <w:gridCol w:w="993"/>
        <w:gridCol w:w="1753"/>
        <w:gridCol w:w="1833"/>
        <w:gridCol w:w="2253"/>
        <w:gridCol w:w="1953"/>
      </w:tblGrid>
      <w:tr>
        <w:trPr>
          <w:trHeight w:val="75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интернат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санаторий</w:t>
            </w:r>
          </w:p>
        </w:tc>
      </w:tr>
      <w:tr>
        <w:trPr>
          <w:trHeight w:val="28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формы ТБ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Неактивные формы ТБ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повышенным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заболевания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2500 </w:t>
      </w:r>
      <w:r>
        <w:rPr>
          <w:rFonts w:ascii="Times New Roman"/>
          <w:b/>
          <w:i w:val="false"/>
          <w:color w:val="000000"/>
          <w:sz w:val="28"/>
        </w:rPr>
        <w:t>Бактериовыделители, 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проживающие в районе обслуживания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1181"/>
        <w:gridCol w:w="1506"/>
        <w:gridCol w:w="1787"/>
        <w:gridCol w:w="1398"/>
        <w:gridCol w:w="1160"/>
        <w:gridCol w:w="2415"/>
      </w:tblGrid>
      <w:tr>
        <w:trPr>
          <w:trHeight w:val="390" w:hRule="atLeast"/>
        </w:trPr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МЛУ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выделителей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 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рецидивом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выделителей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выделителей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 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выделителей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бактериовыделителей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ТБ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других причин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Состоит, 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выделителей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госпитализировано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бактериовыделителей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2600 </w:t>
      </w:r>
      <w:r>
        <w:rPr>
          <w:rFonts w:ascii="Times New Roman"/>
          <w:b/>
          <w:i w:val="false"/>
          <w:color w:val="000000"/>
          <w:sz w:val="28"/>
        </w:rPr>
        <w:t>III группа диспансерного учета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1785"/>
        <w:gridCol w:w="1475"/>
        <w:gridCol w:w="944"/>
        <w:gridCol w:w="855"/>
        <w:gridCol w:w="2362"/>
        <w:gridCol w:w="900"/>
        <w:gridCol w:w="1055"/>
        <w:gridCol w:w="1034"/>
      </w:tblGrid>
      <w:tr>
        <w:trPr>
          <w:trHeight w:val="615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 ТБ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25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контактных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контактных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ТБМЛУ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виражом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химиопрофилактика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гипере-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рической реакцией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химиопрофилактика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побочными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реакциями БЦЖ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химиопрофилактика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Лечение антибактерияльными препаратами и его эффективность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2"/>
        <w:gridCol w:w="2259"/>
        <w:gridCol w:w="4939"/>
      </w:tblGrid>
      <w:tr>
        <w:trPr>
          <w:trHeight w:val="300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40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больные ТБ легких,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диагностированные в предыдущем 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имели в начале лечения полость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распада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отчетном году закрылась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полость распада (подтверждено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томографически)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городских поселениях в отчеты по обслуживанию больных туберкулезом включаются данные о всех больных, находящихся под диспансерным наблюдением данного лечебного учреждения (в отношении которых и членов их семей лечебным учреждением проводятся все оздоровительные мероприятия), независимо от места жительства больного. В отчет не включаются данные о больных, обратившихся за консультацией или лечением, но находящихся под диспансерным наблюдением другого лечебно-профилактического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Районные противотуберкулезные диспансеры сельских районов, городские диспансеры, которым присвоены функции районных (при отсутствии их - районные больницы), включают в свои отчеты данные о больных туберкулезом, проживающих на всей территории района, в том числе и о больных, непосредственное диспансерное обслуживание которых осуществляется участковыми больницами или фельдшерско-акушерскими пунктами.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Районные противотуберкулезные диспансеры и районные больницы, имеющие в штатах врачей-фтизиатров, заполняют все таблицы отчета.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5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(наименование, адрес)</w:t>
      </w:r>
    </w:p>
    <w:bookmarkStart w:name="z5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Кожно-венерологические диспансеры,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поликлиники,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кожно-венерологические отделения, кабинеты,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женские консультации, независимо от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кабинетов главному врачу района, города - 5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Главные врачи района (города),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поликлиники имеющие кожвенкабиненты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кожвенслужба других министерств, ведомств,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всех форм собственности - областному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кожвендиспансеру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Областной, городской кожвендиспансер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департаменты статистики области,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и Алматы 20 января и в НИКВИ - 25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НИКВИ -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в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статистике 1 апреля.</w:t>
      </w:r>
    </w:p>
    <w:bookmarkEnd w:id="300"/>
    <w:bookmarkStart w:name="z5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Отчет о контингентах больных с инфекциями, передающимися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преимущественно половым путем, грибковыми кожными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заболеваниями и чесоткой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20______ год</w:t>
      </w:r>
    </w:p>
    <w:bookmarkEnd w:id="301"/>
    <w:bookmarkStart w:name="z5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Контингенты больных данной организации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640"/>
        <w:gridCol w:w="424"/>
        <w:gridCol w:w="468"/>
        <w:gridCol w:w="1505"/>
        <w:gridCol w:w="1808"/>
        <w:gridCol w:w="1311"/>
        <w:gridCol w:w="1830"/>
        <w:gridCol w:w="1160"/>
        <w:gridCol w:w="1421"/>
      </w:tblGrid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Вновь взято на учет в отчетном году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50-А 53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А50.0-A50.9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А51.0 –A51.2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Вторичный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A51.4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51.5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Неутонченный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51. 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52. 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Нейросифилис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52.1 –A51.3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сифилиса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52.7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A52.9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неутонченные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сифилиса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54.0- A54.2,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A54.4-A54.9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хламидийная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56.0-A56.8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Трихомониаз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59.0-A59.9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микоплазменная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49.3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Трихофития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35.0-B35.2,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B35.4, B35.9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Микроспория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35.0- B35.2,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B35.4, B35.9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зарегистрированных случаев: аногенитальной герпетической вирусной инфекции А 60.0-9 (1) __________ аногенитальных венерических бородавок А 63.0 (2) 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гарднереллеза А 49.9 (3) 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остроконечных кондилом А 63.0,A63.8 (4)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урогенитального кандидоза В 37.3, B37.4 (5) 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микозов стоп, онихомикозов В 35.1,B35.3 (6) ___________, чесотки В 86 (7) 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числа женщин больных гонореей (стр. 13 гр. 1) выявлено акушерами-гинекологами (8) 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больных гонобленореей А. 54.3 (9)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новорожденных (10)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Выявлено больных из вновь взятых на учет в отчетном году, с впервые в жизни установленным диагнозом, в кабинете анонимного обследования: сифилисом (11)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гонореей (12)___________, хламидиозом (13) ____________.</w:t>
      </w:r>
    </w:p>
    <w:bookmarkStart w:name="z5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Выявлено больных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883"/>
        <w:gridCol w:w="2643"/>
        <w:gridCol w:w="2428"/>
        <w:gridCol w:w="3701"/>
      </w:tblGrid>
      <w:tr>
        <w:trPr>
          <w:trHeight w:val="30" w:hRule="atLeast"/>
        </w:trPr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Дерматовенерологами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все формы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 (первичный,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вторичный, скрытый,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неутонченный)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 неутонченные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сифилиса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 инфекция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хламидийная инфекция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Трихомониаз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уреа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микоплазменная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527"/>
        <w:gridCol w:w="2740"/>
        <w:gridCol w:w="2403"/>
        <w:gridCol w:w="2223"/>
        <w:gridCol w:w="21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разных профилей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гинекологами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урологами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профосмотрах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числа обследованных (графа 1.) - число лиц, которым проведено профилактическое лечение по поводу сифилиса 1 ____________ гонореи 2 ________________</w:t>
      </w:r>
    </w:p>
    <w:bookmarkStart w:name="z5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1. В отчет включают сведения о всех больных, лечение и наблюдение за которыми проводится данным учреждением независимо от места жительства больного. Не включают в отчет сведения о больных, обратившихся за консультацией и лечением, но состоящих под наблюдением в других лечебно-профилактических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Районные кожно-венерологические диспансеры, на которых возложены функции районных, районные больницы сельских районов включают в отчет сведения о всех больных, лечащихся по поводу ИПППП в районных и участковых больницах, на фельдшерско-акушерских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полноты сведений о больных ИПППП в районном учреждении (диспансере, больнице) должна быть картотека больных ИПППП, составленная из контрольных карт диспансерного наблюдения - ф. № 030/у, включающая карты больных, проживающих или лечащихся в районе. Участковые врачи при сдаче годового отчета должны представлять районным учреждениям контрольные карты больных, находящихся под их наблюдением, для сверки с районной картотекой и пополнения ее необходимыми сведениями о больных.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5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5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Главный врач района и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 - в областной онкологической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Областной онкологический диспансер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департаменты статистики области,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и Алматы в Научно-исследовательский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 (НИИ) онкологии и радиологии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НИИ онкологии и радиологии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в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статистике 1 апреля.</w:t>
      </w:r>
    </w:p>
    <w:bookmarkEnd w:id="307"/>
    <w:bookmarkStart w:name="z55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Отчет о больных злокачественными новообразованиями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20___ год</w:t>
      </w:r>
    </w:p>
    <w:bookmarkEnd w:id="308"/>
    <w:bookmarkStart w:name="z555" w:id="3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КОНТИНГЕНТЫ БОЛЬНЫХ ЗЛОКАЧЕСТВЕННЫМИ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НОВООБРАЗОВАНИЯМИ, СОСТОЯЩИХ НА УЧЕТЕ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ОНКОЛОГИЧЕСКОГО УЧРЕЖДЕНИЯ (ОРГАНИЗАЦИИ)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9"/>
        <w:gridCol w:w="1105"/>
        <w:gridCol w:w="2000"/>
        <w:gridCol w:w="2080"/>
        <w:gridCol w:w="2226"/>
        <w:gridCol w:w="2190"/>
      </w:tblGrid>
      <w:tr>
        <w:trPr>
          <w:trHeight w:val="465" w:hRule="atLeast"/>
        </w:trPr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ЛОКАЛИЗАЦИЯ ОПУХОЛИ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Взято на учет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включительно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новообразования: губы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полости 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глотки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С01-С14, С46.2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пищевода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ободочной кишки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ректосигм.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ануса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С19-С21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печени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 железы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гортани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трахеи, бронхов, легкого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С33-С34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С40-С41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мягких тканей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С45, С46.1,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С47, С49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меланома кожи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кожи*)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С44, С46.0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женской молочной железы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шейки матки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матки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 железы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яичка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мочевого пузыря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 аппарата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(ЦНС)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С70-С72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 лимфомы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С81-С90, С96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лейкемии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С91-С95, С96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271"/>
        <w:gridCol w:w="2572"/>
        <w:gridCol w:w="1800"/>
        <w:gridCol w:w="1683"/>
        <w:gridCol w:w="1627"/>
        <w:gridCol w:w="1933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числа больных с впервые в жизни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 (графа 3)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выявлено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осмотре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морфологически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имели стадию заболевания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 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2241"/>
        <w:gridCol w:w="1715"/>
        <w:gridCol w:w="1918"/>
        <w:gridCol w:w="2078"/>
        <w:gridCol w:w="1661"/>
        <w:gridCol w:w="211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Снято с учета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Состоит на учете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отчетного года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лет</w:t>
            </w:r>
          </w:p>
        </w:tc>
      </w:tr>
      <w:tr>
        <w:trPr>
          <w:trHeight w:val="5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выехало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имело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"базалиома"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9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*) Исключая кожу половых органов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больных, взятых на учет с впервые в жизни выявленными злокачественными новообразованиями (строка 1, графа 3 ) имели первично-множественные опухоли 1 ____________, из них возникло синхронно 2 _______________;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Кроме того, новообразования in situ (D00-D09) 1 ________________, в том числе шейки матки (D06) 2 _______________;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состоящих на учете на конец отчетного года (строка 1 графа 16) - сельские жители 1 _______________.</w:t>
      </w:r>
    </w:p>
    <w:bookmarkStart w:name="z556" w:id="3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СВЕДЕНИЯ ОБ УМЕРШИХ ОТ ЗЛОКАЧЕСТВЕННЫХ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НОВООБРАЗОВАНИЙ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ЧЕЛОВЕК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1"/>
        <w:gridCol w:w="626"/>
        <w:gridCol w:w="1408"/>
        <w:gridCol w:w="668"/>
        <w:gridCol w:w="1643"/>
        <w:gridCol w:w="2240"/>
        <w:gridCol w:w="975"/>
        <w:gridCol w:w="1156"/>
        <w:gridCol w:w="1463"/>
      </w:tblGrid>
      <w:tr>
        <w:trPr>
          <w:trHeight w:val="465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ОПУХОЛИ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посмертно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рака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учтенных)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умерших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1-года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установления 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числа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взятых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предыдущем году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вскрытии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полости 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глотки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С01-С14, С46.2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ободочной кишки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ректосигм.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ануса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С19-С21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печени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гортани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трахеи, бронхов,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С33-С34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С40-С41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мягких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С46.1,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меланома кожи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кожи*)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С44, С46.0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женской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шейки матки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матки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яичка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мочевого пузыря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ЦНС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С70-С72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лимфомы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С81-С90, С96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лейкемии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С91-С95, С96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Исключая кожу половых органов</w:t>
      </w:r>
    </w:p>
    <w:bookmarkEnd w:id="311"/>
    <w:bookmarkStart w:name="z558" w:id="3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СВЕДЕНИЯ О ЛЕЧЕНИИ БОЛЬНЫХ ЗЛОКАЧЕСТВЕННЫМИ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НОВООБРАЗОВАНИЯМИ,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ПОДЛЕЖАЩИХ СПЕЦИАЛЬНОМУ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ЛЕЧЕНИЮ (II КЛИН. ГРУППА)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8"/>
        <w:gridCol w:w="1153"/>
        <w:gridCol w:w="1882"/>
        <w:gridCol w:w="3392"/>
        <w:gridCol w:w="906"/>
        <w:gridCol w:w="1819"/>
      </w:tblGrid>
      <w:tr>
        <w:trPr>
          <w:trHeight w:val="210" w:hRule="atLeast"/>
        </w:trPr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ЛОКАЛИЗАЦИЯ ОПУХОЛИ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Подлежало лечению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числа впервые взятых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учет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 (таблица 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графа 3 минус графа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противопоказания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стадией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новообразования, 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включительно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новообразования: губы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полости 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глотки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С01-С14, С46.2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ободочной кишки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ректосигм.соединения, ануса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С19-С21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 железы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гортани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трахеи, бронхов, легкого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С33-С34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суставных хрящей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С40-С41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мягких тканей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С46.1,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С47, С49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меланома кожи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кожи*)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С44, С46.0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женской молочной железы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шейки матки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матки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 железы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мочевого пузыря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С67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и его 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 и ЦНС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С70-С72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 лимфомы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С81-С90, С96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лейкемии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С91-С95, С96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73"/>
        <w:gridCol w:w="1605"/>
        <w:gridCol w:w="1952"/>
        <w:gridCol w:w="2337"/>
        <w:gridCol w:w="2703"/>
        <w:gridCol w:w="1836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отказались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лечения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завершено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лечился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 методов:</w:t>
            </w:r>
          </w:p>
        </w:tc>
      </w:tr>
      <w:tr>
        <w:trPr>
          <w:trHeight w:val="6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хирургического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лучевого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1591"/>
        <w:gridCol w:w="1718"/>
        <w:gridCol w:w="1446"/>
        <w:gridCol w:w="2136"/>
        <w:gridCol w:w="2900"/>
        <w:gridCol w:w="148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общего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 2100 графа 16)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 получили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 методов: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только 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ванного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чевого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лучевое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Исключая кожу половых органов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56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56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Психиатрические диспансеры, диспансерные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отделения психиатрических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(психоневрологических) больниц,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(необъединенные поликлиники),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психиатрические (психоневрологические,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психотерапевтические, психосоматические)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отделения (кабинеты)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- главному врачу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центральной районной (городской) больницы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(городской) больницы отчет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подведомственной организации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(области, города) - к 10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Психиатрические (психоневрологические)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(подразделения)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министерств, ведомств и всех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-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города,области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нахождения и своей вышестоящей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Органы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сводный отчет по области,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департаменту статистики области,г.г.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и Алматы и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сводный отчет в разрезе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территории (областей, городов)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Агентству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статистике - 1 апреля.</w:t>
      </w:r>
    </w:p>
    <w:bookmarkEnd w:id="316"/>
    <w:bookmarkStart w:name="z56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контингентах больных психическими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 поведенческими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20_____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17"/>
    <w:bookmarkStart w:name="z569" w:id="3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Контингенты больных, находящихся под диспансерным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консультативным наблюдением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человек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3"/>
        <w:gridCol w:w="1164"/>
        <w:gridCol w:w="2173"/>
        <w:gridCol w:w="2238"/>
        <w:gridCol w:w="2422"/>
      </w:tblGrid>
      <w:tr>
        <w:trPr>
          <w:trHeight w:val="21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225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поведения, всего: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 F20-F99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(включая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расстройства, всего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шизофрения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Невротические,связанные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стрессом и соматоформные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физиологическими нарушениями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факторами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расстройства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отсталость, всего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легкая 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 аутизм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аутизм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F84,1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Аспергера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F84,5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начинающиеся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детском и подростковом возрасте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неуточненные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1148"/>
        <w:gridCol w:w="1787"/>
        <w:gridCol w:w="1861"/>
        <w:gridCol w:w="2469"/>
        <w:gridCol w:w="2494"/>
      </w:tblGrid>
      <w:tr>
        <w:trPr>
          <w:trHeight w:val="210" w:hRule="atLeast"/>
        </w:trPr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стойким улучшением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 больных на конец отчетного года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22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находящихся под диспансерным и консультативным наблюдением на конец года больных (строка 1 графа 4) состоит на спец учете.... ....... 1 _______________________ находятся в интернатах Министерства труда и социальной защиты.... 3 ______________ ими в течение года совершено общественно-опасных действий.. 2 _______________________ находятся на потранаже под опекой............4 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  взрослых и подростков, находящихся под наблюдением на конец отчетного года (строка 1 графа 4) мужчин в возрасте 15-62 года.....1 __________________, женщин в возрасте 15-57 .....2 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2140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дней нетрудоспособности по листкам нетрудоспособности, выданным больным, находящимся на амбулаторном лечении в диспансере (диспансерном отделении, кабинете)...1 ________________.</w:t>
      </w:r>
    </w:p>
    <w:bookmarkStart w:name="z570" w:id="3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Контингенты больных, имеющих группу 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человек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1589"/>
        <w:gridCol w:w="1889"/>
        <w:gridCol w:w="2167"/>
        <w:gridCol w:w="831"/>
        <w:gridCol w:w="1331"/>
        <w:gridCol w:w="2253"/>
      </w:tblGrid>
      <w:tr>
        <w:trPr>
          <w:trHeight w:val="360" w:hRule="atLeast"/>
        </w:trPr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 имеющих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из состоящих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(строка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4)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</w:tr>
      <w:tr>
        <w:trPr>
          <w:trHeight w:val="22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Всего..............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шизофрения........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(олигофрегия)....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первично признанных инвалидами (строка 1), графа 1): инвалидов в возрасте до 15 лет 1 ___________, инвалидов III группы 2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занятых должностей психиатров, психотерапевтов, осуществляющих наблюдение за диспансерными и консультативными больными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 том числе в поликлиниках сельских административных районов)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9"/>
        <w:gridCol w:w="2123"/>
        <w:gridCol w:w="5078"/>
      </w:tblGrid>
      <w:tr>
        <w:trPr>
          <w:trHeight w:val="27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 должностей на конец года</w:t>
            </w:r>
          </w:p>
        </w:tc>
      </w:tr>
      <w:tr>
        <w:trPr>
          <w:trHeight w:val="18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Участковых психиатров....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взрослых.....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детских......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подростковых....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Психотерапевтов.....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1" w:id="3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 больных в стационаре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374"/>
        <w:gridCol w:w="1647"/>
        <w:gridCol w:w="1252"/>
        <w:gridCol w:w="1270"/>
        <w:gridCol w:w="1556"/>
        <w:gridCol w:w="1088"/>
        <w:gridCol w:w="1449"/>
        <w:gridCol w:w="1788"/>
      </w:tblGrid>
      <w:tr>
        <w:trPr>
          <w:trHeight w:val="210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больных: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 больные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психическими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в 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здоровыми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вошедшими в строку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33"/>
        <w:gridCol w:w="2058"/>
        <w:gridCol w:w="1656"/>
        <w:gridCol w:w="1349"/>
        <w:gridCol w:w="1674"/>
        <w:gridCol w:w="1782"/>
        <w:gridCol w:w="153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конец года</w:t>
            </w:r>
          </w:p>
        </w:tc>
      </w:tr>
      <w:tr>
        <w:trPr>
          <w:trHeight w:val="2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к/дн.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</w:p>
        </w:tc>
      </w:tr>
      <w:tr>
        <w:trPr>
          <w:trHeight w:val="2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выбывших (строка 12, 13, графа 5): умерло всего 1 ________, в том числе от несчастных случаев и самоубийств 2 ____, переведено в учреждения Министерства труда и социальной защиты 3 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проведенных койко дней (строка 12,13, гр. 9), число дней внутрибольничных отпусков 1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2340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дней нетрудоспособности по листкам нетрудоспособности, выданным выбывшим больным (строка 12, графа 9) 1 ___________________</w:t>
      </w:r>
    </w:p>
    <w:bookmarkStart w:name="z572" w:id="3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>
 Лечебно-трудовые мастерские для психических больных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3"/>
        <w:gridCol w:w="2553"/>
        <w:gridCol w:w="2133"/>
      </w:tblGrid>
      <w:tr>
        <w:trPr>
          <w:trHeight w:val="405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</w:tr>
      <w:tr>
        <w:trPr>
          <w:trHeight w:val="24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на конец года - всего больных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в мастерских на конец года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3" w:id="3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Врачебно-психиатрическая экспертиза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 лиц, прошедших экспертизу, всего.......1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                     военную.....2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судебную....3 ________________</w:t>
      </w:r>
    </w:p>
    <w:bookmarkStart w:name="z574" w:id="3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2600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Дневные стационары для психически больных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 мест по смете 1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Выписано    больных 2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Состоит больных на конец отчетного года 3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дней, проведенных в стационаре 4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дней нетрудоспособности по листкам нетрудоспособности,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выданным выписанным больным 5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57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наименование, адрес</w:t>
      </w:r>
    </w:p>
    <w:bookmarkStart w:name="z57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Главный врач района 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диспансера - в областной наркологический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Областной наркологический диспансер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управление статистики области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Республиканский научно практический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медико-социальных проблем наркомании (РНПЦ)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РНПЦ медико-социальных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наркомании -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сводные отчеты - в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 апреля.</w:t>
      </w:r>
    </w:p>
    <w:bookmarkEnd w:id="326"/>
    <w:bookmarkStart w:name="z58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Отчет о контингентах больных психическими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поведенческими расстройствами, вызванными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употреблением психоактивных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20___ год</w:t>
      </w:r>
    </w:p>
    <w:bookmarkEnd w:id="327"/>
    <w:bookmarkStart w:name="z583" w:id="3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Контингенты больных, находящихся под диспансерным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наблюдением и лиц, состоящих на профилактическом учете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4"/>
        <w:gridCol w:w="1602"/>
        <w:gridCol w:w="1427"/>
        <w:gridCol w:w="1832"/>
        <w:gridCol w:w="1651"/>
        <w:gridCol w:w="2014"/>
      </w:tblGrid>
      <w:tr>
        <w:trPr>
          <w:trHeight w:val="18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заболеваний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</w:tr>
      <w:tr>
        <w:trPr>
          <w:trHeight w:val="18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веществ, всего: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алкоголя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опиоидов, всего 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- героина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других опиатов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каннабиноидов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седативных и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- барбитуратов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бензодиазипинов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кокаина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 включая кофеин,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- амфетаминов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метамфетаминов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экстази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галлюциногенов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табака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 др.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эпизодическое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употребление: алкоголя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веществ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инъекционных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наркотиков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3, 8, 11, 12, 16 и 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F13-F16,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1711"/>
        <w:gridCol w:w="1383"/>
        <w:gridCol w:w="1128"/>
        <w:gridCol w:w="1748"/>
        <w:gridCol w:w="2581"/>
        <w:gridCol w:w="2764"/>
      </w:tblGrid>
      <w:tr>
        <w:trPr>
          <w:trHeight w:val="180" w:hRule="atLeast"/>
        </w:trPr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в связи 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 больных на конец отчетного года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ремиссией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18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1863"/>
        <w:gridCol w:w="1445"/>
        <w:gridCol w:w="2772"/>
        <w:gridCol w:w="2627"/>
        <w:gridCol w:w="2405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 больных на конец отчетного года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05" w:hRule="atLeast"/>
        </w:trPr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воз-те 18-34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сельских жителей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 воз-те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18-34 лет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АСУ "Медстат"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больных (F10) состоящих под наблюдением (графа 7) на конец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ремиссии от года до 2 лет................1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ремиссии свыше 2 лет.....................2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числа больных (F11-F16,F18,F19) состоящих под наблюдением (графа 7) на конец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ремиссии от года до 2 лет................3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ремиссии свыше 2 лет.....................4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 числа больных (F10) графа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уклоняющихся от лечения....................5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числа больных (F11-F16, F18, F19) графа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уклоняющихся от лечения....................6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числа больных (F10) перенесли в течение отчетного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психотические расстройства ( F10.4-10.9)...7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числа больных (F11-F16, F18, F19) перенесли в течение отчетного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психотические расстройства ( F10.4-10.9)...8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 лиц, лечившихся анонимно.............9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 больных, переведенных в течение года с профилактического под диспансерное наблюдение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алкоголизмом...............................10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наркоманиями...............................11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токсикоманиями.............................12 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2130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Алкогольные отравления      всего 1 ________, в том числе суррогатами алкоголя 2 ______, в том числе у женщин 3 _______, у детей 4 _______, у подростков 5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Смертельные исходы в результате отравлений: всего 6 _______, в том числе у женщин 7 _______, у детей до 14 лет включительно 8 _______, у детей 15-17 лет 9 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2140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Отравления психоактивными веществами: всего 1 ________, в том числе у женщин 2 ______, у детей до 14 лет включительно 3 _______, у детей 15-17 лет 4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Смертельные исходы в результате токсического действия психоактивных веществ: всего 5 _______, в том числе женщин 6 _______, детей 15-18 лет 7_______, детей до 14 лет 8 _______ </w:t>
      </w:r>
    </w:p>
    <w:bookmarkStart w:name="z584" w:id="3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Число должностей врачей и других специалистов,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осуществляющих наблюдение за наркологическими больными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 медико-социальную реабилитацию наркозависимых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конец отчетного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6"/>
        <w:gridCol w:w="1771"/>
        <w:gridCol w:w="2110"/>
        <w:gridCol w:w="1466"/>
        <w:gridCol w:w="3287"/>
      </w:tblGrid>
      <w:tr>
        <w:trPr>
          <w:trHeight w:val="660" w:hRule="atLeast"/>
        </w:trPr>
        <w:tc>
          <w:tcPr>
            <w:tcW w:w="4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на конец года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физических лиц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 должностях</w:t>
            </w:r>
          </w:p>
        </w:tc>
      </w:tr>
      <w:tr>
        <w:trPr>
          <w:trHeight w:val="24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врачей наркологов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 обслуживающих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врачей-экспертов,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спецмедкомиссии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экспертизе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при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больницах (ЦРБ)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Участковых наркологов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психотерапевтов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психологов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(работников)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занятых должностей врачей наркологов, осуществляющих анонимное лечение (без занятых должностей врачей наркологов хозрасчетных учреждений) 1 _____ </w:t>
      </w:r>
    </w:p>
    <w:bookmarkStart w:name="z585" w:id="3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 больных в наркологическом стационаре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8"/>
        <w:gridCol w:w="374"/>
        <w:gridCol w:w="1471"/>
        <w:gridCol w:w="1340"/>
        <w:gridCol w:w="1252"/>
        <w:gridCol w:w="1129"/>
        <w:gridCol w:w="1007"/>
        <w:gridCol w:w="1182"/>
        <w:gridCol w:w="1287"/>
      </w:tblGrid>
      <w:tr>
        <w:trPr>
          <w:trHeight w:val="210" w:hRule="atLeast"/>
        </w:trPr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заболеваний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 выпи-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шими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225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веществ, 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алкоголя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опиоидов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каннабиноидов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седативных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снотворных средств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кокаина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 включая кофеин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галлюциногенов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табака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растворителей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 др.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наркоманиями (строки 3-10)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женщин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 (строка 2)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(строки 3,5-8,11)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 инъекционных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признано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 здоровыми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не вошедшими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строку 1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выбывших (графа 4 строки 1 и 15) поступило детей 15-17 лет 1 ______ детей до 14 лет 2 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2320 </w:t>
      </w:r>
      <w:r>
        <w:rPr>
          <w:rFonts w:ascii="Times New Roman"/>
          <w:b w:val="false"/>
          <w:i w:val="false"/>
          <w:color w:val="000000"/>
          <w:sz w:val="28"/>
        </w:rPr>
        <w:t>Из общего числа выбывших (графа 4 строки 1 и 15) умерло всего 1 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Дневные стационары для наркологических больных: число мест..........1 ______, выписано больных.......2 ______, состоит больных на конец отчетного года..3 ______, число дней, проведенных в стационаре......4 ______.</w:t>
      </w:r>
    </w:p>
    <w:bookmarkStart w:name="z586" w:id="3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2500</w:t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rPr>
          <w:rFonts w:ascii="Times New Roman"/>
          <w:b/>
          <w:i w:val="false"/>
          <w:color w:val="000000"/>
          <w:sz w:val="28"/>
        </w:rPr>
        <w:t>Врачебно-наркологическая экспертиза, освидетельствование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446"/>
        <w:gridCol w:w="2047"/>
        <w:gridCol w:w="3023"/>
        <w:gridCol w:w="1661"/>
        <w:gridCol w:w="2073"/>
      </w:tblGrid>
      <w:tr>
        <w:trPr>
          <w:trHeight w:val="240" w:hRule="atLeast"/>
        </w:trPr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заболеваний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пересмотра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опьянения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принудлечение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Указа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07.04.1995 г. № 2184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</w:tr>
      <w:tr>
        <w:trPr>
          <w:trHeight w:val="24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прошли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освидетельствование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всех прошедших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выставлены диагнозы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поведенческих расстройств,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вызванных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опьянения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алкоголя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F11-F19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алкоголя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наркотиков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F11-19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3558"/>
        <w:gridCol w:w="2862"/>
        <w:gridCol w:w="468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Судебно-наркологическая экспертиза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подследственных и подсудимых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по гражданским делам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статьей 88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статьями 255-257 ГПК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24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экспертизу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 лечение</w:t>
            </w:r>
          </w:p>
        </w:tc>
      </w:tr>
      <w:tr>
        <w:trPr>
          <w:trHeight w:val="24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7" w:id="3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2600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 больных в стационаре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лечебно-профилактической организации (отделения) (из таблицы 2300) 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699"/>
        <w:gridCol w:w="2372"/>
        <w:gridCol w:w="1809"/>
        <w:gridCol w:w="1899"/>
        <w:gridCol w:w="2297"/>
        <w:gridCol w:w="1447"/>
      </w:tblGrid>
      <w:tr>
        <w:trPr>
          <w:trHeight w:val="225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 жизни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225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- всего: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опиоидов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каннабибиноидов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снотворных веществ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кофеин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галлюциногенов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веществ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психи-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- женщин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психи-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 2) - женщин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F11-F12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2083"/>
        <w:gridCol w:w="2084"/>
        <w:gridCol w:w="1882"/>
        <w:gridCol w:w="2542"/>
        <w:gridCol w:w="2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койко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умершими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болезни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АСУ "Медстат"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2602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лиц (из графа 3 строка таблицы 2600), допустивших употребление ПАВ в стационаре для принудительного лечения, всего 1 _____ в том числе: алкоголя 2 ______, наркотических веществ 3 ______, из них через 3 месяца нахождения в стационаре 4 ________, через 6 месяцев 5 ______, через 12 месяцев 6 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2603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смертельных исходов при лечении в принудительных отделениях, всего 1 ________, в том числе: суицидов 2 ______, число чрезвычайных проишествий, всего 3 _____, в том числе: нападений больных на персонал 4 ______, нападений больных на больных 5 ______, побегов 6 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2604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Работает на конец отчетного года пациетов из принудительных отделений, всего 1 ______, в пределах учреждения 2 _____, на хоздоговорных объектах 3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58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58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Психиатрические, психоневрологические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больницы, диспансеры, имеющие в своем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составе судебно-психиатрические экспертные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комиссии в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научно-практический центр психиатрии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психотерапии - к 10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Республиканский научно-практический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 психиатрии и психотерапии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отчеты - в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в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статистике 1 апреля</w:t>
      </w:r>
    </w:p>
    <w:bookmarkEnd w:id="335"/>
    <w:bookmarkStart w:name="z59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работе судебно-психиатрической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20_____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Стационарная экспертиза проводится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отделении судебно-психиатрической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общем психиатрическом отделении</w:t>
      </w:r>
    </w:p>
    <w:bookmarkStart w:name="z595" w:id="3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Движение испытуемых и использование коечного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отделений судебно-психиатрической экспертизы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968"/>
        <w:gridCol w:w="1344"/>
        <w:gridCol w:w="1279"/>
        <w:gridCol w:w="1658"/>
        <w:gridCol w:w="1262"/>
        <w:gridCol w:w="1496"/>
        <w:gridCol w:w="1910"/>
      </w:tblGrid>
      <w:tr>
        <w:trPr>
          <w:trHeight w:val="240" w:hRule="atLeast"/>
        </w:trPr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отделений судебно-психиатричес-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испытуемых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испытуемыми койко-дней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31.12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охраной............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охраны...........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6" w:id="3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Объем судебно-психиатрической экспертной работы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1"/>
        <w:gridCol w:w="1737"/>
        <w:gridCol w:w="2286"/>
        <w:gridCol w:w="2065"/>
        <w:gridCol w:w="2581"/>
      </w:tblGrid>
      <w:tr>
        <w:trPr>
          <w:trHeight w:val="240" w:hRule="atLeast"/>
        </w:trPr>
        <w:tc>
          <w:tcPr>
            <w:tcW w:w="4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Контингенты подэкспертных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</w:t>
            </w:r>
          </w:p>
        </w:tc>
      </w:tr>
      <w:tr>
        <w:trPr>
          <w:trHeight w:val="24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подсудимые.......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Свидетели и потерпевшие......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проходившие экспертизу по.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гражданским делам.......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Всего............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(посмертная).....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7" w:id="3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3000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Работа судебно - экспертной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психиатрической экспертной комиссии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2"/>
        <w:gridCol w:w="991"/>
        <w:gridCol w:w="1905"/>
        <w:gridCol w:w="1724"/>
        <w:gridCol w:w="1996"/>
        <w:gridCol w:w="2422"/>
      </w:tblGrid>
      <w:tr>
        <w:trPr>
          <w:trHeight w:val="555" w:hRule="atLeast"/>
        </w:trPr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подследственных и подсудимых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невменяемыми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(отделения)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 2)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</w:tr>
      <w:tr>
        <w:trPr>
          <w:trHeight w:val="24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алкоголя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F11-F16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бредовые расстройства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F20-29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шизофрения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ост. транзиторные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психотические расстройства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депрессивный эпизод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 расстройства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зрелой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и поведения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не уточнен,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решение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Психический здоров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прошли экспертизу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2924"/>
        <w:gridCol w:w="3142"/>
        <w:gridCol w:w="1633"/>
        <w:gridCol w:w="2516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подследственных и подсудимых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по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 лечение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психиатрических больницах (отделения)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2)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психиатра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с интенсивным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(строгим)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недееспособными</w:t>
            </w:r>
          </w:p>
        </w:tc>
      </w:tr>
      <w:tr>
        <w:trPr>
          <w:trHeight w:val="24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8" w:id="3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4000</w:t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rPr>
          <w:rFonts w:ascii="Times New Roman"/>
          <w:b/>
          <w:i w:val="false"/>
          <w:color w:val="000000"/>
          <w:sz w:val="28"/>
        </w:rPr>
        <w:t>Состав больных, признанных невменяемыми по нозологическим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формам и характеру общественно-опасного деяния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4"/>
        <w:gridCol w:w="1468"/>
        <w:gridCol w:w="2116"/>
        <w:gridCol w:w="1640"/>
        <w:gridCol w:w="3502"/>
      </w:tblGrid>
      <w:tr>
        <w:trPr>
          <w:trHeight w:val="240" w:hRule="atLeast"/>
        </w:trPr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собственности: кража,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грабеж,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</w:t>
            </w:r>
          </w:p>
        </w:tc>
      </w:tr>
      <w:tr>
        <w:trPr>
          <w:trHeight w:val="24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поведения, всего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алкоголя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наркотических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психоактивных веществ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F11-F16,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F18-F19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шизофрения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депрессивный эпизод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 расстройства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зрелой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поведения у взрослых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195"/>
        <w:gridCol w:w="3048"/>
        <w:gridCol w:w="332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Республики Казахстан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против личности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259, 260, 261, 262,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263, 264</w:t>
            </w:r>
          </w:p>
        </w:tc>
      </w:tr>
      <w:tr>
        <w:trPr>
          <w:trHeight w:val="16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убийство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матерью новорожденного,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совершенное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аффекта: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96, 97, 98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угроза: 103, 104,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105, 106, 107, 112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120, 121, 122,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123, 124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5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6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373"/>
        <w:gridCol w:w="137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Отделения переливания крови главному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врачу района (города), региональному Центру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крови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Региональные Центры крови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Республиканский центр крови (РЦК),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Республиканский центр крови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-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в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статистике 1 апреля.</w:t>
      </w:r>
    </w:p>
    <w:bookmarkEnd w:id="343"/>
    <w:bookmarkStart w:name="z6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организации, осуществляющей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службы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20______ год</w:t>
      </w:r>
    </w:p>
    <w:bookmarkEnd w:id="344"/>
    <w:bookmarkStart w:name="z60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1. ШТАТЫ И КАТЕГОРИЙНОСТЬ НА КОНЕЦ ГОДА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9"/>
        <w:gridCol w:w="2051"/>
        <w:gridCol w:w="1808"/>
        <w:gridCol w:w="1515"/>
        <w:gridCol w:w="2577"/>
      </w:tblGrid>
      <w:tr>
        <w:trPr>
          <w:trHeight w:val="375" w:hRule="atLeast"/>
        </w:trPr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должностей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работники)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немедициснким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занимающие должности врачей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Инженерный персонал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(сумма строк 101-107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строки 102)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штатные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самостоятельных выездных бригад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5"/>
        <w:gridCol w:w="1729"/>
        <w:gridCol w:w="2021"/>
        <w:gridCol w:w="1561"/>
        <w:gridCol w:w="2224"/>
      </w:tblGrid>
      <w:tr>
        <w:trPr>
          <w:trHeight w:val="255" w:hRule="atLeast"/>
        </w:trPr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Категорийность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Высшая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</w:t>
            </w:r>
          </w:p>
        </w:tc>
      </w:tr>
      <w:tr>
        <w:trPr>
          <w:trHeight w:val="255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2. ДОНОРЫ И КРОВОДАЧИ (ДОНАЦИИ)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7"/>
        <w:gridCol w:w="1909"/>
        <w:gridCol w:w="1410"/>
        <w:gridCol w:w="2917"/>
        <w:gridCol w:w="2017"/>
      </w:tblGrid>
      <w:tr>
        <w:trPr>
          <w:trHeight w:val="25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безвозмездные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платные</w:t>
            </w:r>
          </w:p>
        </w:tc>
      </w:tr>
      <w:tr>
        <w:trPr>
          <w:trHeight w:val="27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доноров крови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доноров клеток крови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доноров плазмы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Иммунных доноров, всего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изоиммунных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Донаций крови и ее 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донаций крови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донаций клеток крови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донаций плазмы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1 - кратный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плазмаферез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2 - кратный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плазмаферез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аппаратный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плазмаферез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3. ЗАГОТОВКА ДОНОРСКОЙ КРОВИ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0"/>
        <w:gridCol w:w="1562"/>
        <w:gridCol w:w="1560"/>
        <w:gridCol w:w="3198"/>
      </w:tblGrid>
      <w:tr>
        <w:trPr>
          <w:trHeight w:val="225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безвозмездных доноров</w:t>
            </w:r>
          </w:p>
        </w:tc>
      </w:tr>
      <w:tr>
        <w:trPr>
          <w:trHeight w:val="27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Заготовлено консервированной крови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плазмафереза) (литров)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Заготовлено крови без гемоконсерванта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(соответствует строке 402) (литров)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1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 4.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ИСПОЛЬЗОВАНИЕ ДОНОРСКОЙ КРОВИ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0"/>
        <w:gridCol w:w="1094"/>
        <w:gridCol w:w="1468"/>
        <w:gridCol w:w="1305"/>
        <w:gridCol w:w="1214"/>
        <w:gridCol w:w="1396"/>
        <w:gridCol w:w="1378"/>
        <w:gridCol w:w="1305"/>
      </w:tblGrid>
      <w:tr>
        <w:trPr>
          <w:trHeight w:val="285" w:hRule="atLeast"/>
        </w:trPr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 (без учета раздела 6)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фугиро-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</w:tr>
      <w:tr>
        <w:trPr>
          <w:trHeight w:val="24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консервированная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плазмафереза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без гемоконсерванта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5. ПРОИЗВОДСТВО И ИСПОЛЬЗОВАНИЕ КОМПОНЕНТОВ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ПРЕПАРАТОВ КРОВИ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3"/>
        <w:gridCol w:w="1038"/>
        <w:gridCol w:w="1466"/>
        <w:gridCol w:w="1376"/>
        <w:gridCol w:w="1792"/>
        <w:gridCol w:w="1303"/>
        <w:gridCol w:w="1104"/>
        <w:gridCol w:w="1938"/>
      </w:tblGrid>
      <w:tr>
        <w:trPr>
          <w:trHeight w:val="300" w:hRule="atLeast"/>
        </w:trPr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методами 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фугиро-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Спонтанное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оседанием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Плазма-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ферез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ферез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Получено плазмы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жесткого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фугиро-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21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 (литров)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 (доз)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(литров)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антистафилококковая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антирезусная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1068"/>
        <w:gridCol w:w="1282"/>
        <w:gridCol w:w="1202"/>
        <w:gridCol w:w="1381"/>
        <w:gridCol w:w="1216"/>
        <w:gridCol w:w="1216"/>
        <w:gridCol w:w="1503"/>
        <w:gridCol w:w="1234"/>
      </w:tblGrid>
      <w:tr>
        <w:trPr>
          <w:trHeight w:val="270" w:hRule="atLeast"/>
        </w:trPr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раздела 6)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эритро-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зацию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ратов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фугиро-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</w:tr>
      <w:tr>
        <w:trPr>
          <w:trHeight w:val="37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 (литров)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 (доз)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(литров)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антистафилококковая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антирезусная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ЦЕНТРОВ КРОВИ, ИМЕЮЩИХ ОТДЕЛ ПРОИЗВОДСТВА ПРЕПАРАТОВ КРОВИ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957"/>
        <w:gridCol w:w="892"/>
        <w:gridCol w:w="1052"/>
        <w:gridCol w:w="1301"/>
        <w:gridCol w:w="892"/>
        <w:gridCol w:w="1120"/>
        <w:gridCol w:w="1550"/>
        <w:gridCol w:w="1479"/>
        <w:gridCol w:w="1373"/>
        <w:gridCol w:w="590"/>
      </w:tblGrid>
      <w:tr>
        <w:trPr>
          <w:trHeight w:val="195" w:hRule="atLeast"/>
        </w:trPr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Получено готовой продукции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ОПК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бумин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кковый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резусный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</w:tr>
      <w:tr>
        <w:trPr>
          <w:trHeight w:val="19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Антистафило-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кокковая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антирезусная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1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6. ПРИЧИНЫ СПИСАНИЯ КРОВИ И ЕЕ КОМПОНЕНТОВ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НЕ ПРИГОДНЫХ К ПЕРЕЛИВАНИЮ И ПЕРЕРАБОТКЕ НА ПРЕПАРАТЫ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943"/>
        <w:gridCol w:w="1382"/>
        <w:gridCol w:w="1525"/>
        <w:gridCol w:w="1454"/>
        <w:gridCol w:w="1257"/>
        <w:gridCol w:w="1346"/>
        <w:gridCol w:w="1203"/>
        <w:gridCol w:w="1059"/>
        <w:gridCol w:w="468"/>
      </w:tblGrid>
      <w:tr>
        <w:trPr>
          <w:trHeight w:val="1305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гепатит 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гепатит 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ВИЧ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жание АЛТ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Хеддль-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21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консерви-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рованная (литров)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(литров)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 (доз)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ТЕХНИЧЕСКОЕ ОСНАЩЕНИЕ (действующее оборудование) 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Количество напольных рефрижераторных центрифуг ___ ________ штук (шт)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Количество низкотемпературных морозильников ____ шт., камер ____ шт., их общий объем _ ___ литров (л)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быстрозамораживателей плазмы ___ 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Количество реакторов _________ шт., фракционных столов ___ _______, их общий объем _________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Количество суперцентрифуг ______________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Количество бытовых холодильников, _______ шт., камер _________ шт., их общий объем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тромбомиксеров с термостатами __________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Количество автоматических сепараторов крови всего _____ шт., для плазмафереза ______ шт. для цитафереза _________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Количество автоклавов _______________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Количество сухожаровых шкафов __________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Количество комплексов оборудования для ИФА всего ________ шт. полуавтоматов _________ шт., автоматов 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Количество компьютеров 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Количество установок по получению воды (очищенной, для инъекций) 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Количество автотранспорта для выездных бригад всего ____ шт., специализированного ________ шт., приспособленного 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Количество размораживателей плазмы _________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Количество весов-помешивателей 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Количество асептических запаивателей полимерных трубок 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Количество термоконтейнеров для транспортировки крови и ее продуктов _________ шт., их общий объем ____ 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Количество настольных центрифуг 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Количество комплексов оборудования для ПЦР лаборатории 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Количество холодильников для хранения эритроцитосодержащих компонентов ____ шт., _____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Количество низкотемпературных морозильников для банка крови ____ шт., ______ объем </w:t>
      </w:r>
    </w:p>
    <w:bookmarkStart w:name="z61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8. ФИНАНСОВЫЕ ЗАТРАТЫ ЗАГОТОВКИ И ПЕРЕРАБОТКИ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тысячах тенге)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2416"/>
        <w:gridCol w:w="1601"/>
        <w:gridCol w:w="3725"/>
      </w:tblGrid>
      <w:tr>
        <w:trPr>
          <w:trHeight w:val="375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</w:t>
            </w:r>
          </w:p>
        </w:tc>
      </w:tr>
      <w:tr>
        <w:trPr>
          <w:trHeight w:val="21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финансирование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специфике 132, всего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платным донорам (за кровь, плазму)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доноров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9. ИСПОЛЬЗОВАНИЕ КОМПОНЕНТОВ И ПРЕПАРАТОВ КРОВИ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5"/>
        <w:gridCol w:w="1097"/>
        <w:gridCol w:w="1548"/>
        <w:gridCol w:w="1402"/>
        <w:gridCol w:w="1311"/>
        <w:gridCol w:w="368"/>
        <w:gridCol w:w="1767"/>
        <w:gridCol w:w="1402"/>
      </w:tblGrid>
      <w:tr>
        <w:trPr>
          <w:trHeight w:val="285" w:hRule="atLeast"/>
        </w:trPr>
        <w:tc>
          <w:tcPr>
            <w:tcW w:w="4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продукции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Списано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Консервированная кровь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 масса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криоконсервированная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обедненная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лейкоцитами и тромбоцитами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(ЭМОЛТ)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Отмытые эритроциты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 взвесь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 взвесь,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тромбоцитов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(доз)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тромбоцитов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аферезный (доз)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тромбоцитов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вирусинактивированный (доз)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тромбоцитов,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фильтрованный (доз)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тромбоцитов,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вирусинактивированный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(доз)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Свежезамороженная плазма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(СЗП)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СЗП карантинизированная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СЗП фильтрованная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СЗП вирусинактивированная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СЗП фильтрованная,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карантинизированная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Антистафилококковая плазма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(АСП)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 фильтрованная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 карантинизированная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 вирусинактивированная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 фильтрованная,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карантинизированная (л)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Криопреципитат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замороженный, (доз)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перерасчете на 10 % р-р, л.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"Глюнат", ампула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антирезус Rh0(D)жидкий,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антистафилококковый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жидкий, доз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нормальный, жидкий, амп/доз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изогемагглютинирующие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сыворотки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крови системы АВ0, л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реагент антирезус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резус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принадлежности, л.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 эритроциты, л.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Фибринный клей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* 1 доза приготовлена из 500 мл консервированной крови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61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61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Организации скорой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местному органу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(главному врачу района, города) 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здравоохранения (сводный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городу, области) - областные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департаменты статистики, г.г.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 и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Агентству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статистике 1 апреля.</w:t>
      </w:r>
    </w:p>
    <w:bookmarkEnd w:id="358"/>
    <w:bookmarkStart w:name="z62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Отчет организации скорой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1000 Число станций (отделений) 1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1100 Штатные должности организации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1138"/>
        <w:gridCol w:w="1690"/>
        <w:gridCol w:w="1144"/>
        <w:gridCol w:w="2182"/>
        <w:gridCol w:w="2055"/>
        <w:gridCol w:w="2437"/>
      </w:tblGrid>
      <w:tr>
        <w:trPr>
          <w:trHeight w:val="210" w:hRule="atLeast"/>
        </w:trPr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</w:tr>
      <w:tr>
        <w:trPr>
          <w:trHeight w:val="21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Штатные.....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Занятые.....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5" w:id="3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Медицинская помощь при выездах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7"/>
        <w:gridCol w:w="1138"/>
        <w:gridCol w:w="562"/>
        <w:gridCol w:w="1527"/>
        <w:gridCol w:w="1819"/>
        <w:gridCol w:w="1964"/>
        <w:gridCol w:w="2693"/>
      </w:tblGrid>
      <w:tr>
        <w:trPr>
          <w:trHeight w:val="225" w:hRule="atLeast"/>
        </w:trPr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помощи по поводу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 рожениц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родильниц,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состояний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выездов...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оказана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выездах....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низ в сельских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пунктах...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(ПМСП)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2101</w:t>
      </w:r>
      <w:r>
        <w:rPr>
          <w:rFonts w:ascii="Times New Roman"/>
          <w:b w:val="false"/>
          <w:i w:val="false"/>
          <w:color w:val="000000"/>
          <w:sz w:val="28"/>
        </w:rPr>
        <w:t>         Число безрезультатных выездов 1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Отказано за необоснованностью вызова 2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Число лиц, переданных в организации ПМСП в часы их работы 3 _______.</w:t>
      </w:r>
    </w:p>
    <w:bookmarkStart w:name="z62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2200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0"/>
        <w:gridCol w:w="941"/>
        <w:gridCol w:w="2469"/>
        <w:gridCol w:w="2381"/>
        <w:gridCol w:w="2579"/>
      </w:tblGrid>
      <w:tr>
        <w:trPr>
          <w:trHeight w:val="225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бригады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 (смен)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бригадами</w:t>
            </w:r>
          </w:p>
        </w:tc>
      </w:tr>
      <w:tr>
        <w:trPr>
          <w:trHeight w:val="24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 общепрофильных.....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детскому населению........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Фельдшерских..............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Специализированных, всего....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кардиологических..........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неврологических...........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 терапии.......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психиатрических...........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(расшифровать).....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лиц, которым помощь оказана фельдшерскими бригадами - перевозка больных 1 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лиц, которым оказана амбулаторная помощь 1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62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62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Дома ребенка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территориальному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области (города) - 10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Территориальный орган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- сводные отчеты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областные департаменты статистики, 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и Алматы и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сводные отчеты - в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 апреля.</w:t>
      </w:r>
    </w:p>
    <w:bookmarkEnd w:id="364"/>
    <w:bookmarkStart w:name="z63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дома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 год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Число организаций 1 ___, организация имеет (подчеркнуть): веранды крытые, аэросолярий, физиотерапевтический кабинет, лечебной физкультуры, бассейн, изолятор, число коек в нем 2 __________, карантинное отделение, число коек в нем 3 _____ (недостающее вписать) ___________________________________________________________________ Спецгруппы: есть, нет (подчеркнуть), в них детей 4 _____________</w:t>
      </w:r>
    </w:p>
    <w:bookmarkStart w:name="z635" w:id="3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ШТАТНЫЕ ДОЛЖНОСТИ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9"/>
        <w:gridCol w:w="464"/>
        <w:gridCol w:w="1445"/>
        <w:gridCol w:w="1012"/>
        <w:gridCol w:w="1789"/>
        <w:gridCol w:w="2043"/>
        <w:gridCol w:w="1356"/>
        <w:gridCol w:w="1952"/>
      </w:tblGrid>
      <w:tr>
        <w:trPr>
          <w:trHeight w:val="240" w:hRule="atLeast"/>
        </w:trPr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</w:t>
            </w:r>
          </w:p>
        </w:tc>
      </w:tr>
      <w:tr>
        <w:trPr>
          <w:trHeight w:val="24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Штатные........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Занятые........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работники)....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мест 1 _______________________, проведено дней всеми детьми 2 ____________________.</w:t>
      </w:r>
    </w:p>
    <w:bookmarkStart w:name="z636" w:id="3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2120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КОНТИНГЕНТЫ ДОМА РЕБЕНКА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316"/>
        <w:gridCol w:w="1395"/>
        <w:gridCol w:w="382"/>
        <w:gridCol w:w="492"/>
        <w:gridCol w:w="511"/>
        <w:gridCol w:w="1826"/>
        <w:gridCol w:w="2306"/>
        <w:gridCol w:w="2048"/>
        <w:gridCol w:w="289"/>
        <w:gridCol w:w="1691"/>
      </w:tblGrid>
      <w:tr>
        <w:trPr>
          <w:trHeight w:val="420" w:hRule="atLeast"/>
        </w:trPr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из числа выбывших(гр. 3)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 4)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 4)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всего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1822"/>
        <w:gridCol w:w="2555"/>
        <w:gridCol w:w="1840"/>
        <w:gridCol w:w="1967"/>
        <w:gridCol w:w="2185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</w:t>
            </w:r>
          </w:p>
        </w:tc>
      </w:tr>
      <w:tr>
        <w:trPr>
          <w:trHeight w:val="66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мес. 29 д.)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г.11 м. 29 д.)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девочек</w:t>
            </w:r>
          </w:p>
        </w:tc>
      </w:tr>
      <w:tr>
        <w:trPr>
          <w:trHeight w:val="22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поступивших детей (таблица 2120 строка 1 графа 2): сироты и оставшиеся без попечения родителей 1 _______; от родителей 2 ____________;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выбывших детей(таблица 2120 строка 1 графа 3): взято родителями 1 _______; взято для усыновления 2 ________; переведено по достижении предельного возраста в учреждения народного образования 3 _________; в учреждения Собеса 4 ______________, умерло 5 __________.</w:t>
      </w:r>
    </w:p>
    <w:bookmarkStart w:name="z637" w:id="3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2145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РЕЗУЛЬТАТЫ ПРОФИЛАКТИЧЕСКИХ ОСМОТРОВ ДЕТЕЙ, СОСТОЯЩИХ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КОНЕЦ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             человек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1077"/>
        <w:gridCol w:w="1215"/>
        <w:gridCol w:w="1215"/>
        <w:gridCol w:w="2079"/>
        <w:gridCol w:w="1336"/>
        <w:gridCol w:w="1534"/>
        <w:gridCol w:w="1733"/>
      </w:tblGrid>
      <w:tr>
        <w:trPr>
          <w:trHeight w:val="24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осмотрах выявлено детей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рахитом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II-III стадии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анемией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отстающих в развитии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психическом</w:t>
            </w:r>
          </w:p>
        </w:tc>
      </w:tr>
      <w:tr>
        <w:trPr>
          <w:trHeight w:val="2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0-12 месяцев.......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года...........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и старше....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2146 Число детей, взятых под диспансерное наблюдение в течение года 1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детей, направленных на санаторное лечение 2 ___________________</w:t>
      </w:r>
    </w:p>
    <w:bookmarkStart w:name="z638" w:id="3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2150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ЗАБОЛЕВАНИЯ ДЕТЕЙ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случаи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6"/>
        <w:gridCol w:w="1469"/>
        <w:gridCol w:w="2505"/>
        <w:gridCol w:w="2664"/>
        <w:gridCol w:w="3586"/>
      </w:tblGrid>
      <w:tr>
        <w:trPr>
          <w:trHeight w:val="54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до 1 года*)</w:t>
            </w:r>
          </w:p>
        </w:tc>
      </w:tr>
      <w:tr>
        <w:trPr>
          <w:trHeight w:val="24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А00-А09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грипп.......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J06, J10, J11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 
: * До 11 месяцев 29 дней.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64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и адрес)</w:t>
      </w:r>
    </w:p>
    <w:bookmarkStart w:name="z64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Районные (межрайонные)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судебно-медицинские эксперты - в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"Центр судебной медицины" областей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Филиалы Центра судебной медицины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областей (городов) - в Центр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медицины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Центр судебной медицины -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в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статистике 1 апреля.</w:t>
      </w:r>
    </w:p>
    <w:bookmarkEnd w:id="373"/>
    <w:bookmarkStart w:name="z64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организации, осуществляющей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судебной медицины</w:t>
      </w:r>
    </w:p>
    <w:bookmarkEnd w:id="374"/>
    <w:bookmarkStart w:name="z64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 1. СТРУКТУРА ЦЕНТРА (ФИЛИАЛА)</w:t>
      </w:r>
    </w:p>
    <w:bookmarkEnd w:id="375"/>
    <w:bookmarkStart w:name="z64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010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Отдел судебно-медицинской экспертизы трупов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Городские _______     1.3. Межрайонные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Районные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Отдел судебно-медицинской экспертизы потерпевших, обвиняемых и других лиц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Отдел сложных судебно-медицинских экспертиз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Организационно-методический отдел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Отдел судебно-медицинской экспертизы вещественных доказательств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 отделения,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Судебно-биологическое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Судебно-медицинских молекулярно-генетических экспертиз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 Химико-токсикологическое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 Судебно-гистологическое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5.5. Медико-криминалистическое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Другие структурные подразделения (перечислить) _______</w:t>
      </w:r>
    </w:p>
    <w:bookmarkStart w:name="z65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2. ШТАТЫ ЦЕНТРА (ФИЛИАЛА)</w:t>
      </w:r>
    </w:p>
    <w:bookmarkEnd w:id="377"/>
    <w:bookmarkStart w:name="z65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О20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4"/>
        <w:gridCol w:w="923"/>
        <w:gridCol w:w="1424"/>
        <w:gridCol w:w="1918"/>
        <w:gridCol w:w="1570"/>
        <w:gridCol w:w="2691"/>
      </w:tblGrid>
      <w:tr>
        <w:trPr>
          <w:trHeight w:val="540" w:hRule="atLeast"/>
        </w:trPr>
        <w:tc>
          <w:tcPr>
            <w:tcW w:w="4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 учреждению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физических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(совместители)</w:t>
            </w:r>
          </w:p>
        </w:tc>
      </w:tr>
      <w:tr>
        <w:trPr>
          <w:trHeight w:val="25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(отделы, отделения)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Судебно-медицинские эксперты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вещественных доказательств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Отдел судебно-медицинской экспертизы потерпевших,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обвиняемых и других лиц</w:t>
      </w:r>
    </w:p>
    <w:bookmarkEnd w:id="379"/>
    <w:bookmarkStart w:name="z65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030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5"/>
        <w:gridCol w:w="1709"/>
        <w:gridCol w:w="2566"/>
      </w:tblGrid>
      <w:tr>
        <w:trPr>
          <w:trHeight w:val="70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90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ВРЕДА ЗДОРОВЬЮ - всего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тяжкий вред здоровью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легкий вред здоровью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оценки вреда здоровью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 не обнаружены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не окончены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 ПОЛОВЫХ СОСТОЯНИЙ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(ПРЕСТУПЛЕНИЙ) – всего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венерических заболеваний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бывших родов или абортов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 – всего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рубцов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031 - количество зарегистрированных экспертиз, возвращенных без исполнения _____</w:t>
      </w:r>
    </w:p>
    <w:bookmarkStart w:name="z65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Отдел судебно-медицинской экспертизы трупов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040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627"/>
        <w:gridCol w:w="578"/>
        <w:gridCol w:w="1120"/>
        <w:gridCol w:w="1012"/>
        <w:gridCol w:w="974"/>
        <w:gridCol w:w="2224"/>
        <w:gridCol w:w="1500"/>
        <w:gridCol w:w="2152"/>
      </w:tblGrid>
      <w:tr>
        <w:trPr>
          <w:trHeight w:val="24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смерти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15 лет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исследованы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СМЕРТЬ – ВСЕГО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травма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Тупыми предметами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Острыми орудиями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с высоты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асфиксия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Повешение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Утопление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Удавление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асфиксия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Крайние температуры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(ожоги)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Электротравма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электричеством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электричеством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вещества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углерода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и щелочи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яды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Токсические вещества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установленные яды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НАСИЛЬСТВЕННАЯ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СМЕРТЬ ВСЕГО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пищеварения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 системы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Инфекционные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инфекции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Мертворожденные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УСТАНОВЛЕНА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Гнилостных изменений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Скелетирования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трупов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Сожжения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Расчленения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изменений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041</w:t>
      </w:r>
      <w:r>
        <w:rPr>
          <w:rFonts w:ascii="Times New Roman"/>
          <w:b w:val="false"/>
          <w:i w:val="false"/>
          <w:color w:val="000000"/>
          <w:sz w:val="28"/>
        </w:rPr>
        <w:t>    Экспертиз: _____ 1. Эксгумированных трупов _______ 2. Частей трупов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042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трупов: ______ 1. Неопознанных _________ 2. Невостребованных ________ 3. Осмотренных на месте их обнаружения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043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трупов доставленных в морг, но не исследованных _________</w:t>
      </w:r>
    </w:p>
    <w:bookmarkStart w:name="z65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Отдел сложных судебно-медицинских экспертиз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050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865"/>
        <w:gridCol w:w="1472"/>
        <w:gridCol w:w="1256"/>
        <w:gridCol w:w="1590"/>
        <w:gridCol w:w="1590"/>
        <w:gridCol w:w="1669"/>
        <w:gridCol w:w="1767"/>
      </w:tblGrid>
      <w:tr>
        <w:trPr>
          <w:trHeight w:val="450" w:hRule="atLeast"/>
        </w:trPr>
        <w:tc>
          <w:tcPr>
            <w:tcW w:w="3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экспертизы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</w:t>
            </w:r>
          </w:p>
        </w:tc>
      </w:tr>
      <w:tr>
        <w:trPr>
          <w:trHeight w:val="31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причины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давности смерти,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травмы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всего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здоровья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состояний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зарегистрированных экспертиз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052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изученных экспертиз и возвращенных без исполнения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053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произведено эксгумаций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054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участий в следственных действиях _____ и судебных заседаниях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055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прорецензированных заключений экспертов 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Отдел судебно-медицинской экспертизы вещественных доказательств</w:t>
      </w:r>
    </w:p>
    <w:bookmarkStart w:name="z65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Судебно-биологический отдел (отделение)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060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1506"/>
        <w:gridCol w:w="1605"/>
        <w:gridCol w:w="1664"/>
        <w:gridCol w:w="2420"/>
        <w:gridCol w:w="2460"/>
      </w:tblGrid>
      <w:tr>
        <w:trPr>
          <w:trHeight w:val="240" w:hRule="atLeast"/>
        </w:trPr>
        <w:tc>
          <w:tcPr>
            <w:tcW w:w="4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экспертиз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исследованных объектов</w:t>
            </w:r>
          </w:p>
        </w:tc>
      </w:tr>
      <w:tr>
        <w:trPr>
          <w:trHeight w:val="315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Кровь, выделения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Мышцы, кости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Клетки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Цитологические экспертизы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Т О Г О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061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зарегистрированных экспертиз, возвращенных без исполнения ______</w:t>
      </w:r>
    </w:p>
    <w:bookmarkStart w:name="z65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Отдел судебно-медицинских молекулярно-генетических экспертиз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1815"/>
        <w:gridCol w:w="1714"/>
        <w:gridCol w:w="1794"/>
        <w:gridCol w:w="3038"/>
        <w:gridCol w:w="2584"/>
      </w:tblGrid>
      <w:tr>
        <w:trPr>
          <w:trHeight w:val="285" w:hRule="atLeast"/>
        </w:trPr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экспертиз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описанных объектов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</w:tr>
      <w:tr>
        <w:trPr>
          <w:trHeight w:val="31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биологические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зарегистрированных экспертиз, возвращенных без исполнения _______</w:t>
      </w:r>
    </w:p>
    <w:bookmarkStart w:name="z65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Химико-токсикологический отдел (отделение)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080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5"/>
        <w:gridCol w:w="1028"/>
        <w:gridCol w:w="2019"/>
        <w:gridCol w:w="2217"/>
        <w:gridCol w:w="2476"/>
        <w:gridCol w:w="2575"/>
      </w:tblGrid>
      <w:tr>
        <w:trPr>
          <w:trHeight w:val="1155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токсического вещества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пробами (тестами)</w:t>
            </w:r>
          </w:p>
        </w:tc>
      </w:tr>
      <w:tr>
        <w:trPr>
          <w:trHeight w:val="12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спирт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«Летучие яды»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в том 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вещества: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углерода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Щелочи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«Металлические яды»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токсические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исследования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(планктон)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Количество экспертиз и исследований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081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2583"/>
        <w:gridCol w:w="2645"/>
        <w:gridCol w:w="5611"/>
      </w:tblGrid>
      <w:tr>
        <w:trPr>
          <w:trHeight w:val="42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трупам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живым лицам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условных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(полных анализов)</w:t>
            </w:r>
          </w:p>
        </w:tc>
      </w:tr>
      <w:tr>
        <w:trPr>
          <w:trHeight w:val="42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Судебно-гистологический  отдел (отделение)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2112"/>
        <w:gridCol w:w="2329"/>
        <w:gridCol w:w="2480"/>
        <w:gridCol w:w="1615"/>
        <w:gridCol w:w="1420"/>
        <w:gridCol w:w="2309"/>
      </w:tblGrid>
      <w:tr>
        <w:trPr>
          <w:trHeight w:val="30" w:hRule="atLeast"/>
        </w:trPr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проведения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срезов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зарегистрированных экспертиз, направленных в архив ____________</w:t>
      </w:r>
    </w:p>
    <w:bookmarkStart w:name="z66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Медико-криминалистический отдел (отделение)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7"/>
        <w:gridCol w:w="3624"/>
        <w:gridCol w:w="4079"/>
      </w:tblGrid>
      <w:tr>
        <w:trPr>
          <w:trHeight w:val="765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экспертиз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экспертиз</w:t>
            </w:r>
          </w:p>
        </w:tc>
      </w:tr>
      <w:tr>
        <w:trPr>
          <w:trHeight w:val="24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личности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трасологическая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микрочастиц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Диагностическая трасологическая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Ситуационная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101 - </w:t>
      </w:r>
      <w:r>
        <w:rPr>
          <w:rFonts w:ascii="Times New Roman"/>
          <w:b w:val="false"/>
          <w:i w:val="false"/>
          <w:color w:val="000000"/>
          <w:sz w:val="28"/>
        </w:rPr>
        <w:t>количество зарегистрированных экспертиз, возвращенных без исполнения ___________</w:t>
      </w:r>
    </w:p>
    <w:bookmarkStart w:name="z66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Сроки проведения экспертиз 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4"/>
        <w:gridCol w:w="1261"/>
        <w:gridCol w:w="2168"/>
        <w:gridCol w:w="2977"/>
      </w:tblGrid>
      <w:tr>
        <w:trPr>
          <w:trHeight w:val="480" w:hRule="atLeast"/>
        </w:trPr>
        <w:tc>
          <w:tcPr>
            <w:tcW w:w="7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производство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месяца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 месяца</w:t>
            </w:r>
          </w:p>
        </w:tc>
      </w:tr>
      <w:tr>
        <w:trPr>
          <w:trHeight w:val="240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судебно-медицинской экспертизы живых лиц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судебно-медицинской экспертизы трупов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сложных экспертиз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 лаборатория: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судебно-биологический отдел (отделение)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судебно-медицинских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молекулярно-генетических экспертиз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химико-токсикологический отдел (отделение)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судебно-гистологический отдел (отделение)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медико-криминалистический отдел (отделение)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Дата  "__"___________ 20__ года.      </w:t>
      </w:r>
    </w:p>
    <w:bookmarkStart w:name="z66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66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Главному врачу района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сводный отчет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местному органу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(города)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Местный орган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области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отчеты - в областные департаменты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статистики, г.г. Астаны и Алматы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к 10 февраля;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статистике 1 апреля </w:t>
      </w:r>
    </w:p>
    <w:bookmarkEnd w:id="392"/>
    <w:bookmarkStart w:name="z67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ОТЧЕТ ФЕЛЬДШЕРСКО - АКУШЕРСКОГО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20________год 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организаций 1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 населенных пунктов 2 _______________, численность населения 3 __________ </w:t>
      </w:r>
    </w:p>
    <w:bookmarkStart w:name="z671" w:id="3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ШТАТНЫЕ ДОЛЖНОСТИ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3"/>
        <w:gridCol w:w="972"/>
        <w:gridCol w:w="1557"/>
        <w:gridCol w:w="1412"/>
        <w:gridCol w:w="1412"/>
        <w:gridCol w:w="1467"/>
        <w:gridCol w:w="1793"/>
        <w:gridCol w:w="1104"/>
      </w:tblGrid>
      <w:tr>
        <w:trPr>
          <w:trHeight w:val="195" w:hRule="atLeast"/>
        </w:trPr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</w:p>
        </w:tc>
      </w:tr>
      <w:tr>
        <w:trPr>
          <w:trHeight w:val="195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Штатные.......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Занятые......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лица.......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МЕДИЦИНСКАЯ ПОМОЩЬ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2673"/>
        <w:gridCol w:w="3753"/>
      </w:tblGrid>
      <w:tr>
        <w:trPr>
          <w:trHeight w:val="19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19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посещений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посещений*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родов, всего</w:t>
            </w:r>
          </w:p>
        </w:tc>
      </w:tr>
      <w:tr>
        <w:trPr>
          <w:trHeight w:val="16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Включая и посещения по поводу родов, принятых на дому.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конец отчетного года состоит на учете детей: до 1 года (11 месяцев 29 дней) 1 ____#1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беременных, состоявших на учете в течение года 2 ____#2 ____, из них родили 3 ____#3____.</w:t>
      </w:r>
    </w:p>
    <w:bookmarkStart w:name="z674" w:id="3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ВЫДАНО ДАННОЙ ОРГАНИЗАЦИЕЙ ПО ПОВОДУ СМЕРТИ НА ДОМУ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374"/>
        <w:gridCol w:w="241"/>
        <w:gridCol w:w="1491"/>
        <w:gridCol w:w="1055"/>
        <w:gridCol w:w="1031"/>
        <w:gridCol w:w="1703"/>
        <w:gridCol w:w="2075"/>
        <w:gridCol w:w="1048"/>
        <w:gridCol w:w="1406"/>
      </w:tblGrid>
      <w:tr>
        <w:trPr>
          <w:trHeight w:val="195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врачебных свидетельств о смерти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дней</w:t>
            </w:r>
          </w:p>
        </w:tc>
      </w:tr>
      <w:tr>
        <w:trPr>
          <w:trHeight w:val="15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массой тела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 грамм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9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 грамм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9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 грамм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грамм и более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75" w:id="3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ЧИСЛО РОДИВШИХСЯ НА ДОМУ (БЕЗ ПОСЛЕДУЮЩЕЙ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ГОСПИТАЛИЗАЦИИ РОДИЛЬНИЦЫ)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1104"/>
        <w:gridCol w:w="1340"/>
        <w:gridCol w:w="1007"/>
        <w:gridCol w:w="1111"/>
        <w:gridCol w:w="1801"/>
        <w:gridCol w:w="2018"/>
        <w:gridCol w:w="2090"/>
      </w:tblGrid>
      <w:tr>
        <w:trPr>
          <w:trHeight w:val="195" w:hRule="atLeast"/>
        </w:trPr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мертвыми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антенатально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интранатально</w:t>
            </w:r>
          </w:p>
        </w:tc>
      </w:tr>
      <w:tr>
        <w:trPr>
          <w:trHeight w:val="19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при рождении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 грамм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 грамм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 грамм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родившихся -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2401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Вакцинировано против туберкулеза 1 ________, против полиомиелита 2 _______, вирусного гепатита В 3 __________.</w:t>
      </w:r>
    </w:p>
    <w:bookmarkStart w:name="z676" w:id="3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ПРИЧИНЫ СМЕРТИ ДЕТЕЙ В ВОЗРАСТЕ ДО 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 зависимости от времени наступления смерти и массы тела при рождении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802"/>
        <w:gridCol w:w="2473"/>
        <w:gridCol w:w="357"/>
        <w:gridCol w:w="1398"/>
        <w:gridCol w:w="1501"/>
        <w:gridCol w:w="1588"/>
        <w:gridCol w:w="1389"/>
      </w:tblGrid>
      <w:tr>
        <w:trPr>
          <w:trHeight w:val="435" w:hRule="atLeast"/>
        </w:trPr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0-6 суток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22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A00-B99, 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J10-16, J18,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 J30,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J40-J46, 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N00-N99, 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 S00-Т98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заболевания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A03, A04, A08, A09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врожденный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инфекции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 J20-J22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 и пневмонии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J10-J16, J18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подкожной клетчатки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Врожденные аномалии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перинатальном периоде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Родовые травмы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 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 травмой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 волосистой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головы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родовая травма скелета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дыхательной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внутриутробная гипоксия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асфиксия при рождении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врожденная пневмония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аспирации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 новорожденного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новорожденных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младенца (расшифровать)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J30, J40-J46,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641"/>
        <w:gridCol w:w="1477"/>
        <w:gridCol w:w="1733"/>
        <w:gridCol w:w="1095"/>
        <w:gridCol w:w="561"/>
        <w:gridCol w:w="1301"/>
        <w:gridCol w:w="1596"/>
        <w:gridCol w:w="1511"/>
        <w:gridCol w:w="155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7-27 суток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от 28 дней до 1 года</w:t>
            </w:r>
          </w:p>
        </w:tc>
      </w:tr>
      <w:tr>
        <w:trPr>
          <w:trHeight w:val="24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67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г. № 742   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67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Круглогодовые санатории - 5-го января,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сезонные через 5 дней по окончании сезона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территориальному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Территориальные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- Министерству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февраля.</w:t>
      </w:r>
    </w:p>
    <w:bookmarkEnd w:id="402"/>
    <w:bookmarkStart w:name="z68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ДЕТСКОГО САНАТОРИЯ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 г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Круглогодовой или сезонный (подчеркнуть), для сезонного указать дату открытия и закрытия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Медицинский профиль санатория (вписать) _________________, в многопрофильном санатории вписать профиль отделений и число коек в них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Санаторий районный, городской, областной, республиканский (подчеркнуть)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Санаторий имеет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рентгеновский кабинет, число аппаратов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из них действующих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клиникодиагностическая лаборатория;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бактериологическая лаборатория.</w:t>
      </w:r>
    </w:p>
    <w:bookmarkStart w:name="z68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 ШТАТНЫЕ ДОЛЖНОСТИ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1018"/>
        <w:gridCol w:w="1725"/>
        <w:gridCol w:w="2995"/>
        <w:gridCol w:w="2112"/>
        <w:gridCol w:w="1578"/>
      </w:tblGrid>
      <w:tr>
        <w:trPr>
          <w:trHeight w:val="240" w:hRule="atLeast"/>
        </w:trPr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</w:t>
            </w:r>
          </w:p>
        </w:tc>
      </w:tr>
      <w:tr>
        <w:trPr>
          <w:trHeight w:val="24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периода: штатные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 работники)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1"/>
        <w:gridCol w:w="1183"/>
        <w:gridCol w:w="639"/>
        <w:gridCol w:w="2056"/>
        <w:gridCol w:w="1431"/>
        <w:gridCol w:w="1302"/>
        <w:gridCol w:w="1781"/>
        <w:gridCol w:w="1257"/>
      </w:tblGrid>
      <w:tr>
        <w:trPr>
          <w:trHeight w:val="240" w:hRule="atLeast"/>
        </w:trPr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персонал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зубные врачи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</w:t>
            </w:r>
          </w:p>
        </w:tc>
      </w:tr>
      <w:tr>
        <w:trPr>
          <w:trHeight w:val="24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периода: штатные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 работники)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КОЕЧНЫЙ ФОНД И ЕГО ИСПОЛЬЗОВАНИЕ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653"/>
        <w:gridCol w:w="3633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фактически развернутых коек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больными</w:t>
            </w:r>
          </w:p>
        </w:tc>
      </w:tr>
      <w:tr>
        <w:trPr>
          <w:trHeight w:val="72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круглогодовые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3.СОСТАВ ПОСТУПИВШИХ БОЛЬНЫХ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633"/>
        <w:gridCol w:w="2573"/>
        <w:gridCol w:w="2853"/>
      </w:tblGrid>
      <w:tr>
        <w:trPr>
          <w:trHeight w:val="46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Возрастные группы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девочек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лет.....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 лет.....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8-14 лет....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лет...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общего числа детей поступило: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заболеванием не профилю санатория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противопоказаниями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Пролечилось за год всего 1 ___, из них девочек 2 ___</w:t>
      </w:r>
    </w:p>
    <w:bookmarkStart w:name="z68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4.СОСТАВ БОЛЬНЫХ И РЕЗУЛЬТАТЫ ЛЕЧЕНИЯ БОЛЬНЫХ АКТИВНЫМИ ФОРМАМИ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ТУБЕРКУЛЕЗА (ОТЧЕТ СОСТАВЛЯЮТ НА ДЕТЕЙ, ВЫБЫВШИХ ЗА ОТЧЕТНЫЙ ГОД)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8"/>
        <w:gridCol w:w="1263"/>
        <w:gridCol w:w="1901"/>
        <w:gridCol w:w="2272"/>
        <w:gridCol w:w="3106"/>
      </w:tblGrid>
      <w:tr>
        <w:trPr>
          <w:trHeight w:val="96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достигнуто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</w:tr>
      <w:tr>
        <w:trPr>
          <w:trHeight w:val="165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туберкулез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внутригрудных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лимфоузлов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внелегочными формами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лимфоузлов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суставов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Кроме того, выбыло детей: наблюдаемых в неактивных группах диспансерного учета II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группы диспансерного учета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Ими проведено койко-дней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5. СТОМАТОЛОГИЧЕСКИЙ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посещений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68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ггода № 742  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68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Круглогодовые санатории - 5-го января,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сезонные через 5 дней по окончании сезона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территориальному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Территориальные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-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февраля.</w:t>
      </w:r>
    </w:p>
    <w:bookmarkEnd w:id="410"/>
    <w:bookmarkStart w:name="z69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ОТЧЕТ ТУБЕРКУЛЕЗНОГО САНАТОРИЯ ДЛЯ ВЗРОСЛЫХ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Круглогодовой или сезонный (подчеркнуть), для сезонного указать дату открытия и закрытия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Кому принадлежит учреждение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 ведомств или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Санаторий имеет (подчеркнуть, недостающее вписать):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дезкамеры, число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клинико-диагностическую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бактериологическую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клинико-диагностическую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бактериологическую лабораторию.</w:t>
      </w:r>
    </w:p>
    <w:bookmarkStart w:name="z69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ШТАТНЫЕ ДОЛЖНОСТИ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4"/>
        <w:gridCol w:w="374"/>
        <w:gridCol w:w="1386"/>
        <w:gridCol w:w="1222"/>
        <w:gridCol w:w="1605"/>
        <w:gridCol w:w="1532"/>
        <w:gridCol w:w="307"/>
        <w:gridCol w:w="1368"/>
        <w:gridCol w:w="1295"/>
        <w:gridCol w:w="1277"/>
      </w:tblGrid>
      <w:tr>
        <w:trPr>
          <w:trHeight w:val="195" w:hRule="atLeast"/>
        </w:trPr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(легочные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костные)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штатные...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 работники)...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II. КОЕЧНЫЙ ФОНД И ЕГО ИСПОЛЬЗОВАНИЕ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3307"/>
        <w:gridCol w:w="3052"/>
        <w:gridCol w:w="2241"/>
        <w:gridCol w:w="2222"/>
      </w:tblGrid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фактически развернутых коек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больными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42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круглогодовых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 общего числа поступивших (графа 4) в возрасте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710"/>
        <w:gridCol w:w="1550"/>
        <w:gridCol w:w="1746"/>
        <w:gridCol w:w="2154"/>
        <w:gridCol w:w="1959"/>
        <w:gridCol w:w="2310"/>
      </w:tblGrid>
      <w:tr>
        <w:trPr>
          <w:trHeight w:val="25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55-59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65-69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лет и старше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III. СОСТАВ БОЛЬНЫХ И РЕЗУЛЬТАТЫ ЛЕЧЕНИЯ </w:t>
      </w:r>
    </w:p>
    <w:bookmarkEnd w:id="415"/>
    <w:bookmarkStart w:name="z69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1. Своевременность поступления и соответствие показаниям 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числа поступивших больных (таблица II графа 3) - поступило: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заболеванием не по профилю санатория ..1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противопоказаниями.................. ..2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опоздало больных...................... ..3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дней опоздания ................. ..4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Выбыло больных ранее срока, установленного врачебно-консультативной комиссией санатория.......     5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за нарушение режима.... 6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использование дней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выбывшими, ранее срока........ 7 ______</w:t>
      </w:r>
    </w:p>
    <w:bookmarkStart w:name="z69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лечения больных туберкулезом органов дыхания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7"/>
        <w:gridCol w:w="392"/>
        <w:gridCol w:w="1369"/>
        <w:gridCol w:w="1954"/>
        <w:gridCol w:w="2925"/>
        <w:gridCol w:w="2943"/>
        <w:gridCol w:w="600"/>
      </w:tblGrid>
      <w:tr>
        <w:trPr>
          <w:trHeight w:val="9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достигнуто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орг. дых., имевших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очаги дестр.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легких, полость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распада закрылась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18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имели деструкцию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излеченных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(II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серного учета)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Результаты лечения больных внелегочными формами туберкулеза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6"/>
        <w:gridCol w:w="998"/>
        <w:gridCol w:w="1355"/>
        <w:gridCol w:w="1667"/>
        <w:gridCol w:w="3891"/>
        <w:gridCol w:w="1263"/>
      </w:tblGrid>
      <w:tr>
        <w:trPr>
          <w:trHeight w:val="52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достигнуто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значит. улучшение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9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больных.....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туберкулезом: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мозговых оболочек.....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суставов.....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мочеполовых органов...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4. Сроки пребывания больных в санатории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4"/>
        <w:gridCol w:w="1317"/>
        <w:gridCol w:w="2361"/>
        <w:gridCol w:w="2398"/>
      </w:tblGrid>
      <w:tr>
        <w:trPr>
          <w:trHeight w:val="195" w:hRule="atLeast"/>
        </w:trPr>
        <w:tc>
          <w:tcPr>
            <w:tcW w:w="7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выписанных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находились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195" w:hRule="atLeast"/>
        </w:trPr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туберкулезом органов дыхания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впервые 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установленным диагнозом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туберкулезом других органов......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ДЕЯТЕЛЬНОСТЬ ВСПОМОГАТЕЛЬНЫХ ЛЕЧЕБНО-ДИАГНОСТИЧЕСКИХ КАБИНЕТОВ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рентгеновском кабинете сделано просвечиваний _________, снимков __________, томографий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Клинико-диагностическая проводит анализы (подчеркнуть какие): мокроты, общие анализы крови, анализы мочи, скорость оседания эритроцитов.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Бактериологическая лаборатория проводит (подчеркнуть): посевы на БК, определение лекарственной чувствительности</w:t>
      </w:r>
    </w:p>
    <w:bookmarkStart w:name="z70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V. РАБОТА СТОМАТОЛОГИЧЕСКОГО (ЗУБОПРОТЕЗНОГО) КАБИНЕТА 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посещений к стоматологам (зубным врачам)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санированных больных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 ___________ 20__ года.</w:t>
      </w:r>
    </w:p>
    <w:bookmarkStart w:name="z70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70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Центры проблем формирования здорового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образа жизни в местные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Местные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-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 февраля.</w:t>
      </w:r>
    </w:p>
    <w:bookmarkEnd w:id="424"/>
    <w:bookmarkStart w:name="z70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штатных должностях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Центра формирования здорового образа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25"/>
    <w:bookmarkStart w:name="z70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1100    1. Штатные должности организации на конец отчетного года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2"/>
        <w:gridCol w:w="1109"/>
        <w:gridCol w:w="1393"/>
        <w:gridCol w:w="2295"/>
        <w:gridCol w:w="4521"/>
      </w:tblGrid>
      <w:tr>
        <w:trPr>
          <w:trHeight w:val="30" w:hRule="atLeast"/>
        </w:trPr>
        <w:tc>
          <w:tcPr>
            <w:tcW w:w="3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всего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- всего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- всего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Младший персонал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персонал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должностей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71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 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71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территориальные управления статистики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сводные отчеты в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 апреля.</w:t>
      </w:r>
    </w:p>
    <w:bookmarkEnd w:id="429"/>
    <w:bookmarkStart w:name="z71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за 20__ год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О СЕТИ И ДЕЯТЕЛЬНОСТИ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 области (города)</w:t>
      </w:r>
    </w:p>
    <w:bookmarkStart w:name="z716" w:id="4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0100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ОРГАНИЗАЦИИ ЗДРАВООХРАНЕНИЯ,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СТАЦИОНАРНУЮ ПОМОЩЬ (кроме республиканских организации)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0"/>
        <w:gridCol w:w="976"/>
        <w:gridCol w:w="1712"/>
        <w:gridCol w:w="2024"/>
        <w:gridCol w:w="1512"/>
        <w:gridCol w:w="1512"/>
        <w:gridCol w:w="2224"/>
      </w:tblGrid>
      <w:tr>
        <w:trPr>
          <w:trHeight w:val="79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1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больницы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(центры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 дома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больницы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(ЦРБ)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ЦРБ и РБ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Межрайонные больницы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4231"/>
        <w:gridCol w:w="2150"/>
        <w:gridCol w:w="3145"/>
        <w:gridCol w:w="1645"/>
      </w:tblGrid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больными койко-дней, тысяч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 у врачей,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(без посещений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стоматологам и зубным врачам), тысяч</w:t>
            </w:r>
          </w:p>
        </w:tc>
      </w:tr>
      <w:tr>
        <w:trPr>
          <w:trHeight w:val="360" w:hRule="atLeast"/>
        </w:trPr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врачам в поликлинике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2"/>
        <w:gridCol w:w="789"/>
        <w:gridCol w:w="1366"/>
        <w:gridCol w:w="1150"/>
        <w:gridCol w:w="1132"/>
        <w:gridCol w:w="1132"/>
        <w:gridCol w:w="1890"/>
        <w:gridCol w:w="2089"/>
      </w:tblGrid>
      <w:tr>
        <w:trPr>
          <w:trHeight w:val="345" w:hRule="atLeast"/>
        </w:trPr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зубных)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345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(центры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 дома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 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 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 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 больницы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ЦРБ и РБ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Межрайонные больницы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656"/>
        <w:gridCol w:w="1308"/>
        <w:gridCol w:w="1785"/>
        <w:gridCol w:w="691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среднего медперсонала</w:t>
            </w:r>
          </w:p>
        </w:tc>
        <w:tc>
          <w:tcPr>
            <w:tcW w:w="6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поликлиник (амбулаторий),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поликлиник, женских консультаций,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больничных организаций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7" w:id="4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0200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ОРГАНИЗАЦИИ ЗДРАВООХРАНЕНИЯ,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СТАЦИОНАРНУЮ ПОМОЩЬ (республиканские организации)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1068"/>
        <w:gridCol w:w="1806"/>
        <w:gridCol w:w="2173"/>
        <w:gridCol w:w="1440"/>
        <w:gridCol w:w="1459"/>
        <w:gridCol w:w="1715"/>
      </w:tblGrid>
      <w:tr>
        <w:trPr>
          <w:trHeight w:val="735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 сельской местности</w:t>
            </w:r>
          </w:p>
        </w:tc>
      </w:tr>
      <w:tr>
        <w:trPr>
          <w:trHeight w:val="195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психиатрии,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ордена «Знак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Почета»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глазных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кардиологии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болезней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педиатрии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урологии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Б.У. Джарбусынова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онкологии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хирургии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А.Н. Сызганова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перинатологии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госпиталь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госпиталь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 "Аксай"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 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 типа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ортопедии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лепрозорий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наркомании г. Павлодар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(ЗКГМА) им.Марата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гигиены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гигиены,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заболеваний»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гигиены,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заболеваний»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Семипалатинск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(СГМА)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3918"/>
        <w:gridCol w:w="1468"/>
        <w:gridCol w:w="3237"/>
        <w:gridCol w:w="2695"/>
      </w:tblGrid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больными койко-дней, тысяч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 у врачей,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(без посещений к стоматологам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зубным врачам), тысяч</w:t>
            </w:r>
          </w:p>
        </w:tc>
      </w:tr>
      <w:tr>
        <w:trPr>
          <w:trHeight w:val="330" w:hRule="atLeast"/>
        </w:trPr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врачам в поликлинике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8"/>
        <w:gridCol w:w="846"/>
        <w:gridCol w:w="1246"/>
        <w:gridCol w:w="1319"/>
        <w:gridCol w:w="1228"/>
        <w:gridCol w:w="1283"/>
        <w:gridCol w:w="2610"/>
      </w:tblGrid>
      <w:tr>
        <w:trPr>
          <w:trHeight w:val="195" w:hRule="atLeast"/>
        </w:trPr>
        <w:tc>
          <w:tcPr>
            <w:tcW w:w="4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зубных)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195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центр психиатрии,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психотерапии и наркологии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ордена «Знак Почета»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глазных болезней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кардиологии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болезней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педиатрии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хирургии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урологии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академика Б.У. Джарбусынова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онкологии и радиологии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 имени А.Н. Сызганова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акушерства,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гинекологии и перинатологии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больница "Аксай"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типа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интенсивным наблюдением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травматологии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ортопедии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лепрозорий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 г. Астана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наркомании г. Павлодар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клинической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(ЗКГМА) им.Марата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гигиены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г. Караганда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центр гигиены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заболеваний» 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«Научный центр гигиены,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заболеваний»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радиационной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экологии г. Семипалатинск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(СГМА)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материнства и детства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неотложной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кожно-венерологический институт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Кардиохирургический центр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5"/>
        <w:gridCol w:w="1102"/>
        <w:gridCol w:w="1339"/>
        <w:gridCol w:w="1503"/>
        <w:gridCol w:w="1521"/>
        <w:gridCol w:w="4400"/>
      </w:tblGrid>
      <w:tr>
        <w:trPr>
          <w:trHeight w:val="195" w:hRule="atLeast"/>
        </w:trPr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врачей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должностях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поликлиник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(амбулаторий),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поликлиник,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больничных организаций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поликлинике,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8" w:id="4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0300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ОРГАНИЗАЦИИ ВОССТАНОВИТЕЛЬНОГО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МЕДИЦИНСКОЙ РЕАБИЛИТАЦИИ 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1"/>
        <w:gridCol w:w="957"/>
        <w:gridCol w:w="1803"/>
        <w:gridCol w:w="2170"/>
        <w:gridCol w:w="1329"/>
        <w:gridCol w:w="1548"/>
        <w:gridCol w:w="1822"/>
      </w:tblGrid>
      <w:tr>
        <w:trPr>
          <w:trHeight w:val="51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свернутых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16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"Балбулак"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вительного лечения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вительного лечения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2939"/>
        <w:gridCol w:w="1349"/>
        <w:gridCol w:w="1386"/>
        <w:gridCol w:w="3336"/>
        <w:gridCol w:w="1434"/>
        <w:gridCol w:w="150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 тыс.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</w:tr>
      <w:tr>
        <w:trPr>
          <w:trHeight w:val="57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16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9" w:id="4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0310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ОРГАНИЗАЦИИ ОКАЗЫВАЮЩИЕ ПАЛЛИАТИВНУЮ ПОМОЩЬ И СЕСТРИНСКИЙ УХОД 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7"/>
        <w:gridCol w:w="1199"/>
        <w:gridCol w:w="1994"/>
        <w:gridCol w:w="2124"/>
        <w:gridCol w:w="1444"/>
        <w:gridCol w:w="1444"/>
        <w:gridCol w:w="1628"/>
      </w:tblGrid>
      <w:tr>
        <w:trPr>
          <w:trHeight w:val="51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свернутых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165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Хоспис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сестринского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803"/>
        <w:gridCol w:w="1165"/>
        <w:gridCol w:w="1631"/>
        <w:gridCol w:w="3297"/>
        <w:gridCol w:w="2031"/>
        <w:gridCol w:w="12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 тыс.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медперсонала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0" w:id="4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0320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САНАТОРИИ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1010"/>
        <w:gridCol w:w="1907"/>
        <w:gridCol w:w="1271"/>
        <w:gridCol w:w="1962"/>
        <w:gridCol w:w="1617"/>
        <w:gridCol w:w="1726"/>
      </w:tblGrid>
      <w:tr>
        <w:trPr>
          <w:trHeight w:val="165" w:hRule="atLeast"/>
        </w:trPr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круглогодового функционирования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 коек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год, тыс.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02+строка 05)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санатории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для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туберкулезом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санатории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детей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для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туберкулезом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туберкулезом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заболеваниями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заболеваниями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заболеваниями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ДЦП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мочеполовых органов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1186"/>
        <w:gridCol w:w="1502"/>
        <w:gridCol w:w="1527"/>
        <w:gridCol w:w="1544"/>
        <w:gridCol w:w="1421"/>
        <w:gridCol w:w="1545"/>
        <w:gridCol w:w="1456"/>
        <w:gridCol w:w="1167"/>
      </w:tblGrid>
      <w:tr>
        <w:trPr>
          <w:trHeight w:val="1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лечившихся в санаториях по полу и возрасту</w:t>
            </w:r>
          </w:p>
        </w:tc>
      </w:tr>
      <w:tr>
        <w:trPr>
          <w:trHeight w:val="270" w:hRule="atLeast"/>
        </w:trPr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год, чел.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 возрасте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лет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30-49 лет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 года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 года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 лет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1" w:id="4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0401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САНИТАРНАЯ АВИАЦИЯ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(отделение экстренной и планово-консультативной помощи)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6"/>
        <w:gridCol w:w="4171"/>
        <w:gridCol w:w="4693"/>
      </w:tblGrid>
      <w:tr>
        <w:trPr>
          <w:trHeight w:val="48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отделений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обслуженных ими лиц</w:t>
            </w:r>
          </w:p>
        </w:tc>
      </w:tr>
      <w:tr>
        <w:trPr>
          <w:trHeight w:val="48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2" w:id="4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0500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ОРГАНИЗАЦИИ В СФЕРЕ СЛУЖБЫ КРОВИ 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1266"/>
        <w:gridCol w:w="2781"/>
        <w:gridCol w:w="3060"/>
      </w:tblGrid>
      <w:tr>
        <w:trPr>
          <w:trHeight w:val="465" w:hRule="atLeast"/>
        </w:trPr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организаций</w:t>
            </w:r>
          </w:p>
        </w:tc>
      </w:tr>
      <w:tr>
        <w:trPr>
          <w:trHeight w:val="37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центров, отделений и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станций, имеющих стационары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врачебных должностей: штатных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3" w:id="4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0600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ОРГАНИЗАЦИИ СКОРОЙ МЕДИЦИНСКОЙ ПОМОЩИ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0"/>
        <w:gridCol w:w="1259"/>
        <w:gridCol w:w="2583"/>
        <w:gridCol w:w="3298"/>
      </w:tblGrid>
      <w:tr>
        <w:trPr>
          <w:trHeight w:val="810" w:hRule="atLeast"/>
        </w:trPr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(отделения)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организаций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станций (отделений)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в Центральной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больнице (районной больнице)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(районной) поликлинике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Психоневрологическом диспансере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(больнице)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выполненных вызовов, всего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в связи с перевозкой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которым оказана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 и при выездах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4" w:id="4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0750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ДНЕВНЫЕ СТАЦИОНАРЫ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808"/>
        <w:gridCol w:w="2173"/>
        <w:gridCol w:w="1014"/>
        <w:gridCol w:w="1612"/>
        <w:gridCol w:w="941"/>
        <w:gridCol w:w="1177"/>
        <w:gridCol w:w="887"/>
        <w:gridCol w:w="1177"/>
      </w:tblGrid>
      <w:tr>
        <w:trPr>
          <w:trHeight w:val="330" w:hRule="atLeast"/>
        </w:trPr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 стационары при организациях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амбулаторно-поликлиническую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(самостоятельных и входящих в состав)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</w:t>
            </w:r>
          </w:p>
        </w:tc>
      </w:tr>
      <w:tr>
        <w:trPr>
          <w:trHeight w:val="15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больницы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Перинатальные центры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 дома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больницы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больницы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Межрайонная больница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 больницы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поликлиники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поликлиники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поликлиники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 консультации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поликлиники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(физические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897"/>
        <w:gridCol w:w="1193"/>
        <w:gridCol w:w="879"/>
        <w:gridCol w:w="1123"/>
        <w:gridCol w:w="810"/>
        <w:gridCol w:w="1124"/>
        <w:gridCol w:w="1647"/>
        <w:gridCol w:w="845"/>
        <w:gridCol w:w="1089"/>
        <w:gridCol w:w="914"/>
        <w:gridCol w:w="949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(отделения, палаты) дневного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стационарную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на дому</w:t>
            </w:r>
          </w:p>
        </w:tc>
      </w:tr>
      <w:tr>
        <w:trPr>
          <w:trHeight w:val="135" w:hRule="atLeast"/>
        </w:trPr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</w:t>
            </w:r>
          </w:p>
        </w:tc>
      </w:tr>
      <w:tr>
        <w:trPr>
          <w:trHeight w:val="15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5" w:id="4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0710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ДИСПАНСЕРЫ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758"/>
        <w:gridCol w:w="1614"/>
        <w:gridCol w:w="1545"/>
        <w:gridCol w:w="1932"/>
        <w:gridCol w:w="1126"/>
        <w:gridCol w:w="1021"/>
        <w:gridCol w:w="1406"/>
        <w:gridCol w:w="269"/>
        <w:gridCol w:w="1441"/>
      </w:tblGrid>
      <w:tr>
        <w:trPr>
          <w:trHeight w:val="915" w:hRule="atLeast"/>
        </w:trPr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тыс.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8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рологические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рологические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физкультурные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6" w:id="4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0720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ДИСПАНСЕРЫ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7"/>
        <w:gridCol w:w="995"/>
        <w:gridCol w:w="1407"/>
        <w:gridCol w:w="1958"/>
        <w:gridCol w:w="1301"/>
        <w:gridCol w:w="1087"/>
        <w:gridCol w:w="874"/>
        <w:gridCol w:w="1105"/>
        <w:gridCol w:w="1016"/>
      </w:tblGrid>
      <w:tr>
        <w:trPr>
          <w:trHeight w:val="1560" w:hRule="atLeast"/>
        </w:trPr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 у 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профилактические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к стоматологам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зубным врачам), тысяч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зубных)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</w:tr>
      <w:tr>
        <w:trPr>
          <w:trHeight w:val="24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Врачебно-физкультурные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3393"/>
        <w:gridCol w:w="1925"/>
        <w:gridCol w:w="1740"/>
        <w:gridCol w:w="2239"/>
        <w:gridCol w:w="15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лиц, врачей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 занятых должностях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среднего медперсонала</w:t>
            </w:r>
          </w:p>
        </w:tc>
      </w:tr>
      <w:tr>
        <w:trPr>
          <w:trHeight w:val="87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диспансерном отделении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7" w:id="4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0900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САМОСТОЯТЕЛЬНЫЕ ОРГАНИЗАЦИИ ЗДРАВООХРАНЕНИЯ,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АМБУЛАТОРНО-ПОЛИКЛИНИЧЕСКУЮ ПОМОЩЬ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6"/>
        <w:gridCol w:w="1183"/>
        <w:gridCol w:w="2222"/>
        <w:gridCol w:w="1836"/>
        <w:gridCol w:w="1688"/>
        <w:gridCol w:w="1615"/>
      </w:tblGrid>
      <w:tr>
        <w:trPr>
          <w:trHeight w:val="750" w:hRule="atLeast"/>
        </w:trPr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 у врачей,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(без посещений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стоматологам и зубным врачам),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поликлинике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жителями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и поликлиники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поликлиники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поликлиники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поликлиники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 консультации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поликлиники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ПМСП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со СПИД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(физические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занимающиеся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практикой)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1729"/>
        <w:gridCol w:w="3187"/>
        <w:gridCol w:w="1619"/>
        <w:gridCol w:w="1656"/>
        <w:gridCol w:w="3346"/>
      </w:tblGrid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(без зубных)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медперсонала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 должностях,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8" w:id="4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0910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ВРАЧЕБНЫЕ АМБУЛАТОРИИ И ЦЕНТРЫ ПМСП, ВХОДЯЩИЕ В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ОРГАНИЗАЦИЙ ЗДРАВООХРАНЕНИЯ, ОКАЗЫВАЮЩИХ СТАЦИОНАРНУЮ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АМБУЛАТОРНО-ПОЛИКЛИНИЧЕСКУЮ ПОМОЩЬ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4"/>
        <w:gridCol w:w="1068"/>
        <w:gridCol w:w="2117"/>
        <w:gridCol w:w="1880"/>
        <w:gridCol w:w="1971"/>
        <w:gridCol w:w="1770"/>
      </w:tblGrid>
      <w:tr>
        <w:trPr>
          <w:trHeight w:val="750" w:hRule="atLeast"/>
        </w:trPr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 у врачей,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(без посещений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стоматологам и зубным врачам), тысяч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поликлинике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жителями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24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ВХОДЯЩИЕ В СОСТАВ БОЛЬНИЧНЫХ ОРГАНИЗАЦИИ (из таблицы 0100, 0200)</w:t>
            </w:r>
          </w:p>
        </w:tc>
      </w:tr>
      <w:tr>
        <w:trPr>
          <w:trHeight w:val="24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ПМСП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(строка 01 + строка 02)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ВХОДЯЩИЕ В СОСТАВ АМБУЛАТОРНО-ПОЛИКЛИНИЧЕСКИХ ОРГАНИЗАЦИИ (из таблицы 0900)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ПМСП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(строка 04 + строка 05)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(строка 03 + строка 06)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065"/>
        <w:gridCol w:w="3127"/>
        <w:gridCol w:w="1864"/>
        <w:gridCol w:w="1699"/>
        <w:gridCol w:w="2700"/>
      </w:tblGrid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зубных)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медперсонала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всего</w:t>
            </w:r>
          </w:p>
        </w:tc>
      </w:tr>
      <w:tr>
        <w:trPr>
          <w:trHeight w:val="75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ВХОДЯЩИЕ В СОСТАВ БОЛЬНИЧНЫХ ОРГАНИЗАЦИИ (из таблицы 0100, 0200)</w:t>
            </w:r>
          </w:p>
        </w:tc>
      </w:tr>
      <w:tr>
        <w:trPr>
          <w:trHeight w:val="24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ВХОДЯЩИЕ В СОСТАВ АМБУЛАТОРНО-ПОЛИКЛИНИЧЕСКИХ ОРГАНИЗАЦИИ (из таблицы 0900)</w:t>
            </w:r>
          </w:p>
        </w:tc>
      </w:tr>
      <w:tr>
        <w:trPr>
          <w:trHeight w:val="30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0920</w:t>
      </w:r>
      <w:r>
        <w:rPr>
          <w:rFonts w:ascii="Times New Roman"/>
          <w:b w:val="false"/>
          <w:i w:val="false"/>
          <w:color w:val="000000"/>
          <w:sz w:val="28"/>
        </w:rPr>
        <w:t>      ОРГАНИЗАЦИИ ЗДРАВООХРАНЕНИЯ, ОКАЗЫВАЮЩИЕ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МЕДИКО-САНИТАРНУЮ ПОМОЩЬ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4"/>
        <w:gridCol w:w="881"/>
        <w:gridCol w:w="1758"/>
        <w:gridCol w:w="1685"/>
        <w:gridCol w:w="1504"/>
        <w:gridCol w:w="851"/>
        <w:gridCol w:w="1159"/>
        <w:gridCol w:w="1268"/>
      </w:tblGrid>
      <w:tr>
        <w:trPr>
          <w:trHeight w:val="525" w:hRule="atLeast"/>
        </w:trPr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 у 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посещений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стоматологам и зубным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врачам), тыс.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(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поликлинике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жителями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18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АМБУЛАТОРНО-ПОЛИКЛИНИЧЕСКИЕ ОТДЕЛЕНИЯ (из табл. 0900)</w:t>
            </w:r>
          </w:p>
        </w:tc>
      </w:tr>
      <w:tr>
        <w:trPr>
          <w:trHeight w:val="375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тические центры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поликлиники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поликлиники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поликлиники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поликлиники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ПМСП,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ПМСП,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поликлинической организации (АПО)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 в состав АПО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452"/>
        <w:gridCol w:w="1707"/>
        <w:gridCol w:w="2101"/>
        <w:gridCol w:w="1465"/>
        <w:gridCol w:w="1301"/>
        <w:gridCol w:w="1829"/>
        <w:gridCol w:w="1847"/>
      </w:tblGrid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педиатры, ВОП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медперсонала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занятых должностях </w:t>
            </w:r>
          </w:p>
        </w:tc>
      </w:tr>
      <w:tr>
        <w:trPr>
          <w:trHeight w:val="87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педиатры, ВОП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18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0930</w:t>
      </w:r>
      <w:r>
        <w:rPr>
          <w:rFonts w:ascii="Times New Roman"/>
          <w:b w:val="false"/>
          <w:i w:val="false"/>
          <w:color w:val="000000"/>
          <w:sz w:val="28"/>
        </w:rPr>
        <w:t>      ВХОДЯЩИЕ В СОСТАВ ОРГАНИЗАЦИИ ЗДРАВООХРАНЕНИЯ,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СТАЦИОНАРНУЮ ПОМОЩЬ (из табл.0100, 0200 и табл. 0910)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2"/>
        <w:gridCol w:w="722"/>
        <w:gridCol w:w="453"/>
        <w:gridCol w:w="613"/>
        <w:gridCol w:w="633"/>
        <w:gridCol w:w="713"/>
        <w:gridCol w:w="693"/>
        <w:gridCol w:w="713"/>
        <w:gridCol w:w="673"/>
        <w:gridCol w:w="753"/>
        <w:gridCol w:w="733"/>
        <w:gridCol w:w="593"/>
        <w:gridCol w:w="793"/>
        <w:gridCol w:w="713"/>
        <w:gridCol w:w="813"/>
        <w:gridCol w:w="1013"/>
        <w:gridCol w:w="101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отделения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состав: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больницы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 больницы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Центры ПМСП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состав: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больницы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Врачебные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входящие в состав: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больницы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(строка 01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строка 06 + строка 10)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1110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КОЕЧНЫЙ ФОНД ОРГАНИЗАЦИИ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ОКАЗЫВАЮЩЕЙ СТАЦИОНАРНУЮ ПОМОЩЬ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663"/>
        <w:gridCol w:w="665"/>
        <w:gridCol w:w="1379"/>
        <w:gridCol w:w="309"/>
        <w:gridCol w:w="1491"/>
        <w:gridCol w:w="328"/>
        <w:gridCol w:w="1229"/>
        <w:gridCol w:w="328"/>
        <w:gridCol w:w="1662"/>
        <w:gridCol w:w="1623"/>
      </w:tblGrid>
      <w:tr>
        <w:trPr>
          <w:trHeight w:val="150" w:hRule="atLeast"/>
        </w:trPr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сельской местности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Нейрососудистые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 хирургии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 хирургии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(камбустиологические)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 (стома-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тологические)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маммологические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стр.38)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беременных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 беременности)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 беременности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взрослых, включая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абортов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включая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абортов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взрослых- всего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больных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всего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Радиологические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Педиатрические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Проктологические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Гнойные 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Транспланталогии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Лепрологические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(приемного покоя)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коек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ухаживания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питанием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ухаживания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Сестринского ухода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Паллиативной помощи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Профили коек для восстановительного лечения и медицинской реабилитации</w:t>
            </w:r>
          </w:p>
        </w:tc>
      </w:tr>
      <w:tr>
        <w:trPr>
          <w:trHeight w:val="55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реабилитации, всего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взрослых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 86 + 88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+ 90 + 91 + 92)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 87 + 93)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1112</w:t>
      </w:r>
      <w:r>
        <w:rPr>
          <w:rFonts w:ascii="Times New Roman"/>
          <w:b w:val="false"/>
          <w:i w:val="false"/>
          <w:color w:val="000000"/>
          <w:sz w:val="28"/>
        </w:rPr>
        <w:t>   Кроме того хозрасчетные койки в бюджетных организациях ____ # 1 ______</w:t>
      </w:r>
    </w:p>
    <w:bookmarkEnd w:id="447"/>
    <w:bookmarkStart w:name="z73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1500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ОБЩЕЕ ЧИСЛО ВРАЧЕБНЫХ ПОСЕЩЕНИЙ,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ВКЛЮЧАЯ ПРОФИЛАКТИЧЕСКИЕ И ПОСЕЩЕНИЯ К ЗУБНЫМ ВРАЧАМ, ТЫСЯЧ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8"/>
        <w:gridCol w:w="1248"/>
        <w:gridCol w:w="1779"/>
        <w:gridCol w:w="3603"/>
        <w:gridCol w:w="2542"/>
      </w:tblGrid>
      <w:tr>
        <w:trPr>
          <w:trHeight w:val="450" w:hRule="atLeast"/>
        </w:trPr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число посещений у врача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амбулаторно-поликлиническом приеме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1600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ФЕЛЬДШЕРСКАЯ ПОМОЩЬ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1144"/>
        <w:gridCol w:w="1890"/>
        <w:gridCol w:w="1927"/>
        <w:gridCol w:w="2111"/>
        <w:gridCol w:w="2548"/>
      </w:tblGrid>
      <w:tr>
        <w:trPr>
          <w:trHeight w:val="96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(ФАП)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(ФП)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(МП)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(медицинский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помещения)</w:t>
            </w:r>
          </w:p>
        </w:tc>
      </w:tr>
      <w:tr>
        <w:trPr>
          <w:trHeight w:val="24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организаций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на дому)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1800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СТОМАТОЛОГИЧЕСКОЕ ОБСЛУЖИВАНИЕ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4"/>
        <w:gridCol w:w="1360"/>
        <w:gridCol w:w="2448"/>
        <w:gridCol w:w="2578"/>
      </w:tblGrid>
      <w:tr>
        <w:trPr>
          <w:trHeight w:val="61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посещений, тыс</w:t>
            </w:r>
          </w:p>
        </w:tc>
      </w:tr>
      <w:tr>
        <w:trPr>
          <w:trHeight w:val="34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Стоматологические поликлиники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взрослых)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стоматологические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Стоматологические поликлиники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(ВУЗ) и НИИ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здравоохранения,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стоматологические отделения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(кабинеты)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Самостоятельные стоматологические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общего числа посещений сделано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жителями (из строки 6)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10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Хозрасчетные (бюджетные)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и отделения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(кабинеты)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лиц, получивших зубные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протезы, всего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сельские жители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73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1900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ПРОЧИЕ ОРГАНИЗАЦИИ ЗДРАВООХРАНЕНИЯ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6"/>
        <w:gridCol w:w="1638"/>
        <w:gridCol w:w="5776"/>
      </w:tblGrid>
      <w:tr>
        <w:trPr>
          <w:trHeight w:val="375" w:hRule="atLeast"/>
        </w:trPr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организаций на конец года</w:t>
            </w:r>
          </w:p>
        </w:tc>
      </w:tr>
      <w:tr>
        <w:trPr>
          <w:trHeight w:val="195" w:hRule="atLeast"/>
        </w:trPr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ФЗОЖ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(бюро) судебной медицины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Патологоанатомическое бюро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(городское)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медстатистики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центр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информационно-аналитического центра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медицины катастроф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2401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ДОМ РЕБЕНКА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095"/>
        <w:gridCol w:w="809"/>
        <w:gridCol w:w="934"/>
        <w:gridCol w:w="1060"/>
        <w:gridCol w:w="1240"/>
        <w:gridCol w:w="975"/>
        <w:gridCol w:w="1438"/>
        <w:gridCol w:w="2049"/>
        <w:gridCol w:w="3036"/>
      </w:tblGrid>
      <w:tr>
        <w:trPr>
          <w:trHeight w:val="36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поступивших,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оставшиеся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2700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САНИТАРНО-ЭПИДЕМИОЛОГИЧЕСКИЕ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 МП    (Подпись директора ДГСЭН и ЦСЭЭ)    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3"/>
        <w:gridCol w:w="1902"/>
        <w:gridCol w:w="3255"/>
      </w:tblGrid>
      <w:tr>
        <w:trPr>
          <w:trHeight w:val="36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(тип) организации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организаций</w:t>
            </w:r>
          </w:p>
        </w:tc>
      </w:tr>
      <w:tr>
        <w:trPr>
          <w:trHeight w:val="405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Департаменты и управления госсанэпиднадзора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(ГСЭН) - всего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госсанэпид. респ. значения, столичный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управления (департаменты) ГСЭН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управления ГСЭН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управления ГСЭН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Департаменты и управления ГСЭН на транспорте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и межрегиональные департаменты ГСЭН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 транспорте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Отделенческие УСЭН на железнодорожном транспорте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на воздушном транспорте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Центры санитарно-эпид. экспертизы (СЭЭ) - всего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центры (СЭЭ)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центры (СЭЭ)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центры (СЭЭ)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Центры (СЭЭ) на транспорте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центры СЭЭ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Отделенческие центры СЭЭ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СЭЭ на воздушном транспорте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Казахская Республиканская СЭС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Научные центры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Дезинфекционные станции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Противочумные станции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2900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ШТАТНЫЕ И ЗАНЯТЫЕ ДОЛЖНОСТИ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САНИТАРНО-ЭПИДЕМИОЛОГИЧЕСКИХ ОРГАНИЗАЦИЙ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1330"/>
        <w:gridCol w:w="2203"/>
        <w:gridCol w:w="3013"/>
        <w:gridCol w:w="2939"/>
      </w:tblGrid>
      <w:tr>
        <w:trPr>
          <w:trHeight w:val="75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санэпиднадзора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</w:tr>
      <w:tr>
        <w:trPr>
          <w:trHeight w:val="16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Врачей, всего штатные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Средний медицинский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всего штатные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Специалисты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образов. всего штатные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Прочие всего штатные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 штатные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3300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ШТАТНЫЕ И ЗАНЯТЫЕ ДОЛЖНОСТИ ПО ТИПАМ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ЗДРАВООХРАНЕНИЯ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847"/>
        <w:gridCol w:w="1109"/>
        <w:gridCol w:w="1036"/>
        <w:gridCol w:w="1218"/>
        <w:gridCol w:w="1528"/>
        <w:gridCol w:w="2659"/>
      </w:tblGrid>
      <w:tr>
        <w:trPr>
          <w:trHeight w:val="810" w:hRule="atLeast"/>
        </w:trPr>
        <w:tc>
          <w:tcPr>
            <w:tcW w:w="4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зубных)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(кроме 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наркологических больниц)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наркологические больницы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Диспансеры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паллиативную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сестринский уход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самостоятельные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входящие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организаций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Центры крови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переливания и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крови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других организации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поликлиническую 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Стоматологические поликлиники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(противочумные, дезинфекционные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ФЗОЖ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(бюро) судебной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филиалы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Патологоанатомические бюро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медицинской статистики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центр и филиалы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медицины катастроф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ребенка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фельдшерские и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пункты, МР (медицинский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без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помещения)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Kpoмe того, число должностей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организациях -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хозрасчете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станциях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прочих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организациях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(строка 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 строка 24)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235"/>
        <w:gridCol w:w="1144"/>
        <w:gridCol w:w="1217"/>
        <w:gridCol w:w="1520"/>
        <w:gridCol w:w="1193"/>
        <w:gridCol w:w="1229"/>
        <w:gridCol w:w="1157"/>
        <w:gridCol w:w="1557"/>
        <w:gridCol w:w="1321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</w:tr>
      <w:tr>
        <w:trPr>
          <w:trHeight w:val="19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19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3402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1599"/>
        <w:gridCol w:w="1819"/>
        <w:gridCol w:w="1898"/>
        <w:gridCol w:w="1947"/>
        <w:gridCol w:w="1856"/>
        <w:gridCol w:w="1659"/>
        <w:gridCol w:w="189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число должностей занятых в аппаратах органов управления, институтах, научных организациях и организациях по подготовке кадров</w:t>
            </w:r>
          </w:p>
        </w:tc>
      </w:tr>
      <w:tr>
        <w:trPr>
          <w:trHeight w:val="22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 фарма-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(училищах)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институтах,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3403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6673"/>
      </w:tblGrid>
      <w:tr>
        <w:trPr>
          <w:trHeight w:val="43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должностей, занятых врачами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здравоохранения</w:t>
            </w:r>
          </w:p>
        </w:tc>
      </w:tr>
      <w:tr>
        <w:trPr>
          <w:trHeight w:val="21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3650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Плановая мощность амбулаторно-поликлинических организаций (самостоятельных и входящих), диспансерных отделений, женских консультаций, всего 1 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Республики Казахстан  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медицинской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анализа Министерства здравоохранения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областного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                    МП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планово-экономического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                    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информационно-аналитического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(РГП ПХВ РИАЦ)                                МП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201__ г.</w:t>
      </w:r>
    </w:p>
    <w:bookmarkStart w:name="z74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74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Представляют: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3"/>
      </w:tblGrid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принимавшие участие в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в 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(территориальные) центры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 - 5 января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Региональные (территориальные)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медицины катастроф –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представляют Центру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 - 10 января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Центр медицины катастроф -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представляет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 10 февраля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в Агентство  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</w:tc>
      </w:tr>
    </w:tbl>
    <w:bookmarkStart w:name="z8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Отчет о деятельности организации медицины катастроф 2010 г.</w:t>
      </w:r>
    </w:p>
    <w:bookmarkEnd w:id="462"/>
    <w:bookmarkStart w:name="z74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(1000)   ЦЕНТРЫ МЕДИЦИНЫ КАТАСТРОФ и их штаты на конец отчетного года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833"/>
        <w:gridCol w:w="2553"/>
        <w:gridCol w:w="1413"/>
        <w:gridCol w:w="1293"/>
        <w:gridCol w:w="2353"/>
      </w:tblGrid>
      <w:tr>
        <w:trPr>
          <w:trHeight w:val="30" w:hRule="atLeast"/>
        </w:trPr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центры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катастроф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ЦМК, ТЦМК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заместители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ЦМК, ТЦМК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(всего) из них: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медицины катастроф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 - реаниматологи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Психиатры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Социал-гигенисты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организаторы здравоохранения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(всего)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(анестезисты)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(операционные)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автотранспорта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(1000) территориальные центры медицины катастроф и их штаты.</w:t>
      </w:r>
    </w:p>
    <w:bookmarkEnd w:id="464"/>
    <w:bookmarkStart w:name="z74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(2000) Формирования службы медицины катастроф созданные на базе организаций здравоохранения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9"/>
        <w:gridCol w:w="400"/>
        <w:gridCol w:w="1811"/>
        <w:gridCol w:w="1319"/>
        <w:gridCol w:w="1341"/>
        <w:gridCol w:w="2112"/>
        <w:gridCol w:w="1876"/>
        <w:gridCol w:w="1492"/>
      </w:tblGrid>
      <w:tr>
        <w:trPr>
          <w:trHeight w:val="30" w:hRule="atLeast"/>
        </w:trPr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СМК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(всего)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на базе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(по гр.3)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(ЦМК)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больницы)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в том числе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отряды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зированной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цинской помощи СМК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из них: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Травматологические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Нейрохирургические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Токсико-терапев-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Акушерско-гинеко-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Радиологические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Офтальмологические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Урологические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Врачебно-сестринские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бригады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экстренного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(БЭР)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(общепрофильные)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 терапии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Психиатрические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Токсикологические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Наркологические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 отряды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 бригады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из них: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Санитарно-токсиколо-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 бригады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(токсикологической)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707"/>
        <w:gridCol w:w="1484"/>
        <w:gridCol w:w="1328"/>
        <w:gridCol w:w="1373"/>
        <w:gridCol w:w="1083"/>
        <w:gridCol w:w="950"/>
        <w:gridCol w:w="1507"/>
        <w:gridCol w:w="1529"/>
        <w:gridCol w:w="16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на базе организаций здравоохранения (по гр.3)</w:t>
            </w:r>
          </w:p>
        </w:tc>
      </w:tr>
      <w:tr>
        <w:trPr>
          <w:trHeight w:val="19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ницы 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  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помощи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(3000)   Штаты внештатных формирований службы медицины катастроф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созданных в медицинской организации на конец отчетного года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6"/>
        <w:gridCol w:w="1124"/>
        <w:gridCol w:w="1715"/>
        <w:gridCol w:w="1636"/>
        <w:gridCol w:w="3829"/>
      </w:tblGrid>
      <w:tr>
        <w:trPr>
          <w:trHeight w:val="30" w:hRule="atLeast"/>
        </w:trPr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из них: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формирований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 врачи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Терапевты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(комбустиологи)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Урологи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Нейрохирурги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 – реаниматологи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Акушеры-гинекологи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Офтальмологи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Отоларингологи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Психиатры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Токсикологи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врачи по общей гигиене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Социал-гигенисты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организаторы здравоохранения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из них: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Фельдшера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(анестезисты)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(операционные)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из них: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Дозиметристы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автотранспорта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(4000)      Квалификационная характеристика медицинских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организаций и формирований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0"/>
        <w:gridCol w:w="429"/>
        <w:gridCol w:w="313"/>
        <w:gridCol w:w="1347"/>
        <w:gridCol w:w="1531"/>
        <w:gridCol w:w="635"/>
        <w:gridCol w:w="1164"/>
        <w:gridCol w:w="451"/>
        <w:gridCol w:w="1072"/>
        <w:gridCol w:w="520"/>
        <w:gridCol w:w="1648"/>
      </w:tblGrid>
      <w:tr>
        <w:trPr>
          <w:trHeight w:val="30" w:hRule="atLeast"/>
        </w:trPr>
        <w:tc>
          <w:tcPr>
            <w:tcW w:w="4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квалификационную категорию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ЦМК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Педиатрия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Скорая помощь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 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здравоохр.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Терапия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Торакальная хирургия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и ортопедия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 хирургия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(описать)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сестры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эпидемиологов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(5000)  Повышение квалификации специалистов службы медицины катастроф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653"/>
        <w:gridCol w:w="453"/>
        <w:gridCol w:w="1853"/>
        <w:gridCol w:w="2253"/>
        <w:gridCol w:w="2033"/>
        <w:gridCol w:w="2313"/>
      </w:tblGrid>
      <w:tr>
        <w:trPr>
          <w:trHeight w:val="30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врачей прошли послевузовские обучение 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ординатуре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Скорая помощь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 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Торакальная хирургия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(описать)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сестры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5"/>
        <w:gridCol w:w="3057"/>
        <w:gridCol w:w="2546"/>
        <w:gridCol w:w="2388"/>
        <w:gridCol w:w="1164"/>
      </w:tblGrid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послевузовские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течение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врачей, привлекаемых на учения и сборы 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Командные штабные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учения и тренировок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медицине катастроф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75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75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Организации здравоохранения, принимавшие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в региональные (территориальные)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медицины катастроф - 5 января.</w:t>
            </w:r>
          </w:p>
        </w:tc>
      </w:tr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Региональные (территориальные)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катастроф – годовые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Центру медицины катастроф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января;</w:t>
            </w:r>
          </w:p>
        </w:tc>
      </w:tr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Центр медицины катастроф –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представляет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-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</w:p>
        </w:tc>
      </w:tr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 – в 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 1 апреля</w:t>
            </w:r>
          </w:p>
        </w:tc>
      </w:tr>
    </w:tbl>
    <w:bookmarkStart w:name="z75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деятельности медицинских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(медицинских формирований) принимавших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ликвидации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2010 год</w:t>
      </w:r>
    </w:p>
    <w:bookmarkEnd w:id="472"/>
    <w:bookmarkStart w:name="z75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(1000)   Медицинские формирования службы медицины катастроф (СМК)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кадры, принимавшие участие в ликвидации чрезвычайных ситуаций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4"/>
        <w:gridCol w:w="1156"/>
        <w:gridCol w:w="641"/>
        <w:gridCol w:w="820"/>
        <w:gridCol w:w="798"/>
        <w:gridCol w:w="776"/>
        <w:gridCol w:w="910"/>
        <w:gridCol w:w="1605"/>
        <w:gridCol w:w="1404"/>
        <w:gridCol w:w="1606"/>
      </w:tblGrid>
      <w:tr>
        <w:trPr>
          <w:trHeight w:val="150" w:hRule="atLeast"/>
        </w:trPr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СМК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формирований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 (из граф 3 и 4)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кологи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нисты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 многопрофильный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отряды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СМК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из них: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Токсико-терапевтические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Детские, хирургические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Врачебно-сестринские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экстренного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(БЭР)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(общепрофильные)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 терапии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 отряды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 бригады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из них: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Санитарно-токсиколо-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гичекие бригады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разведки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(токсикологической)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813"/>
        <w:gridCol w:w="1406"/>
        <w:gridCol w:w="836"/>
        <w:gridCol w:w="562"/>
        <w:gridCol w:w="516"/>
        <w:gridCol w:w="1863"/>
        <w:gridCol w:w="2068"/>
        <w:gridCol w:w="1110"/>
        <w:gridCol w:w="2000"/>
        <w:gridCol w:w="745"/>
        <w:gridCol w:w="1362"/>
      </w:tblGrid>
      <w:tr>
        <w:trPr>
          <w:trHeight w:val="1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 (из граф 3 и 4)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</w:t>
            </w:r>
          </w:p>
        </w:tc>
      </w:tr>
      <w:tr>
        <w:trPr>
          <w:trHeight w:val="16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миологи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(анесте-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зисты)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миологов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(2000)      Коечный фонд лечебно-профилактических учреждений,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используемый при ликвидации чрезвычайных ситуаций (ЧС)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543"/>
        <w:gridCol w:w="2888"/>
        <w:gridCol w:w="359"/>
        <w:gridCol w:w="1417"/>
        <w:gridCol w:w="382"/>
        <w:gridCol w:w="1831"/>
        <w:gridCol w:w="405"/>
        <w:gridCol w:w="1418"/>
        <w:gridCol w:w="430"/>
        <w:gridCol w:w="1695"/>
      </w:tblGrid>
      <w:tr>
        <w:trPr>
          <w:trHeight w:val="30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больницы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больницы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планируемые для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Клиники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НИИ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Развернутые ЧС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1740"/>
        <w:gridCol w:w="436"/>
        <w:gridCol w:w="1577"/>
        <w:gridCol w:w="714"/>
        <w:gridCol w:w="1880"/>
        <w:gridCol w:w="1134"/>
        <w:gridCol w:w="598"/>
        <w:gridCol w:w="1625"/>
        <w:gridCol w:w="761"/>
        <w:gridCol w:w="1742"/>
        <w:gridCol w:w="43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трические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реанимационные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(3000) Деятельность коечного фонда лечебно-профилактических учреждений в ЧС.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373"/>
        <w:gridCol w:w="2473"/>
        <w:gridCol w:w="913"/>
        <w:gridCol w:w="1853"/>
        <w:gridCol w:w="893"/>
        <w:gridCol w:w="1773"/>
      </w:tblGrid>
      <w:tr>
        <w:trPr>
          <w:trHeight w:val="285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коек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(больных) в ЧС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(больных) в 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Нуждались 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реанимации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дети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Травматологические: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Нефрологические: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Психиатрические: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033"/>
        <w:gridCol w:w="933"/>
        <w:gridCol w:w="1733"/>
        <w:gridCol w:w="1033"/>
        <w:gridCol w:w="1733"/>
        <w:gridCol w:w="437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Нуждались 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всеми пораженными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(больными) койко-дней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дети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дети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(4000) Сведения о чрезвычайных ситуациях и пораженных (больных) в них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4"/>
        <w:gridCol w:w="424"/>
        <w:gridCol w:w="1193"/>
        <w:gridCol w:w="672"/>
        <w:gridCol w:w="1126"/>
        <w:gridCol w:w="899"/>
        <w:gridCol w:w="1352"/>
        <w:gridCol w:w="581"/>
        <w:gridCol w:w="2374"/>
        <w:gridCol w:w="424"/>
        <w:gridCol w:w="1581"/>
      </w:tblGrid>
      <w:tr>
        <w:trPr>
          <w:trHeight w:val="660" w:hRule="atLeast"/>
        </w:trPr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 тяжелые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дети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дети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в том числе: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из них: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жирских поездов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 метро-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политена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автодорогах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Пожары и взрывы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возможным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дующим горением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(здания, пром-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шахты, транспорт)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с выбросом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(угрозой выб-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росов)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(АХОВ)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с выбросом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(угрозой выб-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росов) 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(РВ)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с выбросом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(угрозой выброса)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(ОБВ)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Внезапное обру-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город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(всего)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геофизи-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(землетрясения,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вулканов)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геологи-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(ополозны, овалы,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склоновой смыв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гелиогео-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явления (буры,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ураганы, смерчи,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снежные лавины,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засуха, 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воды)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пожары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(всего)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уровень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и более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 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инфек-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леваний из них: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инкуба-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периода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невыявленной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животных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лесов) болезнями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вредителями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рядки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зованных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тупных групп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(заложение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бомб, 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050"/>
        <w:gridCol w:w="485"/>
        <w:gridCol w:w="1144"/>
        <w:gridCol w:w="440"/>
        <w:gridCol w:w="1286"/>
        <w:gridCol w:w="603"/>
        <w:gridCol w:w="1121"/>
        <w:gridCol w:w="440"/>
        <w:gridCol w:w="1686"/>
        <w:gridCol w:w="556"/>
        <w:gridCol w:w="1993"/>
        <w:gridCol w:w="886"/>
        <w:gridCol w:w="1830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Оказана медпомощь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пораженным (больным)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числа пораженных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эавкуировано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эвакуации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лечебно-проф.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лечебно-профи-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(5000) Сведения о пораженных, погибших и умерших по полу и возрастным группам в ЧС.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536"/>
        <w:gridCol w:w="435"/>
        <w:gridCol w:w="536"/>
        <w:gridCol w:w="788"/>
        <w:gridCol w:w="888"/>
        <w:gridCol w:w="687"/>
        <w:gridCol w:w="989"/>
        <w:gridCol w:w="939"/>
        <w:gridCol w:w="587"/>
        <w:gridCol w:w="1141"/>
        <w:gridCol w:w="587"/>
        <w:gridCol w:w="941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пораженных по степени тяжести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погибших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 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15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лет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 лет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 лет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 года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 лет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 года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 лет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 года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 лет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 года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 года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 лет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графы с 3 по 10 таблицы проставляются данные, определяющие степень тяжести поражения на этапе квалифицированной медицинской помощи</w:t>
      </w:r>
    </w:p>
    <w:bookmarkEnd w:id="478"/>
    <w:bookmarkStart w:name="z76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(6000) Движение пораженных (больных) в чрезвычайной ситуации по видам поражений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253"/>
        <w:gridCol w:w="833"/>
        <w:gridCol w:w="873"/>
        <w:gridCol w:w="1233"/>
        <w:gridCol w:w="973"/>
        <w:gridCol w:w="1873"/>
        <w:gridCol w:w="913"/>
        <w:gridCol w:w="1593"/>
      </w:tblGrid>
      <w:tr>
        <w:trPr>
          <w:trHeight w:val="255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поражений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детей: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(всего)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АОО-В99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(сальмо-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нелезные 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отрав-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 бакте-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стафилакоковое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отравление)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АОО-А09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бакте-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 зоонозы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(чума, туляремия,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язва,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бруцеллез, сап)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А20-А28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(лепра, дифтерия,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скарлатина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А30-А49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риккетонозы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(сыпной тиф,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 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75-А79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(бешенство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А80-А89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Болезнь, вызван-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вирусом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В20-В24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протозойные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(малярия и т.д.)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В50-В64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и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последст-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S00-T98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головы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S00-S09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S10-S19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S20-S29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живота,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спины, 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позвоночника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таза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S30-S39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плечевого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S40-S49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локтя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предплечья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S50-S59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запястья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S60-S69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нижних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S70-S99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Политравмы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(Термические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Т20-Т32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Отморожения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Т33-Т35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Отравления СО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(7000)   Транспортные средства, использованные службой медицины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катастроф при эвакуации пораженных (больных) в ЧС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67"/>
        <w:gridCol w:w="2712"/>
        <w:gridCol w:w="1344"/>
        <w:gridCol w:w="1245"/>
        <w:gridCol w:w="1423"/>
      </w:tblGrid>
      <w:tr>
        <w:trPr>
          <w:trHeight w:val="330" w:hRule="atLeast"/>
        </w:trPr>
        <w:tc>
          <w:tcPr>
            <w:tcW w:w="5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транспортных средств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Эвакуировано 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этапе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санитарный (всего)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радиофицировано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общего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(всего)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(расшифровать)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76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76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Главному врачу района через сельскую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участковую больницу, амбулаторию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 - сводные отчеты областному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управлению здравоохранения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Управление здравоохранения сводные отчеты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в департамент статистики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гг. Астаны и Алматы и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 февраля. </w:t>
      </w:r>
    </w:p>
    <w:bookmarkEnd w:id="483"/>
    <w:bookmarkStart w:name="z77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фельдшерского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20_______ год</w:t>
      </w:r>
    </w:p>
    <w:bookmarkEnd w:id="484"/>
    <w:bookmarkStart w:name="z87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организаций 1 _____________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населенных пунктов 2 ____________, численность населения 3 __________</w:t>
      </w:r>
    </w:p>
    <w:bookmarkStart w:name="z77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ШТАТНЫЕ ДОЛЖНОСТИ 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1040"/>
        <w:gridCol w:w="1965"/>
        <w:gridCol w:w="1496"/>
        <w:gridCol w:w="1641"/>
        <w:gridCol w:w="1551"/>
        <w:gridCol w:w="1984"/>
        <w:gridCol w:w="1244"/>
      </w:tblGrid>
      <w:tr>
        <w:trPr>
          <w:trHeight w:val="195" w:hRule="atLeast"/>
        </w:trPr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</w:p>
        </w:tc>
      </w:tr>
      <w:tr>
        <w:trPr>
          <w:trHeight w:val="19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Штатные......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Занятые......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лица.......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МЕДИЦИНСКАЯ ПОМОЩЬ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3673"/>
        <w:gridCol w:w="3033"/>
      </w:tblGrid>
      <w:tr>
        <w:trPr>
          <w:trHeight w:val="19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посещений*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6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* Включая и посещения по поводу родов, принятых на дому. </w:t>
      </w:r>
    </w:p>
    <w:bookmarkEnd w:id="488"/>
    <w:bookmarkStart w:name="z87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конец отчетного года состоит на учете детей: до 1 года (11 мес. 29 дней) 1 ___#1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беременных, состоявших на учете в течение года 2 ___#2 ____, из них родили 3 ___ #3 ____.</w:t>
      </w:r>
    </w:p>
    <w:bookmarkEnd w:id="489"/>
    <w:bookmarkStart w:name="z77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ВЫДАНО ДАННОЙ ОРГАНИЗАЦИЕЙ ПО ПОВОДУ СМЕРТИ НА ДОМУ 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863"/>
        <w:gridCol w:w="549"/>
        <w:gridCol w:w="1460"/>
        <w:gridCol w:w="1278"/>
        <w:gridCol w:w="1365"/>
        <w:gridCol w:w="1214"/>
        <w:gridCol w:w="1671"/>
        <w:gridCol w:w="952"/>
        <w:gridCol w:w="1249"/>
      </w:tblGrid>
      <w:tr>
        <w:trPr>
          <w:trHeight w:val="195" w:hRule="atLeast"/>
        </w:trPr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врачебных свидетельств о смерти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дней</w:t>
            </w:r>
          </w:p>
        </w:tc>
      </w:tr>
      <w:tr>
        <w:trPr>
          <w:trHeight w:val="15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до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массой 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 грамм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9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 грамм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9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 грамм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77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РОДИВШИХСЯ НА ДОМУ (БЕЗ ПОСЛЕДУЮЩЕЙ ГОСПИТАЛИЗАЦИИ РОДИЛЬНИЦЫ)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1106"/>
        <w:gridCol w:w="1878"/>
        <w:gridCol w:w="1401"/>
        <w:gridCol w:w="1577"/>
        <w:gridCol w:w="1929"/>
        <w:gridCol w:w="1217"/>
        <w:gridCol w:w="1468"/>
      </w:tblGrid>
      <w:tr>
        <w:trPr>
          <w:trHeight w:val="195" w:hRule="atLeast"/>
        </w:trPr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умерло в возрасте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 суток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 суток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19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при рождении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 грамм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 грамм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 грамм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родившихся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недоношенными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2401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Вакцинировано против туберкулеза 1 ________, против полиомиелита 2 _______, вирусного гепатита В 3 ________. </w:t>
      </w:r>
    </w:p>
    <w:bookmarkEnd w:id="492"/>
    <w:bookmarkStart w:name="z77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2500        </w:t>
      </w:r>
      <w:r>
        <w:rPr>
          <w:rFonts w:ascii="Times New Roman"/>
          <w:b w:val="false"/>
          <w:i w:val="false"/>
          <w:color w:val="000000"/>
          <w:sz w:val="28"/>
        </w:rPr>
        <w:t>ПРИЧИНЫ СМЕРТИ ДЕТЕЙ В ВОЗРАСТЕ ДО 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зависимости от времени наступления смерти и массы тела при рождении 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575"/>
        <w:gridCol w:w="2867"/>
        <w:gridCol w:w="511"/>
        <w:gridCol w:w="1270"/>
        <w:gridCol w:w="1462"/>
        <w:gridCol w:w="1670"/>
        <w:gridCol w:w="1360"/>
      </w:tblGrid>
      <w:tr>
        <w:trPr>
          <w:trHeight w:val="405" w:hRule="atLeast"/>
        </w:trPr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0-6 суток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24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2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A00-B99, 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J10-16, J18,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 J30,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J40-J46, 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N00-N99, 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 S00-Т98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 парази-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 заболевания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A03, A04, A08, A09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врожденный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инфекции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 J20-J22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 и пневмонии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J10-J16, J18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подкожной клетчатки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Врожденные аномалии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перинатальном периоде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Родовые травмы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 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 вызван-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родовой травмой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 волосистой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головы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родовая травма скелета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дыхатель-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 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 системы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внутриутробная гипоксия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асфиксия при рождении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врожденная пневмония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аспирации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 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новорожденных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младенца (расшифровать)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J30, J40-J46, N00-N99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480"/>
        <w:gridCol w:w="1804"/>
        <w:gridCol w:w="1460"/>
        <w:gridCol w:w="1169"/>
        <w:gridCol w:w="578"/>
        <w:gridCol w:w="1434"/>
        <w:gridCol w:w="1444"/>
        <w:gridCol w:w="1539"/>
        <w:gridCol w:w="176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7-27 суток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от 28 дней до 1 года</w:t>
            </w:r>
          </w:p>
        </w:tc>
      </w:tr>
      <w:tr>
        <w:trPr>
          <w:trHeight w:val="60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 более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77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77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Главному врачу района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 - сводные отчеты областному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управлению здравоохранения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Управление здравоохранения сводные отчеты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в департамент статистики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гг. Астаны и Алматы и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в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по статистике 1 апреля </w:t>
      </w:r>
    </w:p>
    <w:bookmarkEnd w:id="496"/>
    <w:bookmarkStart w:name="z78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медицинского работника без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отдельного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</w:t>
      </w:r>
    </w:p>
    <w:bookmarkEnd w:id="497"/>
    <w:bookmarkStart w:name="z87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организаций 1 _____________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населенных пунктов 2 ___________, численность населения 3 __________</w:t>
      </w:r>
    </w:p>
    <w:bookmarkStart w:name="z78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ШТАТНЫЕ ДОЛЖНОСТИ 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1498"/>
        <w:gridCol w:w="2211"/>
        <w:gridCol w:w="1450"/>
        <w:gridCol w:w="1305"/>
        <w:gridCol w:w="1577"/>
        <w:gridCol w:w="1722"/>
        <w:gridCol w:w="1251"/>
      </w:tblGrid>
      <w:tr>
        <w:trPr>
          <w:trHeight w:val="195" w:hRule="atLeast"/>
        </w:trPr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</w:p>
        </w:tc>
      </w:tr>
      <w:tr>
        <w:trPr>
          <w:trHeight w:val="195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Штатные......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Занятые.....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лица........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МЕДИЦИНСКАЯ ПОМОЩЬ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3653"/>
        <w:gridCol w:w="3593"/>
      </w:tblGrid>
      <w:tr>
        <w:trPr>
          <w:trHeight w:val="19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19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посещений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посещений*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родов, всего</w:t>
            </w:r>
          </w:p>
        </w:tc>
      </w:tr>
      <w:tr>
        <w:trPr>
          <w:trHeight w:val="16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 Включая и посещения по поводу родов, принятых на дому</w:t>
      </w:r>
    </w:p>
    <w:bookmarkEnd w:id="501"/>
    <w:bookmarkStart w:name="z88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конец отчетного года состоит на учете детей: до 1 года (11 мес. 29 дней) 1 ___# 1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беременных, состоявших на учете в течение года 2 __# 2 ____, из них родили 3 ___# 3 ____.</w:t>
      </w:r>
    </w:p>
    <w:bookmarkEnd w:id="502"/>
    <w:bookmarkStart w:name="z78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2300   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ВЫДАНО ДАННОЙ ОРГАНИЗАЦИЕЙ ПО ПОВОДУ СМЕРТИ НА ДОМУ 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1020"/>
        <w:gridCol w:w="414"/>
        <w:gridCol w:w="1420"/>
        <w:gridCol w:w="957"/>
        <w:gridCol w:w="1025"/>
        <w:gridCol w:w="1182"/>
        <w:gridCol w:w="1797"/>
        <w:gridCol w:w="1200"/>
        <w:gridCol w:w="1447"/>
      </w:tblGrid>
      <w:tr>
        <w:trPr>
          <w:trHeight w:val="195" w:hRule="atLeast"/>
        </w:trPr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врачебных свидетельств о смерти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дней</w:t>
            </w:r>
          </w:p>
        </w:tc>
      </w:tr>
      <w:tr>
        <w:trPr>
          <w:trHeight w:val="15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массой тела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 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 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 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78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>   ЧИСЛО РОДИВШИХСЯ НА ДОМУ (БЕЗ ПОСЛЕДУЮЩЕЙ ГОСПИТАЛИЗАЦИИ РОДИЛЬНИЦЫ)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997"/>
        <w:gridCol w:w="1260"/>
        <w:gridCol w:w="1096"/>
        <w:gridCol w:w="1180"/>
        <w:gridCol w:w="1620"/>
        <w:gridCol w:w="1939"/>
        <w:gridCol w:w="1939"/>
      </w:tblGrid>
      <w:tr>
        <w:trPr>
          <w:trHeight w:val="195" w:hRule="atLeast"/>
        </w:trPr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мертвыми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антенатально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интранатально</w:t>
            </w:r>
          </w:p>
        </w:tc>
      </w:tr>
      <w:tr>
        <w:trPr>
          <w:trHeight w:val="195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при рождении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 грамм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 грамм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 грамм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грамм и более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недоношенными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2401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Вакцинировано против туберкулеза 1 _______, против полиомиелита 2 ________, вирусного гепатита В 3 _______.</w:t>
      </w:r>
    </w:p>
    <w:bookmarkEnd w:id="505"/>
    <w:bookmarkStart w:name="z78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2500</w:t>
      </w:r>
      <w:r>
        <w:rPr>
          <w:rFonts w:ascii="Times New Roman"/>
          <w:b w:val="false"/>
          <w:i w:val="false"/>
          <w:color w:val="000000"/>
          <w:sz w:val="28"/>
        </w:rPr>
        <w:t>           ПРИЧИНЫ СМЕРТИ ДЕТЕЙ В ВОЗРАСТЕ ДО 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 зависимости от времени наступления смерти и массы тела при рождении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591"/>
        <w:gridCol w:w="2940"/>
        <w:gridCol w:w="457"/>
        <w:gridCol w:w="1577"/>
        <w:gridCol w:w="1478"/>
        <w:gridCol w:w="1547"/>
        <w:gridCol w:w="1749"/>
      </w:tblGrid>
      <w:tr>
        <w:trPr>
          <w:trHeight w:val="360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0-6 суток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2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A00-B99, J00-J06,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J10-J16, J18,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 J30,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J40-J46, 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N00-N99, 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 S00-Т98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инфекции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A03, A04, A08, A09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сифилис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торные инфекции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J00-J06, J20-J22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 и пневмонии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J10-J16, J18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Родовые травмы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травмой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волосистой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скелета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гипоксия и асфиксия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рождении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 пневмония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синдром аспирации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фичные для перина-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тального периода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 новорож-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денного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пищеварения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 наруж-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рожденного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J30, J40-J46, N00-N99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258"/>
        <w:gridCol w:w="1550"/>
        <w:gridCol w:w="1566"/>
        <w:gridCol w:w="1411"/>
        <w:gridCol w:w="715"/>
        <w:gridCol w:w="1414"/>
        <w:gridCol w:w="1551"/>
        <w:gridCol w:w="1582"/>
        <w:gridCol w:w="155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7-27 суток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от 28 дней до 1 года</w:t>
            </w:r>
          </w:p>
        </w:tc>
      </w:tr>
      <w:tr>
        <w:trPr>
          <w:trHeight w:val="495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78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79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Детские больницы (поликлиники,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амбулатории), детские отделения больниц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необъединенные поликлиники в городах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поселках городского типа, подростковые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кабинеты, сельские участковые и районные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больницы (амбулатории)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наличия детских отделений (последние -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отсутствии в районном центре детской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поликлиники)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- местному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Местный орган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-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статистики и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Казахстанпо статистике 1 апреля.</w:t>
      </w:r>
    </w:p>
    <w:bookmarkEnd w:id="509"/>
    <w:bookmarkStart w:name="z79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по детской 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10"/>
    <w:bookmarkStart w:name="z79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Отчет по детской инвалидности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2086"/>
        <w:gridCol w:w="1572"/>
        <w:gridCol w:w="1339"/>
        <w:gridCol w:w="1281"/>
        <w:gridCol w:w="1572"/>
        <w:gridCol w:w="1692"/>
      </w:tblGrid>
      <w:tr>
        <w:trPr>
          <w:trHeight w:val="450" w:hRule="atLeast"/>
        </w:trPr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</w:tr>
      <w:tr>
        <w:trPr>
          <w:trHeight w:val="30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расстройства поведения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 (ДЦП)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G80-G83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мышечного синапса и мышц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G70, G73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 отростка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Н90.3, Н90.5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двухсторонняя потерия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Н90.8, Н91.0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тугоухость IV степени,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Н91.2, Н91.3. Н91.8, Н91.9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 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Дауна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Q90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нервной системы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кровообращения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А15-А19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В20-В24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C00-C97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ЦНС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C70-C72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C91, C91.1, C92.1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лимфогрануломатоз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миелоидная саркома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нарушения,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 иммунного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апластическая анемия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D60-D64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тромбоцитопатия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тромбоцитопеническая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пурпура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D69.3-D69.5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геморагический васкулит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веществ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гипотериоз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Е00-Е03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Е70.0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J45, J46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гломерулонефрит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целиакия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К90.0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агрессивный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К73.2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цирроз печени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инвалидизирующие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(включать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неучтенные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вышеназванных строках)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полиартропатии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М05-М14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2312"/>
        <w:gridCol w:w="2004"/>
        <w:gridCol w:w="2275"/>
        <w:gridCol w:w="1895"/>
        <w:gridCol w:w="2371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 по инвалидности в течение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учете по инвалидности на конец отчетного года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смерти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</w:tr>
      <w:tr>
        <w:trPr>
          <w:trHeight w:val="30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выбывших по достижении 16 лет (1) ____________ и выехавшие (2) __________ из них до 3-х лет 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79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79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373"/>
        <w:gridCol w:w="137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Дезинфекционные станции на бюджете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ДГСЭН (УГСЭН) областей (городов)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ДГСЭН областей (городов) в РСЭС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РСЭС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к 10 февраля </w:t>
      </w:r>
    </w:p>
    <w:bookmarkEnd w:id="515"/>
    <w:bookmarkStart w:name="z80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штатных должностях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дезинфекционной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 год</w:t>
      </w:r>
    </w:p>
    <w:bookmarkEnd w:id="516"/>
    <w:bookmarkStart w:name="z80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1100</w:t>
      </w:r>
      <w:r>
        <w:rPr>
          <w:rFonts w:ascii="Times New Roman"/>
          <w:b w:val="false"/>
          <w:i w:val="false"/>
          <w:color w:val="000000"/>
          <w:sz w:val="28"/>
        </w:rPr>
        <w:t>    1. Штатные должности организации на конец отчетного года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1"/>
        <w:gridCol w:w="1359"/>
        <w:gridCol w:w="1506"/>
        <w:gridCol w:w="1359"/>
        <w:gridCol w:w="3695"/>
      </w:tblGrid>
      <w:tr>
        <w:trPr>
          <w:trHeight w:val="495" w:hRule="atLeast"/>
        </w:trPr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организации 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(основных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 должностях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всего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- всего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 - всего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немедицинским образованием - всего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Младший персонал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персонал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80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80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Филиалы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информационно-аналитического центра (бюро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медицинской статистики) в местный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Местный орган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к 10 февраля. </w:t>
      </w:r>
    </w:p>
    <w:bookmarkEnd w:id="520"/>
    <w:bookmarkStart w:name="z81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штатных должностях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информационно-аналитического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 их территориальных филиалов (бюро медицинской статистики)</w:t>
      </w:r>
    </w:p>
    <w:bookmarkEnd w:id="521"/>
    <w:bookmarkStart w:name="z88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2"/>
        <w:gridCol w:w="1187"/>
        <w:gridCol w:w="1491"/>
        <w:gridCol w:w="1565"/>
        <w:gridCol w:w="5115"/>
      </w:tblGrid>
      <w:tr>
        <w:trPr>
          <w:trHeight w:val="30" w:hRule="atLeast"/>
        </w:trPr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  <w:tc>
          <w:tcPr>
            <w:tcW w:w="5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 (основных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работников)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Врачи, 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организации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- всего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средним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образованием) - 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немедицинс-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образованием - 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персонал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должностей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81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81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Паталогоанатомическое бюро главному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врачу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- местному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к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Местный орган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области сводные отчеты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областные департаменты статистики, 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Астана и Алматы и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в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сводные отчеты в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апреля. </w:t>
      </w:r>
    </w:p>
    <w:bookmarkEnd w:id="525"/>
    <w:bookmarkStart w:name="z81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Отчет организации, осуществляющей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патологической анатомии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 года</w:t>
      </w:r>
    </w:p>
    <w:bookmarkEnd w:id="526"/>
    <w:bookmarkStart w:name="z82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1100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1. Штатные должности организации на конец отчетного года 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0"/>
        <w:gridCol w:w="2133"/>
        <w:gridCol w:w="1591"/>
        <w:gridCol w:w="1719"/>
        <w:gridCol w:w="3607"/>
      </w:tblGrid>
      <w:tr>
        <w:trPr>
          <w:trHeight w:val="30" w:hRule="atLeast"/>
        </w:trPr>
        <w:tc>
          <w:tcPr>
            <w:tcW w:w="4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(основных работников)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занятых должностях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всего.............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всего.................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всего...................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всего................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персонал........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персонал.........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должностей........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1200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ДЕЯТЕЛЬНОСТЬ ПАТОЛОГОАНАТОМИЧЕСКОГО БЮРО 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7"/>
        <w:gridCol w:w="1425"/>
        <w:gridCol w:w="1211"/>
        <w:gridCol w:w="3277"/>
      </w:tblGrid>
      <w:tr>
        <w:trPr>
          <w:trHeight w:val="675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умерших в стационаре</w:t>
            </w:r>
          </w:p>
        </w:tc>
      </w:tr>
      <w:tr>
        <w:trPr>
          <w:trHeight w:val="255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патологоанатомических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- детей (0-17 лет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новорожденных, умерших в возрасте 0-6 суток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умерших в возрасте 7 дней - 11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вскрытий мертворожденных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Вскрыто новорожденных, родившихся при сроке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 22-27 недель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1201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обслуживаемых организаций 1 ______, в том числе самостоятельных поликлиник (амбулаторий) 2 _______  число патолого-гистологических исследований секционного материала 3 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патолого-гистологических исследований операционного и биопсийного материала у больных, всего 4 ________, в том числе из поликлиники 5 ________________. 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82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82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Организации,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поликлиническую помощь,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 местному органу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 здравоохранением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(области, города)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Организации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поликлиническую помощь других министерств,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ведомств всех форм собственности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местному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здравоохранением (области, города)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нахождения и своей вышестоящей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сводный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городу, области - департаменты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статистики области, гг. Астаны и Алматы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к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- сводные отчеты - Агентству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апреля. </w:t>
      </w:r>
    </w:p>
    <w:bookmarkEnd w:id="532"/>
    <w:bookmarkStart w:name="z83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 травмах, отравлениях и некоторых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последствиях воздействия внешних причин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</w:t>
      </w:r>
    </w:p>
    <w:bookmarkEnd w:id="533"/>
    <w:bookmarkStart w:name="z83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ДЕТИ (до 14 лет включительно)</w:t>
      </w:r>
    </w:p>
    <w:bookmarkEnd w:id="534"/>
    <w:bookmarkStart w:name="z88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1000                                                 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Случаи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1685"/>
        <w:gridCol w:w="1080"/>
        <w:gridCol w:w="1154"/>
        <w:gridCol w:w="891"/>
        <w:gridCol w:w="820"/>
        <w:gridCol w:w="1121"/>
        <w:gridCol w:w="1051"/>
        <w:gridCol w:w="909"/>
        <w:gridCol w:w="891"/>
        <w:gridCol w:w="767"/>
      </w:tblGrid>
      <w:tr>
        <w:trPr>
          <w:trHeight w:val="27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детей (от 0 до 14 лет включительно)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9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 головы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S00 - S09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S10 - S19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клетки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S20 - S29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живота,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нижней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спины, пояснич-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позвоночника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S30 - S39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верхней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конечности всего: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S40 - S69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 верхнего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конца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кости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S42.2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конечности всего: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S70 - S99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 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бедра,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S72.0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чрезвертельный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S72.1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множест-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локализации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Т00 - Т07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химические ожоги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Т20 - Т32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отморожения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Т33 - Т35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Т36 - Т65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переохлаждения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электротравмы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вмешательств,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рубриках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Т80 - Т88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травм, отравле-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Т90 - Т98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Т08 - Т19,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Т66 - Т67,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Т69-Т75.0,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Т78-Т79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2. ДЕТИ (от 15 до 17 лет)</w:t>
      </w:r>
    </w:p>
    <w:bookmarkEnd w:id="536"/>
    <w:bookmarkStart w:name="z88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2000                                               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Случаи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1887"/>
        <w:gridCol w:w="817"/>
        <w:gridCol w:w="374"/>
        <w:gridCol w:w="289"/>
        <w:gridCol w:w="1132"/>
        <w:gridCol w:w="307"/>
        <w:gridCol w:w="1242"/>
        <w:gridCol w:w="381"/>
        <w:gridCol w:w="399"/>
        <w:gridCol w:w="473"/>
        <w:gridCol w:w="1445"/>
        <w:gridCol w:w="381"/>
        <w:gridCol w:w="465"/>
        <w:gridCol w:w="465"/>
        <w:gridCol w:w="392"/>
      </w:tblGrid>
      <w:tr>
        <w:trPr>
          <w:trHeight w:val="33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детей (с 15 до 17 лет)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производством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 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S00 - Т98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 головы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S00 - S09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S10 - S19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клетки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S20- S29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живота,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нижней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спины, пояснич-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позвоночника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S30 - S39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верхней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конечности всего: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S40- S69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 верхнего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конца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кости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S42.2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конечности всего: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S70 - S99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 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бедра,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S72.0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чрезвертельный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S72.1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локализации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Т00 - Т07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ожоги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Т20 - Т32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отморожения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Т33 - Т35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Т36- Т65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переохлаждения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электротравмы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вмешательств,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классифици-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рубриках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Т80 - Т88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травм, отрав-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Т90 - Т98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Т08 - Т19,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Т66 - Т67,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Т69 - Т75.0,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Т78 - Т79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83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3. ВЗРОСЛЫЕ (от 18 лет и старше)</w:t>
      </w:r>
    </w:p>
    <w:bookmarkEnd w:id="538"/>
    <w:bookmarkStart w:name="z88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3000                                                     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Случаи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6"/>
        <w:gridCol w:w="1876"/>
        <w:gridCol w:w="811"/>
        <w:gridCol w:w="374"/>
        <w:gridCol w:w="289"/>
        <w:gridCol w:w="1233"/>
        <w:gridCol w:w="361"/>
        <w:gridCol w:w="1251"/>
        <w:gridCol w:w="416"/>
        <w:gridCol w:w="416"/>
        <w:gridCol w:w="470"/>
        <w:gridCol w:w="1451"/>
        <w:gridCol w:w="416"/>
        <w:gridCol w:w="555"/>
        <w:gridCol w:w="555"/>
      </w:tblGrid>
      <w:tr>
        <w:trPr>
          <w:trHeight w:val="330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взрослых (18 лет и старше)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производством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 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S00 - Т98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 головы 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S00 - S09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S10 - S19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клетки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S20 - S29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живота,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нижней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спины, пояснич-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позвоночника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S30 - S39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верхней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конечности 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S40 - S69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 верхнего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конца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кости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S42.2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конечности всего: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S70 - S99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 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бедра,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S72.0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чрезвертельный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S72.1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локализации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Т00 - Т07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ожоги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Т20 - Т32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отморожения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Т33 - Т35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Т36 - Т65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переохлаждения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электротравмы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вмешательств,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классифици-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рубриках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Т80 - Т88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травм, отрав-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Т90 - Т98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Т08 - Т19,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Т66 - Т67,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Т69 - Т75.0,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Т78 - Т79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83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4. ВЗРОСЛЫЕ (60 лет и старше)</w:t>
      </w:r>
    </w:p>
    <w:bookmarkEnd w:id="540"/>
    <w:bookmarkStart w:name="z88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4000                                                   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Случаи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1947"/>
        <w:gridCol w:w="846"/>
        <w:gridCol w:w="374"/>
        <w:gridCol w:w="291"/>
        <w:gridCol w:w="1174"/>
        <w:gridCol w:w="311"/>
        <w:gridCol w:w="1289"/>
        <w:gridCol w:w="387"/>
        <w:gridCol w:w="407"/>
        <w:gridCol w:w="483"/>
        <w:gridCol w:w="1501"/>
        <w:gridCol w:w="464"/>
        <w:gridCol w:w="470"/>
        <w:gridCol w:w="393"/>
      </w:tblGrid>
      <w:tr>
        <w:trPr>
          <w:trHeight w:val="33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взрослых (60 лет и старше)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производством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 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 головы 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S00 - S09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S10 - S19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клетки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S20 - S29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живота,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нижней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спины, пояснич-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позвоночника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S30 - S39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верхней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конечности всего: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S40- S69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 верхнего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конца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кости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S42.2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конечности 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S70 - S99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 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бедра,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S72.0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чрезвертельный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перелом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S72.1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локализации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Т00 - Т07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ожоги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Т20 - Т32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отморожения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Т33 - Т35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Т36 - Т65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переохлаждения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электротравмы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вмешательств,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классифици-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рубриках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Т80 - Т88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травм, отрав-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Т90 - Т98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Т08 - Т19,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Т66 - Т67,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Т69 - Т75.0,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Т78 - Т79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83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83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Организации,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поликлиническую помощь, главному врачу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 сводный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 - местному органу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к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Организации,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поликлиническую помощь, других министерств,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ведомств и всех форм собственности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местному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(области, города)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нахождения организации и своей вышестоящей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Местный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здравоохранением сводный отчет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департаменты статистики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гг. Астаны и Алматы и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 -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сводные отчеты - Агентству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апреля. </w:t>
      </w:r>
    </w:p>
    <w:bookmarkEnd w:id="544"/>
    <w:bookmarkStart w:name="z84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ДИСПАНСЕРИЗАЦИИ ПОДРОСТКОВ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(дети 15-17 лет включительно)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СТУДЕНТОВ ВЫСШИХ УЧЕБНЫХ ЗАВЕДЕНИЙ И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СРЕДНИХ СПЕЦИАЛЬНЫХ УЧЕБНЫХ ЗАВЕДЕНИЙ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45"/>
    <w:bookmarkStart w:name="z84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подростков с заболеваниями и диспансерное наблюдение за ними 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817"/>
        <w:gridCol w:w="2020"/>
        <w:gridCol w:w="301"/>
        <w:gridCol w:w="392"/>
        <w:gridCol w:w="692"/>
        <w:gridCol w:w="392"/>
        <w:gridCol w:w="392"/>
        <w:gridCol w:w="317"/>
        <w:gridCol w:w="542"/>
        <w:gridCol w:w="342"/>
        <w:gridCol w:w="592"/>
        <w:gridCol w:w="1796"/>
        <w:gridCol w:w="1897"/>
      </w:tblGrid>
      <w:tr>
        <w:trPr>
          <w:trHeight w:val="315" w:hRule="atLeast"/>
        </w:trPr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освиде-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15-ти лет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</w:tr>
      <w:tr>
        <w:trPr>
          <w:trHeight w:val="315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6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(физических лиц)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отраслях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учащихся: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профтех-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школ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1001</w:t>
      </w:r>
      <w:r>
        <w:rPr>
          <w:rFonts w:ascii="Times New Roman"/>
          <w:b w:val="false"/>
          <w:i w:val="false"/>
          <w:color w:val="000000"/>
          <w:sz w:val="28"/>
        </w:rPr>
        <w:t>      Заболевания у подростков и диспансерное наблюдение за ними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1"/>
        <w:gridCol w:w="658"/>
        <w:gridCol w:w="1518"/>
        <w:gridCol w:w="518"/>
        <w:gridCol w:w="541"/>
        <w:gridCol w:w="276"/>
        <w:gridCol w:w="610"/>
        <w:gridCol w:w="519"/>
        <w:gridCol w:w="450"/>
        <w:gridCol w:w="771"/>
        <w:gridCol w:w="519"/>
        <w:gridCol w:w="633"/>
        <w:gridCol w:w="1941"/>
        <w:gridCol w:w="2125"/>
      </w:tblGrid>
      <w:tr>
        <w:trPr>
          <w:trHeight w:val="1905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 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(15-18)лет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(15-18)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взятых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</w:tr>
      <w:tr>
        <w:trPr>
          <w:trHeight w:val="34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заболеваний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 А16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Е10-Е14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психопатии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психи-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непсихотичес-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энурез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G40-G41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 G70-G73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отит хронический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H66.1-4,9 Н65.2-4,9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эссенциальная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миндалин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аденоидов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астма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J45, J46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кишки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дуоденит, 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циональные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 желудка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K31.8,9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упоминания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гангрене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K40-K46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желчного пузыря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K70-K77,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K80-K87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тубулоинтерсти-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почек и 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N00-N19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водянка яичка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N91-N93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L20-L30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артрит, анкило-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зирующий 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дилортрит,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невошедшие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А00-Т98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Кроме работающих в сельском хозяйстве. Из числа подростков, взятых под диспансерное наблюдение в отчетном году, переданы детскими поликлиниками (4/1 ______________________, педиатрами ЦРБ и других организаций 2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больных, состоявших в отчетном году под диспансерным наблюдением, было госпитализировано 1 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юношей 2 __________________________; направлено на санаторно-курортное лечение 3 _______________________, в т.ч. юношей 4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нуждалось в оперативном лечении 5 ________________________, в том числе юношей 6 _______________________; оперировано 7 ______________, в т.ч. юношей 8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нуждалось в коррекции зрения 9 ______________________, в том числе юношей 10 __________; обеспечено коррегирующими очками 11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юношей 12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Снято с диспансерного наблюдения всего 13 ________________________, в том числе юношей 14 _______________________ из общего числа снято в связи с достижением 18 лет 15 __________________________, в том числе юношей 16 ______________; выбыло не закончив лечение 17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юношей 18 _______________________. Не явилось на лечение 19 ______________________, в том числе юношей 20 __________________ </w:t>
      </w:r>
    </w:p>
    <w:bookmarkStart w:name="z84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2000</w:t>
      </w:r>
      <w:r>
        <w:rPr>
          <w:rFonts w:ascii="Times New Roman"/>
          <w:b w:val="false"/>
          <w:i w:val="false"/>
          <w:color w:val="000000"/>
          <w:sz w:val="28"/>
        </w:rPr>
        <w:t>        Заболевания у студентов ВУЗов и учащихся средних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специальных учебных заведений* и диспансерное наблюдение за ними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395"/>
        <w:gridCol w:w="1451"/>
        <w:gridCol w:w="2085"/>
        <w:gridCol w:w="1705"/>
        <w:gridCol w:w="1895"/>
        <w:gridCol w:w="1896"/>
        <w:gridCol w:w="1622"/>
      </w:tblGrid>
      <w:tr>
        <w:trPr>
          <w:trHeight w:val="30" w:hRule="atLeast"/>
        </w:trPr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наблюде-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наблюдение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(физические лица)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2001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604"/>
        <w:gridCol w:w="1434"/>
        <w:gridCol w:w="1759"/>
        <w:gridCol w:w="1927"/>
        <w:gridCol w:w="1780"/>
        <w:gridCol w:w="1738"/>
        <w:gridCol w:w="1802"/>
      </w:tblGrid>
      <w:tr>
        <w:trPr>
          <w:trHeight w:val="285" w:hRule="atLeast"/>
        </w:trPr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ризации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наблюде-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взятых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заболеваний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стр.01):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эндокринных желез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E00-E90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E10-E14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перифе-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 G70-G73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отит хронический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Н65.2-4,9 H66.1-4,9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эссенциальная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миндалин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аденоидов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астма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J45, J46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K29, K30, K31.0,3, K31.8,9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паховая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грыж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упоминания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непроходимости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гангрене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K40, K46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желчного пузыря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K70, K77, K80-K87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тубулоинтерсти-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почек и 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N00-N19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водянка яичка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струации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экземы и дерматиты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L20-L30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артрит, анкилозирующий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спондилоартрит,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диффузные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M05-M09, М45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вошедшие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Примечание*: Средние профессионально-технические школы не относятся к средним специальным учебным заведениям. Сведения о подростках-учащихся этих учебных заведений, состоящих под диспасерным наблюдением, в таблицы 2000 и 2001 не включаются.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Снято с учета студентов и учащихся ССУЗов в связи с окончанием учебного заведения 1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84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  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84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Главному врачу района - до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- сводный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местному органу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(области)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Местный орган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(области) сводные отчеты - в областные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департаменты статистики и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10 февраля;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статистике 1 апреля.</w:t>
      </w:r>
    </w:p>
    <w:bookmarkEnd w:id="552"/>
    <w:bookmarkStart w:name="z85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медицинского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 год</w:t>
      </w:r>
    </w:p>
    <w:bookmarkEnd w:id="553"/>
    <w:bookmarkStart w:name="z88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организаций 1 _____________ 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 населенных пунктов 2 ________________________, численность населения 3 _____________ </w:t>
      </w:r>
    </w:p>
    <w:bookmarkStart w:name="z85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ШТАТНЫЕ ДОЛЖНОСТИ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1136"/>
        <w:gridCol w:w="1983"/>
        <w:gridCol w:w="1592"/>
        <w:gridCol w:w="1797"/>
        <w:gridCol w:w="1592"/>
        <w:gridCol w:w="2169"/>
        <w:gridCol w:w="1053"/>
      </w:tblGrid>
      <w:tr>
        <w:trPr>
          <w:trHeight w:val="225" w:hRule="atLeast"/>
        </w:trPr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медперсонал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Штатные...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лица......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2200 </w:t>
      </w:r>
      <w:r>
        <w:rPr>
          <w:rFonts w:ascii="Times New Roman"/>
          <w:b w:val="false"/>
          <w:i w:val="false"/>
          <w:color w:val="000000"/>
          <w:sz w:val="28"/>
        </w:rPr>
        <w:t>           МЕДИЦИНСКАЯ ПОМОЩЬ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593"/>
        <w:gridCol w:w="3593"/>
      </w:tblGrid>
      <w:tr>
        <w:trPr>
          <w:trHeight w:val="22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посещений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посещений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родов, всего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конец отчетного года состоит на учете детей: до 1 года (11 месяцев 29 дней) 1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беременных, состоявших на учете в течение года 2 ______________, из них родили 3 _________________. </w:t>
      </w:r>
    </w:p>
    <w:bookmarkEnd w:id="557"/>
    <w:bookmarkStart w:name="z85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Выдано данной организацией по поводу смерти на дому 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7"/>
        <w:gridCol w:w="1424"/>
        <w:gridCol w:w="1432"/>
        <w:gridCol w:w="1672"/>
        <w:gridCol w:w="3645"/>
      </w:tblGrid>
      <w:tr>
        <w:trPr>
          <w:trHeight w:val="225" w:hRule="atLeast"/>
        </w:trPr>
        <w:tc>
          <w:tcPr>
            <w:tcW w:w="4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до 1 года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беременным, роженицам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родильницам</w:t>
            </w:r>
          </w:p>
        </w:tc>
      </w:tr>
      <w:tr>
        <w:trPr>
          <w:trHeight w:val="225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 справок о смерти ....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>  Число родившихся (на дому без последующей госпитализации родильницы)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9"/>
        <w:gridCol w:w="1314"/>
        <w:gridCol w:w="2503"/>
        <w:gridCol w:w="3645"/>
        <w:gridCol w:w="2079"/>
      </w:tblGrid>
      <w:tr>
        <w:trPr>
          <w:trHeight w:val="225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живыми, всего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в возрасте 0-6 суток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мертвыми</w:t>
            </w:r>
          </w:p>
        </w:tc>
      </w:tr>
      <w:tr>
        <w:trPr>
          <w:trHeight w:val="225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детей..........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родившихся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недоношенных.........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2401</w:t>
      </w:r>
      <w:r>
        <w:rPr>
          <w:rFonts w:ascii="Times New Roman"/>
          <w:b w:val="false"/>
          <w:i w:val="false"/>
          <w:color w:val="000000"/>
          <w:sz w:val="28"/>
        </w:rPr>
        <w:t>  Вакцинировано против туберкулеза 1 ___________________.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bookmarkStart w:name="z86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742  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наименование, адрес</w:t>
      </w:r>
    </w:p>
    <w:bookmarkStart w:name="z86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Ведомственная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13"/>
      </w:tblGrid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Субъекты здравоохранения не 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форм собственности и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принадлежности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 - до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района (города), СЭС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других организаций областного подчинения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здравоохранения -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Организации здравоохранения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министерств, ведомств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 от форм собственности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ведомственной принадлежности - местному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области, города -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нахождения - 5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здравоохранения сводный отчет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городу, области с выделением данных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системе здравоохранения - департаменты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статистики области, гг. Астаны и Алматы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к 10 февраля;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5.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сводный отчет - Агентству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 апреля.</w:t>
      </w:r>
    </w:p>
    <w:bookmarkEnd w:id="563"/>
    <w:bookmarkStart w:name="z8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Переподготовка и повышение квалификации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</w:t>
      </w:r>
    </w:p>
    <w:bookmarkStart w:name="z8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I. Переподготовка и повышение квалификации врачей и провизоров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5"/>
        <w:gridCol w:w="374"/>
        <w:gridCol w:w="1367"/>
        <w:gridCol w:w="1449"/>
        <w:gridCol w:w="1472"/>
        <w:gridCol w:w="1002"/>
        <w:gridCol w:w="1402"/>
        <w:gridCol w:w="949"/>
        <w:gridCol w:w="1350"/>
        <w:gridCol w:w="810"/>
      </w:tblGrid>
      <w:tr>
        <w:trPr>
          <w:trHeight w:val="25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специальностей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обучено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+ 4 + 5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+ 6 + 7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(РБ)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(МБ)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</w:t>
            </w:r>
          </w:p>
        </w:tc>
      </w:tr>
      <w:tr>
        <w:trPr>
          <w:trHeight w:val="19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Врачи-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 (терапевт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подростковый,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и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общей практики/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семейный врач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венционный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аллерголог-иммунолог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 (нарколог,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(физиотерапевт,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курортолог)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лучевой 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(радиолог)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лучевой диагност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(рентгенолог,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компьютерной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томографии, ультра-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лабороторной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(КЛД)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геронтолог (гериатр)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нетрадиционная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медицина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и катастроф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реанимтаолог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(торакальный,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трансплантолог)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(рентгенохирург,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хирург)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пластический хирург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 (химио-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 маммолог)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травматолог-ортопед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 и андролог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перфузиолог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 (скорая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помощь)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(неонатальный)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акушер-гинеколог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(десткий гинеколог)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генетик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миолог 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гигиена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 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 гигиена,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образованием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 (провизор)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</w:t>
      </w:r>
    </w:p>
    <w:bookmarkStart w:name="z8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II. Переподготовка (специализация) и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квалификации среднего медицинского и фармацевтического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персонала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241"/>
        <w:gridCol w:w="1283"/>
        <w:gridCol w:w="1702"/>
        <w:gridCol w:w="1336"/>
        <w:gridCol w:w="1105"/>
        <w:gridCol w:w="1283"/>
        <w:gridCol w:w="1052"/>
        <w:gridCol w:w="1266"/>
        <w:gridCol w:w="928"/>
      </w:tblGrid>
      <w:tr>
        <w:trPr>
          <w:trHeight w:val="345" w:hRule="atLeast"/>
        </w:trPr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обучено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+ 4 + 5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+ 7 + 8)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</w:t>
            </w:r>
          </w:p>
        </w:tc>
      </w:tr>
      <w:tr>
        <w:trPr>
          <w:trHeight w:val="24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(помощник врача-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(фельдшер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(акушер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практики)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фельдщер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(помощник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эпидемиолога,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энтомолог)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(дантист, ассистент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техник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цинская сестра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ФЗОЖ,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____________________, телефон.___________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 "__"___________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