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80b88" w14:textId="9780b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образования и науки Республики Казахстан от 29 ноября 2007 года № 587 "Об утверждении Типовых правил приема на обучение в организациях образования, реализующих профессиональные учебные программы технического и профессионального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28 сентября 2010 года № 466. Зарегистрирован в Министерстве юстиции Республики Казахстан 10 октября 2010 года № 6585. Утратил силу приказом Министра образования и науки Республики Казахстан от 15 января 2013 года № 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образования и науки РК от 15.01.2013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29 ноября 2007 года N 587 "Об утверждении Типовых правил приема на обучение в организациях образования, реализующих профессиональные учебные программы технического и профессионального образования" (зарегистрированный в Реестре государственной регистрации нормативных правовых актов за N 5030, опубликованный в Собрании актов центральных исполнительных и иных центральных государственных органов Республики Казахстан от 27 марта 2008 года № 1),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на обучение в организациях образования, реализующих профессиональные учебные программы технического и профессионального образования,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"Документы, удостоверяющие личность поступающего, предъявляются лично, родителями или законными представителями.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Иностранцы и лица без гражданства представляют документ на право постоянного проживания в Республике Казахстан с отметкой о регистрации по месту проживания: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иностранец - вид на жительство иностранного гражданина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лицо без гражданства - удостоверение лица без гражданства;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беженец - удостоверение беженца;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лицо, ищущее убежище - свидетельство лица ищущего убежище;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оралман - удостоверение оралмана или миграционную карточку.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Данное требование не распространяется на сотрудников посольств и консульств, в соответствии с Венской конвенцией о консульских сношениях и Венской конвенцией о дипломатических сношениях.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временно проживающие в Республике Казахстан, представляют копию документов удостоверяющих личность или копию миграционной карточки".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технического и профессионального образования (Борибеков К.К.) обеспечить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после государственной регистрации настоящего приказа в Министерстве юстиции Республики Казахстан его официальное опубликование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С. Ирсалиева.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 Б. Жумагулов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