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2faf" w14:textId="a582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20 сентября 2010 года № 472. Зарегистрирован в Министерстве юстиции Республики Казахстан 18 октября 2010 года № 6576</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2010 году № 2)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ведению бюджетного учета,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дополнить предложением следующего содержания:</w:t>
      </w:r>
      <w:r>
        <w:br/>
      </w:r>
      <w:r>
        <w:rPr>
          <w:rFonts w:ascii="Times New Roman"/>
          <w:b w:val="false"/>
          <w:i w:val="false"/>
          <w:color w:val="000000"/>
          <w:sz w:val="28"/>
        </w:rPr>
        <w:t>
</w:t>
      </w:r>
      <w:r>
        <w:rPr>
          <w:rFonts w:ascii="Times New Roman"/>
          <w:b w:val="false"/>
          <w:i w:val="false"/>
          <w:color w:val="000000"/>
          <w:sz w:val="28"/>
        </w:rPr>
        <w:t>
      "Бюджетный учет ведется в национальной валюте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абзаце пятом</w:t>
      </w:r>
      <w:r>
        <w:rPr>
          <w:rFonts w:ascii="Times New Roman"/>
          <w:b w:val="false"/>
          <w:i w:val="false"/>
          <w:color w:val="000000"/>
          <w:sz w:val="28"/>
        </w:rPr>
        <w:t xml:space="preserve"> слова "(исполнению профицита бюджета)" заменить словами "(использованию профицита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"Первичными документами для учета исполнения республиканского и местных бюджетов для Комитета казначейства Министерства финансов Республики Казахстан (далее – Комитет Казначейства) являются отчеты структурных подразделений согласно приложениям 12, 13, 14, 15, 16, 17, 23, 24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пунктами 7-1 и 7-2 следующего содержания:</w:t>
      </w:r>
      <w:r>
        <w:br/>
      </w:r>
      <w:r>
        <w:rPr>
          <w:rFonts w:ascii="Times New Roman"/>
          <w:b w:val="false"/>
          <w:i w:val="false"/>
          <w:color w:val="000000"/>
          <w:sz w:val="28"/>
        </w:rPr>
        <w:t>
      "7-1. Для ежедневного учета исполнения местных бюджетов, территориальные подразделения казначейства предоставляют на электронных носителях местным уполномоченным органам по исполнению бюджета формы 5-34А "Отчет об остатках по КСН платных услуг, спонсорской, благотворительной помощи и временного размещения денег" в своде по соответствующему местному бюджету.</w:t>
      </w:r>
      <w:r>
        <w:br/>
      </w:r>
      <w:r>
        <w:rPr>
          <w:rFonts w:ascii="Times New Roman"/>
          <w:b w:val="false"/>
          <w:i w:val="false"/>
          <w:color w:val="000000"/>
          <w:sz w:val="28"/>
        </w:rPr>
        <w:t>
</w:t>
      </w:r>
      <w:r>
        <w:rPr>
          <w:rFonts w:ascii="Times New Roman"/>
          <w:b w:val="false"/>
          <w:i w:val="false"/>
          <w:color w:val="000000"/>
          <w:sz w:val="28"/>
        </w:rPr>
        <w:t>
      7-2. Местные уполномоченные органы по исполнению бюджета осуществляют сверку оборотов за день по формам отчетности 2-19, 5-20, 5-34, 5-34А, 5-52:</w:t>
      </w:r>
      <w:r>
        <w:br/>
      </w:r>
      <w:r>
        <w:rPr>
          <w:rFonts w:ascii="Times New Roman"/>
          <w:b w:val="false"/>
          <w:i w:val="false"/>
          <w:color w:val="000000"/>
          <w:sz w:val="28"/>
        </w:rPr>
        <w:t>
</w:t>
      </w:r>
      <w:r>
        <w:rPr>
          <w:rFonts w:ascii="Times New Roman"/>
          <w:b w:val="false"/>
          <w:i w:val="false"/>
          <w:color w:val="000000"/>
          <w:sz w:val="28"/>
        </w:rPr>
        <w:t>
      общая сумма строки "Итого" по столбцам "Входящий остаток", "Дебет", "Кредит", "Исходящий остаток" отчета по формам 5-34, 5-34А за день должна быть равна общей сумме строк "Входящий остаток", "Исходящий остаток", "Итого" по столбцам "Дебет", "Кредит" отчета по форме 5-20 за день;</w:t>
      </w:r>
      <w:r>
        <w:br/>
      </w:r>
      <w:r>
        <w:rPr>
          <w:rFonts w:ascii="Times New Roman"/>
          <w:b w:val="false"/>
          <w:i w:val="false"/>
          <w:color w:val="000000"/>
          <w:sz w:val="28"/>
        </w:rPr>
        <w:t>
</w:t>
      </w:r>
      <w:r>
        <w:rPr>
          <w:rFonts w:ascii="Times New Roman"/>
          <w:b w:val="false"/>
          <w:i w:val="false"/>
          <w:color w:val="000000"/>
          <w:sz w:val="28"/>
        </w:rPr>
        <w:t>
      сумма разницы между суммами строки "Распределение доходов" по столбцу "Дебет" и строки "Распределение доходов" по столбцу "Кредит" отчета по форме 5-20 за день должна быть равна сумме строки соответствующего бюджета столбца, отражающего сумму поступлений за день в данный бюджет, отчета по форме 2-19;</w:t>
      </w:r>
      <w:r>
        <w:br/>
      </w:r>
      <w:r>
        <w:rPr>
          <w:rFonts w:ascii="Times New Roman"/>
          <w:b w:val="false"/>
          <w:i w:val="false"/>
          <w:color w:val="000000"/>
          <w:sz w:val="28"/>
        </w:rPr>
        <w:t>
</w:t>
      </w:r>
      <w:r>
        <w:rPr>
          <w:rFonts w:ascii="Times New Roman"/>
          <w:b w:val="false"/>
          <w:i w:val="false"/>
          <w:color w:val="000000"/>
          <w:sz w:val="28"/>
        </w:rPr>
        <w:t>
      сумма разницы строки "Итого" по столбцу "Кредит" за минусом строки "Распределение доходов" и строки "Восстановление расходов" по столбцу "Дебет" отчета по форме 5-20 за день должна соответствовать сумме строки "Всего по отчету" по столбцу "Расходы за день" отчета по форме 5-52 "Сводный отчет по расходам";</w:t>
      </w:r>
      <w:r>
        <w:br/>
      </w:r>
      <w:r>
        <w:rPr>
          <w:rFonts w:ascii="Times New Roman"/>
          <w:b w:val="false"/>
          <w:i w:val="false"/>
          <w:color w:val="000000"/>
          <w:sz w:val="28"/>
        </w:rPr>
        <w:t>
</w:t>
      </w:r>
      <w:r>
        <w:rPr>
          <w:rFonts w:ascii="Times New Roman"/>
          <w:b w:val="false"/>
          <w:i w:val="false"/>
          <w:color w:val="000000"/>
          <w:sz w:val="28"/>
        </w:rPr>
        <w:t>
      сумма строки "Итого" по столбцу "Входящий остаток" отчета по форме 5-34 за день должна соответствовать сумме строки "Итого" по столбцу "Исходящий остаток" отчета по форме 5-34 предыдущего операционного дня.";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"Учет операций по исполнению бюджетов ведется в следующих учетных регистрах:</w:t>
      </w:r>
      <w:r>
        <w:br/>
      </w:r>
      <w:r>
        <w:rPr>
          <w:rFonts w:ascii="Times New Roman"/>
          <w:b w:val="false"/>
          <w:i w:val="false"/>
          <w:color w:val="000000"/>
          <w:sz w:val="28"/>
        </w:rPr>
        <w:t>
</w:t>
      </w:r>
      <w:r>
        <w:rPr>
          <w:rFonts w:ascii="Times New Roman"/>
          <w:b w:val="false"/>
          <w:i w:val="false"/>
          <w:color w:val="000000"/>
          <w:sz w:val="28"/>
        </w:rPr>
        <w:t>
      книга "Журнал - главная" по форме согласно приложению 1 к настоящим Правилам;</w:t>
      </w:r>
      <w:r>
        <w:br/>
      </w:r>
      <w:r>
        <w:rPr>
          <w:rFonts w:ascii="Times New Roman"/>
          <w:b w:val="false"/>
          <w:i w:val="false"/>
          <w:color w:val="000000"/>
          <w:sz w:val="28"/>
        </w:rPr>
        <w:t>
</w:t>
      </w:r>
      <w:r>
        <w:rPr>
          <w:rFonts w:ascii="Times New Roman"/>
          <w:b w:val="false"/>
          <w:i w:val="false"/>
          <w:color w:val="000000"/>
          <w:sz w:val="28"/>
        </w:rPr>
        <w:t>
      мемориальный ордер по единому казначейскому счету по форме согласно приложению 2 к настоящим Правилам;</w:t>
      </w:r>
      <w:r>
        <w:br/>
      </w:r>
      <w:r>
        <w:rPr>
          <w:rFonts w:ascii="Times New Roman"/>
          <w:b w:val="false"/>
          <w:i w:val="false"/>
          <w:color w:val="000000"/>
          <w:sz w:val="28"/>
        </w:rPr>
        <w:t>
</w:t>
      </w:r>
      <w:r>
        <w:rPr>
          <w:rFonts w:ascii="Times New Roman"/>
          <w:b w:val="false"/>
          <w:i w:val="false"/>
          <w:color w:val="000000"/>
          <w:sz w:val="28"/>
        </w:rPr>
        <w:t>
      мемориальный ордер по форме согласно приложению 3 к настоящим Правилам;</w:t>
      </w:r>
      <w:r>
        <w:br/>
      </w:r>
      <w:r>
        <w:rPr>
          <w:rFonts w:ascii="Times New Roman"/>
          <w:b w:val="false"/>
          <w:i w:val="false"/>
          <w:color w:val="000000"/>
          <w:sz w:val="28"/>
        </w:rPr>
        <w:t>
</w:t>
      </w:r>
      <w:r>
        <w:rPr>
          <w:rFonts w:ascii="Times New Roman"/>
          <w:b w:val="false"/>
          <w:i w:val="false"/>
          <w:color w:val="000000"/>
          <w:sz w:val="28"/>
        </w:rPr>
        <w:t>
      расшифровка по контрольным счетам наличности по форме согласно приложению 4 к настоящим Правилам (предназначен для учета КСН платных услуг, спонсорской, благотворительной помощи, временного размещения денег, счетов целевого финансирования, Национального фонда Республики Казахстан (далее – Национальный фонд), материальных резервов, счета сумм до выяснения);</w:t>
      </w:r>
      <w:r>
        <w:br/>
      </w:r>
      <w:r>
        <w:rPr>
          <w:rFonts w:ascii="Times New Roman"/>
          <w:b w:val="false"/>
          <w:i w:val="false"/>
          <w:color w:val="000000"/>
          <w:sz w:val="28"/>
        </w:rPr>
        <w:t>
</w:t>
      </w:r>
      <w:r>
        <w:rPr>
          <w:rFonts w:ascii="Times New Roman"/>
          <w:b w:val="false"/>
          <w:i w:val="false"/>
          <w:color w:val="000000"/>
          <w:sz w:val="28"/>
        </w:rPr>
        <w:t>
      расшифровка размещенных с ЕКС сумм во вклады (депозиты) по форме согласно приложению 5 к настоящим Правилам;</w:t>
      </w:r>
      <w:r>
        <w:br/>
      </w:r>
      <w:r>
        <w:rPr>
          <w:rFonts w:ascii="Times New Roman"/>
          <w:b w:val="false"/>
          <w:i w:val="false"/>
          <w:color w:val="000000"/>
          <w:sz w:val="28"/>
        </w:rPr>
        <w:t>
</w:t>
      </w:r>
      <w:r>
        <w:rPr>
          <w:rFonts w:ascii="Times New Roman"/>
          <w:b w:val="false"/>
          <w:i w:val="false"/>
          <w:color w:val="000000"/>
          <w:sz w:val="28"/>
        </w:rPr>
        <w:t>
      расшифровка размещенных сумм депозитов с местных бюджетов по форме согласно приложению 6 к настоящим Правилам;</w:t>
      </w:r>
      <w:r>
        <w:br/>
      </w:r>
      <w:r>
        <w:rPr>
          <w:rFonts w:ascii="Times New Roman"/>
          <w:b w:val="false"/>
          <w:i w:val="false"/>
          <w:color w:val="000000"/>
          <w:sz w:val="28"/>
        </w:rPr>
        <w:t>
</w:t>
      </w:r>
      <w:r>
        <w:rPr>
          <w:rFonts w:ascii="Times New Roman"/>
          <w:b w:val="false"/>
          <w:i w:val="false"/>
          <w:color w:val="000000"/>
          <w:sz w:val="28"/>
        </w:rPr>
        <w:t>
      расшифровка по поступлениям и расходам бюджета по форме согласно приложению 7 к настоящим Правилам;</w:t>
      </w:r>
      <w:r>
        <w:br/>
      </w:r>
      <w:r>
        <w:rPr>
          <w:rFonts w:ascii="Times New Roman"/>
          <w:b w:val="false"/>
          <w:i w:val="false"/>
          <w:color w:val="000000"/>
          <w:sz w:val="28"/>
        </w:rPr>
        <w:t>
</w:t>
      </w:r>
      <w:r>
        <w:rPr>
          <w:rFonts w:ascii="Times New Roman"/>
          <w:b w:val="false"/>
          <w:i w:val="false"/>
          <w:color w:val="000000"/>
          <w:sz w:val="28"/>
        </w:rPr>
        <w:t>
      баланс Комитета казначейства по форме № 1 согласно приложению 8 к настоящим Правилам;</w:t>
      </w:r>
      <w:r>
        <w:br/>
      </w:r>
      <w:r>
        <w:rPr>
          <w:rFonts w:ascii="Times New Roman"/>
          <w:b w:val="false"/>
          <w:i w:val="false"/>
          <w:color w:val="000000"/>
          <w:sz w:val="28"/>
        </w:rPr>
        <w:t>
</w:t>
      </w:r>
      <w:r>
        <w:rPr>
          <w:rFonts w:ascii="Times New Roman"/>
          <w:b w:val="false"/>
          <w:i w:val="false"/>
          <w:color w:val="000000"/>
          <w:sz w:val="28"/>
        </w:rPr>
        <w:t>
      баланс исполнения местного бюджета по форме № 1-М согласно приложению 9 к настоящим Правилам;</w:t>
      </w:r>
      <w:r>
        <w:br/>
      </w:r>
      <w:r>
        <w:rPr>
          <w:rFonts w:ascii="Times New Roman"/>
          <w:b w:val="false"/>
          <w:i w:val="false"/>
          <w:color w:val="000000"/>
          <w:sz w:val="28"/>
        </w:rPr>
        <w:t>
</w:t>
      </w:r>
      <w:r>
        <w:rPr>
          <w:rFonts w:ascii="Times New Roman"/>
          <w:b w:val="false"/>
          <w:i w:val="false"/>
          <w:color w:val="000000"/>
          <w:sz w:val="28"/>
        </w:rPr>
        <w:t>
      отчет о движении денег на Едином казначейском счете по форме № 2 согласно приложению 10 к настоящим Правилам;</w:t>
      </w:r>
      <w:r>
        <w:br/>
      </w:r>
      <w:r>
        <w:rPr>
          <w:rFonts w:ascii="Times New Roman"/>
          <w:b w:val="false"/>
          <w:i w:val="false"/>
          <w:color w:val="000000"/>
          <w:sz w:val="28"/>
        </w:rPr>
        <w:t>
</w:t>
      </w:r>
      <w:r>
        <w:rPr>
          <w:rFonts w:ascii="Times New Roman"/>
          <w:b w:val="false"/>
          <w:i w:val="false"/>
          <w:color w:val="000000"/>
          <w:sz w:val="28"/>
        </w:rPr>
        <w:t>
      книга учета бюджетных кредитов по форме согласно приложению 11 к настоящим Правилам;</w:t>
      </w:r>
      <w:r>
        <w:br/>
      </w:r>
      <w:r>
        <w:rPr>
          <w:rFonts w:ascii="Times New Roman"/>
          <w:b w:val="false"/>
          <w:i w:val="false"/>
          <w:color w:val="000000"/>
          <w:sz w:val="28"/>
        </w:rPr>
        <w:t>
</w:t>
      </w:r>
      <w:r>
        <w:rPr>
          <w:rFonts w:ascii="Times New Roman"/>
          <w:b w:val="false"/>
          <w:i w:val="false"/>
          <w:color w:val="000000"/>
          <w:sz w:val="28"/>
        </w:rPr>
        <w:t>
      отчет о государственном и гарантированном государством долге, долг по поручительствам государства по форме № 3 согласно приложению 12 к настоящим Правилам;</w:t>
      </w:r>
      <w:r>
        <w:br/>
      </w:r>
      <w:r>
        <w:rPr>
          <w:rFonts w:ascii="Times New Roman"/>
          <w:b w:val="false"/>
          <w:i w:val="false"/>
          <w:color w:val="000000"/>
          <w:sz w:val="28"/>
        </w:rPr>
        <w:t>
</w:t>
      </w:r>
      <w:r>
        <w:rPr>
          <w:rFonts w:ascii="Times New Roman"/>
          <w:b w:val="false"/>
          <w:i w:val="false"/>
          <w:color w:val="000000"/>
          <w:sz w:val="28"/>
        </w:rPr>
        <w:t>
      отчет по кредитам, предоставленным Правительству Республики Казахстан по межправительственным соглашениям по форме № 4 согласно приложению 13 к настоящим Правилам;</w:t>
      </w:r>
      <w:r>
        <w:br/>
      </w:r>
      <w:r>
        <w:rPr>
          <w:rFonts w:ascii="Times New Roman"/>
          <w:b w:val="false"/>
          <w:i w:val="false"/>
          <w:color w:val="000000"/>
          <w:sz w:val="28"/>
        </w:rPr>
        <w:t>
</w:t>
      </w:r>
      <w:r>
        <w:rPr>
          <w:rFonts w:ascii="Times New Roman"/>
          <w:b w:val="false"/>
          <w:i w:val="false"/>
          <w:color w:val="000000"/>
          <w:sz w:val="28"/>
        </w:rPr>
        <w:t>
      отчет по внешним займам по форме № 5 согласно приложению 14 к настоящим Правилам;</w:t>
      </w:r>
      <w:r>
        <w:br/>
      </w:r>
      <w:r>
        <w:rPr>
          <w:rFonts w:ascii="Times New Roman"/>
          <w:b w:val="false"/>
          <w:i w:val="false"/>
          <w:color w:val="000000"/>
          <w:sz w:val="28"/>
        </w:rPr>
        <w:t>
</w:t>
      </w:r>
      <w:r>
        <w:rPr>
          <w:rFonts w:ascii="Times New Roman"/>
          <w:b w:val="false"/>
          <w:i w:val="false"/>
          <w:color w:val="000000"/>
          <w:sz w:val="28"/>
        </w:rPr>
        <w:t>
      информация по расходованию резерва Правительства Республики Казахстан и местных исполнительных органов по форме согласно приложению 15 к настоящим Правилам;</w:t>
      </w:r>
      <w:r>
        <w:br/>
      </w:r>
      <w:r>
        <w:rPr>
          <w:rFonts w:ascii="Times New Roman"/>
          <w:b w:val="false"/>
          <w:i w:val="false"/>
          <w:color w:val="000000"/>
          <w:sz w:val="28"/>
        </w:rPr>
        <w:t>
</w:t>
      </w:r>
      <w:r>
        <w:rPr>
          <w:rFonts w:ascii="Times New Roman"/>
          <w:b w:val="false"/>
          <w:i w:val="false"/>
          <w:color w:val="000000"/>
          <w:sz w:val="28"/>
        </w:rPr>
        <w:t>
      сведения об остатках на счетах для учета сумм аккредитивов государственных учреждений по форме согласно приложению 16 к настоящим Правилам;</w:t>
      </w:r>
      <w:r>
        <w:br/>
      </w:r>
      <w:r>
        <w:rPr>
          <w:rFonts w:ascii="Times New Roman"/>
          <w:b w:val="false"/>
          <w:i w:val="false"/>
          <w:color w:val="000000"/>
          <w:sz w:val="28"/>
        </w:rPr>
        <w:t>
</w:t>
      </w:r>
      <w:r>
        <w:rPr>
          <w:rFonts w:ascii="Times New Roman"/>
          <w:b w:val="false"/>
          <w:i w:val="false"/>
          <w:color w:val="000000"/>
          <w:sz w:val="28"/>
        </w:rPr>
        <w:t>
      отчет о закрытии операционного дня по счетам в иностранной валюте по форме № 6 согласно приложению 17 к настоящим Правилам;</w:t>
      </w:r>
      <w:r>
        <w:br/>
      </w:r>
      <w:r>
        <w:rPr>
          <w:rFonts w:ascii="Times New Roman"/>
          <w:b w:val="false"/>
          <w:i w:val="false"/>
          <w:color w:val="000000"/>
          <w:sz w:val="28"/>
        </w:rPr>
        <w:t>
</w:t>
      </w:r>
      <w:r>
        <w:rPr>
          <w:rFonts w:ascii="Times New Roman"/>
          <w:b w:val="false"/>
          <w:i w:val="false"/>
          <w:color w:val="000000"/>
          <w:sz w:val="28"/>
        </w:rPr>
        <w:t>
      отчет о движении денег местного бюджета по форме № 2-М согласно приложению 18 к настоящим Правилам;</w:t>
      </w:r>
      <w:r>
        <w:br/>
      </w:r>
      <w:r>
        <w:rPr>
          <w:rFonts w:ascii="Times New Roman"/>
          <w:b w:val="false"/>
          <w:i w:val="false"/>
          <w:color w:val="000000"/>
          <w:sz w:val="28"/>
        </w:rPr>
        <w:t>
</w:t>
      </w:r>
      <w:r>
        <w:rPr>
          <w:rFonts w:ascii="Times New Roman"/>
          <w:b w:val="false"/>
          <w:i w:val="false"/>
          <w:color w:val="000000"/>
          <w:sz w:val="28"/>
        </w:rPr>
        <w:t>
      расшифровка по счетам в иностранной валюте по форме согласно приложению 19 к настоящим Правилам;</w:t>
      </w:r>
      <w:r>
        <w:br/>
      </w:r>
      <w:r>
        <w:rPr>
          <w:rFonts w:ascii="Times New Roman"/>
          <w:b w:val="false"/>
          <w:i w:val="false"/>
          <w:color w:val="000000"/>
          <w:sz w:val="28"/>
        </w:rPr>
        <w:t>
</w:t>
      </w:r>
      <w:r>
        <w:rPr>
          <w:rFonts w:ascii="Times New Roman"/>
          <w:b w:val="false"/>
          <w:i w:val="false"/>
          <w:color w:val="000000"/>
          <w:sz w:val="28"/>
        </w:rPr>
        <w:t>
      отчет о закрытии операционного дня в ИИСК по форме согласно приложению 23 к настоящим Правилам;</w:t>
      </w:r>
      <w:r>
        <w:br/>
      </w:r>
      <w:r>
        <w:rPr>
          <w:rFonts w:ascii="Times New Roman"/>
          <w:b w:val="false"/>
          <w:i w:val="false"/>
          <w:color w:val="000000"/>
          <w:sz w:val="28"/>
        </w:rPr>
        <w:t>
</w:t>
      </w:r>
      <w:r>
        <w:rPr>
          <w:rFonts w:ascii="Times New Roman"/>
          <w:b w:val="false"/>
          <w:i w:val="false"/>
          <w:color w:val="000000"/>
          <w:sz w:val="28"/>
        </w:rPr>
        <w:t>
      информация по расходованию внешних займов в рамках инвестиционных проектов по форме согласно приложению 24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слово "один" исключить;</w:t>
      </w:r>
      <w:r>
        <w:br/>
      </w:r>
      <w:r>
        <w:rPr>
          <w:rFonts w:ascii="Times New Roman"/>
          <w:b w:val="false"/>
          <w:i w:val="false"/>
          <w:color w:val="000000"/>
          <w:sz w:val="28"/>
        </w:rPr>
        <w:t>
</w:t>
      </w:r>
      <w:r>
        <w:rPr>
          <w:rFonts w:ascii="Times New Roman"/>
          <w:b w:val="false"/>
          <w:i w:val="false"/>
          <w:color w:val="000000"/>
          <w:sz w:val="28"/>
        </w:rPr>
        <w:t>
      слова "бюджетному учету" заменить словами "бюджетному учету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дополнить предложением следующего содержания:</w:t>
      </w:r>
      <w:r>
        <w:br/>
      </w:r>
      <w:r>
        <w:rPr>
          <w:rFonts w:ascii="Times New Roman"/>
          <w:b w:val="false"/>
          <w:i w:val="false"/>
          <w:color w:val="000000"/>
          <w:sz w:val="28"/>
        </w:rPr>
        <w:t>
</w:t>
      </w:r>
      <w:r>
        <w:rPr>
          <w:rFonts w:ascii="Times New Roman"/>
          <w:b w:val="false"/>
          <w:i w:val="false"/>
          <w:color w:val="000000"/>
          <w:sz w:val="28"/>
        </w:rPr>
        <w:t>
      "Учет по внешним займам осуществляется по мере совершения операций.";</w:t>
      </w:r>
      <w:r>
        <w:br/>
      </w:r>
      <w:r>
        <w:rPr>
          <w:rFonts w:ascii="Times New Roman"/>
          <w:b w:val="false"/>
          <w:i w:val="false"/>
          <w:color w:val="000000"/>
          <w:sz w:val="28"/>
        </w:rPr>
        <w:t>
</w:t>
      </w:r>
      <w:r>
        <w:rPr>
          <w:rFonts w:ascii="Times New Roman"/>
          <w:b w:val="false"/>
          <w:i w:val="false"/>
          <w:color w:val="000000"/>
          <w:sz w:val="28"/>
        </w:rPr>
        <w:t>
      дополнить абзацем вторым следующего содержания:</w:t>
      </w:r>
      <w:r>
        <w:br/>
      </w:r>
      <w:r>
        <w:rPr>
          <w:rFonts w:ascii="Times New Roman"/>
          <w:b w:val="false"/>
          <w:i w:val="false"/>
          <w:color w:val="000000"/>
          <w:sz w:val="28"/>
        </w:rPr>
        <w:t>
</w:t>
      </w:r>
      <w:r>
        <w:rPr>
          <w:rFonts w:ascii="Times New Roman"/>
          <w:b w:val="false"/>
          <w:i w:val="false"/>
          <w:color w:val="000000"/>
          <w:sz w:val="28"/>
        </w:rPr>
        <w:t>
      "Записи в первичных документах должны производиться лишь такими пишущими средствами, которые обеспечивают сохранность записей в них в течение длительного времени.";</w:t>
      </w:r>
      <w:r>
        <w:br/>
      </w:r>
      <w:r>
        <w:rPr>
          <w:rFonts w:ascii="Times New Roman"/>
          <w:b w:val="false"/>
          <w:i w:val="false"/>
          <w:color w:val="000000"/>
          <w:sz w:val="28"/>
        </w:rPr>
        <w:t>
</w:t>
      </w:r>
      <w:r>
        <w:rPr>
          <w:rFonts w:ascii="Times New Roman"/>
          <w:b w:val="false"/>
          <w:i w:val="false"/>
          <w:color w:val="000000"/>
          <w:sz w:val="28"/>
        </w:rPr>
        <w:t>
      в абзаце третьем после слова "(депозитов)" дополнить словами ", и являются приложениями к мемориальным ордерам";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1 октября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w:t>
      </w: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спонсорской, благотворительной помощи, временного размещения денег, Национального фонда, целевого финансирования, на счете по материальным резервам, на счетах по видам иностранной валюты,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r>
        <w:br/>
      </w:r>
      <w:r>
        <w:rPr>
          <w:rFonts w:ascii="Times New Roman"/>
          <w:b w:val="false"/>
          <w:i w:val="false"/>
          <w:color w:val="000000"/>
          <w:sz w:val="28"/>
        </w:rPr>
        <w:t>
</w:t>
      </w: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спонсорской,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w:t>
      </w:r>
      <w:r>
        <w:br/>
      </w:r>
      <w:r>
        <w:rPr>
          <w:rFonts w:ascii="Times New Roman"/>
          <w:b w:val="false"/>
          <w:i w:val="false"/>
          <w:color w:val="000000"/>
          <w:sz w:val="28"/>
        </w:rPr>
        <w:t>
</w:t>
      </w: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r>
        <w:br/>
      </w:r>
      <w:r>
        <w:rPr>
          <w:rFonts w:ascii="Times New Roman"/>
          <w:b w:val="false"/>
          <w:i w:val="false"/>
          <w:color w:val="000000"/>
          <w:sz w:val="28"/>
        </w:rPr>
        <w:t>
</w:t>
      </w:r>
      <w:r>
        <w:rPr>
          <w:rFonts w:ascii="Times New Roman"/>
          <w:b w:val="false"/>
          <w:i w:val="false"/>
          <w:color w:val="000000"/>
          <w:sz w:val="28"/>
        </w:rPr>
        <w:t>
      В отчете о движении денег на ЕКС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исключить;</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книге записываются операции по суммам, выданным и погашенным бюджетным кредитам.";</w:t>
      </w:r>
      <w:r>
        <w:br/>
      </w:r>
      <w:r>
        <w:rPr>
          <w:rFonts w:ascii="Times New Roman"/>
          <w:b w:val="false"/>
          <w:i w:val="false"/>
          <w:color w:val="000000"/>
          <w:sz w:val="28"/>
        </w:rPr>
        <w:t>
</w:t>
      </w:r>
      <w:r>
        <w:rPr>
          <w:rFonts w:ascii="Times New Roman"/>
          <w:b w:val="false"/>
          <w:i w:val="false"/>
          <w:color w:val="000000"/>
          <w:sz w:val="28"/>
        </w:rPr>
        <w:t xml:space="preserve">
      в абзаце третьем </w:t>
      </w:r>
      <w:r>
        <w:rPr>
          <w:rFonts w:ascii="Times New Roman"/>
          <w:b w:val="false"/>
          <w:i w:val="false"/>
          <w:color w:val="000000"/>
          <w:sz w:val="28"/>
        </w:rPr>
        <w:t>пункта 12</w:t>
      </w:r>
      <w:r>
        <w:rPr>
          <w:rFonts w:ascii="Times New Roman"/>
          <w:b w:val="false"/>
          <w:i w:val="false"/>
          <w:color w:val="000000"/>
          <w:sz w:val="28"/>
        </w:rPr>
        <w:t xml:space="preserve"> слова "Ошибки исправляются" заменить словами "Аналогично исправляются ошибки";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 форме" исключить;</w:t>
      </w:r>
      <w:r>
        <w:br/>
      </w:r>
      <w:r>
        <w:rPr>
          <w:rFonts w:ascii="Times New Roman"/>
          <w:b w:val="false"/>
          <w:i w:val="false"/>
          <w:color w:val="000000"/>
          <w:sz w:val="28"/>
        </w:rPr>
        <w:t>
</w:t>
      </w:r>
      <w:r>
        <w:rPr>
          <w:rFonts w:ascii="Times New Roman"/>
          <w:b w:val="false"/>
          <w:i w:val="false"/>
          <w:color w:val="000000"/>
          <w:sz w:val="28"/>
        </w:rPr>
        <w:t>
      цифры "17" заменить цифрами "20";</w:t>
      </w:r>
      <w:r>
        <w:br/>
      </w:r>
      <w:r>
        <w:rPr>
          <w:rFonts w:ascii="Times New Roman"/>
          <w:b w:val="false"/>
          <w:i w:val="false"/>
          <w:color w:val="000000"/>
          <w:sz w:val="28"/>
        </w:rPr>
        <w:t>
</w:t>
      </w:r>
      <w:r>
        <w:rPr>
          <w:rFonts w:ascii="Times New Roman"/>
          <w:b w:val="false"/>
          <w:i w:val="false"/>
          <w:color w:val="000000"/>
          <w:sz w:val="28"/>
        </w:rPr>
        <w:t>
      в пункте 17 цифры "18, 19" заменить цифрами "21, 22";</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"на банковских счетах, открытых в Национальном Банке Республике Казахстан (далее – Национальный Банк)" исключить;</w:t>
      </w:r>
      <w:r>
        <w:br/>
      </w:r>
      <w:r>
        <w:rPr>
          <w:rFonts w:ascii="Times New Roman"/>
          <w:b w:val="false"/>
          <w:i w:val="false"/>
          <w:color w:val="000000"/>
          <w:sz w:val="28"/>
        </w:rPr>
        <w:t>
</w:t>
      </w:r>
      <w:r>
        <w:rPr>
          <w:rFonts w:ascii="Times New Roman"/>
          <w:b w:val="false"/>
          <w:i w:val="false"/>
          <w:color w:val="000000"/>
          <w:sz w:val="28"/>
        </w:rPr>
        <w:t>
      в абзаце пятом слова "в иностранной валюте" заменить словами "по видам иностранных валют";</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исключить;</w:t>
      </w:r>
      <w:r>
        <w:br/>
      </w:r>
      <w:r>
        <w:rPr>
          <w:rFonts w:ascii="Times New Roman"/>
          <w:b w:val="false"/>
          <w:i w:val="false"/>
          <w:color w:val="000000"/>
          <w:sz w:val="28"/>
        </w:rPr>
        <w:t>
</w:t>
      </w:r>
      <w:r>
        <w:rPr>
          <w:rFonts w:ascii="Times New Roman"/>
          <w:b w:val="false"/>
          <w:i w:val="false"/>
          <w:color w:val="000000"/>
          <w:sz w:val="28"/>
        </w:rPr>
        <w:t>
      в абзаце третьем цифру "510" заменить цифрой "600";</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"Корреспондентские счета в иностранной валюте" заменить словами "Корреспондентские счета по видам иностранных валют";</w:t>
      </w:r>
      <w:r>
        <w:br/>
      </w:r>
      <w:r>
        <w:rPr>
          <w:rFonts w:ascii="Times New Roman"/>
          <w:b w:val="false"/>
          <w:i w:val="false"/>
          <w:color w:val="000000"/>
          <w:sz w:val="28"/>
        </w:rPr>
        <w:t>
</w:t>
      </w:r>
      <w:r>
        <w:rPr>
          <w:rFonts w:ascii="Times New Roman"/>
          <w:b w:val="false"/>
          <w:i w:val="false"/>
          <w:color w:val="000000"/>
          <w:sz w:val="28"/>
        </w:rPr>
        <w:t>
      в абзаце третьем и четвертом цифры "440, 450" исключить;</w:t>
      </w:r>
      <w:r>
        <w:br/>
      </w:r>
      <w:r>
        <w:rPr>
          <w:rFonts w:ascii="Times New Roman"/>
          <w:b w:val="false"/>
          <w:i w:val="false"/>
          <w:color w:val="000000"/>
          <w:sz w:val="28"/>
        </w:rPr>
        <w:t>
</w:t>
      </w:r>
      <w:r>
        <w:rPr>
          <w:rFonts w:ascii="Times New Roman"/>
          <w:b w:val="false"/>
          <w:i w:val="false"/>
          <w:color w:val="000000"/>
          <w:sz w:val="28"/>
        </w:rPr>
        <w:t xml:space="preserve">
      в абзаце первом </w:t>
      </w:r>
      <w:r>
        <w:rPr>
          <w:rFonts w:ascii="Times New Roman"/>
          <w:b w:val="false"/>
          <w:i w:val="false"/>
          <w:color w:val="000000"/>
          <w:sz w:val="28"/>
        </w:rPr>
        <w:t>пункта 23</w:t>
      </w:r>
      <w:r>
        <w:rPr>
          <w:rFonts w:ascii="Times New Roman"/>
          <w:b w:val="false"/>
          <w:i w:val="false"/>
          <w:color w:val="000000"/>
          <w:sz w:val="28"/>
        </w:rPr>
        <w:t xml:space="preserve"> слова "республиканского бюджета"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после слов "и местных бюджетов" дополнить словами "на счетах по внешним займам,";</w:t>
      </w:r>
      <w:r>
        <w:br/>
      </w:r>
      <w:r>
        <w:rPr>
          <w:rFonts w:ascii="Times New Roman"/>
          <w:b w:val="false"/>
          <w:i w:val="false"/>
          <w:color w:val="000000"/>
          <w:sz w:val="28"/>
        </w:rPr>
        <w:t>
</w:t>
      </w:r>
      <w:r>
        <w:rPr>
          <w:rFonts w:ascii="Times New Roman"/>
          <w:b w:val="false"/>
          <w:i w:val="false"/>
          <w:color w:val="000000"/>
          <w:sz w:val="28"/>
        </w:rPr>
        <w:t>
      слова "от реализации товаров (работ, услуг)" заменить словами "КСН платных услуг";</w:t>
      </w:r>
      <w:r>
        <w:br/>
      </w:r>
      <w:r>
        <w:rPr>
          <w:rFonts w:ascii="Times New Roman"/>
          <w:b w:val="false"/>
          <w:i w:val="false"/>
          <w:color w:val="000000"/>
          <w:sz w:val="28"/>
        </w:rPr>
        <w:t>
</w:t>
      </w:r>
      <w:r>
        <w:rPr>
          <w:rFonts w:ascii="Times New Roman"/>
          <w:b w:val="false"/>
          <w:i w:val="false"/>
          <w:color w:val="000000"/>
          <w:sz w:val="28"/>
        </w:rPr>
        <w:t>
      слова "Республики Казахстан (далее - Национальный фонд)" исключить;</w:t>
      </w:r>
      <w:r>
        <w:br/>
      </w:r>
      <w:r>
        <w:rPr>
          <w:rFonts w:ascii="Times New Roman"/>
          <w:b w:val="false"/>
          <w:i w:val="false"/>
          <w:color w:val="000000"/>
          <w:sz w:val="28"/>
        </w:rPr>
        <w:t>
</w:t>
      </w:r>
      <w:r>
        <w:rPr>
          <w:rFonts w:ascii="Times New Roman"/>
          <w:b w:val="false"/>
          <w:i w:val="false"/>
          <w:color w:val="000000"/>
          <w:sz w:val="28"/>
        </w:rPr>
        <w:t>
      слова "нераспределенных поступлений" заменить словами "сумм до выяснения";</w:t>
      </w:r>
      <w:r>
        <w:br/>
      </w:r>
      <w:r>
        <w:rPr>
          <w:rFonts w:ascii="Times New Roman"/>
          <w:b w:val="false"/>
          <w:i w:val="false"/>
          <w:color w:val="000000"/>
          <w:sz w:val="28"/>
        </w:rPr>
        <w:t>
</w:t>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"302 "Счет по внешним займам";";</w:t>
      </w:r>
      <w:r>
        <w:br/>
      </w:r>
      <w:r>
        <w:rPr>
          <w:rFonts w:ascii="Times New Roman"/>
          <w:b w:val="false"/>
          <w:i w:val="false"/>
          <w:color w:val="000000"/>
          <w:sz w:val="28"/>
        </w:rPr>
        <w:t>
</w:t>
      </w:r>
      <w:r>
        <w:rPr>
          <w:rFonts w:ascii="Times New Roman"/>
          <w:b w:val="false"/>
          <w:i w:val="false"/>
          <w:color w:val="000000"/>
          <w:sz w:val="28"/>
        </w:rPr>
        <w:t>
      в абзаце четырнадцатом после слова "Счет" дополнить словом "сумм";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w:t>
      </w:r>
      <w:r>
        <w:rPr>
          <w:rFonts w:ascii="Times New Roman"/>
          <w:b w:val="false"/>
          <w:i w:val="false"/>
          <w:color w:val="000000"/>
          <w:sz w:val="28"/>
        </w:rPr>
        <w:t>
      "Поступления на КСН РБ отражаются по дебету субсчета 300 и кредиту субсчета 390.";</w:t>
      </w:r>
      <w:r>
        <w:br/>
      </w:r>
      <w:r>
        <w:rPr>
          <w:rFonts w:ascii="Times New Roman"/>
          <w:b w:val="false"/>
          <w:i w:val="false"/>
          <w:color w:val="000000"/>
          <w:sz w:val="28"/>
        </w:rPr>
        <w:t>
</w:t>
      </w:r>
      <w:r>
        <w:rPr>
          <w:rFonts w:ascii="Times New Roman"/>
          <w:b w:val="false"/>
          <w:i w:val="false"/>
          <w:color w:val="000000"/>
          <w:sz w:val="28"/>
        </w:rPr>
        <w:t xml:space="preserve">
      абзац второй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"Поступления на КСН МБ отражаются по дебету субсчета 301 и кредиту субсчета 600. Возвраты из бюджета излишне (ошибочно) поступивших сумм отражаются по дебету субсчета 600 и кредиту субсчета 301.";</w:t>
      </w:r>
      <w:r>
        <w:br/>
      </w:r>
      <w:r>
        <w:rPr>
          <w:rFonts w:ascii="Times New Roman"/>
          <w:b w:val="false"/>
          <w:i w:val="false"/>
          <w:color w:val="000000"/>
          <w:sz w:val="28"/>
        </w:rPr>
        <w:t>
</w:t>
      </w:r>
      <w:r>
        <w:rPr>
          <w:rFonts w:ascii="Times New Roman"/>
          <w:b w:val="false"/>
          <w:i w:val="false"/>
          <w:color w:val="000000"/>
          <w:sz w:val="28"/>
        </w:rPr>
        <w:t>
      дополнить пунктом 27-1 следующего содержания:</w:t>
      </w:r>
      <w:r>
        <w:br/>
      </w:r>
      <w:r>
        <w:rPr>
          <w:rFonts w:ascii="Times New Roman"/>
          <w:b w:val="false"/>
          <w:i w:val="false"/>
          <w:color w:val="000000"/>
          <w:sz w:val="28"/>
        </w:rPr>
        <w:t>
</w:t>
      </w:r>
      <w:r>
        <w:rPr>
          <w:rFonts w:ascii="Times New Roman"/>
          <w:b w:val="false"/>
          <w:i w:val="false"/>
          <w:color w:val="000000"/>
          <w:sz w:val="28"/>
        </w:rPr>
        <w:t>
      "27-1. На субсчете 302 "Счет по внешним займам" учитывается движение денег на счете по внешним займам.</w:t>
      </w:r>
      <w:r>
        <w:br/>
      </w:r>
      <w:r>
        <w:rPr>
          <w:rFonts w:ascii="Times New Roman"/>
          <w:b w:val="false"/>
          <w:i w:val="false"/>
          <w:color w:val="000000"/>
          <w:sz w:val="28"/>
        </w:rPr>
        <w:t>
</w:t>
      </w:r>
      <w:r>
        <w:rPr>
          <w:rFonts w:ascii="Times New Roman"/>
          <w:b w:val="false"/>
          <w:i w:val="false"/>
          <w:color w:val="000000"/>
          <w:sz w:val="28"/>
        </w:rPr>
        <w:t>
      Поступление денег на счет по внешним займам отражается по дебету субсчета 302 и кредиту субсчета 610.</w:t>
      </w:r>
      <w:r>
        <w:br/>
      </w:r>
      <w:r>
        <w:rPr>
          <w:rFonts w:ascii="Times New Roman"/>
          <w:b w:val="false"/>
          <w:i w:val="false"/>
          <w:color w:val="000000"/>
          <w:sz w:val="28"/>
        </w:rPr>
        <w:t>
</w:t>
      </w:r>
      <w:r>
        <w:rPr>
          <w:rFonts w:ascii="Times New Roman"/>
          <w:b w:val="false"/>
          <w:i w:val="false"/>
          <w:color w:val="000000"/>
          <w:sz w:val="28"/>
        </w:rPr>
        <w:t>
      Расходование средств займа со счета по внешним займам отражается по дебету субсчета 510 и кредиту субсчета 302.";</w:t>
      </w:r>
      <w:r>
        <w:br/>
      </w:r>
      <w:r>
        <w:rPr>
          <w:rFonts w:ascii="Times New Roman"/>
          <w:b w:val="false"/>
          <w:i w:val="false"/>
          <w:color w:val="000000"/>
          <w:sz w:val="28"/>
        </w:rPr>
        <w:t>
</w:t>
      </w:r>
      <w:r>
        <w:rPr>
          <w:rFonts w:ascii="Times New Roman"/>
          <w:b w:val="false"/>
          <w:i w:val="false"/>
          <w:color w:val="000000"/>
          <w:sz w:val="28"/>
        </w:rPr>
        <w:t xml:space="preserve">
      в абзацах вторых пунктов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цифру "510" заменить цифрой "600";</w:t>
      </w:r>
      <w:r>
        <w:br/>
      </w:r>
      <w:r>
        <w:rPr>
          <w:rFonts w:ascii="Times New Roman"/>
          <w:b w:val="false"/>
          <w:i w:val="false"/>
          <w:color w:val="000000"/>
          <w:sz w:val="28"/>
        </w:rPr>
        <w:t>
</w:t>
      </w:r>
      <w:r>
        <w:rPr>
          <w:rFonts w:ascii="Times New Roman"/>
          <w:b w:val="false"/>
          <w:i w:val="false"/>
          <w:color w:val="000000"/>
          <w:sz w:val="28"/>
        </w:rPr>
        <w:t>
      абзац третий пункта 34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"Перечисление с КСН Национального фонда сумм поступлений отражаются по дебету 500 и кредиту субсчета 340.";</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"36. На субсчете 360 "Счет сумм до выяснения" учитываются деньги в национальной валюте суммы нераспознанных и нераспределенных поступлений.";</w:t>
      </w:r>
      <w:r>
        <w:br/>
      </w:r>
      <w:r>
        <w:rPr>
          <w:rFonts w:ascii="Times New Roman"/>
          <w:b w:val="false"/>
          <w:i w:val="false"/>
          <w:color w:val="000000"/>
          <w:sz w:val="28"/>
        </w:rPr>
        <w:t>
</w:t>
      </w:r>
      <w:r>
        <w:rPr>
          <w:rFonts w:ascii="Times New Roman"/>
          <w:b w:val="false"/>
          <w:i w:val="false"/>
          <w:color w:val="000000"/>
          <w:sz w:val="28"/>
        </w:rPr>
        <w:t>
      в абзаце втором слова "Распределение поступлений со счета" заменить словами "Возвраты со счета нераспознанных 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"учитываются" дополнить словами "временно свободные";</w:t>
      </w:r>
      <w:r>
        <w:br/>
      </w:r>
      <w:r>
        <w:rPr>
          <w:rFonts w:ascii="Times New Roman"/>
          <w:b w:val="false"/>
          <w:i w:val="false"/>
          <w:color w:val="000000"/>
          <w:sz w:val="28"/>
        </w:rPr>
        <w:t>
</w:t>
      </w:r>
      <w:r>
        <w:rPr>
          <w:rFonts w:ascii="Times New Roman"/>
          <w:b w:val="false"/>
          <w:i w:val="false"/>
          <w:color w:val="000000"/>
          <w:sz w:val="28"/>
        </w:rPr>
        <w:t>
      в абзаце втором слова "в территориальных подразделениях казначейства" исключить;</w:t>
      </w:r>
      <w:r>
        <w:br/>
      </w:r>
      <w:r>
        <w:rPr>
          <w:rFonts w:ascii="Times New Roman"/>
          <w:b w:val="false"/>
          <w:i w:val="false"/>
          <w:color w:val="000000"/>
          <w:sz w:val="28"/>
        </w:rPr>
        <w:t>
</w:t>
      </w:r>
      <w:r>
        <w:rPr>
          <w:rFonts w:ascii="Times New Roman"/>
          <w:b w:val="false"/>
          <w:i w:val="false"/>
          <w:color w:val="000000"/>
          <w:sz w:val="28"/>
        </w:rPr>
        <w:t xml:space="preserve">
      в абзаце четвертом </w:t>
      </w:r>
      <w:r>
        <w:rPr>
          <w:rFonts w:ascii="Times New Roman"/>
          <w:b w:val="false"/>
          <w:i w:val="false"/>
          <w:color w:val="000000"/>
          <w:sz w:val="28"/>
        </w:rPr>
        <w:t>пункта 39</w:t>
      </w:r>
      <w:r>
        <w:rPr>
          <w:rFonts w:ascii="Times New Roman"/>
          <w:b w:val="false"/>
          <w:i w:val="false"/>
          <w:color w:val="000000"/>
          <w:sz w:val="28"/>
        </w:rPr>
        <w:t xml:space="preserve"> цифры "510", "390" заменить соответственно цифрами "390", "300";</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"40. На счете 4 "Счета в иностранной валюте" учитывается движение денег на счетах в иностранной валюте по видам валют.</w:t>
      </w:r>
      <w:r>
        <w:br/>
      </w:r>
      <w:r>
        <w:rPr>
          <w:rFonts w:ascii="Times New Roman"/>
          <w:b w:val="false"/>
          <w:i w:val="false"/>
          <w:color w:val="000000"/>
          <w:sz w:val="28"/>
        </w:rPr>
        <w:t>
</w:t>
      </w:r>
      <w:r>
        <w:rPr>
          <w:rFonts w:ascii="Times New Roman"/>
          <w:b w:val="false"/>
          <w:i w:val="false"/>
          <w:color w:val="000000"/>
          <w:sz w:val="28"/>
        </w:rPr>
        <w:t>
      Счет 4 подразделяется на субсчета:</w:t>
      </w:r>
      <w:r>
        <w:br/>
      </w:r>
      <w:r>
        <w:rPr>
          <w:rFonts w:ascii="Times New Roman"/>
          <w:b w:val="false"/>
          <w:i w:val="false"/>
          <w:color w:val="000000"/>
          <w:sz w:val="28"/>
        </w:rPr>
        <w:t>
</w:t>
      </w:r>
      <w:r>
        <w:rPr>
          <w:rFonts w:ascii="Times New Roman"/>
          <w:b w:val="false"/>
          <w:i w:val="false"/>
          <w:color w:val="000000"/>
          <w:sz w:val="28"/>
        </w:rPr>
        <w:t>
      400 "Счет поступлений в собственность государства";</w:t>
      </w:r>
      <w:r>
        <w:br/>
      </w:r>
      <w:r>
        <w:rPr>
          <w:rFonts w:ascii="Times New Roman"/>
          <w:b w:val="false"/>
          <w:i w:val="false"/>
          <w:color w:val="000000"/>
          <w:sz w:val="28"/>
        </w:rPr>
        <w:t>
</w:t>
      </w:r>
      <w:r>
        <w:rPr>
          <w:rFonts w:ascii="Times New Roman"/>
          <w:b w:val="false"/>
          <w:i w:val="false"/>
          <w:color w:val="000000"/>
          <w:sz w:val="28"/>
        </w:rPr>
        <w:t>
      410 "Счета территориальных подразделений казначейства";</w:t>
      </w:r>
      <w:r>
        <w:br/>
      </w:r>
      <w:r>
        <w:rPr>
          <w:rFonts w:ascii="Times New Roman"/>
          <w:b w:val="false"/>
          <w:i w:val="false"/>
          <w:color w:val="000000"/>
          <w:sz w:val="28"/>
        </w:rPr>
        <w:t>
</w:t>
      </w:r>
      <w:r>
        <w:rPr>
          <w:rFonts w:ascii="Times New Roman"/>
          <w:b w:val="false"/>
          <w:i w:val="false"/>
          <w:color w:val="000000"/>
          <w:sz w:val="28"/>
        </w:rPr>
        <w:t>
      420 "Счет поступлений в рамках таможенного союза";</w:t>
      </w:r>
      <w:r>
        <w:br/>
      </w:r>
      <w:r>
        <w:rPr>
          <w:rFonts w:ascii="Times New Roman"/>
          <w:b w:val="false"/>
          <w:i w:val="false"/>
          <w:color w:val="000000"/>
          <w:sz w:val="28"/>
        </w:rPr>
        <w:t>
</w:t>
      </w:r>
      <w:r>
        <w:rPr>
          <w:rFonts w:ascii="Times New Roman"/>
          <w:b w:val="false"/>
          <w:i w:val="false"/>
          <w:color w:val="000000"/>
          <w:sz w:val="28"/>
        </w:rPr>
        <w:t>
      430 "Другие счета в иностранной валюте".</w:t>
      </w:r>
      <w:r>
        <w:br/>
      </w:r>
      <w:r>
        <w:rPr>
          <w:rFonts w:ascii="Times New Roman"/>
          <w:b w:val="false"/>
          <w:i w:val="false"/>
          <w:color w:val="000000"/>
          <w:sz w:val="28"/>
        </w:rPr>
        <w:t>
</w:t>
      </w:r>
      <w:r>
        <w:rPr>
          <w:rFonts w:ascii="Times New Roman"/>
          <w:b w:val="false"/>
          <w:i w:val="false"/>
          <w:color w:val="000000"/>
          <w:sz w:val="28"/>
        </w:rPr>
        <w:t>
      41. На субсчете 400 "Счет поступлений в собственность государства" учитывается иностранная валюта, обращенная в собственность государства по отдельным основаниям.</w:t>
      </w:r>
      <w:r>
        <w:br/>
      </w:r>
      <w:r>
        <w:rPr>
          <w:rFonts w:ascii="Times New Roman"/>
          <w:b w:val="false"/>
          <w:i w:val="false"/>
          <w:color w:val="000000"/>
          <w:sz w:val="28"/>
        </w:rPr>
        <w:t>
</w:t>
      </w:r>
      <w:r>
        <w:rPr>
          <w:rFonts w:ascii="Times New Roman"/>
          <w:b w:val="false"/>
          <w:i w:val="false"/>
          <w:color w:val="000000"/>
          <w:sz w:val="28"/>
        </w:rPr>
        <w:t>
      Поступления иностранной валюты на Счет поступлений в собственность государства отражаются по дебету субсчета 400 и кредиту субсчета 120.</w:t>
      </w:r>
      <w:r>
        <w:br/>
      </w:r>
      <w:r>
        <w:rPr>
          <w:rFonts w:ascii="Times New Roman"/>
          <w:b w:val="false"/>
          <w:i w:val="false"/>
          <w:color w:val="000000"/>
          <w:sz w:val="28"/>
        </w:rPr>
        <w:t>
</w:t>
      </w:r>
      <w:r>
        <w:rPr>
          <w:rFonts w:ascii="Times New Roman"/>
          <w:b w:val="false"/>
          <w:i w:val="false"/>
          <w:color w:val="000000"/>
          <w:sz w:val="28"/>
        </w:rPr>
        <w:t>
      Расходование (реконвертация) иностранной валюты со Счета поступлений в собственность государства отражается по дебету субсчета 120 и кредиту субсчета 400.</w:t>
      </w:r>
      <w:r>
        <w:br/>
      </w:r>
      <w:r>
        <w:rPr>
          <w:rFonts w:ascii="Times New Roman"/>
          <w:b w:val="false"/>
          <w:i w:val="false"/>
          <w:color w:val="000000"/>
          <w:sz w:val="28"/>
        </w:rPr>
        <w:t>
</w:t>
      </w:r>
      <w:r>
        <w:rPr>
          <w:rFonts w:ascii="Times New Roman"/>
          <w:b w:val="false"/>
          <w:i w:val="false"/>
          <w:color w:val="000000"/>
          <w:sz w:val="28"/>
        </w:rPr>
        <w:t>
      Положительная курсовая разница отражается по дебету субсчета 400 и кредиту субсчета 120.</w:t>
      </w:r>
      <w:r>
        <w:br/>
      </w:r>
      <w:r>
        <w:rPr>
          <w:rFonts w:ascii="Times New Roman"/>
          <w:b w:val="false"/>
          <w:i w:val="false"/>
          <w:color w:val="000000"/>
          <w:sz w:val="28"/>
        </w:rPr>
        <w:t>
</w:t>
      </w:r>
      <w:r>
        <w:rPr>
          <w:rFonts w:ascii="Times New Roman"/>
          <w:b w:val="false"/>
          <w:i w:val="false"/>
          <w:color w:val="000000"/>
          <w:sz w:val="28"/>
        </w:rPr>
        <w:t>
      Отрицательная курсовая разница отражается по дебету субсчета 120 и кредиту субсчета 400.</w:t>
      </w:r>
      <w:r>
        <w:br/>
      </w:r>
      <w:r>
        <w:rPr>
          <w:rFonts w:ascii="Times New Roman"/>
          <w:b w:val="false"/>
          <w:i w:val="false"/>
          <w:color w:val="000000"/>
          <w:sz w:val="28"/>
        </w:rPr>
        <w:t>
</w:t>
      </w:r>
      <w:r>
        <w:rPr>
          <w:rFonts w:ascii="Times New Roman"/>
          <w:b w:val="false"/>
          <w:i w:val="false"/>
          <w:color w:val="000000"/>
          <w:sz w:val="28"/>
        </w:rPr>
        <w:t>
      42. На субсчете 410 "Счета территориальных подразделений казначейства" учитывается иностранная валюта на счетах территориальных подразделений казначейства, предназначенная для выдачи в виде наличной иностранной валюты в качестве возмещения расходов, связанных с командированием за границу должностных лиц государственных органов, а также наличная иностранная валюта, поступившая в виде консульских сборов.</w:t>
      </w:r>
      <w:r>
        <w:br/>
      </w:r>
      <w:r>
        <w:rPr>
          <w:rFonts w:ascii="Times New Roman"/>
          <w:b w:val="false"/>
          <w:i w:val="false"/>
          <w:color w:val="000000"/>
          <w:sz w:val="28"/>
        </w:rPr>
        <w:t>
</w:t>
      </w:r>
      <w:r>
        <w:rPr>
          <w:rFonts w:ascii="Times New Roman"/>
          <w:b w:val="false"/>
          <w:i w:val="false"/>
          <w:color w:val="000000"/>
          <w:sz w:val="28"/>
        </w:rPr>
        <w:t>
      Поступления иностранной валюты на Счета территориальных подразделений казначейства после конвертации отражаются по дебету субсчета 410 и кредиту субсчета 120.</w:t>
      </w:r>
      <w:r>
        <w:br/>
      </w:r>
      <w:r>
        <w:rPr>
          <w:rFonts w:ascii="Times New Roman"/>
          <w:b w:val="false"/>
          <w:i w:val="false"/>
          <w:color w:val="000000"/>
          <w:sz w:val="28"/>
        </w:rPr>
        <w:t>
</w:t>
      </w:r>
      <w:r>
        <w:rPr>
          <w:rFonts w:ascii="Times New Roman"/>
          <w:b w:val="false"/>
          <w:i w:val="false"/>
          <w:color w:val="000000"/>
          <w:sz w:val="28"/>
        </w:rPr>
        <w:t>
      Расходование иностранной валюты отражается по дебету субсчета 120 и кредиту субсчета 410.</w:t>
      </w:r>
      <w:r>
        <w:br/>
      </w:r>
      <w:r>
        <w:rPr>
          <w:rFonts w:ascii="Times New Roman"/>
          <w:b w:val="false"/>
          <w:i w:val="false"/>
          <w:color w:val="000000"/>
          <w:sz w:val="28"/>
        </w:rPr>
        <w:t>
</w:t>
      </w:r>
      <w:r>
        <w:rPr>
          <w:rFonts w:ascii="Times New Roman"/>
          <w:b w:val="false"/>
          <w:i w:val="false"/>
          <w:color w:val="000000"/>
          <w:sz w:val="28"/>
        </w:rPr>
        <w:t>
      Положительная курсовая разница отражается по дебету субсчета 410 и кредиту субсчета 120.</w:t>
      </w:r>
      <w:r>
        <w:br/>
      </w:r>
      <w:r>
        <w:rPr>
          <w:rFonts w:ascii="Times New Roman"/>
          <w:b w:val="false"/>
          <w:i w:val="false"/>
          <w:color w:val="000000"/>
          <w:sz w:val="28"/>
        </w:rPr>
        <w:t>
</w:t>
      </w:r>
      <w:r>
        <w:rPr>
          <w:rFonts w:ascii="Times New Roman"/>
          <w:b w:val="false"/>
          <w:i w:val="false"/>
          <w:color w:val="000000"/>
          <w:sz w:val="28"/>
        </w:rPr>
        <w:t>
      Отрицательная курсовая разница отражается по дебету субсчета 120 и кредиту субсчета 410.</w:t>
      </w:r>
      <w:r>
        <w:br/>
      </w:r>
      <w:r>
        <w:rPr>
          <w:rFonts w:ascii="Times New Roman"/>
          <w:b w:val="false"/>
          <w:i w:val="false"/>
          <w:color w:val="000000"/>
          <w:sz w:val="28"/>
        </w:rPr>
        <w:t>
</w:t>
      </w:r>
      <w:r>
        <w:rPr>
          <w:rFonts w:ascii="Times New Roman"/>
          <w:b w:val="false"/>
          <w:i w:val="false"/>
          <w:color w:val="000000"/>
          <w:sz w:val="28"/>
        </w:rPr>
        <w:t>
      43. На субсчете 420 "Счет поступлений в рамках таможенного союза" учитывается иностранная валюта, поступившая от стран – участниц таможенного союза, и подлежащая реконвертации и зачислению в доход государственного бюджета.</w:t>
      </w:r>
      <w:r>
        <w:br/>
      </w:r>
      <w:r>
        <w:rPr>
          <w:rFonts w:ascii="Times New Roman"/>
          <w:b w:val="false"/>
          <w:i w:val="false"/>
          <w:color w:val="000000"/>
          <w:sz w:val="28"/>
        </w:rPr>
        <w:t>
</w:t>
      </w:r>
      <w:r>
        <w:rPr>
          <w:rFonts w:ascii="Times New Roman"/>
          <w:b w:val="false"/>
          <w:i w:val="false"/>
          <w:color w:val="000000"/>
          <w:sz w:val="28"/>
        </w:rPr>
        <w:t>
      Поступления иностранной валюты на Счет поступлений в рамках таможенного союза отражаются по дебету субсчета 420 и кредиту субсчета 120.</w:t>
      </w:r>
      <w:r>
        <w:br/>
      </w:r>
      <w:r>
        <w:rPr>
          <w:rFonts w:ascii="Times New Roman"/>
          <w:b w:val="false"/>
          <w:i w:val="false"/>
          <w:color w:val="000000"/>
          <w:sz w:val="28"/>
        </w:rPr>
        <w:t>
</w:t>
      </w:r>
      <w:r>
        <w:rPr>
          <w:rFonts w:ascii="Times New Roman"/>
          <w:b w:val="false"/>
          <w:i w:val="false"/>
          <w:color w:val="000000"/>
          <w:sz w:val="28"/>
        </w:rPr>
        <w:t>
      Расходование (реконвертация) иностранной валюты отражается по дебету субсчета 120 и кредиту субсчета 420.</w:t>
      </w:r>
      <w:r>
        <w:br/>
      </w:r>
      <w:r>
        <w:rPr>
          <w:rFonts w:ascii="Times New Roman"/>
          <w:b w:val="false"/>
          <w:i w:val="false"/>
          <w:color w:val="000000"/>
          <w:sz w:val="28"/>
        </w:rPr>
        <w:t>
</w:t>
      </w:r>
      <w:r>
        <w:rPr>
          <w:rFonts w:ascii="Times New Roman"/>
          <w:b w:val="false"/>
          <w:i w:val="false"/>
          <w:color w:val="000000"/>
          <w:sz w:val="28"/>
        </w:rPr>
        <w:t>
      Положительная курсовая разница отражается по дебету субсчета 420 и кредиту субсчета 120.</w:t>
      </w:r>
      <w:r>
        <w:br/>
      </w:r>
      <w:r>
        <w:rPr>
          <w:rFonts w:ascii="Times New Roman"/>
          <w:b w:val="false"/>
          <w:i w:val="false"/>
          <w:color w:val="000000"/>
          <w:sz w:val="28"/>
        </w:rPr>
        <w:t>
</w:t>
      </w:r>
      <w:r>
        <w:rPr>
          <w:rFonts w:ascii="Times New Roman"/>
          <w:b w:val="false"/>
          <w:i w:val="false"/>
          <w:color w:val="000000"/>
          <w:sz w:val="28"/>
        </w:rPr>
        <w:t>
      Отрицательная курсовая разница отражается по дебету субсчета 120 и кредиту субсчета 420.</w:t>
      </w:r>
      <w:r>
        <w:br/>
      </w:r>
      <w:r>
        <w:rPr>
          <w:rFonts w:ascii="Times New Roman"/>
          <w:b w:val="false"/>
          <w:i w:val="false"/>
          <w:color w:val="000000"/>
          <w:sz w:val="28"/>
        </w:rPr>
        <w:t>
</w:t>
      </w:r>
      <w:r>
        <w:rPr>
          <w:rFonts w:ascii="Times New Roman"/>
          <w:b w:val="false"/>
          <w:i w:val="false"/>
          <w:color w:val="000000"/>
          <w:sz w:val="28"/>
        </w:rPr>
        <w:t>
      44. На субсчете 430 "Другие счета в иностранной валюте" учитываются иностранная валюта, находящаяся на счетах государственных учреждений, суммы до выяснения в иностранной валюте, поступления иностранной валюты, подлежащие реконвертации и зачислению в бюджет или Национальный фонд, а также иностранная валюта, предназначенная для возврата плательщикам излишне (ошибочно) уплаченных сумм в бюджет.</w:t>
      </w:r>
      <w:r>
        <w:br/>
      </w:r>
      <w:r>
        <w:rPr>
          <w:rFonts w:ascii="Times New Roman"/>
          <w:b w:val="false"/>
          <w:i w:val="false"/>
          <w:color w:val="000000"/>
          <w:sz w:val="28"/>
        </w:rPr>
        <w:t>
</w:t>
      </w:r>
      <w:r>
        <w:rPr>
          <w:rFonts w:ascii="Times New Roman"/>
          <w:b w:val="false"/>
          <w:i w:val="false"/>
          <w:color w:val="000000"/>
          <w:sz w:val="28"/>
        </w:rPr>
        <w:t>
      Поступления иностранной валюты на Другие счета в иностранной валюте (в том числе конвертация) отражаются по дебету субсчета 430 и кредиту субсчета 120.</w:t>
      </w:r>
      <w:r>
        <w:br/>
      </w:r>
      <w:r>
        <w:rPr>
          <w:rFonts w:ascii="Times New Roman"/>
          <w:b w:val="false"/>
          <w:i w:val="false"/>
          <w:color w:val="000000"/>
          <w:sz w:val="28"/>
        </w:rPr>
        <w:t>
</w:t>
      </w:r>
      <w:r>
        <w:rPr>
          <w:rFonts w:ascii="Times New Roman"/>
          <w:b w:val="false"/>
          <w:i w:val="false"/>
          <w:color w:val="000000"/>
          <w:sz w:val="28"/>
        </w:rPr>
        <w:t>
      Расходование после реконвертации или перевода иностранной валюты с Других счетов в иностранной валюте отражается по дебету субсчета 120 и кредиту субсчета 430.</w:t>
      </w:r>
      <w:r>
        <w:br/>
      </w:r>
      <w:r>
        <w:rPr>
          <w:rFonts w:ascii="Times New Roman"/>
          <w:b w:val="false"/>
          <w:i w:val="false"/>
          <w:color w:val="000000"/>
          <w:sz w:val="28"/>
        </w:rPr>
        <w:t>
</w:t>
      </w:r>
      <w:r>
        <w:rPr>
          <w:rFonts w:ascii="Times New Roman"/>
          <w:b w:val="false"/>
          <w:i w:val="false"/>
          <w:color w:val="000000"/>
          <w:sz w:val="28"/>
        </w:rPr>
        <w:t>
      Положительная курсовая разница отражается по дебету субсчета 430 и кредиту субсчета 120.</w:t>
      </w:r>
      <w:r>
        <w:br/>
      </w:r>
      <w:r>
        <w:rPr>
          <w:rFonts w:ascii="Times New Roman"/>
          <w:b w:val="false"/>
          <w:i w:val="false"/>
          <w:color w:val="000000"/>
          <w:sz w:val="28"/>
        </w:rPr>
        <w:t>
</w:t>
      </w:r>
      <w:r>
        <w:rPr>
          <w:rFonts w:ascii="Times New Roman"/>
          <w:b w:val="false"/>
          <w:i w:val="false"/>
          <w:color w:val="000000"/>
          <w:sz w:val="28"/>
        </w:rPr>
        <w:t>
      Отрицательная курсовая разница отражается по дебету субсчета 120 и кредиту субсчета 430.";</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"поступлению и" исключить;</w:t>
      </w:r>
      <w:r>
        <w:br/>
      </w:r>
      <w:r>
        <w:rPr>
          <w:rFonts w:ascii="Times New Roman"/>
          <w:b w:val="false"/>
          <w:i w:val="false"/>
          <w:color w:val="000000"/>
          <w:sz w:val="28"/>
        </w:rPr>
        <w:t>
</w:t>
      </w:r>
      <w:r>
        <w:rPr>
          <w:rFonts w:ascii="Times New Roman"/>
          <w:b w:val="false"/>
          <w:i w:val="false"/>
          <w:color w:val="000000"/>
          <w:sz w:val="28"/>
        </w:rPr>
        <w:t>
      абзацы четвертый, пятый, шестой и седьмой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"501 "Проведение расходов по КСН платных услуг МБ";</w:t>
      </w:r>
      <w:r>
        <w:br/>
      </w:r>
      <w:r>
        <w:rPr>
          <w:rFonts w:ascii="Times New Roman"/>
          <w:b w:val="false"/>
          <w:i w:val="false"/>
          <w:color w:val="000000"/>
          <w:sz w:val="28"/>
        </w:rPr>
        <w:t>
</w:t>
      </w:r>
      <w:r>
        <w:rPr>
          <w:rFonts w:ascii="Times New Roman"/>
          <w:b w:val="false"/>
          <w:i w:val="false"/>
          <w:color w:val="000000"/>
          <w:sz w:val="28"/>
        </w:rPr>
        <w:t>
      502 "Проведение расходов по КСН спонсорской, благотворительной помощи МБ";</w:t>
      </w:r>
      <w:r>
        <w:br/>
      </w:r>
      <w:r>
        <w:rPr>
          <w:rFonts w:ascii="Times New Roman"/>
          <w:b w:val="false"/>
          <w:i w:val="false"/>
          <w:color w:val="000000"/>
          <w:sz w:val="28"/>
        </w:rPr>
        <w:t>
      503 "Проведение расходов по КСН временного размещения денег МБ";</w:t>
      </w:r>
      <w:r>
        <w:br/>
      </w:r>
      <w:r>
        <w:rPr>
          <w:rFonts w:ascii="Times New Roman"/>
          <w:b w:val="false"/>
          <w:i w:val="false"/>
          <w:color w:val="000000"/>
          <w:sz w:val="28"/>
        </w:rPr>
        <w:t>
</w:t>
      </w:r>
      <w:r>
        <w:rPr>
          <w:rFonts w:ascii="Times New Roman"/>
          <w:b w:val="false"/>
          <w:i w:val="false"/>
          <w:color w:val="000000"/>
          <w:sz w:val="28"/>
        </w:rPr>
        <w:t>
      510 "Проведение расходов по внешним займам";";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спонсорской, благотворительной помощи, временного размещения денег, Национального фонда, целевого финансирования, со счета по материальным резервам.";</w:t>
      </w:r>
      <w:r>
        <w:br/>
      </w:r>
      <w:r>
        <w:rPr>
          <w:rFonts w:ascii="Times New Roman"/>
          <w:b w:val="false"/>
          <w:i w:val="false"/>
          <w:color w:val="000000"/>
          <w:sz w:val="28"/>
        </w:rPr>
        <w:t>
</w:t>
      </w:r>
      <w:r>
        <w:rPr>
          <w:rFonts w:ascii="Times New Roman"/>
          <w:b w:val="false"/>
          <w:i w:val="false"/>
          <w:color w:val="000000"/>
          <w:sz w:val="28"/>
        </w:rPr>
        <w:t>
      в абзаце четвертом слова "При закрытии операционного дня проведенные" заменить словом "Проведенные";</w:t>
      </w:r>
      <w:r>
        <w:br/>
      </w:r>
      <w:r>
        <w:rPr>
          <w:rFonts w:ascii="Times New Roman"/>
          <w:b w:val="false"/>
          <w:i w:val="false"/>
          <w:color w:val="000000"/>
          <w:sz w:val="28"/>
        </w:rPr>
        <w:t>
</w:t>
      </w:r>
      <w:r>
        <w:rPr>
          <w:rFonts w:ascii="Times New Roman"/>
          <w:b w:val="false"/>
          <w:i w:val="false"/>
          <w:color w:val="000000"/>
          <w:sz w:val="28"/>
        </w:rPr>
        <w:t>
      дополнить пунктами 48-1, 48-2 и 48-3 следующего содержания:</w:t>
      </w:r>
      <w:r>
        <w:br/>
      </w:r>
      <w:r>
        <w:rPr>
          <w:rFonts w:ascii="Times New Roman"/>
          <w:b w:val="false"/>
          <w:i w:val="false"/>
          <w:color w:val="000000"/>
          <w:sz w:val="28"/>
        </w:rPr>
        <w:t>
</w:t>
      </w:r>
      <w:r>
        <w:rPr>
          <w:rFonts w:ascii="Times New Roman"/>
          <w:b w:val="false"/>
          <w:i w:val="false"/>
          <w:color w:val="000000"/>
          <w:sz w:val="28"/>
        </w:rPr>
        <w:t>
      "48-1. Местные уполномоченные органы по исполнению бюджета учитывают:</w:t>
      </w:r>
      <w:r>
        <w:br/>
      </w:r>
      <w:r>
        <w:rPr>
          <w:rFonts w:ascii="Times New Roman"/>
          <w:b w:val="false"/>
          <w:i w:val="false"/>
          <w:color w:val="000000"/>
          <w:sz w:val="28"/>
        </w:rPr>
        <w:t>
</w:t>
      </w:r>
      <w:r>
        <w:rPr>
          <w:rFonts w:ascii="Times New Roman"/>
          <w:b w:val="false"/>
          <w:i w:val="false"/>
          <w:color w:val="000000"/>
          <w:sz w:val="28"/>
        </w:rPr>
        <w:t>
      на субсчете 500 "Проведение расходов" - расходы по КСН местного бюджета;</w:t>
      </w:r>
      <w:r>
        <w:br/>
      </w:r>
      <w:r>
        <w:rPr>
          <w:rFonts w:ascii="Times New Roman"/>
          <w:b w:val="false"/>
          <w:i w:val="false"/>
          <w:color w:val="000000"/>
          <w:sz w:val="28"/>
        </w:rPr>
        <w:t>
</w:t>
      </w:r>
      <w:r>
        <w:rPr>
          <w:rFonts w:ascii="Times New Roman"/>
          <w:b w:val="false"/>
          <w:i w:val="false"/>
          <w:color w:val="000000"/>
          <w:sz w:val="28"/>
        </w:rPr>
        <w:t>
      на субсчете 501 "Проведение расходов по КСН платных услуг МБ";</w:t>
      </w:r>
      <w:r>
        <w:br/>
      </w:r>
      <w:r>
        <w:rPr>
          <w:rFonts w:ascii="Times New Roman"/>
          <w:b w:val="false"/>
          <w:i w:val="false"/>
          <w:color w:val="000000"/>
          <w:sz w:val="28"/>
        </w:rPr>
        <w:t>
</w:t>
      </w:r>
      <w:r>
        <w:rPr>
          <w:rFonts w:ascii="Times New Roman"/>
          <w:b w:val="false"/>
          <w:i w:val="false"/>
          <w:color w:val="000000"/>
          <w:sz w:val="28"/>
        </w:rPr>
        <w:t>
      на субсчете 502 "Проведение расходов по КСН спонсорской, благотворительной помощи МБ";</w:t>
      </w:r>
      <w:r>
        <w:br/>
      </w:r>
      <w:r>
        <w:rPr>
          <w:rFonts w:ascii="Times New Roman"/>
          <w:b w:val="false"/>
          <w:i w:val="false"/>
          <w:color w:val="000000"/>
          <w:sz w:val="28"/>
        </w:rPr>
        <w:t>
</w:t>
      </w:r>
      <w:r>
        <w:rPr>
          <w:rFonts w:ascii="Times New Roman"/>
          <w:b w:val="false"/>
          <w:i w:val="false"/>
          <w:color w:val="000000"/>
          <w:sz w:val="28"/>
        </w:rPr>
        <w:t>
      на субсчете 503 "Проведение расходов по КСН временного размещения денег МБ";</w:t>
      </w:r>
      <w:r>
        <w:br/>
      </w:r>
      <w:r>
        <w:rPr>
          <w:rFonts w:ascii="Times New Roman"/>
          <w:b w:val="false"/>
          <w:i w:val="false"/>
          <w:color w:val="000000"/>
          <w:sz w:val="28"/>
        </w:rPr>
        <w:t>
</w:t>
      </w:r>
      <w:r>
        <w:rPr>
          <w:rFonts w:ascii="Times New Roman"/>
          <w:b w:val="false"/>
          <w:i w:val="false"/>
          <w:color w:val="000000"/>
          <w:sz w:val="28"/>
        </w:rPr>
        <w:t>
      на субсчете 510 "Проведение расходов по внешним займам".</w:t>
      </w:r>
      <w:r>
        <w:br/>
      </w:r>
      <w:r>
        <w:rPr>
          <w:rFonts w:ascii="Times New Roman"/>
          <w:b w:val="false"/>
          <w:i w:val="false"/>
          <w:color w:val="000000"/>
          <w:sz w:val="28"/>
        </w:rPr>
        <w:t>
</w:t>
      </w:r>
      <w:r>
        <w:rPr>
          <w:rFonts w:ascii="Times New Roman"/>
          <w:b w:val="false"/>
          <w:i w:val="false"/>
          <w:color w:val="000000"/>
          <w:sz w:val="28"/>
        </w:rPr>
        <w:t>
      На субсчете 501 "Проведение расходов по КСН платных услуг МБ" учитываются расходы на КСН платных услуг МБ.</w:t>
      </w:r>
      <w:r>
        <w:br/>
      </w:r>
      <w:r>
        <w:rPr>
          <w:rFonts w:ascii="Times New Roman"/>
          <w:b w:val="false"/>
          <w:i w:val="false"/>
          <w:color w:val="000000"/>
          <w:sz w:val="28"/>
        </w:rPr>
        <w:t>
</w:t>
      </w: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r>
        <w:br/>
      </w:r>
      <w:r>
        <w:rPr>
          <w:rFonts w:ascii="Times New Roman"/>
          <w:b w:val="false"/>
          <w:i w:val="false"/>
          <w:color w:val="000000"/>
          <w:sz w:val="28"/>
        </w:rPr>
        <w:t>
</w:t>
      </w: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r>
        <w:br/>
      </w:r>
      <w:r>
        <w:rPr>
          <w:rFonts w:ascii="Times New Roman"/>
          <w:b w:val="false"/>
          <w:i w:val="false"/>
          <w:color w:val="000000"/>
          <w:sz w:val="28"/>
        </w:rPr>
        <w:t>
</w:t>
      </w:r>
      <w:r>
        <w:rPr>
          <w:rFonts w:ascii="Times New Roman"/>
          <w:b w:val="false"/>
          <w:i w:val="false"/>
          <w:color w:val="000000"/>
          <w:sz w:val="28"/>
        </w:rPr>
        <w:t>
      48-2. "На субсчете 502 "Проведение расходов по КСН спонсорской, благотворительной помощи МБ" учитываются расходы на КСН спонсорской, благотворительной помощи МБ.</w:t>
      </w:r>
      <w:r>
        <w:br/>
      </w:r>
      <w:r>
        <w:rPr>
          <w:rFonts w:ascii="Times New Roman"/>
          <w:b w:val="false"/>
          <w:i w:val="false"/>
          <w:color w:val="000000"/>
          <w:sz w:val="28"/>
        </w:rPr>
        <w:t>
</w:t>
      </w:r>
      <w:r>
        <w:rPr>
          <w:rFonts w:ascii="Times New Roman"/>
          <w:b w:val="false"/>
          <w:i w:val="false"/>
          <w:color w:val="000000"/>
          <w:sz w:val="28"/>
        </w:rPr>
        <w:t>
      На сумму произведенных расходов за каждый день производится запись по дебету субсчета 502 и кредиту субсчета 321.</w:t>
      </w:r>
      <w:r>
        <w:br/>
      </w:r>
      <w:r>
        <w:rPr>
          <w:rFonts w:ascii="Times New Roman"/>
          <w:b w:val="false"/>
          <w:i w:val="false"/>
          <w:color w:val="000000"/>
          <w:sz w:val="28"/>
        </w:rPr>
        <w:t>
</w:t>
      </w:r>
      <w:r>
        <w:rPr>
          <w:rFonts w:ascii="Times New Roman"/>
          <w:b w:val="false"/>
          <w:i w:val="false"/>
          <w:color w:val="000000"/>
          <w:sz w:val="28"/>
        </w:rPr>
        <w:t>
      Восстановление кассовых расходов на КСН спонсорской, благотворительной помощи МБ отражается по дебету субсчета 321 и кредиту субсчета 502.</w:t>
      </w:r>
      <w:r>
        <w:br/>
      </w:r>
      <w:r>
        <w:rPr>
          <w:rFonts w:ascii="Times New Roman"/>
          <w:b w:val="false"/>
          <w:i w:val="false"/>
          <w:color w:val="000000"/>
          <w:sz w:val="28"/>
        </w:rPr>
        <w:t>
</w:t>
      </w:r>
      <w:r>
        <w:rPr>
          <w:rFonts w:ascii="Times New Roman"/>
          <w:b w:val="false"/>
          <w:i w:val="false"/>
          <w:color w:val="000000"/>
          <w:sz w:val="28"/>
        </w:rPr>
        <w:t>
      48-3. На субсчете 503 "Проведение расходов по КСН временного размещения денег МБ" учитываются расходы на КСН временного размещения денег МБ.</w:t>
      </w:r>
      <w:r>
        <w:br/>
      </w:r>
      <w:r>
        <w:rPr>
          <w:rFonts w:ascii="Times New Roman"/>
          <w:b w:val="false"/>
          <w:i w:val="false"/>
          <w:color w:val="000000"/>
          <w:sz w:val="28"/>
        </w:rPr>
        <w:t>
</w:t>
      </w:r>
      <w:r>
        <w:rPr>
          <w:rFonts w:ascii="Times New Roman"/>
          <w:b w:val="false"/>
          <w:i w:val="false"/>
          <w:color w:val="000000"/>
          <w:sz w:val="28"/>
        </w:rPr>
        <w:t>
      На сумму произведенных расходов за каждый день производится запись по дебету субсчета 503 и кредиту субсчета 331.</w:t>
      </w:r>
      <w:r>
        <w:br/>
      </w:r>
      <w:r>
        <w:rPr>
          <w:rFonts w:ascii="Times New Roman"/>
          <w:b w:val="false"/>
          <w:i w:val="false"/>
          <w:color w:val="000000"/>
          <w:sz w:val="28"/>
        </w:rPr>
        <w:t>
</w:t>
      </w:r>
      <w:r>
        <w:rPr>
          <w:rFonts w:ascii="Times New Roman"/>
          <w:b w:val="false"/>
          <w:i w:val="false"/>
          <w:color w:val="000000"/>
          <w:sz w:val="28"/>
        </w:rPr>
        <w:t>
      Восстановление кассовых расходов на КСН временного размещения денег МБ отражается по дебету субсчета 331 и кредиту субсчета 503.";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"49. На субсчете 510 "Проведение расходов по внешним займам" учитываются расходы на счете по внешним займам.</w:t>
      </w:r>
      <w:r>
        <w:br/>
      </w:r>
      <w:r>
        <w:rPr>
          <w:rFonts w:ascii="Times New Roman"/>
          <w:b w:val="false"/>
          <w:i w:val="false"/>
          <w:color w:val="000000"/>
          <w:sz w:val="28"/>
        </w:rPr>
        <w:t>
      Проведенные расходы по внешним займам отражаются по дебету субсчета 510 и кредиту субсчета 302 "Счет по внешним займам".";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и третьем цифры "301" заменить цифрами "380";</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третьем цифру "510" заменить цифрой "600";</w:t>
      </w:r>
      <w:r>
        <w:br/>
      </w:r>
      <w:r>
        <w:rPr>
          <w:rFonts w:ascii="Times New Roman"/>
          <w:b w:val="false"/>
          <w:i w:val="false"/>
          <w:color w:val="000000"/>
          <w:sz w:val="28"/>
        </w:rPr>
        <w:t>
</w:t>
      </w:r>
      <w:r>
        <w:rPr>
          <w:rFonts w:ascii="Times New Roman"/>
          <w:b w:val="false"/>
          <w:i w:val="false"/>
          <w:color w:val="000000"/>
          <w:sz w:val="28"/>
        </w:rPr>
        <w:t>
      дополнить пунктом 52-1 следующего содержания:</w:t>
      </w:r>
      <w:r>
        <w:br/>
      </w:r>
      <w:r>
        <w:rPr>
          <w:rFonts w:ascii="Times New Roman"/>
          <w:b w:val="false"/>
          <w:i w:val="false"/>
          <w:color w:val="000000"/>
          <w:sz w:val="28"/>
        </w:rPr>
        <w:t>
</w:t>
      </w:r>
      <w:r>
        <w:rPr>
          <w:rFonts w:ascii="Times New Roman"/>
          <w:b w:val="false"/>
          <w:i w:val="false"/>
          <w:color w:val="000000"/>
          <w:sz w:val="28"/>
        </w:rPr>
        <w:t>
      "52-1. На счете 6 "Поступления" учитываются операции по поступлению на КСН республиканского и местных бюджетов, на счетах по внешним займам,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по материальным резервам.</w:t>
      </w:r>
      <w:r>
        <w:br/>
      </w:r>
      <w:r>
        <w:rPr>
          <w:rFonts w:ascii="Times New Roman"/>
          <w:b w:val="false"/>
          <w:i w:val="false"/>
          <w:color w:val="000000"/>
          <w:sz w:val="28"/>
        </w:rPr>
        <w:t>
</w:t>
      </w:r>
      <w:r>
        <w:rPr>
          <w:rFonts w:ascii="Times New Roman"/>
          <w:b w:val="false"/>
          <w:i w:val="false"/>
          <w:color w:val="000000"/>
          <w:sz w:val="28"/>
        </w:rPr>
        <w:t>
      Счет 6 подразделяется на субсчета:</w:t>
      </w:r>
      <w:r>
        <w:br/>
      </w:r>
      <w:r>
        <w:rPr>
          <w:rFonts w:ascii="Times New Roman"/>
          <w:b w:val="false"/>
          <w:i w:val="false"/>
          <w:color w:val="000000"/>
          <w:sz w:val="28"/>
        </w:rPr>
        <w:t>
</w:t>
      </w:r>
      <w:r>
        <w:rPr>
          <w:rFonts w:ascii="Times New Roman"/>
          <w:b w:val="false"/>
          <w:i w:val="false"/>
          <w:color w:val="000000"/>
          <w:sz w:val="28"/>
        </w:rPr>
        <w:t>
      600 "Зачисление поступлений";</w:t>
      </w:r>
      <w:r>
        <w:br/>
      </w:r>
      <w:r>
        <w:rPr>
          <w:rFonts w:ascii="Times New Roman"/>
          <w:b w:val="false"/>
          <w:i w:val="false"/>
          <w:color w:val="000000"/>
          <w:sz w:val="28"/>
        </w:rPr>
        <w:t>
</w:t>
      </w:r>
      <w:r>
        <w:rPr>
          <w:rFonts w:ascii="Times New Roman"/>
          <w:b w:val="false"/>
          <w:i w:val="false"/>
          <w:color w:val="000000"/>
          <w:sz w:val="28"/>
        </w:rPr>
        <w:t>
      601 "Зачисление поступлений на КСН платных услуг МБ";</w:t>
      </w:r>
      <w:r>
        <w:br/>
      </w:r>
      <w:r>
        <w:rPr>
          <w:rFonts w:ascii="Times New Roman"/>
          <w:b w:val="false"/>
          <w:i w:val="false"/>
          <w:color w:val="000000"/>
          <w:sz w:val="28"/>
        </w:rPr>
        <w:t>
</w:t>
      </w:r>
      <w:r>
        <w:rPr>
          <w:rFonts w:ascii="Times New Roman"/>
          <w:b w:val="false"/>
          <w:i w:val="false"/>
          <w:color w:val="000000"/>
          <w:sz w:val="28"/>
        </w:rPr>
        <w:t>
      602 "Зачисление поступлений на КСН спонсорской, благотворительной помощи МБ";</w:t>
      </w:r>
      <w:r>
        <w:br/>
      </w:r>
      <w:r>
        <w:rPr>
          <w:rFonts w:ascii="Times New Roman"/>
          <w:b w:val="false"/>
          <w:i w:val="false"/>
          <w:color w:val="000000"/>
          <w:sz w:val="28"/>
        </w:rPr>
        <w:t>
</w:t>
      </w:r>
      <w:r>
        <w:rPr>
          <w:rFonts w:ascii="Times New Roman"/>
          <w:b w:val="false"/>
          <w:i w:val="false"/>
          <w:color w:val="000000"/>
          <w:sz w:val="28"/>
        </w:rPr>
        <w:t>
      603 "Зачисление поступлений на КСН временного размещения денег МБ";</w:t>
      </w:r>
      <w:r>
        <w:br/>
      </w:r>
      <w:r>
        <w:rPr>
          <w:rFonts w:ascii="Times New Roman"/>
          <w:b w:val="false"/>
          <w:i w:val="false"/>
          <w:color w:val="000000"/>
          <w:sz w:val="28"/>
        </w:rPr>
        <w:t>
</w:t>
      </w:r>
      <w:r>
        <w:rPr>
          <w:rFonts w:ascii="Times New Roman"/>
          <w:b w:val="false"/>
          <w:i w:val="false"/>
          <w:color w:val="000000"/>
          <w:sz w:val="28"/>
        </w:rPr>
        <w:t>
      610 "Зачисление поступлений по внешним займам".</w:t>
      </w:r>
      <w:r>
        <w:br/>
      </w:r>
      <w:r>
        <w:rPr>
          <w:rFonts w:ascii="Times New Roman"/>
          <w:b w:val="false"/>
          <w:i w:val="false"/>
          <w:color w:val="000000"/>
          <w:sz w:val="28"/>
        </w:rPr>
        <w:t>
</w:t>
      </w: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по материальным резервам.</w:t>
      </w:r>
      <w:r>
        <w:br/>
      </w:r>
      <w:r>
        <w:rPr>
          <w:rFonts w:ascii="Times New Roman"/>
          <w:b w:val="false"/>
          <w:i w:val="false"/>
          <w:color w:val="000000"/>
          <w:sz w:val="28"/>
        </w:rPr>
        <w:t>
</w:t>
      </w: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r>
        <w:br/>
      </w:r>
      <w:r>
        <w:rPr>
          <w:rFonts w:ascii="Times New Roman"/>
          <w:b w:val="false"/>
          <w:i w:val="false"/>
          <w:color w:val="000000"/>
          <w:sz w:val="28"/>
        </w:rPr>
        <w:t>
</w:t>
      </w:r>
      <w:r>
        <w:rPr>
          <w:rFonts w:ascii="Times New Roman"/>
          <w:b w:val="false"/>
          <w:i w:val="false"/>
          <w:color w:val="000000"/>
          <w:sz w:val="28"/>
        </w:rPr>
        <w:t>
      Местные уполномоченные органы по исполнению бюджета учитывают:</w:t>
      </w:r>
      <w:r>
        <w:br/>
      </w:r>
      <w:r>
        <w:rPr>
          <w:rFonts w:ascii="Times New Roman"/>
          <w:b w:val="false"/>
          <w:i w:val="false"/>
          <w:color w:val="000000"/>
          <w:sz w:val="28"/>
        </w:rPr>
        <w:t>
</w:t>
      </w:r>
      <w:r>
        <w:rPr>
          <w:rFonts w:ascii="Times New Roman"/>
          <w:b w:val="false"/>
          <w:i w:val="false"/>
          <w:color w:val="000000"/>
          <w:sz w:val="28"/>
        </w:rPr>
        <w:t>
      на субсчете 600 "Зачисление поступлений" - поступления на КСН местного бюджета;</w:t>
      </w:r>
      <w:r>
        <w:br/>
      </w:r>
      <w:r>
        <w:rPr>
          <w:rFonts w:ascii="Times New Roman"/>
          <w:b w:val="false"/>
          <w:i w:val="false"/>
          <w:color w:val="000000"/>
          <w:sz w:val="28"/>
        </w:rPr>
        <w:t>
</w:t>
      </w:r>
      <w:r>
        <w:rPr>
          <w:rFonts w:ascii="Times New Roman"/>
          <w:b w:val="false"/>
          <w:i w:val="false"/>
          <w:color w:val="000000"/>
          <w:sz w:val="28"/>
        </w:rPr>
        <w:t>
      601 "Зачисление поступлений на КСН платных услуг МБ";</w:t>
      </w:r>
      <w:r>
        <w:br/>
      </w:r>
      <w:r>
        <w:rPr>
          <w:rFonts w:ascii="Times New Roman"/>
          <w:b w:val="false"/>
          <w:i w:val="false"/>
          <w:color w:val="000000"/>
          <w:sz w:val="28"/>
        </w:rPr>
        <w:t>
</w:t>
      </w:r>
      <w:r>
        <w:rPr>
          <w:rFonts w:ascii="Times New Roman"/>
          <w:b w:val="false"/>
          <w:i w:val="false"/>
          <w:color w:val="000000"/>
          <w:sz w:val="28"/>
        </w:rPr>
        <w:t>
      602 "Зачисление поступлений на КСН спонсорской, благотворительной помощи МБ";</w:t>
      </w:r>
      <w:r>
        <w:br/>
      </w:r>
      <w:r>
        <w:rPr>
          <w:rFonts w:ascii="Times New Roman"/>
          <w:b w:val="false"/>
          <w:i w:val="false"/>
          <w:color w:val="000000"/>
          <w:sz w:val="28"/>
        </w:rPr>
        <w:t>
</w:t>
      </w:r>
      <w:r>
        <w:rPr>
          <w:rFonts w:ascii="Times New Roman"/>
          <w:b w:val="false"/>
          <w:i w:val="false"/>
          <w:color w:val="000000"/>
          <w:sz w:val="28"/>
        </w:rPr>
        <w:t>
      603 "Зачисление поступлений на КСН временного размещения денег МБ";</w:t>
      </w:r>
      <w:r>
        <w:br/>
      </w:r>
      <w:r>
        <w:rPr>
          <w:rFonts w:ascii="Times New Roman"/>
          <w:b w:val="false"/>
          <w:i w:val="false"/>
          <w:color w:val="000000"/>
          <w:sz w:val="28"/>
        </w:rPr>
        <w:t>
</w:t>
      </w:r>
      <w:r>
        <w:rPr>
          <w:rFonts w:ascii="Times New Roman"/>
          <w:b w:val="false"/>
          <w:i w:val="false"/>
          <w:color w:val="000000"/>
          <w:sz w:val="28"/>
        </w:rPr>
        <w:t>
      610 "Зачисление поступлений по внешним займам".</w:t>
      </w:r>
      <w:r>
        <w:br/>
      </w:r>
      <w:r>
        <w:rPr>
          <w:rFonts w:ascii="Times New Roman"/>
          <w:b w:val="false"/>
          <w:i w:val="false"/>
          <w:color w:val="000000"/>
          <w:sz w:val="28"/>
        </w:rPr>
        <w:t>
</w:t>
      </w: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r>
        <w:br/>
      </w:r>
      <w:r>
        <w:rPr>
          <w:rFonts w:ascii="Times New Roman"/>
          <w:b w:val="false"/>
          <w:i w:val="false"/>
          <w:color w:val="000000"/>
          <w:sz w:val="28"/>
        </w:rPr>
        <w:t>
</w:t>
      </w: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r>
        <w:br/>
      </w:r>
      <w:r>
        <w:rPr>
          <w:rFonts w:ascii="Times New Roman"/>
          <w:b w:val="false"/>
          <w:i w:val="false"/>
          <w:color w:val="000000"/>
          <w:sz w:val="28"/>
        </w:rPr>
        <w:t>
</w:t>
      </w:r>
      <w:r>
        <w:rPr>
          <w:rFonts w:ascii="Times New Roman"/>
          <w:b w:val="false"/>
          <w:i w:val="false"/>
          <w:color w:val="000000"/>
          <w:sz w:val="28"/>
        </w:rPr>
        <w:t>
      На субсчете 602 "Зачисление поступлений на КСН спонсорской, благотворительной помощи МБ" учитываются поступления на КСН спонсорской, благотворительной помощи МБ.</w:t>
      </w:r>
      <w:r>
        <w:br/>
      </w:r>
      <w:r>
        <w:rPr>
          <w:rFonts w:ascii="Times New Roman"/>
          <w:b w:val="false"/>
          <w:i w:val="false"/>
          <w:color w:val="000000"/>
          <w:sz w:val="28"/>
        </w:rPr>
        <w:t>
</w:t>
      </w:r>
      <w:r>
        <w:rPr>
          <w:rFonts w:ascii="Times New Roman"/>
          <w:b w:val="false"/>
          <w:i w:val="false"/>
          <w:color w:val="000000"/>
          <w:sz w:val="28"/>
        </w:rPr>
        <w:t>
      Проведенные поступления по КСН спонсорской, благотворительной помощи МБ отражаются по дебету субсчета 321 и кредиту субсчета 602.</w:t>
      </w:r>
      <w:r>
        <w:br/>
      </w:r>
      <w:r>
        <w:rPr>
          <w:rFonts w:ascii="Times New Roman"/>
          <w:b w:val="false"/>
          <w:i w:val="false"/>
          <w:color w:val="000000"/>
          <w:sz w:val="28"/>
        </w:rPr>
        <w:t>
</w:t>
      </w: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r>
        <w:br/>
      </w:r>
      <w:r>
        <w:rPr>
          <w:rFonts w:ascii="Times New Roman"/>
          <w:b w:val="false"/>
          <w:i w:val="false"/>
          <w:color w:val="000000"/>
          <w:sz w:val="28"/>
        </w:rPr>
        <w:t>
</w:t>
      </w: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r>
        <w:br/>
      </w:r>
      <w:r>
        <w:rPr>
          <w:rFonts w:ascii="Times New Roman"/>
          <w:b w:val="false"/>
          <w:i w:val="false"/>
          <w:color w:val="000000"/>
          <w:sz w:val="28"/>
        </w:rPr>
        <w:t>
</w:t>
      </w: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r>
        <w:br/>
      </w:r>
      <w:r>
        <w:rPr>
          <w:rFonts w:ascii="Times New Roman"/>
          <w:b w:val="false"/>
          <w:i w:val="false"/>
          <w:color w:val="000000"/>
          <w:sz w:val="28"/>
        </w:rPr>
        <w:t>
</w:t>
      </w: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"53. На счете 9 "Результаты" учитываются результаты исполнения местных бюджетов и по внешним займам.</w:t>
      </w:r>
      <w:r>
        <w:br/>
      </w:r>
      <w:r>
        <w:rPr>
          <w:rFonts w:ascii="Times New Roman"/>
          <w:b w:val="false"/>
          <w:i w:val="false"/>
          <w:color w:val="000000"/>
          <w:sz w:val="28"/>
        </w:rPr>
        <w:t>
</w:t>
      </w:r>
      <w:r>
        <w:rPr>
          <w:rFonts w:ascii="Times New Roman"/>
          <w:b w:val="false"/>
          <w:i w:val="false"/>
          <w:color w:val="000000"/>
          <w:sz w:val="28"/>
        </w:rPr>
        <w:t>
      Счет 9 подразделяется на субсчета:</w:t>
      </w:r>
      <w:r>
        <w:br/>
      </w:r>
      <w:r>
        <w:rPr>
          <w:rFonts w:ascii="Times New Roman"/>
          <w:b w:val="false"/>
          <w:i w:val="false"/>
          <w:color w:val="000000"/>
          <w:sz w:val="28"/>
        </w:rPr>
        <w:t>
</w:t>
      </w:r>
      <w:r>
        <w:rPr>
          <w:rFonts w:ascii="Times New Roman"/>
          <w:b w:val="false"/>
          <w:i w:val="false"/>
          <w:color w:val="000000"/>
          <w:sz w:val="28"/>
        </w:rPr>
        <w:t>
      900 "Результат исполнения бюджета";</w:t>
      </w:r>
      <w:r>
        <w:br/>
      </w:r>
      <w:r>
        <w:rPr>
          <w:rFonts w:ascii="Times New Roman"/>
          <w:b w:val="false"/>
          <w:i w:val="false"/>
          <w:color w:val="000000"/>
          <w:sz w:val="28"/>
        </w:rPr>
        <w:t>
</w:t>
      </w:r>
      <w:r>
        <w:rPr>
          <w:rFonts w:ascii="Times New Roman"/>
          <w:b w:val="false"/>
          <w:i w:val="false"/>
          <w:color w:val="000000"/>
          <w:sz w:val="28"/>
        </w:rPr>
        <w:t>
      910 "Результат исполнения по внешним займам";</w:t>
      </w:r>
      <w:r>
        <w:br/>
      </w:r>
      <w:r>
        <w:rPr>
          <w:rFonts w:ascii="Times New Roman"/>
          <w:b w:val="false"/>
          <w:i w:val="false"/>
          <w:color w:val="000000"/>
          <w:sz w:val="28"/>
        </w:rPr>
        <w:t>
</w:t>
      </w:r>
      <w:r>
        <w:rPr>
          <w:rFonts w:ascii="Times New Roman"/>
          <w:b w:val="false"/>
          <w:i w:val="false"/>
          <w:color w:val="000000"/>
          <w:sz w:val="28"/>
        </w:rPr>
        <w:t>
      911 "Результат исполнения по платным услугам МБ";</w:t>
      </w:r>
      <w:r>
        <w:br/>
      </w:r>
      <w:r>
        <w:rPr>
          <w:rFonts w:ascii="Times New Roman"/>
          <w:b w:val="false"/>
          <w:i w:val="false"/>
          <w:color w:val="000000"/>
          <w:sz w:val="28"/>
        </w:rPr>
        <w:t>
</w:t>
      </w:r>
      <w:r>
        <w:rPr>
          <w:rFonts w:ascii="Times New Roman"/>
          <w:b w:val="false"/>
          <w:i w:val="false"/>
          <w:color w:val="000000"/>
          <w:sz w:val="28"/>
        </w:rPr>
        <w:t>
      921 "Результат исполнения по спонсорской, благотворительной помощи МБ";</w:t>
      </w:r>
      <w:r>
        <w:br/>
      </w:r>
      <w:r>
        <w:rPr>
          <w:rFonts w:ascii="Times New Roman"/>
          <w:b w:val="false"/>
          <w:i w:val="false"/>
          <w:color w:val="000000"/>
          <w:sz w:val="28"/>
        </w:rPr>
        <w:t>
</w:t>
      </w:r>
      <w:r>
        <w:rPr>
          <w:rFonts w:ascii="Times New Roman"/>
          <w:b w:val="false"/>
          <w:i w:val="false"/>
          <w:color w:val="000000"/>
          <w:sz w:val="28"/>
        </w:rPr>
        <w:t>
      931 "Результат исполнения по временному размещению денег МБ".</w:t>
      </w:r>
      <w:r>
        <w:br/>
      </w:r>
      <w:r>
        <w:rPr>
          <w:rFonts w:ascii="Times New Roman"/>
          <w:b w:val="false"/>
          <w:i w:val="false"/>
          <w:color w:val="000000"/>
          <w:sz w:val="28"/>
        </w:rPr>
        <w:t>
</w:t>
      </w: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r>
        <w:br/>
      </w:r>
      <w:r>
        <w:rPr>
          <w:rFonts w:ascii="Times New Roman"/>
          <w:b w:val="false"/>
          <w:i w:val="false"/>
          <w:color w:val="000000"/>
          <w:sz w:val="28"/>
        </w:rPr>
        <w:t>
</w:t>
      </w: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900 остатка по субсчету 600, а в дебет субсчета 900 остатка по субсчету 500.</w:t>
      </w:r>
      <w:r>
        <w:br/>
      </w:r>
      <w:r>
        <w:rPr>
          <w:rFonts w:ascii="Times New Roman"/>
          <w:b w:val="false"/>
          <w:i w:val="false"/>
          <w:color w:val="000000"/>
          <w:sz w:val="28"/>
        </w:rPr>
        <w:t>
</w:t>
      </w:r>
      <w:r>
        <w:rPr>
          <w:rFonts w:ascii="Times New Roman"/>
          <w:b w:val="false"/>
          <w:i w:val="false"/>
          <w:color w:val="000000"/>
          <w:sz w:val="28"/>
        </w:rPr>
        <w:t>
      После списания поступлений и расходов бюджета на субсчет 900 закрываются субсчета 600 и 500.</w:t>
      </w:r>
      <w:r>
        <w:br/>
      </w:r>
      <w:r>
        <w:rPr>
          <w:rFonts w:ascii="Times New Roman"/>
          <w:b w:val="false"/>
          <w:i w:val="false"/>
          <w:color w:val="000000"/>
          <w:sz w:val="28"/>
        </w:rPr>
        <w:t>
</w:t>
      </w:r>
      <w:r>
        <w:rPr>
          <w:rFonts w:ascii="Times New Roman"/>
          <w:b w:val="false"/>
          <w:i w:val="false"/>
          <w:color w:val="000000"/>
          <w:sz w:val="28"/>
        </w:rPr>
        <w:t>
      Полученный кредитовый остаток по субсчету 900 является результатом исполнения бюджета.</w:t>
      </w:r>
      <w:r>
        <w:br/>
      </w:r>
      <w:r>
        <w:rPr>
          <w:rFonts w:ascii="Times New Roman"/>
          <w:b w:val="false"/>
          <w:i w:val="false"/>
          <w:color w:val="000000"/>
          <w:sz w:val="28"/>
        </w:rPr>
        <w:t>
</w:t>
      </w: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r>
        <w:br/>
      </w:r>
      <w:r>
        <w:rPr>
          <w:rFonts w:ascii="Times New Roman"/>
          <w:b w:val="false"/>
          <w:i w:val="false"/>
          <w:color w:val="000000"/>
          <w:sz w:val="28"/>
        </w:rPr>
        <w:t>
</w:t>
      </w:r>
      <w:r>
        <w:rPr>
          <w:rFonts w:ascii="Times New Roman"/>
          <w:b w:val="false"/>
          <w:i w:val="false"/>
          <w:color w:val="000000"/>
          <w:sz w:val="28"/>
        </w:rPr>
        <w:t>
      дополнить пунктами 53-1, 53-2, 53-3 и 53-4 следующего содержания:</w:t>
      </w:r>
      <w:r>
        <w:br/>
      </w:r>
      <w:r>
        <w:rPr>
          <w:rFonts w:ascii="Times New Roman"/>
          <w:b w:val="false"/>
          <w:i w:val="false"/>
          <w:color w:val="000000"/>
          <w:sz w:val="28"/>
        </w:rPr>
        <w:t>
</w:t>
      </w:r>
      <w:r>
        <w:rPr>
          <w:rFonts w:ascii="Times New Roman"/>
          <w:b w:val="false"/>
          <w:i w:val="false"/>
          <w:color w:val="000000"/>
          <w:sz w:val="28"/>
        </w:rPr>
        <w:t>
      "53-1. Субсчет 910 "Результат исполнения по внешним займам" предназначен для определения результатов исполнения внешних займов.</w:t>
      </w:r>
      <w:r>
        <w:br/>
      </w:r>
      <w:r>
        <w:rPr>
          <w:rFonts w:ascii="Times New Roman"/>
          <w:b w:val="false"/>
          <w:i w:val="false"/>
          <w:color w:val="000000"/>
          <w:sz w:val="28"/>
        </w:rPr>
        <w:t>
</w:t>
      </w: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910 остатка по субсчету 610, а в дебет субсчета 910 остатка по субсчету 510.</w:t>
      </w:r>
      <w:r>
        <w:br/>
      </w:r>
      <w:r>
        <w:rPr>
          <w:rFonts w:ascii="Times New Roman"/>
          <w:b w:val="false"/>
          <w:i w:val="false"/>
          <w:color w:val="000000"/>
          <w:sz w:val="28"/>
        </w:rPr>
        <w:t>
</w:t>
      </w:r>
      <w:r>
        <w:rPr>
          <w:rFonts w:ascii="Times New Roman"/>
          <w:b w:val="false"/>
          <w:i w:val="false"/>
          <w:color w:val="000000"/>
          <w:sz w:val="28"/>
        </w:rPr>
        <w:t>
      После списания поступлений и расходов по внешним займам на субсчет 910 закрываются субсчета 610 и 510.</w:t>
      </w:r>
      <w:r>
        <w:br/>
      </w:r>
      <w:r>
        <w:rPr>
          <w:rFonts w:ascii="Times New Roman"/>
          <w:b w:val="false"/>
          <w:i w:val="false"/>
          <w:color w:val="000000"/>
          <w:sz w:val="28"/>
        </w:rPr>
        <w:t>
</w:t>
      </w:r>
      <w:r>
        <w:rPr>
          <w:rFonts w:ascii="Times New Roman"/>
          <w:b w:val="false"/>
          <w:i w:val="false"/>
          <w:color w:val="000000"/>
          <w:sz w:val="28"/>
        </w:rPr>
        <w:t>
      Полученный кредитовый остаток по субсчету 910 является результатом исполнения внешних займов.</w:t>
      </w:r>
      <w:r>
        <w:br/>
      </w:r>
      <w:r>
        <w:rPr>
          <w:rFonts w:ascii="Times New Roman"/>
          <w:b w:val="false"/>
          <w:i w:val="false"/>
          <w:color w:val="000000"/>
          <w:sz w:val="28"/>
        </w:rPr>
        <w:t>
</w:t>
      </w:r>
      <w:r>
        <w:rPr>
          <w:rFonts w:ascii="Times New Roman"/>
          <w:b w:val="false"/>
          <w:i w:val="false"/>
          <w:color w:val="000000"/>
          <w:sz w:val="28"/>
        </w:rPr>
        <w:t>
      53-2. "Субсчет 911 "Результат исполнения по платным услугам МБ" предназначен для определения результатов исполнения платных услуг МБ.</w:t>
      </w:r>
      <w:r>
        <w:br/>
      </w:r>
      <w:r>
        <w:rPr>
          <w:rFonts w:ascii="Times New Roman"/>
          <w:b w:val="false"/>
          <w:i w:val="false"/>
          <w:color w:val="000000"/>
          <w:sz w:val="28"/>
        </w:rPr>
        <w:t>
</w:t>
      </w: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911 остатка по субсчету 601, а в дебет субсчета 911 остатка по субсчету 501.</w:t>
      </w:r>
      <w:r>
        <w:br/>
      </w:r>
      <w:r>
        <w:rPr>
          <w:rFonts w:ascii="Times New Roman"/>
          <w:b w:val="false"/>
          <w:i w:val="false"/>
          <w:color w:val="000000"/>
          <w:sz w:val="28"/>
        </w:rPr>
        <w:t>
</w:t>
      </w:r>
      <w:r>
        <w:rPr>
          <w:rFonts w:ascii="Times New Roman"/>
          <w:b w:val="false"/>
          <w:i w:val="false"/>
          <w:color w:val="000000"/>
          <w:sz w:val="28"/>
        </w:rPr>
        <w:t>
      После списания поступлений и расходов по платным услугам МБ на субсчет 911 закрываются субсчета 601 и 501.</w:t>
      </w:r>
      <w:r>
        <w:br/>
      </w:r>
      <w:r>
        <w:rPr>
          <w:rFonts w:ascii="Times New Roman"/>
          <w:b w:val="false"/>
          <w:i w:val="false"/>
          <w:color w:val="000000"/>
          <w:sz w:val="28"/>
        </w:rPr>
        <w:t>
</w:t>
      </w:r>
      <w:r>
        <w:rPr>
          <w:rFonts w:ascii="Times New Roman"/>
          <w:b w:val="false"/>
          <w:i w:val="false"/>
          <w:color w:val="000000"/>
          <w:sz w:val="28"/>
        </w:rPr>
        <w:t>
      Полученный кредитовый остаток по субсчету 911 является результатом исполнения платных услуг МБ.</w:t>
      </w:r>
      <w:r>
        <w:br/>
      </w:r>
      <w:r>
        <w:rPr>
          <w:rFonts w:ascii="Times New Roman"/>
          <w:b w:val="false"/>
          <w:i w:val="false"/>
          <w:color w:val="000000"/>
          <w:sz w:val="28"/>
        </w:rPr>
        <w:t>
</w:t>
      </w:r>
      <w:r>
        <w:rPr>
          <w:rFonts w:ascii="Times New Roman"/>
          <w:b w:val="false"/>
          <w:i w:val="false"/>
          <w:color w:val="000000"/>
          <w:sz w:val="28"/>
        </w:rPr>
        <w:t>
      53-3. Субсчет 921 "Результат исполнения по спонсорской, благотворительной помощи МБ" предназначен для определения результатов исполнения спонсорской, благотворительной помощи МБ.</w:t>
      </w:r>
      <w:r>
        <w:br/>
      </w:r>
      <w:r>
        <w:rPr>
          <w:rFonts w:ascii="Times New Roman"/>
          <w:b w:val="false"/>
          <w:i w:val="false"/>
          <w:color w:val="000000"/>
          <w:sz w:val="28"/>
        </w:rPr>
        <w:t>
</w:t>
      </w: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921 остатка по субсчету 602, а в дебет субсчета 921 остатка по субсчету 502.</w:t>
      </w:r>
      <w:r>
        <w:br/>
      </w:r>
      <w:r>
        <w:rPr>
          <w:rFonts w:ascii="Times New Roman"/>
          <w:b w:val="false"/>
          <w:i w:val="false"/>
          <w:color w:val="000000"/>
          <w:sz w:val="28"/>
        </w:rPr>
        <w:t>
</w:t>
      </w:r>
      <w:r>
        <w:rPr>
          <w:rFonts w:ascii="Times New Roman"/>
          <w:b w:val="false"/>
          <w:i w:val="false"/>
          <w:color w:val="000000"/>
          <w:sz w:val="28"/>
        </w:rPr>
        <w:t>
      После списания поступлений и расходов по спонсорской, благотворительной помощи МБ на субсчет 921 закрываются субсчета 602 и 502.</w:t>
      </w:r>
      <w:r>
        <w:br/>
      </w:r>
      <w:r>
        <w:rPr>
          <w:rFonts w:ascii="Times New Roman"/>
          <w:b w:val="false"/>
          <w:i w:val="false"/>
          <w:color w:val="000000"/>
          <w:sz w:val="28"/>
        </w:rPr>
        <w:t>
</w:t>
      </w:r>
      <w:r>
        <w:rPr>
          <w:rFonts w:ascii="Times New Roman"/>
          <w:b w:val="false"/>
          <w:i w:val="false"/>
          <w:color w:val="000000"/>
          <w:sz w:val="28"/>
        </w:rPr>
        <w:t>
      Полученный кредитовый остаток по субсчету 921 является результатом исполнения спонсорской, благотворительной помощи МБ.</w:t>
      </w:r>
      <w:r>
        <w:br/>
      </w:r>
      <w:r>
        <w:rPr>
          <w:rFonts w:ascii="Times New Roman"/>
          <w:b w:val="false"/>
          <w:i w:val="false"/>
          <w:color w:val="000000"/>
          <w:sz w:val="28"/>
        </w:rPr>
        <w:t>
</w:t>
      </w:r>
      <w:r>
        <w:rPr>
          <w:rFonts w:ascii="Times New Roman"/>
          <w:b w:val="false"/>
          <w:i w:val="false"/>
          <w:color w:val="000000"/>
          <w:sz w:val="28"/>
        </w:rPr>
        <w:t>
      53-4. "Субсчет 931 "Результат исполнения по временному размещению денег МБ" предназначен для определения результатов исполнения временного размещения денег МБ.</w:t>
      </w:r>
      <w:r>
        <w:br/>
      </w:r>
      <w:r>
        <w:rPr>
          <w:rFonts w:ascii="Times New Roman"/>
          <w:b w:val="false"/>
          <w:i w:val="false"/>
          <w:color w:val="000000"/>
          <w:sz w:val="28"/>
        </w:rPr>
        <w:t>
</w:t>
      </w: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931 остатка по субсчету 603, а в дебет субсчета 931 остатка по субсчету 503.</w:t>
      </w:r>
      <w:r>
        <w:br/>
      </w:r>
      <w:r>
        <w:rPr>
          <w:rFonts w:ascii="Times New Roman"/>
          <w:b w:val="false"/>
          <w:i w:val="false"/>
          <w:color w:val="000000"/>
          <w:sz w:val="28"/>
        </w:rPr>
        <w:t>
</w:t>
      </w:r>
      <w:r>
        <w:rPr>
          <w:rFonts w:ascii="Times New Roman"/>
          <w:b w:val="false"/>
          <w:i w:val="false"/>
          <w:color w:val="000000"/>
          <w:sz w:val="28"/>
        </w:rPr>
        <w:t>
      После списания поступлений и расходов по временному размещению денег на субсчет 931 закрываются субсчета 603 и 503.</w:t>
      </w:r>
      <w:r>
        <w:br/>
      </w:r>
      <w:r>
        <w:rPr>
          <w:rFonts w:ascii="Times New Roman"/>
          <w:b w:val="false"/>
          <w:i w:val="false"/>
          <w:color w:val="000000"/>
          <w:sz w:val="28"/>
        </w:rPr>
        <w:t>
</w:t>
      </w:r>
      <w:r>
        <w:rPr>
          <w:rFonts w:ascii="Times New Roman"/>
          <w:b w:val="false"/>
          <w:i w:val="false"/>
          <w:color w:val="000000"/>
          <w:sz w:val="28"/>
        </w:rPr>
        <w:t>
      Полученный кредитовый остаток по субсчету 931 является результатом исполнения временного размещения денег МБ.";</w:t>
      </w:r>
      <w:r>
        <w:br/>
      </w:r>
      <w:r>
        <w:rPr>
          <w:rFonts w:ascii="Times New Roman"/>
          <w:b w:val="false"/>
          <w:i w:val="false"/>
          <w:color w:val="000000"/>
          <w:sz w:val="28"/>
        </w:rPr>
        <w:t>
</w:t>
      </w:r>
      <w:r>
        <w:rPr>
          <w:rFonts w:ascii="Times New Roman"/>
          <w:b w:val="false"/>
          <w:i w:val="false"/>
          <w:color w:val="000000"/>
          <w:sz w:val="28"/>
        </w:rPr>
        <w:t xml:space="preserve">
      пункты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60</w:t>
      </w:r>
      <w:r>
        <w:rPr>
          <w:rFonts w:ascii="Times New Roman"/>
          <w:b w:val="false"/>
          <w:i w:val="false"/>
          <w:color w:val="000000"/>
          <w:sz w:val="28"/>
        </w:rPr>
        <w:t xml:space="preserve"> слова "обязательства", "обязательств" заменить соответственно словами "долг", "долга";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20, 21, 22 к указанным Правилам изложить в редакции согласно приложениям 1, 2, 3, 4, 5, 6, 7, 8, 9, 10, 11, 12, 13, 14, 15 к настоящему приказу соответственно;</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"Расшифровка размещенных сумм депозитов с местных бюджетов" слова "Руководитель структурного подразделения по бюджетному учету уполномоченного органа по исполнению бюджета</w:t>
      </w:r>
      <w:r>
        <w:br/>
      </w:r>
      <w:r>
        <w:rPr>
          <w:rFonts w:ascii="Times New Roman"/>
          <w:b w:val="false"/>
          <w:i w:val="false"/>
          <w:color w:val="000000"/>
          <w:sz w:val="28"/>
        </w:rPr>
        <w:t>
_________  ______________________</w:t>
      </w:r>
      <w:r>
        <w:br/>
      </w:r>
      <w:r>
        <w:rPr>
          <w:rFonts w:ascii="Times New Roman"/>
          <w:b w:val="false"/>
          <w:i w:val="false"/>
          <w:color w:val="000000"/>
          <w:sz w:val="28"/>
        </w:rPr>
        <w:t>
(подпись) (расшифровка подписи "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"Отчет по кредитам, предоставленным Правительству Республики Казахстан по межправительственным соглашениям" слова "Остаток средств на начало года", "Остаток средств на конец дня"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слова "Периодичность" исключить;</w:t>
      </w:r>
      <w:r>
        <w:br/>
      </w:r>
      <w:r>
        <w:rPr>
          <w:rFonts w:ascii="Times New Roman"/>
          <w:b w:val="false"/>
          <w:i w:val="false"/>
          <w:color w:val="000000"/>
          <w:sz w:val="28"/>
        </w:rPr>
        <w:t>
</w:t>
      </w:r>
      <w:r>
        <w:rPr>
          <w:rFonts w:ascii="Times New Roman"/>
          <w:b w:val="false"/>
          <w:i w:val="false"/>
          <w:color w:val="000000"/>
          <w:sz w:val="28"/>
        </w:rPr>
        <w:t xml:space="preserve">
      дополнить приложениями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23, 24 согласно приложениям 16, 17, 18, 19, 20 к настоящему приказу соответственно.</w:t>
      </w:r>
      <w:r>
        <w:br/>
      </w:r>
      <w:r>
        <w:rPr>
          <w:rFonts w:ascii="Times New Roman"/>
          <w:b w:val="false"/>
          <w:i w:val="false"/>
          <w:color w:val="000000"/>
          <w:sz w:val="28"/>
        </w:rPr>
        <w:t>
</w:t>
      </w:r>
      <w:r>
        <w:rPr>
          <w:rFonts w:ascii="Times New Roman"/>
          <w:b w:val="false"/>
          <w:i w:val="false"/>
          <w:color w:val="000000"/>
          <w:sz w:val="28"/>
        </w:rPr>
        <w:t>
      2. Комитету казначейства Министерства финансов Республики Казахстан (Досмукаметову К.М.)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Б. Жамишев</w:t>
      </w:r>
    </w:p>
    <w:bookmarkStart w:name="z22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1"/>
    <w:bookmarkStart w:name="z226"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ведения бюджетного учета</w:t>
      </w:r>
    </w:p>
    <w:bookmarkEnd w:id="2"/>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27" w:id="3"/>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Журнал-главная</w:t>
      </w:r>
      <w:r>
        <w:br/>
      </w:r>
      <w:r>
        <w:rPr>
          <w:rFonts w:ascii="Times New Roman"/>
          <w:b w:val="false"/>
          <w:i w:val="false"/>
          <w:color w:val="000000"/>
          <w:sz w:val="28"/>
        </w:rPr>
        <w:t>
                        </w:t>
      </w:r>
      <w:r>
        <w:rPr>
          <w:rFonts w:ascii="Times New Roman"/>
          <w:b/>
          <w:i w:val="false"/>
          <w:color w:val="000000"/>
          <w:sz w:val="28"/>
        </w:rPr>
        <w:t>за ______ 20___ г.</w:t>
      </w:r>
    </w:p>
    <w:bookmarkEnd w:id="3"/>
    <w:p>
      <w:pPr>
        <w:spacing w:after="0"/>
        <w:ind w:left="0"/>
        <w:jc w:val="both"/>
      </w:pPr>
      <w:r>
        <w:rPr>
          <w:rFonts w:ascii="Times New Roman"/>
          <w:b w:val="false"/>
          <w:i w:val="false"/>
          <w:color w:val="000000"/>
          <w:sz w:val="28"/>
        </w:rPr>
        <w:t>Дата .. .. .... г.</w:t>
      </w:r>
    </w:p>
    <w:p>
      <w:pPr>
        <w:spacing w:after="0"/>
        <w:ind w:left="0"/>
        <w:jc w:val="both"/>
      </w:pPr>
      <w:r>
        <w:rPr>
          <w:rFonts w:ascii="Times New Roman"/>
          <w:b w:val="false"/>
          <w:i w:val="false"/>
          <w:color w:val="000000"/>
          <w:sz w:val="28"/>
        </w:rPr>
        <w:t>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73"/>
        <w:gridCol w:w="973"/>
        <w:gridCol w:w="853"/>
        <w:gridCol w:w="873"/>
        <w:gridCol w:w="833"/>
        <w:gridCol w:w="813"/>
        <w:gridCol w:w="873"/>
        <w:gridCol w:w="853"/>
        <w:gridCol w:w="873"/>
        <w:gridCol w:w="893"/>
        <w:gridCol w:w="973"/>
        <w:gridCol w:w="993"/>
        <w:gridCol w:w="973"/>
        <w:gridCol w:w="9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мемори-</w:t>
            </w:r>
            <w:r>
              <w:br/>
            </w:r>
            <w:r>
              <w:rPr>
                <w:rFonts w:ascii="Times New Roman"/>
                <w:b w:val="false"/>
                <w:i w:val="false"/>
                <w:color w:val="000000"/>
                <w:sz w:val="20"/>
              </w:rPr>
              <w:t>
ального</w:t>
            </w:r>
            <w:r>
              <w:br/>
            </w:r>
            <w:r>
              <w:rPr>
                <w:rFonts w:ascii="Times New Roman"/>
                <w:b w:val="false"/>
                <w:i w:val="false"/>
                <w:color w:val="000000"/>
                <w:sz w:val="20"/>
              </w:rPr>
              <w:t>
ордера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по</w:t>
            </w:r>
            <w:r>
              <w:br/>
            </w:r>
            <w:r>
              <w:rPr>
                <w:rFonts w:ascii="Times New Roman"/>
                <w:b w:val="false"/>
                <w:i w:val="false"/>
                <w:color w:val="000000"/>
                <w:sz w:val="20"/>
              </w:rPr>
              <w:t>
орде-</w:t>
            </w:r>
            <w:r>
              <w:br/>
            </w:r>
            <w:r>
              <w:rPr>
                <w:rFonts w:ascii="Times New Roman"/>
                <w:b w:val="false"/>
                <w:i w:val="false"/>
                <w:color w:val="000000"/>
                <w:sz w:val="20"/>
              </w:rPr>
              <w:t>
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w:t>
            </w:r>
            <w:r>
              <w:br/>
            </w:r>
            <w:r>
              <w:rPr>
                <w:rFonts w:ascii="Times New Roman"/>
                <w:b w:val="false"/>
                <w:i w:val="false"/>
                <w:color w:val="000000"/>
                <w:sz w:val="20"/>
              </w:rPr>
              <w:t>
дит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r>
              <w:br/>
            </w:r>
            <w:r>
              <w:rPr>
                <w:rFonts w:ascii="Times New Roman"/>
                <w:b w:val="false"/>
                <w:i w:val="false"/>
                <w:color w:val="000000"/>
                <w:sz w:val="20"/>
              </w:rPr>
              <w:t>
бет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w:t>
            </w:r>
            <w:r>
              <w:br/>
            </w:r>
            <w:r>
              <w:rPr>
                <w:rFonts w:ascii="Times New Roman"/>
                <w:b w:val="false"/>
                <w:i w:val="false"/>
                <w:color w:val="000000"/>
                <w:sz w:val="20"/>
              </w:rPr>
              <w:t>
дит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w:t>
            </w:r>
            <w:r>
              <w:br/>
            </w:r>
            <w:r>
              <w:rPr>
                <w:rFonts w:ascii="Times New Roman"/>
                <w:b w:val="false"/>
                <w:i w:val="false"/>
                <w:color w:val="000000"/>
                <w:sz w:val="20"/>
              </w:rPr>
              <w:t>
дит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w:t>
            </w:r>
            <w:r>
              <w:br/>
            </w:r>
            <w:r>
              <w:rPr>
                <w:rFonts w:ascii="Times New Roman"/>
                <w:b w:val="false"/>
                <w:i w:val="false"/>
                <w:color w:val="000000"/>
                <w:sz w:val="20"/>
              </w:rPr>
              <w:t>
дит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w:t>
            </w:r>
            <w:r>
              <w:br/>
            </w:r>
            <w:r>
              <w:rPr>
                <w:rFonts w:ascii="Times New Roman"/>
                <w:b w:val="false"/>
                <w:i w:val="false"/>
                <w:color w:val="000000"/>
                <w:sz w:val="20"/>
              </w:rPr>
              <w:t>
дит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w:t>
            </w:r>
            <w:r>
              <w:br/>
            </w:r>
            <w:r>
              <w:rPr>
                <w:rFonts w:ascii="Times New Roman"/>
                <w:b w:val="false"/>
                <w:i w:val="false"/>
                <w:color w:val="000000"/>
                <w:sz w:val="20"/>
              </w:rPr>
              <w:t>
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начало</w:t>
            </w:r>
            <w:r>
              <w:br/>
            </w:r>
            <w:r>
              <w:rPr>
                <w:rFonts w:ascii="Times New Roman"/>
                <w:b w:val="false"/>
                <w:i w:val="false"/>
                <w:color w:val="000000"/>
                <w:sz w:val="20"/>
              </w:rPr>
              <w:t>
года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оборотов с</w:t>
            </w:r>
            <w:r>
              <w:br/>
            </w:r>
            <w:r>
              <w:rPr>
                <w:rFonts w:ascii="Times New Roman"/>
                <w:b w:val="false"/>
                <w:i w:val="false"/>
                <w:color w:val="000000"/>
                <w:sz w:val="20"/>
              </w:rPr>
              <w:t>
начала</w:t>
            </w:r>
            <w:r>
              <w:br/>
            </w:r>
            <w:r>
              <w:rPr>
                <w:rFonts w:ascii="Times New Roman"/>
                <w:b w:val="false"/>
                <w:i w:val="false"/>
                <w:color w:val="000000"/>
                <w:sz w:val="20"/>
              </w:rPr>
              <w:t>
года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начало</w:t>
            </w:r>
            <w:r>
              <w:br/>
            </w:r>
            <w:r>
              <w:rPr>
                <w:rFonts w:ascii="Times New Roman"/>
                <w:b w:val="false"/>
                <w:i w:val="false"/>
                <w:color w:val="000000"/>
                <w:sz w:val="20"/>
              </w:rPr>
              <w:t>
месяца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оборотов</w:t>
            </w:r>
            <w:r>
              <w:br/>
            </w:r>
            <w:r>
              <w:rPr>
                <w:rFonts w:ascii="Times New Roman"/>
                <w:b w:val="false"/>
                <w:i w:val="false"/>
                <w:color w:val="000000"/>
                <w:sz w:val="20"/>
              </w:rPr>
              <w:t>
за месяц</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конец</w:t>
            </w:r>
            <w:r>
              <w:br/>
            </w:r>
            <w:r>
              <w:rPr>
                <w:rFonts w:ascii="Times New Roman"/>
                <w:b w:val="false"/>
                <w:i w:val="false"/>
                <w:color w:val="000000"/>
                <w:sz w:val="20"/>
              </w:rPr>
              <w:t>
месяца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4"/>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29" w:id="5"/>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w:t>
      </w:r>
      <w:r>
        <w:br/>
      </w:r>
      <w:r>
        <w:rPr>
          <w:rFonts w:ascii="Times New Roman"/>
          <w:b w:val="false"/>
          <w:i w:val="false"/>
          <w:color w:val="000000"/>
          <w:sz w:val="28"/>
        </w:rPr>
        <w:t>
                </w:t>
      </w:r>
      <w:r>
        <w:rPr>
          <w:rFonts w:ascii="Times New Roman"/>
          <w:b/>
          <w:i w:val="false"/>
          <w:color w:val="000000"/>
          <w:sz w:val="28"/>
        </w:rPr>
        <w:t>по единому казначейскому счету</w:t>
      </w:r>
      <w:r>
        <w:br/>
      </w:r>
      <w:r>
        <w:rPr>
          <w:rFonts w:ascii="Times New Roman"/>
          <w:b w:val="false"/>
          <w:i w:val="false"/>
          <w:color w:val="000000"/>
          <w:sz w:val="28"/>
        </w:rPr>
        <w:t>
                     </w:t>
      </w:r>
      <w:r>
        <w:rPr>
          <w:rFonts w:ascii="Times New Roman"/>
          <w:b/>
          <w:i w:val="false"/>
          <w:color w:val="000000"/>
          <w:sz w:val="28"/>
        </w:rPr>
        <w:t>за "__" _______ 20___г</w:t>
      </w:r>
    </w:p>
    <w:bookmarkEnd w:id="5"/>
    <w:p>
      <w:pPr>
        <w:spacing w:after="0"/>
        <w:ind w:left="0"/>
        <w:jc w:val="both"/>
      </w:pPr>
      <w:r>
        <w:rPr>
          <w:rFonts w:ascii="Times New Roman"/>
          <w:b w:val="false"/>
          <w:i w:val="false"/>
          <w:color w:val="000000"/>
          <w:sz w:val="28"/>
        </w:rPr>
        <w:t>      Единица измерения: тенге, тиын</w:t>
      </w:r>
      <w:r>
        <w:br/>
      </w:r>
      <w:r>
        <w:rPr>
          <w:rFonts w:ascii="Times New Roman"/>
          <w:b w:val="false"/>
          <w:i w:val="false"/>
          <w:color w:val="000000"/>
          <w:sz w:val="28"/>
        </w:rPr>
        <w:t>
      Входящий остаток за "__" 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5872"/>
        <w:gridCol w:w="1798"/>
        <w:gridCol w:w="1908"/>
        <w:gridCol w:w="2261"/>
      </w:tblGrid>
      <w:tr>
        <w:trPr>
          <w:trHeight w:val="315"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субсчетов</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за день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 остаток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по бюджетному учету</w:t>
      </w:r>
      <w:r>
        <w:br/>
      </w:r>
      <w:r>
        <w:rPr>
          <w:rFonts w:ascii="Times New Roman"/>
          <w:b w:val="false"/>
          <w:i w:val="false"/>
          <w:color w:val="000000"/>
          <w:sz w:val="28"/>
        </w:rPr>
        <w:t>
      уполномоченного органа по исполнению бюджета</w:t>
      </w:r>
      <w:r>
        <w:br/>
      </w:r>
      <w:r>
        <w:rPr>
          <w:rFonts w:ascii="Times New Roman"/>
          <w:b w:val="false"/>
          <w:i w:val="false"/>
          <w:color w:val="000000"/>
          <w:sz w:val="28"/>
        </w:rPr>
        <w:t>
_________ _______________________</w:t>
      </w:r>
      <w:r>
        <w:br/>
      </w:r>
      <w:r>
        <w:rPr>
          <w:rFonts w:ascii="Times New Roman"/>
          <w:b w:val="false"/>
          <w:i w:val="false"/>
          <w:color w:val="000000"/>
          <w:sz w:val="28"/>
        </w:rPr>
        <w:t>
(подпись)  (расшифровка подписи)</w:t>
      </w:r>
    </w:p>
    <w:bookmarkStart w:name="z230"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6"/>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31" w:id="7"/>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w:t>
      </w:r>
      <w:r>
        <w:br/>
      </w:r>
      <w:r>
        <w:rPr>
          <w:rFonts w:ascii="Times New Roman"/>
          <w:b w:val="false"/>
          <w:i w:val="false"/>
          <w:color w:val="000000"/>
          <w:sz w:val="28"/>
        </w:rPr>
        <w:t>
                       </w:t>
      </w:r>
      <w:r>
        <w:rPr>
          <w:rFonts w:ascii="Times New Roman"/>
          <w:b/>
          <w:i w:val="false"/>
          <w:color w:val="000000"/>
          <w:sz w:val="28"/>
        </w:rPr>
        <w:t>за "__" _______ 20___ г.</w:t>
      </w:r>
    </w:p>
    <w:bookmarkEnd w:id="7"/>
    <w:p>
      <w:pPr>
        <w:spacing w:after="0"/>
        <w:ind w:left="0"/>
        <w:jc w:val="both"/>
      </w:pPr>
      <w:r>
        <w:rPr>
          <w:rFonts w:ascii="Times New Roman"/>
          <w:b w:val="false"/>
          <w:i w:val="false"/>
          <w:color w:val="000000"/>
          <w:sz w:val="28"/>
        </w:rPr>
        <w:t>Вид бюджета:</w:t>
      </w:r>
      <w:r>
        <w:br/>
      </w:r>
      <w:r>
        <w:rPr>
          <w:rFonts w:ascii="Times New Roman"/>
          <w:b w:val="false"/>
          <w:i w:val="false"/>
          <w:color w:val="000000"/>
          <w:sz w:val="28"/>
        </w:rPr>
        <w:t>
Единица измерения: тенге, тиын</w:t>
      </w:r>
    </w:p>
    <w:p>
      <w:pPr>
        <w:spacing w:after="0"/>
        <w:ind w:left="0"/>
        <w:jc w:val="both"/>
      </w:pPr>
      <w:r>
        <w:rPr>
          <w:rFonts w:ascii="Times New Roman"/>
          <w:b w:val="false"/>
          <w:i w:val="false"/>
          <w:color w:val="000000"/>
          <w:sz w:val="28"/>
        </w:rPr>
        <w:t>Входящий остаток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241"/>
        <w:gridCol w:w="1406"/>
        <w:gridCol w:w="1427"/>
        <w:gridCol w:w="2376"/>
      </w:tblGrid>
      <w:tr>
        <w:trPr>
          <w:trHeight w:val="30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субсчетов</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Сальдо за день:</w:t>
      </w:r>
    </w:p>
    <w:p>
      <w:pPr>
        <w:spacing w:after="0"/>
        <w:ind w:left="0"/>
        <w:jc w:val="both"/>
      </w:pPr>
      <w:r>
        <w:rPr>
          <w:rFonts w:ascii="Times New Roman"/>
          <w:b w:val="false"/>
          <w:i w:val="false"/>
          <w:color w:val="000000"/>
          <w:sz w:val="28"/>
        </w:rPr>
        <w:t>Исходящий остаток</w:t>
      </w:r>
    </w:p>
    <w:p>
      <w:pPr>
        <w:spacing w:after="0"/>
        <w:ind w:left="0"/>
        <w:jc w:val="both"/>
      </w:pPr>
      <w:r>
        <w:rPr>
          <w:rFonts w:ascii="Times New Roman"/>
          <w:b w:val="false"/>
          <w:i w:val="false"/>
          <w:color w:val="000000"/>
          <w:sz w:val="28"/>
        </w:rPr>
        <w:t>Приложение на ____ листах.</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r>
        <w:br/>
      </w:r>
      <w:r>
        <w:rPr>
          <w:rFonts w:ascii="Times New Roman"/>
          <w:b w:val="false"/>
          <w:i w:val="false"/>
          <w:color w:val="000000"/>
          <w:sz w:val="28"/>
        </w:rPr>
        <w:t>
уполномоченного органа по исполнению бюджета</w:t>
      </w:r>
      <w:r>
        <w:br/>
      </w:r>
      <w:r>
        <w:rPr>
          <w:rFonts w:ascii="Times New Roman"/>
          <w:b w:val="false"/>
          <w:i w:val="false"/>
          <w:color w:val="000000"/>
          <w:sz w:val="28"/>
        </w:rPr>
        <w:t>
__________ ____________________</w:t>
      </w:r>
      <w:r>
        <w:br/>
      </w:r>
      <w:r>
        <w:rPr>
          <w:rFonts w:ascii="Times New Roman"/>
          <w:b w:val="false"/>
          <w:i w:val="false"/>
          <w:color w:val="000000"/>
          <w:sz w:val="28"/>
        </w:rPr>
        <w:t>
(подпись) (расшифровка подписи)</w:t>
      </w:r>
    </w:p>
    <w:bookmarkStart w:name="z232" w:id="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8"/>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33" w:id="9"/>
    <w:p>
      <w:pPr>
        <w:spacing w:after="0"/>
        <w:ind w:left="0"/>
        <w:jc w:val="both"/>
      </w:pPr>
      <w:r>
        <w:rPr>
          <w:rFonts w:ascii="Times New Roman"/>
          <w:b w:val="false"/>
          <w:i w:val="false"/>
          <w:color w:val="000000"/>
          <w:sz w:val="28"/>
        </w:rPr>
        <w:t>           
</w:t>
      </w:r>
      <w:r>
        <w:rPr>
          <w:rFonts w:ascii="Times New Roman"/>
          <w:b/>
          <w:i w:val="false"/>
          <w:color w:val="000000"/>
          <w:sz w:val="28"/>
        </w:rPr>
        <w:t xml:space="preserve"> Расшифровка по контрольным счетам наличности</w:t>
      </w:r>
      <w:r>
        <w:br/>
      </w:r>
      <w:r>
        <w:rPr>
          <w:rFonts w:ascii="Times New Roman"/>
          <w:b w:val="false"/>
          <w:i w:val="false"/>
          <w:color w:val="000000"/>
          <w:sz w:val="28"/>
        </w:rPr>
        <w:t>
                       </w:t>
      </w:r>
      <w:r>
        <w:rPr>
          <w:rFonts w:ascii="Times New Roman"/>
          <w:b/>
          <w:i w:val="false"/>
          <w:color w:val="000000"/>
          <w:sz w:val="28"/>
        </w:rPr>
        <w:t>за "__" _______ 20___ г.</w:t>
      </w:r>
    </w:p>
    <w:bookmarkEnd w:id="9"/>
    <w:p>
      <w:pPr>
        <w:spacing w:after="0"/>
        <w:ind w:left="0"/>
        <w:jc w:val="both"/>
      </w:pPr>
      <w:r>
        <w:rPr>
          <w:rFonts w:ascii="Times New Roman"/>
          <w:b w:val="false"/>
          <w:i w:val="false"/>
          <w:color w:val="000000"/>
          <w:sz w:val="28"/>
        </w:rPr>
        <w:t>Вид бюджета:</w:t>
      </w:r>
      <w:r>
        <w:br/>
      </w: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7"/>
        <w:gridCol w:w="1496"/>
        <w:gridCol w:w="1517"/>
        <w:gridCol w:w="1580"/>
        <w:gridCol w:w="1517"/>
        <w:gridCol w:w="1623"/>
        <w:gridCol w:w="1517"/>
        <w:gridCol w:w="1560"/>
      </w:tblGrid>
      <w:tr>
        <w:trPr>
          <w:trHeight w:val="12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w:t>
            </w:r>
            <w:r>
              <w:br/>
            </w:r>
            <w:r>
              <w:rPr>
                <w:rFonts w:ascii="Times New Roman"/>
                <w:b w:val="false"/>
                <w:i w:val="false"/>
                <w:color w:val="000000"/>
                <w:sz w:val="20"/>
              </w:rPr>
              <w:t>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w:t>
            </w:r>
            <w:r>
              <w:br/>
            </w:r>
            <w:r>
              <w:rPr>
                <w:rFonts w:ascii="Times New Roman"/>
                <w:b w:val="false"/>
                <w:i w:val="false"/>
                <w:color w:val="000000"/>
                <w:sz w:val="20"/>
              </w:rPr>
              <w:t>
текущий день</w:t>
            </w:r>
          </w:p>
        </w:tc>
      </w:tr>
      <w:tr>
        <w:trPr>
          <w:trHeight w:val="360" w:hRule="atLeast"/>
        </w:trPr>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Остаток средств на начало года</w:t>
      </w:r>
      <w:r>
        <w:br/>
      </w:r>
      <w:r>
        <w:rPr>
          <w:rFonts w:ascii="Times New Roman"/>
          <w:b w:val="false"/>
          <w:i w:val="false"/>
          <w:color w:val="000000"/>
          <w:sz w:val="28"/>
        </w:rPr>
        <w:t>
Остаток средств на отчетную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902"/>
        <w:gridCol w:w="1693"/>
        <w:gridCol w:w="1693"/>
        <w:gridCol w:w="1693"/>
        <w:gridCol w:w="1693"/>
        <w:gridCol w:w="1693"/>
        <w:gridCol w:w="171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w:t>
            </w:r>
            <w:r>
              <w:br/>
            </w:r>
            <w:r>
              <w:rPr>
                <w:rFonts w:ascii="Times New Roman"/>
                <w:b w:val="false"/>
                <w:i w:val="false"/>
                <w:color w:val="000000"/>
                <w:sz w:val="20"/>
              </w:rPr>
              <w:t>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w:t>
            </w:r>
            <w:r>
              <w:br/>
            </w:r>
            <w:r>
              <w:rPr>
                <w:rFonts w:ascii="Times New Roman"/>
                <w:b w:val="false"/>
                <w:i w:val="false"/>
                <w:color w:val="000000"/>
                <w:sz w:val="20"/>
              </w:rPr>
              <w:t>
текущий день</w:t>
            </w:r>
          </w:p>
        </w:tc>
      </w:tr>
      <w:tr>
        <w:trPr>
          <w:trHeight w:val="36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6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Остаток средств на начало года</w:t>
      </w:r>
      <w:r>
        <w:br/>
      </w:r>
      <w:r>
        <w:rPr>
          <w:rFonts w:ascii="Times New Roman"/>
          <w:b w:val="false"/>
          <w:i w:val="false"/>
          <w:color w:val="000000"/>
          <w:sz w:val="28"/>
        </w:rPr>
        <w:t>
Остаток средств на отчетную дату</w:t>
      </w:r>
    </w:p>
    <w:bookmarkStart w:name="z234" w:id="1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10"/>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35" w:id="11"/>
    <w:p>
      <w:pPr>
        <w:spacing w:after="0"/>
        <w:ind w:left="0"/>
        <w:jc w:val="both"/>
      </w:pPr>
      <w:r>
        <w:rPr>
          <w:rFonts w:ascii="Times New Roman"/>
          <w:b w:val="false"/>
          <w:i w:val="false"/>
          <w:color w:val="000000"/>
          <w:sz w:val="28"/>
        </w:rPr>
        <w:t>         
</w:t>
      </w:r>
      <w:r>
        <w:rPr>
          <w:rFonts w:ascii="Times New Roman"/>
          <w:b/>
          <w:i w:val="false"/>
          <w:color w:val="000000"/>
          <w:sz w:val="28"/>
        </w:rPr>
        <w:t xml:space="preserve"> Расшифровка размещенных с ЕКС сумм во вклады (депозиты)</w:t>
      </w:r>
      <w:r>
        <w:br/>
      </w:r>
      <w:r>
        <w:rPr>
          <w:rFonts w:ascii="Times New Roman"/>
          <w:b w:val="false"/>
          <w:i w:val="false"/>
          <w:color w:val="000000"/>
          <w:sz w:val="28"/>
        </w:rPr>
        <w:t>
                        </w:t>
      </w:r>
      <w:r>
        <w:rPr>
          <w:rFonts w:ascii="Times New Roman"/>
          <w:b/>
          <w:i w:val="false"/>
          <w:color w:val="000000"/>
          <w:sz w:val="28"/>
        </w:rPr>
        <w:t>за "__" _______ 20___ г.</w:t>
      </w:r>
    </w:p>
    <w:bookmarkEnd w:id="11"/>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674"/>
        <w:gridCol w:w="2855"/>
        <w:gridCol w:w="2857"/>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r>
      <w:tr>
        <w:trPr>
          <w:trHeight w:val="31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Остаток средств на начало года</w:t>
      </w:r>
      <w:r>
        <w:br/>
      </w:r>
      <w:r>
        <w:rPr>
          <w:rFonts w:ascii="Times New Roman"/>
          <w:b w:val="false"/>
          <w:i w:val="false"/>
          <w:color w:val="000000"/>
          <w:sz w:val="28"/>
        </w:rPr>
        <w:t>
Остаток средств на конец дня</w:t>
      </w:r>
    </w:p>
    <w:bookmarkStart w:name="z236" w:id="1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12"/>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Правилам ведения бюджетного учета</w:t>
      </w:r>
      <w:r>
        <w:br/>
      </w:r>
      <w:r>
        <w:rPr>
          <w:rFonts w:ascii="Times New Roman"/>
          <w:b w:val="false"/>
          <w:i w:val="false"/>
          <w:color w:val="000000"/>
          <w:sz w:val="28"/>
        </w:rPr>
        <w:t xml:space="preserve">
форма № 1             </w:t>
      </w:r>
    </w:p>
    <w:bookmarkStart w:name="z237" w:id="13"/>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 Комитета казначейства</w:t>
      </w:r>
      <w:r>
        <w:br/>
      </w:r>
      <w:r>
        <w:rPr>
          <w:rFonts w:ascii="Times New Roman"/>
          <w:b w:val="false"/>
          <w:i w:val="false"/>
          <w:color w:val="000000"/>
          <w:sz w:val="28"/>
        </w:rPr>
        <w:t>
                       </w:t>
      </w:r>
      <w:r>
        <w:rPr>
          <w:rFonts w:ascii="Times New Roman"/>
          <w:b/>
          <w:i w:val="false"/>
          <w:color w:val="000000"/>
          <w:sz w:val="28"/>
        </w:rPr>
        <w:t>на "__" _______ 20___ г.</w:t>
      </w:r>
    </w:p>
    <w:bookmarkEnd w:id="13"/>
    <w:p>
      <w:pPr>
        <w:spacing w:after="0"/>
        <w:ind w:left="0"/>
        <w:jc w:val="both"/>
      </w:pPr>
      <w:r>
        <w:rPr>
          <w:rFonts w:ascii="Times New Roman"/>
          <w:b w:val="false"/>
          <w:i w:val="false"/>
          <w:color w:val="000000"/>
          <w:sz w:val="28"/>
        </w:rPr>
        <w:t>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375"/>
        <w:gridCol w:w="2117"/>
        <w:gridCol w:w="1871"/>
      </w:tblGrid>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w:t>
            </w:r>
            <w:r>
              <w:br/>
            </w:r>
            <w:r>
              <w:rPr>
                <w:rFonts w:ascii="Times New Roman"/>
                <w:b w:val="false"/>
                <w:i w:val="false"/>
                <w:color w:val="000000"/>
                <w:sz w:val="20"/>
              </w:rPr>
              <w:t>
дату</w:t>
            </w:r>
          </w:p>
        </w:tc>
      </w:tr>
      <w:tr>
        <w:trPr>
          <w:trHeight w:val="2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Контрольные счета наличности и другие счета в</w:t>
            </w:r>
            <w:r>
              <w:br/>
            </w:r>
            <w:r>
              <w:rPr>
                <w:rFonts w:ascii="Times New Roman"/>
                <w:b w:val="false"/>
                <w:i w:val="false"/>
                <w:color w:val="000000"/>
                <w:sz w:val="20"/>
              </w:rPr>
              <w:t>
национальной валюте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 (300)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(301)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 (302)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(310)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 (311)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РБ</w:t>
            </w:r>
            <w:r>
              <w:br/>
            </w:r>
            <w:r>
              <w:rPr>
                <w:rFonts w:ascii="Times New Roman"/>
                <w:b w:val="false"/>
                <w:i w:val="false"/>
                <w:color w:val="000000"/>
                <w:sz w:val="20"/>
              </w:rPr>
              <w:t>
(320)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МБ</w:t>
            </w:r>
            <w:r>
              <w:br/>
            </w:r>
            <w:r>
              <w:rPr>
                <w:rFonts w:ascii="Times New Roman"/>
                <w:b w:val="false"/>
                <w:i w:val="false"/>
                <w:color w:val="000000"/>
                <w:sz w:val="20"/>
              </w:rPr>
              <w:t>
(321)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(330)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 (331)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 (340)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 (350)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 (360)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материальным резервам (370)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для привлечения средств с КСН МБ (380)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 (390)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Счета в иностранной валюте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 государства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подразделений казначейства</w:t>
            </w:r>
            <w:r>
              <w:br/>
            </w:r>
            <w:r>
              <w:rPr>
                <w:rFonts w:ascii="Times New Roman"/>
                <w:b w:val="false"/>
                <w:i w:val="false"/>
                <w:color w:val="000000"/>
                <w:sz w:val="20"/>
              </w:rPr>
              <w:t>
(410)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 таможенного союза</w:t>
            </w:r>
            <w:r>
              <w:br/>
            </w:r>
            <w:r>
              <w:rPr>
                <w:rFonts w:ascii="Times New Roman"/>
                <w:b w:val="false"/>
                <w:i w:val="false"/>
                <w:color w:val="000000"/>
                <w:sz w:val="20"/>
              </w:rPr>
              <w:t>
(420)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 (430)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Расчеты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(500)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 (510)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 (520)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 (530)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2"/>
        <w:gridCol w:w="1348"/>
        <w:gridCol w:w="2098"/>
        <w:gridCol w:w="1912"/>
      </w:tblGrid>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w:t>
            </w:r>
            <w:r>
              <w:br/>
            </w:r>
            <w:r>
              <w:rPr>
                <w:rFonts w:ascii="Times New Roman"/>
                <w:b w:val="false"/>
                <w:i w:val="false"/>
                <w:color w:val="000000"/>
                <w:sz w:val="20"/>
              </w:rPr>
              <w:t>
дату</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Денежные средства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 (110)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по видам иностранных</w:t>
            </w:r>
            <w:r>
              <w:br/>
            </w:r>
            <w:r>
              <w:rPr>
                <w:rFonts w:ascii="Times New Roman"/>
                <w:b w:val="false"/>
                <w:i w:val="false"/>
                <w:color w:val="000000"/>
                <w:sz w:val="20"/>
              </w:rPr>
              <w:t>
валют (120)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Средства, размещенные в Национальном Банке</w:t>
            </w:r>
            <w:r>
              <w:br/>
            </w:r>
            <w:r>
              <w:rPr>
                <w:rFonts w:ascii="Times New Roman"/>
                <w:b w:val="false"/>
                <w:i w:val="false"/>
                <w:color w:val="000000"/>
                <w:sz w:val="20"/>
              </w:rPr>
              <w:t xml:space="preserve">
РК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 с ЕКС</w:t>
            </w:r>
            <w:r>
              <w:br/>
            </w:r>
            <w:r>
              <w:rPr>
                <w:rFonts w:ascii="Times New Roman"/>
                <w:b w:val="false"/>
                <w:i w:val="false"/>
                <w:color w:val="000000"/>
                <w:sz w:val="20"/>
              </w:rPr>
              <w:t>
(210)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 с КСН МБ</w:t>
            </w:r>
            <w:r>
              <w:br/>
            </w:r>
            <w:r>
              <w:rPr>
                <w:rFonts w:ascii="Times New Roman"/>
                <w:b w:val="false"/>
                <w:i w:val="false"/>
                <w:color w:val="000000"/>
                <w:sz w:val="20"/>
              </w:rPr>
              <w:t>
(220)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Поступления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(600)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 займам (610)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Результаты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 (900)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 (910)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(013)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 кредитам</w:t>
            </w:r>
            <w:r>
              <w:br/>
            </w:r>
            <w:r>
              <w:rPr>
                <w:rFonts w:ascii="Times New Roman"/>
                <w:b w:val="false"/>
                <w:i w:val="false"/>
                <w:color w:val="000000"/>
                <w:sz w:val="20"/>
              </w:rPr>
              <w:t>
(014)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 гарантированный государством</w:t>
            </w:r>
            <w:r>
              <w:br/>
            </w:r>
            <w:r>
              <w:rPr>
                <w:rFonts w:ascii="Times New Roman"/>
                <w:b w:val="false"/>
                <w:i w:val="false"/>
                <w:color w:val="000000"/>
                <w:sz w:val="20"/>
              </w:rPr>
              <w:t>
долг, обязательства по поручительствам</w:t>
            </w:r>
            <w:r>
              <w:br/>
            </w:r>
            <w:r>
              <w:rPr>
                <w:rFonts w:ascii="Times New Roman"/>
                <w:b w:val="false"/>
                <w:i w:val="false"/>
                <w:color w:val="000000"/>
                <w:sz w:val="20"/>
              </w:rPr>
              <w:t>
государства (015)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 предоставленные Правительству</w:t>
            </w:r>
            <w:r>
              <w:br/>
            </w:r>
            <w:r>
              <w:rPr>
                <w:rFonts w:ascii="Times New Roman"/>
                <w:b w:val="false"/>
                <w:i w:val="false"/>
                <w:color w:val="000000"/>
                <w:sz w:val="20"/>
              </w:rPr>
              <w:t>
Республики Казахстан по межправительственным</w:t>
            </w:r>
            <w:r>
              <w:br/>
            </w:r>
            <w:r>
              <w:rPr>
                <w:rFonts w:ascii="Times New Roman"/>
                <w:b w:val="false"/>
                <w:i w:val="false"/>
                <w:color w:val="000000"/>
                <w:sz w:val="20"/>
              </w:rPr>
              <w:t>
соглашениям (016)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Правительства Республики Казахстан и</w:t>
            </w:r>
            <w:r>
              <w:br/>
            </w:r>
            <w:r>
              <w:rPr>
                <w:rFonts w:ascii="Times New Roman"/>
                <w:b w:val="false"/>
                <w:i w:val="false"/>
                <w:color w:val="000000"/>
                <w:sz w:val="20"/>
              </w:rPr>
              <w:t>
местных исполнительных органов (018)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(019)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 ____________________</w:t>
      </w:r>
      <w:r>
        <w:br/>
      </w:r>
      <w:r>
        <w:rPr>
          <w:rFonts w:ascii="Times New Roman"/>
          <w:b w:val="false"/>
          <w:i w:val="false"/>
          <w:color w:val="000000"/>
          <w:sz w:val="28"/>
        </w:rPr>
        <w:t>
                                    (подпись)   (расшифровка подписи)</w:t>
      </w:r>
    </w:p>
    <w:bookmarkStart w:name="z238" w:id="1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14"/>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Правилам ведения бюджетного учета</w:t>
      </w:r>
      <w:r>
        <w:br/>
      </w:r>
      <w:r>
        <w:rPr>
          <w:rFonts w:ascii="Times New Roman"/>
          <w:b w:val="false"/>
          <w:i w:val="false"/>
          <w:color w:val="000000"/>
          <w:sz w:val="28"/>
        </w:rPr>
        <w:t xml:space="preserve">
форма № 1-М           </w:t>
      </w:r>
    </w:p>
    <w:bookmarkStart w:name="z239" w:id="15"/>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w:t>
      </w:r>
      <w:r>
        <w:br/>
      </w:r>
      <w:r>
        <w:rPr>
          <w:rFonts w:ascii="Times New Roman"/>
          <w:b w:val="false"/>
          <w:i w:val="false"/>
          <w:color w:val="000000"/>
          <w:sz w:val="28"/>
        </w:rPr>
        <w:t>
                   </w:t>
      </w:r>
      <w:r>
        <w:rPr>
          <w:rFonts w:ascii="Times New Roman"/>
          <w:b/>
          <w:i w:val="false"/>
          <w:color w:val="000000"/>
          <w:sz w:val="28"/>
        </w:rPr>
        <w:t>исполнения местного бюджета</w:t>
      </w:r>
      <w:r>
        <w:br/>
      </w:r>
      <w:r>
        <w:rPr>
          <w:rFonts w:ascii="Times New Roman"/>
          <w:b w:val="false"/>
          <w:i w:val="false"/>
          <w:color w:val="000000"/>
          <w:sz w:val="28"/>
        </w:rPr>
        <w:t>
                      </w:t>
      </w:r>
      <w:r>
        <w:rPr>
          <w:rFonts w:ascii="Times New Roman"/>
          <w:b/>
          <w:i w:val="false"/>
          <w:color w:val="000000"/>
          <w:sz w:val="28"/>
        </w:rPr>
        <w:t>на "__" _______ 20___ г.</w:t>
      </w:r>
    </w:p>
    <w:bookmarkEnd w:id="15"/>
    <w:p>
      <w:pPr>
        <w:spacing w:after="0"/>
        <w:ind w:left="0"/>
        <w:jc w:val="both"/>
      </w:pPr>
      <w:r>
        <w:rPr>
          <w:rFonts w:ascii="Times New Roman"/>
          <w:b w:val="false"/>
          <w:i w:val="false"/>
          <w:color w:val="000000"/>
          <w:sz w:val="28"/>
        </w:rPr>
        <w:t>Наименование __________________________</w:t>
      </w:r>
      <w:r>
        <w:br/>
      </w:r>
      <w:r>
        <w:rPr>
          <w:rFonts w:ascii="Times New Roman"/>
          <w:b w:val="false"/>
          <w:i w:val="false"/>
          <w:color w:val="000000"/>
          <w:sz w:val="28"/>
        </w:rPr>
        <w:t>
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6"/>
        <w:gridCol w:w="1386"/>
        <w:gridCol w:w="2146"/>
        <w:gridCol w:w="198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r>
      <w:tr>
        <w:trPr>
          <w:trHeight w:val="54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w:t>
            </w:r>
            <w:r>
              <w:br/>
            </w:r>
            <w:r>
              <w:rPr>
                <w:rFonts w:ascii="Times New Roman"/>
                <w:b w:val="false"/>
                <w:i w:val="false"/>
                <w:color w:val="000000"/>
                <w:sz w:val="20"/>
              </w:rPr>
              <w:t>
дату</w:t>
            </w:r>
          </w:p>
        </w:tc>
      </w:tr>
      <w:tr>
        <w:trPr>
          <w:trHeight w:val="24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Контрольные счета наличности и другие счета</w:t>
            </w:r>
            <w:r>
              <w:br/>
            </w:r>
            <w:r>
              <w:rPr>
                <w:rFonts w:ascii="Times New Roman"/>
                <w:b w:val="false"/>
                <w:i w:val="false"/>
                <w:color w:val="000000"/>
                <w:sz w:val="20"/>
              </w:rPr>
              <w:t>
в национальной валюте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(301)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 (302)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 (311)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МБ</w:t>
            </w:r>
            <w:r>
              <w:br/>
            </w:r>
            <w:r>
              <w:rPr>
                <w:rFonts w:ascii="Times New Roman"/>
                <w:b w:val="false"/>
                <w:i w:val="false"/>
                <w:color w:val="000000"/>
                <w:sz w:val="20"/>
              </w:rPr>
              <w:t>
(321)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 (331)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Расчеты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платных услуг МБ</w:t>
            </w:r>
            <w:r>
              <w:br/>
            </w:r>
            <w:r>
              <w:rPr>
                <w:rFonts w:ascii="Times New Roman"/>
                <w:b w:val="false"/>
                <w:i w:val="false"/>
                <w:color w:val="000000"/>
                <w:sz w:val="20"/>
              </w:rPr>
              <w:t>
(501)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спонсорской,</w:t>
            </w:r>
            <w:r>
              <w:br/>
            </w:r>
            <w:r>
              <w:rPr>
                <w:rFonts w:ascii="Times New Roman"/>
                <w:b w:val="false"/>
                <w:i w:val="false"/>
                <w:color w:val="000000"/>
                <w:sz w:val="20"/>
              </w:rPr>
              <w:t>
благотворительной помощи МБ (502)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временного</w:t>
            </w:r>
            <w:r>
              <w:br/>
            </w:r>
            <w:r>
              <w:rPr>
                <w:rFonts w:ascii="Times New Roman"/>
                <w:b w:val="false"/>
                <w:i w:val="false"/>
                <w:color w:val="000000"/>
                <w:sz w:val="20"/>
              </w:rPr>
              <w:t>
размещения денег МБ (503)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 (510)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6"/>
        <w:gridCol w:w="1386"/>
        <w:gridCol w:w="2146"/>
        <w:gridCol w:w="1982"/>
      </w:tblGrid>
      <w:tr>
        <w:trPr>
          <w:trHeight w:val="30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w:t>
            </w:r>
            <w:r>
              <w:br/>
            </w:r>
            <w:r>
              <w:rPr>
                <w:rFonts w:ascii="Times New Roman"/>
                <w:b w:val="false"/>
                <w:i w:val="false"/>
                <w:color w:val="000000"/>
                <w:sz w:val="20"/>
              </w:rPr>
              <w:t>
дату</w:t>
            </w:r>
          </w:p>
        </w:tc>
      </w:tr>
      <w:tr>
        <w:trPr>
          <w:trHeight w:val="30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Расчеты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 (540)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Поступления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(600)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платных услуг МБ</w:t>
            </w:r>
            <w:r>
              <w:br/>
            </w:r>
            <w:r>
              <w:rPr>
                <w:rFonts w:ascii="Times New Roman"/>
                <w:b w:val="false"/>
                <w:i w:val="false"/>
                <w:color w:val="000000"/>
                <w:sz w:val="20"/>
              </w:rPr>
              <w:t>
(601)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спонсорской,</w:t>
            </w:r>
            <w:r>
              <w:br/>
            </w:r>
            <w:r>
              <w:rPr>
                <w:rFonts w:ascii="Times New Roman"/>
                <w:b w:val="false"/>
                <w:i w:val="false"/>
                <w:color w:val="000000"/>
                <w:sz w:val="20"/>
              </w:rPr>
              <w:t>
благотворительной помощи МБ (602)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временного</w:t>
            </w:r>
            <w:r>
              <w:br/>
            </w:r>
            <w:r>
              <w:rPr>
                <w:rFonts w:ascii="Times New Roman"/>
                <w:b w:val="false"/>
                <w:i w:val="false"/>
                <w:color w:val="000000"/>
                <w:sz w:val="20"/>
              </w:rPr>
              <w:t>
размещения денег МБ (603)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 займам (610)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Результаты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 (900)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 (910)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платным услугам МБ</w:t>
            </w:r>
            <w:r>
              <w:br/>
            </w:r>
            <w:r>
              <w:rPr>
                <w:rFonts w:ascii="Times New Roman"/>
                <w:b w:val="false"/>
                <w:i w:val="false"/>
                <w:color w:val="000000"/>
                <w:sz w:val="20"/>
              </w:rPr>
              <w:t>
(911)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спонсорской,</w:t>
            </w:r>
            <w:r>
              <w:br/>
            </w:r>
            <w:r>
              <w:rPr>
                <w:rFonts w:ascii="Times New Roman"/>
                <w:b w:val="false"/>
                <w:i w:val="false"/>
                <w:color w:val="000000"/>
                <w:sz w:val="20"/>
              </w:rPr>
              <w:t>
благотворительной помощи МБ (921)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временному размещению</w:t>
            </w:r>
            <w:r>
              <w:br/>
            </w:r>
            <w:r>
              <w:rPr>
                <w:rFonts w:ascii="Times New Roman"/>
                <w:b w:val="false"/>
                <w:i w:val="false"/>
                <w:color w:val="000000"/>
                <w:sz w:val="20"/>
              </w:rPr>
              <w:t>
денег МБ (931)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(013)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 кредитам</w:t>
            </w:r>
            <w:r>
              <w:br/>
            </w:r>
            <w:r>
              <w:rPr>
                <w:rFonts w:ascii="Times New Roman"/>
                <w:b w:val="false"/>
                <w:i w:val="false"/>
                <w:color w:val="000000"/>
                <w:sz w:val="20"/>
              </w:rPr>
              <w:t>
(014)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_______________ 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 ____________________</w:t>
      </w:r>
      <w:r>
        <w:br/>
      </w:r>
      <w:r>
        <w:rPr>
          <w:rFonts w:ascii="Times New Roman"/>
          <w:b w:val="false"/>
          <w:i w:val="false"/>
          <w:color w:val="000000"/>
          <w:sz w:val="28"/>
        </w:rPr>
        <w:t>
                                     (подпись)  (расшифровка подписи)</w:t>
      </w:r>
    </w:p>
    <w:bookmarkStart w:name="z240" w:id="1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16"/>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к Правилам ведения бюджетного учета</w:t>
      </w:r>
      <w:r>
        <w:br/>
      </w:r>
      <w:r>
        <w:rPr>
          <w:rFonts w:ascii="Times New Roman"/>
          <w:b w:val="false"/>
          <w:i w:val="false"/>
          <w:color w:val="000000"/>
          <w:sz w:val="28"/>
        </w:rPr>
        <w:t xml:space="preserve">
форма № 2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41" w:id="17"/>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движении денег</w:t>
      </w:r>
      <w:r>
        <w:br/>
      </w:r>
      <w:r>
        <w:rPr>
          <w:rFonts w:ascii="Times New Roman"/>
          <w:b w:val="false"/>
          <w:i w:val="false"/>
          <w:color w:val="000000"/>
          <w:sz w:val="28"/>
        </w:rPr>
        <w:t>
                   </w:t>
      </w:r>
      <w:r>
        <w:rPr>
          <w:rFonts w:ascii="Times New Roman"/>
          <w:b/>
          <w:i w:val="false"/>
          <w:color w:val="000000"/>
          <w:sz w:val="28"/>
        </w:rPr>
        <w:t>на Едином казначейском счете</w:t>
      </w:r>
      <w:r>
        <w:br/>
      </w:r>
      <w:r>
        <w:rPr>
          <w:rFonts w:ascii="Times New Roman"/>
          <w:b w:val="false"/>
          <w:i w:val="false"/>
          <w:color w:val="000000"/>
          <w:sz w:val="28"/>
        </w:rPr>
        <w:t>
                      </w:t>
      </w:r>
      <w:r>
        <w:rPr>
          <w:rFonts w:ascii="Times New Roman"/>
          <w:b/>
          <w:i w:val="false"/>
          <w:color w:val="000000"/>
          <w:sz w:val="28"/>
        </w:rPr>
        <w:t>на "___" _______ 20__ г.</w:t>
      </w:r>
    </w:p>
    <w:bookmarkEnd w:id="17"/>
    <w:p>
      <w:pPr>
        <w:spacing w:after="0"/>
        <w:ind w:left="0"/>
        <w:jc w:val="both"/>
      </w:pPr>
      <w:r>
        <w:rPr>
          <w:rFonts w:ascii="Times New Roman"/>
          <w:b w:val="false"/>
          <w:i w:val="false"/>
          <w:color w:val="000000"/>
          <w:sz w:val="28"/>
        </w:rPr>
        <w:t>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9"/>
        <w:gridCol w:w="1118"/>
        <w:gridCol w:w="2143"/>
      </w:tblGrid>
      <w:tr>
        <w:trPr>
          <w:trHeight w:val="705"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строк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начало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 всего (сумма строк 011-019)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РБ.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материальным резервам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денег – всего (сумма строк 021-029)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материальным резервам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периода</w:t>
            </w:r>
            <w:r>
              <w:br/>
            </w:r>
            <w:r>
              <w:rPr>
                <w:rFonts w:ascii="Times New Roman"/>
                <w:b w:val="false"/>
                <w:i w:val="false"/>
                <w:color w:val="000000"/>
                <w:sz w:val="20"/>
              </w:rPr>
              <w:t>
(строка 100 + строка 010 – строка 020 + строка 030,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по бюджетному учету</w:t>
      </w:r>
      <w:r>
        <w:br/>
      </w:r>
      <w:r>
        <w:rPr>
          <w:rFonts w:ascii="Times New Roman"/>
          <w:b w:val="false"/>
          <w:i w:val="false"/>
          <w:color w:val="000000"/>
          <w:sz w:val="28"/>
        </w:rPr>
        <w:t>
      уполномоченного органа по исполнению бюджета</w:t>
      </w:r>
      <w:r>
        <w:br/>
      </w:r>
      <w:r>
        <w:rPr>
          <w:rFonts w:ascii="Times New Roman"/>
          <w:b w:val="false"/>
          <w:i w:val="false"/>
          <w:color w:val="000000"/>
          <w:sz w:val="28"/>
        </w:rPr>
        <w:t>
                            _______________ _______________________</w:t>
      </w:r>
      <w:r>
        <w:br/>
      </w:r>
      <w:r>
        <w:rPr>
          <w:rFonts w:ascii="Times New Roman"/>
          <w:b w:val="false"/>
          <w:i w:val="false"/>
          <w:color w:val="000000"/>
          <w:sz w:val="28"/>
        </w:rPr>
        <w:t>
                               (подпись)    (расшифровка подписи)</w:t>
      </w:r>
    </w:p>
    <w:bookmarkStart w:name="z242" w:id="1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18"/>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к Правилам ведения бюджетного учета</w:t>
      </w:r>
      <w:r>
        <w:br/>
      </w:r>
      <w:r>
        <w:rPr>
          <w:rFonts w:ascii="Times New Roman"/>
          <w:b w:val="false"/>
          <w:i w:val="false"/>
          <w:color w:val="000000"/>
          <w:sz w:val="28"/>
        </w:rPr>
        <w:t xml:space="preserve">
форма               </w:t>
      </w:r>
    </w:p>
    <w:bookmarkStart w:name="z243" w:id="19"/>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учета бюджетных кредитов</w:t>
      </w:r>
    </w:p>
    <w:bookmarkEnd w:id="19"/>
    <w:p>
      <w:pPr>
        <w:spacing w:after="0"/>
        <w:ind w:left="0"/>
        <w:jc w:val="both"/>
      </w:pPr>
      <w:r>
        <w:rPr>
          <w:rFonts w:ascii="Times New Roman"/>
          <w:b w:val="false"/>
          <w:i w:val="false"/>
          <w:color w:val="000000"/>
          <w:sz w:val="28"/>
        </w:rPr>
        <w:t>                                                     (в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122"/>
        <w:gridCol w:w="2350"/>
        <w:gridCol w:w="2172"/>
        <w:gridCol w:w="1677"/>
        <w:gridCol w:w="1519"/>
        <w:gridCol w:w="1539"/>
        <w:gridCol w:w="1955"/>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мемориаль-</w:t>
            </w:r>
            <w:r>
              <w:br/>
            </w:r>
            <w:r>
              <w:rPr>
                <w:rFonts w:ascii="Times New Roman"/>
                <w:b w:val="false"/>
                <w:i w:val="false"/>
                <w:color w:val="000000"/>
                <w:sz w:val="20"/>
              </w:rPr>
              <w:t>
ного ордера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 выданные</w:t>
            </w:r>
            <w:r>
              <w:br/>
            </w:r>
            <w:r>
              <w:rPr>
                <w:rFonts w:ascii="Times New Roman"/>
                <w:b w:val="false"/>
                <w:i w:val="false"/>
                <w:color w:val="000000"/>
                <w:sz w:val="20"/>
              </w:rPr>
              <w:t>
(погашенные) из бюджета</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на начало</w:t>
            </w:r>
            <w:r>
              <w:br/>
            </w:r>
            <w:r>
              <w:rPr>
                <w:rFonts w:ascii="Times New Roman"/>
                <w:b w:val="false"/>
                <w:i w:val="false"/>
                <w:color w:val="000000"/>
                <w:sz w:val="20"/>
              </w:rPr>
              <w:t>
года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20"/>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 № 3</w:t>
      </w:r>
    </w:p>
    <w:bookmarkStart w:name="z245" w:id="21"/>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государственном и гарантированном государством</w:t>
      </w:r>
      <w:r>
        <w:br/>
      </w:r>
      <w:r>
        <w:rPr>
          <w:rFonts w:ascii="Times New Roman"/>
          <w:b w:val="false"/>
          <w:i w:val="false"/>
          <w:color w:val="000000"/>
          <w:sz w:val="28"/>
        </w:rPr>
        <w:t>
              </w:t>
      </w:r>
      <w:r>
        <w:rPr>
          <w:rFonts w:ascii="Times New Roman"/>
          <w:b/>
          <w:i w:val="false"/>
          <w:color w:val="000000"/>
          <w:sz w:val="28"/>
        </w:rPr>
        <w:t>долге, долг по поручительствам государства</w:t>
      </w:r>
      <w:r>
        <w:br/>
      </w:r>
      <w:r>
        <w:rPr>
          <w:rFonts w:ascii="Times New Roman"/>
          <w:b w:val="false"/>
          <w:i w:val="false"/>
          <w:color w:val="000000"/>
          <w:sz w:val="28"/>
        </w:rPr>
        <w:t>
                        </w:t>
      </w:r>
      <w:r>
        <w:rPr>
          <w:rFonts w:ascii="Times New Roman"/>
          <w:b/>
          <w:i w:val="false"/>
          <w:color w:val="000000"/>
          <w:sz w:val="28"/>
        </w:rPr>
        <w:t>на "__" _______ 20___ г.</w:t>
      </w:r>
    </w:p>
    <w:bookmarkEnd w:id="21"/>
    <w:p>
      <w:pPr>
        <w:spacing w:after="0"/>
        <w:ind w:left="0"/>
        <w:jc w:val="both"/>
      </w:pPr>
      <w:r>
        <w:rPr>
          <w:rFonts w:ascii="Times New Roman"/>
          <w:b w:val="false"/>
          <w:i w:val="false"/>
          <w:color w:val="000000"/>
          <w:sz w:val="28"/>
        </w:rPr>
        <w:t>Периодичность: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277"/>
        <w:gridCol w:w="2230"/>
        <w:gridCol w:w="2436"/>
      </w:tblGrid>
      <w:tr>
        <w:trPr>
          <w:trHeight w:val="375"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 измерения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тыс.долл США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долг</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 Правительства Республики Казахстан </w:t>
            </w:r>
            <w:r>
              <w:rPr>
                <w:rFonts w:ascii="Times New Roman"/>
                <w:b w:val="false"/>
                <w:i w:val="false"/>
                <w:color w:val="000000"/>
                <w:vertAlign w:val="superscript"/>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внутренний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внешний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 Национального Банка Республики</w:t>
            </w:r>
            <w:r>
              <w:br/>
            </w:r>
            <w:r>
              <w:rPr>
                <w:rFonts w:ascii="Times New Roman"/>
                <w:b w:val="false"/>
                <w:i w:val="false"/>
                <w:color w:val="000000"/>
                <w:sz w:val="20"/>
              </w:rPr>
              <w:t>
Казахстан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внутренний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внешний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 местных исполнительных органов</w:t>
            </w:r>
            <w:r>
              <w:br/>
            </w:r>
            <w:r>
              <w:rPr>
                <w:rFonts w:ascii="Times New Roman"/>
                <w:b w:val="false"/>
                <w:i w:val="false"/>
                <w:color w:val="000000"/>
                <w:sz w:val="20"/>
              </w:rPr>
              <w:t xml:space="preserve">
Республики Казахстан </w:t>
            </w:r>
            <w:r>
              <w:rPr>
                <w:rFonts w:ascii="Times New Roman"/>
                <w:b w:val="false"/>
                <w:i w:val="false"/>
                <w:color w:val="000000"/>
                <w:vertAlign w:val="superscript"/>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Правительством Республики Казахстан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прочими кредиторами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Гарантированный государством долг</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внутренний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внешний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 по поручительствам государства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внутренние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внешние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государственный и гарантированный</w:t>
            </w:r>
            <w:r>
              <w:br/>
            </w:r>
            <w:r>
              <w:rPr>
                <w:rFonts w:ascii="Times New Roman"/>
                <w:b w:val="false"/>
                <w:i w:val="false"/>
                <w:color w:val="000000"/>
                <w:sz w:val="20"/>
              </w:rPr>
              <w:t>
государством долг, долг по поручительствам</w:t>
            </w:r>
            <w:r>
              <w:br/>
            </w:r>
            <w:r>
              <w:rPr>
                <w:rFonts w:ascii="Times New Roman"/>
                <w:b w:val="false"/>
                <w:i w:val="false"/>
                <w:color w:val="000000"/>
                <w:sz w:val="20"/>
              </w:rPr>
              <w:t>
государства (I+II+III)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Справочно:</w:t>
      </w:r>
      <w:r>
        <w:br/>
      </w:r>
      <w:r>
        <w:rPr>
          <w:rFonts w:ascii="Times New Roman"/>
          <w:b w:val="false"/>
          <w:i w:val="false"/>
          <w:color w:val="000000"/>
          <w:sz w:val="28"/>
        </w:rPr>
        <w:t>
курс доллара США на</w:t>
      </w:r>
      <w:r>
        <w:br/>
      </w:r>
      <w:r>
        <w:rPr>
          <w:rFonts w:ascii="Times New Roman"/>
          <w:b w:val="false"/>
          <w:i w:val="false"/>
          <w:color w:val="000000"/>
          <w:sz w:val="28"/>
        </w:rPr>
        <w:t>
</w:t>
      </w:r>
      <w:r>
        <w:rPr>
          <w:rFonts w:ascii="Times New Roman"/>
          <w:b w:val="false"/>
          <w:i/>
          <w:color w:val="000000"/>
          <w:sz w:val="28"/>
        </w:rPr>
        <w:t>Источник:</w:t>
      </w:r>
    </w:p>
    <w:p>
      <w:pPr>
        <w:spacing w:after="0"/>
        <w:ind w:left="0"/>
        <w:jc w:val="both"/>
      </w:pPr>
      <w:r>
        <w:rPr>
          <w:rFonts w:ascii="Times New Roman"/>
          <w:b w:val="false"/>
          <w:i/>
          <w:color w:val="000000"/>
          <w:sz w:val="28"/>
        </w:rPr>
        <w:t>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без учета взаимных требований (долга местных исполнительных</w:t>
      </w:r>
      <w:r>
        <w:br/>
      </w:r>
      <w:r>
        <w:rPr>
          <w:rFonts w:ascii="Times New Roman"/>
          <w:b w:val="false"/>
          <w:i w:val="false"/>
          <w:color w:val="000000"/>
          <w:sz w:val="28"/>
        </w:rPr>
        <w:t>
органов перед Правительством Республики Казахстан)</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оценка долга подлежит уточнению по завершению процесса</w:t>
      </w:r>
      <w:r>
        <w:br/>
      </w:r>
      <w:r>
        <w:rPr>
          <w:rFonts w:ascii="Times New Roman"/>
          <w:b w:val="false"/>
          <w:i w:val="false"/>
          <w:color w:val="000000"/>
          <w:sz w:val="28"/>
        </w:rPr>
        <w:t>
формирования и сверки базы данных по долговым обязательствам местных</w:t>
      </w:r>
      <w:r>
        <w:br/>
      </w:r>
      <w:r>
        <w:rPr>
          <w:rFonts w:ascii="Times New Roman"/>
          <w:b w:val="false"/>
          <w:i w:val="false"/>
          <w:color w:val="000000"/>
          <w:sz w:val="28"/>
        </w:rPr>
        <w:t>
исполнительных органов</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r>
        <w:br/>
      </w:r>
      <w:r>
        <w:rPr>
          <w:rFonts w:ascii="Times New Roman"/>
          <w:b w:val="false"/>
          <w:i w:val="false"/>
          <w:color w:val="000000"/>
          <w:sz w:val="28"/>
        </w:rPr>
        <w:t>
уполномоченного органа по исполнению бюджета _________ _____________</w:t>
      </w:r>
      <w:r>
        <w:br/>
      </w:r>
      <w:r>
        <w:rPr>
          <w:rFonts w:ascii="Times New Roman"/>
          <w:b w:val="false"/>
          <w:i w:val="false"/>
          <w:color w:val="000000"/>
          <w:sz w:val="28"/>
        </w:rPr>
        <w:t>
                                             (подпись) (расшифровка</w:t>
      </w:r>
      <w:r>
        <w:br/>
      </w:r>
      <w:r>
        <w:rPr>
          <w:rFonts w:ascii="Times New Roman"/>
          <w:b w:val="false"/>
          <w:i w:val="false"/>
          <w:color w:val="000000"/>
          <w:sz w:val="28"/>
        </w:rPr>
        <w:t>
                                                          подписи)</w:t>
      </w:r>
    </w:p>
    <w:bookmarkStart w:name="z246" w:id="2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сентября 2010 года № 472        </w:t>
      </w:r>
    </w:p>
    <w:bookmarkEnd w:id="22"/>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 № 5</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47" w:id="23"/>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по внешним займам</w:t>
      </w:r>
      <w:r>
        <w:br/>
      </w:r>
      <w:r>
        <w:rPr>
          <w:rFonts w:ascii="Times New Roman"/>
          <w:b w:val="false"/>
          <w:i w:val="false"/>
          <w:color w:val="000000"/>
          <w:sz w:val="28"/>
        </w:rPr>
        <w:t>
                       </w:t>
      </w:r>
      <w:r>
        <w:rPr>
          <w:rFonts w:ascii="Times New Roman"/>
          <w:b/>
          <w:i w:val="false"/>
          <w:color w:val="000000"/>
          <w:sz w:val="28"/>
        </w:rPr>
        <w:t>за _____________ 20___ г.</w:t>
      </w:r>
      <w:r>
        <w:br/>
      </w:r>
      <w:r>
        <w:rPr>
          <w:rFonts w:ascii="Times New Roman"/>
          <w:b w:val="false"/>
          <w:i w:val="false"/>
          <w:color w:val="000000"/>
          <w:sz w:val="28"/>
        </w:rPr>
        <w:t>
                              </w:t>
      </w:r>
      <w:r>
        <w:rPr>
          <w:rFonts w:ascii="Times New Roman"/>
          <w:b/>
          <w:i w:val="false"/>
          <w:color w:val="000000"/>
          <w:sz w:val="28"/>
        </w:rPr>
        <w:t>(месяц)</w:t>
      </w:r>
    </w:p>
    <w:bookmarkEnd w:id="23"/>
    <w:p>
      <w:pPr>
        <w:spacing w:after="0"/>
        <w:ind w:left="0"/>
        <w:jc w:val="both"/>
      </w:pPr>
      <w:r>
        <w:rPr>
          <w:rFonts w:ascii="Times New Roman"/>
          <w:b w:val="false"/>
          <w:i w:val="false"/>
          <w:color w:val="000000"/>
          <w:sz w:val="28"/>
        </w:rPr>
        <w:t>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671"/>
        <w:gridCol w:w="1522"/>
        <w:gridCol w:w="1522"/>
        <w:gridCol w:w="1118"/>
        <w:gridCol w:w="1437"/>
        <w:gridCol w:w="1437"/>
        <w:gridCol w:w="1586"/>
        <w:gridCol w:w="1523"/>
        <w:gridCol w:w="1524"/>
      </w:tblGrid>
      <w:tr>
        <w:trPr>
          <w:trHeight w:val="19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органи-</w:t>
            </w:r>
            <w:r>
              <w:br/>
            </w:r>
            <w:r>
              <w:rPr>
                <w:rFonts w:ascii="Times New Roman"/>
                <w:b w:val="false"/>
                <w:i w:val="false"/>
                <w:color w:val="000000"/>
                <w:sz w:val="20"/>
              </w:rPr>
              <w:t>
зации,</w:t>
            </w:r>
            <w:r>
              <w:br/>
            </w:r>
            <w:r>
              <w:rPr>
                <w:rFonts w:ascii="Times New Roman"/>
                <w:b w:val="false"/>
                <w:i w:val="false"/>
                <w:color w:val="000000"/>
                <w:sz w:val="20"/>
              </w:rPr>
              <w:t>
прог-</w:t>
            </w:r>
            <w:r>
              <w:br/>
            </w:r>
            <w:r>
              <w:rPr>
                <w:rFonts w:ascii="Times New Roman"/>
                <w:b w:val="false"/>
                <w:i w:val="false"/>
                <w:color w:val="000000"/>
                <w:sz w:val="20"/>
              </w:rPr>
              <w:t>
раммы и</w:t>
            </w:r>
            <w:r>
              <w:br/>
            </w:r>
            <w:r>
              <w:rPr>
                <w:rFonts w:ascii="Times New Roman"/>
                <w:b w:val="false"/>
                <w:i w:val="false"/>
                <w:color w:val="000000"/>
                <w:sz w:val="20"/>
              </w:rPr>
              <w:t>
подпрог-</w:t>
            </w:r>
            <w:r>
              <w:br/>
            </w:r>
            <w:r>
              <w:rPr>
                <w:rFonts w:ascii="Times New Roman"/>
                <w:b w:val="false"/>
                <w:i w:val="false"/>
                <w:color w:val="000000"/>
                <w:sz w:val="20"/>
              </w:rPr>
              <w:t>
раммы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учреж-</w:t>
            </w:r>
            <w:r>
              <w:br/>
            </w:r>
            <w:r>
              <w:rPr>
                <w:rFonts w:ascii="Times New Roman"/>
                <w:b w:val="false"/>
                <w:i w:val="false"/>
                <w:color w:val="000000"/>
                <w:sz w:val="20"/>
              </w:rPr>
              <w:t>
дения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органи-</w:t>
            </w:r>
            <w:r>
              <w:br/>
            </w:r>
            <w:r>
              <w:rPr>
                <w:rFonts w:ascii="Times New Roman"/>
                <w:b w:val="false"/>
                <w:i w:val="false"/>
                <w:color w:val="000000"/>
                <w:sz w:val="20"/>
              </w:rPr>
              <w:t>
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бюджет-</w:t>
            </w:r>
            <w:r>
              <w:br/>
            </w:r>
            <w:r>
              <w:rPr>
                <w:rFonts w:ascii="Times New Roman"/>
                <w:b w:val="false"/>
                <w:i w:val="false"/>
                <w:color w:val="000000"/>
                <w:sz w:val="20"/>
              </w:rPr>
              <w:t>
ной</w:t>
            </w:r>
            <w:r>
              <w:br/>
            </w:r>
            <w:r>
              <w:rPr>
                <w:rFonts w:ascii="Times New Roman"/>
                <w:b w:val="false"/>
                <w:i w:val="false"/>
                <w:color w:val="000000"/>
                <w:sz w:val="20"/>
              </w:rPr>
              <w:t>
класси-</w:t>
            </w:r>
            <w:r>
              <w:br/>
            </w:r>
            <w:r>
              <w:rPr>
                <w:rFonts w:ascii="Times New Roman"/>
                <w:b w:val="false"/>
                <w:i w:val="false"/>
                <w:color w:val="000000"/>
                <w:sz w:val="20"/>
              </w:rPr>
              <w:t>
фикации</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w:t>
            </w:r>
            <w:r>
              <w:br/>
            </w:r>
            <w:r>
              <w:rPr>
                <w:rFonts w:ascii="Times New Roman"/>
                <w:b w:val="false"/>
                <w:i w:val="false"/>
                <w:color w:val="000000"/>
                <w:sz w:val="20"/>
              </w:rPr>
              <w:t>
на</w:t>
            </w:r>
            <w:r>
              <w:br/>
            </w:r>
            <w:r>
              <w:rPr>
                <w:rFonts w:ascii="Times New Roman"/>
                <w:b w:val="false"/>
                <w:i w:val="false"/>
                <w:color w:val="000000"/>
                <w:sz w:val="20"/>
              </w:rPr>
              <w:t>
начало</w:t>
            </w:r>
            <w:r>
              <w:br/>
            </w:r>
            <w:r>
              <w:rPr>
                <w:rFonts w:ascii="Times New Roman"/>
                <w:b w:val="false"/>
                <w:i w:val="false"/>
                <w:color w:val="000000"/>
                <w:sz w:val="20"/>
              </w:rPr>
              <w:t>
года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w:t>
            </w:r>
            <w:r>
              <w:br/>
            </w:r>
            <w:r>
              <w:rPr>
                <w:rFonts w:ascii="Times New Roman"/>
                <w:b w:val="false"/>
                <w:i w:val="false"/>
                <w:color w:val="000000"/>
                <w:sz w:val="20"/>
              </w:rPr>
              <w:t>
пление</w:t>
            </w:r>
            <w:r>
              <w:br/>
            </w:r>
            <w:r>
              <w:rPr>
                <w:rFonts w:ascii="Times New Roman"/>
                <w:b w:val="false"/>
                <w:i w:val="false"/>
                <w:color w:val="000000"/>
                <w:sz w:val="20"/>
              </w:rPr>
              <w:t>
средств</w:t>
            </w:r>
            <w:r>
              <w:br/>
            </w:r>
            <w:r>
              <w:rPr>
                <w:rFonts w:ascii="Times New Roman"/>
                <w:b w:val="false"/>
                <w:i w:val="false"/>
                <w:color w:val="000000"/>
                <w:sz w:val="20"/>
              </w:rPr>
              <w:t>
по займу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w:t>
            </w:r>
            <w:r>
              <w:br/>
            </w:r>
            <w:r>
              <w:rPr>
                <w:rFonts w:ascii="Times New Roman"/>
                <w:b w:val="false"/>
                <w:i w:val="false"/>
                <w:color w:val="000000"/>
                <w:sz w:val="20"/>
              </w:rPr>
              <w:t>
дование</w:t>
            </w:r>
            <w:r>
              <w:br/>
            </w:r>
            <w:r>
              <w:rPr>
                <w:rFonts w:ascii="Times New Roman"/>
                <w:b w:val="false"/>
                <w:i w:val="false"/>
                <w:color w:val="000000"/>
                <w:sz w:val="20"/>
              </w:rPr>
              <w:t>
средств</w:t>
            </w:r>
            <w:r>
              <w:br/>
            </w:r>
            <w:r>
              <w:rPr>
                <w:rFonts w:ascii="Times New Roman"/>
                <w:b w:val="false"/>
                <w:i w:val="false"/>
                <w:color w:val="000000"/>
                <w:sz w:val="20"/>
              </w:rPr>
              <w:t>
займа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w:t>
            </w:r>
            <w:r>
              <w:br/>
            </w:r>
            <w:r>
              <w:rPr>
                <w:rFonts w:ascii="Times New Roman"/>
                <w:b w:val="false"/>
                <w:i w:val="false"/>
                <w:color w:val="000000"/>
                <w:sz w:val="20"/>
              </w:rPr>
              <w:t>
средств</w:t>
            </w:r>
            <w:r>
              <w:br/>
            </w:r>
            <w:r>
              <w:rPr>
                <w:rFonts w:ascii="Times New Roman"/>
                <w:b w:val="false"/>
                <w:i w:val="false"/>
                <w:color w:val="000000"/>
                <w:sz w:val="20"/>
              </w:rPr>
              <w:t>
на конец</w:t>
            </w:r>
            <w:r>
              <w:br/>
            </w:r>
            <w:r>
              <w:rPr>
                <w:rFonts w:ascii="Times New Roman"/>
                <w:b w:val="false"/>
                <w:i w:val="false"/>
                <w:color w:val="000000"/>
                <w:sz w:val="20"/>
              </w:rPr>
              <w:t>
отчет-</w:t>
            </w:r>
            <w:r>
              <w:br/>
            </w:r>
            <w:r>
              <w:rPr>
                <w:rFonts w:ascii="Times New Roman"/>
                <w:b w:val="false"/>
                <w:i w:val="false"/>
                <w:color w:val="000000"/>
                <w:sz w:val="20"/>
              </w:rPr>
              <w:t>
ного</w:t>
            </w:r>
            <w:r>
              <w:br/>
            </w:r>
            <w:r>
              <w:rPr>
                <w:rFonts w:ascii="Times New Roman"/>
                <w:b w:val="false"/>
                <w:i w:val="false"/>
                <w:color w:val="000000"/>
                <w:sz w:val="20"/>
              </w:rPr>
              <w:t>
периода</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_________________ ______________________</w:t>
      </w:r>
      <w:r>
        <w:br/>
      </w:r>
      <w:r>
        <w:rPr>
          <w:rFonts w:ascii="Times New Roman"/>
          <w:b w:val="false"/>
          <w:i w:val="false"/>
          <w:color w:val="000000"/>
          <w:sz w:val="28"/>
        </w:rPr>
        <w:t>
                                 (подпись)      (расшифровка подписи)</w:t>
      </w:r>
    </w:p>
    <w:bookmarkStart w:name="z248" w:id="2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сентября 2010 года № 472 </w:t>
      </w:r>
    </w:p>
    <w:bookmarkEnd w:id="24"/>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w:t>
      </w:r>
    </w:p>
    <w:bookmarkStart w:name="z249" w:id="25"/>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Информация по расходованию резерва Правительства Республики</w:t>
      </w:r>
      <w:r>
        <w:br/>
      </w:r>
      <w:r>
        <w:rPr>
          <w:rFonts w:ascii="Times New Roman"/>
          <w:b w:val="false"/>
          <w:i w:val="false"/>
          <w:color w:val="000000"/>
          <w:sz w:val="28"/>
        </w:rPr>
        <w:t>
            </w:t>
      </w:r>
      <w:r>
        <w:rPr>
          <w:rFonts w:ascii="Times New Roman"/>
          <w:b/>
          <w:i w:val="false"/>
          <w:color w:val="000000"/>
          <w:sz w:val="28"/>
        </w:rPr>
        <w:t>Казахстан и местных исполнительных органов</w:t>
      </w:r>
      <w:r>
        <w:br/>
      </w:r>
      <w:r>
        <w:rPr>
          <w:rFonts w:ascii="Times New Roman"/>
          <w:b w:val="false"/>
          <w:i w:val="false"/>
          <w:color w:val="000000"/>
          <w:sz w:val="28"/>
        </w:rPr>
        <w:t>
                         </w:t>
      </w:r>
      <w:r>
        <w:rPr>
          <w:rFonts w:ascii="Times New Roman"/>
          <w:b/>
          <w:i w:val="false"/>
          <w:color w:val="000000"/>
          <w:sz w:val="28"/>
        </w:rPr>
        <w:t>за "__" _______ 20___ г.</w:t>
      </w:r>
    </w:p>
    <w:bookmarkEnd w:id="25"/>
    <w:p>
      <w:pPr>
        <w:spacing w:after="0"/>
        <w:ind w:left="0"/>
        <w:jc w:val="both"/>
      </w:pPr>
      <w:r>
        <w:rPr>
          <w:rFonts w:ascii="Times New Roman"/>
          <w:b w:val="false"/>
          <w:i w:val="false"/>
          <w:color w:val="000000"/>
          <w:sz w:val="28"/>
        </w:rPr>
        <w:t>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8"/>
        <w:gridCol w:w="1682"/>
        <w:gridCol w:w="1682"/>
        <w:gridCol w:w="1682"/>
        <w:gridCol w:w="1890"/>
        <w:gridCol w:w="1682"/>
        <w:gridCol w:w="1704"/>
      </w:tblGrid>
      <w:tr>
        <w:trPr>
          <w:trHeight w:val="1095"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резерва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утверж-</w:t>
            </w:r>
            <w:r>
              <w:br/>
            </w:r>
            <w:r>
              <w:rPr>
                <w:rFonts w:ascii="Times New Roman"/>
                <w:b w:val="false"/>
                <w:i w:val="false"/>
                <w:color w:val="000000"/>
                <w:sz w:val="20"/>
              </w:rPr>
              <w:t>
денному</w:t>
            </w:r>
            <w:r>
              <w:br/>
            </w:r>
            <w:r>
              <w:rPr>
                <w:rFonts w:ascii="Times New Roman"/>
                <w:b w:val="false"/>
                <w:i w:val="false"/>
                <w:color w:val="000000"/>
                <w:sz w:val="20"/>
              </w:rPr>
              <w:t>
бюджету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уточнен-</w:t>
            </w:r>
            <w:r>
              <w:br/>
            </w:r>
            <w:r>
              <w:rPr>
                <w:rFonts w:ascii="Times New Roman"/>
                <w:b w:val="false"/>
                <w:i w:val="false"/>
                <w:color w:val="000000"/>
                <w:sz w:val="20"/>
              </w:rPr>
              <w:t>
ному</w:t>
            </w:r>
            <w:r>
              <w:br/>
            </w:r>
            <w:r>
              <w:rPr>
                <w:rFonts w:ascii="Times New Roman"/>
                <w:b w:val="false"/>
                <w:i w:val="false"/>
                <w:color w:val="000000"/>
                <w:sz w:val="20"/>
              </w:rPr>
              <w:t>
бюджету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делено с</w:t>
            </w:r>
            <w:r>
              <w:br/>
            </w:r>
            <w:r>
              <w:rPr>
                <w:rFonts w:ascii="Times New Roman"/>
                <w:b w:val="false"/>
                <w:i w:val="false"/>
                <w:color w:val="000000"/>
                <w:sz w:val="20"/>
              </w:rPr>
              <w:t>
начало</w:t>
            </w:r>
            <w:r>
              <w:br/>
            </w:r>
            <w:r>
              <w:rPr>
                <w:rFonts w:ascii="Times New Roman"/>
                <w:b w:val="false"/>
                <w:i w:val="false"/>
                <w:color w:val="000000"/>
                <w:sz w:val="20"/>
              </w:rPr>
              <w:t>
года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по</w:t>
            </w:r>
            <w:r>
              <w:br/>
            </w:r>
            <w:r>
              <w:rPr>
                <w:rFonts w:ascii="Times New Roman"/>
                <w:b w:val="false"/>
                <w:i w:val="false"/>
                <w:color w:val="000000"/>
                <w:sz w:val="20"/>
              </w:rPr>
              <w:t>
обязатель-</w:t>
            </w:r>
            <w:r>
              <w:br/>
            </w:r>
            <w:r>
              <w:rPr>
                <w:rFonts w:ascii="Times New Roman"/>
                <w:b w:val="false"/>
                <w:i w:val="false"/>
                <w:color w:val="000000"/>
                <w:sz w:val="20"/>
              </w:rPr>
              <w:t>
ствам на</w:t>
            </w:r>
            <w:r>
              <w:br/>
            </w:r>
            <w:r>
              <w:rPr>
                <w:rFonts w:ascii="Times New Roman"/>
                <w:b w:val="false"/>
                <w:i w:val="false"/>
                <w:color w:val="000000"/>
                <w:sz w:val="20"/>
              </w:rPr>
              <w:t>
период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w:t>
            </w:r>
            <w:r>
              <w:br/>
            </w:r>
            <w:r>
              <w:rPr>
                <w:rFonts w:ascii="Times New Roman"/>
                <w:b w:val="false"/>
                <w:i w:val="false"/>
                <w:color w:val="000000"/>
                <w:sz w:val="20"/>
              </w:rPr>
              <w:t>
ные</w:t>
            </w:r>
            <w:r>
              <w:br/>
            </w:r>
            <w:r>
              <w:rPr>
                <w:rFonts w:ascii="Times New Roman"/>
                <w:b w:val="false"/>
                <w:i w:val="false"/>
                <w:color w:val="000000"/>
                <w:sz w:val="20"/>
              </w:rPr>
              <w:t>
обяза-</w:t>
            </w:r>
            <w:r>
              <w:br/>
            </w:r>
            <w:r>
              <w:rPr>
                <w:rFonts w:ascii="Times New Roman"/>
                <w:b w:val="false"/>
                <w:i w:val="false"/>
                <w:color w:val="000000"/>
                <w:sz w:val="20"/>
              </w:rPr>
              <w:t>
тельства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средств</w:t>
            </w:r>
            <w:r>
              <w:br/>
            </w:r>
            <w:r>
              <w:rPr>
                <w:rFonts w:ascii="Times New Roman"/>
                <w:b w:val="false"/>
                <w:i w:val="false"/>
                <w:color w:val="000000"/>
                <w:sz w:val="20"/>
              </w:rPr>
              <w:t>
(гр.3-</w:t>
            </w:r>
            <w:r>
              <w:br/>
            </w:r>
            <w:r>
              <w:rPr>
                <w:rFonts w:ascii="Times New Roman"/>
                <w:b w:val="false"/>
                <w:i w:val="false"/>
                <w:color w:val="000000"/>
                <w:sz w:val="20"/>
              </w:rPr>
              <w:t>
гр.4)</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Чрезвычайный резерв</w:t>
            </w:r>
            <w:r>
              <w:br/>
            </w:r>
            <w:r>
              <w:rPr>
                <w:rFonts w:ascii="Times New Roman"/>
                <w:b w:val="false"/>
                <w:i w:val="false"/>
                <w:color w:val="000000"/>
                <w:sz w:val="20"/>
              </w:rPr>
              <w:t>
для ликвидации</w:t>
            </w:r>
            <w:r>
              <w:br/>
            </w:r>
            <w:r>
              <w:rPr>
                <w:rFonts w:ascii="Times New Roman"/>
                <w:b w:val="false"/>
                <w:i w:val="false"/>
                <w:color w:val="000000"/>
                <w:sz w:val="20"/>
              </w:rPr>
              <w:t>
чрезвычайных</w:t>
            </w:r>
            <w:r>
              <w:br/>
            </w:r>
            <w:r>
              <w:rPr>
                <w:rFonts w:ascii="Times New Roman"/>
                <w:b w:val="false"/>
                <w:i w:val="false"/>
                <w:color w:val="000000"/>
                <w:sz w:val="20"/>
              </w:rPr>
              <w:t>
ситуаций природного</w:t>
            </w:r>
            <w:r>
              <w:br/>
            </w:r>
            <w:r>
              <w:rPr>
                <w:rFonts w:ascii="Times New Roman"/>
                <w:b w:val="false"/>
                <w:i w:val="false"/>
                <w:color w:val="000000"/>
                <w:sz w:val="20"/>
              </w:rPr>
              <w:t>
и техногенного</w:t>
            </w:r>
            <w:r>
              <w:br/>
            </w:r>
            <w:r>
              <w:rPr>
                <w:rFonts w:ascii="Times New Roman"/>
                <w:b w:val="false"/>
                <w:i w:val="false"/>
                <w:color w:val="000000"/>
                <w:sz w:val="20"/>
              </w:rPr>
              <w:t>
характера на</w:t>
            </w:r>
            <w:r>
              <w:br/>
            </w:r>
            <w:r>
              <w:rPr>
                <w:rFonts w:ascii="Times New Roman"/>
                <w:b w:val="false"/>
                <w:i w:val="false"/>
                <w:color w:val="000000"/>
                <w:sz w:val="20"/>
              </w:rPr>
              <w:t>
территории</w:t>
            </w:r>
            <w:r>
              <w:br/>
            </w:r>
            <w:r>
              <w:rPr>
                <w:rFonts w:ascii="Times New Roman"/>
                <w:b w:val="false"/>
                <w:i w:val="false"/>
                <w:color w:val="000000"/>
                <w:sz w:val="20"/>
              </w:rPr>
              <w:t>
Республики Казахстан</w:t>
            </w:r>
            <w:r>
              <w:br/>
            </w:r>
            <w:r>
              <w:rPr>
                <w:rFonts w:ascii="Times New Roman"/>
                <w:b w:val="false"/>
                <w:i w:val="false"/>
                <w:color w:val="000000"/>
                <w:sz w:val="20"/>
              </w:rPr>
              <w:t>
и др. государств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неотложные</w:t>
            </w:r>
            <w:r>
              <w:br/>
            </w:r>
            <w:r>
              <w:rPr>
                <w:rFonts w:ascii="Times New Roman"/>
                <w:b w:val="false"/>
                <w:i w:val="false"/>
                <w:color w:val="000000"/>
                <w:sz w:val="20"/>
              </w:rPr>
              <w:t xml:space="preserve">
затраты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исполнение</w:t>
            </w:r>
            <w:r>
              <w:br/>
            </w:r>
            <w:r>
              <w:rPr>
                <w:rFonts w:ascii="Times New Roman"/>
                <w:b w:val="false"/>
                <w:i w:val="false"/>
                <w:color w:val="000000"/>
                <w:sz w:val="20"/>
              </w:rPr>
              <w:t>
обязательств по</w:t>
            </w:r>
            <w:r>
              <w:br/>
            </w:r>
            <w:r>
              <w:rPr>
                <w:rFonts w:ascii="Times New Roman"/>
                <w:b w:val="false"/>
                <w:i w:val="false"/>
                <w:color w:val="000000"/>
                <w:sz w:val="20"/>
              </w:rPr>
              <w:t>
решениям судов</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на покрытие</w:t>
            </w:r>
            <w:r>
              <w:br/>
            </w:r>
            <w:r>
              <w:rPr>
                <w:rFonts w:ascii="Times New Roman"/>
                <w:b w:val="false"/>
                <w:i w:val="false"/>
                <w:color w:val="000000"/>
                <w:sz w:val="20"/>
              </w:rPr>
              <w:t>
дефицита наличности</w:t>
            </w:r>
            <w:r>
              <w:br/>
            </w:r>
            <w:r>
              <w:rPr>
                <w:rFonts w:ascii="Times New Roman"/>
                <w:b w:val="false"/>
                <w:i w:val="false"/>
                <w:color w:val="000000"/>
                <w:sz w:val="20"/>
              </w:rPr>
              <w:t>
по бюджетам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по бюджетному</w:t>
      </w:r>
      <w:r>
        <w:br/>
      </w:r>
      <w:r>
        <w:rPr>
          <w:rFonts w:ascii="Times New Roman"/>
          <w:b w:val="false"/>
          <w:i w:val="false"/>
          <w:color w:val="000000"/>
          <w:sz w:val="28"/>
        </w:rPr>
        <w:t>
      учету уполномоченного органа по исполнению бюджета</w:t>
      </w:r>
      <w:r>
        <w:br/>
      </w:r>
      <w:r>
        <w:rPr>
          <w:rFonts w:ascii="Times New Roman"/>
          <w:b w:val="false"/>
          <w:i w:val="false"/>
          <w:color w:val="000000"/>
          <w:sz w:val="28"/>
        </w:rPr>
        <w:t>
      ___________ _____________________</w:t>
      </w:r>
      <w:r>
        <w:br/>
      </w:r>
      <w:r>
        <w:rPr>
          <w:rFonts w:ascii="Times New Roman"/>
          <w:b w:val="false"/>
          <w:i w:val="false"/>
          <w:color w:val="000000"/>
          <w:sz w:val="28"/>
        </w:rPr>
        <w:t>
       (подпись)  (расшифровка подписи)</w:t>
      </w:r>
    </w:p>
    <w:bookmarkStart w:name="z250" w:id="2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26"/>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к Правилам ведения бюджетного учета</w:t>
      </w:r>
    </w:p>
    <w:bookmarkStart w:name="z251" w:id="27"/>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счетов бюджетного учета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3673"/>
        <w:gridCol w:w="1833"/>
        <w:gridCol w:w="5893"/>
      </w:tblGrid>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счетов</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счетов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субсчетов</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субсчетов</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по видам</w:t>
            </w:r>
            <w:r>
              <w:br/>
            </w:r>
            <w:r>
              <w:rPr>
                <w:rFonts w:ascii="Times New Roman"/>
                <w:b w:val="false"/>
                <w:i w:val="false"/>
                <w:color w:val="000000"/>
                <w:sz w:val="20"/>
              </w:rPr>
              <w:t xml:space="preserve">
иностранных валют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w:t>
            </w:r>
            <w:r>
              <w:br/>
            </w:r>
            <w:r>
              <w:rPr>
                <w:rFonts w:ascii="Times New Roman"/>
                <w:b w:val="false"/>
                <w:i w:val="false"/>
                <w:color w:val="000000"/>
                <w:sz w:val="20"/>
              </w:rPr>
              <w:t>
в Национальном Банке</w:t>
            </w:r>
            <w:r>
              <w:br/>
            </w:r>
            <w:r>
              <w:rPr>
                <w:rFonts w:ascii="Times New Roman"/>
                <w:b w:val="false"/>
                <w:i w:val="false"/>
                <w:color w:val="000000"/>
                <w:sz w:val="20"/>
              </w:rPr>
              <w:t>
Республики Казахстан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w:t>
            </w:r>
            <w:r>
              <w:br/>
            </w:r>
            <w:r>
              <w:rPr>
                <w:rFonts w:ascii="Times New Roman"/>
                <w:b w:val="false"/>
                <w:i w:val="false"/>
                <w:color w:val="000000"/>
                <w:sz w:val="20"/>
              </w:rPr>
              <w:t xml:space="preserve">
размещенные с ЕКС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w:t>
            </w:r>
            <w:r>
              <w:br/>
            </w:r>
            <w:r>
              <w:rPr>
                <w:rFonts w:ascii="Times New Roman"/>
                <w:b w:val="false"/>
                <w:i w:val="false"/>
                <w:color w:val="000000"/>
                <w:sz w:val="20"/>
              </w:rPr>
              <w:t>
размещенные с КСН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Контрольные счета</w:t>
            </w:r>
            <w:r>
              <w:br/>
            </w:r>
            <w:r>
              <w:rPr>
                <w:rFonts w:ascii="Times New Roman"/>
                <w:b w:val="false"/>
                <w:i w:val="false"/>
                <w:color w:val="000000"/>
                <w:sz w:val="20"/>
              </w:rPr>
              <w:t>
наличности и другие</w:t>
            </w:r>
            <w:r>
              <w:br/>
            </w:r>
            <w:r>
              <w:rPr>
                <w:rFonts w:ascii="Times New Roman"/>
                <w:b w:val="false"/>
                <w:i w:val="false"/>
                <w:color w:val="000000"/>
                <w:sz w:val="20"/>
              </w:rPr>
              <w:t>
счета в национальной</w:t>
            </w:r>
            <w:r>
              <w:br/>
            </w:r>
            <w:r>
              <w:rPr>
                <w:rFonts w:ascii="Times New Roman"/>
                <w:b w:val="false"/>
                <w:i w:val="false"/>
                <w:color w:val="000000"/>
                <w:sz w:val="20"/>
              </w:rPr>
              <w:t>
валюте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МБ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w:t>
            </w:r>
            <w:r>
              <w:br/>
            </w:r>
            <w:r>
              <w:rPr>
                <w:rFonts w:ascii="Times New Roman"/>
                <w:b w:val="false"/>
                <w:i w:val="false"/>
                <w:color w:val="000000"/>
                <w:sz w:val="20"/>
              </w:rPr>
              <w:t>
помощи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w:t>
            </w:r>
            <w:r>
              <w:br/>
            </w:r>
            <w:r>
              <w:rPr>
                <w:rFonts w:ascii="Times New Roman"/>
                <w:b w:val="false"/>
                <w:i w:val="false"/>
                <w:color w:val="000000"/>
                <w:sz w:val="20"/>
              </w:rPr>
              <w:t>
помощи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Национального фонда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сумм до выяснения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материальным резервам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для привлечения средств с КСН</w:t>
            </w:r>
            <w:r>
              <w:br/>
            </w:r>
            <w:r>
              <w:rPr>
                <w:rFonts w:ascii="Times New Roman"/>
                <w:b w:val="false"/>
                <w:i w:val="false"/>
                <w:color w:val="000000"/>
                <w:sz w:val="20"/>
              </w:rPr>
              <w:t xml:space="preserve">
МБ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в иностранной</w:t>
            </w:r>
            <w:r>
              <w:br/>
            </w:r>
            <w:r>
              <w:rPr>
                <w:rFonts w:ascii="Times New Roman"/>
                <w:b w:val="false"/>
                <w:i w:val="false"/>
                <w:color w:val="000000"/>
                <w:sz w:val="20"/>
              </w:rPr>
              <w:t>
валюте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w:t>
            </w:r>
            <w:r>
              <w:br/>
            </w:r>
            <w:r>
              <w:rPr>
                <w:rFonts w:ascii="Times New Roman"/>
                <w:b w:val="false"/>
                <w:i w:val="false"/>
                <w:color w:val="000000"/>
                <w:sz w:val="20"/>
              </w:rPr>
              <w:t>
государства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подразделений</w:t>
            </w:r>
            <w:r>
              <w:br/>
            </w:r>
            <w:r>
              <w:rPr>
                <w:rFonts w:ascii="Times New Roman"/>
                <w:b w:val="false"/>
                <w:i w:val="false"/>
                <w:color w:val="000000"/>
                <w:sz w:val="20"/>
              </w:rPr>
              <w:t>
казначейства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w:t>
            </w:r>
            <w:r>
              <w:br/>
            </w:r>
            <w:r>
              <w:rPr>
                <w:rFonts w:ascii="Times New Roman"/>
                <w:b w:val="false"/>
                <w:i w:val="false"/>
                <w:color w:val="000000"/>
                <w:sz w:val="20"/>
              </w:rPr>
              <w:t>
таможенного союза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платных</w:t>
            </w:r>
            <w:r>
              <w:br/>
            </w:r>
            <w:r>
              <w:rPr>
                <w:rFonts w:ascii="Times New Roman"/>
                <w:b w:val="false"/>
                <w:i w:val="false"/>
                <w:color w:val="000000"/>
                <w:sz w:val="20"/>
              </w:rPr>
              <w:t>
услуг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w:t>
            </w:r>
            <w:r>
              <w:br/>
            </w:r>
            <w:r>
              <w:rPr>
                <w:rFonts w:ascii="Times New Roman"/>
                <w:b w:val="false"/>
                <w:i w:val="false"/>
                <w:color w:val="000000"/>
                <w:sz w:val="20"/>
              </w:rPr>
              <w:t>
спонсорской, благотворительной</w:t>
            </w:r>
            <w:r>
              <w:br/>
            </w:r>
            <w:r>
              <w:rPr>
                <w:rFonts w:ascii="Times New Roman"/>
                <w:b w:val="false"/>
                <w:i w:val="false"/>
                <w:color w:val="000000"/>
                <w:sz w:val="20"/>
              </w:rPr>
              <w:t>
помощи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w:t>
            </w:r>
            <w:r>
              <w:br/>
            </w:r>
            <w:r>
              <w:rPr>
                <w:rFonts w:ascii="Times New Roman"/>
                <w:b w:val="false"/>
                <w:i w:val="false"/>
                <w:color w:val="000000"/>
                <w:sz w:val="20"/>
              </w:rPr>
              <w:t>
временного размещения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w:t>
            </w:r>
            <w:r>
              <w:br/>
            </w:r>
            <w:r>
              <w:rPr>
                <w:rFonts w:ascii="Times New Roman"/>
                <w:b w:val="false"/>
                <w:i w:val="false"/>
                <w:color w:val="000000"/>
                <w:sz w:val="20"/>
              </w:rPr>
              <w:t>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w:t>
            </w:r>
            <w:r>
              <w:br/>
            </w:r>
            <w:r>
              <w:rPr>
                <w:rFonts w:ascii="Times New Roman"/>
                <w:b w:val="false"/>
                <w:i w:val="false"/>
                <w:color w:val="000000"/>
                <w:sz w:val="20"/>
              </w:rPr>
              <w:t>
платных услуг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w:t>
            </w:r>
            <w:r>
              <w:br/>
            </w:r>
            <w:r>
              <w:rPr>
                <w:rFonts w:ascii="Times New Roman"/>
                <w:b w:val="false"/>
                <w:i w:val="false"/>
                <w:color w:val="000000"/>
                <w:sz w:val="20"/>
              </w:rPr>
              <w:t>
спонсорской, благотворительной</w:t>
            </w:r>
            <w:r>
              <w:br/>
            </w:r>
            <w:r>
              <w:rPr>
                <w:rFonts w:ascii="Times New Roman"/>
                <w:b w:val="false"/>
                <w:i w:val="false"/>
                <w:color w:val="000000"/>
                <w:sz w:val="20"/>
              </w:rPr>
              <w:t>
помощи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w:t>
            </w:r>
            <w:r>
              <w:br/>
            </w:r>
            <w:r>
              <w:rPr>
                <w:rFonts w:ascii="Times New Roman"/>
                <w:b w:val="false"/>
                <w:i w:val="false"/>
                <w:color w:val="000000"/>
                <w:sz w:val="20"/>
              </w:rPr>
              <w:t>
временного размещения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w:t>
            </w:r>
            <w:r>
              <w:br/>
            </w:r>
            <w:r>
              <w:rPr>
                <w:rFonts w:ascii="Times New Roman"/>
                <w:b w:val="false"/>
                <w:i w:val="false"/>
                <w:color w:val="000000"/>
                <w:sz w:val="20"/>
              </w:rPr>
              <w:t>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w:t>
            </w:r>
            <w:r>
              <w:br/>
            </w:r>
            <w:r>
              <w:rPr>
                <w:rFonts w:ascii="Times New Roman"/>
                <w:b w:val="false"/>
                <w:i w:val="false"/>
                <w:color w:val="000000"/>
                <w:sz w:val="20"/>
              </w:rPr>
              <w:t>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платным</w:t>
            </w:r>
            <w:r>
              <w:br/>
            </w:r>
            <w:r>
              <w:rPr>
                <w:rFonts w:ascii="Times New Roman"/>
                <w:b w:val="false"/>
                <w:i w:val="false"/>
                <w:color w:val="000000"/>
                <w:sz w:val="20"/>
              </w:rPr>
              <w:t>
услугам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спонсорской,</w:t>
            </w:r>
            <w:r>
              <w:br/>
            </w:r>
            <w:r>
              <w:rPr>
                <w:rFonts w:ascii="Times New Roman"/>
                <w:b w:val="false"/>
                <w:i w:val="false"/>
                <w:color w:val="000000"/>
                <w:sz w:val="20"/>
              </w:rPr>
              <w:t>
благотворительной помощи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временному</w:t>
            </w:r>
            <w:r>
              <w:br/>
            </w:r>
            <w:r>
              <w:rPr>
                <w:rFonts w:ascii="Times New Roman"/>
                <w:b w:val="false"/>
                <w:i w:val="false"/>
                <w:color w:val="000000"/>
                <w:sz w:val="20"/>
              </w:rPr>
              <w:t>
размещению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w:t>
            </w:r>
            <w:r>
              <w:br/>
            </w:r>
            <w:r>
              <w:rPr>
                <w:rFonts w:ascii="Times New Roman"/>
                <w:b w:val="false"/>
                <w:i w:val="false"/>
                <w:color w:val="000000"/>
                <w:sz w:val="20"/>
              </w:rPr>
              <w:t>
кредитам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 гарантированный</w:t>
            </w:r>
            <w:r>
              <w:br/>
            </w:r>
            <w:r>
              <w:rPr>
                <w:rFonts w:ascii="Times New Roman"/>
                <w:b w:val="false"/>
                <w:i w:val="false"/>
                <w:color w:val="000000"/>
                <w:sz w:val="20"/>
              </w:rPr>
              <w:t>
государством долг, обязательства по</w:t>
            </w:r>
            <w:r>
              <w:br/>
            </w:r>
            <w:r>
              <w:rPr>
                <w:rFonts w:ascii="Times New Roman"/>
                <w:b w:val="false"/>
                <w:i w:val="false"/>
                <w:color w:val="000000"/>
                <w:sz w:val="20"/>
              </w:rPr>
              <w:t>
поручительствам государства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 предоставленные</w:t>
            </w:r>
            <w:r>
              <w:br/>
            </w:r>
            <w:r>
              <w:rPr>
                <w:rFonts w:ascii="Times New Roman"/>
                <w:b w:val="false"/>
                <w:i w:val="false"/>
                <w:color w:val="000000"/>
                <w:sz w:val="20"/>
              </w:rPr>
              <w:t>
Правительству Республики Казахстан</w:t>
            </w:r>
            <w:r>
              <w:br/>
            </w:r>
            <w:r>
              <w:rPr>
                <w:rFonts w:ascii="Times New Roman"/>
                <w:b w:val="false"/>
                <w:i w:val="false"/>
                <w:color w:val="000000"/>
                <w:sz w:val="20"/>
              </w:rPr>
              <w:t>
по межправительственным соглашениям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Правительства Республики</w:t>
            </w:r>
            <w:r>
              <w:br/>
            </w:r>
            <w:r>
              <w:rPr>
                <w:rFonts w:ascii="Times New Roman"/>
                <w:b w:val="false"/>
                <w:i w:val="false"/>
                <w:color w:val="000000"/>
                <w:sz w:val="20"/>
              </w:rPr>
              <w:t>
Казахстан и местных исполнительных</w:t>
            </w:r>
            <w:r>
              <w:br/>
            </w:r>
            <w:r>
              <w:rPr>
                <w:rFonts w:ascii="Times New Roman"/>
                <w:b w:val="false"/>
                <w:i w:val="false"/>
                <w:color w:val="000000"/>
                <w:sz w:val="20"/>
              </w:rPr>
              <w:t>
органов</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Акредитивы</w:t>
            </w:r>
          </w:p>
        </w:tc>
      </w:tr>
    </w:tbl>
    <w:bookmarkStart w:name="z252" w:id="2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28"/>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к Правилам ведения бюджетного учета</w:t>
      </w:r>
    </w:p>
    <w:bookmarkStart w:name="z253" w:id="29"/>
    <w:p>
      <w:pPr>
        <w:spacing w:after="0"/>
        <w:ind w:left="0"/>
        <w:jc w:val="both"/>
      </w:pPr>
      <w:r>
        <w:rPr>
          <w:rFonts w:ascii="Times New Roman"/>
          <w:b w:val="false"/>
          <w:i w:val="false"/>
          <w:color w:val="000000"/>
          <w:sz w:val="28"/>
        </w:rPr>
        <w:t>             
</w:t>
      </w:r>
      <w:r>
        <w:rPr>
          <w:rFonts w:ascii="Times New Roman"/>
          <w:b/>
          <w:i w:val="false"/>
          <w:color w:val="000000"/>
          <w:sz w:val="28"/>
        </w:rPr>
        <w:t xml:space="preserve"> Корреспонденция субсчетов по основным</w:t>
      </w:r>
      <w:r>
        <w:br/>
      </w:r>
      <w:r>
        <w:rPr>
          <w:rFonts w:ascii="Times New Roman"/>
          <w:b w:val="false"/>
          <w:i w:val="false"/>
          <w:color w:val="000000"/>
          <w:sz w:val="28"/>
        </w:rPr>
        <w:t>
                 </w:t>
      </w:r>
      <w:r>
        <w:rPr>
          <w:rFonts w:ascii="Times New Roman"/>
          <w:b/>
          <w:i w:val="false"/>
          <w:color w:val="000000"/>
          <w:sz w:val="28"/>
        </w:rPr>
        <w:t>операциям ЕКС и внешним займам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8075"/>
        <w:gridCol w:w="2224"/>
        <w:gridCol w:w="2245"/>
      </w:tblGrid>
      <w:tr>
        <w:trPr>
          <w:trHeight w:val="315"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субсчетов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дебету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кредиту</w:t>
            </w:r>
          </w:p>
        </w:tc>
      </w:tr>
      <w:tr>
        <w:trPr>
          <w:trHeight w:val="25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национальной валюте</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сборный счет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на КСН РБ, МБ,</w:t>
            </w:r>
            <w:r>
              <w:br/>
            </w:r>
            <w:r>
              <w:rPr>
                <w:rFonts w:ascii="Times New Roman"/>
                <w:b w:val="false"/>
                <w:i w:val="false"/>
                <w:color w:val="000000"/>
                <w:sz w:val="20"/>
              </w:rPr>
              <w:t>
Национального фонда, счет до выяснения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p>
            <w:pPr>
              <w:spacing w:after="20"/>
              <w:ind w:left="20"/>
              <w:jc w:val="both"/>
            </w:pPr>
            <w:r>
              <w:rPr>
                <w:rFonts w:ascii="Times New Roman"/>
                <w:b w:val="false"/>
                <w:i w:val="false"/>
                <w:color w:val="000000"/>
                <w:sz w:val="20"/>
              </w:rPr>
              <w:t>340, 360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по внешним займам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платных услуг</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спонсорской помощи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временного размещения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целевого финансирования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материальных резервов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на КСН РБ</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с КСН РБ</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100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со счета до выяснения</w:t>
            </w:r>
            <w:r>
              <w:br/>
            </w:r>
            <w:r>
              <w:rPr>
                <w:rFonts w:ascii="Times New Roman"/>
                <w:b w:val="false"/>
                <w:i w:val="false"/>
                <w:color w:val="000000"/>
                <w:sz w:val="20"/>
              </w:rPr>
              <w:t>
между КСН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r>
              <w:br/>
            </w:r>
            <w:r>
              <w:rPr>
                <w:rFonts w:ascii="Times New Roman"/>
                <w:b w:val="false"/>
                <w:i w:val="false"/>
                <w:color w:val="000000"/>
                <w:sz w:val="20"/>
              </w:rPr>
              <w:t>
340, 310,</w:t>
            </w:r>
            <w:r>
              <w:br/>
            </w:r>
            <w:r>
              <w:rPr>
                <w:rFonts w:ascii="Times New Roman"/>
                <w:b w:val="false"/>
                <w:i w:val="false"/>
                <w:color w:val="000000"/>
                <w:sz w:val="20"/>
              </w:rPr>
              <w:t>
311, 320,</w:t>
            </w:r>
            <w:r>
              <w:br/>
            </w:r>
            <w:r>
              <w:rPr>
                <w:rFonts w:ascii="Times New Roman"/>
                <w:b w:val="false"/>
                <w:i w:val="false"/>
                <w:color w:val="000000"/>
                <w:sz w:val="20"/>
              </w:rPr>
              <w:t>
321, 330, 331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национальной валюте</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РБ, МБ</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по внешним займам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платных услуг</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спонсорской помощи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временного размещения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 КСН Национального фонда на счета</w:t>
            </w:r>
            <w:r>
              <w:br/>
            </w:r>
            <w:r>
              <w:rPr>
                <w:rFonts w:ascii="Times New Roman"/>
                <w:b w:val="false"/>
                <w:i w:val="false"/>
                <w:color w:val="000000"/>
                <w:sz w:val="20"/>
              </w:rPr>
              <w:t>
Правительства в Национальном Банке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целевого финансирования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материальных резервов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кассовых расходов на КСН РБ, МБ</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операционного дня</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ЕКС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поступлений по ЕКС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депозиты</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с ЕКС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временно свободных средств МБ</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временно свободных средств из МБ на</w:t>
            </w:r>
            <w:r>
              <w:br/>
            </w:r>
            <w:r>
              <w:rPr>
                <w:rFonts w:ascii="Times New Roman"/>
                <w:b w:val="false"/>
                <w:i w:val="false"/>
                <w:color w:val="000000"/>
                <w:sz w:val="20"/>
              </w:rPr>
              <w:t>
транзитный счет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переводу привлеченных средств с</w:t>
            </w:r>
            <w:r>
              <w:br/>
            </w:r>
            <w:r>
              <w:rPr>
                <w:rFonts w:ascii="Times New Roman"/>
                <w:b w:val="false"/>
                <w:i w:val="false"/>
                <w:color w:val="000000"/>
                <w:sz w:val="20"/>
              </w:rPr>
              <w:t>
транзитного счета на депозит в Национальном</w:t>
            </w:r>
            <w:r>
              <w:br/>
            </w:r>
            <w:r>
              <w:rPr>
                <w:rFonts w:ascii="Times New Roman"/>
                <w:b w:val="false"/>
                <w:i w:val="false"/>
                <w:color w:val="000000"/>
                <w:sz w:val="20"/>
              </w:rPr>
              <w:t>
Банке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средств с ЕКС на депозит в</w:t>
            </w:r>
            <w:r>
              <w:br/>
            </w:r>
            <w:r>
              <w:rPr>
                <w:rFonts w:ascii="Times New Roman"/>
                <w:b w:val="false"/>
                <w:i w:val="false"/>
                <w:color w:val="000000"/>
                <w:sz w:val="20"/>
              </w:rPr>
              <w:t>
Национальном Банке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в иностранной валюте</w:t>
            </w:r>
          </w:p>
        </w:tc>
      </w:tr>
      <w:tr>
        <w:trPr>
          <w:trHeight w:val="70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иностранной валюты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p>
          <w:p>
            <w:pPr>
              <w:spacing w:after="20"/>
              <w:ind w:left="20"/>
              <w:jc w:val="both"/>
            </w:pPr>
            <w:r>
              <w:rPr>
                <w:rFonts w:ascii="Times New Roman"/>
                <w:b w:val="false"/>
                <w:i w:val="false"/>
                <w:color w:val="000000"/>
                <w:sz w:val="20"/>
              </w:rPr>
              <w:t xml:space="preserve">420, 430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положительная курсовая разница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p>
          <w:p>
            <w:pPr>
              <w:spacing w:after="20"/>
              <w:ind w:left="20"/>
              <w:jc w:val="both"/>
            </w:pPr>
            <w:r>
              <w:rPr>
                <w:rFonts w:ascii="Times New Roman"/>
                <w:b w:val="false"/>
                <w:i w:val="false"/>
                <w:color w:val="000000"/>
                <w:sz w:val="20"/>
              </w:rPr>
              <w:t>420, 430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отрицательная курсовая разница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p>
          <w:p>
            <w:pPr>
              <w:spacing w:after="20"/>
              <w:ind w:left="20"/>
              <w:jc w:val="both"/>
            </w:pPr>
            <w:r>
              <w:rPr>
                <w:rFonts w:ascii="Times New Roman"/>
                <w:b w:val="false"/>
                <w:i w:val="false"/>
                <w:color w:val="000000"/>
                <w:sz w:val="20"/>
              </w:rPr>
              <w:t>420, 430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иностранной валюты (перевод,</w:t>
            </w:r>
            <w:r>
              <w:br/>
            </w:r>
            <w:r>
              <w:rPr>
                <w:rFonts w:ascii="Times New Roman"/>
                <w:b w:val="false"/>
                <w:i w:val="false"/>
                <w:color w:val="000000"/>
                <w:sz w:val="20"/>
              </w:rPr>
              <w:t>
реконвертация, выдача наличной иностранной</w:t>
            </w:r>
            <w:r>
              <w:br/>
            </w:r>
            <w:r>
              <w:rPr>
                <w:rFonts w:ascii="Times New Roman"/>
                <w:b w:val="false"/>
                <w:i w:val="false"/>
                <w:color w:val="000000"/>
                <w:sz w:val="20"/>
              </w:rPr>
              <w:t>
валюты)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p>
          <w:p>
            <w:pPr>
              <w:spacing w:after="20"/>
              <w:ind w:left="20"/>
              <w:jc w:val="both"/>
            </w:pPr>
            <w:r>
              <w:rPr>
                <w:rFonts w:ascii="Times New Roman"/>
                <w:b w:val="false"/>
                <w:i w:val="false"/>
                <w:color w:val="000000"/>
                <w:sz w:val="20"/>
              </w:rPr>
              <w:t>420, 430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года по внешним займам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в конце года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254" w:id="3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30"/>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к Правилам ведения бюджетного учета</w:t>
      </w:r>
    </w:p>
    <w:bookmarkStart w:name="z255" w:id="31"/>
    <w:p>
      <w:pPr>
        <w:spacing w:after="0"/>
        <w:ind w:left="0"/>
        <w:jc w:val="both"/>
      </w:pPr>
      <w:r>
        <w:rPr>
          <w:rFonts w:ascii="Times New Roman"/>
          <w:b w:val="false"/>
          <w:i w:val="false"/>
          <w:color w:val="000000"/>
          <w:sz w:val="28"/>
        </w:rPr>
        <w:t>                
</w:t>
      </w:r>
      <w:r>
        <w:rPr>
          <w:rFonts w:ascii="Times New Roman"/>
          <w:b/>
          <w:i w:val="false"/>
          <w:color w:val="000000"/>
          <w:sz w:val="28"/>
        </w:rPr>
        <w:t xml:space="preserve"> Корреспонденция субсчетов по основным</w:t>
      </w:r>
      <w:r>
        <w:br/>
      </w:r>
      <w:r>
        <w:rPr>
          <w:rFonts w:ascii="Times New Roman"/>
          <w:b w:val="false"/>
          <w:i w:val="false"/>
          <w:color w:val="000000"/>
          <w:sz w:val="28"/>
        </w:rPr>
        <w:t>
                     </w:t>
      </w:r>
      <w:r>
        <w:rPr>
          <w:rFonts w:ascii="Times New Roman"/>
          <w:b/>
          <w:i w:val="false"/>
          <w:color w:val="000000"/>
          <w:sz w:val="28"/>
        </w:rPr>
        <w:t>операциям местных бюджетов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7711"/>
        <w:gridCol w:w="1944"/>
        <w:gridCol w:w="1945"/>
      </w:tblGrid>
      <w:tr>
        <w:trPr>
          <w:trHeight w:val="315"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субсчетов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дебету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кредиту</w:t>
            </w:r>
          </w:p>
        </w:tc>
      </w:tr>
      <w:tr>
        <w:trPr>
          <w:trHeight w:val="25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национальной валюте</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платных услуг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спонсорской,</w:t>
            </w:r>
            <w:r>
              <w:br/>
            </w:r>
            <w:r>
              <w:rPr>
                <w:rFonts w:ascii="Times New Roman"/>
                <w:b w:val="false"/>
                <w:i w:val="false"/>
                <w:color w:val="000000"/>
                <w:sz w:val="20"/>
              </w:rPr>
              <w:t>
благотворительной помощи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временного размещения</w:t>
            </w:r>
            <w:r>
              <w:br/>
            </w:r>
            <w:r>
              <w:rPr>
                <w:rFonts w:ascii="Times New Roman"/>
                <w:b w:val="false"/>
                <w:i w:val="false"/>
                <w:color w:val="000000"/>
                <w:sz w:val="20"/>
              </w:rPr>
              <w:t>
денег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по внешним займам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национальной валюте</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платных услуг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спонсорской помощи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временного размещения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по внешним займам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кассовых расходов на КСН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p>
          <w:p>
            <w:pPr>
              <w:spacing w:after="20"/>
              <w:ind w:left="20"/>
              <w:jc w:val="both"/>
            </w:pPr>
            <w:r>
              <w:rPr>
                <w:rFonts w:ascii="Times New Roman"/>
                <w:b w:val="false"/>
                <w:i w:val="false"/>
                <w:color w:val="000000"/>
                <w:sz w:val="20"/>
              </w:rPr>
              <w:t>321, 331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500, 501,</w:t>
            </w:r>
          </w:p>
          <w:p>
            <w:pPr>
              <w:spacing w:after="20"/>
              <w:ind w:left="20"/>
              <w:jc w:val="both"/>
            </w:pPr>
            <w:r>
              <w:rPr>
                <w:rFonts w:ascii="Times New Roman"/>
                <w:b w:val="false"/>
                <w:i w:val="false"/>
                <w:color w:val="000000"/>
                <w:sz w:val="20"/>
              </w:rPr>
              <w:t>502, 503</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депозиты</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во вклады (депозиты) в</w:t>
            </w:r>
            <w:r>
              <w:br/>
            </w:r>
            <w:r>
              <w:rPr>
                <w:rFonts w:ascii="Times New Roman"/>
                <w:b w:val="false"/>
                <w:i w:val="false"/>
                <w:color w:val="000000"/>
                <w:sz w:val="20"/>
              </w:rPr>
              <w:t>
Национальном банке РК временно свободных</w:t>
            </w:r>
            <w:r>
              <w:br/>
            </w:r>
            <w:r>
              <w:rPr>
                <w:rFonts w:ascii="Times New Roman"/>
                <w:b w:val="false"/>
                <w:i w:val="false"/>
                <w:color w:val="000000"/>
                <w:sz w:val="20"/>
              </w:rPr>
              <w:t>
средств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Частичный или полный возврат средств,</w:t>
            </w:r>
            <w:r>
              <w:br/>
            </w:r>
            <w:r>
              <w:rPr>
                <w:rFonts w:ascii="Times New Roman"/>
                <w:b w:val="false"/>
                <w:i w:val="false"/>
                <w:color w:val="000000"/>
                <w:sz w:val="20"/>
              </w:rPr>
              <w:t>
размещенных во вклады (депозиты) в</w:t>
            </w:r>
            <w:r>
              <w:br/>
            </w:r>
            <w:r>
              <w:rPr>
                <w:rFonts w:ascii="Times New Roman"/>
                <w:b w:val="false"/>
                <w:i w:val="false"/>
                <w:color w:val="000000"/>
                <w:sz w:val="20"/>
              </w:rPr>
              <w:t xml:space="preserve">
Национальном банке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Недостачи</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Недостачи, хищения денежных средств</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321, 331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недостач, хищений денежных средств</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321, 331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сумм расхождений по поступлениям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 расхождений по поступлениям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сумм расхождений по расходам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 расхождений по расходам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года</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в конце года</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платным</w:t>
            </w:r>
            <w:r>
              <w:br/>
            </w:r>
            <w:r>
              <w:rPr>
                <w:rFonts w:ascii="Times New Roman"/>
                <w:b w:val="false"/>
                <w:i w:val="false"/>
                <w:color w:val="000000"/>
                <w:sz w:val="20"/>
              </w:rPr>
              <w:t>
услугам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платных услуг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спонсорской</w:t>
            </w:r>
            <w:r>
              <w:br/>
            </w:r>
            <w:r>
              <w:rPr>
                <w:rFonts w:ascii="Times New Roman"/>
                <w:b w:val="false"/>
                <w:i w:val="false"/>
                <w:color w:val="000000"/>
                <w:sz w:val="20"/>
              </w:rPr>
              <w:t>
помощи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спонсорской помощи</w:t>
            </w:r>
            <w:r>
              <w:br/>
            </w:r>
            <w:r>
              <w:rPr>
                <w:rFonts w:ascii="Times New Roman"/>
                <w:b w:val="false"/>
                <w:i w:val="false"/>
                <w:color w:val="000000"/>
                <w:sz w:val="20"/>
              </w:rPr>
              <w:t>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временному</w:t>
            </w:r>
            <w:r>
              <w:br/>
            </w:r>
            <w:r>
              <w:rPr>
                <w:rFonts w:ascii="Times New Roman"/>
                <w:b w:val="false"/>
                <w:i w:val="false"/>
                <w:color w:val="000000"/>
                <w:sz w:val="20"/>
              </w:rPr>
              <w:t>
размещению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временного</w:t>
            </w:r>
            <w:r>
              <w:br/>
            </w:r>
            <w:r>
              <w:rPr>
                <w:rFonts w:ascii="Times New Roman"/>
                <w:b w:val="false"/>
                <w:i w:val="false"/>
                <w:color w:val="000000"/>
                <w:sz w:val="20"/>
              </w:rPr>
              <w:t>
размещения МБ</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по внешним займам за финансовый</w:t>
            </w:r>
            <w:r>
              <w:br/>
            </w:r>
            <w:r>
              <w:rPr>
                <w:rFonts w:ascii="Times New Roman"/>
                <w:b w:val="false"/>
                <w:i w:val="false"/>
                <w:color w:val="000000"/>
                <w:sz w:val="20"/>
              </w:rPr>
              <w:t>
год</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по внешним займам за финансовый год</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256" w:id="32"/>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приказу Министра финансов Республики Казахстан</w:t>
      </w:r>
      <w:r>
        <w:br/>
      </w:r>
      <w:r>
        <w:rPr>
          <w:rFonts w:ascii="Times New Roman"/>
          <w:b w:val="false"/>
          <w:i w:val="false"/>
          <w:color w:val="000000"/>
          <w:sz w:val="28"/>
        </w:rPr>
        <w:t xml:space="preserve">
от 20 сентября 20 года № 472         </w:t>
      </w:r>
    </w:p>
    <w:bookmarkEnd w:id="32"/>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 № 6</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57" w:id="33"/>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w:t>
      </w:r>
      <w:r>
        <w:br/>
      </w:r>
      <w:r>
        <w:rPr>
          <w:rFonts w:ascii="Times New Roman"/>
          <w:b w:val="false"/>
          <w:i w:val="false"/>
          <w:color w:val="000000"/>
          <w:sz w:val="28"/>
        </w:rPr>
        <w:t>
               </w:t>
      </w:r>
      <w:r>
        <w:rPr>
          <w:rFonts w:ascii="Times New Roman"/>
          <w:b/>
          <w:i w:val="false"/>
          <w:color w:val="000000"/>
          <w:sz w:val="28"/>
        </w:rPr>
        <w:t>о закрытии операционного дня по счетам</w:t>
      </w:r>
      <w:r>
        <w:br/>
      </w:r>
      <w:r>
        <w:rPr>
          <w:rFonts w:ascii="Times New Roman"/>
          <w:b w:val="false"/>
          <w:i w:val="false"/>
          <w:color w:val="000000"/>
          <w:sz w:val="28"/>
        </w:rPr>
        <w:t>
                         </w:t>
      </w:r>
      <w:r>
        <w:rPr>
          <w:rFonts w:ascii="Times New Roman"/>
          <w:b/>
          <w:i w:val="false"/>
          <w:color w:val="000000"/>
          <w:sz w:val="28"/>
        </w:rPr>
        <w:t>в иностранной валюте</w:t>
      </w:r>
      <w:r>
        <w:br/>
      </w:r>
      <w:r>
        <w:rPr>
          <w:rFonts w:ascii="Times New Roman"/>
          <w:b w:val="false"/>
          <w:i w:val="false"/>
          <w:color w:val="000000"/>
          <w:sz w:val="28"/>
        </w:rPr>
        <w:t>
                         </w:t>
      </w:r>
      <w:r>
        <w:rPr>
          <w:rFonts w:ascii="Times New Roman"/>
          <w:b/>
          <w:i w:val="false"/>
          <w:color w:val="000000"/>
          <w:sz w:val="28"/>
        </w:rPr>
        <w:t>за "__" _______ 20___ г.</w:t>
      </w:r>
    </w:p>
    <w:bookmarkEnd w:id="33"/>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657"/>
        <w:gridCol w:w="1887"/>
        <w:gridCol w:w="1888"/>
        <w:gridCol w:w="1888"/>
        <w:gridCol w:w="1888"/>
      </w:tblGrid>
      <w:tr>
        <w:trPr>
          <w:trHeight w:val="12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начало</w:t>
            </w:r>
            <w:r>
              <w:br/>
            </w:r>
            <w:r>
              <w:rPr>
                <w:rFonts w:ascii="Times New Roman"/>
                <w:b w:val="false"/>
                <w:i w:val="false"/>
                <w:color w:val="000000"/>
                <w:sz w:val="20"/>
              </w:rPr>
              <w:t>
периода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посту-</w:t>
            </w:r>
            <w:r>
              <w:br/>
            </w:r>
            <w:r>
              <w:rPr>
                <w:rFonts w:ascii="Times New Roman"/>
                <w:b w:val="false"/>
                <w:i w:val="false"/>
                <w:color w:val="000000"/>
                <w:sz w:val="20"/>
              </w:rPr>
              <w:t>
плений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расходов</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на конец</w:t>
            </w:r>
            <w:r>
              <w:br/>
            </w:r>
            <w:r>
              <w:rPr>
                <w:rFonts w:ascii="Times New Roman"/>
                <w:b w:val="false"/>
                <w:i w:val="false"/>
                <w:color w:val="000000"/>
                <w:sz w:val="20"/>
              </w:rPr>
              <w:t>
периода</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w:t>
            </w:r>
            <w:r>
              <w:br/>
            </w:r>
            <w:r>
              <w:rPr>
                <w:rFonts w:ascii="Times New Roman"/>
                <w:b w:val="false"/>
                <w:i w:val="false"/>
                <w:color w:val="000000"/>
                <w:sz w:val="20"/>
              </w:rPr>
              <w:t>
собственность</w:t>
            </w:r>
            <w:r>
              <w:br/>
            </w:r>
            <w:r>
              <w:rPr>
                <w:rFonts w:ascii="Times New Roman"/>
                <w:b w:val="false"/>
                <w:i w:val="false"/>
                <w:color w:val="000000"/>
                <w:sz w:val="20"/>
              </w:rPr>
              <w:t>
государства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w:t>
            </w:r>
            <w:r>
              <w:br/>
            </w:r>
            <w:r>
              <w:rPr>
                <w:rFonts w:ascii="Times New Roman"/>
                <w:b w:val="false"/>
                <w:i w:val="false"/>
                <w:color w:val="000000"/>
                <w:sz w:val="20"/>
              </w:rPr>
              <w:t>
подразделений</w:t>
            </w:r>
            <w:r>
              <w:br/>
            </w:r>
            <w:r>
              <w:rPr>
                <w:rFonts w:ascii="Times New Roman"/>
                <w:b w:val="false"/>
                <w:i w:val="false"/>
                <w:color w:val="000000"/>
                <w:sz w:val="20"/>
              </w:rPr>
              <w:t>
казначейства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w:t>
            </w:r>
            <w:r>
              <w:br/>
            </w:r>
            <w:r>
              <w:rPr>
                <w:rFonts w:ascii="Times New Roman"/>
                <w:b w:val="false"/>
                <w:i w:val="false"/>
                <w:color w:val="000000"/>
                <w:sz w:val="20"/>
              </w:rPr>
              <w:t>
рамках таможенного</w:t>
            </w:r>
            <w:r>
              <w:br/>
            </w:r>
            <w:r>
              <w:rPr>
                <w:rFonts w:ascii="Times New Roman"/>
                <w:b w:val="false"/>
                <w:i w:val="false"/>
                <w:color w:val="000000"/>
                <w:sz w:val="20"/>
              </w:rPr>
              <w:t>
союза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w:t>
            </w:r>
            <w:r>
              <w:br/>
            </w:r>
            <w:r>
              <w:rPr>
                <w:rFonts w:ascii="Times New Roman"/>
                <w:b w:val="false"/>
                <w:i w:val="false"/>
                <w:color w:val="000000"/>
                <w:sz w:val="20"/>
              </w:rPr>
              <w:t>
иностранной валюте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 _______________________</w:t>
      </w:r>
      <w:r>
        <w:br/>
      </w:r>
      <w:r>
        <w:rPr>
          <w:rFonts w:ascii="Times New Roman"/>
          <w:b w:val="false"/>
          <w:i w:val="false"/>
          <w:color w:val="000000"/>
          <w:sz w:val="28"/>
        </w:rPr>
        <w:t>
                               (подпись)     (расшифровка подписи)</w:t>
      </w:r>
    </w:p>
    <w:bookmarkStart w:name="z258" w:id="34"/>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34"/>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 № 2-М</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59" w:id="35"/>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движении денег</w:t>
      </w:r>
      <w:r>
        <w:br/>
      </w:r>
      <w:r>
        <w:rPr>
          <w:rFonts w:ascii="Times New Roman"/>
          <w:b w:val="false"/>
          <w:i w:val="false"/>
          <w:color w:val="000000"/>
          <w:sz w:val="28"/>
        </w:rPr>
        <w:t>
                           </w:t>
      </w:r>
      <w:r>
        <w:rPr>
          <w:rFonts w:ascii="Times New Roman"/>
          <w:b/>
          <w:i w:val="false"/>
          <w:color w:val="000000"/>
          <w:sz w:val="28"/>
        </w:rPr>
        <w:t>местного бюджета</w:t>
      </w:r>
      <w:r>
        <w:br/>
      </w:r>
      <w:r>
        <w:rPr>
          <w:rFonts w:ascii="Times New Roman"/>
          <w:b w:val="false"/>
          <w:i w:val="false"/>
          <w:color w:val="000000"/>
          <w:sz w:val="28"/>
        </w:rPr>
        <w:t>
                        </w:t>
      </w:r>
      <w:r>
        <w:rPr>
          <w:rFonts w:ascii="Times New Roman"/>
          <w:b/>
          <w:i w:val="false"/>
          <w:color w:val="000000"/>
          <w:sz w:val="28"/>
        </w:rPr>
        <w:t>на "___" _______ 20__</w:t>
      </w:r>
      <w:r>
        <w:rPr>
          <w:rFonts w:ascii="Times New Roman"/>
          <w:b w:val="false"/>
          <w:i w:val="false"/>
          <w:color w:val="000000"/>
          <w:sz w:val="28"/>
        </w:rPr>
        <w:t> </w:t>
      </w:r>
      <w:r>
        <w:rPr>
          <w:rFonts w:ascii="Times New Roman"/>
          <w:b/>
          <w:i w:val="false"/>
          <w:color w:val="000000"/>
          <w:sz w:val="28"/>
        </w:rPr>
        <w:t>г.</w:t>
      </w:r>
    </w:p>
    <w:bookmarkEnd w:id="35"/>
    <w:p>
      <w:pPr>
        <w:spacing w:after="0"/>
        <w:ind w:left="0"/>
        <w:jc w:val="both"/>
      </w:pPr>
      <w:r>
        <w:rPr>
          <w:rFonts w:ascii="Times New Roman"/>
          <w:b w:val="false"/>
          <w:i w:val="false"/>
          <w:color w:val="000000"/>
          <w:sz w:val="28"/>
        </w:rPr>
        <w:t>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2"/>
        <w:gridCol w:w="1200"/>
        <w:gridCol w:w="2798"/>
      </w:tblGrid>
      <w:tr>
        <w:trPr>
          <w:trHeight w:val="705"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строк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начало года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 всего (сумма строк 011-014)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денег – всего (сумма строк 021-024)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периода</w:t>
            </w:r>
            <w:r>
              <w:br/>
            </w:r>
            <w:r>
              <w:rPr>
                <w:rFonts w:ascii="Times New Roman"/>
                <w:b w:val="false"/>
                <w:i w:val="false"/>
                <w:color w:val="000000"/>
                <w:sz w:val="20"/>
              </w:rPr>
              <w:t>
(строка 100 + строка 010 – строка 020 + строка 030)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 по бюджетному учету</w:t>
      </w:r>
      <w:r>
        <w:br/>
      </w:r>
      <w:r>
        <w:rPr>
          <w:rFonts w:ascii="Times New Roman"/>
          <w:b w:val="false"/>
          <w:i w:val="false"/>
          <w:color w:val="000000"/>
          <w:sz w:val="28"/>
        </w:rPr>
        <w:t>
уполномоченного органа по исполнению бюджета</w:t>
      </w:r>
      <w:r>
        <w:br/>
      </w:r>
      <w:r>
        <w:rPr>
          <w:rFonts w:ascii="Times New Roman"/>
          <w:b w:val="false"/>
          <w:i w:val="false"/>
          <w:color w:val="000000"/>
          <w:sz w:val="28"/>
        </w:rPr>
        <w:t>
_________________ __________________________</w:t>
      </w:r>
      <w:r>
        <w:br/>
      </w:r>
      <w:r>
        <w:rPr>
          <w:rFonts w:ascii="Times New Roman"/>
          <w:b w:val="false"/>
          <w:i w:val="false"/>
          <w:color w:val="000000"/>
          <w:sz w:val="28"/>
        </w:rPr>
        <w:t>
    (подпись)       (расшифровка подписи)</w:t>
      </w:r>
    </w:p>
    <w:bookmarkStart w:name="z260" w:id="3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сентября 2010 года № 472</w:t>
      </w:r>
    </w:p>
    <w:bookmarkEnd w:id="36"/>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both"/>
      </w:pPr>
      <w:r>
        <w:rPr>
          <w:rFonts w:ascii="Times New Roman"/>
          <w:b w:val="false"/>
          <w:i w:val="false"/>
          <w:color w:val="000000"/>
          <w:sz w:val="28"/>
        </w:rPr>
        <w:t>             </w:t>
      </w:r>
      <w:r>
        <w:rPr>
          <w:rFonts w:ascii="Times New Roman"/>
          <w:b/>
          <w:i w:val="false"/>
          <w:color w:val="000000"/>
          <w:sz w:val="28"/>
        </w:rPr>
        <w:t>Расшифровка по счетам в иностранной валюте</w:t>
      </w:r>
      <w:r>
        <w:br/>
      </w:r>
      <w:r>
        <w:rPr>
          <w:rFonts w:ascii="Times New Roman"/>
          <w:b w:val="false"/>
          <w:i w:val="false"/>
          <w:color w:val="000000"/>
          <w:sz w:val="28"/>
        </w:rPr>
        <w:t>
                        </w:t>
      </w:r>
      <w:r>
        <w:rPr>
          <w:rFonts w:ascii="Times New Roman"/>
          <w:b/>
          <w:i w:val="false"/>
          <w:color w:val="000000"/>
          <w:sz w:val="28"/>
        </w:rPr>
        <w:t>за "__"_______ 20___ г.</w:t>
      </w:r>
    </w:p>
    <w:p>
      <w:pPr>
        <w:spacing w:after="0"/>
        <w:ind w:left="0"/>
        <w:jc w:val="both"/>
      </w:pPr>
      <w:r>
        <w:rPr>
          <w:rFonts w:ascii="Times New Roman"/>
          <w:b w:val="false"/>
          <w:i w:val="false"/>
          <w:color w:val="000000"/>
          <w:sz w:val="28"/>
        </w:rPr>
        <w:t>Наименование счета:</w:t>
      </w:r>
      <w:r>
        <w:br/>
      </w: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913"/>
        <w:gridCol w:w="1913"/>
        <w:gridCol w:w="1893"/>
        <w:gridCol w:w="2093"/>
        <w:gridCol w:w="24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средств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Курсовая</w:t>
            </w:r>
            <w:r>
              <w:br/>
            </w:r>
            <w:r>
              <w:rPr>
                <w:rFonts w:ascii="Times New Roman"/>
                <w:b w:val="false"/>
                <w:i w:val="false"/>
                <w:color w:val="000000"/>
                <w:sz w:val="20"/>
              </w:rPr>
              <w:t>
разница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текущий день</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начало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оборотов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отчетную дату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37"/>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сентября 2010 года № 472     </w:t>
      </w:r>
    </w:p>
    <w:bookmarkEnd w:id="37"/>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62" w:id="38"/>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w:t>
      </w:r>
      <w:r>
        <w:br/>
      </w:r>
      <w:r>
        <w:rPr>
          <w:rFonts w:ascii="Times New Roman"/>
          <w:b w:val="false"/>
          <w:i w:val="false"/>
          <w:color w:val="000000"/>
          <w:sz w:val="28"/>
        </w:rPr>
        <w:t>
                 </w:t>
      </w:r>
      <w:r>
        <w:rPr>
          <w:rFonts w:ascii="Times New Roman"/>
          <w:b/>
          <w:i w:val="false"/>
          <w:color w:val="000000"/>
          <w:sz w:val="28"/>
        </w:rPr>
        <w:t>о закрытии операционного дня в ИИСК</w:t>
      </w:r>
      <w:r>
        <w:br/>
      </w:r>
      <w:r>
        <w:rPr>
          <w:rFonts w:ascii="Times New Roman"/>
          <w:b w:val="false"/>
          <w:i w:val="false"/>
          <w:color w:val="000000"/>
          <w:sz w:val="28"/>
        </w:rPr>
        <w:t>
                          </w:t>
      </w:r>
      <w:r>
        <w:rPr>
          <w:rFonts w:ascii="Times New Roman"/>
          <w:b/>
          <w:i w:val="false"/>
          <w:color w:val="000000"/>
          <w:sz w:val="28"/>
        </w:rPr>
        <w:t>за "__" _______ 20___ г.</w:t>
      </w:r>
    </w:p>
    <w:bookmarkEnd w:id="38"/>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753"/>
        <w:gridCol w:w="1811"/>
        <w:gridCol w:w="1913"/>
        <w:gridCol w:w="1913"/>
        <w:gridCol w:w="1554"/>
        <w:gridCol w:w="1871"/>
        <w:gridCol w:w="1723"/>
        <w:gridCol w:w="1746"/>
      </w:tblGrid>
      <w:tr>
        <w:trPr>
          <w:trHeight w:val="25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w:t>
            </w:r>
            <w:r>
              <w:br/>
            </w:r>
            <w:r>
              <w:rPr>
                <w:rFonts w:ascii="Times New Roman"/>
                <w:b w:val="false"/>
                <w:i w:val="false"/>
                <w:color w:val="000000"/>
                <w:sz w:val="20"/>
              </w:rPr>
              <w:t>
</w:t>
            </w:r>
            <w:r>
              <w:rPr>
                <w:rFonts w:ascii="Times New Roman"/>
                <w:b w:val="false"/>
                <w:i w:val="false"/>
                <w:color w:val="000000"/>
                <w:sz w:val="20"/>
              </w:rPr>
              <w:t>остаток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пления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пления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банковской</w:t>
            </w:r>
            <w:r>
              <w:br/>
            </w:r>
            <w:r>
              <w:rPr>
                <w:rFonts w:ascii="Times New Roman"/>
                <w:b w:val="false"/>
                <w:i w:val="false"/>
                <w:color w:val="000000"/>
                <w:sz w:val="20"/>
              </w:rPr>
              <w:t>
выписке КЦМР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 - итого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т.ч.по</w:t>
            </w:r>
            <w:r>
              <w:br/>
            </w:r>
            <w:r>
              <w:rPr>
                <w:rFonts w:ascii="Times New Roman"/>
                <w:b w:val="false"/>
                <w:i w:val="false"/>
                <w:color w:val="000000"/>
                <w:sz w:val="20"/>
              </w:rPr>
              <w:t>
областям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r>
              <w:br/>
            </w:r>
            <w:r>
              <w:rPr>
                <w:rFonts w:ascii="Times New Roman"/>
                <w:b w:val="false"/>
                <w:i w:val="false"/>
                <w:color w:val="000000"/>
                <w:sz w:val="20"/>
              </w:rPr>
              <w:t>
платных</w:t>
            </w:r>
            <w:r>
              <w:br/>
            </w:r>
            <w:r>
              <w:rPr>
                <w:rFonts w:ascii="Times New Roman"/>
                <w:b w:val="false"/>
                <w:i w:val="false"/>
                <w:color w:val="000000"/>
                <w:sz w:val="20"/>
              </w:rPr>
              <w:t>
услуг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r>
              <w:br/>
            </w:r>
            <w:r>
              <w:rPr>
                <w:rFonts w:ascii="Times New Roman"/>
                <w:b w:val="false"/>
                <w:i w:val="false"/>
                <w:color w:val="000000"/>
                <w:sz w:val="20"/>
              </w:rPr>
              <w:t>
спонсорс-</w:t>
            </w:r>
            <w:r>
              <w:br/>
            </w:r>
            <w:r>
              <w:rPr>
                <w:rFonts w:ascii="Times New Roman"/>
                <w:b w:val="false"/>
                <w:i w:val="false"/>
                <w:color w:val="000000"/>
                <w:sz w:val="20"/>
              </w:rPr>
              <w:t>
кой помощи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r>
              <w:br/>
            </w:r>
            <w:r>
              <w:rPr>
                <w:rFonts w:ascii="Times New Roman"/>
                <w:b w:val="false"/>
                <w:i w:val="false"/>
                <w:color w:val="000000"/>
                <w:sz w:val="20"/>
              </w:rPr>
              <w:t>
временного</w:t>
            </w:r>
            <w:r>
              <w:br/>
            </w:r>
            <w:r>
              <w:rPr>
                <w:rFonts w:ascii="Times New Roman"/>
                <w:b w:val="false"/>
                <w:i w:val="false"/>
                <w:color w:val="000000"/>
                <w:sz w:val="20"/>
              </w:rPr>
              <w:t>
размещения</w:t>
            </w:r>
            <w:r>
              <w:br/>
            </w:r>
            <w:r>
              <w:rPr>
                <w:rFonts w:ascii="Times New Roman"/>
                <w:b w:val="false"/>
                <w:i w:val="false"/>
                <w:color w:val="000000"/>
                <w:sz w:val="20"/>
              </w:rPr>
              <w:t>
денег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r>
              <w:br/>
            </w:r>
            <w:r>
              <w:rPr>
                <w:rFonts w:ascii="Times New Roman"/>
                <w:b w:val="false"/>
                <w:i w:val="false"/>
                <w:color w:val="000000"/>
                <w:sz w:val="20"/>
              </w:rPr>
              <w:t>
платных</w:t>
            </w:r>
            <w:r>
              <w:br/>
            </w:r>
            <w:r>
              <w:rPr>
                <w:rFonts w:ascii="Times New Roman"/>
                <w:b w:val="false"/>
                <w:i w:val="false"/>
                <w:color w:val="000000"/>
                <w:sz w:val="20"/>
              </w:rPr>
              <w:t>
услуг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r>
              <w:br/>
            </w:r>
            <w:r>
              <w:rPr>
                <w:rFonts w:ascii="Times New Roman"/>
                <w:b w:val="false"/>
                <w:i w:val="false"/>
                <w:color w:val="000000"/>
                <w:sz w:val="20"/>
              </w:rPr>
              <w:t>
спонсорс-</w:t>
            </w:r>
            <w:r>
              <w:br/>
            </w:r>
            <w:r>
              <w:rPr>
                <w:rFonts w:ascii="Times New Roman"/>
                <w:b w:val="false"/>
                <w:i w:val="false"/>
                <w:color w:val="000000"/>
                <w:sz w:val="20"/>
              </w:rPr>
              <w:t>
кой помощи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r>
              <w:br/>
            </w:r>
            <w:r>
              <w:rPr>
                <w:rFonts w:ascii="Times New Roman"/>
                <w:b w:val="false"/>
                <w:i w:val="false"/>
                <w:color w:val="000000"/>
                <w:sz w:val="20"/>
              </w:rPr>
              <w:t>
временного</w:t>
            </w:r>
            <w:r>
              <w:br/>
            </w:r>
            <w:r>
              <w:rPr>
                <w:rFonts w:ascii="Times New Roman"/>
                <w:b w:val="false"/>
                <w:i w:val="false"/>
                <w:color w:val="000000"/>
                <w:sz w:val="20"/>
              </w:rPr>
              <w:t>
размещения</w:t>
            </w:r>
            <w:r>
              <w:br/>
            </w:r>
            <w:r>
              <w:rPr>
                <w:rFonts w:ascii="Times New Roman"/>
                <w:b w:val="false"/>
                <w:i w:val="false"/>
                <w:color w:val="000000"/>
                <w:sz w:val="20"/>
              </w:rPr>
              <w:t>
денег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r>
              <w:br/>
            </w:r>
            <w:r>
              <w:rPr>
                <w:rFonts w:ascii="Times New Roman"/>
                <w:b w:val="false"/>
                <w:i w:val="false"/>
                <w:color w:val="000000"/>
                <w:sz w:val="20"/>
              </w:rPr>
              <w:t>
целевого</w:t>
            </w:r>
            <w:r>
              <w:br/>
            </w:r>
            <w:r>
              <w:rPr>
                <w:rFonts w:ascii="Times New Roman"/>
                <w:b w:val="false"/>
                <w:i w:val="false"/>
                <w:color w:val="000000"/>
                <w:sz w:val="20"/>
              </w:rPr>
              <w:t>
финансиро-</w:t>
            </w:r>
            <w:r>
              <w:br/>
            </w:r>
            <w:r>
              <w:rPr>
                <w:rFonts w:ascii="Times New Roman"/>
                <w:b w:val="false"/>
                <w:i w:val="false"/>
                <w:color w:val="000000"/>
                <w:sz w:val="20"/>
              </w:rPr>
              <w:t>
вания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w:t>
            </w:r>
            <w:r>
              <w:br/>
            </w:r>
            <w:r>
              <w:rPr>
                <w:rFonts w:ascii="Times New Roman"/>
                <w:b w:val="false"/>
                <w:i w:val="false"/>
                <w:color w:val="000000"/>
                <w:sz w:val="20"/>
              </w:rPr>
              <w:t>
Национального</w:t>
            </w:r>
            <w:r>
              <w:br/>
            </w:r>
            <w:r>
              <w:rPr>
                <w:rFonts w:ascii="Times New Roman"/>
                <w:b w:val="false"/>
                <w:i w:val="false"/>
                <w:color w:val="000000"/>
                <w:sz w:val="20"/>
              </w:rPr>
              <w:t>
фонда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w:t>
            </w:r>
            <w:r>
              <w:br/>
            </w:r>
            <w:r>
              <w:rPr>
                <w:rFonts w:ascii="Times New Roman"/>
                <w:b w:val="false"/>
                <w:i w:val="false"/>
                <w:color w:val="000000"/>
                <w:sz w:val="20"/>
              </w:rPr>
              <w:t>
Правительства</w:t>
            </w:r>
            <w:r>
              <w:br/>
            </w:r>
            <w:r>
              <w:rPr>
                <w:rFonts w:ascii="Times New Roman"/>
                <w:b w:val="false"/>
                <w:i w:val="false"/>
                <w:color w:val="000000"/>
                <w:sz w:val="20"/>
              </w:rPr>
              <w:t>
РК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временно</w:t>
            </w:r>
            <w:r>
              <w:br/>
            </w:r>
            <w:r>
              <w:rPr>
                <w:rFonts w:ascii="Times New Roman"/>
                <w:b w:val="false"/>
                <w:i w:val="false"/>
                <w:color w:val="000000"/>
                <w:sz w:val="20"/>
              </w:rPr>
              <w:t>
свободных</w:t>
            </w:r>
            <w:r>
              <w:br/>
            </w:r>
            <w:r>
              <w:rPr>
                <w:rFonts w:ascii="Times New Roman"/>
                <w:b w:val="false"/>
                <w:i w:val="false"/>
                <w:color w:val="000000"/>
                <w:sz w:val="20"/>
              </w:rPr>
              <w:t>
бюджетных денег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w:t>
            </w:r>
            <w:r>
              <w:br/>
            </w:r>
            <w:r>
              <w:rPr>
                <w:rFonts w:ascii="Times New Roman"/>
                <w:b w:val="false"/>
                <w:i w:val="false"/>
                <w:color w:val="000000"/>
                <w:sz w:val="20"/>
              </w:rPr>
              <w:t>
материальным</w:t>
            </w:r>
            <w:r>
              <w:br/>
            </w:r>
            <w:r>
              <w:rPr>
                <w:rFonts w:ascii="Times New Roman"/>
                <w:b w:val="false"/>
                <w:i w:val="false"/>
                <w:color w:val="000000"/>
                <w:sz w:val="20"/>
              </w:rPr>
              <w:t>
резервам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w:t>
            </w:r>
            <w:r>
              <w:br/>
            </w:r>
            <w:r>
              <w:rPr>
                <w:rFonts w:ascii="Times New Roman"/>
                <w:b w:val="false"/>
                <w:i w:val="false"/>
                <w:color w:val="000000"/>
                <w:sz w:val="20"/>
              </w:rPr>
              <w:t>
расчетах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w:t>
            </w:r>
            <w:r>
              <w:br/>
            </w:r>
            <w:r>
              <w:rPr>
                <w:rFonts w:ascii="Times New Roman"/>
                <w:b w:val="false"/>
                <w:i w:val="false"/>
                <w:color w:val="000000"/>
                <w:sz w:val="20"/>
              </w:rPr>
              <w:t>
выяснения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525"/>
        <w:gridCol w:w="1315"/>
        <w:gridCol w:w="1525"/>
        <w:gridCol w:w="1693"/>
        <w:gridCol w:w="2114"/>
        <w:gridCol w:w="2303"/>
        <w:gridCol w:w="2115"/>
      </w:tblGrid>
      <w:tr>
        <w:trPr>
          <w:trHeight w:val="25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враты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расходов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w:t>
            </w:r>
            <w:r>
              <w:br/>
            </w:r>
            <w:r>
              <w:rPr>
                <w:rFonts w:ascii="Times New Roman"/>
                <w:b w:val="false"/>
                <w:i w:val="false"/>
                <w:color w:val="000000"/>
                <w:sz w:val="20"/>
              </w:rPr>
              <w:t>
новление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w:t>
            </w:r>
            <w:r>
              <w:br/>
            </w:r>
            <w:r>
              <w:rPr>
                <w:rFonts w:ascii="Times New Roman"/>
                <w:b w:val="false"/>
                <w:i w:val="false"/>
                <w:color w:val="000000"/>
                <w:sz w:val="20"/>
              </w:rPr>
              <w:t>
чения/</w:t>
            </w:r>
            <w:r>
              <w:br/>
            </w:r>
            <w:r>
              <w:rPr>
                <w:rFonts w:ascii="Times New Roman"/>
                <w:b w:val="false"/>
                <w:i w:val="false"/>
                <w:color w:val="000000"/>
                <w:sz w:val="20"/>
              </w:rPr>
              <w:t>
возвраты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ЕКС</w:t>
            </w:r>
            <w:r>
              <w:br/>
            </w:r>
            <w:r>
              <w:rPr>
                <w:rFonts w:ascii="Times New Roman"/>
                <w:b w:val="false"/>
                <w:i w:val="false"/>
                <w:color w:val="000000"/>
                <w:sz w:val="20"/>
              </w:rPr>
              <w:t>
на конец</w:t>
            </w:r>
            <w:r>
              <w:br/>
            </w:r>
            <w:r>
              <w:rPr>
                <w:rFonts w:ascii="Times New Roman"/>
                <w:b w:val="false"/>
                <w:i w:val="false"/>
                <w:color w:val="000000"/>
                <w:sz w:val="20"/>
              </w:rPr>
              <w:t>
дня по</w:t>
            </w:r>
            <w:r>
              <w:br/>
            </w:r>
            <w:r>
              <w:rPr>
                <w:rFonts w:ascii="Times New Roman"/>
                <w:b w:val="false"/>
                <w:i w:val="false"/>
                <w:color w:val="000000"/>
                <w:sz w:val="20"/>
              </w:rPr>
              <w:t>
внутреннему</w:t>
            </w:r>
            <w:r>
              <w:br/>
            </w:r>
            <w:r>
              <w:rPr>
                <w:rFonts w:ascii="Times New Roman"/>
                <w:b w:val="false"/>
                <w:i w:val="false"/>
                <w:color w:val="000000"/>
                <w:sz w:val="20"/>
              </w:rPr>
              <w:t>
банковскому</w:t>
            </w:r>
            <w:r>
              <w:br/>
            </w:r>
            <w:r>
              <w:rPr>
                <w:rFonts w:ascii="Times New Roman"/>
                <w:b w:val="false"/>
                <w:i w:val="false"/>
                <w:color w:val="000000"/>
                <w:sz w:val="20"/>
              </w:rPr>
              <w:t>
счету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ЕКС</w:t>
            </w:r>
            <w:r>
              <w:br/>
            </w:r>
            <w:r>
              <w:rPr>
                <w:rFonts w:ascii="Times New Roman"/>
                <w:b w:val="false"/>
                <w:i w:val="false"/>
                <w:color w:val="000000"/>
                <w:sz w:val="20"/>
              </w:rPr>
              <w:t>
на конец дня</w:t>
            </w:r>
            <w:r>
              <w:br/>
            </w:r>
            <w:r>
              <w:rPr>
                <w:rFonts w:ascii="Times New Roman"/>
                <w:b w:val="false"/>
                <w:i w:val="false"/>
                <w:color w:val="000000"/>
                <w:sz w:val="20"/>
              </w:rPr>
              <w:t>
по внешнему</w:t>
            </w:r>
            <w:r>
              <w:br/>
            </w:r>
            <w:r>
              <w:rPr>
                <w:rFonts w:ascii="Times New Roman"/>
                <w:b w:val="false"/>
                <w:i w:val="false"/>
                <w:color w:val="000000"/>
                <w:sz w:val="20"/>
              </w:rPr>
              <w:t>
банковскому</w:t>
            </w:r>
            <w:r>
              <w:br/>
            </w:r>
            <w:r>
              <w:rPr>
                <w:rFonts w:ascii="Times New Roman"/>
                <w:b w:val="false"/>
                <w:i w:val="false"/>
                <w:color w:val="000000"/>
                <w:sz w:val="20"/>
              </w:rPr>
              <w:t>
счету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Отклонения</w:t>
            </w:r>
            <w:r>
              <w:br/>
            </w:r>
            <w:r>
              <w:rPr>
                <w:rFonts w:ascii="Times New Roman"/>
                <w:b w:val="false"/>
                <w:i w:val="false"/>
                <w:color w:val="000000"/>
                <w:sz w:val="20"/>
              </w:rPr>
              <w:t>
между</w:t>
            </w:r>
            <w:r>
              <w:br/>
            </w:r>
            <w:r>
              <w:rPr>
                <w:rFonts w:ascii="Times New Roman"/>
                <w:b w:val="false"/>
                <w:i w:val="false"/>
                <w:color w:val="000000"/>
                <w:sz w:val="20"/>
              </w:rPr>
              <w:t>
внешним и</w:t>
            </w:r>
            <w:r>
              <w:br/>
            </w:r>
            <w:r>
              <w:rPr>
                <w:rFonts w:ascii="Times New Roman"/>
                <w:b w:val="false"/>
                <w:i w:val="false"/>
                <w:color w:val="000000"/>
                <w:sz w:val="20"/>
              </w:rPr>
              <w:t>
внутренним</w:t>
            </w:r>
            <w:r>
              <w:br/>
            </w:r>
            <w:r>
              <w:rPr>
                <w:rFonts w:ascii="Times New Roman"/>
                <w:b w:val="false"/>
                <w:i w:val="false"/>
                <w:color w:val="000000"/>
                <w:sz w:val="20"/>
              </w:rPr>
              <w:t>
счетами</w:t>
            </w:r>
          </w:p>
        </w:tc>
      </w:tr>
      <w:tr>
        <w:trPr>
          <w:trHeight w:val="30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 _________________________</w:t>
      </w:r>
      <w:r>
        <w:br/>
      </w:r>
      <w:r>
        <w:rPr>
          <w:rFonts w:ascii="Times New Roman"/>
          <w:b w:val="false"/>
          <w:i w:val="false"/>
          <w:color w:val="000000"/>
          <w:sz w:val="28"/>
        </w:rPr>
        <w:t>
                               (подпись)     (расшифровка подписи)</w:t>
      </w:r>
    </w:p>
    <w:bookmarkStart w:name="z263" w:id="39"/>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от 20 сентября 2010 года 472     </w:t>
      </w:r>
    </w:p>
    <w:bookmarkEnd w:id="39"/>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форма 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64" w:id="40"/>
    <w:p>
      <w:pPr>
        <w:spacing w:after="0"/>
        <w:ind w:left="0"/>
        <w:jc w:val="both"/>
      </w:pPr>
      <w:r>
        <w:rPr>
          <w:rFonts w:ascii="Times New Roman"/>
          <w:b w:val="false"/>
          <w:i w:val="false"/>
          <w:color w:val="000000"/>
          <w:sz w:val="28"/>
        </w:rPr>
        <w:t>            
</w:t>
      </w:r>
      <w:r>
        <w:rPr>
          <w:rFonts w:ascii="Times New Roman"/>
          <w:b/>
          <w:i w:val="false"/>
          <w:color w:val="000000"/>
          <w:sz w:val="28"/>
        </w:rPr>
        <w:t xml:space="preserve"> Информация по расходованию внешних займов</w:t>
      </w:r>
      <w:r>
        <w:br/>
      </w:r>
      <w:r>
        <w:rPr>
          <w:rFonts w:ascii="Times New Roman"/>
          <w:b w:val="false"/>
          <w:i w:val="false"/>
          <w:color w:val="000000"/>
          <w:sz w:val="28"/>
        </w:rPr>
        <w:t>
                </w:t>
      </w:r>
      <w:r>
        <w:rPr>
          <w:rFonts w:ascii="Times New Roman"/>
          <w:b/>
          <w:i w:val="false"/>
          <w:color w:val="000000"/>
          <w:sz w:val="28"/>
        </w:rPr>
        <w:t>в рамках инвестиционных проектов</w:t>
      </w:r>
      <w:r>
        <w:br/>
      </w:r>
      <w:r>
        <w:rPr>
          <w:rFonts w:ascii="Times New Roman"/>
          <w:b w:val="false"/>
          <w:i w:val="false"/>
          <w:color w:val="000000"/>
          <w:sz w:val="28"/>
        </w:rPr>
        <w:t>
                     </w:t>
      </w:r>
      <w:r>
        <w:rPr>
          <w:rFonts w:ascii="Times New Roman"/>
          <w:b/>
          <w:i w:val="false"/>
          <w:color w:val="000000"/>
          <w:sz w:val="28"/>
        </w:rPr>
        <w:t>за ___________ 20___ г.</w:t>
      </w:r>
      <w:r>
        <w:br/>
      </w:r>
      <w:r>
        <w:rPr>
          <w:rFonts w:ascii="Times New Roman"/>
          <w:b w:val="false"/>
          <w:i w:val="false"/>
          <w:color w:val="000000"/>
          <w:sz w:val="28"/>
        </w:rPr>
        <w:t>
                           </w:t>
      </w:r>
      <w:r>
        <w:rPr>
          <w:rFonts w:ascii="Times New Roman"/>
          <w:b/>
          <w:i w:val="false"/>
          <w:color w:val="000000"/>
          <w:sz w:val="28"/>
        </w:rPr>
        <w:t>(месяц)</w:t>
      </w:r>
    </w:p>
    <w:bookmarkEnd w:id="40"/>
    <w:p>
      <w:pPr>
        <w:spacing w:after="0"/>
        <w:ind w:left="0"/>
        <w:jc w:val="both"/>
      </w:pPr>
      <w:r>
        <w:rPr>
          <w:rFonts w:ascii="Times New Roman"/>
          <w:b w:val="false"/>
          <w:i w:val="false"/>
          <w:color w:val="000000"/>
          <w:sz w:val="28"/>
        </w:rPr>
        <w:t>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714"/>
        <w:gridCol w:w="1714"/>
        <w:gridCol w:w="1314"/>
        <w:gridCol w:w="1315"/>
        <w:gridCol w:w="1315"/>
        <w:gridCol w:w="1315"/>
        <w:gridCol w:w="1315"/>
        <w:gridCol w:w="1123"/>
        <w:gridCol w:w="1333"/>
      </w:tblGrid>
      <w:tr>
        <w:trPr>
          <w:trHeight w:val="36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бюджет-</w:t>
            </w:r>
            <w:r>
              <w:br/>
            </w:r>
            <w:r>
              <w:rPr>
                <w:rFonts w:ascii="Times New Roman"/>
                <w:b w:val="false"/>
                <w:i w:val="false"/>
                <w:color w:val="000000"/>
                <w:sz w:val="20"/>
              </w:rPr>
              <w:t>
ной</w:t>
            </w:r>
            <w:r>
              <w:br/>
            </w:r>
            <w:r>
              <w:rPr>
                <w:rFonts w:ascii="Times New Roman"/>
                <w:b w:val="false"/>
                <w:i w:val="false"/>
                <w:color w:val="000000"/>
                <w:sz w:val="20"/>
              </w:rPr>
              <w:t>
класси-</w:t>
            </w:r>
            <w:r>
              <w:br/>
            </w:r>
            <w:r>
              <w:rPr>
                <w:rFonts w:ascii="Times New Roman"/>
                <w:b w:val="false"/>
                <w:i w:val="false"/>
                <w:color w:val="000000"/>
                <w:sz w:val="20"/>
              </w:rPr>
              <w:t>
фикации</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w:t>
            </w:r>
            <w:r>
              <w:br/>
            </w:r>
            <w:r>
              <w:rPr>
                <w:rFonts w:ascii="Times New Roman"/>
                <w:b w:val="false"/>
                <w:i w:val="false"/>
                <w:color w:val="000000"/>
                <w:sz w:val="20"/>
              </w:rPr>
              <w:t>
тирован-</w:t>
            </w:r>
            <w:r>
              <w:br/>
            </w:r>
            <w:r>
              <w:rPr>
                <w:rFonts w:ascii="Times New Roman"/>
                <w:b w:val="false"/>
                <w:i w:val="false"/>
                <w:color w:val="000000"/>
                <w:sz w:val="20"/>
              </w:rPr>
              <w:t>
ный</w:t>
            </w:r>
            <w:r>
              <w:br/>
            </w:r>
            <w:r>
              <w:rPr>
                <w:rFonts w:ascii="Times New Roman"/>
                <w:b w:val="false"/>
                <w:i w:val="false"/>
                <w:color w:val="000000"/>
                <w:sz w:val="20"/>
              </w:rPr>
              <w:t>
бюджет на</w:t>
            </w:r>
            <w:r>
              <w:br/>
            </w:r>
            <w:r>
              <w:rPr>
                <w:rFonts w:ascii="Times New Roman"/>
                <w:b w:val="false"/>
                <w:i w:val="false"/>
                <w:color w:val="000000"/>
                <w:sz w:val="20"/>
              </w:rPr>
              <w:t>
отчетный</w:t>
            </w:r>
            <w:r>
              <w:br/>
            </w:r>
            <w:r>
              <w:rPr>
                <w:rFonts w:ascii="Times New Roman"/>
                <w:b w:val="false"/>
                <w:i w:val="false"/>
                <w:color w:val="000000"/>
                <w:sz w:val="20"/>
              </w:rPr>
              <w:t>
финансо-</w:t>
            </w:r>
            <w:r>
              <w:br/>
            </w:r>
            <w:r>
              <w:rPr>
                <w:rFonts w:ascii="Times New Roman"/>
                <w:b w:val="false"/>
                <w:i w:val="false"/>
                <w:color w:val="000000"/>
                <w:sz w:val="20"/>
              </w:rPr>
              <w:t>
вый год</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w:t>
            </w:r>
            <w:r>
              <w:br/>
            </w:r>
            <w:r>
              <w:rPr>
                <w:rFonts w:ascii="Times New Roman"/>
                <w:b w:val="false"/>
                <w:i w:val="false"/>
                <w:color w:val="000000"/>
                <w:sz w:val="20"/>
              </w:rPr>
              <w:t>
план</w:t>
            </w:r>
            <w:r>
              <w:br/>
            </w:r>
            <w:r>
              <w:rPr>
                <w:rFonts w:ascii="Times New Roman"/>
                <w:b w:val="false"/>
                <w:i w:val="false"/>
                <w:color w:val="000000"/>
                <w:sz w:val="20"/>
              </w:rPr>
              <w:t>
финанси-</w:t>
            </w:r>
            <w:r>
              <w:br/>
            </w:r>
            <w:r>
              <w:rPr>
                <w:rFonts w:ascii="Times New Roman"/>
                <w:b w:val="false"/>
                <w:i w:val="false"/>
                <w:color w:val="000000"/>
                <w:sz w:val="20"/>
              </w:rPr>
              <w:t>
рования</w:t>
            </w:r>
            <w:r>
              <w:br/>
            </w:r>
            <w:r>
              <w:rPr>
                <w:rFonts w:ascii="Times New Roman"/>
                <w:b w:val="false"/>
                <w:i w:val="false"/>
                <w:color w:val="000000"/>
                <w:sz w:val="20"/>
              </w:rPr>
              <w:t>
на</w:t>
            </w:r>
            <w:r>
              <w:br/>
            </w:r>
            <w:r>
              <w:rPr>
                <w:rFonts w:ascii="Times New Roman"/>
                <w:b w:val="false"/>
                <w:i w:val="false"/>
                <w:color w:val="000000"/>
                <w:sz w:val="20"/>
              </w:rPr>
              <w:t>
отчетный</w:t>
            </w:r>
            <w:r>
              <w:br/>
            </w:r>
            <w:r>
              <w:rPr>
                <w:rFonts w:ascii="Times New Roman"/>
                <w:b w:val="false"/>
                <w:i w:val="false"/>
                <w:color w:val="000000"/>
                <w:sz w:val="20"/>
              </w:rPr>
              <w:t>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неис-</w:t>
            </w:r>
            <w:r>
              <w:br/>
            </w:r>
            <w:r>
              <w:rPr>
                <w:rFonts w:ascii="Times New Roman"/>
                <w:b w:val="false"/>
                <w:i w:val="false"/>
                <w:color w:val="000000"/>
                <w:sz w:val="20"/>
              </w:rPr>
              <w:t>
пользо-</w:t>
            </w:r>
            <w:r>
              <w:br/>
            </w:r>
            <w:r>
              <w:rPr>
                <w:rFonts w:ascii="Times New Roman"/>
                <w:b w:val="false"/>
                <w:i w:val="false"/>
                <w:color w:val="000000"/>
                <w:sz w:val="20"/>
              </w:rPr>
              <w:t>
ванных</w:t>
            </w:r>
            <w:r>
              <w:br/>
            </w:r>
            <w:r>
              <w:rPr>
                <w:rFonts w:ascii="Times New Roman"/>
                <w:b w:val="false"/>
                <w:i w:val="false"/>
                <w:color w:val="000000"/>
                <w:sz w:val="20"/>
              </w:rPr>
              <w:t>
средств</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оффшорным платежам</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отчет-</w:t>
            </w:r>
            <w:r>
              <w:br/>
            </w:r>
            <w:r>
              <w:rPr>
                <w:rFonts w:ascii="Times New Roman"/>
                <w:b w:val="false"/>
                <w:i w:val="false"/>
                <w:color w:val="000000"/>
                <w:sz w:val="20"/>
              </w:rPr>
              <w:t>
ный</w:t>
            </w:r>
            <w:r>
              <w:br/>
            </w:r>
            <w:r>
              <w:rPr>
                <w:rFonts w:ascii="Times New Roman"/>
                <w:b w:val="false"/>
                <w:i w:val="false"/>
                <w:color w:val="000000"/>
                <w:sz w:val="20"/>
              </w:rPr>
              <w:t>
период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начала</w:t>
            </w:r>
            <w:r>
              <w:br/>
            </w:r>
            <w:r>
              <w:rPr>
                <w:rFonts w:ascii="Times New Roman"/>
                <w:b w:val="false"/>
                <w:i w:val="false"/>
                <w:color w:val="000000"/>
                <w:sz w:val="20"/>
              </w:rPr>
              <w:t>
года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отчет-</w:t>
            </w:r>
            <w:r>
              <w:br/>
            </w:r>
            <w:r>
              <w:rPr>
                <w:rFonts w:ascii="Times New Roman"/>
                <w:b w:val="false"/>
                <w:i w:val="false"/>
                <w:color w:val="000000"/>
                <w:sz w:val="20"/>
              </w:rPr>
              <w:t>
ный</w:t>
            </w:r>
            <w:r>
              <w:br/>
            </w:r>
            <w:r>
              <w:rPr>
                <w:rFonts w:ascii="Times New Roman"/>
                <w:b w:val="false"/>
                <w:i w:val="false"/>
                <w:color w:val="000000"/>
                <w:sz w:val="20"/>
              </w:rPr>
              <w:t>
период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начала</w:t>
            </w:r>
            <w:r>
              <w:br/>
            </w:r>
            <w:r>
              <w:rPr>
                <w:rFonts w:ascii="Times New Roman"/>
                <w:b w:val="false"/>
                <w:i w:val="false"/>
                <w:color w:val="000000"/>
                <w:sz w:val="20"/>
              </w:rPr>
              <w:t>
года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отчет-</w:t>
            </w:r>
            <w:r>
              <w:br/>
            </w:r>
            <w:r>
              <w:rPr>
                <w:rFonts w:ascii="Times New Roman"/>
                <w:b w:val="false"/>
                <w:i w:val="false"/>
                <w:color w:val="000000"/>
                <w:sz w:val="20"/>
              </w:rPr>
              <w:t>
ный</w:t>
            </w:r>
            <w:r>
              <w:br/>
            </w:r>
            <w:r>
              <w:rPr>
                <w:rFonts w:ascii="Times New Roman"/>
                <w:b w:val="false"/>
                <w:i w:val="false"/>
                <w:color w:val="000000"/>
                <w:sz w:val="20"/>
              </w:rPr>
              <w:t>
период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начала</w:t>
            </w:r>
            <w:r>
              <w:br/>
            </w:r>
            <w:r>
              <w:rPr>
                <w:rFonts w:ascii="Times New Roman"/>
                <w:b w:val="false"/>
                <w:i w:val="false"/>
                <w:color w:val="000000"/>
                <w:sz w:val="20"/>
              </w:rPr>
              <w:t>
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по исполнению бюджета: _______________ ________________________</w:t>
      </w:r>
      <w:r>
        <w:br/>
      </w:r>
      <w:r>
        <w:rPr>
          <w:rFonts w:ascii="Times New Roman"/>
          <w:b w:val="false"/>
          <w:i w:val="false"/>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