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8253" w14:textId="85f8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программы инспекционной проверки авиационной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29 сентября 2010 года № 438. Зарегистрирован в Министерстве юстиции Республики Казахстан 15 октября 2010 года № 6568. Утратил силу приказом и.о. Министра индустрии и инфраструктурного развития Республики Казахстан от 3 ноября 2020 года № 588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03.11.2020 </w:t>
      </w:r>
      <w:r>
        <w:rPr>
          <w:rFonts w:ascii="Times New Roman"/>
          <w:b w:val="false"/>
          <w:i w:val="false"/>
          <w:color w:val="ff0000"/>
          <w:sz w:val="28"/>
        </w:rPr>
        <w:t>№ 588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Закона Республики Казахстан от 15 июля 2010 года "Об использовании воздушного пространства Республики Казахстан и деятельности авиации",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Типовую программу инспекционной проверки авиационной безопасности.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коммуникации Республики Казахстан от 20 января 2009 года № 13 "Об утверждении Типовой программы инспекционного обследования деятельности субъектов гражданской авиации Республики Казахстан по линии авиационной безопасности" (зарегистрирован в Реестре государственной регистрации нормативных правовых актов за № 5540, опубликован в газете "Юридическая газета" от 24 февраля 2009 г., № 28 (1625)).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гражданской авиации Министерства транспорта и коммуникаций Республики Казахстан (Адимолда P.O.) обеспечить государственную регистрацию настоящего приказа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транспорта и коммуникаций Республики Казахстан Дюсембаева Е.С.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Бектуров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2010 года №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инспекционной проверки</w:t>
      </w:r>
      <w:r>
        <w:br/>
      </w:r>
      <w:r>
        <w:rPr>
          <w:rFonts w:ascii="Times New Roman"/>
          <w:b/>
          <w:i w:val="false"/>
          <w:color w:val="000000"/>
        </w:rPr>
        <w:t>авиационной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8"/>
        <w:gridCol w:w="7872"/>
        <w:gridCol w:w="2146"/>
        <w:gridCol w:w="624"/>
      </w:tblGrid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по программе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проверяемые элементы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(+/-)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позиции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несоответствия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обеспечения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включает в 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организационно-производственную 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авиационной безопасности, 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 производственное и финансовое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взаимодействия САБ со службами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 и другими органами (МВД, КНБ,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комитет) Республики Казахстан;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 службы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(выполняемые задачи);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руководящего состава аэропорта,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обеспечивающий авиационную безопасность;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распорядительный документ по назначению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 принимающих решения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возникновении ЧС, в соответствии с Планом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 урегулированию ЧС;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должностей, специальностей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специализаций персонала САБ, 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связанного с обеспечением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 САБ;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специалистов САБ,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и (или) сертификации,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применительно к каждому виду (направлению)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подразделений САБ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сертифицированными (имеющими допуск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самостоятельной работе) специалистами;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допуска персонала САБ к работам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мер авиационной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(обучение, стажировка, 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свидетельств, допусков и/или сертификатов);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САБ (наличие и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подготовки, переучивания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квалификации), предусматривающее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учебных заведениях ГА (на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или разовых заявок);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собственной учебной базе;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последнем случае дополнительно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соответствие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подготовки (занятий)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оснащенности учебной базы (технического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классов);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производственных зданий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для размещения САБ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технологических процедур по АБ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(оснащенность 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связи, автотранспортом);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помещение для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руководящего состава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САБ аэропорта, служебными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помещениями (кабинетами, комнатами разборов)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помещениям и бытового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(комнатами отдыха и приема пищи,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раздевалками, сушилками спецодежды);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руководящей, нормативной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документацией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учета, использования и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внесения поступающих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дополнений и их доведения до исполнителей.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изучения руководящей, нормативной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документации,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 персоналом других подразделений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полноту и качество руководящих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обеспечению АБ: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программу обеспечения 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САБ;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технологию производства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пассажиров, членов экипажей 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персонала, ручной клади,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грузов, почты и бортовых запасов;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 пропускному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внутриобъектовому режиму;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по урегулированию ЧС,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актами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 в деятельность гражданской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контроля за выполнением принятых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 мер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 оценки достаточности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проводимых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выявлению уязвимости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(мест) гражданской авиации,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защиты от возможных актов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утвержденных документов по АБ;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документации по учету проводимого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лиц, за проведение и учет такого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оповещения и связи по АБ;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отчетности состояния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оружия, боеприпасов и спецсредств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САБ, назначение лиц за ведение данного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учета и отчетности по АБ: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и своевременность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в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 управления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информации об актах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вмешательства, выявленных недостатках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АБ, а также другой информации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состояния АБ;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САБ сертифицированным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регулярных внутренних проверок;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контроля за форменной одеждой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(меры защиты, порядок выдачи и изъятия).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наземных средств авиапредприятия включает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охраны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(контролируемых зон) аэропорта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на ней объектов,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авиатехнику, зоны рабочих секторов курсовых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глиссадных радиомаяков, объектов УВД,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и светотехнического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аэродрома, складов ГСМ и 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зон ограниченного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(контролируемых зон) и их границ, в т.ч.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 территории объектов аэропорта;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схемы территории аэропорта,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расположения объектов и границ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зон (зон ограниченного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охраны контролируемых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(наличие, система и состояние ограждений,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освещение), распределение ответственности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ограждения аэропорта, по периметру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расположенных на его территории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авиации, постовых вышек,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освещения, козырька, предупредительных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аншлагов патрульной дороги и полос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вдоль ограждения;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подвижных патрулей и периодичность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ограждения на объектах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авиатопливообеспечения и на коммерческих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наружным освещением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ВС, территории отдельно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расположенных объектов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контрольно-пропускных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технических средств охраны,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наблюдения, сигнализации и связи;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контроля доступа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транспортных средств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зоны: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пропускному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внутриобъектовому режиму (в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аэропортах, инструкция согласовывается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пограничного, таможенного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государственного контроля),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системы пользования пропусков,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уполномоченного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осуществляющего выдачу пропусков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требований пропускного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КПП, их оборудование воротами,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шлагбаумами, площадками и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для производства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обслуживающего персонала и автотранспорта;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КПП и их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пропускного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внутриобъектового режима;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контролядоступа лиц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зоны, порядокпрохода, проезда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территорию аэропорта персонала,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посетителей, сторонних организаций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(порядок выдачи, использования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изъятия различных видов пропусков);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и движения лиц,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в контролируемых зонах аэропорта;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письменной системы регистрации всех ключей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замков;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анкетных данных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персонала, имеющие несопровождаемый доступ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зоны ограниченного допуска аэропорта.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ВС включает в 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охраны ВС на земле: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обеспечения охраны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постов охраны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 за обеспечение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приема-передачи ВС на техобслуживание и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охрану (ведение журнала приема-передачи 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охрану);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обеспечение 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мер АБ на ВС, при их 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коммерческом обслуживании в промежуточных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освещения мест стоянок ВС;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обеспечение контроля доступа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авиаперсонала, имеющего допуск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ВС, пропусков с указанием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 и рабочих смен;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ВС системами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блокирование двери пилотской кабины;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работоспособность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скрытой сигнализации;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разреза в ковровом покрытии;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мест для перевозки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наименее опасных мест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борту ВС для размещения обнаруженного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взрывного устройства;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специальной стоянки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предполетного досмотра ВС: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мест специального осмотра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типов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создании групп досмотра ВС;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обеспечения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и членов экипажа ВС в полете: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памятки экипажу ВС по действиям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обстановке;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порядке проведения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в полете.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предполетного досмотра пассажиров и ручной клади, членов экипажей ВС и авиаперсонала включает в 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зон контроля и пунктов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оборудования и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досмотра установленным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кабин (помещений) для личного досмотра;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пунктов досмотра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досмотра: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соответствие сертификационным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технических средств досмотра,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подробные данные об оборудовании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обслуживания и ремонта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средств досмотра;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групп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обученными специалистами: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профессиональную подготовленность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специалистами групп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 и правил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досмотра;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утвержденной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досмотра пассажиров и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процедуры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(ручной и выборочный досмотр, отказ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досмотра, досмотр в частном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пассажиров, следующих транзитом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пересаживающихся на другие рейсы;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информации для пассажиров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досмотра;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техническими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досмотра залов для официальных лиц и делегаций;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принимаемые меры в отношении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(требования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уведомлении, меры и процедуры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высокопоставленные лица и дипломаты;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правительственные курьеры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дипломатические вализы;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следующие через VIP и зал официальных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высокопоставленных представителей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сотрудники службы безопасности на борту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пассажиры, находящиеся под стражей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контролем (депортируемые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конвоируемые заключенные);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конвоиры заключенных/депортируемых лиц;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стерильных зон для досмотренных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доставки и сопровождения пассажиров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борт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смешивания лиц, прошедших 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прошедших досмотр;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досмотра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ВС и авиаперсонала аэропорта,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авиапредприятия 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технологии досмотра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экипажей ВС и авиаперсонала;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учета и отчетности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досмотра. Наличие карт досмотра пассажиров,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груза и бортпитания (бортовых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запасов);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соблюдение порядка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на борту ВС оружия,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 и спецсредств, изъятых 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 на время полета: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передачи оружия и боеприпасов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приема и выдачи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доставки на борт ВС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оружия и боеприпасов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пассажирском салоне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провоз оружия, хранящегося в недоступных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 ВС;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правилам размещения,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транспортировки и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металлических запираемых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ящиков для перевозки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боеприпасов, изъятых у пассажиров на период полета.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предполетного досмотра багажа,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груза, почты и бортовых запасов включает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состояние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багажа, груза, почты и бортовых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охрана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принадлежности багажа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досмотр зарегистрированного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трансфертный зарегистрированный багаж;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неправильно обработанного багажа;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транспортировкой багажа к ВС;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досмотра груза,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(бандеролей, курьерских отправлений)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бортовых запасов: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целях безопасности в обычных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контроля в период повышенной угрозы;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меры контроля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бортпитания и бортприпасов;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оснащенность пунктов досмотра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багажа, груза, почты и бортовых запасов;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досмотра багажа, груза, почты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бортовых запасов;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САБ техническими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авиационной безопасности;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специальных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досмотра пассажиров, ручной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клади, багажа, груза, почты и бортовых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запасов, а также досмотра членов экипажей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и наземного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типы используемых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досмотра;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технических устройств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собак для обнаружения ВВ;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инженерно-технических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типы используемых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инженерно-технических средств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применения инженерно-технических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охраны;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оснащенность пунктов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принятия мер при срабатывании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охраны;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эксплуатации и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технических средств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авиационной безопасности.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принятие мер по урегулированию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ситуаций, связанных с актами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незаконного вмешательства в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включает в себя: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аэропортовой комиссии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аэропортовой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аэропортовой комиссии;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работы аэропортовой комиссии;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действий по урегулированию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ситуаций, связанных с актами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 в деятельность гражданской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инструкции, выписки и памятки по действиям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 при возникновении ЧС (действия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предусмотренные в случаях попыток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захвата ВС, диверсий и угроз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взрывных устройств);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операции "Дабыл" 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совместного Приказа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 РК от "12" августа 2006 года № 209 ДСП,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 от 01 июля 2006 года № 104 ДСП, СОП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от 05 июля 2006 года № 74 ДСП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Инструкции по пресечению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террористических акций на воздушных судах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авиации в аэропортах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Казахстан", порядок эвакуации пассажиров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досмотра ВС на земле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применения взрывных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аэронавигационное обслуживание ВС,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подвергшихся актам незаконного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меры по обеспечению АБ,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 применению в периоды повышенной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 или в отношении особо важных рейсов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маршрутов, в т.ч. при актах вымогательства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вмешательства в действия сотрудников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командный пункт (специально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оборудованного помещения)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работы оперативного штаба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урегулированию ЧС: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 структурная схема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(схема) оповещения и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состояние и использование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командного пункта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приведения в действие оперативного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штаба;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готовность сил и средств, привлекаемых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урегулированию ЧС;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сил и средств, организацию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проведения занятий, тренировок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учений;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мероприятия, проводимые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практической отработке мер авиационной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с взаимодействующими службами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(орган, ответственный за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подготовку и периодичность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тренировок).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- Министерство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РК - Комитет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 РК - Служба охраны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РК -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РК - Министерство транспорта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 - служба авиационной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 - авиационная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- управление воздушным движением;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- горючесмазочный материал;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воздушное судно;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- контрольно-пропускной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-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VIP-зал - зал для особо важных персон;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 - взрывчатые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СЭС - санитарно-эпидемиологическая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- не обязательно для данной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- несоответствия, запрещающие дальнейшую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- несоответствия, не препятствующие дальнейшей деятельности, при условии устранения в согласованные сроки или введении ограничений;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- несоответствия, не препятствующие дальнейшей деятельности и подлежащие устранению при совершенствовании производства и системы качества.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