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e82" w14:textId="589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2010 года № 465. Зарегистрирован в Министерстве юстиции Республики Казахстан 15 октября 2010 года № 6562.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дополнения и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финансов РК от 30.12.2011 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администрирования", (зарегистрирован в Реестре государственной регистрации нормативных правовых актов за № 5463, опубликован в газете "Юридическая газета" от 20 февраля 2009 года № 27 (1624))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возникшие с 1 июля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2010 года 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ЗАЯВЛЕНИЕ О РЕГИСТРАЦИОННОМ УЧЕТЕ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ЭТИЛОВОГО СПИРТА И (ИЛИ) АЛКОГОЛЬНОЙ ПРОДУКЦИИ, ОПТОВОЙ И (ИЛИ)</w:t>
      </w:r>
      <w:r>
        <w:br/>
      </w:r>
      <w:r>
        <w:rPr>
          <w:rFonts w:ascii="Times New Roman"/>
          <w:b/>
          <w:i w:val="false"/>
          <w:color w:val="000000"/>
        </w:rPr>
        <w:t>РОЗНИЧНОЙ РЕАЛИЗАЦИИ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заявление о регистрационном учете по производству этилового спирта и (или) алкогольной продукции, оптовой и (или) розничной реализации алкогольной продукции в Базе данных не приводятся, при необходимости можно получить на электронном носителе в РЦПИ.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2010 года 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ЗАЯВЛЕНИЕ О РЕГИСТРАЦИОННОМ УЧЕТЕ ПО ПРОИЗВОДСТВУ,</w:t>
      </w:r>
      <w:r>
        <w:br/>
      </w:r>
      <w:r>
        <w:rPr>
          <w:rFonts w:ascii="Times New Roman"/>
          <w:b/>
          <w:i w:val="false"/>
          <w:color w:val="000000"/>
        </w:rPr>
        <w:t>СБОРКЕ (КОМПЛЕКТАЦИИ) ПОДАКЦИЗНЫХ ТОВАРОВ,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ПОДПУНКТОМ 6 СТАТЬИ 279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заявление о регистрационном учете по производству, сборке (комплектации) подакцизных товаров, предусмотренных подпунктом 6 статьи 279 Налогового кодекса в Базе данных не приводятся, при необходимости можно получить на электронном носителе в РЦПИ.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2010 года 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20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СНЯТИИ С РЕГИСТРАЦИОННОГО УЧЕТА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ОТДЕЛЬНЫЕ ВИДЫ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снятии с регистрационного учета налогоплательщика, осуществляющего отдельные виды деятельности в Базе данных не приводятся, при необходимости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