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af21" w14:textId="933a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131. Зарегистрировано в Министерстве юстиции Республики Казахстан 13 октября 2010 года № 6554.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форм отчетности, представляемых финансовыми организациями,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изменения и дополнения в некоторые нормативные правовые акты Республики Казахстан по вопросам регулирования и надзора финансового рынка и финансовых организаций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декабря 2004 года № 388 "Об установлении сроков представления ежедневного и ежемесячного отчета об остатках на балансовых и внебалансовых счетах банков второго уровня" (зарегистрированное в Реестре государственной регистрации нормативных правовых актов под № 3413);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мая 2005 года № 162 "Об утверждении формы и срока представления банками второго уровня отчета об остатках на банковских счетах страховых (перестраховочных) организаций в банках второго уровня Республики Казахстан" (зарегистрированное в Реестре государственной регистрации нормативных правовых актов под № 3722);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(зарегистрированному в Реестре государственной регистрации нормативных правовых актов под № 3868).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Департаменту стратегии и анализа (Абдрахманов Н.А.):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Н.В) принять меры к государственной регистрации в Министерстве юстиции Республики Казахстан настоящего постановления;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 и Объединения юридических лиц "Ассоциация финансистов Казахстана".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Департаменту информационных технологий (Тусупов К.А.) обеспечить доработку с учетом внесенных изменений: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автоматизированной информационной подсистемы "Страховой надзор" по действующим формам отчетности в срок до 1 ноября 2010 года;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автоматизированной информационной подсистемы "Сбор и обработка отчетно-статистической информации от БВУ" в срок до 1 сентября 2010 года;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автоматизированной информационной подсистемы "Автоматизация формирования отчетности накопительных пенсионных фондов и профессиональных участников рынка ценных бумаг" в срок до 1 сентября 2010 года;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модуля "Небанковские организации" в срок до 1 октября 2010 года.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Контроль за исполнением настоящего постановления возложить на заместителя Председателя Агентства Алдамберген А.У.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2010 года № 131 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нормативные правовые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регулирования и надзора финансового рынка и</w:t>
      </w:r>
      <w:r>
        <w:br/>
      </w:r>
      <w:r>
        <w:rPr>
          <w:rFonts w:ascii="Times New Roman"/>
          <w:b/>
          <w:i w:val="false"/>
          <w:color w:val="000000"/>
        </w:rPr>
        <w:t>финансовых организаций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в нормативные правовые акты Республики Казахстан по вопросам регулирования и надзора финансового рынка и финансовых организаций следующие изменения и дополнения: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июня 2002 года № 211 "Об утверждении Инструкции о требованиях к методике расчета страховых резервов страховых (перестраховочных) организаций Республики Казахстан" (зарегистрированное в Реестре государственной регистрации нормативных правовых актов под № 1921) следующее изменение: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методике расчета страховых резервов страховых (перестраховочных) организаций Республики Казахстан, утвержденной указанным постановлением: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9-1 исключить.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01.04.2016).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01.07.2012).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Утратил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01.07.2015).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Утратил силу постановлением Правления Национального Банка РК от 28.06.2013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Утратил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01.07.2015).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bookmarkStart w:name="z1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Утратил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"/>
    <w:bookmarkStart w:name="z1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Утратил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5"/>
    <w:bookmarkStart w:name="z1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bookmarkStart w:name="z1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01.01.2013).</w:t>
      </w:r>
    </w:p>
    <w:bookmarkEnd w:id="37"/>
    <w:bookmarkStart w:name="z1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8"/>
    <w:bookmarkStart w:name="z1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Утратил силу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9"/>
    <w:bookmarkStart w:name="z1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Утратил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0"/>
    <w:bookmarkStart w:name="z1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2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2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43"/>
    <w:bookmarkStart w:name="z2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марта 2010 года № 41 "Об утверждении Правил расчета пруденциальных нормативов для организатора торгов" (зарегистрированное в Реестре государственной регистрации нормативных правовых актов под № 6207) следующие дополнение и изменения:</w:t>
      </w:r>
    </w:p>
    <w:bookmarkEnd w:id="44"/>
    <w:bookmarkStart w:name="z2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пруденциальных нормативов для организатора торгов, утвержденных указанным постановлением: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"11-1.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"12. Расчеты значений коэффициентов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а также отчет о выполнении пруденциальных нормативов на бумажном носителе по состоянию на отчетную дату подписываются первым руководителем организатора торгов (на период его отсутствия – лицом, его замещающим), главным бухгалтером, заверяются печатью и представляются в уполномоченный орган, а также хранятся у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требованию уполномоченного органа организатор торгов не позднее двух рабочих дней со дня получения запроса представляет отчетность по состоянию на определенную дату на бумажном носителе.";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Идентичность данных, представляемых на электронном носителе, данным на бумажном носителе обеспечивается первым руководителем организатора торгов (на период его отсутствия – лицом, его замещающим) и главным бухгалтером.";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"15. В случае необходимости внесения изменений и (или) дополнений в отчетность, организатор торгов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(или)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обнаружении неполной и (или) недостоверной информации в отчетности, представленной организатором торгов, уполномоченный орган уведомляет об этом организатора торгов. Организатор торгов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отчетность.";</w:t>
      </w:r>
    </w:p>
    <w:bookmarkStart w:name="z2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"Первый руководитель или лицо, уполномоченное на подписание отчета" заменить словами "Первый руководитель (на период его отсутствия – лицо, его замещающее)".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изменений и дополнений,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