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f92cd" w14:textId="0bf92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30 сентября 2005 года № 358 "Об утверждении Инструкции о нормативных значениях и методике расчетов пруденциальных нормативов для банков второго уровня"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3 сентября 2010 года № 126. Зарегистрировано в Министерстве юстиции Республики Казахстан 11 октября 2010 года № 6543. Утратило силу постановлением Правления Национального Банка Республики Казахстан от 30 мая 2016 года № 147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Национального Банка РК от 30.05.2016 </w:t>
      </w:r>
      <w:r>
        <w:rPr>
          <w:rFonts w:ascii="Times New Roman"/>
          <w:b w:val="false"/>
          <w:i w:val="false"/>
          <w:color w:val="ff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актов, регулирующих деятельность банков второго уровня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30 сентября 2005 года № 358 "Об утверждении Инструкции о нормативных значениях и методике расчетов пруденциальных нормативов для банков второго уровня" (зарегистрированное в Реестре государственной регистрации нормативных правовых актов под № 3924)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нормативных значениях и методике расчетов пруденциальных нормативов для банков второго уровня, утвержденной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часть вторую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"Инвестиции банка представляют собой вложения банка в акции (доли участия в уставном капитале) юридического лица, а также субординированный долг юридического лица и иные вложения в собственный капитал юридических лиц, совокупный размер которых превышает десять процентов суммы капитала первого уровня и капитала второго уровня банка, а также вложения в акции (доли участия в уставном капитале), субординированный долг и иные вложения в собственный капитал родительской организации банка и дочерних организаций банка.";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седьмой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"Для целей настоящей Инструкции к международным финансовым организациям относятся следующие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Международный банк реконструкции и развития (the International Bank for Reconstruction and Development);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Международная финансовая корпорация (the International Finance Corporation);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Азиатский банк развития (the Asian Development Bank);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Африканский банк развития (the African Development Bank);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Европейский банк реконструкции и развития (the European Bank for Reconstruction and Development);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Межамериканский банк развития (the Inter-American Development Bank);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Европейский инвестиционный банк (the European Investment Bank);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Исламский банк развития (the Islamic Development Bank);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Скандинавский инвестиционный банк (the Nordic Investment Bank);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Банк Развития Европейского Совета (the Council of Europe Development Bank);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Евразийский банк развития (Eurasian Development Bank).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Международный валютный фонд;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Международная ассоциация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Многостороннее агентство гарантии инвестиций;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Международный центр по урегулированию инвестиционных споров.";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третьей слово "выпуска"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четвертой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"Облигации, выпущенные, в том числе, в соответствии с законодательством иностранных государств в рамках реструктуризации обязательств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августа 1995 года "О банках и банковской деятельности в Республике Казахстан" признаются субординированным долгом банка и включаются в собственный капитал банка без требования наличия отчета об итогах размещения облигаций, утвержденного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30 июля 2005 года № 269 "Об утверждении Правил государственной регистрации выпуска негосударственных облигаций и рассмотрения отчетов об итогах размещения и погашения облигаций, аннулирования выпуска облигаций" (зарегистрированным в Реестре государственной регистрации нормативных правовых актов под № 3822).";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"расходы по финансовым инструментам, выпущенным (приобретенным)" заменить словами "отрицательную разницу между справедливыми стоимостями финансовых инструментов с учетом начисленной амортизации, выпущенных (приобретенных)";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части первой </w:t>
      </w:r>
      <w:r>
        <w:rPr>
          <w:rFonts w:ascii="Times New Roman"/>
          <w:b w:val="false"/>
          <w:i w:val="false"/>
          <w:color w:val="000000"/>
          <w:sz w:val="28"/>
        </w:rPr>
        <w:t>пункта 35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"и двух последующих месяцев," дополнить словами "по обязательствам соответствующих заемщиков, указанных в пункте 35-1 настоящей Инструкции,";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35-1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"35-1. Для целей пункта 35 настоящей Инструкции под соответствующими заемщиками понимаются все заемщики юридические лица за исключением заемщиков юридических лиц, соответствующих одному из следующих условий: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имеется информация о физическом лице, владеющем более пятьюдесятью процентами долей участия в уставном капитале юридического лица либо размещенных (за вычетом привилегированных и выкупленных обществом) акций юридического лица либо имеющим возможность голосовать более пятьюдесятью процентами акций (долей участия в уставном капитале) данного юридического лица или осуществляющем контроль над таким лицом;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имеется информация о физических лицах, в совокупности владеющих более пятьюдесятью процентами долей участия в уставном капитале юридического лица либо размещенных (за вычетом привилегированных и выкупленных обществом) акций юридического лица либо имеющих возможность голосовать более пятьюдесятью процентами акций (долей участия в уставном капитале) данного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имеется информация обо всех собственниках акций (долей участия) юридического лица, владеющих десятью и более процентами простых акций (долей участия) до конечных собственников простых акций (долей участия) в уставном капитале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является юридическим лицом, которое контролируется Правительством Республики Казахстан либо иностранным государством, имеющим минимальный требуемый рейтинг не ниже суверенного рейтинга Республики Казахстан в иностранной валюте, присвоенного рейтинговым агентством Standard &amp; Poor's или рейтинг аналогичного уровня одного из других рейтинговых агентств;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является международной финансовой организацией;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является организацией, имеющей долговой рейтинг не ниже суверенного рейтинга Республики Казахстан, присвоенного рейтинговым агентством Standard &amp; Poor's или рейтинг аналогичного уровня одного из других рейтинговых агентств;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имеется информация о физических и юридических лицах, указанных в подпунктах 4), 5), 6), 7) настоящего пункта, в совокупности владеющих более пятьюдесятью процентами долей участия в уставном капитале юридического лица либо размещенных (за вычетом привилегированных и выкупленных обществом) акций юридического лица либо имеющих возможность голосовать более пятьюдесятью процентами акций (долей участия в уставном капитале) данного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имеется информация об управляющей компании инвестиционного фонда, а также физических и юридических лицах, указанных в подпунктах 4), 5), 6), 7), 8) настоящего пункта, являющихся акционерами (пайщиками) указанного инвестиционного фонда и осуществляющих контроль над юридическим лицом.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Информация, указанная в настоящем пункте, может быть получена из документов,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23 февраля 2007 года № 49 "Об утверждении Правил ведения документации по кредитованию".";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части четвертой </w:t>
      </w:r>
      <w:r>
        <w:rPr>
          <w:rFonts w:ascii="Times New Roman"/>
          <w:b w:val="false"/>
          <w:i w:val="false"/>
          <w:color w:val="000000"/>
          <w:sz w:val="28"/>
        </w:rPr>
        <w:t>пункта 53-1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"краткосрочные обязательства перед нерезидентами Республики Казахстан, являющимися международными финансовыми организациями;";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пятый части второй </w:t>
      </w:r>
      <w:r>
        <w:rPr>
          <w:rFonts w:ascii="Times New Roman"/>
          <w:b w:val="false"/>
          <w:i w:val="false"/>
          <w:color w:val="000000"/>
          <w:sz w:val="28"/>
        </w:rPr>
        <w:t>пункта 53-2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"обязательства перед нерезидентами Республики Казахстан, являющимися международными финансовыми организациями;";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части второй </w:t>
      </w:r>
      <w:r>
        <w:rPr>
          <w:rFonts w:ascii="Times New Roman"/>
          <w:b w:val="false"/>
          <w:i w:val="false"/>
          <w:color w:val="000000"/>
          <w:sz w:val="28"/>
        </w:rPr>
        <w:t>пункта 53-3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"обязательства перед нерезидентами Республики Казахстан, являющимися международными финансовыми организациями;".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календарных дней со дня его государственной регистрации в Министерстве юстиции Республики Казахстан, за исключением абзацев четвертого и пятого пункта 1 настоящего постановления, которые вводятся в действие с 1 января 2013 года, и абзацев с двадцать восьмого по тридцать девятый пункта 1 настоящего постановления, которые вводятся в действие с 1 июля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Действие абзацев с двадцать пятого по двадцать седьмой пункта 1 настоящего постановления, распространяются на отношения, возникшие с 1 августа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стратегии и анализа (Абдрахманов Н.А.):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принять меры к государственной регистрации настоящего постановления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настоящего постановления в Министерстве юстиции Республики Казахстан довести его до сведения заинтересованных подразделений Агентства, Объединения юридических лиц "Ассоциация финансистов Казахстана".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Агентства Кожахметова К.Б.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Е. Бахмутова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