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966e" w14:textId="a049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августа 2010 года № 76. Зарегистрировано в Министерстве юстиции Республики Казахстан 11 октября 2010 года № 6534. Утратило силу постановлением Правления Национального Банка Республики Казахстан от 29 ноября 2019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в некоторые законодательные акты Республики Казахстан по вопросам идентификационных номеров"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нормативные правовые акты Национального Банка Республики Казахстан по перечню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опубликования, а его действие распространяется на отношения, возникшие с 13 августа 2010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(Мусаев Р. Н.):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после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и представительства Национального Банка Республики Казахстан, Министерства финансов Республики Казахстан, Агентства Республики Казахстан по регулированию и надзору финансового рынка и финансовых организаций, банков второго уровня, акционерного общества "Банк Развития Казахстана", организаций, осуществляющих отдельные виды банковских операций, Объединения юридических лиц "Ассоциация финансистов Казахстана".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работы, внешних и общественных связей (Терентьев Л.А.) в трехдневный срок со дня получения от Департамента платежных систем заявки на опубликование принять меры к официальному опубликованию настоящего постановления в средствах массовой информации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 надзору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_________ Е. Бахмутова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03.09.2010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Жамишев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09.09.2010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августа 2010 года № 76</w:t>
                  </w:r>
                </w:p>
              </w:tc>
            </w:tr>
          </w:tbl>
          <w:p/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Национального Банка Республики Казахстан, в которые вносятся изменения и дополнения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17.03.2016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Казахстан" (зарегистрированное в Реестре государственной регистрации нормативных правовых актов под № 1482, опубликованное 22 апреля - 6 мая 2001 года в официальном издании Национального Банка Республики Казахстан "Вестник Национального Банка Казахстана" № 9 (206) внести следующие изменения: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Казахстан, утвержденных указанным постановлением: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"бизнес-идентификационный номер (индивидуальный идентификационный номер)" заменить словами "регистрационный номер налогоплательщика";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аббревиатуру "БИН" заменить аббревиатурой "РНН";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аббревиатуру "ИНН" заменить аббревиатурой "РНН".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01.07.2012).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