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7c78" w14:textId="8f77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и инструкций по их заполнению общегосударственных статистических наблюдений по статистике труда и занятости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24 августа 2010 года № 229. Зарегистрирован в Министерстве юстиции Республики Казахстан 23 сентября 2010 года № 6506. Утратил силу приказом Председателя Агентства Республики Казахстан по статистике от 1 ноября 2012 года № 303</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статистике от 01.11.2012 </w:t>
      </w:r>
      <w:r>
        <w:rPr>
          <w:rFonts w:ascii="Times New Roman"/>
          <w:b w:val="false"/>
          <w:i w:val="false"/>
          <w:color w:val="ff0000"/>
          <w:sz w:val="28"/>
        </w:rPr>
        <w:t>№ 303</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Приказ вводится в действие с 01.01.2011.</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по труду" (код 1211101, индекс 1-Т,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по труду" (код 1211101, индекс 1-Т,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по труду" (код 1201102, индекс 1-Т,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по труду" (код 1201102, индекс 1-Т,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по труду" (код 1191104, индекс 1-Т,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по труду" (код 1191104, индекс 1-Т,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размерах заработной платы работников по отдельным должностям и профессиям" (код 1221110, индекс 2-Т (ПРОФ), периодичность один раз в год),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размерах заработной платы работников по отдельным должностям и профессиям" (код 1221110, индекс 2-Т (ПРОФ), периодичность один раз в год),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"Анкета выборочного обследования занятости населения" (код 1232102, индекс Т-001, периодичность квартальная),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квартальная),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обязанности председателя                         Ж. Джаркинбаев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Министр труда и социальной</w:t>
      </w:r>
      <w:r>
        <w:br/>
      </w:r>
      <w:r>
        <w:rPr>
          <w:rFonts w:ascii="Times New Roman"/>
          <w:b w:val="false"/>
          <w:i w:val="false"/>
          <w:color w:val="000000"/>
          <w:sz w:val="28"/>
        </w:rPr>
        <w:t>
</w:t>
      </w:r>
      <w:r>
        <w:rPr>
          <w:rFonts w:ascii="Times New Roman"/>
          <w:b w:val="false"/>
          <w:i/>
          <w:color w:val="000000"/>
          <w:sz w:val="28"/>
        </w:rPr>
        <w:t>      защиты населения</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 Г. Абдыкаликова</w:t>
      </w:r>
    </w:p>
    <w:bookmarkStart w:name="z404"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2186"/>
        <w:gridCol w:w="1235"/>
        <w:gridCol w:w="2733"/>
        <w:gridCol w:w="286"/>
        <w:gridCol w:w="5033"/>
      </w:tblGrid>
      <w:tr>
        <w:trPr>
          <w:trHeight w:val="54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762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24 тамыздағы № 229</w:t>
            </w:r>
            <w:r>
              <w:br/>
            </w:r>
            <w:r>
              <w:rPr>
                <w:rFonts w:ascii="Times New Roman"/>
                <w:b w:val="false"/>
                <w:i w:val="false"/>
                <w:color w:val="000000"/>
                <w:sz w:val="20"/>
              </w:rPr>
              <w:t>
</w:t>
            </w:r>
            <w:r>
              <w:rPr>
                <w:rFonts w:ascii="Times New Roman"/>
                <w:b/>
                <w:i w:val="false"/>
                <w:color w:val="000000"/>
                <w:sz w:val="20"/>
              </w:rPr>
              <w:t>бұйрығына 1-қосымша</w:t>
            </w:r>
          </w:p>
        </w:tc>
      </w:tr>
      <w:tr>
        <w:trPr>
          <w:trHeight w:val="54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229</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66"/>
              <w:gridCol w:w="1050"/>
              <w:gridCol w:w="919"/>
              <w:gridCol w:w="979"/>
              <w:gridCol w:w="9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w:t>
                  </w:r>
                  <w:r>
                    <w:br/>
                  </w:r>
                  <w:r>
                    <w:rPr>
                      <w:rFonts w:ascii="Times New Roman"/>
                      <w:b w:val="false"/>
                      <w:i w:val="false"/>
                      <w:color w:val="000000"/>
                      <w:sz w:val="20"/>
                    </w:rPr>
                    <w:t>
</w:t>
                  </w:r>
                  <w:r>
                    <w:rPr>
                      <w:rFonts w:ascii="Times New Roman"/>
                      <w:b w:val="false"/>
                      <w:i w:val="false"/>
                      <w:color w:val="000000"/>
                      <w:sz w:val="20"/>
                    </w:rPr>
                    <w:t>нартық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11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 xml:space="preserve">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1211101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1211101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бойынша есеп</w:t>
            </w:r>
            <w:r>
              <w:br/>
            </w:r>
            <w:r>
              <w:rPr>
                <w:rFonts w:ascii="Times New Roman"/>
                <w:b w:val="false"/>
                <w:i w:val="false"/>
                <w:color w:val="000000"/>
                <w:sz w:val="20"/>
              </w:rPr>
              <w:t>
</w:t>
            </w:r>
            <w:r>
              <w:rPr>
                <w:rFonts w:ascii="Times New Roman"/>
                <w:b w:val="false"/>
                <w:i w:val="false"/>
                <w:color w:val="000000"/>
                <w:sz w:val="20"/>
              </w:rPr>
              <w:t>Отчет по труду</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r>
              <w:br/>
            </w:r>
            <w:r>
              <w:rPr>
                <w:rFonts w:ascii="Times New Roman"/>
                <w:b w:val="false"/>
                <w:i w:val="false"/>
                <w:color w:val="000000"/>
                <w:sz w:val="20"/>
              </w:rPr>
              <w:t>
</w:t>
            </w:r>
            <w:r>
              <w:rPr>
                <w:rFonts w:ascii="Times New Roman"/>
                <w:b w:val="false"/>
                <w:i w:val="false"/>
                <w:color w:val="000000"/>
                <w:sz w:val="20"/>
              </w:rPr>
              <w:t>1-Т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__  __  </w:t>
            </w:r>
            <w:r>
              <w:rPr>
                <w:rFonts w:ascii="Times New Roman"/>
                <w:b/>
                <w:i w:val="false"/>
                <w:color w:val="000000"/>
                <w:sz w:val="20"/>
              </w:rPr>
              <w:t>ай</w:t>
            </w:r>
            <w:r>
              <w:rPr>
                <w:rFonts w:ascii="Times New Roman"/>
                <w:b w:val="false"/>
                <w:i w:val="false"/>
                <w:color w:val="000000"/>
                <w:sz w:val="20"/>
              </w:rPr>
              <w:t xml:space="preserve">     __  __  __  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месяц |__||__||__||__| 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тізімдік саны 50 адамнан асатын барлық заңды тұлғалар</w:t>
            </w:r>
            <w:r>
              <w:br/>
            </w:r>
            <w:r>
              <w:rPr>
                <w:rFonts w:ascii="Times New Roman"/>
                <w:b w:val="false"/>
                <w:i w:val="false"/>
                <w:color w:val="000000"/>
                <w:sz w:val="20"/>
              </w:rPr>
              <w:t>
</w:t>
            </w:r>
            <w:r>
              <w:rPr>
                <w:rFonts w:ascii="Times New Roman"/>
                <w:b/>
                <w:i w:val="false"/>
                <w:color w:val="000000"/>
                <w:sz w:val="20"/>
              </w:rPr>
              <w:t>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со списочной численностью работников свыше 50 человек.</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6 күні.</w:t>
            </w:r>
            <w:r>
              <w:br/>
            </w:r>
            <w:r>
              <w:rPr>
                <w:rFonts w:ascii="Times New Roman"/>
                <w:b w:val="false"/>
                <w:i w:val="false"/>
                <w:color w:val="000000"/>
                <w:sz w:val="20"/>
              </w:rPr>
              <w:t>
</w:t>
            </w:r>
            <w:r>
              <w:rPr>
                <w:rFonts w:ascii="Times New Roman"/>
                <w:b w:val="false"/>
                <w:i w:val="false"/>
                <w:color w:val="000000"/>
                <w:sz w:val="20"/>
              </w:rPr>
              <w:t>Срок представления - 6 числа после отчетного периода.</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 xml:space="preserve">коды </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ОКПО    |__||__||__||__||__||__||__||__|  |__||__||__||__|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БИН     |__||__||__||__||__||__||__||__||__||__||__||__|</w:t>
            </w:r>
          </w:p>
        </w:tc>
      </w:tr>
    </w:tbl>
    <w:bookmarkEnd w:id="1"/>
    <w:bookmarkStart w:name="z403" w:id="2"/>
    <w:p>
      <w:pPr>
        <w:spacing w:after="0"/>
        <w:ind w:left="0"/>
        <w:jc w:val="both"/>
      </w:pPr>
      <w:r>
        <w:rPr>
          <w:rFonts w:ascii="Times New Roman"/>
          <w:b w:val="false"/>
          <w:i w:val="false"/>
          <w:color w:val="000000"/>
          <w:sz w:val="28"/>
        </w:rPr>
        <w:t xml:space="preserve">
1. </w:t>
      </w:r>
      <w:r>
        <w:rPr>
          <w:rFonts w:ascii="Times New Roman"/>
          <w:b/>
          <w:i w:val="false"/>
          <w:color w:val="000000"/>
          <w:sz w:val="28"/>
        </w:rPr>
        <w:t>Қызметкерлер саны және жалақы қоры туралы деректерді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данные о численности работников и фонде заработной платы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8025"/>
        <w:gridCol w:w="1844"/>
        <w:gridCol w:w="1784"/>
      </w:tblGrid>
      <w:tr>
        <w:trPr>
          <w:trHeight w:val="49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r>
      <w:tr>
        <w:trPr>
          <w:trHeight w:val="13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ішіндегі қызметкерлердің орташа</w:t>
            </w:r>
            <w:r>
              <w:br/>
            </w:r>
            <w:r>
              <w:rPr>
                <w:rFonts w:ascii="Times New Roman"/>
                <w:b w:val="false"/>
                <w:i w:val="false"/>
                <w:color w:val="000000"/>
                <w:sz w:val="20"/>
              </w:rPr>
              <w:t>
</w:t>
            </w:r>
            <w:r>
              <w:rPr>
                <w:rFonts w:ascii="Times New Roman"/>
                <w:b/>
                <w:i w:val="false"/>
                <w:color w:val="000000"/>
                <w:sz w:val="20"/>
              </w:rPr>
              <w:t>тізімдік саны – барлығы,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w:t>
            </w:r>
            <w:r>
              <w:br/>
            </w:r>
            <w:r>
              <w:rPr>
                <w:rFonts w:ascii="Times New Roman"/>
                <w:b w:val="false"/>
                <w:i w:val="false"/>
                <w:color w:val="000000"/>
                <w:sz w:val="20"/>
              </w:rPr>
              <w:t>
</w:t>
            </w:r>
            <w:r>
              <w:rPr>
                <w:rFonts w:ascii="Times New Roman"/>
                <w:b w:val="false"/>
                <w:i w:val="false"/>
                <w:color w:val="000000"/>
                <w:sz w:val="20"/>
              </w:rPr>
              <w:t>отчетный период - всего, человек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w:t>
            </w:r>
            <w:r>
              <w:br/>
            </w:r>
            <w:r>
              <w:rPr>
                <w:rFonts w:ascii="Times New Roman"/>
                <w:b w:val="false"/>
                <w:i w:val="false"/>
                <w:color w:val="000000"/>
                <w:sz w:val="20"/>
              </w:rPr>
              <w:t>
</w:t>
            </w:r>
            <w:r>
              <w:rPr>
                <w:rFonts w:ascii="Times New Roman"/>
                <w:b/>
                <w:i w:val="false"/>
                <w:color w:val="000000"/>
                <w:sz w:val="20"/>
              </w:rPr>
              <w:t>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w:t>
            </w:r>
            <w:r>
              <w:br/>
            </w:r>
            <w:r>
              <w:rPr>
                <w:rFonts w:ascii="Times New Roman"/>
                <w:b w:val="false"/>
                <w:i w:val="false"/>
                <w:color w:val="000000"/>
                <w:sz w:val="20"/>
              </w:rPr>
              <w:t>
</w:t>
            </w:r>
            <w:r>
              <w:rPr>
                <w:rFonts w:ascii="Times New Roman"/>
                <w:b w:val="false"/>
                <w:i w:val="false"/>
                <w:color w:val="000000"/>
                <w:sz w:val="20"/>
              </w:rPr>
              <w:t>для исчисления средней заработной платы), человек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 мың</w:t>
            </w:r>
            <w:r>
              <w:br/>
            </w:r>
            <w:r>
              <w:rPr>
                <w:rFonts w:ascii="Times New Roman"/>
                <w:b w:val="false"/>
                <w:i w:val="false"/>
                <w:color w:val="000000"/>
                <w:sz w:val="20"/>
              </w:rPr>
              <w:t>
</w:t>
            </w:r>
            <w:r>
              <w:rPr>
                <w:rFonts w:ascii="Times New Roman"/>
                <w:b/>
                <w:i w:val="false"/>
                <w:color w:val="000000"/>
                <w:sz w:val="20"/>
              </w:rPr>
              <w:t xml:space="preserve">теңге </w:t>
            </w:r>
            <w:r>
              <w:rPr>
                <w:rFonts w:ascii="Times New Roman"/>
                <w:b/>
                <w:i w:val="false"/>
                <w:color w:val="000000"/>
                <w:sz w:val="20"/>
              </w:rPr>
              <w:t>(ондық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 тысяч</w:t>
            </w:r>
            <w:r>
              <w:br/>
            </w:r>
            <w:r>
              <w:rPr>
                <w:rFonts w:ascii="Times New Roman"/>
                <w:b w:val="false"/>
                <w:i w:val="false"/>
                <w:color w:val="000000"/>
                <w:sz w:val="20"/>
              </w:rPr>
              <w:t>
</w:t>
            </w:r>
            <w:r>
              <w:rPr>
                <w:rFonts w:ascii="Times New Roman"/>
                <w:b w:val="false"/>
                <w:i w:val="false"/>
                <w:color w:val="000000"/>
                <w:sz w:val="20"/>
              </w:rPr>
              <w:t>тенге (с десятичным знаком)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 атаулы</w:t>
            </w:r>
            <w:r>
              <w:br/>
            </w:r>
            <w:r>
              <w:rPr>
                <w:rFonts w:ascii="Times New Roman"/>
                <w:b w:val="false"/>
                <w:i w:val="false"/>
                <w:color w:val="000000"/>
                <w:sz w:val="20"/>
              </w:rPr>
              <w:t>
</w:t>
            </w:r>
            <w:r>
              <w:rPr>
                <w:rFonts w:ascii="Times New Roman"/>
                <w:b/>
                <w:i w:val="false"/>
                <w:color w:val="000000"/>
                <w:sz w:val="20"/>
              </w:rPr>
              <w:t xml:space="preserve">жалақысы,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жұмыс істеген</w:t>
            </w:r>
            <w:r>
              <w:br/>
            </w:r>
            <w:r>
              <w:rPr>
                <w:rFonts w:ascii="Times New Roman"/>
                <w:b w:val="false"/>
                <w:i w:val="false"/>
                <w:color w:val="000000"/>
                <w:sz w:val="20"/>
              </w:rPr>
              <w:t>
</w:t>
            </w:r>
            <w:r>
              <w:rPr>
                <w:rFonts w:ascii="Times New Roman"/>
                <w:b/>
                <w:i w:val="false"/>
                <w:color w:val="000000"/>
                <w:sz w:val="20"/>
              </w:rPr>
              <w:t>адам-сағатының саны, мың сағат (ондық</w:t>
            </w:r>
            <w:r>
              <w:br/>
            </w:r>
            <w:r>
              <w:rPr>
                <w:rFonts w:ascii="Times New Roman"/>
                <w:b w:val="false"/>
                <w:i w:val="false"/>
                <w:color w:val="000000"/>
                <w:sz w:val="20"/>
              </w:rPr>
              <w:t>
</w:t>
            </w:r>
            <w:r>
              <w:rPr>
                <w:rFonts w:ascii="Times New Roman"/>
                <w:b/>
                <w:i w:val="false"/>
                <w:color w:val="000000"/>
                <w:sz w:val="20"/>
              </w:rPr>
              <w:t>белгімен)</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w:t>
            </w:r>
            <w:r>
              <w:br/>
            </w:r>
            <w:r>
              <w:rPr>
                <w:rFonts w:ascii="Times New Roman"/>
                <w:b w:val="false"/>
                <w:i w:val="false"/>
                <w:color w:val="000000"/>
                <w:sz w:val="20"/>
              </w:rPr>
              <w:t>
</w:t>
            </w:r>
            <w:r>
              <w:rPr>
                <w:rFonts w:ascii="Times New Roman"/>
                <w:b w:val="false"/>
                <w:i w:val="false"/>
                <w:color w:val="000000"/>
                <w:sz w:val="20"/>
              </w:rPr>
              <w:t>работниками, тысяч часов (с десятичным знаком)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соңында кәсіпорындағы бос жұмыс</w:t>
            </w:r>
            <w:r>
              <w:br/>
            </w:r>
            <w:r>
              <w:rPr>
                <w:rFonts w:ascii="Times New Roman"/>
                <w:b w:val="false"/>
                <w:i w:val="false"/>
                <w:color w:val="000000"/>
                <w:sz w:val="20"/>
              </w:rPr>
              <w:t>
</w:t>
            </w:r>
            <w:r>
              <w:rPr>
                <w:rFonts w:ascii="Times New Roman"/>
                <w:b/>
                <w:i w:val="false"/>
                <w:color w:val="000000"/>
                <w:sz w:val="20"/>
              </w:rPr>
              <w:t>орындары (қажетті қызметкерлер) саны, бірлік</w:t>
            </w:r>
            <w:r>
              <w:br/>
            </w:r>
            <w:r>
              <w:rPr>
                <w:rFonts w:ascii="Times New Roman"/>
                <w:b w:val="false"/>
                <w:i w:val="false"/>
                <w:color w:val="000000"/>
                <w:sz w:val="20"/>
              </w:rPr>
              <w:t>
</w:t>
            </w:r>
            <w:r>
              <w:rPr>
                <w:rFonts w:ascii="Times New Roman"/>
                <w:b w:val="false"/>
                <w:i w:val="false"/>
                <w:color w:val="000000"/>
                <w:sz w:val="20"/>
              </w:rPr>
              <w:t>Число вакантных рабочих мест (требуемых</w:t>
            </w:r>
            <w:r>
              <w:br/>
            </w:r>
            <w:r>
              <w:rPr>
                <w:rFonts w:ascii="Times New Roman"/>
                <w:b w:val="false"/>
                <w:i w:val="false"/>
                <w:color w:val="000000"/>
                <w:sz w:val="20"/>
              </w:rPr>
              <w:t>
</w:t>
            </w:r>
            <w:r>
              <w:rPr>
                <w:rFonts w:ascii="Times New Roman"/>
                <w:b w:val="false"/>
                <w:i w:val="false"/>
                <w:color w:val="000000"/>
                <w:sz w:val="20"/>
              </w:rPr>
              <w:t>работников) на предприятии на конец отчетного периода, единиц</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w:t>
      </w:r>
    </w:p>
    <w:p>
      <w:pPr>
        <w:spacing w:after="0"/>
        <w:ind w:left="0"/>
        <w:jc w:val="both"/>
      </w:pPr>
      <w:r>
        <w:rPr>
          <w:rFonts w:ascii="Times New Roman"/>
          <w:b w:val="false"/>
          <w:i w:val="false"/>
          <w:color w:val="000000"/>
          <w:sz w:val="28"/>
        </w:rPr>
        <w:t>             _____________________    Тел.:_____________________</w:t>
      </w:r>
    </w:p>
    <w:p>
      <w:pPr>
        <w:spacing w:after="0"/>
        <w:ind w:left="0"/>
        <w:jc w:val="both"/>
      </w:pPr>
      <w:r>
        <w:rPr>
          <w:rFonts w:ascii="Times New Roman"/>
          <w:b w:val="false"/>
          <w:i w:val="false"/>
          <w:color w:val="000000"/>
          <w:sz w:val="28"/>
        </w:rPr>
        <w:t xml:space="preserve">             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w:t>
      </w:r>
      <w:r>
        <w:br/>
      </w:r>
      <w:r>
        <w:rPr>
          <w:rFonts w:ascii="Times New Roman"/>
          <w:b w:val="false"/>
          <w:i w:val="false"/>
          <w:color w:val="000000"/>
          <w:sz w:val="28"/>
        </w:rPr>
        <w:t>
                                      почты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Тел.________</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____________________ </w:t>
      </w:r>
      <w:r>
        <w:rPr>
          <w:rFonts w:ascii="Times New Roman"/>
          <w:b/>
          <w:i w:val="false"/>
          <w:color w:val="000000"/>
          <w:sz w:val="28"/>
        </w:rPr>
        <w:t>(Аты-жөні,тегі, қолы</w:t>
      </w:r>
      <w:r>
        <w:rPr>
          <w:rFonts w:ascii="Times New Roman"/>
          <w:b w:val="false"/>
          <w:i w:val="false"/>
          <w:color w:val="000000"/>
          <w:sz w:val="28"/>
        </w:rPr>
        <w:t>) _______________</w:t>
      </w:r>
      <w:r>
        <w:br/>
      </w:r>
      <w:r>
        <w:rPr>
          <w:rFonts w:ascii="Times New Roman"/>
          <w:b w:val="false"/>
          <w:i w:val="false"/>
          <w:color w:val="000000"/>
          <w:sz w:val="28"/>
        </w:rPr>
        <w:t>
Руководитель                (Ф.И.О., подпись)</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____________ </w:t>
      </w:r>
      <w:r>
        <w:rPr>
          <w:rFonts w:ascii="Times New Roman"/>
          <w:b/>
          <w:i w:val="false"/>
          <w:color w:val="000000"/>
          <w:sz w:val="28"/>
        </w:rPr>
        <w:t>(Аты-жөні,тегі, қолы)</w:t>
      </w:r>
      <w:r>
        <w:rPr>
          <w:rFonts w:ascii="Times New Roman"/>
          <w:b w:val="false"/>
          <w:i w:val="false"/>
          <w:color w:val="000000"/>
          <w:sz w:val="28"/>
        </w:rPr>
        <w:t xml:space="preserve"> _______________</w:t>
      </w:r>
      <w:r>
        <w:br/>
      </w:r>
      <w:r>
        <w:rPr>
          <w:rFonts w:ascii="Times New Roman"/>
          <w:b w:val="false"/>
          <w:i w:val="false"/>
          <w:color w:val="000000"/>
          <w:sz w:val="28"/>
        </w:rPr>
        <w:t>
Главный бухгалтер           (Ф.И.О., подпись)</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bookmarkStart w:name="z22"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24 августа 2010 года № 229  </w:t>
      </w:r>
    </w:p>
    <w:bookmarkEnd w:id="3"/>
    <w:bookmarkStart w:name="z23" w:id="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труду"</w:t>
      </w:r>
      <w:r>
        <w:br/>
      </w:r>
      <w:r>
        <w:rPr>
          <w:rFonts w:ascii="Times New Roman"/>
          <w:b/>
          <w:i w:val="false"/>
          <w:color w:val="000000"/>
        </w:rPr>
        <w:t>
(код 1211101, индекс 1-Т, периодичность месячная)</w:t>
      </w:r>
    </w:p>
    <w:bookmarkEnd w:id="4"/>
    <w:bookmarkStart w:name="z24" w:id="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по труду" (код 1211101, индекс 1-Т,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число вакантных рабочих мест – количество свободных рабочих мест в организации (на предприятии);</w:t>
      </w:r>
      <w:r>
        <w:br/>
      </w:r>
      <w:r>
        <w:rPr>
          <w:rFonts w:ascii="Times New Roman"/>
          <w:b w:val="false"/>
          <w:i w:val="false"/>
          <w:color w:val="000000"/>
          <w:sz w:val="28"/>
        </w:rPr>
        <w:t>
</w:t>
      </w:r>
      <w:r>
        <w:rPr>
          <w:rFonts w:ascii="Times New Roman"/>
          <w:b w:val="false"/>
          <w:i w:val="false"/>
          <w:color w:val="000000"/>
          <w:sz w:val="28"/>
        </w:rPr>
        <w:t>
      2) среднемесячная номинальная заработная плата одного работника – это отношение суммы начисленного фонда заработной платы на фактическую численность работников, деленное на число месяцев в отчетном периоде;</w:t>
      </w:r>
      <w:r>
        <w:br/>
      </w:r>
      <w:r>
        <w:rPr>
          <w:rFonts w:ascii="Times New Roman"/>
          <w:b w:val="false"/>
          <w:i w:val="false"/>
          <w:color w:val="000000"/>
          <w:sz w:val="28"/>
        </w:rPr>
        <w:t>
</w:t>
      </w:r>
      <w:r>
        <w:rPr>
          <w:rFonts w:ascii="Times New Roman"/>
          <w:b w:val="false"/>
          <w:i w:val="false"/>
          <w:color w:val="000000"/>
          <w:sz w:val="28"/>
        </w:rPr>
        <w:t>
      3) фонд заработной платы работников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4) фактическая численность работников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5)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6) число фактически отработанных человеко-часов – это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w:t>
      </w:r>
      <w:r>
        <w:rPr>
          <w:rFonts w:ascii="Times New Roman"/>
          <w:b w:val="false"/>
          <w:i w:val="false"/>
          <w:color w:val="000000"/>
          <w:sz w:val="28"/>
        </w:rPr>
        <w:t>
      3. Указанную статистическую форму заполняют и представляют юридические лица и их структурные и обособленные подразделения по месту своего нахождения, независимо от их принадлежности и формы собственности.</w:t>
      </w:r>
      <w:r>
        <w:br/>
      </w:r>
      <w:r>
        <w:rPr>
          <w:rFonts w:ascii="Times New Roman"/>
          <w:b w:val="false"/>
          <w:i w:val="false"/>
          <w:color w:val="000000"/>
          <w:sz w:val="28"/>
        </w:rPr>
        <w:t>
</w:t>
      </w:r>
      <w:r>
        <w:rPr>
          <w:rFonts w:ascii="Times New Roman"/>
          <w:b w:val="false"/>
          <w:i w:val="false"/>
          <w:color w:val="000000"/>
          <w:sz w:val="28"/>
        </w:rPr>
        <w:t>
      Юридическое лицо представляет территориальному органу государственной статистики по месту своего нахождения отчет без данных по своим структурным и обособленным подразделениям, расположенным на территории других областей и отчитывающимся по месту их нахождения соответствующим территориальным органам государственной статистики.</w:t>
      </w:r>
      <w:r>
        <w:br/>
      </w:r>
      <w:r>
        <w:rPr>
          <w:rFonts w:ascii="Times New Roman"/>
          <w:b w:val="false"/>
          <w:i w:val="false"/>
          <w:color w:val="000000"/>
          <w:sz w:val="28"/>
        </w:rPr>
        <w:t>
</w:t>
      </w:r>
      <w:r>
        <w:rPr>
          <w:rFonts w:ascii="Times New Roman"/>
          <w:b w:val="false"/>
          <w:i w:val="false"/>
          <w:color w:val="000000"/>
          <w:sz w:val="28"/>
        </w:rPr>
        <w:t>
      4. Данная статистическая форма заполняется в первые два месяца каждого отчетного квартала, а в третий месяц – заполняется статистическая форма "Отчет по труду" (индекс 1-Т, периодичность квартальная).</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по графе 1 строка 4 = строка 3 * 1000 / строка 2</w:t>
      </w:r>
      <w:r>
        <w:br/>
      </w:r>
      <w:r>
        <w:rPr>
          <w:rFonts w:ascii="Times New Roman"/>
          <w:b w:val="false"/>
          <w:i w:val="false"/>
          <w:color w:val="000000"/>
          <w:sz w:val="28"/>
        </w:rPr>
        <w:t>
      по графе 2 строка 4 = строка 3 * 1000 / строка 2 / число месяцев в отчетном периоде.</w:t>
      </w:r>
    </w:p>
    <w:bookmarkEnd w:id="5"/>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405"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2906"/>
        <w:gridCol w:w="1633"/>
        <w:gridCol w:w="1661"/>
        <w:gridCol w:w="5393"/>
      </w:tblGrid>
      <w:tr>
        <w:trPr>
          <w:trHeight w:val="54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762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24 тамыздағы № 229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54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229</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органу</w:t>
            </w:r>
          </w:p>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 xml:space="preserve">нысанды </w:t>
            </w:r>
            <w:r>
              <w:rPr>
                <w:rFonts w:ascii="Times New Roman"/>
                <w:b/>
                <w:i w:val="false"/>
                <w:color w:val="000000"/>
                <w:sz w:val="20"/>
              </w:rPr>
              <w:t>www.stat.</w:t>
            </w:r>
            <w:r>
              <w:br/>
            </w:r>
            <w:r>
              <w:rPr>
                <w:rFonts w:ascii="Times New Roman"/>
                <w:b w:val="false"/>
                <w:i w:val="false"/>
                <w:color w:val="000000"/>
                <w:sz w:val="20"/>
              </w:rPr>
              <w:t>
</w:t>
            </w:r>
            <w:r>
              <w:rPr>
                <w:rFonts w:ascii="Times New Roman"/>
                <w:b/>
                <w:i w:val="false"/>
                <w:color w:val="000000"/>
                <w:sz w:val="20"/>
              </w:rPr>
              <w:t xml:space="preserve">gov.kz </w:t>
            </w:r>
            <w:r>
              <w:rPr>
                <w:rFonts w:ascii="Times New Roman"/>
                <w:b/>
                <w:i w:val="false"/>
                <w:color w:val="000000"/>
                <w:sz w:val="20"/>
              </w:rPr>
              <w:t>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 xml:space="preserve">сайте </w:t>
            </w:r>
            <w:r>
              <w:rPr>
                <w:rFonts w:ascii="Times New Roman"/>
                <w:b w:val="false"/>
                <w:i w:val="false"/>
                <w:color w:val="000000"/>
                <w:sz w:val="20"/>
              </w:rPr>
              <w:t>www.stat.gov.kz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99"/>
              <w:gridCol w:w="1006"/>
              <w:gridCol w:w="1029"/>
              <w:gridCol w:w="1007"/>
              <w:gridCol w:w="156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w:t>
                  </w:r>
                  <w:r>
                    <w:br/>
                  </w:r>
                  <w:r>
                    <w:rPr>
                      <w:rFonts w:ascii="Times New Roman"/>
                      <w:b w:val="false"/>
                      <w:i w:val="false"/>
                      <w:color w:val="000000"/>
                      <w:sz w:val="20"/>
                    </w:rPr>
                    <w:t>
</w:t>
                  </w:r>
                  <w:r>
                    <w:rPr>
                      <w:rFonts w:ascii="Times New Roman"/>
                      <w:b w:val="false"/>
                      <w:i w:val="false"/>
                      <w:color w:val="000000"/>
                      <w:sz w:val="20"/>
                    </w:rPr>
                    <w:t>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танар-</w:t>
                  </w:r>
                  <w:r>
                    <w:br/>
                  </w:r>
                  <w:r>
                    <w:rPr>
                      <w:rFonts w:ascii="Times New Roman"/>
                      <w:b w:val="false"/>
                      <w:i w:val="false"/>
                      <w:color w:val="000000"/>
                      <w:sz w:val="20"/>
                    </w:rPr>
                    <w:t>
</w:t>
                  </w:r>
                  <w:r>
                    <w:rPr>
                      <w:rFonts w:ascii="Times New Roman"/>
                      <w:b w:val="false"/>
                      <w:i w:val="false"/>
                      <w:color w:val="000000"/>
                      <w:sz w:val="20"/>
                    </w:rPr>
                    <w:t>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w:t>
            </w:r>
            <w:r>
              <w:br/>
            </w:r>
            <w:r>
              <w:rPr>
                <w:rFonts w:ascii="Times New Roman"/>
                <w:b w:val="false"/>
                <w:i w:val="false"/>
                <w:color w:val="000000"/>
                <w:sz w:val="20"/>
              </w:rPr>
              <w:t>
</w:t>
            </w:r>
            <w:r>
              <w:rPr>
                <w:rFonts w:ascii="Times New Roman"/>
                <w:b/>
                <w:i w:val="false"/>
                <w:color w:val="000000"/>
                <w:sz w:val="20"/>
              </w:rPr>
              <w:t>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Республики Казахстан.</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1201102</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1201102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бойынша есеп</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r>
              <w:br/>
            </w:r>
            <w:r>
              <w:rPr>
                <w:rFonts w:ascii="Times New Roman"/>
                <w:b w:val="false"/>
                <w:i w:val="false"/>
                <w:color w:val="000000"/>
                <w:sz w:val="20"/>
              </w:rPr>
              <w:t>
</w:t>
            </w:r>
            <w:r>
              <w:rPr>
                <w:rFonts w:ascii="Times New Roman"/>
                <w:b w:val="false"/>
                <w:i w:val="false"/>
                <w:color w:val="000000"/>
                <w:sz w:val="20"/>
              </w:rPr>
              <w:t>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труду</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__  __   </w:t>
            </w:r>
            <w:r>
              <w:rPr>
                <w:rFonts w:ascii="Times New Roman"/>
                <w:b/>
                <w:i w:val="false"/>
                <w:color w:val="000000"/>
                <w:sz w:val="20"/>
              </w:rPr>
              <w:t>тоқсан</w:t>
            </w:r>
            <w:r>
              <w:rPr>
                <w:rFonts w:ascii="Times New Roman"/>
                <w:b w:val="false"/>
                <w:i w:val="false"/>
                <w:color w:val="000000"/>
                <w:sz w:val="20"/>
              </w:rPr>
              <w:t xml:space="preserve">   __  __   __  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Квартальная    Отчетный период |__||__|  квартал |__||__|||__||__| 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нысаны бойынша</w:t>
            </w:r>
            <w:r>
              <w:br/>
            </w:r>
            <w:r>
              <w:rPr>
                <w:rFonts w:ascii="Times New Roman"/>
                <w:b w:val="false"/>
                <w:i w:val="false"/>
                <w:color w:val="000000"/>
                <w:sz w:val="20"/>
              </w:rPr>
              <w:t>
</w:t>
            </w:r>
            <w:r>
              <w:rPr>
                <w:rFonts w:ascii="Times New Roman"/>
                <w:b/>
                <w:i w:val="false"/>
                <w:color w:val="000000"/>
                <w:sz w:val="20"/>
              </w:rPr>
              <w:t>есепті есеп беретіндерден басқа заңды тұлғалар және (немесе)</w:t>
            </w:r>
            <w:r>
              <w:br/>
            </w:r>
            <w:r>
              <w:rPr>
                <w:rFonts w:ascii="Times New Roman"/>
                <w:b w:val="false"/>
                <w:i w:val="false"/>
                <w:color w:val="000000"/>
                <w:sz w:val="20"/>
              </w:rPr>
              <w:t>
</w:t>
            </w:r>
            <w:r>
              <w:rPr>
                <w:rFonts w:ascii="Times New Roman"/>
                <w:b/>
                <w:i w:val="false"/>
                <w:color w:val="000000"/>
                <w:sz w:val="20"/>
              </w:rPr>
              <w:t>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кроме отчитывающихся по статистической форме "О деятельности малого</w:t>
            </w:r>
            <w:r>
              <w:br/>
            </w:r>
            <w:r>
              <w:rPr>
                <w:rFonts w:ascii="Times New Roman"/>
                <w:b w:val="false"/>
                <w:i w:val="false"/>
                <w:color w:val="000000"/>
                <w:sz w:val="20"/>
              </w:rPr>
              <w:t>
</w:t>
            </w:r>
            <w:r>
              <w:rPr>
                <w:rFonts w:ascii="Times New Roman"/>
                <w:b w:val="false"/>
                <w:i w:val="false"/>
                <w:color w:val="000000"/>
                <w:sz w:val="20"/>
              </w:rPr>
              <w:t>предприятия", 2-МП.</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6 күні.</w:t>
            </w:r>
            <w:r>
              <w:br/>
            </w:r>
            <w:r>
              <w:rPr>
                <w:rFonts w:ascii="Times New Roman"/>
                <w:b w:val="false"/>
                <w:i w:val="false"/>
                <w:color w:val="000000"/>
                <w:sz w:val="20"/>
              </w:rPr>
              <w:t>
</w:t>
            </w:r>
            <w:r>
              <w:rPr>
                <w:rFonts w:ascii="Times New Roman"/>
                <w:b w:val="false"/>
                <w:i w:val="false"/>
                <w:color w:val="000000"/>
                <w:sz w:val="20"/>
              </w:rPr>
              <w:t>Срок представления - 6 числа после отчетного периода.</w:t>
            </w:r>
          </w:p>
        </w:tc>
      </w:tr>
      <w:tr>
        <w:trPr>
          <w:trHeight w:val="9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 xml:space="preserve">коды </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ОКПО    |__||__||__||__||__||__||__||__|  |__||__||__||__|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БИН     |__||__||__||__||__||__||__||__||__||__||__||__|</w:t>
            </w:r>
          </w:p>
        </w:tc>
      </w:tr>
    </w:tbl>
    <w:bookmarkEnd w:id="6"/>
    <w:bookmarkStart w:name="z36" w:id="7"/>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 xml:space="preserve">Қызметкерлер саны және жалақы қоры туралы деректерді </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данные о численности работников и фонде заработной платы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6169"/>
        <w:gridCol w:w="2266"/>
        <w:gridCol w:w="1967"/>
        <w:gridCol w:w="1628"/>
      </w:tblGrid>
      <w:tr>
        <w:trPr>
          <w:trHeight w:val="91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тоқсанның</w:t>
            </w:r>
            <w:r>
              <w:br/>
            </w:r>
            <w:r>
              <w:rPr>
                <w:rFonts w:ascii="Times New Roman"/>
                <w:b w:val="false"/>
                <w:i w:val="false"/>
                <w:color w:val="000000"/>
                <w:sz w:val="20"/>
              </w:rPr>
              <w:t>
</w:t>
            </w:r>
            <w:r>
              <w:rPr>
                <w:rFonts w:ascii="Times New Roman"/>
                <w:b/>
                <w:i w:val="false"/>
                <w:color w:val="000000"/>
                <w:sz w:val="20"/>
              </w:rPr>
              <w:t>соңғы айына</w:t>
            </w:r>
            <w:r>
              <w:br/>
            </w:r>
            <w:r>
              <w:rPr>
                <w:rFonts w:ascii="Times New Roman"/>
                <w:b w:val="false"/>
                <w:i w:val="false"/>
                <w:color w:val="000000"/>
                <w:sz w:val="20"/>
              </w:rPr>
              <w:t>
</w:t>
            </w:r>
            <w:r>
              <w:rPr>
                <w:rFonts w:ascii="Times New Roman"/>
                <w:b w:val="false"/>
                <w:i w:val="false"/>
                <w:color w:val="000000"/>
                <w:sz w:val="20"/>
              </w:rPr>
              <w:t>За последний</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квартала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тоқсанға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квартал</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r>
      <w:tr>
        <w:trPr>
          <w:trHeight w:val="13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ішіндегі</w:t>
            </w:r>
            <w:r>
              <w:br/>
            </w:r>
            <w:r>
              <w:rPr>
                <w:rFonts w:ascii="Times New Roman"/>
                <w:b w:val="false"/>
                <w:i w:val="false"/>
                <w:color w:val="000000"/>
                <w:sz w:val="20"/>
              </w:rPr>
              <w:t>
</w:t>
            </w:r>
            <w:r>
              <w:rPr>
                <w:rFonts w:ascii="Times New Roman"/>
                <w:b/>
                <w:i w:val="false"/>
                <w:color w:val="000000"/>
                <w:sz w:val="20"/>
              </w:rPr>
              <w:t>қызметкерлердің орташа тізімдік</w:t>
            </w:r>
            <w:r>
              <w:br/>
            </w:r>
            <w:r>
              <w:rPr>
                <w:rFonts w:ascii="Times New Roman"/>
                <w:b w:val="false"/>
                <w:i w:val="false"/>
                <w:color w:val="000000"/>
                <w:sz w:val="20"/>
              </w:rPr>
              <w:t>
</w:t>
            </w:r>
            <w:r>
              <w:rPr>
                <w:rFonts w:ascii="Times New Roman"/>
                <w:b/>
                <w:i w:val="false"/>
                <w:color w:val="000000"/>
                <w:sz w:val="20"/>
              </w:rPr>
              <w:t>саны – барлығы,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w:t>
            </w:r>
            <w:r>
              <w:br/>
            </w:r>
            <w:r>
              <w:rPr>
                <w:rFonts w:ascii="Times New Roman"/>
                <w:b w:val="false"/>
                <w:i w:val="false"/>
                <w:color w:val="000000"/>
                <w:sz w:val="20"/>
              </w:rPr>
              <w:t>
</w:t>
            </w:r>
            <w:r>
              <w:rPr>
                <w:rFonts w:ascii="Times New Roman"/>
                <w:b w:val="false"/>
                <w:i w:val="false"/>
                <w:color w:val="000000"/>
                <w:sz w:val="20"/>
              </w:rPr>
              <w:t>среднем за отчетный период - всего,</w:t>
            </w:r>
            <w:r>
              <w:br/>
            </w:r>
            <w:r>
              <w:rPr>
                <w:rFonts w:ascii="Times New Roman"/>
                <w:b w:val="false"/>
                <w:i w:val="false"/>
                <w:color w:val="000000"/>
                <w:sz w:val="20"/>
              </w:rPr>
              <w:t>
</w:t>
            </w:r>
            <w:r>
              <w:rPr>
                <w:rFonts w:ascii="Times New Roman"/>
                <w:b w:val="false"/>
                <w:i w:val="false"/>
                <w:color w:val="000000"/>
                <w:sz w:val="20"/>
              </w:rPr>
              <w:t>человек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w:t>
            </w:r>
            <w:r>
              <w:br/>
            </w:r>
            <w:r>
              <w:rPr>
                <w:rFonts w:ascii="Times New Roman"/>
                <w:b w:val="false"/>
                <w:i w:val="false"/>
                <w:color w:val="000000"/>
                <w:sz w:val="20"/>
              </w:rPr>
              <w:t>
</w:t>
            </w:r>
            <w:r>
              <w:rPr>
                <w:rFonts w:ascii="Times New Roman"/>
                <w:b/>
                <w:i w:val="false"/>
                <w:color w:val="000000"/>
                <w:sz w:val="20"/>
              </w:rPr>
              <w:t>жалақыны есептеу үшін</w:t>
            </w:r>
            <w:r>
              <w:br/>
            </w:r>
            <w:r>
              <w:rPr>
                <w:rFonts w:ascii="Times New Roman"/>
                <w:b w:val="false"/>
                <w:i w:val="false"/>
                <w:color w:val="000000"/>
                <w:sz w:val="20"/>
              </w:rPr>
              <w:t>
</w:t>
            </w:r>
            <w:r>
              <w:rPr>
                <w:rFonts w:ascii="Times New Roman"/>
                <w:b/>
                <w:i w:val="false"/>
                <w:color w:val="000000"/>
                <w:sz w:val="20"/>
              </w:rPr>
              <w:t>қабылданған),адам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w:t>
            </w:r>
            <w:r>
              <w:br/>
            </w:r>
            <w:r>
              <w:rPr>
                <w:rFonts w:ascii="Times New Roman"/>
                <w:b w:val="false"/>
                <w:i w:val="false"/>
                <w:color w:val="000000"/>
                <w:sz w:val="20"/>
              </w:rPr>
              <w:t>
</w:t>
            </w:r>
            <w:r>
              <w:rPr>
                <w:rFonts w:ascii="Times New Roman"/>
                <w:b w:val="false"/>
                <w:i w:val="false"/>
                <w:color w:val="000000"/>
                <w:sz w:val="20"/>
              </w:rPr>
              <w:t>(принимаемая для исчисления средней</w:t>
            </w:r>
            <w:r>
              <w:br/>
            </w:r>
            <w:r>
              <w:rPr>
                <w:rFonts w:ascii="Times New Roman"/>
                <w:b w:val="false"/>
                <w:i w:val="false"/>
                <w:color w:val="000000"/>
                <w:sz w:val="20"/>
              </w:rPr>
              <w:t>
</w:t>
            </w:r>
            <w:r>
              <w:rPr>
                <w:rFonts w:ascii="Times New Roman"/>
                <w:b w:val="false"/>
                <w:i w:val="false"/>
                <w:color w:val="000000"/>
                <w:sz w:val="20"/>
              </w:rPr>
              <w:t>заработной платы), человек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w:t>
            </w:r>
            <w:r>
              <w:br/>
            </w:r>
            <w:r>
              <w:rPr>
                <w:rFonts w:ascii="Times New Roman"/>
                <w:b w:val="false"/>
                <w:i w:val="false"/>
                <w:color w:val="000000"/>
                <w:sz w:val="20"/>
              </w:rPr>
              <w:t>
</w:t>
            </w:r>
            <w:r>
              <w:rPr>
                <w:rFonts w:ascii="Times New Roman"/>
                <w:b/>
                <w:i w:val="false"/>
                <w:color w:val="000000"/>
                <w:sz w:val="20"/>
              </w:rPr>
              <w:t>барлығы, мың теңге (ондық</w:t>
            </w:r>
            <w:r>
              <w:br/>
            </w:r>
            <w:r>
              <w:rPr>
                <w:rFonts w:ascii="Times New Roman"/>
                <w:b w:val="false"/>
                <w:i w:val="false"/>
                <w:color w:val="000000"/>
                <w:sz w:val="20"/>
              </w:rPr>
              <w:t>
</w:t>
            </w:r>
            <w:r>
              <w:rPr>
                <w:rFonts w:ascii="Times New Roman"/>
                <w:b/>
                <w:i w:val="false"/>
                <w:color w:val="000000"/>
                <w:sz w:val="20"/>
              </w:rPr>
              <w:t>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w:t>
            </w:r>
            <w:r>
              <w:br/>
            </w:r>
            <w:r>
              <w:rPr>
                <w:rFonts w:ascii="Times New Roman"/>
                <w:b w:val="false"/>
                <w:i w:val="false"/>
                <w:color w:val="000000"/>
                <w:sz w:val="20"/>
              </w:rPr>
              <w:t>
</w:t>
            </w:r>
            <w:r>
              <w:rPr>
                <w:rFonts w:ascii="Times New Roman"/>
                <w:b w:val="false"/>
                <w:i w:val="false"/>
                <w:color w:val="000000"/>
                <w:sz w:val="20"/>
              </w:rPr>
              <w:t>всего, тысяч тенге (с десятичным</w:t>
            </w:r>
            <w:r>
              <w:br/>
            </w:r>
            <w:r>
              <w:rPr>
                <w:rFonts w:ascii="Times New Roman"/>
                <w:b w:val="false"/>
                <w:i w:val="false"/>
                <w:color w:val="000000"/>
                <w:sz w:val="20"/>
              </w:rPr>
              <w:t>
</w:t>
            </w:r>
            <w:r>
              <w:rPr>
                <w:rFonts w:ascii="Times New Roman"/>
                <w:b w:val="false"/>
                <w:i w:val="false"/>
                <w:color w:val="000000"/>
                <w:sz w:val="20"/>
              </w:rPr>
              <w:t>знаком)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него персонала основной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қызметкердің орташа айлық</w:t>
            </w:r>
            <w:r>
              <w:br/>
            </w:r>
            <w:r>
              <w:rPr>
                <w:rFonts w:ascii="Times New Roman"/>
                <w:b w:val="false"/>
                <w:i w:val="false"/>
                <w:color w:val="000000"/>
                <w:sz w:val="20"/>
              </w:rPr>
              <w:t>
</w:t>
            </w:r>
            <w:r>
              <w:rPr>
                <w:rFonts w:ascii="Times New Roman"/>
                <w:b/>
                <w:i w:val="false"/>
                <w:color w:val="000000"/>
                <w:sz w:val="20"/>
              </w:rPr>
              <w:t>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w:t>
            </w:r>
            <w:r>
              <w:br/>
            </w:r>
            <w:r>
              <w:rPr>
                <w:rFonts w:ascii="Times New Roman"/>
                <w:b w:val="false"/>
                <w:i w:val="false"/>
                <w:color w:val="000000"/>
                <w:sz w:val="20"/>
              </w:rPr>
              <w:t>
</w:t>
            </w:r>
            <w:r>
              <w:rPr>
                <w:rFonts w:ascii="Times New Roman"/>
                <w:b w:val="false"/>
                <w:i w:val="false"/>
                <w:color w:val="000000"/>
                <w:sz w:val="20"/>
              </w:rPr>
              <w:t>плата одного работника, тенге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негізгі қызмет персоналының</w:t>
            </w:r>
            <w:r>
              <w:br/>
            </w:r>
            <w:r>
              <w:rPr>
                <w:rFonts w:ascii="Times New Roman"/>
                <w:b w:val="false"/>
                <w:i w:val="false"/>
                <w:color w:val="000000"/>
                <w:sz w:val="20"/>
              </w:rPr>
              <w:t>
</w:t>
            </w:r>
            <w:r>
              <w:rPr>
                <w:rFonts w:ascii="Times New Roman"/>
                <w:b w:val="false"/>
                <w:i w:val="false"/>
                <w:color w:val="000000"/>
                <w:sz w:val="20"/>
              </w:rPr>
              <w:t>из нее персонала основной деятельности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жұмыс</w:t>
            </w:r>
            <w:r>
              <w:br/>
            </w:r>
            <w:r>
              <w:rPr>
                <w:rFonts w:ascii="Times New Roman"/>
                <w:b w:val="false"/>
                <w:i w:val="false"/>
                <w:color w:val="000000"/>
                <w:sz w:val="20"/>
              </w:rPr>
              <w:t>
</w:t>
            </w:r>
            <w:r>
              <w:rPr>
                <w:rFonts w:ascii="Times New Roman"/>
                <w:b/>
                <w:i w:val="false"/>
                <w:color w:val="000000"/>
                <w:sz w:val="20"/>
              </w:rPr>
              <w:t>істеген адам-сағатының саны, мың</w:t>
            </w:r>
            <w:r>
              <w:br/>
            </w:r>
            <w:r>
              <w:rPr>
                <w:rFonts w:ascii="Times New Roman"/>
                <w:b w:val="false"/>
                <w:i w:val="false"/>
                <w:color w:val="000000"/>
                <w:sz w:val="20"/>
              </w:rPr>
              <w:t>
</w:t>
            </w:r>
            <w:r>
              <w:rPr>
                <w:rFonts w:ascii="Times New Roman"/>
                <w:b/>
                <w:i w:val="false"/>
                <w:color w:val="000000"/>
                <w:sz w:val="20"/>
              </w:rPr>
              <w:t>сағат (ондық белгімен)</w:t>
            </w:r>
            <w:r>
              <w:br/>
            </w:r>
            <w:r>
              <w:rPr>
                <w:rFonts w:ascii="Times New Roman"/>
                <w:b w:val="false"/>
                <w:i w:val="false"/>
                <w:color w:val="000000"/>
                <w:sz w:val="20"/>
              </w:rPr>
              <w:t>
</w:t>
            </w:r>
            <w:r>
              <w:rPr>
                <w:rFonts w:ascii="Times New Roman"/>
                <w:b w:val="false"/>
                <w:i w:val="false"/>
                <w:color w:val="000000"/>
                <w:sz w:val="20"/>
              </w:rPr>
              <w:t>Число фактически отработанных</w:t>
            </w:r>
            <w:r>
              <w:br/>
            </w:r>
            <w:r>
              <w:rPr>
                <w:rFonts w:ascii="Times New Roman"/>
                <w:b w:val="false"/>
                <w:i w:val="false"/>
                <w:color w:val="000000"/>
                <w:sz w:val="20"/>
              </w:rPr>
              <w:t>
</w:t>
            </w:r>
            <w:r>
              <w:rPr>
                <w:rFonts w:ascii="Times New Roman"/>
                <w:b w:val="false"/>
                <w:i w:val="false"/>
                <w:color w:val="000000"/>
                <w:sz w:val="20"/>
              </w:rPr>
              <w:t>человеко-часов  всеми работниками,</w:t>
            </w:r>
            <w:r>
              <w:br/>
            </w:r>
            <w:r>
              <w:rPr>
                <w:rFonts w:ascii="Times New Roman"/>
                <w:b w:val="false"/>
                <w:i w:val="false"/>
                <w:color w:val="000000"/>
                <w:sz w:val="20"/>
              </w:rPr>
              <w:t>
</w:t>
            </w:r>
            <w:r>
              <w:rPr>
                <w:rFonts w:ascii="Times New Roman"/>
                <w:b w:val="false"/>
                <w:i w:val="false"/>
                <w:color w:val="000000"/>
                <w:sz w:val="20"/>
              </w:rPr>
              <w:t>тысяч часов (с десятичным знаком)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ішіндегі әйелдердің</w:t>
            </w:r>
            <w:r>
              <w:br/>
            </w:r>
            <w:r>
              <w:rPr>
                <w:rFonts w:ascii="Times New Roman"/>
                <w:b w:val="false"/>
                <w:i w:val="false"/>
                <w:color w:val="000000"/>
                <w:sz w:val="20"/>
              </w:rPr>
              <w:t>
</w:t>
            </w:r>
            <w:r>
              <w:rPr>
                <w:rFonts w:ascii="Times New Roman"/>
                <w:b/>
                <w:i w:val="false"/>
                <w:color w:val="000000"/>
                <w:sz w:val="20"/>
              </w:rPr>
              <w:t>орташа тізімдік саны – барлығы,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 численность женщин в среднем</w:t>
            </w:r>
            <w:r>
              <w:br/>
            </w:r>
            <w:r>
              <w:rPr>
                <w:rFonts w:ascii="Times New Roman"/>
                <w:b w:val="false"/>
                <w:i w:val="false"/>
                <w:color w:val="000000"/>
                <w:sz w:val="20"/>
              </w:rPr>
              <w:t>
</w:t>
            </w:r>
            <w:r>
              <w:rPr>
                <w:rFonts w:ascii="Times New Roman"/>
                <w:b w:val="false"/>
                <w:i w:val="false"/>
                <w:color w:val="000000"/>
                <w:sz w:val="20"/>
              </w:rPr>
              <w:t>за отчетный период - всего, человек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 нақты саны (орташа</w:t>
            </w:r>
            <w:r>
              <w:br/>
            </w:r>
            <w:r>
              <w:rPr>
                <w:rFonts w:ascii="Times New Roman"/>
                <w:b w:val="false"/>
                <w:i w:val="false"/>
                <w:color w:val="000000"/>
                <w:sz w:val="20"/>
              </w:rPr>
              <w:t>
</w:t>
            </w:r>
            <w:r>
              <w:rPr>
                <w:rFonts w:ascii="Times New Roman"/>
                <w:b/>
                <w:i w:val="false"/>
                <w:color w:val="000000"/>
                <w:sz w:val="20"/>
              </w:rPr>
              <w:t>жалақыны есептеу үшін</w:t>
            </w:r>
            <w:r>
              <w:br/>
            </w:r>
            <w:r>
              <w:rPr>
                <w:rFonts w:ascii="Times New Roman"/>
                <w:b w:val="false"/>
                <w:i w:val="false"/>
                <w:color w:val="000000"/>
                <w:sz w:val="20"/>
              </w:rPr>
              <w:t>
</w:t>
            </w:r>
            <w:r>
              <w:rPr>
                <w:rFonts w:ascii="Times New Roman"/>
                <w:b/>
                <w:i w:val="false"/>
                <w:color w:val="000000"/>
                <w:sz w:val="20"/>
              </w:rPr>
              <w:t>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женщин</w:t>
            </w:r>
            <w:r>
              <w:br/>
            </w:r>
            <w:r>
              <w:rPr>
                <w:rFonts w:ascii="Times New Roman"/>
                <w:b w:val="false"/>
                <w:i w:val="false"/>
                <w:color w:val="000000"/>
                <w:sz w:val="20"/>
              </w:rPr>
              <w:t>
</w:t>
            </w:r>
            <w:r>
              <w:rPr>
                <w:rFonts w:ascii="Times New Roman"/>
                <w:b w:val="false"/>
                <w:i w:val="false"/>
                <w:color w:val="000000"/>
                <w:sz w:val="20"/>
              </w:rPr>
              <w:t>(принимаемая для исчисления средней</w:t>
            </w:r>
            <w:r>
              <w:br/>
            </w:r>
            <w:r>
              <w:rPr>
                <w:rFonts w:ascii="Times New Roman"/>
                <w:b w:val="false"/>
                <w:i w:val="false"/>
                <w:color w:val="000000"/>
                <w:sz w:val="20"/>
              </w:rPr>
              <w:t>
</w:t>
            </w:r>
            <w:r>
              <w:rPr>
                <w:rFonts w:ascii="Times New Roman"/>
                <w:b w:val="false"/>
                <w:i w:val="false"/>
                <w:color w:val="000000"/>
                <w:sz w:val="20"/>
              </w:rPr>
              <w:t>заработной платы), человек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 есептелген жалақы қоры –</w:t>
            </w:r>
            <w:r>
              <w:br/>
            </w:r>
            <w:r>
              <w:rPr>
                <w:rFonts w:ascii="Times New Roman"/>
                <w:b w:val="false"/>
                <w:i w:val="false"/>
                <w:color w:val="000000"/>
                <w:sz w:val="20"/>
              </w:rPr>
              <w:t>
</w:t>
            </w:r>
            <w:r>
              <w:rPr>
                <w:rFonts w:ascii="Times New Roman"/>
                <w:b/>
                <w:i w:val="false"/>
                <w:color w:val="000000"/>
                <w:sz w:val="20"/>
              </w:rPr>
              <w:t>барлығы, мың теңге (ондық</w:t>
            </w:r>
            <w:r>
              <w:br/>
            </w:r>
            <w:r>
              <w:rPr>
                <w:rFonts w:ascii="Times New Roman"/>
                <w:b w:val="false"/>
                <w:i w:val="false"/>
                <w:color w:val="000000"/>
                <w:sz w:val="20"/>
              </w:rPr>
              <w:t>
</w:t>
            </w:r>
            <w:r>
              <w:rPr>
                <w:rFonts w:ascii="Times New Roman"/>
                <w:b/>
                <w:i w:val="false"/>
                <w:color w:val="000000"/>
                <w:sz w:val="20"/>
              </w:rPr>
              <w:t>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начисленный</w:t>
            </w:r>
            <w:r>
              <w:br/>
            </w:r>
            <w:r>
              <w:rPr>
                <w:rFonts w:ascii="Times New Roman"/>
                <w:b w:val="false"/>
                <w:i w:val="false"/>
                <w:color w:val="000000"/>
                <w:sz w:val="20"/>
              </w:rPr>
              <w:t>
</w:t>
            </w:r>
            <w:r>
              <w:rPr>
                <w:rFonts w:ascii="Times New Roman"/>
                <w:b w:val="false"/>
                <w:i w:val="false"/>
                <w:color w:val="000000"/>
                <w:sz w:val="20"/>
              </w:rPr>
              <w:t>женщинам – всего, тысяч тенге (с</w:t>
            </w:r>
            <w:r>
              <w:br/>
            </w:r>
            <w:r>
              <w:rPr>
                <w:rFonts w:ascii="Times New Roman"/>
                <w:b w:val="false"/>
                <w:i w:val="false"/>
                <w:color w:val="000000"/>
                <w:sz w:val="20"/>
              </w:rPr>
              <w:t>
</w:t>
            </w:r>
            <w:r>
              <w:rPr>
                <w:rFonts w:ascii="Times New Roman"/>
                <w:b w:val="false"/>
                <w:i w:val="false"/>
                <w:color w:val="000000"/>
                <w:sz w:val="20"/>
              </w:rPr>
              <w:t>десятичным знаком)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 есептелген орташа айлық</w:t>
            </w:r>
            <w:r>
              <w:br/>
            </w:r>
            <w:r>
              <w:rPr>
                <w:rFonts w:ascii="Times New Roman"/>
                <w:b w:val="false"/>
                <w:i w:val="false"/>
                <w:color w:val="000000"/>
                <w:sz w:val="20"/>
              </w:rPr>
              <w:t>
</w:t>
            </w:r>
            <w:r>
              <w:rPr>
                <w:rFonts w:ascii="Times New Roman"/>
                <w:b/>
                <w:i w:val="false"/>
                <w:color w:val="000000"/>
                <w:sz w:val="20"/>
              </w:rPr>
              <w:t>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заработная плата,</w:t>
            </w:r>
            <w:r>
              <w:br/>
            </w:r>
            <w:r>
              <w:rPr>
                <w:rFonts w:ascii="Times New Roman"/>
                <w:b w:val="false"/>
                <w:i w:val="false"/>
                <w:color w:val="000000"/>
                <w:sz w:val="20"/>
              </w:rPr>
              <w:t>
</w:t>
            </w:r>
            <w:r>
              <w:rPr>
                <w:rFonts w:ascii="Times New Roman"/>
                <w:b w:val="false"/>
                <w:i w:val="false"/>
                <w:color w:val="000000"/>
                <w:sz w:val="20"/>
              </w:rPr>
              <w:t>начисленная женщинам, тенге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 нақты жұмыс істеген</w:t>
            </w:r>
            <w:r>
              <w:br/>
            </w:r>
            <w:r>
              <w:rPr>
                <w:rFonts w:ascii="Times New Roman"/>
                <w:b w:val="false"/>
                <w:i w:val="false"/>
                <w:color w:val="000000"/>
                <w:sz w:val="20"/>
              </w:rPr>
              <w:t>
</w:t>
            </w:r>
            <w:r>
              <w:rPr>
                <w:rFonts w:ascii="Times New Roman"/>
                <w:b/>
                <w:i w:val="false"/>
                <w:color w:val="000000"/>
                <w:sz w:val="20"/>
              </w:rPr>
              <w:t>адам-сағатының саны, мың сағат</w:t>
            </w:r>
            <w:r>
              <w:br/>
            </w:r>
            <w:r>
              <w:rPr>
                <w:rFonts w:ascii="Times New Roman"/>
                <w:b w:val="false"/>
                <w:i w:val="false"/>
                <w:color w:val="000000"/>
                <w:sz w:val="20"/>
              </w:rPr>
              <w:t>
</w:t>
            </w:r>
            <w:r>
              <w:rPr>
                <w:rFonts w:ascii="Times New Roman"/>
                <w:b/>
                <w:i w:val="false"/>
                <w:color w:val="000000"/>
                <w:sz w:val="20"/>
              </w:rPr>
              <w:t>(ондық белгімен)</w:t>
            </w:r>
            <w:r>
              <w:br/>
            </w:r>
            <w:r>
              <w:rPr>
                <w:rFonts w:ascii="Times New Roman"/>
                <w:b w:val="false"/>
                <w:i w:val="false"/>
                <w:color w:val="000000"/>
                <w:sz w:val="20"/>
              </w:rPr>
              <w:t>
</w:t>
            </w:r>
            <w:r>
              <w:rPr>
                <w:rFonts w:ascii="Times New Roman"/>
                <w:b w:val="false"/>
                <w:i w:val="false"/>
                <w:color w:val="000000"/>
                <w:sz w:val="20"/>
              </w:rPr>
              <w:t>Число фактически отработанных</w:t>
            </w:r>
            <w:r>
              <w:br/>
            </w:r>
            <w:r>
              <w:rPr>
                <w:rFonts w:ascii="Times New Roman"/>
                <w:b w:val="false"/>
                <w:i w:val="false"/>
                <w:color w:val="000000"/>
                <w:sz w:val="20"/>
              </w:rPr>
              <w:t>
</w:t>
            </w:r>
            <w:r>
              <w:rPr>
                <w:rFonts w:ascii="Times New Roman"/>
                <w:b w:val="false"/>
                <w:i w:val="false"/>
                <w:color w:val="000000"/>
                <w:sz w:val="20"/>
              </w:rPr>
              <w:t>человеко-часов женщинами, тысяч часов</w:t>
            </w:r>
            <w:r>
              <w:br/>
            </w:r>
            <w:r>
              <w:rPr>
                <w:rFonts w:ascii="Times New Roman"/>
                <w:b w:val="false"/>
                <w:i w:val="false"/>
                <w:color w:val="000000"/>
                <w:sz w:val="20"/>
              </w:rPr>
              <w:t>
</w:t>
            </w:r>
            <w:r>
              <w:rPr>
                <w:rFonts w:ascii="Times New Roman"/>
                <w:b w:val="false"/>
                <w:i w:val="false"/>
                <w:color w:val="000000"/>
                <w:sz w:val="20"/>
              </w:rPr>
              <w:t>(с десятичным знаком)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8"/>
    <w:p>
      <w:pPr>
        <w:spacing w:after="0"/>
        <w:ind w:left="0"/>
        <w:jc w:val="both"/>
      </w:pPr>
      <w:r>
        <w:rPr>
          <w:rFonts w:ascii="Times New Roman"/>
          <w:b w:val="false"/>
          <w:i w:val="false"/>
          <w:color w:val="000000"/>
          <w:sz w:val="28"/>
        </w:rPr>
        <w:t>
</w:t>
      </w:r>
      <w:r>
        <w:rPr>
          <w:rFonts w:ascii="Times New Roman"/>
          <w:b/>
          <w:i w:val="false"/>
          <w:color w:val="000000"/>
          <w:sz w:val="28"/>
        </w:rPr>
        <w:t>2. Жұмыс күшінің қозғалысын және бос орындардың бары туралы</w:t>
      </w:r>
      <w:r>
        <w:br/>
      </w:r>
      <w:r>
        <w:rPr>
          <w:rFonts w:ascii="Times New Roman"/>
          <w:b w:val="false"/>
          <w:i w:val="false"/>
          <w:color w:val="000000"/>
          <w:sz w:val="28"/>
        </w:rPr>
        <w:t>
   </w:t>
      </w:r>
      <w:r>
        <w:rPr>
          <w:rFonts w:ascii="Times New Roman"/>
          <w:b/>
          <w:i w:val="false"/>
          <w:color w:val="000000"/>
          <w:sz w:val="28"/>
        </w:rPr>
        <w:t>деректерді көрсетіңіз, адам</w:t>
      </w:r>
      <w:r>
        <w:br/>
      </w:r>
      <w:r>
        <w:rPr>
          <w:rFonts w:ascii="Times New Roman"/>
          <w:b w:val="false"/>
          <w:i w:val="false"/>
          <w:color w:val="000000"/>
          <w:sz w:val="28"/>
        </w:rPr>
        <w:t>
   Укажите данные о движении рабочей силы и наличии вакансий,</w:t>
      </w:r>
      <w:r>
        <w:br/>
      </w:r>
      <w:r>
        <w:rPr>
          <w:rFonts w:ascii="Times New Roman"/>
          <w:b w:val="false"/>
          <w:i w:val="false"/>
          <w:color w:val="000000"/>
          <w:sz w:val="28"/>
        </w:rPr>
        <w:t>
   человек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8295"/>
        <w:gridCol w:w="1940"/>
        <w:gridCol w:w="1705"/>
      </w:tblGrid>
      <w:tr>
        <w:trPr>
          <w:trHeight w:val="9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тоқсанға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квартал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r>
      <w:tr>
        <w:trPr>
          <w:trHeight w:val="13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басындағы қызметкерлердің</w:t>
            </w:r>
            <w:r>
              <w:br/>
            </w:r>
            <w:r>
              <w:rPr>
                <w:rFonts w:ascii="Times New Roman"/>
                <w:b w:val="false"/>
                <w:i w:val="false"/>
                <w:color w:val="000000"/>
                <w:sz w:val="20"/>
              </w:rPr>
              <w:t>
</w:t>
            </w:r>
            <w:r>
              <w:rPr>
                <w:rFonts w:ascii="Times New Roman"/>
                <w:b/>
                <w:i w:val="false"/>
                <w:color w:val="000000"/>
                <w:sz w:val="20"/>
              </w:rPr>
              <w:t>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отчетного</w:t>
            </w:r>
            <w:r>
              <w:br/>
            </w:r>
            <w:r>
              <w:rPr>
                <w:rFonts w:ascii="Times New Roman"/>
                <w:b w:val="false"/>
                <w:i w:val="false"/>
                <w:color w:val="000000"/>
                <w:sz w:val="20"/>
              </w:rPr>
              <w:t>
</w:t>
            </w:r>
            <w:r>
              <w:rPr>
                <w:rFonts w:ascii="Times New Roman"/>
                <w:b w:val="false"/>
                <w:i w:val="false"/>
                <w:color w:val="000000"/>
                <w:sz w:val="20"/>
              </w:rPr>
              <w:t>периода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әйелдердің саны</w:t>
            </w:r>
            <w:r>
              <w:br/>
            </w:r>
            <w:r>
              <w:rPr>
                <w:rFonts w:ascii="Times New Roman"/>
                <w:b w:val="false"/>
                <w:i w:val="false"/>
                <w:color w:val="000000"/>
                <w:sz w:val="20"/>
              </w:rPr>
              <w:t>
</w:t>
            </w:r>
            <w:r>
              <w:rPr>
                <w:rFonts w:ascii="Times New Roman"/>
                <w:b w:val="false"/>
                <w:i w:val="false"/>
                <w:color w:val="000000"/>
                <w:sz w:val="20"/>
              </w:rPr>
              <w:t>численность женщин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Республикасындағы резидент</w:t>
            </w:r>
            <w:r>
              <w:br/>
            </w:r>
            <w:r>
              <w:rPr>
                <w:rFonts w:ascii="Times New Roman"/>
                <w:b w:val="false"/>
                <w:i w:val="false"/>
                <w:color w:val="000000"/>
                <w:sz w:val="20"/>
              </w:rPr>
              <w:t>
</w:t>
            </w:r>
            <w:r>
              <w:rPr>
                <w:rFonts w:ascii="Times New Roman"/>
                <w:b/>
                <w:i w:val="false"/>
                <w:color w:val="000000"/>
                <w:sz w:val="20"/>
              </w:rPr>
              <w:t>еместердің саны</w:t>
            </w:r>
            <w:r>
              <w:br/>
            </w:r>
            <w:r>
              <w:rPr>
                <w:rFonts w:ascii="Times New Roman"/>
                <w:b w:val="false"/>
                <w:i w:val="false"/>
                <w:color w:val="000000"/>
                <w:sz w:val="20"/>
              </w:rPr>
              <w:t>
</w:t>
            </w:r>
            <w:r>
              <w:rPr>
                <w:rFonts w:ascii="Times New Roman"/>
                <w:b w:val="false"/>
                <w:i w:val="false"/>
                <w:color w:val="000000"/>
                <w:sz w:val="20"/>
              </w:rPr>
              <w:t>численность нерезидентов Республики Казахстан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жұмысқа қабылданған</w:t>
            </w:r>
            <w:r>
              <w:br/>
            </w:r>
            <w:r>
              <w:rPr>
                <w:rFonts w:ascii="Times New Roman"/>
                <w:b w:val="false"/>
                <w:i w:val="false"/>
                <w:color w:val="000000"/>
                <w:sz w:val="20"/>
              </w:rPr>
              <w:t>
</w:t>
            </w:r>
            <w:r>
              <w:rPr>
                <w:rFonts w:ascii="Times New Roman"/>
                <w:b/>
                <w:i w:val="false"/>
                <w:color w:val="000000"/>
                <w:sz w:val="20"/>
              </w:rPr>
              <w:t>қызметкерлер – барлығы</w:t>
            </w:r>
            <w:r>
              <w:br/>
            </w:r>
            <w:r>
              <w:rPr>
                <w:rFonts w:ascii="Times New Roman"/>
                <w:b w:val="false"/>
                <w:i w:val="false"/>
                <w:color w:val="000000"/>
                <w:sz w:val="20"/>
              </w:rPr>
              <w:t>
</w:t>
            </w:r>
            <w:r>
              <w:rPr>
                <w:rFonts w:ascii="Times New Roman"/>
                <w:b w:val="false"/>
                <w:i w:val="false"/>
                <w:color w:val="000000"/>
                <w:sz w:val="20"/>
              </w:rPr>
              <w:t>Принято работников за отчетный период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жоғары оқу орындарын бітіргендер</w:t>
            </w:r>
            <w:r>
              <w:br/>
            </w:r>
            <w:r>
              <w:rPr>
                <w:rFonts w:ascii="Times New Roman"/>
                <w:b w:val="false"/>
                <w:i w:val="false"/>
                <w:color w:val="000000"/>
                <w:sz w:val="20"/>
              </w:rPr>
              <w:t>
</w:t>
            </w:r>
            <w:r>
              <w:rPr>
                <w:rFonts w:ascii="Times New Roman"/>
                <w:b/>
                <w:i w:val="false"/>
                <w:color w:val="000000"/>
                <w:sz w:val="20"/>
              </w:rPr>
              <w:t>санынан жоғары кәсіптік білімі бар мамандар</w:t>
            </w:r>
            <w:r>
              <w:br/>
            </w:r>
            <w:r>
              <w:rPr>
                <w:rFonts w:ascii="Times New Roman"/>
                <w:b w:val="false"/>
                <w:i w:val="false"/>
                <w:color w:val="000000"/>
                <w:sz w:val="20"/>
              </w:rPr>
              <w:t>
</w:t>
            </w:r>
            <w:r>
              <w:rPr>
                <w:rFonts w:ascii="Times New Roman"/>
                <w:b w:val="false"/>
                <w:i w:val="false"/>
                <w:color w:val="000000"/>
                <w:sz w:val="20"/>
              </w:rPr>
              <w:t>специалистов с высшим образованием из числа</w:t>
            </w:r>
            <w:r>
              <w:br/>
            </w:r>
            <w:r>
              <w:rPr>
                <w:rFonts w:ascii="Times New Roman"/>
                <w:b w:val="false"/>
                <w:i w:val="false"/>
                <w:color w:val="000000"/>
                <w:sz w:val="20"/>
              </w:rPr>
              <w:t>
</w:t>
            </w:r>
            <w:r>
              <w:rPr>
                <w:rFonts w:ascii="Times New Roman"/>
                <w:b w:val="false"/>
                <w:i w:val="false"/>
                <w:color w:val="000000"/>
                <w:sz w:val="20"/>
              </w:rPr>
              <w:t>окончивших ВУЗы в отчетном году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құрылған жұмыс орындарына алынған</w:t>
            </w:r>
            <w:r>
              <w:br/>
            </w:r>
            <w:r>
              <w:rPr>
                <w:rFonts w:ascii="Times New Roman"/>
                <w:b w:val="false"/>
                <w:i w:val="false"/>
                <w:color w:val="000000"/>
                <w:sz w:val="20"/>
              </w:rPr>
              <w:t>
</w:t>
            </w: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val="false"/>
                <w:i w:val="false"/>
                <w:color w:val="000000"/>
                <w:sz w:val="20"/>
              </w:rPr>
              <w:t>работников, принятых на вновь созданные рабочие</w:t>
            </w:r>
            <w:r>
              <w:br/>
            </w:r>
            <w:r>
              <w:rPr>
                <w:rFonts w:ascii="Times New Roman"/>
                <w:b w:val="false"/>
                <w:i w:val="false"/>
                <w:color w:val="000000"/>
                <w:sz w:val="20"/>
              </w:rPr>
              <w:t>
</w:t>
            </w:r>
            <w:r>
              <w:rPr>
                <w:rFonts w:ascii="Times New Roman"/>
                <w:b w:val="false"/>
                <w:i w:val="false"/>
                <w:color w:val="000000"/>
                <w:sz w:val="20"/>
              </w:rPr>
              <w:t>места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қызметкерлер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Выбыло работников за отчетный период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немесе</w:t>
            </w:r>
            <w:r>
              <w:br/>
            </w:r>
            <w:r>
              <w:rPr>
                <w:rFonts w:ascii="Times New Roman"/>
                <w:b w:val="false"/>
                <w:i w:val="false"/>
                <w:color w:val="000000"/>
                <w:sz w:val="20"/>
              </w:rPr>
              <w:t>
</w:t>
            </w:r>
            <w:r>
              <w:rPr>
                <w:rFonts w:ascii="Times New Roman"/>
                <w:b/>
                <w:i w:val="false"/>
                <w:color w:val="000000"/>
                <w:sz w:val="20"/>
              </w:rPr>
              <w:t>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 численности персонала или</w:t>
            </w:r>
            <w:r>
              <w:br/>
            </w:r>
            <w:r>
              <w:rPr>
                <w:rFonts w:ascii="Times New Roman"/>
                <w:b w:val="false"/>
                <w:i w:val="false"/>
                <w:color w:val="000000"/>
                <w:sz w:val="20"/>
              </w:rPr>
              <w:t>
</w:t>
            </w:r>
            <w:r>
              <w:rPr>
                <w:rFonts w:ascii="Times New Roman"/>
                <w:b w:val="false"/>
                <w:i w:val="false"/>
                <w:color w:val="000000"/>
                <w:sz w:val="20"/>
              </w:rPr>
              <w:t>ликвидацией предприятия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тұрақтамау себептері бойынша</w:t>
            </w:r>
            <w:r>
              <w:br/>
            </w:r>
            <w:r>
              <w:rPr>
                <w:rFonts w:ascii="Times New Roman"/>
                <w:b w:val="false"/>
                <w:i w:val="false"/>
                <w:color w:val="000000"/>
                <w:sz w:val="20"/>
              </w:rPr>
              <w:t>
</w:t>
            </w:r>
            <w:r>
              <w:rPr>
                <w:rFonts w:ascii="Times New Roman"/>
                <w:b/>
                <w:i w:val="false"/>
                <w:color w:val="000000"/>
                <w:sz w:val="20"/>
              </w:rPr>
              <w:t>(өз еркі бойынша және себепсіз жұмысқа шықпау)</w:t>
            </w:r>
            <w:r>
              <w:br/>
            </w:r>
            <w:r>
              <w:rPr>
                <w:rFonts w:ascii="Times New Roman"/>
                <w:b w:val="false"/>
                <w:i w:val="false"/>
                <w:color w:val="000000"/>
                <w:sz w:val="20"/>
              </w:rPr>
              <w:t>
</w:t>
            </w:r>
            <w:r>
              <w:rPr>
                <w:rFonts w:ascii="Times New Roman"/>
                <w:b w:val="false"/>
                <w:i w:val="false"/>
                <w:color w:val="000000"/>
                <w:sz w:val="20"/>
              </w:rPr>
              <w:t>по причинам текучести (по собственному желанию, за</w:t>
            </w:r>
            <w:r>
              <w:br/>
            </w:r>
            <w:r>
              <w:rPr>
                <w:rFonts w:ascii="Times New Roman"/>
                <w:b w:val="false"/>
                <w:i w:val="false"/>
                <w:color w:val="000000"/>
                <w:sz w:val="20"/>
              </w:rPr>
              <w:t>
</w:t>
            </w:r>
            <w:r>
              <w:rPr>
                <w:rFonts w:ascii="Times New Roman"/>
                <w:b w:val="false"/>
                <w:i w:val="false"/>
                <w:color w:val="000000"/>
                <w:sz w:val="20"/>
              </w:rPr>
              <w:t>прогул)</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әйелдер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Выбыло женщин за отчетный период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немесе</w:t>
            </w:r>
            <w:r>
              <w:br/>
            </w:r>
            <w:r>
              <w:rPr>
                <w:rFonts w:ascii="Times New Roman"/>
                <w:b w:val="false"/>
                <w:i w:val="false"/>
                <w:color w:val="000000"/>
                <w:sz w:val="20"/>
              </w:rPr>
              <w:t>
</w:t>
            </w:r>
            <w:r>
              <w:rPr>
                <w:rFonts w:ascii="Times New Roman"/>
                <w:b/>
                <w:i w:val="false"/>
                <w:color w:val="000000"/>
                <w:sz w:val="20"/>
              </w:rPr>
              <w:t>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 численности персонала или</w:t>
            </w:r>
            <w:r>
              <w:br/>
            </w:r>
            <w:r>
              <w:rPr>
                <w:rFonts w:ascii="Times New Roman"/>
                <w:b w:val="false"/>
                <w:i w:val="false"/>
                <w:color w:val="000000"/>
                <w:sz w:val="20"/>
              </w:rPr>
              <w:t>
</w:t>
            </w:r>
            <w:r>
              <w:rPr>
                <w:rFonts w:ascii="Times New Roman"/>
                <w:b w:val="false"/>
                <w:i w:val="false"/>
                <w:color w:val="000000"/>
                <w:sz w:val="20"/>
              </w:rPr>
              <w:t>ликвидацией предприятия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тұрақтамау себептері бойынша</w:t>
            </w:r>
            <w:r>
              <w:br/>
            </w:r>
            <w:r>
              <w:rPr>
                <w:rFonts w:ascii="Times New Roman"/>
                <w:b w:val="false"/>
                <w:i w:val="false"/>
                <w:color w:val="000000"/>
                <w:sz w:val="20"/>
              </w:rPr>
              <w:t>
</w:t>
            </w:r>
            <w:r>
              <w:rPr>
                <w:rFonts w:ascii="Times New Roman"/>
                <w:b/>
                <w:i w:val="false"/>
                <w:color w:val="000000"/>
                <w:sz w:val="20"/>
              </w:rPr>
              <w:t>(өз еркі бойынша және себепсіз жұмысқа шықпау)</w:t>
            </w:r>
            <w:r>
              <w:br/>
            </w:r>
            <w:r>
              <w:rPr>
                <w:rFonts w:ascii="Times New Roman"/>
                <w:b w:val="false"/>
                <w:i w:val="false"/>
                <w:color w:val="000000"/>
                <w:sz w:val="20"/>
              </w:rPr>
              <w:t>
</w:t>
            </w:r>
            <w:r>
              <w:rPr>
                <w:rFonts w:ascii="Times New Roman"/>
                <w:b w:val="false"/>
                <w:i w:val="false"/>
                <w:color w:val="000000"/>
                <w:sz w:val="20"/>
              </w:rPr>
              <w:t>по причинам текучести (по собственному желанию, за</w:t>
            </w:r>
            <w:r>
              <w:br/>
            </w:r>
            <w:r>
              <w:rPr>
                <w:rFonts w:ascii="Times New Roman"/>
                <w:b w:val="false"/>
                <w:i w:val="false"/>
                <w:color w:val="000000"/>
                <w:sz w:val="20"/>
              </w:rPr>
              <w:t>
</w:t>
            </w:r>
            <w:r>
              <w:rPr>
                <w:rFonts w:ascii="Times New Roman"/>
                <w:b w:val="false"/>
                <w:i w:val="false"/>
                <w:color w:val="000000"/>
                <w:sz w:val="20"/>
              </w:rPr>
              <w:t>прогул)</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 бойынша</w:t>
            </w:r>
            <w:r>
              <w:br/>
            </w:r>
            <w:r>
              <w:rPr>
                <w:rFonts w:ascii="Times New Roman"/>
                <w:b w:val="false"/>
                <w:i w:val="false"/>
                <w:color w:val="000000"/>
                <w:sz w:val="20"/>
              </w:rPr>
              <w:t>
</w:t>
            </w:r>
            <w:r>
              <w:rPr>
                <w:rFonts w:ascii="Times New Roman"/>
                <w:b w:val="false"/>
                <w:i w:val="false"/>
                <w:color w:val="000000"/>
                <w:sz w:val="20"/>
              </w:rPr>
              <w:t xml:space="preserve">по другим причинам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соңындағы қызметкерлердің</w:t>
            </w:r>
            <w:r>
              <w:br/>
            </w:r>
            <w:r>
              <w:rPr>
                <w:rFonts w:ascii="Times New Roman"/>
                <w:b w:val="false"/>
                <w:i w:val="false"/>
                <w:color w:val="000000"/>
                <w:sz w:val="20"/>
              </w:rPr>
              <w:t>
</w:t>
            </w:r>
            <w:r>
              <w:rPr>
                <w:rFonts w:ascii="Times New Roman"/>
                <w:b/>
                <w:i w:val="false"/>
                <w:color w:val="000000"/>
                <w:sz w:val="20"/>
              </w:rPr>
              <w:t>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отчетного</w:t>
            </w:r>
            <w:r>
              <w:br/>
            </w:r>
            <w:r>
              <w:rPr>
                <w:rFonts w:ascii="Times New Roman"/>
                <w:b w:val="false"/>
                <w:i w:val="false"/>
                <w:color w:val="000000"/>
                <w:sz w:val="20"/>
              </w:rPr>
              <w:t>
</w:t>
            </w:r>
            <w:r>
              <w:rPr>
                <w:rFonts w:ascii="Times New Roman"/>
                <w:b w:val="false"/>
                <w:i w:val="false"/>
                <w:color w:val="000000"/>
                <w:sz w:val="20"/>
              </w:rPr>
              <w:t>периода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әйелдердің саны</w:t>
            </w:r>
            <w:r>
              <w:br/>
            </w:r>
            <w:r>
              <w:rPr>
                <w:rFonts w:ascii="Times New Roman"/>
                <w:b w:val="false"/>
                <w:i w:val="false"/>
                <w:color w:val="000000"/>
                <w:sz w:val="20"/>
              </w:rPr>
              <w:t>
</w:t>
            </w:r>
            <w:r>
              <w:rPr>
                <w:rFonts w:ascii="Times New Roman"/>
                <w:b w:val="false"/>
                <w:i w:val="false"/>
                <w:color w:val="000000"/>
                <w:sz w:val="20"/>
              </w:rPr>
              <w:t>численность женщин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Республикасындағы резидент</w:t>
            </w:r>
            <w:r>
              <w:br/>
            </w:r>
            <w:r>
              <w:rPr>
                <w:rFonts w:ascii="Times New Roman"/>
                <w:b w:val="false"/>
                <w:i w:val="false"/>
                <w:color w:val="000000"/>
                <w:sz w:val="20"/>
              </w:rPr>
              <w:t>
</w:t>
            </w:r>
            <w:r>
              <w:rPr>
                <w:rFonts w:ascii="Times New Roman"/>
                <w:b/>
                <w:i w:val="false"/>
                <w:color w:val="000000"/>
                <w:sz w:val="20"/>
              </w:rPr>
              <w:t>еместердің саны</w:t>
            </w:r>
            <w:r>
              <w:br/>
            </w:r>
            <w:r>
              <w:rPr>
                <w:rFonts w:ascii="Times New Roman"/>
                <w:b w:val="false"/>
                <w:i w:val="false"/>
                <w:color w:val="000000"/>
                <w:sz w:val="20"/>
              </w:rPr>
              <w:t>
</w:t>
            </w:r>
            <w:r>
              <w:rPr>
                <w:rFonts w:ascii="Times New Roman"/>
                <w:b w:val="false"/>
                <w:i w:val="false"/>
                <w:color w:val="000000"/>
                <w:sz w:val="20"/>
              </w:rPr>
              <w:t>численность нерезидентов Республики Казахстан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соңында кәсіпорындағы бос жұмыс</w:t>
            </w:r>
            <w:r>
              <w:br/>
            </w:r>
            <w:r>
              <w:rPr>
                <w:rFonts w:ascii="Times New Roman"/>
                <w:b w:val="false"/>
                <w:i w:val="false"/>
                <w:color w:val="000000"/>
                <w:sz w:val="20"/>
              </w:rPr>
              <w:t>
</w:t>
            </w:r>
            <w:r>
              <w:rPr>
                <w:rFonts w:ascii="Times New Roman"/>
                <w:b/>
                <w:i w:val="false"/>
                <w:color w:val="000000"/>
                <w:sz w:val="20"/>
              </w:rPr>
              <w:t>орындары (қажетті қызметкерлер) саны, бірлік</w:t>
            </w:r>
            <w:r>
              <w:br/>
            </w:r>
            <w:r>
              <w:rPr>
                <w:rFonts w:ascii="Times New Roman"/>
                <w:b w:val="false"/>
                <w:i w:val="false"/>
                <w:color w:val="000000"/>
                <w:sz w:val="20"/>
              </w:rPr>
              <w:t>
</w:t>
            </w:r>
            <w:r>
              <w:rPr>
                <w:rFonts w:ascii="Times New Roman"/>
                <w:b w:val="false"/>
                <w:i w:val="false"/>
                <w:color w:val="000000"/>
                <w:sz w:val="20"/>
              </w:rPr>
              <w:t>Число вакантных рабочих мест (требуемых работников)</w:t>
            </w:r>
            <w:r>
              <w:br/>
            </w:r>
            <w:r>
              <w:rPr>
                <w:rFonts w:ascii="Times New Roman"/>
                <w:b w:val="false"/>
                <w:i w:val="false"/>
                <w:color w:val="000000"/>
                <w:sz w:val="20"/>
              </w:rPr>
              <w:t>
</w:t>
            </w:r>
            <w:r>
              <w:rPr>
                <w:rFonts w:ascii="Times New Roman"/>
                <w:b w:val="false"/>
                <w:i w:val="false"/>
                <w:color w:val="000000"/>
                <w:sz w:val="20"/>
              </w:rPr>
              <w:t>на предприятии на конец отчетного периода, единиц</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8" w:id="9"/>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Жұмысты азаматтық-құқықтық сипаттағы шарттар бойынша</w:t>
      </w:r>
      <w:r>
        <w:br/>
      </w:r>
      <w:r>
        <w:rPr>
          <w:rFonts w:ascii="Times New Roman"/>
          <w:b w:val="false"/>
          <w:i w:val="false"/>
          <w:color w:val="000000"/>
          <w:sz w:val="28"/>
        </w:rPr>
        <w:t>
</w:t>
      </w:r>
      <w:r>
        <w:rPr>
          <w:rFonts w:ascii="Times New Roman"/>
          <w:b/>
          <w:i w:val="false"/>
          <w:color w:val="000000"/>
          <w:sz w:val="28"/>
        </w:rPr>
        <w:t>орындайтын адамдардың, толық емес жұмыс уақытында жұмыс</w:t>
      </w:r>
      <w:r>
        <w:br/>
      </w:r>
      <w:r>
        <w:rPr>
          <w:rFonts w:ascii="Times New Roman"/>
          <w:b w:val="false"/>
          <w:i w:val="false"/>
          <w:color w:val="000000"/>
          <w:sz w:val="28"/>
        </w:rPr>
        <w:t>
</w:t>
      </w:r>
      <w:r>
        <w:rPr>
          <w:rFonts w:ascii="Times New Roman"/>
          <w:b/>
          <w:i w:val="false"/>
          <w:color w:val="000000"/>
          <w:sz w:val="28"/>
        </w:rPr>
        <w:t>істейтіндердің және қоса атқарушылық бойынша жұмысқа</w:t>
      </w:r>
      <w:r>
        <w:br/>
      </w:r>
      <w:r>
        <w:rPr>
          <w:rFonts w:ascii="Times New Roman"/>
          <w:b w:val="false"/>
          <w:i w:val="false"/>
          <w:color w:val="000000"/>
          <w:sz w:val="28"/>
        </w:rPr>
        <w:t>
</w:t>
      </w:r>
      <w:r>
        <w:rPr>
          <w:rFonts w:ascii="Times New Roman"/>
          <w:b/>
          <w:i w:val="false"/>
          <w:color w:val="000000"/>
          <w:sz w:val="28"/>
        </w:rPr>
        <w:t>қабылданған қызметкерлердің саны туралы деректерді көрсетіңіз</w:t>
      </w:r>
      <w:r>
        <w:br/>
      </w:r>
      <w:r>
        <w:rPr>
          <w:rFonts w:ascii="Times New Roman"/>
          <w:b w:val="false"/>
          <w:i w:val="false"/>
          <w:color w:val="000000"/>
          <w:sz w:val="28"/>
        </w:rPr>
        <w:t>
</w:t>
      </w:r>
      <w:r>
        <w:rPr>
          <w:rFonts w:ascii="Times New Roman"/>
          <w:b/>
          <w:i w:val="false"/>
          <w:color w:val="000000"/>
          <w:sz w:val="28"/>
        </w:rPr>
        <w:t>(есепті кезеңге орташа алғанда), адам</w:t>
      </w:r>
      <w:r>
        <w:br/>
      </w:r>
      <w:r>
        <w:rPr>
          <w:rFonts w:ascii="Times New Roman"/>
          <w:b w:val="false"/>
          <w:i w:val="false"/>
          <w:color w:val="000000"/>
          <w:sz w:val="28"/>
        </w:rPr>
        <w:t>
Укажите данные о численности лиц, выполняющих работы по договорам</w:t>
      </w:r>
      <w:r>
        <w:br/>
      </w:r>
      <w:r>
        <w:rPr>
          <w:rFonts w:ascii="Times New Roman"/>
          <w:b w:val="false"/>
          <w:i w:val="false"/>
          <w:color w:val="000000"/>
          <w:sz w:val="28"/>
        </w:rPr>
        <w:t>
гражданско-правового характера, работающих неполное рабочее время и</w:t>
      </w:r>
      <w:r>
        <w:br/>
      </w:r>
      <w:r>
        <w:rPr>
          <w:rFonts w:ascii="Times New Roman"/>
          <w:b w:val="false"/>
          <w:i w:val="false"/>
          <w:color w:val="000000"/>
          <w:sz w:val="28"/>
        </w:rPr>
        <w:t>
принятых на работу по совместительству (в среднем за отчетный</w:t>
      </w:r>
      <w:r>
        <w:br/>
      </w:r>
      <w:r>
        <w:rPr>
          <w:rFonts w:ascii="Times New Roman"/>
          <w:b w:val="false"/>
          <w:i w:val="false"/>
          <w:color w:val="000000"/>
          <w:sz w:val="28"/>
        </w:rPr>
        <w:t>
период), человек</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8297"/>
        <w:gridCol w:w="1940"/>
        <w:gridCol w:w="1705"/>
      </w:tblGrid>
      <w:tr>
        <w:trPr>
          <w:trHeight w:val="5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тоқсанға</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квартал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r>
      <w:tr>
        <w:trPr>
          <w:trHeight w:val="1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жұмысқа қабылданған</w:t>
            </w:r>
            <w:r>
              <w:br/>
            </w:r>
            <w:r>
              <w:rPr>
                <w:rFonts w:ascii="Times New Roman"/>
                <w:b w:val="false"/>
                <w:i w:val="false"/>
                <w:color w:val="000000"/>
                <w:sz w:val="20"/>
              </w:rPr>
              <w:t>
</w:t>
            </w:r>
            <w:r>
              <w:rPr>
                <w:rFonts w:ascii="Times New Roman"/>
                <w:b/>
                <w:i w:val="false"/>
                <w:color w:val="000000"/>
                <w:sz w:val="20"/>
              </w:rPr>
              <w:t>қызметкерлердің саны (басқа ұйымдардан)</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на работу по</w:t>
            </w:r>
            <w:r>
              <w:br/>
            </w:r>
            <w:r>
              <w:rPr>
                <w:rFonts w:ascii="Times New Roman"/>
                <w:b w:val="false"/>
                <w:i w:val="false"/>
                <w:color w:val="000000"/>
                <w:sz w:val="20"/>
              </w:rPr>
              <w:t>
</w:t>
            </w:r>
            <w:r>
              <w:rPr>
                <w:rFonts w:ascii="Times New Roman"/>
                <w:b w:val="false"/>
                <w:i w:val="false"/>
                <w:color w:val="000000"/>
                <w:sz w:val="20"/>
              </w:rPr>
              <w:t>совместительству (из других организаций)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w:t>
            </w:r>
            <w:r>
              <w:br/>
            </w:r>
            <w:r>
              <w:rPr>
                <w:rFonts w:ascii="Times New Roman"/>
                <w:b w:val="false"/>
                <w:i w:val="false"/>
                <w:color w:val="000000"/>
                <w:sz w:val="20"/>
              </w:rPr>
              <w:t>
</w:t>
            </w:r>
            <w:r>
              <w:rPr>
                <w:rFonts w:ascii="Times New Roman"/>
                <w:b/>
                <w:i w:val="false"/>
                <w:color w:val="000000"/>
                <w:sz w:val="20"/>
              </w:rPr>
              <w:t>бойынша орындайтын адамдардың саны - барлығы</w:t>
            </w:r>
            <w:r>
              <w:br/>
            </w:r>
            <w:r>
              <w:rPr>
                <w:rFonts w:ascii="Times New Roman"/>
                <w:b w:val="false"/>
                <w:i w:val="false"/>
                <w:color w:val="000000"/>
                <w:sz w:val="20"/>
              </w:rPr>
              <w:t>
</w:t>
            </w:r>
            <w:r>
              <w:rPr>
                <w:rFonts w:ascii="Times New Roman"/>
                <w:b w:val="false"/>
                <w:i w:val="false"/>
                <w:color w:val="000000"/>
                <w:sz w:val="20"/>
              </w:rPr>
              <w:t>Численность лиц, выполняющих работы по договорам</w:t>
            </w:r>
            <w:r>
              <w:br/>
            </w:r>
            <w:r>
              <w:rPr>
                <w:rFonts w:ascii="Times New Roman"/>
                <w:b w:val="false"/>
                <w:i w:val="false"/>
                <w:color w:val="000000"/>
                <w:sz w:val="20"/>
              </w:rPr>
              <w:t>
</w:t>
            </w:r>
            <w:r>
              <w:rPr>
                <w:rFonts w:ascii="Times New Roman"/>
                <w:b w:val="false"/>
                <w:i w:val="false"/>
                <w:color w:val="000000"/>
                <w:sz w:val="20"/>
              </w:rPr>
              <w:t>гражданско-правового характера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w:t>
            </w:r>
            <w:r>
              <w:br/>
            </w:r>
            <w:r>
              <w:rPr>
                <w:rFonts w:ascii="Times New Roman"/>
                <w:b w:val="false"/>
                <w:i w:val="false"/>
                <w:color w:val="000000"/>
                <w:sz w:val="20"/>
              </w:rPr>
              <w:t>
</w:t>
            </w:r>
            <w:r>
              <w:rPr>
                <w:rFonts w:ascii="Times New Roman"/>
                <w:b/>
                <w:i w:val="false"/>
                <w:color w:val="000000"/>
                <w:sz w:val="20"/>
              </w:rPr>
              <w:t>аптасында қызмет істейтіндердің саны - барлығы</w:t>
            </w:r>
            <w:r>
              <w:br/>
            </w:r>
            <w:r>
              <w:rPr>
                <w:rFonts w:ascii="Times New Roman"/>
                <w:b w:val="false"/>
                <w:i w:val="false"/>
                <w:color w:val="000000"/>
                <w:sz w:val="20"/>
              </w:rPr>
              <w:t>
</w:t>
            </w:r>
            <w:r>
              <w:rPr>
                <w:rFonts w:ascii="Times New Roman"/>
                <w:b w:val="false"/>
                <w:i w:val="false"/>
                <w:color w:val="000000"/>
                <w:sz w:val="20"/>
              </w:rPr>
              <w:t>Численность работающих неполный рабочий день или</w:t>
            </w:r>
            <w:r>
              <w:br/>
            </w:r>
            <w:r>
              <w:rPr>
                <w:rFonts w:ascii="Times New Roman"/>
                <w:b w:val="false"/>
                <w:i w:val="false"/>
                <w:color w:val="000000"/>
                <w:sz w:val="20"/>
              </w:rPr>
              <w:t>
</w:t>
            </w:r>
            <w:r>
              <w:rPr>
                <w:rFonts w:ascii="Times New Roman"/>
                <w:b w:val="false"/>
                <w:i w:val="false"/>
                <w:color w:val="000000"/>
                <w:sz w:val="20"/>
              </w:rPr>
              <w:t>неполную рабочую неделю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өндіріс (жұмыс, қызмет) көлемінің</w:t>
            </w:r>
            <w:r>
              <w:br/>
            </w:r>
            <w:r>
              <w:rPr>
                <w:rFonts w:ascii="Times New Roman"/>
                <w:b w:val="false"/>
                <w:i w:val="false"/>
                <w:color w:val="000000"/>
                <w:sz w:val="20"/>
              </w:rPr>
              <w:t>
</w:t>
            </w:r>
            <w:r>
              <w:rPr>
                <w:rFonts w:ascii="Times New Roman"/>
                <w:b/>
                <w:i w:val="false"/>
                <w:color w:val="000000"/>
                <w:sz w:val="20"/>
              </w:rPr>
              <w:t>қысқаруына байланысты толық емес жұмыс күніне</w:t>
            </w:r>
            <w:r>
              <w:br/>
            </w:r>
            <w:r>
              <w:rPr>
                <w:rFonts w:ascii="Times New Roman"/>
                <w:b w:val="false"/>
                <w:i w:val="false"/>
                <w:color w:val="000000"/>
                <w:sz w:val="20"/>
              </w:rPr>
              <w:t>
</w:t>
            </w:r>
            <w:r>
              <w:rPr>
                <w:rFonts w:ascii="Times New Roman"/>
                <w:b/>
                <w:i w:val="false"/>
                <w:color w:val="000000"/>
                <w:sz w:val="20"/>
              </w:rPr>
              <w:t>немесе толық емес жұмыс аптасына</w:t>
            </w:r>
            <w:r>
              <w:br/>
            </w:r>
            <w:r>
              <w:rPr>
                <w:rFonts w:ascii="Times New Roman"/>
                <w:b w:val="false"/>
                <w:i w:val="false"/>
                <w:color w:val="000000"/>
                <w:sz w:val="20"/>
              </w:rPr>
              <w:t>
</w:t>
            </w:r>
            <w:r>
              <w:rPr>
                <w:rFonts w:ascii="Times New Roman"/>
                <w:b/>
                <w:i w:val="false"/>
                <w:color w:val="000000"/>
                <w:sz w:val="20"/>
              </w:rPr>
              <w:t>ауыстырылғандар</w:t>
            </w:r>
            <w:r>
              <w:br/>
            </w:r>
            <w:r>
              <w:rPr>
                <w:rFonts w:ascii="Times New Roman"/>
                <w:b w:val="false"/>
                <w:i w:val="false"/>
                <w:color w:val="000000"/>
                <w:sz w:val="20"/>
              </w:rPr>
              <w:t>
</w:t>
            </w:r>
            <w:r>
              <w:rPr>
                <w:rFonts w:ascii="Times New Roman"/>
                <w:b w:val="false"/>
                <w:i w:val="false"/>
                <w:color w:val="000000"/>
                <w:sz w:val="20"/>
              </w:rPr>
              <w:t>из них переведенных на неполный рабочий день или</w:t>
            </w:r>
            <w:r>
              <w:br/>
            </w:r>
            <w:r>
              <w:rPr>
                <w:rFonts w:ascii="Times New Roman"/>
                <w:b w:val="false"/>
                <w:i w:val="false"/>
                <w:color w:val="000000"/>
                <w:sz w:val="20"/>
              </w:rPr>
              <w:t>
</w:t>
            </w:r>
            <w:r>
              <w:rPr>
                <w:rFonts w:ascii="Times New Roman"/>
                <w:b w:val="false"/>
                <w:i w:val="false"/>
                <w:color w:val="000000"/>
                <w:sz w:val="20"/>
              </w:rPr>
              <w:t>неполную рабочую неделю в связи с сокращением объема</w:t>
            </w:r>
            <w:r>
              <w:br/>
            </w:r>
            <w:r>
              <w:rPr>
                <w:rFonts w:ascii="Times New Roman"/>
                <w:b w:val="false"/>
                <w:i w:val="false"/>
                <w:color w:val="000000"/>
                <w:sz w:val="20"/>
              </w:rPr>
              <w:t>
</w:t>
            </w:r>
            <w:r>
              <w:rPr>
                <w:rFonts w:ascii="Times New Roman"/>
                <w:b w:val="false"/>
                <w:i w:val="false"/>
                <w:color w:val="000000"/>
                <w:sz w:val="20"/>
              </w:rPr>
              <w:t>производства (работ, услуг)</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w:t>
            </w:r>
            <w:r>
              <w:br/>
            </w:r>
            <w:r>
              <w:rPr>
                <w:rFonts w:ascii="Times New Roman"/>
                <w:b w:val="false"/>
                <w:i w:val="false"/>
                <w:color w:val="000000"/>
                <w:sz w:val="20"/>
              </w:rPr>
              <w:t>
</w:t>
            </w:r>
            <w:r>
              <w:rPr>
                <w:rFonts w:ascii="Times New Roman"/>
                <w:b/>
                <w:i w:val="false"/>
                <w:color w:val="000000"/>
                <w:sz w:val="20"/>
              </w:rPr>
              <w:t>уақытша жұмыс істемейтін қызметкерлердің саны</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w:t>
            </w:r>
            <w:r>
              <w:br/>
            </w:r>
            <w:r>
              <w:rPr>
                <w:rFonts w:ascii="Times New Roman"/>
                <w:b w:val="false"/>
                <w:i w:val="false"/>
                <w:color w:val="000000"/>
                <w:sz w:val="20"/>
              </w:rPr>
              <w:t>
</w:t>
            </w:r>
            <w:r>
              <w:rPr>
                <w:rFonts w:ascii="Times New Roman"/>
                <w:b w:val="false"/>
                <w:i w:val="false"/>
                <w:color w:val="000000"/>
                <w:sz w:val="20"/>
              </w:rPr>
              <w:t>связи с простоем производства - всего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жалақы сақтауынсыз демалыс берілген</w:t>
            </w:r>
            <w:r>
              <w:br/>
            </w:r>
            <w:r>
              <w:rPr>
                <w:rFonts w:ascii="Times New Roman"/>
                <w:b w:val="false"/>
                <w:i w:val="false"/>
                <w:color w:val="000000"/>
                <w:sz w:val="20"/>
              </w:rPr>
              <w:t>
</w:t>
            </w:r>
            <w:r>
              <w:rPr>
                <w:rFonts w:ascii="Times New Roman"/>
                <w:b/>
                <w:i w:val="false"/>
                <w:color w:val="000000"/>
                <w:sz w:val="20"/>
              </w:rPr>
              <w:t>қызметкерлердің саны</w:t>
            </w:r>
            <w:r>
              <w:br/>
            </w:r>
            <w:r>
              <w:rPr>
                <w:rFonts w:ascii="Times New Roman"/>
                <w:b w:val="false"/>
                <w:i w:val="false"/>
                <w:color w:val="000000"/>
                <w:sz w:val="20"/>
              </w:rPr>
              <w:t>
</w:t>
            </w:r>
            <w:r>
              <w:rPr>
                <w:rFonts w:ascii="Times New Roman"/>
                <w:b w:val="false"/>
                <w:i w:val="false"/>
                <w:color w:val="000000"/>
                <w:sz w:val="20"/>
              </w:rPr>
              <w:t>из них численность работников, которым были</w:t>
            </w:r>
            <w:r>
              <w:br/>
            </w:r>
            <w:r>
              <w:rPr>
                <w:rFonts w:ascii="Times New Roman"/>
                <w:b w:val="false"/>
                <w:i w:val="false"/>
                <w:color w:val="000000"/>
                <w:sz w:val="20"/>
              </w:rPr>
              <w:t>
</w:t>
            </w:r>
            <w:r>
              <w:rPr>
                <w:rFonts w:ascii="Times New Roman"/>
                <w:b w:val="false"/>
                <w:i w:val="false"/>
                <w:color w:val="000000"/>
                <w:sz w:val="20"/>
              </w:rPr>
              <w:t>предоставлены отпуска без сохранения заработной</w:t>
            </w:r>
            <w:r>
              <w:br/>
            </w:r>
            <w:r>
              <w:rPr>
                <w:rFonts w:ascii="Times New Roman"/>
                <w:b w:val="false"/>
                <w:i w:val="false"/>
                <w:color w:val="000000"/>
                <w:sz w:val="20"/>
              </w:rPr>
              <w:t>
</w:t>
            </w:r>
            <w:r>
              <w:rPr>
                <w:rFonts w:ascii="Times New Roman"/>
                <w:b w:val="false"/>
                <w:i w:val="false"/>
                <w:color w:val="000000"/>
                <w:sz w:val="20"/>
              </w:rPr>
              <w:t>платы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тұрып қалуына байланысты адам - күн саны</w:t>
            </w:r>
            <w:r>
              <w:br/>
            </w:r>
            <w:r>
              <w:rPr>
                <w:rFonts w:ascii="Times New Roman"/>
                <w:b w:val="false"/>
                <w:i w:val="false"/>
                <w:color w:val="000000"/>
                <w:sz w:val="20"/>
              </w:rPr>
              <w:t>
</w:t>
            </w:r>
            <w:r>
              <w:rPr>
                <w:rFonts w:ascii="Times New Roman"/>
                <w:b w:val="false"/>
                <w:i w:val="false"/>
                <w:color w:val="000000"/>
                <w:sz w:val="20"/>
              </w:rPr>
              <w:t>Число человеко-дней, связанных с простоем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__________________________</w:t>
      </w:r>
      <w:r>
        <w:br/>
      </w:r>
      <w:r>
        <w:rPr>
          <w:rFonts w:ascii="Times New Roman"/>
          <w:b w:val="false"/>
          <w:i w:val="false"/>
          <w:color w:val="000000"/>
          <w:sz w:val="28"/>
        </w:rPr>
        <w:t>
             _____________________   Тел.:___________________________</w:t>
      </w:r>
      <w:r>
        <w:br/>
      </w:r>
      <w:r>
        <w:rPr>
          <w:rFonts w:ascii="Times New Roman"/>
          <w:b w:val="false"/>
          <w:i w:val="false"/>
          <w:color w:val="000000"/>
          <w:sz w:val="28"/>
        </w:rPr>
        <w:t xml:space="preserve">
             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w:t>
      </w:r>
      <w:r>
        <w:br/>
      </w:r>
      <w:r>
        <w:rPr>
          <w:rFonts w:ascii="Times New Roman"/>
          <w:b w:val="false"/>
          <w:i w:val="false"/>
          <w:color w:val="000000"/>
          <w:sz w:val="28"/>
        </w:rPr>
        <w:t>
                                     почты 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 Тел 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Руководитель _____________________   (Ф.И.О., подпись) 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Главный бухгалтер ________________   (Ф.И.О., подпись)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bookmarkStart w:name="z39" w:id="1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24 августа 2010 года № 229   </w:t>
      </w:r>
    </w:p>
    <w:bookmarkEnd w:id="10"/>
    <w:bookmarkStart w:name="z40"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труду"</w:t>
      </w:r>
      <w:r>
        <w:br/>
      </w:r>
      <w:r>
        <w:rPr>
          <w:rFonts w:ascii="Times New Roman"/>
          <w:b/>
          <w:i w:val="false"/>
          <w:color w:val="000000"/>
        </w:rPr>
        <w:t>
(код 1201102, индекс 1-Т, периодичность квартальная)</w:t>
      </w:r>
    </w:p>
    <w:bookmarkEnd w:id="11"/>
    <w:bookmarkStart w:name="z41" w:id="1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по труду" (код 1201102, индекс 1-Т,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число вакантных рабочих мест – количество свободных рабочих мест в организации (на предприятии);</w:t>
      </w:r>
      <w:r>
        <w:br/>
      </w:r>
      <w:r>
        <w:rPr>
          <w:rFonts w:ascii="Times New Roman"/>
          <w:b w:val="false"/>
          <w:i w:val="false"/>
          <w:color w:val="000000"/>
          <w:sz w:val="28"/>
        </w:rPr>
        <w:t>
</w:t>
      </w:r>
      <w:r>
        <w:rPr>
          <w:rFonts w:ascii="Times New Roman"/>
          <w:b w:val="false"/>
          <w:i w:val="false"/>
          <w:color w:val="000000"/>
          <w:sz w:val="28"/>
        </w:rPr>
        <w:t>
      2) простой – временная приостановка работы по причинам экономического, технологического, организационного, производственного или природного характера;</w:t>
      </w:r>
      <w:r>
        <w:br/>
      </w:r>
      <w:r>
        <w:rPr>
          <w:rFonts w:ascii="Times New Roman"/>
          <w:b w:val="false"/>
          <w:i w:val="false"/>
          <w:color w:val="000000"/>
          <w:sz w:val="28"/>
        </w:rPr>
        <w:t>
</w:t>
      </w:r>
      <w:r>
        <w:rPr>
          <w:rFonts w:ascii="Times New Roman"/>
          <w:b w:val="false"/>
          <w:i w:val="false"/>
          <w:color w:val="000000"/>
          <w:sz w:val="28"/>
        </w:rPr>
        <w:t>
      3) среднемесячная номинальная заработная плата одного работника – это отношение суммы начисленного фонда заработной платы на фактическую численность работников, деленное на число месяцев в отчетном периоде;</w:t>
      </w:r>
      <w:r>
        <w:br/>
      </w:r>
      <w:r>
        <w:rPr>
          <w:rFonts w:ascii="Times New Roman"/>
          <w:b w:val="false"/>
          <w:i w:val="false"/>
          <w:color w:val="000000"/>
          <w:sz w:val="28"/>
        </w:rPr>
        <w:t>
</w:t>
      </w:r>
      <w:r>
        <w:rPr>
          <w:rFonts w:ascii="Times New Roman"/>
          <w:b w:val="false"/>
          <w:i w:val="false"/>
          <w:color w:val="000000"/>
          <w:sz w:val="28"/>
        </w:rPr>
        <w:t>
      4) лица, выполняющие работы по гражданско-правовым договорам (то есть не состоящие в списочном составе организации)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r>
        <w:br/>
      </w:r>
      <w:r>
        <w:rPr>
          <w:rFonts w:ascii="Times New Roman"/>
          <w:b w:val="false"/>
          <w:i w:val="false"/>
          <w:color w:val="000000"/>
          <w:sz w:val="28"/>
        </w:rPr>
        <w:t>
</w:t>
      </w:r>
      <w:r>
        <w:rPr>
          <w:rFonts w:ascii="Times New Roman"/>
          <w:b w:val="false"/>
          <w:i w:val="false"/>
          <w:color w:val="000000"/>
          <w:sz w:val="28"/>
        </w:rPr>
        <w:t>
      5) лица, принятые на работу по совместительству – лица, выполняющие регулярную оплачиваемую работу на условиях трудового договора в свободное время от основной работы;</w:t>
      </w:r>
      <w:r>
        <w:br/>
      </w:r>
      <w:r>
        <w:rPr>
          <w:rFonts w:ascii="Times New Roman"/>
          <w:b w:val="false"/>
          <w:i w:val="false"/>
          <w:color w:val="000000"/>
          <w:sz w:val="28"/>
        </w:rPr>
        <w:t>
</w:t>
      </w:r>
      <w:r>
        <w:rPr>
          <w:rFonts w:ascii="Times New Roman"/>
          <w:b w:val="false"/>
          <w:i w:val="false"/>
          <w:color w:val="000000"/>
          <w:sz w:val="28"/>
        </w:rPr>
        <w:t>
      6) фонд заработной платы работников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7) фактическая численность работников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8)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9) число фактически отработанных человеко-часов – это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w:t>
      </w:r>
      <w:r>
        <w:rPr>
          <w:rFonts w:ascii="Times New Roman"/>
          <w:b w:val="false"/>
          <w:i w:val="false"/>
          <w:color w:val="000000"/>
          <w:sz w:val="28"/>
        </w:rPr>
        <w:t>
      10) персонал основной деятельности – работники, занятые непосредственно на производстве основного продукта (товаров, услуг) и побочных продуктов, получаемых наряду с основными, которые могут быть реализованы другим организациям или предприятиям;</w:t>
      </w:r>
      <w:r>
        <w:br/>
      </w:r>
      <w:r>
        <w:rPr>
          <w:rFonts w:ascii="Times New Roman"/>
          <w:b w:val="false"/>
          <w:i w:val="false"/>
          <w:color w:val="000000"/>
          <w:sz w:val="28"/>
        </w:rPr>
        <w:t>
</w:t>
      </w:r>
      <w:r>
        <w:rPr>
          <w:rFonts w:ascii="Times New Roman"/>
          <w:b w:val="false"/>
          <w:i w:val="false"/>
          <w:color w:val="000000"/>
          <w:sz w:val="28"/>
        </w:rPr>
        <w:t>
      11) неполное рабочее время – время, которое меньше нормальной продолжительности, установленной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в том числе:</w:t>
      </w:r>
      <w:r>
        <w:br/>
      </w:r>
      <w:r>
        <w:rPr>
          <w:rFonts w:ascii="Times New Roman"/>
          <w:b w:val="false"/>
          <w:i w:val="false"/>
          <w:color w:val="000000"/>
          <w:sz w:val="28"/>
        </w:rPr>
        <w:t>
</w:t>
      </w: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r>
        <w:br/>
      </w:r>
      <w:r>
        <w:rPr>
          <w:rFonts w:ascii="Times New Roman"/>
          <w:b w:val="false"/>
          <w:i w:val="false"/>
          <w:color w:val="000000"/>
          <w:sz w:val="28"/>
        </w:rPr>
        <w:t>
</w:t>
      </w:r>
      <w:r>
        <w:rPr>
          <w:rFonts w:ascii="Times New Roman"/>
          <w:b w:val="false"/>
          <w:i w:val="false"/>
          <w:color w:val="000000"/>
          <w:sz w:val="28"/>
        </w:rPr>
        <w:t>
      неполная рабочая неделя, то есть сокращение числа рабочих дней в рабочей неделе;</w:t>
      </w:r>
      <w:r>
        <w:br/>
      </w:r>
      <w:r>
        <w:rPr>
          <w:rFonts w:ascii="Times New Roman"/>
          <w:b w:val="false"/>
          <w:i w:val="false"/>
          <w:color w:val="000000"/>
          <w:sz w:val="28"/>
        </w:rPr>
        <w:t>
</w:t>
      </w: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r>
        <w:br/>
      </w:r>
      <w:r>
        <w:rPr>
          <w:rFonts w:ascii="Times New Roman"/>
          <w:b w:val="false"/>
          <w:i w:val="false"/>
          <w:color w:val="000000"/>
          <w:sz w:val="28"/>
        </w:rPr>
        <w:t>
</w:t>
      </w:r>
      <w:r>
        <w:rPr>
          <w:rFonts w:ascii="Times New Roman"/>
          <w:b w:val="false"/>
          <w:i w:val="false"/>
          <w:color w:val="000000"/>
          <w:sz w:val="28"/>
        </w:rPr>
        <w:t>
      3. Указанную статистическую форму заполняют и представляют юридические лица и их структурные и обособленные подразделения по месту своего нахождения, независимо от их принадлежности и формы собственности.</w:t>
      </w:r>
      <w:r>
        <w:br/>
      </w:r>
      <w:r>
        <w:rPr>
          <w:rFonts w:ascii="Times New Roman"/>
          <w:b w:val="false"/>
          <w:i w:val="false"/>
          <w:color w:val="000000"/>
          <w:sz w:val="28"/>
        </w:rPr>
        <w:t>
</w:t>
      </w:r>
      <w:r>
        <w:rPr>
          <w:rFonts w:ascii="Times New Roman"/>
          <w:b w:val="false"/>
          <w:i w:val="false"/>
          <w:color w:val="000000"/>
          <w:sz w:val="28"/>
        </w:rPr>
        <w:t>
      Юридическое лицо представляет территориальному органу государственной статистики по месту своего нахождения отчет без данных по своим структурным и обособленным подразделениям, расположенным на территории других областей и отчитывающимся по месту их нахождения соответствующим территориальным органам государственной статистики.</w:t>
      </w:r>
      <w:r>
        <w:br/>
      </w:r>
      <w:r>
        <w:rPr>
          <w:rFonts w:ascii="Times New Roman"/>
          <w:b w:val="false"/>
          <w:i w:val="false"/>
          <w:color w:val="000000"/>
          <w:sz w:val="28"/>
        </w:rPr>
        <w:t>
</w:t>
      </w:r>
      <w:r>
        <w:rPr>
          <w:rFonts w:ascii="Times New Roman"/>
          <w:b w:val="false"/>
          <w:i w:val="false"/>
          <w:color w:val="000000"/>
          <w:sz w:val="28"/>
        </w:rPr>
        <w:t>
      4. Данная статистическая форма заполняется за последний месяц каждого отчетного квартала, за отчетный квартал и за период с начала года.</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Данные о численности работников и фонде заработной платы.</w:t>
      </w:r>
      <w:r>
        <w:br/>
      </w:r>
      <w:r>
        <w:rPr>
          <w:rFonts w:ascii="Times New Roman"/>
          <w:b w:val="false"/>
          <w:i w:val="false"/>
          <w:color w:val="000000"/>
          <w:sz w:val="28"/>
        </w:rPr>
        <w:t>
      По графе 1 строка 7 = строка 5 * 1000 / строка 3</w:t>
      </w:r>
      <w:r>
        <w:br/>
      </w:r>
      <w:r>
        <w:rPr>
          <w:rFonts w:ascii="Times New Roman"/>
          <w:b w:val="false"/>
          <w:i w:val="false"/>
          <w:color w:val="000000"/>
          <w:sz w:val="28"/>
        </w:rPr>
        <w:t>
      По графам 2 и 3 строка 7 = строка 5 * 1000 / строка 3 / число месяцев в отчетном периоде</w:t>
      </w:r>
      <w:r>
        <w:br/>
      </w:r>
      <w:r>
        <w:rPr>
          <w:rFonts w:ascii="Times New Roman"/>
          <w:b w:val="false"/>
          <w:i w:val="false"/>
          <w:color w:val="000000"/>
          <w:sz w:val="28"/>
        </w:rPr>
        <w:t>
      По графам 2 и 3 строка 8 = строка 6 * 1000 / строка 4 / число месяцев в отчетном периоде</w:t>
      </w:r>
      <w:r>
        <w:br/>
      </w:r>
      <w:r>
        <w:rPr>
          <w:rFonts w:ascii="Times New Roman"/>
          <w:b w:val="false"/>
          <w:i w:val="false"/>
          <w:color w:val="000000"/>
          <w:sz w:val="28"/>
        </w:rPr>
        <w:t>
      По графам 2 и 3 строка 13 = строка 12 * 1000 / строка 11 / число месяцев в отчетном периоде</w:t>
      </w:r>
      <w:r>
        <w:br/>
      </w:r>
      <w:r>
        <w:rPr>
          <w:rFonts w:ascii="Times New Roman"/>
          <w:b w:val="false"/>
          <w:i w:val="false"/>
          <w:color w:val="000000"/>
          <w:sz w:val="28"/>
        </w:rPr>
        <w:t>
</w:t>
      </w:r>
      <w:r>
        <w:rPr>
          <w:rFonts w:ascii="Times New Roman"/>
          <w:b w:val="false"/>
          <w:i w:val="false"/>
          <w:color w:val="000000"/>
          <w:sz w:val="28"/>
        </w:rPr>
        <w:t>
      2) Раздел 2. Данные о движении рабочей силы и наличии вакансий.</w:t>
      </w:r>
      <w:r>
        <w:br/>
      </w:r>
      <w:r>
        <w:rPr>
          <w:rFonts w:ascii="Times New Roman"/>
          <w:b w:val="false"/>
          <w:i w:val="false"/>
          <w:color w:val="000000"/>
          <w:sz w:val="28"/>
        </w:rPr>
        <w:t>
      Строка 1 + строка 4 – строка 8 = строка 16 для каждой графы</w:t>
      </w:r>
      <w:r>
        <w:br/>
      </w:r>
      <w:r>
        <w:rPr>
          <w:rFonts w:ascii="Times New Roman"/>
          <w:b w:val="false"/>
          <w:i w:val="false"/>
          <w:color w:val="000000"/>
          <w:sz w:val="28"/>
        </w:rPr>
        <w:t>
      Строка 2 + строка 5 – строка 12 = строка 17 для каждой графы</w:t>
      </w:r>
      <w:r>
        <w:br/>
      </w:r>
      <w:r>
        <w:rPr>
          <w:rFonts w:ascii="Times New Roman"/>
          <w:b w:val="false"/>
          <w:i w:val="false"/>
          <w:color w:val="000000"/>
          <w:sz w:val="28"/>
        </w:rPr>
        <w:t>
      Строка 8 = сумме строк 9-11, Строка 12 = сумме строк 13-15.</w:t>
      </w:r>
    </w:p>
    <w:bookmarkEnd w:id="12"/>
    <w:bookmarkStart w:name="z40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ff0000"/>
          <w:sz w:val="28"/>
        </w:rPr>
        <w:t>      Сноска. Приложение 5 в редакции приказа Председателя Агентства РК по статистике от 14.09.2011 </w:t>
      </w:r>
      <w:r>
        <w:rPr>
          <w:rFonts w:ascii="Times New Roman"/>
          <w:b w:val="false"/>
          <w:i w:val="false"/>
          <w:color w:val="ff0000"/>
          <w:sz w:val="28"/>
        </w:rPr>
        <w:t>№ 256</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553"/>
        <w:gridCol w:w="1555"/>
        <w:gridCol w:w="778"/>
        <w:gridCol w:w="2554"/>
        <w:gridCol w:w="4693"/>
      </w:tblGrid>
      <w:tr>
        <w:trPr>
          <w:trHeight w:val="21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762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229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24</w:t>
            </w:r>
            <w:r>
              <w:br/>
            </w:r>
            <w:r>
              <w:rPr>
                <w:rFonts w:ascii="Times New Roman"/>
                <w:b w:val="false"/>
                <w:i w:val="false"/>
                <w:color w:val="000000"/>
                <w:sz w:val="20"/>
              </w:rPr>
              <w:t>
</w:t>
            </w:r>
            <w:r>
              <w:rPr>
                <w:rFonts w:ascii="Times New Roman"/>
                <w:b w:val="false"/>
                <w:i w:val="false"/>
                <w:color w:val="000000"/>
                <w:sz w:val="20"/>
              </w:rPr>
              <w:t>августа 2010 года № 229</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793"/>
              <w:gridCol w:w="726"/>
              <w:gridCol w:w="815"/>
              <w:gridCol w:w="971"/>
              <w:gridCol w:w="206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(қажеттісін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соответствии с действующим законодательством Республики Казахстан.</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 1191104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1191104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бойынша есеп</w:t>
            </w:r>
            <w:r>
              <w:br/>
            </w:r>
            <w:r>
              <w:rPr>
                <w:rFonts w:ascii="Times New Roman"/>
                <w:b w:val="false"/>
                <w:i w:val="false"/>
                <w:color w:val="000000"/>
                <w:sz w:val="20"/>
              </w:rPr>
              <w:t>
</w:t>
            </w:r>
            <w:r>
              <w:rPr>
                <w:rFonts w:ascii="Times New Roman"/>
                <w:b w:val="false"/>
                <w:i w:val="false"/>
                <w:color w:val="000000"/>
                <w:sz w:val="20"/>
              </w:rPr>
              <w:t>Отчет по труду</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r>
              <w:br/>
            </w:r>
            <w:r>
              <w:rPr>
                <w:rFonts w:ascii="Times New Roman"/>
                <w:b w:val="false"/>
                <w:i w:val="false"/>
                <w:color w:val="000000"/>
                <w:sz w:val="20"/>
              </w:rPr>
              <w:t>
</w:t>
            </w:r>
            <w:r>
              <w:rPr>
                <w:rFonts w:ascii="Times New Roman"/>
                <w:b w:val="false"/>
                <w:i w:val="false"/>
                <w:color w:val="000000"/>
                <w:sz w:val="20"/>
              </w:rPr>
              <w:t>1-Т</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_ _ _ _  жыл</w:t>
            </w:r>
            <w:r>
              <w:br/>
            </w:r>
            <w:r>
              <w:rPr>
                <w:rFonts w:ascii="Times New Roman"/>
                <w:b w:val="false"/>
                <w:i w:val="false"/>
                <w:color w:val="000000"/>
                <w:sz w:val="20"/>
              </w:rPr>
              <w:t>
</w:t>
            </w:r>
            <w:r>
              <w:rPr>
                <w:rFonts w:ascii="Times New Roman"/>
                <w:b w:val="false"/>
                <w:i w:val="false"/>
                <w:color w:val="000000"/>
                <w:sz w:val="20"/>
              </w:rPr>
              <w:t>Отчетный период |_|_|    |_|_|_|_| 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кәсіпорынның қызметі туралы» индексі 2-ШК, статистикалық нысаны</w:t>
            </w:r>
            <w:r>
              <w:br/>
            </w:r>
            <w:r>
              <w:rPr>
                <w:rFonts w:ascii="Times New Roman"/>
                <w:b w:val="false"/>
                <w:i w:val="false"/>
                <w:color w:val="000000"/>
                <w:sz w:val="20"/>
              </w:rPr>
              <w:t>
</w:t>
            </w:r>
            <w:r>
              <w:rPr>
                <w:rFonts w:ascii="Times New Roman"/>
                <w:b/>
                <w:i w:val="false"/>
                <w:color w:val="000000"/>
                <w:sz w:val="20"/>
              </w:rPr>
              <w:t>бойынша есепті есеп беретіндерден басқа заңды тұлғалар және (немесе)</w:t>
            </w:r>
            <w:r>
              <w:br/>
            </w:r>
            <w:r>
              <w:rPr>
                <w:rFonts w:ascii="Times New Roman"/>
                <w:b w:val="false"/>
                <w:i w:val="false"/>
                <w:color w:val="000000"/>
                <w:sz w:val="20"/>
              </w:rPr>
              <w:t>
</w:t>
            </w:r>
            <w:r>
              <w:rPr>
                <w:rFonts w:ascii="Times New Roman"/>
                <w:b/>
                <w:i w:val="false"/>
                <w:color w:val="000000"/>
                <w:sz w:val="20"/>
              </w:rPr>
              <w:t>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кроме отчитывающихся по статистической форме «О деятельности</w:t>
            </w:r>
            <w:r>
              <w:br/>
            </w:r>
            <w:r>
              <w:rPr>
                <w:rFonts w:ascii="Times New Roman"/>
                <w:b w:val="false"/>
                <w:i w:val="false"/>
                <w:color w:val="000000"/>
                <w:sz w:val="20"/>
              </w:rPr>
              <w:t>
</w:t>
            </w:r>
            <w:r>
              <w:rPr>
                <w:rFonts w:ascii="Times New Roman"/>
                <w:b w:val="false"/>
                <w:i w:val="false"/>
                <w:color w:val="000000"/>
                <w:sz w:val="20"/>
              </w:rPr>
              <w:t>малого предприятия», индекс 2-МП</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- 12 ақпан.</w:t>
            </w:r>
            <w:r>
              <w:br/>
            </w:r>
            <w:r>
              <w:rPr>
                <w:rFonts w:ascii="Times New Roman"/>
                <w:b w:val="false"/>
                <w:i w:val="false"/>
                <w:color w:val="000000"/>
                <w:sz w:val="20"/>
              </w:rPr>
              <w:t>
</w:t>
            </w:r>
            <w:r>
              <w:rPr>
                <w:rFonts w:ascii="Times New Roman"/>
                <w:b w:val="false"/>
                <w:i w:val="false"/>
                <w:color w:val="000000"/>
                <w:sz w:val="20"/>
              </w:rPr>
              <w:t>Срок представления - 12 февраля.</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3"/>
              <w:gridCol w:w="4170"/>
            </w:tblGrid>
            <w:tr>
              <w:trPr>
                <w:trHeight w:val="3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93"/>
                    <w:gridCol w:w="693"/>
                    <w:gridCol w:w="573"/>
                    <w:gridCol w:w="633"/>
                    <w:gridCol w:w="633"/>
                    <w:gridCol w:w="593"/>
                    <w:gridCol w:w="6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3"/>
                    <w:gridCol w:w="573"/>
                    <w:gridCol w:w="6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4" w:id="14"/>
    <w:p>
      <w:pPr>
        <w:spacing w:after="0"/>
        <w:ind w:left="0"/>
        <w:jc w:val="both"/>
      </w:pPr>
      <w:r>
        <w:rPr>
          <w:rFonts w:ascii="Times New Roman"/>
          <w:b w:val="false"/>
          <w:i w:val="false"/>
          <w:color w:val="000000"/>
          <w:sz w:val="28"/>
        </w:rPr>
        <w:t>
</w:t>
      </w:r>
      <w:r>
        <w:rPr>
          <w:rFonts w:ascii="Times New Roman"/>
          <w:b/>
          <w:i w:val="false"/>
          <w:color w:val="000000"/>
          <w:sz w:val="28"/>
        </w:rPr>
        <w:t>      1. Негізгі жұмыс топтары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w:t>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187"/>
        <w:gridCol w:w="741"/>
        <w:gridCol w:w="1288"/>
        <w:gridCol w:w="1132"/>
        <w:gridCol w:w="1386"/>
        <w:gridCol w:w="1269"/>
        <w:gridCol w:w="1581"/>
        <w:gridCol w:w="1386"/>
        <w:gridCol w:w="1367"/>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 в</w:t>
            </w:r>
            <w:r>
              <w:br/>
            </w:r>
            <w:r>
              <w:rPr>
                <w:rFonts w:ascii="Times New Roman"/>
                <w:b w:val="false"/>
                <w:i w:val="false"/>
                <w:color w:val="000000"/>
                <w:sz w:val="20"/>
              </w:rPr>
              <w:t>
</w:t>
            </w:r>
            <w:r>
              <w:rPr>
                <w:rFonts w:ascii="Times New Roman"/>
                <w:b w:val="false"/>
                <w:i w:val="false"/>
                <w:color w:val="000000"/>
                <w:sz w:val="20"/>
              </w:rPr>
              <w:t>среднем за</w:t>
            </w:r>
            <w:r>
              <w:br/>
            </w:r>
            <w:r>
              <w:rPr>
                <w:rFonts w:ascii="Times New Roman"/>
                <w:b w:val="false"/>
                <w:i w:val="false"/>
                <w:color w:val="000000"/>
                <w:sz w:val="20"/>
              </w:rPr>
              <w:t>
</w:t>
            </w:r>
            <w:r>
              <w:rPr>
                <w:rFonts w:ascii="Times New Roman"/>
                <w:b w:val="false"/>
                <w:i w:val="false"/>
                <w:color w:val="000000"/>
                <w:sz w:val="20"/>
              </w:rPr>
              <w:t>отчетный год,</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жалақыны</w:t>
            </w:r>
            <w:r>
              <w:br/>
            </w:r>
            <w:r>
              <w:rPr>
                <w:rFonts w:ascii="Times New Roman"/>
                <w:b w:val="false"/>
                <w:i w:val="false"/>
                <w:color w:val="000000"/>
                <w:sz w:val="20"/>
              </w:rPr>
              <w:t>
</w:t>
            </w:r>
            <w:r>
              <w:rPr>
                <w:rFonts w:ascii="Times New Roman"/>
                <w:b/>
                <w:i w:val="false"/>
                <w:color w:val="000000"/>
                <w:sz w:val="20"/>
              </w:rPr>
              <w:t>есептеу үшін</w:t>
            </w:r>
            <w:r>
              <w:br/>
            </w:r>
            <w:r>
              <w:rPr>
                <w:rFonts w:ascii="Times New Roman"/>
                <w:b w:val="false"/>
                <w:i w:val="false"/>
                <w:color w:val="000000"/>
                <w:sz w:val="20"/>
              </w:rPr>
              <w:t>
</w:t>
            </w:r>
            <w:r>
              <w:rPr>
                <w:rFonts w:ascii="Times New Roman"/>
                <w:b/>
                <w:i w:val="false"/>
                <w:color w:val="000000"/>
                <w:sz w:val="20"/>
              </w:rPr>
              <w:t>қабылданған),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(принимаемая</w:t>
            </w:r>
            <w:r>
              <w:br/>
            </w:r>
            <w:r>
              <w:rPr>
                <w:rFonts w:ascii="Times New Roman"/>
                <w:b w:val="false"/>
                <w:i w:val="false"/>
                <w:color w:val="000000"/>
                <w:sz w:val="20"/>
              </w:rPr>
              <w:t>
</w:t>
            </w:r>
            <w:r>
              <w:rPr>
                <w:rFonts w:ascii="Times New Roman"/>
                <w:b w:val="false"/>
                <w:i w:val="false"/>
                <w:color w:val="000000"/>
                <w:sz w:val="20"/>
              </w:rPr>
              <w:t>для исчисления</w:t>
            </w:r>
            <w:r>
              <w:br/>
            </w:r>
            <w:r>
              <w:rPr>
                <w:rFonts w:ascii="Times New Roman"/>
                <w:b w:val="false"/>
                <w:i w:val="false"/>
                <w:color w:val="000000"/>
                <w:sz w:val="20"/>
              </w:rPr>
              <w:t>
</w:t>
            </w: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i w:val="false"/>
                <w:color w:val="000000"/>
                <w:sz w:val="20"/>
              </w:rPr>
              <w:t>(ондық</w:t>
            </w:r>
            <w:r>
              <w:br/>
            </w:r>
            <w:r>
              <w:rPr>
                <w:rFonts w:ascii="Times New Roman"/>
                <w:b w:val="false"/>
                <w:i w:val="false"/>
                <w:color w:val="000000"/>
                <w:sz w:val="20"/>
              </w:rPr>
              <w:t>
</w:t>
            </w:r>
            <w:r>
              <w:rPr>
                <w:rFonts w:ascii="Times New Roman"/>
                <w:b/>
                <w:i w:val="false"/>
                <w:color w:val="000000"/>
                <w:sz w:val="20"/>
              </w:rPr>
              <w:t>белгімен)</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 работников,</w:t>
            </w:r>
            <w:r>
              <w:br/>
            </w:r>
            <w:r>
              <w:rPr>
                <w:rFonts w:ascii="Times New Roman"/>
                <w:b w:val="false"/>
                <w:i w:val="false"/>
                <w:color w:val="000000"/>
                <w:sz w:val="20"/>
              </w:rPr>
              <w:t>
</w:t>
            </w:r>
            <w:r>
              <w:rPr>
                <w:rFonts w:ascii="Times New Roman"/>
                <w:b w:val="false"/>
                <w:i w:val="false"/>
                <w:color w:val="000000"/>
                <w:sz w:val="20"/>
              </w:rPr>
              <w:t>тысяч тенге (с</w:t>
            </w:r>
            <w:r>
              <w:br/>
            </w:r>
            <w:r>
              <w:rPr>
                <w:rFonts w:ascii="Times New Roman"/>
                <w:b w:val="false"/>
                <w:i w:val="false"/>
                <w:color w:val="000000"/>
                <w:sz w:val="20"/>
              </w:rPr>
              <w:t>
</w:t>
            </w:r>
            <w:r>
              <w:rPr>
                <w:rFonts w:ascii="Times New Roman"/>
                <w:b w:val="false"/>
                <w:i w:val="false"/>
                <w:color w:val="000000"/>
                <w:sz w:val="20"/>
              </w:rPr>
              <w:t>десятичным</w:t>
            </w:r>
            <w:r>
              <w:br/>
            </w:r>
            <w:r>
              <w:rPr>
                <w:rFonts w:ascii="Times New Roman"/>
                <w:b w:val="false"/>
                <w:i w:val="false"/>
                <w:color w:val="000000"/>
                <w:sz w:val="20"/>
              </w:rPr>
              <w:t>
</w:t>
            </w:r>
            <w:r>
              <w:rPr>
                <w:rFonts w:ascii="Times New Roman"/>
                <w:b w:val="false"/>
                <w:i w:val="false"/>
                <w:color w:val="000000"/>
                <w:sz w:val="20"/>
              </w:rPr>
              <w:t>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 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әйелдерге</w:t>
            </w:r>
            <w:r>
              <w:br/>
            </w:r>
            <w:r>
              <w:rPr>
                <w:rFonts w:ascii="Times New Roman"/>
                <w:b w:val="false"/>
                <w:i w:val="false"/>
                <w:color w:val="000000"/>
                <w:sz w:val="20"/>
              </w:rPr>
              <w:t>
</w:t>
            </w:r>
            <w:r>
              <w:rPr>
                <w:rFonts w:ascii="Times New Roman"/>
                <w:b/>
                <w:i w:val="false"/>
                <w:color w:val="000000"/>
                <w:sz w:val="20"/>
              </w:rPr>
              <w:t>есептел-</w:t>
            </w:r>
            <w:r>
              <w:br/>
            </w:r>
            <w:r>
              <w:rPr>
                <w:rFonts w:ascii="Times New Roman"/>
                <w:b w:val="false"/>
                <w:i w:val="false"/>
                <w:color w:val="000000"/>
                <w:sz w:val="20"/>
              </w:rPr>
              <w:t>
</w:t>
            </w:r>
            <w:r>
              <w:rPr>
                <w:rFonts w:ascii="Times New Roman"/>
                <w:b/>
                <w:i w:val="false"/>
                <w:color w:val="000000"/>
                <w:sz w:val="20"/>
              </w:rPr>
              <w:t>гені</w:t>
            </w:r>
            <w:r>
              <w:br/>
            </w:r>
            <w:r>
              <w:rPr>
                <w:rFonts w:ascii="Times New Roman"/>
                <w:b w:val="false"/>
                <w:i w:val="false"/>
                <w:color w:val="000000"/>
                <w:sz w:val="20"/>
              </w:rPr>
              <w:t>
</w:t>
            </w: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начислено</w:t>
            </w:r>
            <w:r>
              <w:br/>
            </w:r>
            <w:r>
              <w:rPr>
                <w:rFonts w:ascii="Times New Roman"/>
                <w:b w:val="false"/>
                <w:i w:val="false"/>
                <w:color w:val="000000"/>
                <w:sz w:val="20"/>
              </w:rPr>
              <w:t>
</w:t>
            </w:r>
            <w:r>
              <w:rPr>
                <w:rFonts w:ascii="Times New Roman"/>
                <w:b w:val="false"/>
                <w:i w:val="false"/>
                <w:color w:val="000000"/>
                <w:sz w:val="20"/>
              </w:rPr>
              <w:t>женщинам</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организации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w:t>
            </w:r>
            <w:r>
              <w:br/>
            </w:r>
            <w:r>
              <w:rPr>
                <w:rFonts w:ascii="Times New Roman"/>
                <w:b w:val="false"/>
                <w:i w:val="false"/>
                <w:color w:val="000000"/>
                <w:sz w:val="20"/>
              </w:rPr>
              <w:t>
</w:t>
            </w:r>
            <w:r>
              <w:rPr>
                <w:rFonts w:ascii="Times New Roman"/>
                <w:b/>
                <w:i w:val="false"/>
                <w:color w:val="000000"/>
                <w:sz w:val="20"/>
              </w:rPr>
              <w:t>басшыларын</w:t>
            </w:r>
            <w:r>
              <w:br/>
            </w:r>
            <w:r>
              <w:rPr>
                <w:rFonts w:ascii="Times New Roman"/>
                <w:b w:val="false"/>
                <w:i w:val="false"/>
                <w:color w:val="000000"/>
                <w:sz w:val="20"/>
              </w:rPr>
              <w:t>
</w:t>
            </w:r>
            <w:r>
              <w:rPr>
                <w:rFonts w:ascii="Times New Roman"/>
                <w:b/>
                <w:i w:val="false"/>
                <w:color w:val="000000"/>
                <w:sz w:val="20"/>
              </w:rPr>
              <w:t>қоса,</w:t>
            </w:r>
            <w:r>
              <w:br/>
            </w:r>
            <w:r>
              <w:rPr>
                <w:rFonts w:ascii="Times New Roman"/>
                <w:b w:val="false"/>
                <w:i w:val="false"/>
                <w:color w:val="000000"/>
                <w:sz w:val="20"/>
              </w:rPr>
              <w:t>
</w:t>
            </w: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деңгейдегі</w:t>
            </w:r>
            <w:r>
              <w:br/>
            </w:r>
            <w:r>
              <w:rPr>
                <w:rFonts w:ascii="Times New Roman"/>
                <w:b w:val="false"/>
                <w:i w:val="false"/>
                <w:color w:val="000000"/>
                <w:sz w:val="20"/>
              </w:rPr>
              <w:t>
</w:t>
            </w:r>
            <w:r>
              <w:rPr>
                <w:rFonts w:ascii="Times New Roman"/>
                <w:b/>
                <w:i w:val="false"/>
                <w:color w:val="000000"/>
                <w:sz w:val="20"/>
              </w:rPr>
              <w:t>билік және</w:t>
            </w:r>
            <w:r>
              <w:br/>
            </w:r>
            <w:r>
              <w:rPr>
                <w:rFonts w:ascii="Times New Roman"/>
                <w:b w:val="false"/>
                <w:i w:val="false"/>
                <w:color w:val="000000"/>
                <w:sz w:val="20"/>
              </w:rPr>
              <w:t>
</w:t>
            </w:r>
            <w:r>
              <w:rPr>
                <w:rFonts w:ascii="Times New Roman"/>
                <w:b/>
                <w:i w:val="false"/>
                <w:color w:val="000000"/>
                <w:sz w:val="20"/>
              </w:rPr>
              <w:t>басқару</w:t>
            </w:r>
            <w:r>
              <w:br/>
            </w:r>
            <w:r>
              <w:rPr>
                <w:rFonts w:ascii="Times New Roman"/>
                <w:b w:val="false"/>
                <w:i w:val="false"/>
                <w:color w:val="000000"/>
                <w:sz w:val="20"/>
              </w:rPr>
              <w:t>
</w:t>
            </w:r>
            <w:r>
              <w:rPr>
                <w:rFonts w:ascii="Times New Roman"/>
                <w:b/>
                <w:i w:val="false"/>
                <w:color w:val="000000"/>
                <w:sz w:val="20"/>
              </w:rPr>
              <w:t>органдар-</w:t>
            </w:r>
            <w:r>
              <w:br/>
            </w:r>
            <w:r>
              <w:rPr>
                <w:rFonts w:ascii="Times New Roman"/>
                <w:b w:val="false"/>
                <w:i w:val="false"/>
                <w:color w:val="000000"/>
                <w:sz w:val="20"/>
              </w:rPr>
              <w:t>
</w:t>
            </w:r>
            <w:r>
              <w:rPr>
                <w:rFonts w:ascii="Times New Roman"/>
                <w:b/>
                <w:i w:val="false"/>
                <w:color w:val="000000"/>
                <w:sz w:val="20"/>
              </w:rPr>
              <w:t>ының</w:t>
            </w:r>
            <w:r>
              <w:br/>
            </w:r>
            <w:r>
              <w:rPr>
                <w:rFonts w:ascii="Times New Roman"/>
                <w:b w:val="false"/>
                <w:i w:val="false"/>
                <w:color w:val="000000"/>
                <w:sz w:val="20"/>
              </w:rPr>
              <w:t>
</w:t>
            </w:r>
            <w:r>
              <w:rPr>
                <w:rFonts w:ascii="Times New Roman"/>
                <w:b/>
                <w:i w:val="false"/>
                <w:color w:val="000000"/>
                <w:sz w:val="20"/>
              </w:rPr>
              <w:t>басшылары</w:t>
            </w:r>
            <w:r>
              <w:br/>
            </w:r>
            <w:r>
              <w:rPr>
                <w:rFonts w:ascii="Times New Roman"/>
                <w:b w:val="false"/>
                <w:i w:val="false"/>
                <w:color w:val="000000"/>
                <w:sz w:val="20"/>
              </w:rPr>
              <w:t>
</w:t>
            </w:r>
            <w:r>
              <w:rPr>
                <w:rFonts w:ascii="Times New Roman"/>
                <w:b/>
                <w:i w:val="false"/>
                <w:color w:val="000000"/>
                <w:sz w:val="20"/>
              </w:rPr>
              <w:t>(өкілдері)</w:t>
            </w:r>
            <w:r>
              <w:br/>
            </w:r>
            <w:r>
              <w:rPr>
                <w:rFonts w:ascii="Times New Roman"/>
                <w:b w:val="false"/>
                <w:i w:val="false"/>
                <w:color w:val="000000"/>
                <w:sz w:val="20"/>
              </w:rPr>
              <w:t>
</w:t>
            </w:r>
            <w:r>
              <w:rPr>
                <w:rFonts w:ascii="Times New Roman"/>
                <w:b w:val="false"/>
                <w:i w:val="false"/>
                <w:color w:val="000000"/>
                <w:sz w:val="20"/>
              </w:rPr>
              <w:t>руководители</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тели)</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власти и</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уровней,</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организации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высшего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w:t>
            </w:r>
            <w:r>
              <w:br/>
            </w:r>
            <w:r>
              <w:rPr>
                <w:rFonts w:ascii="Times New Roman"/>
                <w:b w:val="false"/>
                <w:i w:val="false"/>
                <w:color w:val="000000"/>
                <w:sz w:val="20"/>
              </w:rPr>
              <w:t>
</w:t>
            </w:r>
            <w:r>
              <w:rPr>
                <w:rFonts w:ascii="Times New Roman"/>
                <w:b/>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w:t>
            </w:r>
            <w:r>
              <w:br/>
            </w:r>
            <w:r>
              <w:rPr>
                <w:rFonts w:ascii="Times New Roman"/>
                <w:b w:val="false"/>
                <w:i w:val="false"/>
                <w:color w:val="000000"/>
                <w:sz w:val="20"/>
              </w:rPr>
              <w:t>
</w:t>
            </w:r>
            <w:r>
              <w:rPr>
                <w:rFonts w:ascii="Times New Roman"/>
                <w:b/>
                <w:i w:val="false"/>
                <w:color w:val="000000"/>
                <w:sz w:val="20"/>
              </w:rPr>
              <w:t>дайындау-</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құжаттама-</w:t>
            </w:r>
            <w:r>
              <w:br/>
            </w:r>
            <w:r>
              <w:rPr>
                <w:rFonts w:ascii="Times New Roman"/>
                <w:b w:val="false"/>
                <w:i w:val="false"/>
                <w:color w:val="000000"/>
                <w:sz w:val="20"/>
              </w:rPr>
              <w:t>
</w:t>
            </w:r>
            <w:r>
              <w:rPr>
                <w:rFonts w:ascii="Times New Roman"/>
                <w:b/>
                <w:i w:val="false"/>
                <w:color w:val="000000"/>
                <w:sz w:val="20"/>
              </w:rPr>
              <w:t>ларды</w:t>
            </w:r>
            <w:r>
              <w:br/>
            </w:r>
            <w:r>
              <w:rPr>
                <w:rFonts w:ascii="Times New Roman"/>
                <w:b w:val="false"/>
                <w:i w:val="false"/>
                <w:color w:val="000000"/>
                <w:sz w:val="20"/>
              </w:rPr>
              <w:t>
</w:t>
            </w:r>
            <w:r>
              <w:rPr>
                <w:rFonts w:ascii="Times New Roman"/>
                <w:b/>
                <w:i w:val="false"/>
                <w:color w:val="000000"/>
                <w:sz w:val="20"/>
              </w:rPr>
              <w:t>ресімдеу-</w:t>
            </w:r>
            <w:r>
              <w:br/>
            </w:r>
            <w:r>
              <w:rPr>
                <w:rFonts w:ascii="Times New Roman"/>
                <w:b w:val="false"/>
                <w:i w:val="false"/>
                <w:color w:val="000000"/>
                <w:sz w:val="20"/>
              </w:rPr>
              <w:t>
</w:t>
            </w:r>
            <w:r>
              <w:rPr>
                <w:rFonts w:ascii="Times New Roman"/>
                <w:b/>
                <w:i w:val="false"/>
                <w:color w:val="000000"/>
                <w:sz w:val="20"/>
              </w:rPr>
              <w:t>мен, есеп</w:t>
            </w:r>
            <w:r>
              <w:br/>
            </w:r>
            <w:r>
              <w:rPr>
                <w:rFonts w:ascii="Times New Roman"/>
                <w:b w:val="false"/>
                <w:i w:val="false"/>
                <w:color w:val="000000"/>
                <w:sz w:val="20"/>
              </w:rPr>
              <w:t>
</w:t>
            </w:r>
            <w:r>
              <w:rPr>
                <w:rFonts w:ascii="Times New Roman"/>
                <w:b/>
                <w:i w:val="false"/>
                <w:color w:val="000000"/>
                <w:sz w:val="20"/>
              </w:rPr>
              <w:t>жүргізумен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көрсетумен</w:t>
            </w:r>
            <w:r>
              <w:br/>
            </w:r>
            <w:r>
              <w:rPr>
                <w:rFonts w:ascii="Times New Roman"/>
                <w:b w:val="false"/>
                <w:i w:val="false"/>
                <w:color w:val="000000"/>
                <w:sz w:val="20"/>
              </w:rPr>
              <w:t>
</w:t>
            </w:r>
            <w:r>
              <w:rPr>
                <w:rFonts w:ascii="Times New Roman"/>
                <w:b/>
                <w:i w:val="false"/>
                <w:color w:val="000000"/>
                <w:sz w:val="20"/>
              </w:rPr>
              <w:t>айналысатын</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служащие,</w:t>
            </w:r>
            <w:r>
              <w:br/>
            </w:r>
            <w:r>
              <w:rPr>
                <w:rFonts w:ascii="Times New Roman"/>
                <w:b w:val="false"/>
                <w:i w:val="false"/>
                <w:color w:val="000000"/>
                <w:sz w:val="20"/>
              </w:rPr>
              <w:t>
</w:t>
            </w:r>
            <w:r>
              <w:rPr>
                <w:rFonts w:ascii="Times New Roman"/>
                <w:b w:val="false"/>
                <w:i w:val="false"/>
                <w:color w:val="000000"/>
                <w:sz w:val="20"/>
              </w:rPr>
              <w:t>занятые</w:t>
            </w:r>
            <w:r>
              <w:br/>
            </w:r>
            <w:r>
              <w:rPr>
                <w:rFonts w:ascii="Times New Roman"/>
                <w:b w:val="false"/>
                <w:i w:val="false"/>
                <w:color w:val="000000"/>
                <w:sz w:val="20"/>
              </w:rPr>
              <w:t>
</w:t>
            </w:r>
            <w:r>
              <w:rPr>
                <w:rFonts w:ascii="Times New Roman"/>
                <w:b w:val="false"/>
                <w:i w:val="false"/>
                <w:color w:val="000000"/>
                <w:sz w:val="20"/>
              </w:rPr>
              <w:t>подготовкой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оформлением</w:t>
            </w:r>
            <w:r>
              <w:br/>
            </w:r>
            <w:r>
              <w:rPr>
                <w:rFonts w:ascii="Times New Roman"/>
                <w:b w:val="false"/>
                <w:i w:val="false"/>
                <w:color w:val="000000"/>
                <w:sz w:val="20"/>
              </w:rPr>
              <w:t>
</w:t>
            </w:r>
            <w:r>
              <w:rPr>
                <w:rFonts w:ascii="Times New Roman"/>
                <w:b w:val="false"/>
                <w:i w:val="false"/>
                <w:color w:val="000000"/>
                <w:sz w:val="20"/>
              </w:rPr>
              <w:t>документации</w:t>
            </w:r>
            <w:r>
              <w:br/>
            </w:r>
            <w:r>
              <w:rPr>
                <w:rFonts w:ascii="Times New Roman"/>
                <w:b w:val="false"/>
                <w:i w:val="false"/>
                <w:color w:val="000000"/>
                <w:sz w:val="20"/>
              </w:rPr>
              <w:t>
</w:t>
            </w:r>
            <w:r>
              <w:rPr>
                <w:rFonts w:ascii="Times New Roman"/>
                <w:b w:val="false"/>
                <w:i w:val="false"/>
                <w:color w:val="000000"/>
                <w:sz w:val="20"/>
              </w:rPr>
              <w:t>, учетом и</w:t>
            </w:r>
            <w:r>
              <w:br/>
            </w:r>
            <w:r>
              <w:rPr>
                <w:rFonts w:ascii="Times New Roman"/>
                <w:b w:val="false"/>
                <w:i w:val="false"/>
                <w:color w:val="000000"/>
                <w:sz w:val="20"/>
              </w:rPr>
              <w:t>
</w:t>
            </w:r>
            <w:r>
              <w:rPr>
                <w:rFonts w:ascii="Times New Roman"/>
                <w:b w:val="false"/>
                <w:i w:val="false"/>
                <w:color w:val="000000"/>
                <w:sz w:val="20"/>
              </w:rPr>
              <w:t>обслуживанием</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коммуналдық</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ді ұсыну,</w:t>
            </w:r>
            <w:r>
              <w:br/>
            </w:r>
            <w:r>
              <w:rPr>
                <w:rFonts w:ascii="Times New Roman"/>
                <w:b w:val="false"/>
                <w:i w:val="false"/>
                <w:color w:val="000000"/>
                <w:sz w:val="20"/>
              </w:rPr>
              <w:t>
</w:t>
            </w:r>
            <w:r>
              <w:rPr>
                <w:rFonts w:ascii="Times New Roman"/>
                <w:b/>
                <w:i w:val="false"/>
                <w:color w:val="000000"/>
                <w:sz w:val="20"/>
              </w:rPr>
              <w:t>сауда және</w:t>
            </w:r>
            <w:r>
              <w:br/>
            </w:r>
            <w:r>
              <w:rPr>
                <w:rFonts w:ascii="Times New Roman"/>
                <w:b w:val="false"/>
                <w:i w:val="false"/>
                <w:color w:val="000000"/>
                <w:sz w:val="20"/>
              </w:rPr>
              <w:t>
</w:t>
            </w:r>
            <w:r>
              <w:rPr>
                <w:rFonts w:ascii="Times New Roman"/>
                <w:b/>
                <w:i w:val="false"/>
                <w:color w:val="000000"/>
                <w:sz w:val="20"/>
              </w:rPr>
              <w:t>ұқсас</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i w:val="false"/>
                <w:color w:val="000000"/>
                <w:sz w:val="20"/>
              </w:rPr>
              <w:t>саласының</w:t>
            </w:r>
            <w:r>
              <w:br/>
            </w:r>
            <w:r>
              <w:rPr>
                <w:rFonts w:ascii="Times New Roman"/>
                <w:b w:val="false"/>
                <w:i w:val="false"/>
                <w:color w:val="000000"/>
                <w:sz w:val="20"/>
              </w:rPr>
              <w:t>
</w:t>
            </w:r>
            <w:r>
              <w:rPr>
                <w:rFonts w:ascii="Times New Roman"/>
                <w:b/>
                <w:i w:val="false"/>
                <w:color w:val="000000"/>
                <w:sz w:val="20"/>
              </w:rPr>
              <w:t>жұмысшылары</w:t>
            </w:r>
            <w:r>
              <w:br/>
            </w:r>
            <w:r>
              <w:rPr>
                <w:rFonts w:ascii="Times New Roman"/>
                <w:b w:val="false"/>
                <w:i w:val="false"/>
                <w:color w:val="000000"/>
                <w:sz w:val="20"/>
              </w:rPr>
              <w:t>
</w:t>
            </w:r>
            <w:r>
              <w:rPr>
                <w:rFonts w:ascii="Times New Roman"/>
                <w:b w:val="false"/>
                <w:i w:val="false"/>
                <w:color w:val="000000"/>
                <w:sz w:val="20"/>
              </w:rPr>
              <w:t>работники</w:t>
            </w:r>
            <w:r>
              <w:br/>
            </w:r>
            <w:r>
              <w:rPr>
                <w:rFonts w:ascii="Times New Roman"/>
                <w:b w:val="false"/>
                <w:i w:val="false"/>
                <w:color w:val="000000"/>
                <w:sz w:val="20"/>
              </w:rPr>
              <w:t>
</w:t>
            </w:r>
            <w:r>
              <w:rPr>
                <w:rFonts w:ascii="Times New Roman"/>
                <w:b w:val="false"/>
                <w:i w:val="false"/>
                <w:color w:val="000000"/>
                <w:sz w:val="20"/>
              </w:rPr>
              <w:t>сферы</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предоставле-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торговли и</w:t>
            </w:r>
            <w:r>
              <w:br/>
            </w:r>
            <w:r>
              <w:rPr>
                <w:rFonts w:ascii="Times New Roman"/>
                <w:b w:val="false"/>
                <w:i w:val="false"/>
                <w:color w:val="000000"/>
                <w:sz w:val="20"/>
              </w:rPr>
              <w:t>
</w:t>
            </w:r>
            <w:r>
              <w:rPr>
                <w:rFonts w:ascii="Times New Roman"/>
                <w:b w:val="false"/>
                <w:i w:val="false"/>
                <w:color w:val="000000"/>
                <w:sz w:val="20"/>
              </w:rPr>
              <w:t>родственных</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деятельности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орман,</w:t>
            </w:r>
            <w:r>
              <w:br/>
            </w:r>
            <w:r>
              <w:rPr>
                <w:rFonts w:ascii="Times New Roman"/>
                <w:b w:val="false"/>
                <w:i w:val="false"/>
                <w:color w:val="000000"/>
                <w:sz w:val="20"/>
              </w:rPr>
              <w:t>
</w:t>
            </w:r>
            <w:r>
              <w:rPr>
                <w:rFonts w:ascii="Times New Roman"/>
                <w:b/>
                <w:i w:val="false"/>
                <w:color w:val="000000"/>
                <w:sz w:val="20"/>
              </w:rPr>
              <w:t>аңшылық,</w:t>
            </w:r>
            <w:r>
              <w:br/>
            </w:r>
            <w:r>
              <w:rPr>
                <w:rFonts w:ascii="Times New Roman"/>
                <w:b w:val="false"/>
                <w:i w:val="false"/>
                <w:color w:val="000000"/>
                <w:sz w:val="20"/>
              </w:rPr>
              <w:t>
</w:t>
            </w:r>
            <w:r>
              <w:rPr>
                <w:rFonts w:ascii="Times New Roman"/>
                <w:b/>
                <w:i w:val="false"/>
                <w:color w:val="000000"/>
                <w:sz w:val="20"/>
              </w:rPr>
              <w:t>балық</w:t>
            </w:r>
            <w:r>
              <w:br/>
            </w:r>
            <w:r>
              <w:rPr>
                <w:rFonts w:ascii="Times New Roman"/>
                <w:b w:val="false"/>
                <w:i w:val="false"/>
                <w:color w:val="000000"/>
                <w:sz w:val="20"/>
              </w:rPr>
              <w:t>
</w:t>
            </w:r>
            <w:r>
              <w:rPr>
                <w:rFonts w:ascii="Times New Roman"/>
                <w:b/>
                <w:i w:val="false"/>
                <w:color w:val="000000"/>
                <w:sz w:val="20"/>
              </w:rPr>
              <w:t>өсіру және</w:t>
            </w:r>
            <w:r>
              <w:br/>
            </w:r>
            <w:r>
              <w:rPr>
                <w:rFonts w:ascii="Times New Roman"/>
                <w:b w:val="false"/>
                <w:i w:val="false"/>
                <w:color w:val="000000"/>
                <w:sz w:val="20"/>
              </w:rPr>
              <w:t>
</w:t>
            </w:r>
            <w:r>
              <w:rPr>
                <w:rFonts w:ascii="Times New Roman"/>
                <w:b/>
                <w:i w:val="false"/>
                <w:color w:val="000000"/>
                <w:sz w:val="20"/>
              </w:rPr>
              <w:t>балық</w:t>
            </w:r>
            <w:r>
              <w:br/>
            </w:r>
            <w:r>
              <w:rPr>
                <w:rFonts w:ascii="Times New Roman"/>
                <w:b w:val="false"/>
                <w:i w:val="false"/>
                <w:color w:val="000000"/>
                <w:sz w:val="20"/>
              </w:rPr>
              <w:t>
</w:t>
            </w:r>
            <w:r>
              <w:rPr>
                <w:rFonts w:ascii="Times New Roman"/>
                <w:b/>
                <w:i w:val="false"/>
                <w:color w:val="000000"/>
                <w:sz w:val="20"/>
              </w:rPr>
              <w:t>аулау</w:t>
            </w:r>
            <w:r>
              <w:br/>
            </w:r>
            <w:r>
              <w:rPr>
                <w:rFonts w:ascii="Times New Roman"/>
                <w:b w:val="false"/>
                <w:i w:val="false"/>
                <w:color w:val="000000"/>
                <w:sz w:val="20"/>
              </w:rPr>
              <w:t>
</w:t>
            </w:r>
            <w:r>
              <w:rPr>
                <w:rFonts w:ascii="Times New Roman"/>
                <w:b/>
                <w:i w:val="false"/>
                <w:color w:val="000000"/>
                <w:sz w:val="20"/>
              </w:rPr>
              <w:t>шаруашы-</w:t>
            </w:r>
            <w:r>
              <w:br/>
            </w:r>
            <w:r>
              <w:rPr>
                <w:rFonts w:ascii="Times New Roman"/>
                <w:b w:val="false"/>
                <w:i w:val="false"/>
                <w:color w:val="000000"/>
                <w:sz w:val="20"/>
              </w:rPr>
              <w:t>
</w:t>
            </w:r>
            <w:r>
              <w:rPr>
                <w:rFonts w:ascii="Times New Roman"/>
                <w:b/>
                <w:i w:val="false"/>
                <w:color w:val="000000"/>
                <w:sz w:val="20"/>
              </w:rPr>
              <w:t>лықтарының</w:t>
            </w:r>
            <w:r>
              <w:br/>
            </w:r>
            <w:r>
              <w:rPr>
                <w:rFonts w:ascii="Times New Roman"/>
                <w:b w:val="false"/>
                <w:i w:val="false"/>
                <w:color w:val="000000"/>
                <w:sz w:val="20"/>
              </w:rPr>
              <w:t>
</w:t>
            </w:r>
            <w:r>
              <w:rPr>
                <w:rFonts w:ascii="Times New Roman"/>
                <w:b/>
                <w:i w:val="false"/>
                <w:color w:val="000000"/>
                <w:sz w:val="20"/>
              </w:rPr>
              <w:t>білікті</w:t>
            </w:r>
            <w:r>
              <w:br/>
            </w:r>
            <w:r>
              <w:rPr>
                <w:rFonts w:ascii="Times New Roman"/>
                <w:b w:val="false"/>
                <w:i w:val="false"/>
                <w:color w:val="000000"/>
                <w:sz w:val="20"/>
              </w:rPr>
              <w:t>
</w:t>
            </w:r>
            <w:r>
              <w:rPr>
                <w:rFonts w:ascii="Times New Roman"/>
                <w:b/>
                <w:i w:val="false"/>
                <w:color w:val="000000"/>
                <w:sz w:val="20"/>
              </w:rPr>
              <w:t>жұмысшылары</w:t>
            </w:r>
            <w:r>
              <w:br/>
            </w:r>
            <w:r>
              <w:rPr>
                <w:rFonts w:ascii="Times New Roman"/>
                <w:b w:val="false"/>
                <w:i w:val="false"/>
                <w:color w:val="000000"/>
                <w:sz w:val="20"/>
              </w:rPr>
              <w:t>
</w:t>
            </w:r>
            <w:r>
              <w:rPr>
                <w:rFonts w:ascii="Times New Roman"/>
                <w:b w:val="false"/>
                <w:i w:val="false"/>
                <w:color w:val="000000"/>
                <w:sz w:val="20"/>
              </w:rPr>
              <w:t>квалифициро-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работники</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лесного,</w:t>
            </w:r>
            <w:r>
              <w:br/>
            </w:r>
            <w:r>
              <w:rPr>
                <w:rFonts w:ascii="Times New Roman"/>
                <w:b w:val="false"/>
                <w:i w:val="false"/>
                <w:color w:val="000000"/>
                <w:sz w:val="20"/>
              </w:rPr>
              <w:t>
</w:t>
            </w:r>
            <w:r>
              <w:rPr>
                <w:rFonts w:ascii="Times New Roman"/>
                <w:b w:val="false"/>
                <w:i w:val="false"/>
                <w:color w:val="000000"/>
                <w:sz w:val="20"/>
              </w:rPr>
              <w:t>охотничьего</w:t>
            </w:r>
            <w:r>
              <w:br/>
            </w:r>
            <w:r>
              <w:rPr>
                <w:rFonts w:ascii="Times New Roman"/>
                <w:b w:val="false"/>
                <w:i w:val="false"/>
                <w:color w:val="000000"/>
                <w:sz w:val="20"/>
              </w:rPr>
              <w:t>
</w:t>
            </w:r>
            <w:r>
              <w:rPr>
                <w:rFonts w:ascii="Times New Roman"/>
                <w:b w:val="false"/>
                <w:i w:val="false"/>
                <w:color w:val="000000"/>
                <w:sz w:val="20"/>
              </w:rPr>
              <w:t>хозяйств,</w:t>
            </w:r>
            <w:r>
              <w:br/>
            </w:r>
            <w:r>
              <w:rPr>
                <w:rFonts w:ascii="Times New Roman"/>
                <w:b w:val="false"/>
                <w:i w:val="false"/>
                <w:color w:val="000000"/>
                <w:sz w:val="20"/>
              </w:rPr>
              <w:t>
</w:t>
            </w:r>
            <w:r>
              <w:rPr>
                <w:rFonts w:ascii="Times New Roman"/>
                <w:b w:val="false"/>
                <w:i w:val="false"/>
                <w:color w:val="000000"/>
                <w:sz w:val="20"/>
              </w:rPr>
              <w:t>рыбоводства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рыболовства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кәсіпорын-</w:t>
            </w:r>
            <w:r>
              <w:br/>
            </w:r>
            <w:r>
              <w:rPr>
                <w:rFonts w:ascii="Times New Roman"/>
                <w:b w:val="false"/>
                <w:i w:val="false"/>
                <w:color w:val="000000"/>
                <w:sz w:val="20"/>
              </w:rPr>
              <w:t>
</w:t>
            </w:r>
            <w:r>
              <w:rPr>
                <w:rFonts w:ascii="Times New Roman"/>
                <w:b/>
                <w:i w:val="false"/>
                <w:color w:val="000000"/>
                <w:sz w:val="20"/>
              </w:rPr>
              <w:t>дардың,</w:t>
            </w:r>
            <w:r>
              <w:br/>
            </w:r>
            <w:r>
              <w:rPr>
                <w:rFonts w:ascii="Times New Roman"/>
                <w:b w:val="false"/>
                <w:i w:val="false"/>
                <w:color w:val="000000"/>
                <w:sz w:val="20"/>
              </w:rPr>
              <w:t>
</w:t>
            </w:r>
            <w:r>
              <w:rPr>
                <w:rFonts w:ascii="Times New Roman"/>
                <w:b/>
                <w:i w:val="false"/>
                <w:color w:val="000000"/>
                <w:sz w:val="20"/>
              </w:rPr>
              <w:t>көркем</w:t>
            </w:r>
            <w:r>
              <w:br/>
            </w:r>
            <w:r>
              <w:rPr>
                <w:rFonts w:ascii="Times New Roman"/>
                <w:b w:val="false"/>
                <w:i w:val="false"/>
                <w:color w:val="000000"/>
                <w:sz w:val="20"/>
              </w:rPr>
              <w:t>
</w:t>
            </w:r>
            <w:r>
              <w:rPr>
                <w:rFonts w:ascii="Times New Roman"/>
                <w:b/>
                <w:i w:val="false"/>
                <w:color w:val="000000"/>
                <w:sz w:val="20"/>
              </w:rPr>
              <w:t>кәсіптердің,</w:t>
            </w:r>
            <w:r>
              <w:br/>
            </w:r>
            <w:r>
              <w:rPr>
                <w:rFonts w:ascii="Times New Roman"/>
                <w:b w:val="false"/>
                <w:i w:val="false"/>
                <w:color w:val="000000"/>
                <w:sz w:val="20"/>
              </w:rPr>
              <w:t>
</w:t>
            </w:r>
            <w:r>
              <w:rPr>
                <w:rFonts w:ascii="Times New Roman"/>
                <w:b/>
                <w:i w:val="false"/>
                <w:color w:val="000000"/>
                <w:sz w:val="20"/>
              </w:rPr>
              <w:t>құрылыстың,</w:t>
            </w:r>
            <w:r>
              <w:br/>
            </w:r>
            <w:r>
              <w:rPr>
                <w:rFonts w:ascii="Times New Roman"/>
                <w:b w:val="false"/>
                <w:i w:val="false"/>
                <w:color w:val="000000"/>
                <w:sz w:val="20"/>
              </w:rPr>
              <w:t>
</w:t>
            </w:r>
            <w:r>
              <w:rPr>
                <w:rFonts w:ascii="Times New Roman"/>
                <w:b/>
                <w:i w:val="false"/>
                <w:color w:val="000000"/>
                <w:sz w:val="20"/>
              </w:rPr>
              <w:t>көліктің,</w:t>
            </w:r>
            <w:r>
              <w:br/>
            </w:r>
            <w:r>
              <w:rPr>
                <w:rFonts w:ascii="Times New Roman"/>
                <w:b w:val="false"/>
                <w:i w:val="false"/>
                <w:color w:val="000000"/>
                <w:sz w:val="20"/>
              </w:rPr>
              <w:t>
</w:t>
            </w:r>
            <w:r>
              <w:rPr>
                <w:rFonts w:ascii="Times New Roman"/>
                <w:b/>
                <w:i w:val="false"/>
                <w:color w:val="000000"/>
                <w:sz w:val="20"/>
              </w:rPr>
              <w:t>байланыстың,</w:t>
            </w:r>
            <w:r>
              <w:br/>
            </w:r>
            <w:r>
              <w:rPr>
                <w:rFonts w:ascii="Times New Roman"/>
                <w:b w:val="false"/>
                <w:i w:val="false"/>
                <w:color w:val="000000"/>
                <w:sz w:val="20"/>
              </w:rPr>
              <w:t>
</w:t>
            </w:r>
            <w:r>
              <w:rPr>
                <w:rFonts w:ascii="Times New Roman"/>
                <w:b/>
                <w:i w:val="false"/>
                <w:color w:val="000000"/>
                <w:sz w:val="20"/>
              </w:rPr>
              <w:t>геология</w:t>
            </w:r>
            <w:r>
              <w:br/>
            </w:r>
            <w:r>
              <w:rPr>
                <w:rFonts w:ascii="Times New Roman"/>
                <w:b w:val="false"/>
                <w:i w:val="false"/>
                <w:color w:val="000000"/>
                <w:sz w:val="20"/>
              </w:rPr>
              <w:t>
</w:t>
            </w:r>
            <w:r>
              <w:rPr>
                <w:rFonts w:ascii="Times New Roman"/>
                <w:b/>
                <w:i w:val="false"/>
                <w:color w:val="000000"/>
                <w:sz w:val="20"/>
              </w:rPr>
              <w:t>мен жер</w:t>
            </w:r>
            <w:r>
              <w:br/>
            </w:r>
            <w:r>
              <w:rPr>
                <w:rFonts w:ascii="Times New Roman"/>
                <w:b w:val="false"/>
                <w:i w:val="false"/>
                <w:color w:val="000000"/>
                <w:sz w:val="20"/>
              </w:rPr>
              <w:t>
</w:t>
            </w:r>
            <w:r>
              <w:rPr>
                <w:rFonts w:ascii="Times New Roman"/>
                <w:b/>
                <w:i w:val="false"/>
                <w:color w:val="000000"/>
                <w:sz w:val="20"/>
              </w:rPr>
              <w:t>қойнауын</w:t>
            </w:r>
            <w:r>
              <w:br/>
            </w:r>
            <w:r>
              <w:rPr>
                <w:rFonts w:ascii="Times New Roman"/>
                <w:b w:val="false"/>
                <w:i w:val="false"/>
                <w:color w:val="000000"/>
                <w:sz w:val="20"/>
              </w:rPr>
              <w:t>
</w:t>
            </w:r>
            <w:r>
              <w:rPr>
                <w:rFonts w:ascii="Times New Roman"/>
                <w:b/>
                <w:i w:val="false"/>
                <w:color w:val="000000"/>
                <w:sz w:val="20"/>
              </w:rPr>
              <w:t>барлаудың</w:t>
            </w:r>
            <w:r>
              <w:br/>
            </w:r>
            <w:r>
              <w:rPr>
                <w:rFonts w:ascii="Times New Roman"/>
                <w:b w:val="false"/>
                <w:i w:val="false"/>
                <w:color w:val="000000"/>
                <w:sz w:val="20"/>
              </w:rPr>
              <w:t>
</w:t>
            </w:r>
            <w:r>
              <w:rPr>
                <w:rFonts w:ascii="Times New Roman"/>
                <w:b/>
                <w:i w:val="false"/>
                <w:color w:val="000000"/>
                <w:sz w:val="20"/>
              </w:rPr>
              <w:t>білікті</w:t>
            </w:r>
            <w:r>
              <w:br/>
            </w:r>
            <w:r>
              <w:rPr>
                <w:rFonts w:ascii="Times New Roman"/>
                <w:b w:val="false"/>
                <w:i w:val="false"/>
                <w:color w:val="000000"/>
                <w:sz w:val="20"/>
              </w:rPr>
              <w:t>
</w:t>
            </w:r>
            <w:r>
              <w:rPr>
                <w:rFonts w:ascii="Times New Roman"/>
                <w:b/>
                <w:i w:val="false"/>
                <w:color w:val="000000"/>
                <w:sz w:val="20"/>
              </w:rPr>
              <w:t>жұмысшылары</w:t>
            </w:r>
            <w:r>
              <w:br/>
            </w:r>
            <w:r>
              <w:rPr>
                <w:rFonts w:ascii="Times New Roman"/>
                <w:b w:val="false"/>
                <w:i w:val="false"/>
                <w:color w:val="000000"/>
                <w:sz w:val="20"/>
              </w:rPr>
              <w:t>
</w:t>
            </w:r>
            <w:r>
              <w:rPr>
                <w:rFonts w:ascii="Times New Roman"/>
                <w:b w:val="false"/>
                <w:i w:val="false"/>
                <w:color w:val="000000"/>
                <w:sz w:val="20"/>
              </w:rPr>
              <w:t>квалифициро-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художествен-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промыслов,</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геологии и</w:t>
            </w:r>
            <w:r>
              <w:br/>
            </w:r>
            <w:r>
              <w:rPr>
                <w:rFonts w:ascii="Times New Roman"/>
                <w:b w:val="false"/>
                <w:i w:val="false"/>
                <w:color w:val="000000"/>
                <w:sz w:val="20"/>
              </w:rPr>
              <w:t>
</w:t>
            </w:r>
            <w:r>
              <w:rPr>
                <w:rFonts w:ascii="Times New Roman"/>
                <w:b w:val="false"/>
                <w:i w:val="false"/>
                <w:color w:val="000000"/>
                <w:sz w:val="20"/>
              </w:rPr>
              <w:t>разведки</w:t>
            </w:r>
            <w:r>
              <w:br/>
            </w:r>
            <w:r>
              <w:rPr>
                <w:rFonts w:ascii="Times New Roman"/>
                <w:b w:val="false"/>
                <w:i w:val="false"/>
                <w:color w:val="000000"/>
                <w:sz w:val="20"/>
              </w:rPr>
              <w:t>
</w:t>
            </w:r>
            <w:r>
              <w:rPr>
                <w:rFonts w:ascii="Times New Roman"/>
                <w:b w:val="false"/>
                <w:i w:val="false"/>
                <w:color w:val="000000"/>
                <w:sz w:val="20"/>
              </w:rPr>
              <w:t>недр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қондырғы-</w:t>
            </w:r>
            <w:r>
              <w:br/>
            </w:r>
            <w:r>
              <w:rPr>
                <w:rFonts w:ascii="Times New Roman"/>
                <w:b w:val="false"/>
                <w:i w:val="false"/>
                <w:color w:val="000000"/>
                <w:sz w:val="20"/>
              </w:rPr>
              <w:t>
</w:t>
            </w:r>
            <w:r>
              <w:rPr>
                <w:rFonts w:ascii="Times New Roman"/>
                <w:b/>
                <w:i w:val="false"/>
                <w:color w:val="000000"/>
                <w:sz w:val="20"/>
              </w:rPr>
              <w:t>лар мен</w:t>
            </w:r>
            <w:r>
              <w:br/>
            </w:r>
            <w:r>
              <w:rPr>
                <w:rFonts w:ascii="Times New Roman"/>
                <w:b w:val="false"/>
                <w:i w:val="false"/>
                <w:color w:val="000000"/>
                <w:sz w:val="20"/>
              </w:rPr>
              <w:t>
</w:t>
            </w:r>
            <w:r>
              <w:rPr>
                <w:rFonts w:ascii="Times New Roman"/>
                <w:b/>
                <w:i w:val="false"/>
                <w:color w:val="000000"/>
                <w:sz w:val="20"/>
              </w:rPr>
              <w:t>машиналар-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оператор-</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i w:val="false"/>
                <w:color w:val="000000"/>
                <w:sz w:val="20"/>
              </w:rPr>
              <w:t>аппаратшы-</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i w:val="false"/>
                <w:color w:val="000000"/>
                <w:sz w:val="20"/>
              </w:rPr>
              <w:t>машинис-</w:t>
            </w:r>
            <w:r>
              <w:br/>
            </w:r>
            <w:r>
              <w:rPr>
                <w:rFonts w:ascii="Times New Roman"/>
                <w:b w:val="false"/>
                <w:i w:val="false"/>
                <w:color w:val="000000"/>
                <w:sz w:val="20"/>
              </w:rPr>
              <w:t>
</w:t>
            </w:r>
            <w:r>
              <w:rPr>
                <w:rFonts w:ascii="Times New Roman"/>
                <w:b/>
                <w:i w:val="false"/>
                <w:color w:val="000000"/>
                <w:sz w:val="20"/>
              </w:rPr>
              <w:t>тері мен</w:t>
            </w:r>
            <w:r>
              <w:br/>
            </w:r>
            <w:r>
              <w:rPr>
                <w:rFonts w:ascii="Times New Roman"/>
                <w:b w:val="false"/>
                <w:i w:val="false"/>
                <w:color w:val="000000"/>
                <w:sz w:val="20"/>
              </w:rPr>
              <w:t>
</w:t>
            </w:r>
            <w:r>
              <w:rPr>
                <w:rFonts w:ascii="Times New Roman"/>
                <w:b/>
                <w:i w:val="false"/>
                <w:color w:val="000000"/>
                <w:sz w:val="20"/>
              </w:rPr>
              <w:t>слесарь-</w:t>
            </w:r>
            <w:r>
              <w:br/>
            </w:r>
            <w:r>
              <w:rPr>
                <w:rFonts w:ascii="Times New Roman"/>
                <w:b w:val="false"/>
                <w:i w:val="false"/>
                <w:color w:val="000000"/>
                <w:sz w:val="20"/>
              </w:rPr>
              <w:t>
</w:t>
            </w:r>
            <w:r>
              <w:rPr>
                <w:rFonts w:ascii="Times New Roman"/>
                <w:b/>
                <w:i w:val="false"/>
                <w:color w:val="000000"/>
                <w:sz w:val="20"/>
              </w:rPr>
              <w:t>құрастыру-</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val="false"/>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аппаратчики,</w:t>
            </w:r>
            <w:r>
              <w:br/>
            </w:r>
            <w:r>
              <w:rPr>
                <w:rFonts w:ascii="Times New Roman"/>
                <w:b w:val="false"/>
                <w:i w:val="false"/>
                <w:color w:val="000000"/>
                <w:sz w:val="20"/>
              </w:rPr>
              <w:t>
</w:t>
            </w:r>
            <w:r>
              <w:rPr>
                <w:rFonts w:ascii="Times New Roman"/>
                <w:b w:val="false"/>
                <w:i w:val="false"/>
                <w:color w:val="000000"/>
                <w:sz w:val="20"/>
              </w:rPr>
              <w:t>машинисты</w:t>
            </w:r>
            <w:r>
              <w:br/>
            </w:r>
            <w:r>
              <w:rPr>
                <w:rFonts w:ascii="Times New Roman"/>
                <w:b w:val="false"/>
                <w:i w:val="false"/>
                <w:color w:val="000000"/>
                <w:sz w:val="20"/>
              </w:rPr>
              <w:t>
</w:t>
            </w:r>
            <w:r>
              <w:rPr>
                <w:rFonts w:ascii="Times New Roman"/>
                <w:b w:val="false"/>
                <w:i w:val="false"/>
                <w:color w:val="000000"/>
                <w:sz w:val="20"/>
              </w:rPr>
              <w:t>установок и</w:t>
            </w:r>
            <w:r>
              <w:br/>
            </w:r>
            <w:r>
              <w:rPr>
                <w:rFonts w:ascii="Times New Roman"/>
                <w:b w:val="false"/>
                <w:i w:val="false"/>
                <w:color w:val="000000"/>
                <w:sz w:val="20"/>
              </w:rPr>
              <w:t>
</w:t>
            </w:r>
            <w:r>
              <w:rPr>
                <w:rFonts w:ascii="Times New Roman"/>
                <w:b w:val="false"/>
                <w:i w:val="false"/>
                <w:color w:val="000000"/>
                <w:sz w:val="20"/>
              </w:rPr>
              <w:t>машин и</w:t>
            </w:r>
            <w:r>
              <w:br/>
            </w:r>
            <w:r>
              <w:rPr>
                <w:rFonts w:ascii="Times New Roman"/>
                <w:b w:val="false"/>
                <w:i w:val="false"/>
                <w:color w:val="000000"/>
                <w:sz w:val="20"/>
              </w:rPr>
              <w:t>
</w:t>
            </w:r>
            <w:r>
              <w:rPr>
                <w:rFonts w:ascii="Times New Roman"/>
                <w:b w:val="false"/>
                <w:i w:val="false"/>
                <w:color w:val="000000"/>
                <w:sz w:val="20"/>
              </w:rPr>
              <w:t>слесари-</w:t>
            </w:r>
            <w:r>
              <w:br/>
            </w:r>
            <w:r>
              <w:rPr>
                <w:rFonts w:ascii="Times New Roman"/>
                <w:b w:val="false"/>
                <w:i w:val="false"/>
                <w:color w:val="000000"/>
                <w:sz w:val="20"/>
              </w:rPr>
              <w:t>
</w:t>
            </w:r>
            <w:r>
              <w:rPr>
                <w:rFonts w:ascii="Times New Roman"/>
                <w:b w:val="false"/>
                <w:i w:val="false"/>
                <w:color w:val="000000"/>
                <w:sz w:val="20"/>
              </w:rPr>
              <w:t>сборщики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біліксіз</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неквалифици-</w:t>
            </w:r>
            <w:r>
              <w:br/>
            </w:r>
            <w:r>
              <w:rPr>
                <w:rFonts w:ascii="Times New Roman"/>
                <w:b w:val="false"/>
                <w:i w:val="false"/>
                <w:color w:val="000000"/>
                <w:sz w:val="20"/>
              </w:rPr>
              <w:t>
</w:t>
            </w:r>
            <w:r>
              <w:rPr>
                <w:rFonts w:ascii="Times New Roman"/>
                <w:b w:val="false"/>
                <w:i w:val="false"/>
                <w:color w:val="000000"/>
                <w:sz w:val="20"/>
              </w:rPr>
              <w:t>рованные</w:t>
            </w:r>
            <w:r>
              <w:br/>
            </w:r>
            <w:r>
              <w:rPr>
                <w:rFonts w:ascii="Times New Roman"/>
                <w:b w:val="false"/>
                <w:i w:val="false"/>
                <w:color w:val="000000"/>
                <w:sz w:val="20"/>
              </w:rPr>
              <w:t>
</w:t>
            </w:r>
            <w:r>
              <w:rPr>
                <w:rFonts w:ascii="Times New Roman"/>
                <w:b w:val="false"/>
                <w:i w:val="false"/>
                <w:color w:val="000000"/>
                <w:sz w:val="20"/>
              </w:rPr>
              <w:t>рабочие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15"/>
    <w:p>
      <w:pPr>
        <w:spacing w:after="0"/>
        <w:ind w:left="0"/>
        <w:jc w:val="both"/>
      </w:pPr>
      <w:r>
        <w:rPr>
          <w:rFonts w:ascii="Times New Roman"/>
          <w:b w:val="false"/>
          <w:i w:val="false"/>
          <w:color w:val="000000"/>
          <w:sz w:val="28"/>
        </w:rPr>
        <w:t>
</w:t>
      </w:r>
      <w:r>
        <w:rPr>
          <w:rFonts w:ascii="Times New Roman"/>
          <w:b/>
          <w:i w:val="false"/>
          <w:color w:val="000000"/>
          <w:sz w:val="28"/>
        </w:rPr>
        <w:t>      2. Экономикалық қызмет түрлері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w:t>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видам экономической деятельности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743"/>
        <w:gridCol w:w="1246"/>
        <w:gridCol w:w="1048"/>
        <w:gridCol w:w="1088"/>
        <w:gridCol w:w="1108"/>
        <w:gridCol w:w="1108"/>
        <w:gridCol w:w="1068"/>
        <w:gridCol w:w="1188"/>
        <w:gridCol w:w="1247"/>
        <w:gridCol w:w="1327"/>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экономи-</w:t>
            </w:r>
            <w:r>
              <w:br/>
            </w:r>
            <w:r>
              <w:rPr>
                <w:rFonts w:ascii="Times New Roman"/>
                <w:b w:val="false"/>
                <w:i w:val="false"/>
                <w:color w:val="000000"/>
                <w:sz w:val="20"/>
              </w:rPr>
              <w:t>
</w:t>
            </w:r>
            <w:r>
              <w:rPr>
                <w:rFonts w:ascii="Times New Roman"/>
                <w:b/>
                <w:i w:val="false"/>
                <w:color w:val="000000"/>
                <w:sz w:val="20"/>
              </w:rPr>
              <w:t>калық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i w:val="false"/>
                <w:color w:val="000000"/>
                <w:sz w:val="20"/>
              </w:rPr>
              <w:t>нің атауы</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видов</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 по</w:t>
            </w:r>
            <w:r>
              <w:br/>
            </w:r>
            <w:r>
              <w:rPr>
                <w:rFonts w:ascii="Times New Roman"/>
                <w:b w:val="false"/>
                <w:i w:val="false"/>
                <w:color w:val="000000"/>
                <w:sz w:val="20"/>
              </w:rPr>
              <w:t>
</w:t>
            </w:r>
            <w:r>
              <w:rPr>
                <w:rFonts w:ascii="Times New Roman"/>
                <w:b w:val="false"/>
                <w:i w:val="false"/>
                <w:color w:val="000000"/>
                <w:sz w:val="20"/>
              </w:rPr>
              <w:t>ОКЭД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код</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 в</w:t>
            </w:r>
            <w:r>
              <w:br/>
            </w:r>
            <w:r>
              <w:rPr>
                <w:rFonts w:ascii="Times New Roman"/>
                <w:b w:val="false"/>
                <w:i w:val="false"/>
                <w:color w:val="000000"/>
                <w:sz w:val="20"/>
              </w:rPr>
              <w:t>
</w:t>
            </w:r>
            <w:r>
              <w:rPr>
                <w:rFonts w:ascii="Times New Roman"/>
                <w:b w:val="false"/>
                <w:i w:val="false"/>
                <w:color w:val="000000"/>
                <w:sz w:val="20"/>
              </w:rPr>
              <w:t>среднем за</w:t>
            </w:r>
            <w:r>
              <w:br/>
            </w:r>
            <w:r>
              <w:rPr>
                <w:rFonts w:ascii="Times New Roman"/>
                <w:b w:val="false"/>
                <w:i w:val="false"/>
                <w:color w:val="000000"/>
                <w:sz w:val="20"/>
              </w:rPr>
              <w:t>
</w:t>
            </w:r>
            <w:r>
              <w:rPr>
                <w:rFonts w:ascii="Times New Roman"/>
                <w:b w:val="false"/>
                <w:i w:val="false"/>
                <w:color w:val="000000"/>
                <w:sz w:val="20"/>
              </w:rPr>
              <w:t>отчетный год,</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 нақты</w:t>
            </w:r>
            <w:r>
              <w:br/>
            </w:r>
            <w:r>
              <w:rPr>
                <w:rFonts w:ascii="Times New Roman"/>
                <w:b w:val="false"/>
                <w:i w:val="false"/>
                <w:color w:val="000000"/>
                <w:sz w:val="20"/>
              </w:rPr>
              <w:t>
</w:t>
            </w:r>
            <w:r>
              <w:rPr>
                <w:rFonts w:ascii="Times New Roman"/>
                <w:b/>
                <w:i w:val="false"/>
                <w:color w:val="000000"/>
                <w:sz w:val="20"/>
              </w:rPr>
              <w:t>саны (орташа</w:t>
            </w:r>
            <w:r>
              <w:br/>
            </w:r>
            <w:r>
              <w:rPr>
                <w:rFonts w:ascii="Times New Roman"/>
                <w:b w:val="false"/>
                <w:i w:val="false"/>
                <w:color w:val="000000"/>
                <w:sz w:val="20"/>
              </w:rPr>
              <w:t>
</w:t>
            </w:r>
            <w:r>
              <w:rPr>
                <w:rFonts w:ascii="Times New Roman"/>
                <w:b/>
                <w:i w:val="false"/>
                <w:color w:val="000000"/>
                <w:sz w:val="20"/>
              </w:rPr>
              <w:t>жалақыны</w:t>
            </w:r>
            <w:r>
              <w:br/>
            </w:r>
            <w:r>
              <w:rPr>
                <w:rFonts w:ascii="Times New Roman"/>
                <w:b w:val="false"/>
                <w:i w:val="false"/>
                <w:color w:val="000000"/>
                <w:sz w:val="20"/>
              </w:rPr>
              <w:t>
</w:t>
            </w:r>
            <w:r>
              <w:rPr>
                <w:rFonts w:ascii="Times New Roman"/>
                <w:b/>
                <w:i w:val="false"/>
                <w:color w:val="000000"/>
                <w:sz w:val="20"/>
              </w:rPr>
              <w:t>есептеу үшін</w:t>
            </w:r>
            <w:r>
              <w:br/>
            </w:r>
            <w:r>
              <w:rPr>
                <w:rFonts w:ascii="Times New Roman"/>
                <w:b w:val="false"/>
                <w:i w:val="false"/>
                <w:color w:val="000000"/>
                <w:sz w:val="20"/>
              </w:rPr>
              <w:t>
</w:t>
            </w:r>
            <w:r>
              <w:rPr>
                <w:rFonts w:ascii="Times New Roman"/>
                <w:b/>
                <w:i w:val="false"/>
                <w:color w:val="000000"/>
                <w:sz w:val="20"/>
              </w:rPr>
              <w:t>қабылдан-</w:t>
            </w:r>
            <w:r>
              <w:br/>
            </w:r>
            <w:r>
              <w:rPr>
                <w:rFonts w:ascii="Times New Roman"/>
                <w:b w:val="false"/>
                <w:i w:val="false"/>
                <w:color w:val="000000"/>
                <w:sz w:val="20"/>
              </w:rPr>
              <w:t>
</w:t>
            </w:r>
            <w:r>
              <w:rPr>
                <w:rFonts w:ascii="Times New Roman"/>
                <w:b/>
                <w:i w:val="false"/>
                <w:color w:val="000000"/>
                <w:sz w:val="20"/>
              </w:rPr>
              <w:t>ған),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(принимаемая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исчисления</w:t>
            </w:r>
            <w:r>
              <w:br/>
            </w:r>
            <w:r>
              <w:rPr>
                <w:rFonts w:ascii="Times New Roman"/>
                <w:b w:val="false"/>
                <w:i w:val="false"/>
                <w:color w:val="000000"/>
                <w:sz w:val="20"/>
              </w:rPr>
              <w:t>
</w:t>
            </w: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 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 (ондық</w:t>
            </w:r>
            <w:r>
              <w:br/>
            </w:r>
            <w:r>
              <w:rPr>
                <w:rFonts w:ascii="Times New Roman"/>
                <w:b w:val="false"/>
                <w:i w:val="false"/>
                <w:color w:val="000000"/>
                <w:sz w:val="20"/>
              </w:rPr>
              <w:t>
</w:t>
            </w:r>
            <w:r>
              <w:rPr>
                <w:rFonts w:ascii="Times New Roman"/>
                <w:b/>
                <w:i w:val="false"/>
                <w:color w:val="000000"/>
                <w:sz w:val="20"/>
              </w:rPr>
              <w:t>белгімен)</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xml:space="preserve">тысяч тенге </w:t>
            </w:r>
            <w:r>
              <w:br/>
            </w:r>
            <w:r>
              <w:rPr>
                <w:rFonts w:ascii="Times New Roman"/>
                <w:b w:val="false"/>
                <w:i w:val="false"/>
                <w:color w:val="000000"/>
                <w:sz w:val="20"/>
              </w:rPr>
              <w:t>
</w:t>
            </w:r>
            <w:r>
              <w:rPr>
                <w:rFonts w:ascii="Times New Roman"/>
                <w:b w:val="false"/>
                <w:i w:val="false"/>
                <w:color w:val="000000"/>
                <w:sz w:val="20"/>
              </w:rPr>
              <w:t>(с десятичным</w:t>
            </w:r>
            <w:r>
              <w:br/>
            </w:r>
            <w:r>
              <w:rPr>
                <w:rFonts w:ascii="Times New Roman"/>
                <w:b w:val="false"/>
                <w:i w:val="false"/>
                <w:color w:val="000000"/>
                <w:sz w:val="20"/>
              </w:rPr>
              <w:t>
</w:t>
            </w:r>
            <w:r>
              <w:rPr>
                <w:rFonts w:ascii="Times New Roman"/>
                <w:b w:val="false"/>
                <w:i w:val="false"/>
                <w:color w:val="000000"/>
                <w:sz w:val="20"/>
              </w:rPr>
              <w:t>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дерге</w:t>
            </w:r>
            <w:r>
              <w:br/>
            </w:r>
            <w:r>
              <w:rPr>
                <w:rFonts w:ascii="Times New Roman"/>
                <w:b w:val="false"/>
                <w:i w:val="false"/>
                <w:color w:val="000000"/>
                <w:sz w:val="20"/>
              </w:rPr>
              <w:t>
</w:t>
            </w:r>
            <w:r>
              <w:rPr>
                <w:rFonts w:ascii="Times New Roman"/>
                <w:b/>
                <w:i w:val="false"/>
                <w:color w:val="000000"/>
                <w:sz w:val="20"/>
              </w:rPr>
              <w:t>есеп-</w:t>
            </w:r>
            <w:r>
              <w:br/>
            </w:r>
            <w:r>
              <w:rPr>
                <w:rFonts w:ascii="Times New Roman"/>
                <w:b w:val="false"/>
                <w:i w:val="false"/>
                <w:color w:val="000000"/>
                <w:sz w:val="20"/>
              </w:rPr>
              <w:t>
</w:t>
            </w:r>
            <w:r>
              <w:rPr>
                <w:rFonts w:ascii="Times New Roman"/>
                <w:b/>
                <w:i w:val="false"/>
                <w:color w:val="000000"/>
                <w:sz w:val="20"/>
              </w:rPr>
              <w:t>телгені</w:t>
            </w:r>
            <w:r>
              <w:br/>
            </w:r>
            <w:r>
              <w:rPr>
                <w:rFonts w:ascii="Times New Roman"/>
                <w:b w:val="false"/>
                <w:i w:val="false"/>
                <w:color w:val="000000"/>
                <w:sz w:val="20"/>
              </w:rPr>
              <w:t>
</w:t>
            </w: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женщинам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организации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6"/>
    <w:p>
      <w:pPr>
        <w:spacing w:after="0"/>
        <w:ind w:left="0"/>
        <w:jc w:val="both"/>
      </w:pPr>
      <w:r>
        <w:rPr>
          <w:rFonts w:ascii="Times New Roman"/>
          <w:b w:val="false"/>
          <w:i w:val="false"/>
          <w:color w:val="000000"/>
          <w:sz w:val="28"/>
        </w:rPr>
        <w:t>
</w:t>
      </w:r>
      <w:r>
        <w:rPr>
          <w:rFonts w:ascii="Times New Roman"/>
          <w:b/>
          <w:i w:val="false"/>
          <w:color w:val="000000"/>
          <w:sz w:val="28"/>
        </w:rPr>
        <w:t>      3. Жұмысшылардың санаттары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w:t>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категориям работников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949"/>
        <w:gridCol w:w="1052"/>
        <w:gridCol w:w="1092"/>
        <w:gridCol w:w="1112"/>
        <w:gridCol w:w="1112"/>
        <w:gridCol w:w="1073"/>
        <w:gridCol w:w="1193"/>
        <w:gridCol w:w="1253"/>
        <w:gridCol w:w="1332"/>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 в</w:t>
            </w:r>
            <w:r>
              <w:br/>
            </w:r>
            <w:r>
              <w:rPr>
                <w:rFonts w:ascii="Times New Roman"/>
                <w:b w:val="false"/>
                <w:i w:val="false"/>
                <w:color w:val="000000"/>
                <w:sz w:val="20"/>
              </w:rPr>
              <w:t>
</w:t>
            </w:r>
            <w:r>
              <w:rPr>
                <w:rFonts w:ascii="Times New Roman"/>
                <w:b w:val="false"/>
                <w:i w:val="false"/>
                <w:color w:val="000000"/>
                <w:sz w:val="20"/>
              </w:rPr>
              <w:t>среднем за</w:t>
            </w:r>
            <w:r>
              <w:br/>
            </w:r>
            <w:r>
              <w:rPr>
                <w:rFonts w:ascii="Times New Roman"/>
                <w:b w:val="false"/>
                <w:i w:val="false"/>
                <w:color w:val="000000"/>
                <w:sz w:val="20"/>
              </w:rPr>
              <w:t>
</w:t>
            </w:r>
            <w:r>
              <w:rPr>
                <w:rFonts w:ascii="Times New Roman"/>
                <w:b w:val="false"/>
                <w:i w:val="false"/>
                <w:color w:val="000000"/>
                <w:sz w:val="20"/>
              </w:rPr>
              <w:t>отчетный год,</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 нақты</w:t>
            </w:r>
            <w:r>
              <w:br/>
            </w:r>
            <w:r>
              <w:rPr>
                <w:rFonts w:ascii="Times New Roman"/>
                <w:b w:val="false"/>
                <w:i w:val="false"/>
                <w:color w:val="000000"/>
                <w:sz w:val="20"/>
              </w:rPr>
              <w:t>
</w:t>
            </w:r>
            <w:r>
              <w:rPr>
                <w:rFonts w:ascii="Times New Roman"/>
                <w:b/>
                <w:i w:val="false"/>
                <w:color w:val="000000"/>
                <w:sz w:val="20"/>
              </w:rPr>
              <w:t>саны (орташа</w:t>
            </w:r>
            <w:r>
              <w:br/>
            </w:r>
            <w:r>
              <w:rPr>
                <w:rFonts w:ascii="Times New Roman"/>
                <w:b w:val="false"/>
                <w:i w:val="false"/>
                <w:color w:val="000000"/>
                <w:sz w:val="20"/>
              </w:rPr>
              <w:t>
</w:t>
            </w:r>
            <w:r>
              <w:rPr>
                <w:rFonts w:ascii="Times New Roman"/>
                <w:b/>
                <w:i w:val="false"/>
                <w:color w:val="000000"/>
                <w:sz w:val="20"/>
              </w:rPr>
              <w:t>жалақыны</w:t>
            </w:r>
            <w:r>
              <w:br/>
            </w:r>
            <w:r>
              <w:rPr>
                <w:rFonts w:ascii="Times New Roman"/>
                <w:b w:val="false"/>
                <w:i w:val="false"/>
                <w:color w:val="000000"/>
                <w:sz w:val="20"/>
              </w:rPr>
              <w:t>
</w:t>
            </w:r>
            <w:r>
              <w:rPr>
                <w:rFonts w:ascii="Times New Roman"/>
                <w:b/>
                <w:i w:val="false"/>
                <w:color w:val="000000"/>
                <w:sz w:val="20"/>
              </w:rPr>
              <w:t>есептеу үшін</w:t>
            </w:r>
            <w:r>
              <w:br/>
            </w:r>
            <w:r>
              <w:rPr>
                <w:rFonts w:ascii="Times New Roman"/>
                <w:b w:val="false"/>
                <w:i w:val="false"/>
                <w:color w:val="000000"/>
                <w:sz w:val="20"/>
              </w:rPr>
              <w:t>
</w:t>
            </w:r>
            <w:r>
              <w:rPr>
                <w:rFonts w:ascii="Times New Roman"/>
                <w:b/>
                <w:i w:val="false"/>
                <w:color w:val="000000"/>
                <w:sz w:val="20"/>
              </w:rPr>
              <w:t>қабылданған)</w:t>
            </w:r>
            <w:r>
              <w:br/>
            </w:r>
            <w:r>
              <w:rPr>
                <w:rFonts w:ascii="Times New Roman"/>
                <w:b w:val="false"/>
                <w:i w:val="false"/>
                <w:color w:val="000000"/>
                <w:sz w:val="20"/>
              </w:rPr>
              <w:t>
</w:t>
            </w:r>
            <w:r>
              <w:rPr>
                <w:rFonts w:ascii="Times New Roman"/>
                <w:b/>
                <w:i w:val="false"/>
                <w:color w:val="000000"/>
                <w:sz w:val="20"/>
              </w:rPr>
              <w:t>,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(принимаемая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исчисления</w:t>
            </w:r>
            <w:r>
              <w:br/>
            </w:r>
            <w:r>
              <w:rPr>
                <w:rFonts w:ascii="Times New Roman"/>
                <w:b w:val="false"/>
                <w:i w:val="false"/>
                <w:color w:val="000000"/>
                <w:sz w:val="20"/>
              </w:rPr>
              <w:t>
</w:t>
            </w: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 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 (ондық</w:t>
            </w:r>
            <w:r>
              <w:br/>
            </w:r>
            <w:r>
              <w:rPr>
                <w:rFonts w:ascii="Times New Roman"/>
                <w:b w:val="false"/>
                <w:i w:val="false"/>
                <w:color w:val="000000"/>
                <w:sz w:val="20"/>
              </w:rPr>
              <w:t>
</w:t>
            </w:r>
            <w:r>
              <w:rPr>
                <w:rFonts w:ascii="Times New Roman"/>
                <w:b/>
                <w:i w:val="false"/>
                <w:color w:val="000000"/>
                <w:sz w:val="20"/>
              </w:rPr>
              <w:t>белгімен)</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xml:space="preserve">тысяч тенге </w:t>
            </w:r>
            <w:r>
              <w:br/>
            </w:r>
            <w:r>
              <w:rPr>
                <w:rFonts w:ascii="Times New Roman"/>
                <w:b w:val="false"/>
                <w:i w:val="false"/>
                <w:color w:val="000000"/>
                <w:sz w:val="20"/>
              </w:rPr>
              <w:t>
</w:t>
            </w:r>
            <w:r>
              <w:rPr>
                <w:rFonts w:ascii="Times New Roman"/>
                <w:b w:val="false"/>
                <w:i w:val="false"/>
                <w:color w:val="000000"/>
                <w:sz w:val="20"/>
              </w:rPr>
              <w:t>(с десятичным</w:t>
            </w:r>
            <w:r>
              <w:br/>
            </w:r>
            <w:r>
              <w:rPr>
                <w:rFonts w:ascii="Times New Roman"/>
                <w:b w:val="false"/>
                <w:i w:val="false"/>
                <w:color w:val="000000"/>
                <w:sz w:val="20"/>
              </w:rPr>
              <w:t>
</w:t>
            </w:r>
            <w:r>
              <w:rPr>
                <w:rFonts w:ascii="Times New Roman"/>
                <w:b w:val="false"/>
                <w:i w:val="false"/>
                <w:color w:val="000000"/>
                <w:sz w:val="20"/>
              </w:rPr>
              <w:t>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дерге</w:t>
            </w:r>
            <w:r>
              <w:br/>
            </w:r>
            <w:r>
              <w:rPr>
                <w:rFonts w:ascii="Times New Roman"/>
                <w:b w:val="false"/>
                <w:i w:val="false"/>
                <w:color w:val="000000"/>
                <w:sz w:val="20"/>
              </w:rPr>
              <w:t>
</w:t>
            </w:r>
            <w:r>
              <w:rPr>
                <w:rFonts w:ascii="Times New Roman"/>
                <w:b/>
                <w:i w:val="false"/>
                <w:color w:val="000000"/>
                <w:sz w:val="20"/>
              </w:rPr>
              <w:t>есеп-</w:t>
            </w:r>
            <w:r>
              <w:br/>
            </w:r>
            <w:r>
              <w:rPr>
                <w:rFonts w:ascii="Times New Roman"/>
                <w:b w:val="false"/>
                <w:i w:val="false"/>
                <w:color w:val="000000"/>
                <w:sz w:val="20"/>
              </w:rPr>
              <w:t>
</w:t>
            </w:r>
            <w:r>
              <w:rPr>
                <w:rFonts w:ascii="Times New Roman"/>
                <w:b/>
                <w:i w:val="false"/>
                <w:color w:val="000000"/>
                <w:sz w:val="20"/>
              </w:rPr>
              <w:t>телгені</w:t>
            </w:r>
            <w:r>
              <w:br/>
            </w:r>
            <w:r>
              <w:rPr>
                <w:rFonts w:ascii="Times New Roman"/>
                <w:b w:val="false"/>
                <w:i w:val="false"/>
                <w:color w:val="000000"/>
                <w:sz w:val="20"/>
              </w:rPr>
              <w:t>
</w:t>
            </w: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начис-</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женщинам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w:t>
            </w:r>
            <w:r>
              <w:br/>
            </w:r>
            <w:r>
              <w:rPr>
                <w:rFonts w:ascii="Times New Roman"/>
                <w:b w:val="false"/>
                <w:i w:val="false"/>
                <w:color w:val="000000"/>
                <w:sz w:val="20"/>
              </w:rPr>
              <w:t>
</w:t>
            </w:r>
            <w:r>
              <w:rPr>
                <w:rFonts w:ascii="Times New Roman"/>
                <w:b/>
                <w:i w:val="false"/>
                <w:color w:val="000000"/>
                <w:sz w:val="20"/>
              </w:rPr>
              <w:t>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организации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val="false"/>
                <w:i w:val="false"/>
                <w:color w:val="000000"/>
                <w:sz w:val="20"/>
              </w:rPr>
              <w:t>Служащие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Рабочие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7"/>
    <w:p>
      <w:pPr>
        <w:spacing w:after="0"/>
        <w:ind w:left="0"/>
        <w:jc w:val="both"/>
      </w:pPr>
      <w:r>
        <w:rPr>
          <w:rFonts w:ascii="Times New Roman"/>
          <w:b w:val="false"/>
          <w:i w:val="false"/>
          <w:color w:val="000000"/>
          <w:sz w:val="28"/>
        </w:rPr>
        <w:t>
</w:t>
      </w:r>
      <w:r>
        <w:rPr>
          <w:rFonts w:ascii="Times New Roman"/>
          <w:b/>
          <w:i w:val="false"/>
          <w:color w:val="000000"/>
          <w:sz w:val="28"/>
        </w:rPr>
        <w:t>      4. Жұмысты азаматтық-құқықтық сипаттағы шарттар бойынша орындайтын, толық емес жұмыс уақытында жұмыс істейтін және қоса атқарушылық бойынша жұмысқа қабылданған адамдардың санын және жалақы қоры туралы деректерді көрсетіңіз (орташа есепті жылға)</w:t>
      </w:r>
      <w:r>
        <w:br/>
      </w:r>
      <w:r>
        <w:rPr>
          <w:rFonts w:ascii="Times New Roman"/>
          <w:b w:val="false"/>
          <w:i w:val="false"/>
          <w:color w:val="000000"/>
          <w:sz w:val="28"/>
        </w:rPr>
        <w:t>
</w:t>
      </w:r>
      <w:r>
        <w:rPr>
          <w:rFonts w:ascii="Times New Roman"/>
          <w:b w:val="false"/>
          <w:i w:val="false"/>
          <w:color w:val="000000"/>
          <w:sz w:val="28"/>
        </w:rPr>
        <w:t>
      Укажите данные о фонде заработной платы и численности лиц, выполняющих работы по договорам гражданско-правового характера, работающих неполное рабочее время и принятых на работу по совместительству (в среднем за отчетный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0322"/>
        <w:gridCol w:w="15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w:t>
            </w:r>
            <w:r>
              <w:br/>
            </w:r>
            <w:r>
              <w:rPr>
                <w:rFonts w:ascii="Times New Roman"/>
                <w:b w:val="false"/>
                <w:i w:val="false"/>
                <w:color w:val="000000"/>
                <w:sz w:val="20"/>
              </w:rPr>
              <w:t>
</w:t>
            </w:r>
            <w:r>
              <w:rPr>
                <w:rFonts w:ascii="Times New Roman"/>
                <w:b/>
                <w:i w:val="false"/>
                <w:color w:val="000000"/>
                <w:sz w:val="20"/>
              </w:rPr>
              <w:t>қабылданған жұмысшылардың саны (басқа ұйымдардан келген),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на работу по совместительству (из</w:t>
            </w:r>
            <w:r>
              <w:br/>
            </w:r>
            <w:r>
              <w:rPr>
                <w:rFonts w:ascii="Times New Roman"/>
                <w:b w:val="false"/>
                <w:i w:val="false"/>
                <w:color w:val="000000"/>
                <w:sz w:val="20"/>
              </w:rPr>
              <w:t>
</w:t>
            </w:r>
            <w:r>
              <w:rPr>
                <w:rFonts w:ascii="Times New Roman"/>
                <w:b w:val="false"/>
                <w:i w:val="false"/>
                <w:color w:val="000000"/>
                <w:sz w:val="20"/>
              </w:rPr>
              <w:t>других организаций),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w:t>
            </w:r>
            <w:r>
              <w:br/>
            </w:r>
            <w:r>
              <w:rPr>
                <w:rFonts w:ascii="Times New Roman"/>
                <w:b w:val="false"/>
                <w:i w:val="false"/>
                <w:color w:val="000000"/>
                <w:sz w:val="20"/>
              </w:rPr>
              <w:t>
</w:t>
            </w:r>
            <w:r>
              <w:rPr>
                <w:rFonts w:ascii="Times New Roman"/>
                <w:b/>
                <w:i w:val="false"/>
                <w:color w:val="000000"/>
                <w:sz w:val="20"/>
              </w:rPr>
              <w:t>орындайтын адамдардың саны, адам</w:t>
            </w:r>
            <w:r>
              <w:br/>
            </w:r>
            <w:r>
              <w:rPr>
                <w:rFonts w:ascii="Times New Roman"/>
                <w:b w:val="false"/>
                <w:i w:val="false"/>
                <w:color w:val="000000"/>
                <w:sz w:val="20"/>
              </w:rPr>
              <w:t>
</w:t>
            </w:r>
            <w:r>
              <w:rPr>
                <w:rFonts w:ascii="Times New Roman"/>
                <w:b w:val="false"/>
                <w:i w:val="false"/>
                <w:color w:val="000000"/>
                <w:sz w:val="20"/>
              </w:rPr>
              <w:t>Численность лиц, выполняющих работы по договорам</w:t>
            </w:r>
            <w:r>
              <w:br/>
            </w:r>
            <w:r>
              <w:rPr>
                <w:rFonts w:ascii="Times New Roman"/>
                <w:b w:val="false"/>
                <w:i w:val="false"/>
                <w:color w:val="000000"/>
                <w:sz w:val="20"/>
              </w:rPr>
              <w:t>
</w:t>
            </w:r>
            <w:r>
              <w:rPr>
                <w:rFonts w:ascii="Times New Roman"/>
                <w:b w:val="false"/>
                <w:i w:val="false"/>
                <w:color w:val="000000"/>
                <w:sz w:val="20"/>
              </w:rPr>
              <w:t>гражданско-правового характера,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w:t>
            </w:r>
            <w:r>
              <w:br/>
            </w:r>
            <w:r>
              <w:rPr>
                <w:rFonts w:ascii="Times New Roman"/>
                <w:b w:val="false"/>
                <w:i w:val="false"/>
                <w:color w:val="000000"/>
                <w:sz w:val="20"/>
              </w:rPr>
              <w:t>
</w:t>
            </w:r>
            <w:r>
              <w:rPr>
                <w:rFonts w:ascii="Times New Roman"/>
                <w:b/>
                <w:i w:val="false"/>
                <w:color w:val="000000"/>
                <w:sz w:val="20"/>
              </w:rPr>
              <w:t>қабылданған жұмысшыларға есептелген жалақы қоры, мың теңге</w:t>
            </w:r>
            <w:r>
              <w:br/>
            </w:r>
            <w:r>
              <w:rPr>
                <w:rFonts w:ascii="Times New Roman"/>
                <w:b w:val="false"/>
                <w:i w:val="false"/>
                <w:color w:val="000000"/>
                <w:sz w:val="20"/>
              </w:rPr>
              <w:t>
</w:t>
            </w:r>
            <w:r>
              <w:rPr>
                <w:rFonts w:ascii="Times New Roman"/>
                <w:b/>
                <w:i w:val="false"/>
                <w:color w:val="000000"/>
                <w:sz w:val="20"/>
              </w:rPr>
              <w:t>(ондық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начисленный работникам, принятым на работу по</w:t>
            </w:r>
            <w:r>
              <w:br/>
            </w:r>
            <w:r>
              <w:rPr>
                <w:rFonts w:ascii="Times New Roman"/>
                <w:b w:val="false"/>
                <w:i w:val="false"/>
                <w:color w:val="000000"/>
                <w:sz w:val="20"/>
              </w:rPr>
              <w:t>
</w:t>
            </w:r>
            <w:r>
              <w:rPr>
                <w:rFonts w:ascii="Times New Roman"/>
                <w:b w:val="false"/>
                <w:i w:val="false"/>
                <w:color w:val="000000"/>
                <w:sz w:val="20"/>
              </w:rPr>
              <w:t>совместительству (из других организаций), тысяч тенге (с десятичным</w:t>
            </w:r>
            <w:r>
              <w:br/>
            </w:r>
            <w:r>
              <w:rPr>
                <w:rFonts w:ascii="Times New Roman"/>
                <w:b w:val="false"/>
                <w:i w:val="false"/>
                <w:color w:val="000000"/>
                <w:sz w:val="20"/>
              </w:rPr>
              <w:t>
</w:t>
            </w:r>
            <w:r>
              <w:rPr>
                <w:rFonts w:ascii="Times New Roman"/>
                <w:b w:val="false"/>
                <w:i w:val="false"/>
                <w:color w:val="000000"/>
                <w:sz w:val="20"/>
              </w:rPr>
              <w:t>знаком)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w:t>
            </w:r>
            <w:r>
              <w:br/>
            </w:r>
            <w:r>
              <w:rPr>
                <w:rFonts w:ascii="Times New Roman"/>
                <w:b w:val="false"/>
                <w:i w:val="false"/>
                <w:color w:val="000000"/>
                <w:sz w:val="20"/>
              </w:rPr>
              <w:t>
</w:t>
            </w:r>
            <w:r>
              <w:rPr>
                <w:rFonts w:ascii="Times New Roman"/>
                <w:b/>
                <w:i w:val="false"/>
                <w:color w:val="000000"/>
                <w:sz w:val="20"/>
              </w:rPr>
              <w:t>орындайтын адамдарға есептелген жалақы қоры, мың теңге</w:t>
            </w:r>
            <w:r>
              <w:br/>
            </w:r>
            <w:r>
              <w:rPr>
                <w:rFonts w:ascii="Times New Roman"/>
                <w:b w:val="false"/>
                <w:i w:val="false"/>
                <w:color w:val="000000"/>
                <w:sz w:val="20"/>
              </w:rPr>
              <w:t>
</w:t>
            </w:r>
            <w:r>
              <w:rPr>
                <w:rFonts w:ascii="Times New Roman"/>
                <w:b/>
                <w:i w:val="false"/>
                <w:color w:val="000000"/>
                <w:sz w:val="20"/>
              </w:rPr>
              <w:t>(ондық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начисленный лицам, выполняющих работы по</w:t>
            </w:r>
            <w:r>
              <w:br/>
            </w:r>
            <w:r>
              <w:rPr>
                <w:rFonts w:ascii="Times New Roman"/>
                <w:b w:val="false"/>
                <w:i w:val="false"/>
                <w:color w:val="000000"/>
                <w:sz w:val="20"/>
              </w:rPr>
              <w:t>
</w:t>
            </w:r>
            <w:r>
              <w:rPr>
                <w:rFonts w:ascii="Times New Roman"/>
                <w:b w:val="false"/>
                <w:i w:val="false"/>
                <w:color w:val="000000"/>
                <w:sz w:val="20"/>
              </w:rPr>
              <w:t>договорам гражданско-правового характера, тысяч тенге (с десятичным</w:t>
            </w:r>
            <w:r>
              <w:br/>
            </w:r>
            <w:r>
              <w:rPr>
                <w:rFonts w:ascii="Times New Roman"/>
                <w:b w:val="false"/>
                <w:i w:val="false"/>
                <w:color w:val="000000"/>
                <w:sz w:val="20"/>
              </w:rPr>
              <w:t>
</w:t>
            </w:r>
            <w:r>
              <w:rPr>
                <w:rFonts w:ascii="Times New Roman"/>
                <w:b w:val="false"/>
                <w:i w:val="false"/>
                <w:color w:val="000000"/>
                <w:sz w:val="20"/>
              </w:rPr>
              <w:t>знаком)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аптасымен</w:t>
            </w:r>
            <w:r>
              <w:br/>
            </w:r>
            <w:r>
              <w:rPr>
                <w:rFonts w:ascii="Times New Roman"/>
                <w:b w:val="false"/>
                <w:i w:val="false"/>
                <w:color w:val="000000"/>
                <w:sz w:val="20"/>
              </w:rPr>
              <w:t>
</w:t>
            </w:r>
            <w:r>
              <w:rPr>
                <w:rFonts w:ascii="Times New Roman"/>
                <w:b/>
                <w:i w:val="false"/>
                <w:color w:val="000000"/>
                <w:sz w:val="20"/>
              </w:rPr>
              <w:t>жұмыс істейтіндердің саны, адам</w:t>
            </w:r>
            <w:r>
              <w:br/>
            </w:r>
            <w:r>
              <w:rPr>
                <w:rFonts w:ascii="Times New Roman"/>
                <w:b w:val="false"/>
                <w:i w:val="false"/>
                <w:color w:val="000000"/>
                <w:sz w:val="20"/>
              </w:rPr>
              <w:t>
</w:t>
            </w:r>
            <w:r>
              <w:rPr>
                <w:rFonts w:ascii="Times New Roman"/>
                <w:b w:val="false"/>
                <w:i w:val="false"/>
                <w:color w:val="000000"/>
                <w:sz w:val="20"/>
              </w:rPr>
              <w:t>Численность работающих неполный рабочий день или неполную рабочую</w:t>
            </w:r>
            <w:r>
              <w:br/>
            </w:r>
            <w:r>
              <w:rPr>
                <w:rFonts w:ascii="Times New Roman"/>
                <w:b w:val="false"/>
                <w:i w:val="false"/>
                <w:color w:val="000000"/>
                <w:sz w:val="20"/>
              </w:rPr>
              <w:t>
</w:t>
            </w:r>
            <w:r>
              <w:rPr>
                <w:rFonts w:ascii="Times New Roman"/>
                <w:b w:val="false"/>
                <w:i w:val="false"/>
                <w:color w:val="000000"/>
                <w:sz w:val="20"/>
              </w:rPr>
              <w:t>неделю,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өндіріс (жұмыс, қызмет) көлемінің қысқаруына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сокращением объема производства (работ, услуг)</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w:t>
            </w:r>
            <w:r>
              <w:br/>
            </w:r>
            <w:r>
              <w:rPr>
                <w:rFonts w:ascii="Times New Roman"/>
                <w:b w:val="false"/>
                <w:i w:val="false"/>
                <w:color w:val="000000"/>
                <w:sz w:val="20"/>
              </w:rPr>
              <w:t>
</w:t>
            </w:r>
            <w:r>
              <w:rPr>
                <w:rFonts w:ascii="Times New Roman"/>
                <w:b/>
                <w:i w:val="false"/>
                <w:color w:val="000000"/>
                <w:sz w:val="20"/>
              </w:rPr>
              <w:t>істемейтін жұмысшылардың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 связи с простоем</w:t>
            </w:r>
            <w:r>
              <w:br/>
            </w:r>
            <w:r>
              <w:rPr>
                <w:rFonts w:ascii="Times New Roman"/>
                <w:b w:val="false"/>
                <w:i w:val="false"/>
                <w:color w:val="000000"/>
                <w:sz w:val="20"/>
              </w:rPr>
              <w:t>
</w:t>
            </w:r>
            <w:r>
              <w:rPr>
                <w:rFonts w:ascii="Times New Roman"/>
                <w:b w:val="false"/>
                <w:i w:val="false"/>
                <w:color w:val="000000"/>
                <w:sz w:val="20"/>
              </w:rPr>
              <w:t>производства,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сақтауынсыз демалыста жүрген жұмысшылардың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находящихся в отпуске без сохранения</w:t>
            </w:r>
            <w:r>
              <w:br/>
            </w:r>
            <w:r>
              <w:rPr>
                <w:rFonts w:ascii="Times New Roman"/>
                <w:b w:val="false"/>
                <w:i w:val="false"/>
                <w:color w:val="000000"/>
                <w:sz w:val="20"/>
              </w:rPr>
              <w:t>
</w:t>
            </w:r>
            <w:r>
              <w:rPr>
                <w:rFonts w:ascii="Times New Roman"/>
                <w:b w:val="false"/>
                <w:i w:val="false"/>
                <w:color w:val="000000"/>
                <w:sz w:val="20"/>
              </w:rPr>
              <w:t>заработной платы,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8"/>
    <w:p>
      <w:pPr>
        <w:spacing w:after="0"/>
        <w:ind w:left="0"/>
        <w:jc w:val="both"/>
      </w:pPr>
      <w:r>
        <w:rPr>
          <w:rFonts w:ascii="Times New Roman"/>
          <w:b w:val="false"/>
          <w:i w:val="false"/>
          <w:color w:val="000000"/>
          <w:sz w:val="28"/>
        </w:rPr>
        <w:t>
</w:t>
      </w:r>
      <w:r>
        <w:rPr>
          <w:rFonts w:ascii="Times New Roman"/>
          <w:b/>
          <w:i w:val="false"/>
          <w:color w:val="000000"/>
          <w:sz w:val="28"/>
        </w:rPr>
        <w:t>      5. Есепті жылдың соңындағы жұмысшылардың тізімдік санының құрамы туралы деректерді көрсетіңіз, адам</w:t>
      </w:r>
      <w:r>
        <w:br/>
      </w:r>
      <w:r>
        <w:rPr>
          <w:rFonts w:ascii="Times New Roman"/>
          <w:b w:val="false"/>
          <w:i w:val="false"/>
          <w:color w:val="000000"/>
          <w:sz w:val="28"/>
        </w:rPr>
        <w:t>
</w:t>
      </w:r>
      <w:r>
        <w:rPr>
          <w:rFonts w:ascii="Times New Roman"/>
          <w:b w:val="false"/>
          <w:i w:val="false"/>
          <w:color w:val="000000"/>
          <w:sz w:val="28"/>
        </w:rPr>
        <w:t>
      Укажите данные о составе списочной численности работников на конец отчетного года, человек</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0148"/>
        <w:gridCol w:w="1566"/>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адамдар жасы бойынша:</w:t>
            </w:r>
            <w:r>
              <w:br/>
            </w:r>
            <w:r>
              <w:rPr>
                <w:rFonts w:ascii="Times New Roman"/>
                <w:b w:val="false"/>
                <w:i w:val="false"/>
                <w:color w:val="000000"/>
                <w:sz w:val="20"/>
              </w:rPr>
              <w:t>
</w:t>
            </w:r>
            <w:r>
              <w:rPr>
                <w:rFonts w:ascii="Times New Roman"/>
                <w:b w:val="false"/>
                <w:i w:val="false"/>
                <w:color w:val="000000"/>
                <w:sz w:val="20"/>
              </w:rPr>
              <w:t>в том числе лица в возрасте: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16-ға дейін</w:t>
            </w:r>
            <w:r>
              <w:br/>
            </w:r>
            <w:r>
              <w:rPr>
                <w:rFonts w:ascii="Times New Roman"/>
                <w:b w:val="false"/>
                <w:i w:val="false"/>
                <w:color w:val="000000"/>
                <w:sz w:val="20"/>
              </w:rPr>
              <w:t>
</w:t>
            </w:r>
            <w:r>
              <w:rPr>
                <w:rFonts w:ascii="Times New Roman"/>
                <w:b w:val="false"/>
                <w:i w:val="false"/>
                <w:color w:val="000000"/>
                <w:sz w:val="20"/>
              </w:rPr>
              <w:t>до 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16-24</w:t>
            </w:r>
            <w:r>
              <w:br/>
            </w:r>
            <w:r>
              <w:rPr>
                <w:rFonts w:ascii="Times New Roman"/>
                <w:b w:val="false"/>
                <w:i w:val="false"/>
                <w:color w:val="000000"/>
                <w:sz w:val="20"/>
              </w:rPr>
              <w:t>
</w:t>
            </w:r>
            <w:r>
              <w:rPr>
                <w:rFonts w:ascii="Times New Roman"/>
                <w:b w:val="false"/>
                <w:i w:val="false"/>
                <w:color w:val="000000"/>
                <w:sz w:val="20"/>
              </w:rPr>
              <w:t>16-24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w:t>
            </w:r>
            <w:r>
              <w:br/>
            </w:r>
            <w:r>
              <w:rPr>
                <w:rFonts w:ascii="Times New Roman"/>
                <w:b w:val="false"/>
                <w:i w:val="false"/>
                <w:color w:val="000000"/>
                <w:sz w:val="20"/>
              </w:rPr>
              <w:t>
</w:t>
            </w:r>
            <w:r>
              <w:rPr>
                <w:rFonts w:ascii="Times New Roman"/>
                <w:b w:val="false"/>
                <w:i w:val="false"/>
                <w:color w:val="000000"/>
                <w:sz w:val="20"/>
              </w:rPr>
              <w:t>25-29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w:t>
            </w:r>
            <w:r>
              <w:br/>
            </w:r>
            <w:r>
              <w:rPr>
                <w:rFonts w:ascii="Times New Roman"/>
                <w:b w:val="false"/>
                <w:i w:val="false"/>
                <w:color w:val="000000"/>
                <w:sz w:val="20"/>
              </w:rPr>
              <w:t>
</w:t>
            </w:r>
            <w:r>
              <w:rPr>
                <w:rFonts w:ascii="Times New Roman"/>
                <w:b w:val="false"/>
                <w:i w:val="false"/>
                <w:color w:val="000000"/>
                <w:sz w:val="20"/>
              </w:rPr>
              <w:t>30-49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және одан жоғары</w:t>
            </w:r>
            <w:r>
              <w:br/>
            </w:r>
            <w:r>
              <w:rPr>
                <w:rFonts w:ascii="Times New Roman"/>
                <w:b w:val="false"/>
                <w:i w:val="false"/>
                <w:color w:val="000000"/>
                <w:sz w:val="20"/>
              </w:rPr>
              <w:t>
</w:t>
            </w:r>
            <w:r>
              <w:rPr>
                <w:rFonts w:ascii="Times New Roman"/>
                <w:b w:val="false"/>
                <w:i w:val="false"/>
                <w:color w:val="000000"/>
                <w:sz w:val="20"/>
              </w:rPr>
              <w:t>50 и старше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Жүктілікке және босануға, баланың күтіміне байланысты</w:t>
            </w:r>
            <w:r>
              <w:br/>
            </w:r>
            <w:r>
              <w:rPr>
                <w:rFonts w:ascii="Times New Roman"/>
                <w:b w:val="false"/>
                <w:i w:val="false"/>
                <w:color w:val="000000"/>
                <w:sz w:val="20"/>
              </w:rPr>
              <w:t>
</w:t>
            </w:r>
            <w:r>
              <w:rPr>
                <w:rFonts w:ascii="Times New Roman"/>
                <w:b/>
                <w:i w:val="false"/>
                <w:color w:val="000000"/>
                <w:sz w:val="20"/>
              </w:rPr>
              <w:t>демалыста жүрген адамдар</w:t>
            </w:r>
            <w:r>
              <w:br/>
            </w:r>
            <w:r>
              <w:rPr>
                <w:rFonts w:ascii="Times New Roman"/>
                <w:b w:val="false"/>
                <w:i w:val="false"/>
                <w:color w:val="000000"/>
                <w:sz w:val="20"/>
              </w:rPr>
              <w:t>
</w:t>
            </w:r>
            <w:r>
              <w:rPr>
                <w:rFonts w:ascii="Times New Roman"/>
                <w:b w:val="false"/>
                <w:i w:val="false"/>
                <w:color w:val="000000"/>
                <w:sz w:val="20"/>
              </w:rPr>
              <w:t>Лица, находящиеся в отпусках по беременности и родам, уходу за</w:t>
            </w:r>
            <w:r>
              <w:br/>
            </w:r>
            <w:r>
              <w:rPr>
                <w:rFonts w:ascii="Times New Roman"/>
                <w:b w:val="false"/>
                <w:i w:val="false"/>
                <w:color w:val="000000"/>
                <w:sz w:val="20"/>
              </w:rPr>
              <w:t>
</w:t>
            </w:r>
            <w:r>
              <w:rPr>
                <w:rFonts w:ascii="Times New Roman"/>
                <w:b w:val="false"/>
                <w:i w:val="false"/>
                <w:color w:val="000000"/>
                <w:sz w:val="20"/>
              </w:rPr>
              <w:t>ребенком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зейнеткерлер</w:t>
            </w:r>
            <w:r>
              <w:br/>
            </w:r>
            <w:r>
              <w:rPr>
                <w:rFonts w:ascii="Times New Roman"/>
                <w:b w:val="false"/>
                <w:i w:val="false"/>
                <w:color w:val="000000"/>
                <w:sz w:val="20"/>
              </w:rPr>
              <w:t>
</w:t>
            </w:r>
            <w:r>
              <w:rPr>
                <w:rFonts w:ascii="Times New Roman"/>
                <w:b w:val="false"/>
                <w:i w:val="false"/>
                <w:color w:val="000000"/>
                <w:sz w:val="20"/>
              </w:rPr>
              <w:t>Работающие пенсионеры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өтілі жеңілдікпен есептелген зейнеткерлер</w:t>
            </w:r>
            <w:r>
              <w:br/>
            </w:r>
            <w:r>
              <w:rPr>
                <w:rFonts w:ascii="Times New Roman"/>
                <w:b w:val="false"/>
                <w:i w:val="false"/>
                <w:color w:val="000000"/>
                <w:sz w:val="20"/>
              </w:rPr>
              <w:t>
</w:t>
            </w:r>
            <w:r>
              <w:rPr>
                <w:rFonts w:ascii="Times New Roman"/>
                <w:b w:val="false"/>
                <w:i w:val="false"/>
                <w:color w:val="000000"/>
                <w:sz w:val="20"/>
              </w:rPr>
              <w:t>из них пенсионеры с льготным исчислением стажа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Өндірісте (жұмыс орнында) үйреніп жүрген шәкірттер</w:t>
            </w:r>
            <w:r>
              <w:br/>
            </w:r>
            <w:r>
              <w:rPr>
                <w:rFonts w:ascii="Times New Roman"/>
                <w:b w:val="false"/>
                <w:i w:val="false"/>
                <w:color w:val="000000"/>
                <w:sz w:val="20"/>
              </w:rPr>
              <w:t>
</w:t>
            </w:r>
            <w:r>
              <w:rPr>
                <w:rFonts w:ascii="Times New Roman"/>
                <w:b w:val="false"/>
                <w:i w:val="false"/>
                <w:color w:val="000000"/>
                <w:sz w:val="20"/>
              </w:rPr>
              <w:t>Ученики, обучающиеся на производстве (на рабочем месте)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9"/>
    <w:p>
      <w:pPr>
        <w:spacing w:after="0"/>
        <w:ind w:left="0"/>
        <w:jc w:val="both"/>
      </w:pPr>
      <w:r>
        <w:rPr>
          <w:rFonts w:ascii="Times New Roman"/>
          <w:b w:val="false"/>
          <w:i w:val="false"/>
          <w:color w:val="000000"/>
          <w:sz w:val="28"/>
        </w:rPr>
        <w:t>
</w:t>
      </w:r>
      <w:r>
        <w:rPr>
          <w:rFonts w:ascii="Times New Roman"/>
          <w:b/>
          <w:i w:val="false"/>
          <w:color w:val="000000"/>
          <w:sz w:val="28"/>
        </w:rPr>
        <w:t>      6. Жұмысшылардың күнтізбелік уақыт қорын пайдалануы туралы деректерді көрсетіңіз</w:t>
      </w:r>
      <w:r>
        <w:br/>
      </w:r>
      <w:r>
        <w:rPr>
          <w:rFonts w:ascii="Times New Roman"/>
          <w:b w:val="false"/>
          <w:i w:val="false"/>
          <w:color w:val="000000"/>
          <w:sz w:val="28"/>
        </w:rPr>
        <w:t>
</w:t>
      </w:r>
      <w:r>
        <w:rPr>
          <w:rFonts w:ascii="Times New Roman"/>
          <w:b w:val="false"/>
          <w:i w:val="false"/>
          <w:color w:val="000000"/>
          <w:sz w:val="28"/>
        </w:rPr>
        <w:t>
      Укажите данные об использовании календарного фонда времени работников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0242"/>
        <w:gridCol w:w="1520"/>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саны</w:t>
            </w:r>
            <w:r>
              <w:br/>
            </w:r>
            <w:r>
              <w:rPr>
                <w:rFonts w:ascii="Times New Roman"/>
                <w:b w:val="false"/>
                <w:i w:val="false"/>
                <w:color w:val="000000"/>
                <w:sz w:val="20"/>
              </w:rPr>
              <w:t>
</w:t>
            </w:r>
            <w:r>
              <w:rPr>
                <w:rFonts w:ascii="Times New Roman"/>
                <w:b w:val="false"/>
                <w:i w:val="false"/>
                <w:color w:val="000000"/>
                <w:sz w:val="20"/>
              </w:rPr>
              <w:t>Число отработанных всеми работниками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істелген жұмысының саны</w:t>
            </w:r>
            <w:r>
              <w:br/>
            </w:r>
            <w:r>
              <w:rPr>
                <w:rFonts w:ascii="Times New Roman"/>
                <w:b w:val="false"/>
                <w:i w:val="false"/>
                <w:color w:val="000000"/>
                <w:sz w:val="20"/>
              </w:rPr>
              <w:t>
</w:t>
            </w:r>
            <w:r>
              <w:rPr>
                <w:rFonts w:ascii="Times New Roman"/>
                <w:b w:val="false"/>
                <w:i w:val="false"/>
                <w:color w:val="000000"/>
                <w:sz w:val="20"/>
              </w:rPr>
              <w:t>из них число отработанных женщинами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келмеген адам-күн саны, барлығы</w:t>
            </w:r>
            <w:r>
              <w:br/>
            </w:r>
            <w:r>
              <w:rPr>
                <w:rFonts w:ascii="Times New Roman"/>
                <w:b w:val="false"/>
                <w:i w:val="false"/>
                <w:color w:val="000000"/>
                <w:sz w:val="20"/>
              </w:rPr>
              <w:t>
</w:t>
            </w:r>
            <w:r>
              <w:rPr>
                <w:rFonts w:ascii="Times New Roman"/>
                <w:b w:val="false"/>
                <w:i w:val="false"/>
                <w:color w:val="000000"/>
                <w:sz w:val="20"/>
              </w:rPr>
              <w:t>Число неявок на работу человеко-дней, 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мынадай себептермен:</w:t>
            </w:r>
            <w:r>
              <w:br/>
            </w:r>
            <w:r>
              <w:rPr>
                <w:rFonts w:ascii="Times New Roman"/>
                <w:b w:val="false"/>
                <w:i w:val="false"/>
                <w:color w:val="000000"/>
                <w:sz w:val="20"/>
              </w:rPr>
              <w:t>
</w:t>
            </w:r>
            <w:r>
              <w:rPr>
                <w:rFonts w:ascii="Times New Roman"/>
                <w:b w:val="false"/>
                <w:i w:val="false"/>
                <w:color w:val="000000"/>
                <w:sz w:val="20"/>
              </w:rPr>
              <w:t>из них по причинам:</w:t>
            </w:r>
            <w:r>
              <w:br/>
            </w:r>
            <w:r>
              <w:rPr>
                <w:rFonts w:ascii="Times New Roman"/>
                <w:b w:val="false"/>
                <w:i w:val="false"/>
                <w:color w:val="000000"/>
                <w:sz w:val="20"/>
              </w:rPr>
              <w:t>
</w:t>
            </w:r>
            <w:r>
              <w:rPr>
                <w:rFonts w:ascii="Times New Roman"/>
                <w:b/>
                <w:i w:val="false"/>
                <w:color w:val="000000"/>
                <w:sz w:val="20"/>
              </w:rPr>
              <w:t>ақы төленетін жыл сайынғы еңбек демалысы</w:t>
            </w:r>
            <w:r>
              <w:br/>
            </w:r>
            <w:r>
              <w:rPr>
                <w:rFonts w:ascii="Times New Roman"/>
                <w:b w:val="false"/>
                <w:i w:val="false"/>
                <w:color w:val="000000"/>
                <w:sz w:val="20"/>
              </w:rPr>
              <w:t>
</w:t>
            </w:r>
            <w:r>
              <w:rPr>
                <w:rFonts w:ascii="Times New Roman"/>
                <w:b/>
                <w:i w:val="false"/>
                <w:color w:val="000000"/>
                <w:sz w:val="20"/>
              </w:rPr>
              <w:t>(қосымша еңбек демалысын қосқанда)</w:t>
            </w:r>
            <w:r>
              <w:br/>
            </w:r>
            <w:r>
              <w:rPr>
                <w:rFonts w:ascii="Times New Roman"/>
                <w:b w:val="false"/>
                <w:i w:val="false"/>
                <w:color w:val="000000"/>
                <w:sz w:val="20"/>
              </w:rPr>
              <w:t>
</w:t>
            </w:r>
            <w:r>
              <w:rPr>
                <w:rFonts w:ascii="Times New Roman"/>
                <w:b w:val="false"/>
                <w:i w:val="false"/>
                <w:color w:val="000000"/>
                <w:sz w:val="20"/>
              </w:rPr>
              <w:t>ежегодные оплачиваемые трудовые отпуска</w:t>
            </w:r>
            <w:r>
              <w:br/>
            </w:r>
            <w:r>
              <w:rPr>
                <w:rFonts w:ascii="Times New Roman"/>
                <w:b w:val="false"/>
                <w:i w:val="false"/>
                <w:color w:val="000000"/>
                <w:sz w:val="20"/>
              </w:rPr>
              <w:t>
</w:t>
            </w:r>
            <w:r>
              <w:rPr>
                <w:rFonts w:ascii="Times New Roman"/>
                <w:b w:val="false"/>
                <w:i w:val="false"/>
                <w:color w:val="000000"/>
                <w:sz w:val="20"/>
              </w:rPr>
              <w:t>(включая дополнительные трудовые отпуска)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демалыстары</w:t>
            </w:r>
            <w:r>
              <w:br/>
            </w:r>
            <w:r>
              <w:rPr>
                <w:rFonts w:ascii="Times New Roman"/>
                <w:b w:val="false"/>
                <w:i w:val="false"/>
                <w:color w:val="000000"/>
                <w:sz w:val="20"/>
              </w:rPr>
              <w:t>
</w:t>
            </w:r>
            <w:r>
              <w:rPr>
                <w:rFonts w:ascii="Times New Roman"/>
                <w:b w:val="false"/>
                <w:i w:val="false"/>
                <w:color w:val="000000"/>
                <w:sz w:val="20"/>
              </w:rPr>
              <w:t>учебные отпуска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науқастануына байланысты</w:t>
            </w:r>
            <w:r>
              <w:br/>
            </w:r>
            <w:r>
              <w:rPr>
                <w:rFonts w:ascii="Times New Roman"/>
                <w:b w:val="false"/>
                <w:i w:val="false"/>
                <w:color w:val="000000"/>
                <w:sz w:val="20"/>
              </w:rPr>
              <w:t>
</w:t>
            </w:r>
            <w:r>
              <w:rPr>
                <w:rFonts w:ascii="Times New Roman"/>
                <w:b w:val="false"/>
                <w:i w:val="false"/>
                <w:color w:val="000000"/>
                <w:sz w:val="20"/>
              </w:rPr>
              <w:t>по болезни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әкімшіліктің рұқсатымен</w:t>
            </w:r>
            <w:r>
              <w:br/>
            </w:r>
            <w:r>
              <w:rPr>
                <w:rFonts w:ascii="Times New Roman"/>
                <w:b w:val="false"/>
                <w:i w:val="false"/>
                <w:color w:val="000000"/>
                <w:sz w:val="20"/>
              </w:rPr>
              <w:t>
</w:t>
            </w:r>
            <w:r>
              <w:rPr>
                <w:rFonts w:ascii="Times New Roman"/>
                <w:b w:val="false"/>
                <w:i w:val="false"/>
                <w:color w:val="000000"/>
                <w:sz w:val="20"/>
              </w:rPr>
              <w:t>с разрешения администрации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w:t>
            </w:r>
            <w:r>
              <w:br/>
            </w:r>
            <w:r>
              <w:rPr>
                <w:rFonts w:ascii="Times New Roman"/>
                <w:b w:val="false"/>
                <w:i w:val="false"/>
                <w:color w:val="000000"/>
                <w:sz w:val="20"/>
              </w:rPr>
              <w:t>
</w:t>
            </w:r>
            <w:r>
              <w:rPr>
                <w:rFonts w:ascii="Times New Roman"/>
                <w:b w:val="false"/>
                <w:i w:val="false"/>
                <w:color w:val="000000"/>
                <w:sz w:val="20"/>
              </w:rPr>
              <w:t>связанных с простоем производства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жалақы сақтауынсыз демалыс бойынша</w:t>
            </w:r>
            <w:r>
              <w:br/>
            </w:r>
            <w:r>
              <w:rPr>
                <w:rFonts w:ascii="Times New Roman"/>
                <w:b w:val="false"/>
                <w:i w:val="false"/>
                <w:color w:val="000000"/>
                <w:sz w:val="20"/>
              </w:rPr>
              <w:t>
</w:t>
            </w:r>
            <w:r>
              <w:rPr>
                <w:rFonts w:ascii="Times New Roman"/>
                <w:b w:val="false"/>
                <w:i w:val="false"/>
                <w:color w:val="000000"/>
                <w:sz w:val="20"/>
              </w:rPr>
              <w:t>из них по отпускам без сохранения заработной платы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заңнамамен рұқсат етілген басқа да келмеулер</w:t>
            </w:r>
            <w:r>
              <w:br/>
            </w:r>
            <w:r>
              <w:rPr>
                <w:rFonts w:ascii="Times New Roman"/>
                <w:b w:val="false"/>
                <w:i w:val="false"/>
                <w:color w:val="000000"/>
                <w:sz w:val="20"/>
              </w:rPr>
              <w:t>
</w:t>
            </w:r>
            <w:r>
              <w:rPr>
                <w:rFonts w:ascii="Times New Roman"/>
                <w:b w:val="false"/>
                <w:i w:val="false"/>
                <w:color w:val="000000"/>
                <w:sz w:val="20"/>
              </w:rPr>
              <w:t>другие неявки, разрешенные законодательством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бұзу</w:t>
            </w:r>
            <w:r>
              <w:br/>
            </w:r>
            <w:r>
              <w:rPr>
                <w:rFonts w:ascii="Times New Roman"/>
                <w:b w:val="false"/>
                <w:i w:val="false"/>
                <w:color w:val="000000"/>
                <w:sz w:val="20"/>
              </w:rPr>
              <w:t>
</w:t>
            </w:r>
            <w:r>
              <w:rPr>
                <w:rFonts w:ascii="Times New Roman"/>
                <w:b w:val="false"/>
                <w:i w:val="false"/>
                <w:color w:val="000000"/>
                <w:sz w:val="20"/>
              </w:rPr>
              <w:t>нарушения трудовой дисциплины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Мерекелік және демалыс адам-күн саны</w:t>
            </w:r>
            <w:r>
              <w:br/>
            </w:r>
            <w:r>
              <w:rPr>
                <w:rFonts w:ascii="Times New Roman"/>
                <w:b w:val="false"/>
                <w:i w:val="false"/>
                <w:color w:val="000000"/>
                <w:sz w:val="20"/>
              </w:rPr>
              <w:t>
</w:t>
            </w:r>
            <w:r>
              <w:rPr>
                <w:rFonts w:ascii="Times New Roman"/>
                <w:b w:val="false"/>
                <w:i w:val="false"/>
                <w:color w:val="000000"/>
                <w:sz w:val="20"/>
              </w:rPr>
              <w:t>Число праздничных и выходных, человеко-дней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w:t>
            </w:r>
            <w:r>
              <w:br/>
            </w:r>
            <w:r>
              <w:rPr>
                <w:rFonts w:ascii="Times New Roman"/>
                <w:b w:val="false"/>
                <w:i w:val="false"/>
                <w:color w:val="000000"/>
                <w:sz w:val="20"/>
              </w:rPr>
              <w:t>
</w:t>
            </w:r>
            <w:r>
              <w:rPr>
                <w:rFonts w:ascii="Times New Roman"/>
                <w:b/>
                <w:i w:val="false"/>
                <w:color w:val="000000"/>
                <w:sz w:val="20"/>
              </w:rPr>
              <w:t>орындайтын адамдардың істелген жұмыс саны</w:t>
            </w:r>
            <w:r>
              <w:br/>
            </w:r>
            <w:r>
              <w:rPr>
                <w:rFonts w:ascii="Times New Roman"/>
                <w:b w:val="false"/>
                <w:i w:val="false"/>
                <w:color w:val="000000"/>
                <w:sz w:val="20"/>
              </w:rPr>
              <w:t>
</w:t>
            </w:r>
            <w:r>
              <w:rPr>
                <w:rFonts w:ascii="Times New Roman"/>
                <w:b w:val="false"/>
                <w:i w:val="false"/>
                <w:color w:val="000000"/>
                <w:sz w:val="20"/>
              </w:rPr>
              <w:t>Число отработанных лицами, выполняющими работы по договорам</w:t>
            </w:r>
            <w:r>
              <w:br/>
            </w:r>
            <w:r>
              <w:rPr>
                <w:rFonts w:ascii="Times New Roman"/>
                <w:b w:val="false"/>
                <w:i w:val="false"/>
                <w:color w:val="000000"/>
                <w:sz w:val="20"/>
              </w:rPr>
              <w:t>
</w:t>
            </w:r>
            <w:r>
              <w:rPr>
                <w:rFonts w:ascii="Times New Roman"/>
                <w:b w:val="false"/>
                <w:i w:val="false"/>
                <w:color w:val="000000"/>
                <w:sz w:val="20"/>
              </w:rPr>
              <w:t>гражданско-правового характера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0"/>
    <w:p>
      <w:pPr>
        <w:spacing w:after="0"/>
        <w:ind w:left="0"/>
        <w:jc w:val="both"/>
      </w:pPr>
      <w:r>
        <w:rPr>
          <w:rFonts w:ascii="Times New Roman"/>
          <w:b w:val="false"/>
          <w:i w:val="false"/>
          <w:color w:val="000000"/>
          <w:sz w:val="28"/>
        </w:rPr>
        <w:t>
</w:t>
      </w:r>
      <w:r>
        <w:rPr>
          <w:rFonts w:ascii="Times New Roman"/>
          <w:b/>
          <w:i w:val="false"/>
          <w:color w:val="000000"/>
          <w:sz w:val="28"/>
        </w:rPr>
        <w:t>      7. Жұмысшылардың біліктілігін арттыру және оқытылуы туралы ақпаратты көрсетіңіз (есепті жылға), адам</w:t>
      </w:r>
      <w:r>
        <w:br/>
      </w:r>
      <w:r>
        <w:rPr>
          <w:rFonts w:ascii="Times New Roman"/>
          <w:b w:val="false"/>
          <w:i w:val="false"/>
          <w:color w:val="000000"/>
          <w:sz w:val="28"/>
        </w:rPr>
        <w:t>
</w:t>
      </w:r>
      <w:r>
        <w:rPr>
          <w:rFonts w:ascii="Times New Roman"/>
          <w:b w:val="false"/>
          <w:i w:val="false"/>
          <w:color w:val="000000"/>
          <w:sz w:val="28"/>
        </w:rPr>
        <w:t>
      Укажите информацию об обучении и повышении квалификации работников (за отчетный год), человек</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3754"/>
        <w:gridCol w:w="2160"/>
        <w:gridCol w:w="1531"/>
        <w:gridCol w:w="2318"/>
        <w:gridCol w:w="2338"/>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берушінің</w:t>
            </w:r>
            <w:r>
              <w:br/>
            </w:r>
            <w:r>
              <w:rPr>
                <w:rFonts w:ascii="Times New Roman"/>
                <w:b w:val="false"/>
                <w:i w:val="false"/>
                <w:color w:val="000000"/>
                <w:sz w:val="20"/>
              </w:rPr>
              <w:t>
</w:t>
            </w:r>
            <w:r>
              <w:rPr>
                <w:rFonts w:ascii="Times New Roman"/>
                <w:b/>
                <w:i w:val="false"/>
                <w:color w:val="000000"/>
                <w:sz w:val="20"/>
              </w:rPr>
              <w:t>қаражаты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оқыған</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 саны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обученных за</w:t>
            </w:r>
            <w:r>
              <w:br/>
            </w:r>
            <w:r>
              <w:rPr>
                <w:rFonts w:ascii="Times New Roman"/>
                <w:b w:val="false"/>
                <w:i w:val="false"/>
                <w:color w:val="000000"/>
                <w:sz w:val="20"/>
              </w:rPr>
              <w:t>
</w:t>
            </w:r>
            <w:r>
              <w:rPr>
                <w:rFonts w:ascii="Times New Roman"/>
                <w:b w:val="false"/>
                <w:i w:val="false"/>
                <w:color w:val="000000"/>
                <w:sz w:val="20"/>
              </w:rPr>
              <w:t>счет средств</w:t>
            </w:r>
            <w:r>
              <w:br/>
            </w:r>
            <w:r>
              <w:rPr>
                <w:rFonts w:ascii="Times New Roman"/>
                <w:b w:val="false"/>
                <w:i w:val="false"/>
                <w:color w:val="000000"/>
                <w:sz w:val="20"/>
              </w:rPr>
              <w:t>
</w:t>
            </w:r>
            <w:r>
              <w:rPr>
                <w:rFonts w:ascii="Times New Roman"/>
                <w:b w:val="false"/>
                <w:i w:val="false"/>
                <w:color w:val="000000"/>
                <w:sz w:val="20"/>
              </w:rPr>
              <w:t>работодателя</w:t>
            </w:r>
            <w:r>
              <w:br/>
            </w:r>
            <w:r>
              <w:rPr>
                <w:rFonts w:ascii="Times New Roman"/>
                <w:b w:val="false"/>
                <w:i w:val="false"/>
                <w:color w:val="000000"/>
                <w:sz w:val="20"/>
              </w:rPr>
              <w:t>
</w:t>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келесі бағыттар бойынша:</w:t>
            </w:r>
            <w:r>
              <w:br/>
            </w:r>
            <w:r>
              <w:rPr>
                <w:rFonts w:ascii="Times New Roman"/>
                <w:b w:val="false"/>
                <w:i w:val="false"/>
                <w:color w:val="000000"/>
                <w:sz w:val="20"/>
              </w:rPr>
              <w:t>
</w:t>
            </w:r>
            <w:r>
              <w:rPr>
                <w:rFonts w:ascii="Times New Roman"/>
                <w:b w:val="false"/>
                <w:i w:val="false"/>
                <w:color w:val="000000"/>
                <w:sz w:val="20"/>
              </w:rPr>
              <w:t>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w:t>
            </w:r>
            <w:r>
              <w:br/>
            </w:r>
            <w:r>
              <w:rPr>
                <w:rFonts w:ascii="Times New Roman"/>
                <w:b w:val="false"/>
                <w:i w:val="false"/>
                <w:color w:val="000000"/>
                <w:sz w:val="20"/>
              </w:rPr>
              <w:t>
</w:t>
            </w:r>
            <w:r>
              <w:rPr>
                <w:rFonts w:ascii="Times New Roman"/>
                <w:b w:val="false"/>
                <w:i w:val="false"/>
                <w:color w:val="000000"/>
                <w:sz w:val="20"/>
              </w:rPr>
              <w:t>обучение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біліктілікті</w:t>
            </w:r>
            <w:r>
              <w:br/>
            </w:r>
            <w:r>
              <w:rPr>
                <w:rFonts w:ascii="Times New Roman"/>
                <w:b w:val="false"/>
                <w:i w:val="false"/>
                <w:color w:val="000000"/>
                <w:sz w:val="20"/>
              </w:rPr>
              <w:t>
</w:t>
            </w:r>
            <w:r>
              <w:rPr>
                <w:rFonts w:ascii="Times New Roman"/>
                <w:b/>
                <w:i w:val="false"/>
                <w:color w:val="000000"/>
                <w:sz w:val="20"/>
              </w:rPr>
              <w:t>арттыру</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w:t>
            </w:r>
            <w:r>
              <w:br/>
            </w:r>
            <w:r>
              <w:rPr>
                <w:rFonts w:ascii="Times New Roman"/>
                <w:b w:val="false"/>
                <w:i w:val="false"/>
                <w:color w:val="000000"/>
                <w:sz w:val="20"/>
              </w:rPr>
              <w:t>
</w:t>
            </w:r>
            <w:r>
              <w:rPr>
                <w:rFonts w:ascii="Times New Roman"/>
                <w:b/>
                <w:i w:val="false"/>
                <w:color w:val="000000"/>
                <w:sz w:val="20"/>
              </w:rPr>
              <w:t>даярлау және</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даярлау</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ная подготовка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переподготовка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санаттар бойынша</w:t>
            </w:r>
            <w:r>
              <w:br/>
            </w:r>
            <w:r>
              <w:rPr>
                <w:rFonts w:ascii="Times New Roman"/>
                <w:b w:val="false"/>
                <w:i w:val="false"/>
                <w:color w:val="000000"/>
                <w:sz w:val="20"/>
              </w:rPr>
              <w:t>
</w:t>
            </w:r>
            <w:r>
              <w:rPr>
                <w:rFonts w:ascii="Times New Roman"/>
                <w:b w:val="false"/>
                <w:i w:val="false"/>
                <w:color w:val="000000"/>
                <w:sz w:val="20"/>
              </w:rPr>
              <w:t>по категориям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рабочие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val="false"/>
                <w:i w:val="false"/>
                <w:color w:val="000000"/>
                <w:sz w:val="20"/>
              </w:rPr>
              <w:t>служащие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деңгейімен</w:t>
            </w:r>
            <w:r>
              <w:br/>
            </w:r>
            <w:r>
              <w:rPr>
                <w:rFonts w:ascii="Times New Roman"/>
                <w:b w:val="false"/>
                <w:i w:val="false"/>
                <w:color w:val="000000"/>
                <w:sz w:val="20"/>
              </w:rPr>
              <w:t>
</w:t>
            </w:r>
            <w:r>
              <w:rPr>
                <w:rFonts w:ascii="Times New Roman"/>
                <w:b w:val="false"/>
                <w:i w:val="false"/>
                <w:color w:val="000000"/>
                <w:sz w:val="20"/>
              </w:rPr>
              <w:t>с уровнем образования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бiлiм</w:t>
            </w:r>
            <w:r>
              <w:br/>
            </w:r>
            <w:r>
              <w:rPr>
                <w:rFonts w:ascii="Times New Roman"/>
                <w:b w:val="false"/>
                <w:i w:val="false"/>
                <w:color w:val="000000"/>
                <w:sz w:val="20"/>
              </w:rPr>
              <w:t>
</w:t>
            </w:r>
            <w:r>
              <w:rPr>
                <w:rFonts w:ascii="Times New Roman"/>
                <w:b w:val="false"/>
                <w:i w:val="false"/>
                <w:color w:val="000000"/>
                <w:sz w:val="20"/>
              </w:rPr>
              <w:t>высшее образование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w:t>
            </w:r>
            <w:r>
              <w:br/>
            </w:r>
            <w:r>
              <w:rPr>
                <w:rFonts w:ascii="Times New Roman"/>
                <w:b w:val="false"/>
                <w:i w:val="false"/>
                <w:color w:val="000000"/>
                <w:sz w:val="20"/>
              </w:rPr>
              <w:t>
</w:t>
            </w:r>
            <w:r>
              <w:rPr>
                <w:rFonts w:ascii="Times New Roman"/>
                <w:b/>
                <w:i w:val="false"/>
                <w:color w:val="000000"/>
                <w:sz w:val="20"/>
              </w:rPr>
              <w:t>кәсiптiк бiлiм)</w:t>
            </w:r>
            <w:r>
              <w:br/>
            </w:r>
            <w:r>
              <w:rPr>
                <w:rFonts w:ascii="Times New Roman"/>
                <w:b w:val="false"/>
                <w:i w:val="false"/>
                <w:color w:val="000000"/>
                <w:sz w:val="20"/>
              </w:rPr>
              <w:t>
</w:t>
            </w:r>
            <w:r>
              <w:rPr>
                <w:rFonts w:ascii="Times New Roman"/>
                <w:b w:val="false"/>
                <w:i w:val="false"/>
                <w:color w:val="000000"/>
                <w:sz w:val="20"/>
              </w:rPr>
              <w:t>техническое и</w:t>
            </w:r>
            <w:r>
              <w:br/>
            </w:r>
            <w:r>
              <w:rPr>
                <w:rFonts w:ascii="Times New Roman"/>
                <w:b w:val="false"/>
                <w:i w:val="false"/>
                <w:color w:val="000000"/>
                <w:sz w:val="20"/>
              </w:rPr>
              <w:t>
</w:t>
            </w:r>
            <w:r>
              <w:rPr>
                <w:rFonts w:ascii="Times New Roman"/>
                <w:b w:val="false"/>
                <w:i w:val="false"/>
                <w:color w:val="000000"/>
                <w:sz w:val="20"/>
              </w:rPr>
              <w:t>профессиональное</w:t>
            </w:r>
            <w:r>
              <w:br/>
            </w:r>
            <w:r>
              <w:rPr>
                <w:rFonts w:ascii="Times New Roman"/>
                <w:b w:val="false"/>
                <w:i w:val="false"/>
                <w:color w:val="000000"/>
                <w:sz w:val="20"/>
              </w:rPr>
              <w:t>
</w:t>
            </w:r>
            <w:r>
              <w:rPr>
                <w:rFonts w:ascii="Times New Roman"/>
                <w:b w:val="false"/>
                <w:i w:val="false"/>
                <w:color w:val="000000"/>
                <w:sz w:val="20"/>
              </w:rPr>
              <w:t>образование)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21"/>
    <w:p>
      <w:pPr>
        <w:spacing w:after="0"/>
        <w:ind w:left="0"/>
        <w:jc w:val="both"/>
      </w:pPr>
      <w:r>
        <w:rPr>
          <w:rFonts w:ascii="Times New Roman"/>
          <w:b w:val="false"/>
          <w:i w:val="false"/>
          <w:color w:val="000000"/>
          <w:sz w:val="28"/>
        </w:rPr>
        <w:t>
</w:t>
      </w:r>
      <w:r>
        <w:rPr>
          <w:rFonts w:ascii="Times New Roman"/>
          <w:b/>
          <w:i w:val="false"/>
          <w:color w:val="000000"/>
          <w:sz w:val="28"/>
        </w:rPr>
        <w:t>      8. Жұмыс күшінің қозғалысы, адам; бос орындардың бары, бірлік туралы деректерді көрсетіңіз</w:t>
      </w:r>
      <w:r>
        <w:br/>
      </w:r>
      <w:r>
        <w:rPr>
          <w:rFonts w:ascii="Times New Roman"/>
          <w:b w:val="false"/>
          <w:i w:val="false"/>
          <w:color w:val="000000"/>
          <w:sz w:val="28"/>
        </w:rPr>
        <w:t>
</w:t>
      </w:r>
      <w:r>
        <w:rPr>
          <w:rFonts w:ascii="Times New Roman"/>
          <w:b w:val="false"/>
          <w:i w:val="false"/>
          <w:color w:val="000000"/>
          <w:sz w:val="28"/>
        </w:rPr>
        <w:t>
      Укажите данные о движении рабочей силы, человек; наличии вакансий, единиц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4263"/>
        <w:gridCol w:w="1000"/>
        <w:gridCol w:w="1983"/>
        <w:gridCol w:w="2986"/>
        <w:gridCol w:w="1847"/>
      </w:tblGrid>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білім деңгеймен</w:t>
            </w:r>
            <w:r>
              <w:br/>
            </w:r>
            <w:r>
              <w:rPr>
                <w:rFonts w:ascii="Times New Roman"/>
                <w:b w:val="false"/>
                <w:i w:val="false"/>
                <w:color w:val="000000"/>
                <w:sz w:val="20"/>
              </w:rPr>
              <w:t>
</w:t>
            </w:r>
            <w:r>
              <w:rPr>
                <w:rFonts w:ascii="Times New Roman"/>
                <w:b w:val="false"/>
                <w:i w:val="false"/>
                <w:color w:val="000000"/>
                <w:sz w:val="20"/>
              </w:rPr>
              <w:t>Из них с уровнем образования</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1-бағаннан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графы 1</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бiлiм</w:t>
            </w:r>
            <w:r>
              <w:br/>
            </w:r>
            <w:r>
              <w:rPr>
                <w:rFonts w:ascii="Times New Roman"/>
                <w:b w:val="false"/>
                <w:i w:val="false"/>
                <w:color w:val="000000"/>
                <w:sz w:val="20"/>
              </w:rPr>
              <w:t>
</w:t>
            </w: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образование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w:t>
            </w:r>
            <w:r>
              <w:br/>
            </w:r>
            <w:r>
              <w:rPr>
                <w:rFonts w:ascii="Times New Roman"/>
                <w:b w:val="false"/>
                <w:i w:val="false"/>
                <w:color w:val="000000"/>
                <w:sz w:val="20"/>
              </w:rPr>
              <w:t>
</w:t>
            </w:r>
            <w:r>
              <w:rPr>
                <w:rFonts w:ascii="Times New Roman"/>
                <w:b/>
                <w:i w:val="false"/>
                <w:color w:val="000000"/>
                <w:sz w:val="20"/>
              </w:rPr>
              <w:t>кәсiптiк бiлiм</w:t>
            </w:r>
            <w:r>
              <w:br/>
            </w:r>
            <w:r>
              <w:rPr>
                <w:rFonts w:ascii="Times New Roman"/>
                <w:b w:val="false"/>
                <w:i w:val="false"/>
                <w:color w:val="000000"/>
                <w:sz w:val="20"/>
              </w:rPr>
              <w:t>
</w:t>
            </w:r>
            <w:r>
              <w:rPr>
                <w:rFonts w:ascii="Times New Roman"/>
                <w:b w:val="false"/>
                <w:i w:val="false"/>
                <w:color w:val="000000"/>
                <w:sz w:val="20"/>
              </w:rPr>
              <w:t>техническое и</w:t>
            </w:r>
            <w:r>
              <w:br/>
            </w:r>
            <w:r>
              <w:rPr>
                <w:rFonts w:ascii="Times New Roman"/>
                <w:b w:val="false"/>
                <w:i w:val="false"/>
                <w:color w:val="000000"/>
                <w:sz w:val="20"/>
              </w:rPr>
              <w:t>
</w:t>
            </w:r>
            <w:r>
              <w:rPr>
                <w:rFonts w:ascii="Times New Roman"/>
                <w:b w:val="false"/>
                <w:i w:val="false"/>
                <w:color w:val="000000"/>
                <w:sz w:val="20"/>
              </w:rPr>
              <w:t>профессиональное</w:t>
            </w:r>
            <w:r>
              <w:br/>
            </w:r>
            <w:r>
              <w:rPr>
                <w:rFonts w:ascii="Times New Roman"/>
                <w:b w:val="false"/>
                <w:i w:val="false"/>
                <w:color w:val="000000"/>
                <w:sz w:val="20"/>
              </w:rPr>
              <w:t>
</w:t>
            </w:r>
            <w:r>
              <w:rPr>
                <w:rFonts w:ascii="Times New Roman"/>
                <w:b w:val="false"/>
                <w:i w:val="false"/>
                <w:color w:val="000000"/>
                <w:sz w:val="20"/>
              </w:rPr>
              <w:t>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w:t>
            </w:r>
            <w:r>
              <w:br/>
            </w:r>
            <w:r>
              <w:rPr>
                <w:rFonts w:ascii="Times New Roman"/>
                <w:b w:val="false"/>
                <w:i w:val="false"/>
                <w:color w:val="000000"/>
                <w:sz w:val="20"/>
              </w:rPr>
              <w:t>
</w:t>
            </w:r>
            <w:r>
              <w:rPr>
                <w:rFonts w:ascii="Times New Roman"/>
                <w:b/>
                <w:i w:val="false"/>
                <w:color w:val="000000"/>
                <w:sz w:val="20"/>
              </w:rPr>
              <w:t>басындағы жұмысшылардың</w:t>
            </w:r>
            <w:r>
              <w:br/>
            </w:r>
            <w:r>
              <w:rPr>
                <w:rFonts w:ascii="Times New Roman"/>
                <w:b w:val="false"/>
                <w:i w:val="false"/>
                <w:color w:val="000000"/>
                <w:sz w:val="20"/>
              </w:rPr>
              <w:t>
</w:t>
            </w:r>
            <w:r>
              <w:rPr>
                <w:rFonts w:ascii="Times New Roman"/>
                <w:b/>
                <w:i w:val="false"/>
                <w:color w:val="000000"/>
                <w:sz w:val="20"/>
              </w:rPr>
              <w:t>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w:t>
            </w:r>
            <w:r>
              <w:br/>
            </w:r>
            <w:r>
              <w:rPr>
                <w:rFonts w:ascii="Times New Roman"/>
                <w:b w:val="false"/>
                <w:i w:val="false"/>
                <w:color w:val="000000"/>
                <w:sz w:val="20"/>
              </w:rPr>
              <w:t>
</w:t>
            </w:r>
            <w:r>
              <w:rPr>
                <w:rFonts w:ascii="Times New Roman"/>
                <w:b w:val="false"/>
                <w:i w:val="false"/>
                <w:color w:val="000000"/>
                <w:sz w:val="20"/>
              </w:rPr>
              <w:t>работников на начало</w:t>
            </w:r>
            <w:r>
              <w:br/>
            </w:r>
            <w:r>
              <w:rPr>
                <w:rFonts w:ascii="Times New Roman"/>
                <w:b w:val="false"/>
                <w:i w:val="false"/>
                <w:color w:val="000000"/>
                <w:sz w:val="20"/>
              </w:rPr>
              <w:t>
</w:t>
            </w:r>
            <w:r>
              <w:rPr>
                <w:rFonts w:ascii="Times New Roman"/>
                <w:b w:val="false"/>
                <w:i w:val="false"/>
                <w:color w:val="000000"/>
                <w:sz w:val="20"/>
              </w:rPr>
              <w:t>отчетного периода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жұмысқа</w:t>
            </w:r>
            <w:r>
              <w:br/>
            </w:r>
            <w:r>
              <w:rPr>
                <w:rFonts w:ascii="Times New Roman"/>
                <w:b w:val="false"/>
                <w:i w:val="false"/>
                <w:color w:val="000000"/>
                <w:sz w:val="20"/>
              </w:rPr>
              <w:t>
</w:t>
            </w:r>
            <w:r>
              <w:rPr>
                <w:rFonts w:ascii="Times New Roman"/>
                <w:b/>
                <w:i w:val="false"/>
                <w:color w:val="000000"/>
                <w:sz w:val="20"/>
              </w:rPr>
              <w:t>қабылданған жұмысшылар</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Принято работников за</w:t>
            </w:r>
            <w:r>
              <w:br/>
            </w:r>
            <w:r>
              <w:rPr>
                <w:rFonts w:ascii="Times New Roman"/>
                <w:b w:val="false"/>
                <w:i w:val="false"/>
                <w:color w:val="000000"/>
                <w:sz w:val="20"/>
              </w:rPr>
              <w:t>
</w:t>
            </w:r>
            <w:r>
              <w:rPr>
                <w:rFonts w:ascii="Times New Roman"/>
                <w:b w:val="false"/>
                <w:i w:val="false"/>
                <w:color w:val="000000"/>
                <w:sz w:val="20"/>
              </w:rPr>
              <w:t>отчетный период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есепті жылы жоғары</w:t>
            </w:r>
            <w:r>
              <w:br/>
            </w:r>
            <w:r>
              <w:rPr>
                <w:rFonts w:ascii="Times New Roman"/>
                <w:b w:val="false"/>
                <w:i w:val="false"/>
                <w:color w:val="000000"/>
                <w:sz w:val="20"/>
              </w:rPr>
              <w:t>
</w:t>
            </w:r>
            <w:r>
              <w:rPr>
                <w:rFonts w:ascii="Times New Roman"/>
                <w:b/>
                <w:i w:val="false"/>
                <w:color w:val="000000"/>
                <w:sz w:val="20"/>
              </w:rPr>
              <w:t>оқу орындарын</w:t>
            </w:r>
            <w:r>
              <w:br/>
            </w:r>
            <w:r>
              <w:rPr>
                <w:rFonts w:ascii="Times New Roman"/>
                <w:b w:val="false"/>
                <w:i w:val="false"/>
                <w:color w:val="000000"/>
                <w:sz w:val="20"/>
              </w:rPr>
              <w:t>
</w:t>
            </w:r>
            <w:r>
              <w:rPr>
                <w:rFonts w:ascii="Times New Roman"/>
                <w:b/>
                <w:i w:val="false"/>
                <w:color w:val="000000"/>
                <w:sz w:val="20"/>
              </w:rPr>
              <w:t>бітіргендер санынан</w:t>
            </w:r>
            <w:r>
              <w:br/>
            </w:r>
            <w:r>
              <w:rPr>
                <w:rFonts w:ascii="Times New Roman"/>
                <w:b w:val="false"/>
                <w:i w:val="false"/>
                <w:color w:val="000000"/>
                <w:sz w:val="20"/>
              </w:rPr>
              <w:t>
</w:t>
            </w:r>
            <w:r>
              <w:rPr>
                <w:rFonts w:ascii="Times New Roman"/>
                <w:b/>
                <w:i w:val="false"/>
                <w:color w:val="000000"/>
                <w:sz w:val="20"/>
              </w:rPr>
              <w:t>жоғары кәсіптік білімі</w:t>
            </w:r>
            <w:r>
              <w:br/>
            </w:r>
            <w:r>
              <w:rPr>
                <w:rFonts w:ascii="Times New Roman"/>
                <w:b w:val="false"/>
                <w:i w:val="false"/>
                <w:color w:val="000000"/>
                <w:sz w:val="20"/>
              </w:rPr>
              <w:t>
</w:t>
            </w:r>
            <w:r>
              <w:rPr>
                <w:rFonts w:ascii="Times New Roman"/>
                <w:b/>
                <w:i w:val="false"/>
                <w:color w:val="000000"/>
                <w:sz w:val="20"/>
              </w:rPr>
              <w:t>бар мамандар</w:t>
            </w:r>
            <w:r>
              <w:br/>
            </w:r>
            <w:r>
              <w:rPr>
                <w:rFonts w:ascii="Times New Roman"/>
                <w:b w:val="false"/>
                <w:i w:val="false"/>
                <w:color w:val="000000"/>
                <w:sz w:val="20"/>
              </w:rPr>
              <w:t>
</w:t>
            </w:r>
            <w:r>
              <w:rPr>
                <w:rFonts w:ascii="Times New Roman"/>
                <w:b w:val="false"/>
                <w:i w:val="false"/>
                <w:color w:val="000000"/>
                <w:sz w:val="20"/>
              </w:rPr>
              <w:t>  специалистов с высшим</w:t>
            </w:r>
            <w:r>
              <w:br/>
            </w:r>
            <w:r>
              <w:rPr>
                <w:rFonts w:ascii="Times New Roman"/>
                <w:b w:val="false"/>
                <w:i w:val="false"/>
                <w:color w:val="000000"/>
                <w:sz w:val="20"/>
              </w:rPr>
              <w:t>
</w:t>
            </w:r>
            <w:r>
              <w:rPr>
                <w:rFonts w:ascii="Times New Roman"/>
                <w:b w:val="false"/>
                <w:i w:val="false"/>
                <w:color w:val="000000"/>
                <w:sz w:val="20"/>
              </w:rPr>
              <w:t>образованием из числа</w:t>
            </w:r>
            <w:r>
              <w:br/>
            </w:r>
            <w:r>
              <w:rPr>
                <w:rFonts w:ascii="Times New Roman"/>
                <w:b w:val="false"/>
                <w:i w:val="false"/>
                <w:color w:val="000000"/>
                <w:sz w:val="20"/>
              </w:rPr>
              <w:t>
</w:t>
            </w:r>
            <w:r>
              <w:rPr>
                <w:rFonts w:ascii="Times New Roman"/>
                <w:b w:val="false"/>
                <w:i w:val="false"/>
                <w:color w:val="000000"/>
                <w:sz w:val="20"/>
              </w:rPr>
              <w:t>окончивших ВУЗы в отчетном</w:t>
            </w:r>
            <w:r>
              <w:br/>
            </w:r>
            <w:r>
              <w:rPr>
                <w:rFonts w:ascii="Times New Roman"/>
                <w:b w:val="false"/>
                <w:i w:val="false"/>
                <w:color w:val="000000"/>
                <w:sz w:val="20"/>
              </w:rPr>
              <w:t>
</w:t>
            </w:r>
            <w:r>
              <w:rPr>
                <w:rFonts w:ascii="Times New Roman"/>
                <w:b w:val="false"/>
                <w:i w:val="false"/>
                <w:color w:val="000000"/>
                <w:sz w:val="20"/>
              </w:rPr>
              <w:t>году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оқыту нәтижесінде</w:t>
            </w:r>
            <w:r>
              <w:br/>
            </w:r>
            <w:r>
              <w:rPr>
                <w:rFonts w:ascii="Times New Roman"/>
                <w:b w:val="false"/>
                <w:i w:val="false"/>
                <w:color w:val="000000"/>
                <w:sz w:val="20"/>
              </w:rPr>
              <w:t>
</w:t>
            </w:r>
            <w:r>
              <w:rPr>
                <w:rFonts w:ascii="Times New Roman"/>
                <w:b/>
                <w:i w:val="false"/>
                <w:color w:val="000000"/>
                <w:sz w:val="20"/>
              </w:rPr>
              <w:t>алынған 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 специальности,</w:t>
            </w:r>
            <w:r>
              <w:br/>
            </w:r>
            <w:r>
              <w:rPr>
                <w:rFonts w:ascii="Times New Roman"/>
                <w:b w:val="false"/>
                <w:i w:val="false"/>
                <w:color w:val="000000"/>
                <w:sz w:val="20"/>
              </w:rPr>
              <w:t>
</w:t>
            </w:r>
            <w:r>
              <w:rPr>
                <w:rFonts w:ascii="Times New Roman"/>
                <w:b w:val="false"/>
                <w:i w:val="false"/>
                <w:color w:val="000000"/>
                <w:sz w:val="20"/>
              </w:rPr>
              <w:t>полученной в результате</w:t>
            </w:r>
            <w:r>
              <w:br/>
            </w:r>
            <w:r>
              <w:rPr>
                <w:rFonts w:ascii="Times New Roman"/>
                <w:b w:val="false"/>
                <w:i w:val="false"/>
                <w:color w:val="000000"/>
                <w:sz w:val="20"/>
              </w:rPr>
              <w:t>
</w:t>
            </w:r>
            <w:r>
              <w:rPr>
                <w:rFonts w:ascii="Times New Roman"/>
                <w:b w:val="false"/>
                <w:i w:val="false"/>
                <w:color w:val="000000"/>
                <w:sz w:val="20"/>
              </w:rPr>
              <w:t>обучения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құрылған жұмыс</w:t>
            </w:r>
            <w:r>
              <w:br/>
            </w:r>
            <w:r>
              <w:rPr>
                <w:rFonts w:ascii="Times New Roman"/>
                <w:b w:val="false"/>
                <w:i w:val="false"/>
                <w:color w:val="000000"/>
                <w:sz w:val="20"/>
              </w:rPr>
              <w:t>
</w:t>
            </w:r>
            <w:r>
              <w:rPr>
                <w:rFonts w:ascii="Times New Roman"/>
                <w:b/>
                <w:i w:val="false"/>
                <w:color w:val="000000"/>
                <w:sz w:val="20"/>
              </w:rPr>
              <w:t>орындарына алынған</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работников, принятых на</w:t>
            </w:r>
            <w:r>
              <w:br/>
            </w:r>
            <w:r>
              <w:rPr>
                <w:rFonts w:ascii="Times New Roman"/>
                <w:b w:val="false"/>
                <w:i w:val="false"/>
                <w:color w:val="000000"/>
                <w:sz w:val="20"/>
              </w:rPr>
              <w:t>
</w:t>
            </w:r>
            <w:r>
              <w:rPr>
                <w:rFonts w:ascii="Times New Roman"/>
                <w:b w:val="false"/>
                <w:i w:val="false"/>
                <w:color w:val="000000"/>
                <w:sz w:val="20"/>
              </w:rPr>
              <w:t>вновь созданные рабочие</w:t>
            </w:r>
            <w:r>
              <w:br/>
            </w:r>
            <w:r>
              <w:rPr>
                <w:rFonts w:ascii="Times New Roman"/>
                <w:b w:val="false"/>
                <w:i w:val="false"/>
                <w:color w:val="000000"/>
                <w:sz w:val="20"/>
              </w:rPr>
              <w:t>
</w:t>
            </w:r>
            <w:r>
              <w:rPr>
                <w:rFonts w:ascii="Times New Roman"/>
                <w:b w:val="false"/>
                <w:i w:val="false"/>
                <w:color w:val="000000"/>
                <w:sz w:val="20"/>
              </w:rPr>
              <w:t>места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w:t>
            </w:r>
            <w:r>
              <w:br/>
            </w:r>
            <w:r>
              <w:rPr>
                <w:rFonts w:ascii="Times New Roman"/>
                <w:b w:val="false"/>
                <w:i w:val="false"/>
                <w:color w:val="000000"/>
                <w:sz w:val="20"/>
              </w:rPr>
              <w:t>
</w:t>
            </w:r>
            <w:r>
              <w:rPr>
                <w:rFonts w:ascii="Times New Roman"/>
                <w:b/>
                <w:i w:val="false"/>
                <w:color w:val="000000"/>
                <w:sz w:val="20"/>
              </w:rPr>
              <w:t>шыққан жұмысшылар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Выбыло работников за</w:t>
            </w:r>
            <w:r>
              <w:br/>
            </w:r>
            <w:r>
              <w:rPr>
                <w:rFonts w:ascii="Times New Roman"/>
                <w:b w:val="false"/>
                <w:i w:val="false"/>
                <w:color w:val="000000"/>
                <w:sz w:val="20"/>
              </w:rPr>
              <w:t>
</w:t>
            </w:r>
            <w:r>
              <w:rPr>
                <w:rFonts w:ascii="Times New Roman"/>
                <w:b w:val="false"/>
                <w:i w:val="false"/>
                <w:color w:val="000000"/>
                <w:sz w:val="20"/>
              </w:rPr>
              <w:t>отчетный период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w:t>
            </w:r>
            <w:r>
              <w:br/>
            </w:r>
            <w:r>
              <w:rPr>
                <w:rFonts w:ascii="Times New Roman"/>
                <w:b w:val="false"/>
                <w:i w:val="false"/>
                <w:color w:val="000000"/>
                <w:sz w:val="20"/>
              </w:rPr>
              <w:t>
</w:t>
            </w:r>
            <w:r>
              <w:rPr>
                <w:rFonts w:ascii="Times New Roman"/>
                <w:b/>
                <w:i w:val="false"/>
                <w:color w:val="000000"/>
                <w:sz w:val="20"/>
              </w:rPr>
              <w:t>қысқартылуына немесе</w:t>
            </w:r>
            <w:r>
              <w:br/>
            </w:r>
            <w:r>
              <w:rPr>
                <w:rFonts w:ascii="Times New Roman"/>
                <w:b w:val="false"/>
                <w:i w:val="false"/>
                <w:color w:val="000000"/>
                <w:sz w:val="20"/>
              </w:rPr>
              <w:t>
</w:t>
            </w:r>
            <w:r>
              <w:rPr>
                <w:rFonts w:ascii="Times New Roman"/>
                <w:b/>
                <w:i w:val="false"/>
                <w:color w:val="000000"/>
                <w:sz w:val="20"/>
              </w:rPr>
              <w:t>кәсіпорынның</w:t>
            </w:r>
            <w:r>
              <w:br/>
            </w:r>
            <w:r>
              <w:rPr>
                <w:rFonts w:ascii="Times New Roman"/>
                <w:b w:val="false"/>
                <w:i w:val="false"/>
                <w:color w:val="000000"/>
                <w:sz w:val="20"/>
              </w:rPr>
              <w:t>
</w:t>
            </w:r>
            <w:r>
              <w:rPr>
                <w:rFonts w:ascii="Times New Roman"/>
                <w:b/>
                <w:i w:val="false"/>
                <w:color w:val="000000"/>
                <w:sz w:val="20"/>
              </w:rPr>
              <w:t>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w:t>
            </w:r>
            <w:r>
              <w:br/>
            </w:r>
            <w:r>
              <w:rPr>
                <w:rFonts w:ascii="Times New Roman"/>
                <w:b w:val="false"/>
                <w:i w:val="false"/>
                <w:color w:val="000000"/>
                <w:sz w:val="20"/>
              </w:rPr>
              <w:t>
</w:t>
            </w:r>
            <w:r>
              <w:rPr>
                <w:rFonts w:ascii="Times New Roman"/>
                <w:b w:val="false"/>
                <w:i w:val="false"/>
                <w:color w:val="000000"/>
                <w:sz w:val="20"/>
              </w:rPr>
              <w:t>численности персонала или</w:t>
            </w:r>
            <w:r>
              <w:br/>
            </w:r>
            <w:r>
              <w:rPr>
                <w:rFonts w:ascii="Times New Roman"/>
                <w:b w:val="false"/>
                <w:i w:val="false"/>
                <w:color w:val="000000"/>
                <w:sz w:val="20"/>
              </w:rPr>
              <w:t>
</w:t>
            </w:r>
            <w:r>
              <w:rPr>
                <w:rFonts w:ascii="Times New Roman"/>
                <w:b w:val="false"/>
                <w:i w:val="false"/>
                <w:color w:val="000000"/>
                <w:sz w:val="20"/>
              </w:rPr>
              <w:t>ликвидацией предприятия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w:t>
            </w:r>
            <w:r>
              <w:br/>
            </w:r>
            <w:r>
              <w:rPr>
                <w:rFonts w:ascii="Times New Roman"/>
                <w:b w:val="false"/>
                <w:i w:val="false"/>
                <w:color w:val="000000"/>
                <w:sz w:val="20"/>
              </w:rPr>
              <w:t>
</w:t>
            </w:r>
            <w:r>
              <w:rPr>
                <w:rFonts w:ascii="Times New Roman"/>
                <w:b/>
                <w:i w:val="false"/>
                <w:color w:val="000000"/>
                <w:sz w:val="20"/>
              </w:rPr>
              <w:t>тұрақтамау себептері</w:t>
            </w:r>
            <w:r>
              <w:br/>
            </w:r>
            <w:r>
              <w:rPr>
                <w:rFonts w:ascii="Times New Roman"/>
                <w:b w:val="false"/>
                <w:i w:val="false"/>
                <w:color w:val="000000"/>
                <w:sz w:val="20"/>
              </w:rPr>
              <w:t>
</w:t>
            </w:r>
            <w:r>
              <w:rPr>
                <w:rFonts w:ascii="Times New Roman"/>
                <w:b/>
                <w:i w:val="false"/>
                <w:color w:val="000000"/>
                <w:sz w:val="20"/>
              </w:rPr>
              <w:t>бойынша (өз еркі</w:t>
            </w:r>
            <w:r>
              <w:br/>
            </w:r>
            <w:r>
              <w:rPr>
                <w:rFonts w:ascii="Times New Roman"/>
                <w:b w:val="false"/>
                <w:i w:val="false"/>
                <w:color w:val="000000"/>
                <w:sz w:val="20"/>
              </w:rPr>
              <w:t>
</w:t>
            </w:r>
            <w:r>
              <w:rPr>
                <w:rFonts w:ascii="Times New Roman"/>
                <w:b/>
                <w:i w:val="false"/>
                <w:color w:val="000000"/>
                <w:sz w:val="20"/>
              </w:rPr>
              <w:t>бойынша және себепсіз</w:t>
            </w:r>
            <w:r>
              <w:br/>
            </w:r>
            <w:r>
              <w:rPr>
                <w:rFonts w:ascii="Times New Roman"/>
                <w:b w:val="false"/>
                <w:i w:val="false"/>
                <w:color w:val="000000"/>
                <w:sz w:val="20"/>
              </w:rPr>
              <w:t>
</w:t>
            </w:r>
            <w:r>
              <w:rPr>
                <w:rFonts w:ascii="Times New Roman"/>
                <w:b/>
                <w:i w:val="false"/>
                <w:color w:val="000000"/>
                <w:sz w:val="20"/>
              </w:rPr>
              <w:t>жұмысқа шықпау)</w:t>
            </w:r>
            <w:r>
              <w:br/>
            </w:r>
            <w:r>
              <w:rPr>
                <w:rFonts w:ascii="Times New Roman"/>
                <w:b w:val="false"/>
                <w:i w:val="false"/>
                <w:color w:val="000000"/>
                <w:sz w:val="20"/>
              </w:rPr>
              <w:t>
</w:t>
            </w:r>
            <w:r>
              <w:rPr>
                <w:rFonts w:ascii="Times New Roman"/>
                <w:b w:val="false"/>
                <w:i w:val="false"/>
                <w:color w:val="000000"/>
                <w:sz w:val="20"/>
              </w:rPr>
              <w:t>по причинам текучести (по</w:t>
            </w:r>
            <w:r>
              <w:br/>
            </w:r>
            <w:r>
              <w:rPr>
                <w:rFonts w:ascii="Times New Roman"/>
                <w:b w:val="false"/>
                <w:i w:val="false"/>
                <w:color w:val="000000"/>
                <w:sz w:val="20"/>
              </w:rPr>
              <w:t>
</w:t>
            </w:r>
            <w:r>
              <w:rPr>
                <w:rFonts w:ascii="Times New Roman"/>
                <w:b w:val="false"/>
                <w:i w:val="false"/>
                <w:color w:val="000000"/>
                <w:sz w:val="20"/>
              </w:rPr>
              <w:t>собственному желанию, за</w:t>
            </w:r>
            <w:r>
              <w:br/>
            </w:r>
            <w:r>
              <w:rPr>
                <w:rFonts w:ascii="Times New Roman"/>
                <w:b w:val="false"/>
                <w:i w:val="false"/>
                <w:color w:val="000000"/>
                <w:sz w:val="20"/>
              </w:rPr>
              <w:t>
</w:t>
            </w:r>
            <w:r>
              <w:rPr>
                <w:rFonts w:ascii="Times New Roman"/>
                <w:b w:val="false"/>
                <w:i w:val="false"/>
                <w:color w:val="000000"/>
                <w:sz w:val="20"/>
              </w:rPr>
              <w:t>прогул)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w:t>
            </w:r>
            <w:r>
              <w:br/>
            </w:r>
            <w:r>
              <w:rPr>
                <w:rFonts w:ascii="Times New Roman"/>
                <w:b w:val="false"/>
                <w:i w:val="false"/>
                <w:color w:val="000000"/>
                <w:sz w:val="20"/>
              </w:rPr>
              <w:t>
</w:t>
            </w:r>
            <w:r>
              <w:rPr>
                <w:rFonts w:ascii="Times New Roman"/>
                <w:b/>
                <w:i w:val="false"/>
                <w:color w:val="000000"/>
                <w:sz w:val="20"/>
              </w:rPr>
              <w:t>қызметкерлердің</w:t>
            </w:r>
            <w:r>
              <w:br/>
            </w:r>
            <w:r>
              <w:rPr>
                <w:rFonts w:ascii="Times New Roman"/>
                <w:b w:val="false"/>
                <w:i w:val="false"/>
                <w:color w:val="000000"/>
                <w:sz w:val="20"/>
              </w:rPr>
              <w:t>
</w:t>
            </w:r>
            <w:r>
              <w:rPr>
                <w:rFonts w:ascii="Times New Roman"/>
                <w:b/>
                <w:i w:val="false"/>
                <w:color w:val="000000"/>
                <w:sz w:val="20"/>
              </w:rPr>
              <w:t>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w:t>
            </w:r>
            <w:r>
              <w:br/>
            </w:r>
            <w:r>
              <w:rPr>
                <w:rFonts w:ascii="Times New Roman"/>
                <w:b w:val="false"/>
                <w:i w:val="false"/>
                <w:color w:val="000000"/>
                <w:sz w:val="20"/>
              </w:rPr>
              <w:t>
</w:t>
            </w:r>
            <w:r>
              <w:rPr>
                <w:rFonts w:ascii="Times New Roman"/>
                <w:b w:val="false"/>
                <w:i w:val="false"/>
                <w:color w:val="000000"/>
                <w:sz w:val="20"/>
              </w:rPr>
              <w:t>работников на конец</w:t>
            </w:r>
            <w:r>
              <w:br/>
            </w:r>
            <w:r>
              <w:rPr>
                <w:rFonts w:ascii="Times New Roman"/>
                <w:b w:val="false"/>
                <w:i w:val="false"/>
                <w:color w:val="000000"/>
                <w:sz w:val="20"/>
              </w:rPr>
              <w:t>
</w:t>
            </w:r>
            <w:r>
              <w:rPr>
                <w:rFonts w:ascii="Times New Roman"/>
                <w:b w:val="false"/>
                <w:i w:val="false"/>
                <w:color w:val="000000"/>
                <w:sz w:val="20"/>
              </w:rPr>
              <w:t>отчетного года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w:t>
            </w:r>
            <w:r>
              <w:br/>
            </w:r>
            <w:r>
              <w:rPr>
                <w:rFonts w:ascii="Times New Roman"/>
                <w:b w:val="false"/>
                <w:i w:val="false"/>
                <w:color w:val="000000"/>
                <w:sz w:val="20"/>
              </w:rPr>
              <w:t>
</w:t>
            </w:r>
            <w:r>
              <w:rPr>
                <w:rFonts w:ascii="Times New Roman"/>
                <w:b/>
                <w:i w:val="false"/>
                <w:color w:val="000000"/>
                <w:sz w:val="20"/>
              </w:rPr>
              <w:t>бос жұмыс орындар</w:t>
            </w:r>
            <w:r>
              <w:br/>
            </w:r>
            <w:r>
              <w:rPr>
                <w:rFonts w:ascii="Times New Roman"/>
                <w:b w:val="false"/>
                <w:i w:val="false"/>
                <w:color w:val="000000"/>
                <w:sz w:val="20"/>
              </w:rPr>
              <w:t>
</w:t>
            </w:r>
            <w:r>
              <w:rPr>
                <w:rFonts w:ascii="Times New Roman"/>
                <w:b/>
                <w:i w:val="false"/>
                <w:color w:val="000000"/>
                <w:sz w:val="20"/>
              </w:rPr>
              <w:t>(қажетті қызметкерлер)</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вакантных рабочих</w:t>
            </w:r>
            <w:r>
              <w:br/>
            </w:r>
            <w:r>
              <w:rPr>
                <w:rFonts w:ascii="Times New Roman"/>
                <w:b w:val="false"/>
                <w:i w:val="false"/>
                <w:color w:val="000000"/>
                <w:sz w:val="20"/>
              </w:rPr>
              <w:t>
</w:t>
            </w:r>
            <w:r>
              <w:rPr>
                <w:rFonts w:ascii="Times New Roman"/>
                <w:b w:val="false"/>
                <w:i w:val="false"/>
                <w:color w:val="000000"/>
                <w:sz w:val="20"/>
              </w:rPr>
              <w:t>мест (требуемых</w:t>
            </w:r>
            <w:r>
              <w:br/>
            </w:r>
            <w:r>
              <w:rPr>
                <w:rFonts w:ascii="Times New Roman"/>
                <w:b w:val="false"/>
                <w:i w:val="false"/>
                <w:color w:val="000000"/>
                <w:sz w:val="20"/>
              </w:rPr>
              <w:t>
</w:t>
            </w:r>
            <w:r>
              <w:rPr>
                <w:rFonts w:ascii="Times New Roman"/>
                <w:b w:val="false"/>
                <w:i w:val="false"/>
                <w:color w:val="000000"/>
                <w:sz w:val="20"/>
              </w:rPr>
              <w:t>работников) на конец</w:t>
            </w:r>
            <w:r>
              <w:br/>
            </w:r>
            <w:r>
              <w:rPr>
                <w:rFonts w:ascii="Times New Roman"/>
                <w:b w:val="false"/>
                <w:i w:val="false"/>
                <w:color w:val="000000"/>
                <w:sz w:val="20"/>
              </w:rPr>
              <w:t>
</w:t>
            </w:r>
            <w:r>
              <w:rPr>
                <w:rFonts w:ascii="Times New Roman"/>
                <w:b w:val="false"/>
                <w:i w:val="false"/>
                <w:color w:val="000000"/>
                <w:sz w:val="20"/>
              </w:rPr>
              <w:t>отчетного периода, единиц</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2" w:id="22"/>
    <w:p>
      <w:pPr>
        <w:spacing w:after="0"/>
        <w:ind w:left="0"/>
        <w:jc w:val="both"/>
      </w:pPr>
      <w:r>
        <w:rPr>
          <w:rFonts w:ascii="Times New Roman"/>
          <w:b w:val="false"/>
          <w:i w:val="false"/>
          <w:color w:val="000000"/>
          <w:sz w:val="28"/>
        </w:rPr>
        <w:t>
</w:t>
      </w:r>
      <w:r>
        <w:rPr>
          <w:rFonts w:ascii="Times New Roman"/>
          <w:b/>
          <w:i w:val="false"/>
          <w:color w:val="000000"/>
          <w:sz w:val="28"/>
        </w:rPr>
        <w:t>      9. Жұмыс күшін ұстауға жұмсалған шығындар туралы деректерді көрсетіңіз, мың теңге (ондық белгімен)</w:t>
      </w:r>
      <w:r>
        <w:br/>
      </w:r>
      <w:r>
        <w:rPr>
          <w:rFonts w:ascii="Times New Roman"/>
          <w:b w:val="false"/>
          <w:i w:val="false"/>
          <w:color w:val="000000"/>
          <w:sz w:val="28"/>
        </w:rPr>
        <w:t>
</w:t>
      </w:r>
      <w:r>
        <w:rPr>
          <w:rFonts w:ascii="Times New Roman"/>
          <w:b w:val="false"/>
          <w:i w:val="false"/>
          <w:color w:val="000000"/>
          <w:sz w:val="28"/>
        </w:rPr>
        <w:t>
      Укажите данные о затратах на содержание рабочей силы, тысяч тенге (с десятичным знаком)</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951"/>
        <w:gridCol w:w="2224"/>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ұстауға жұмсалған шығыстың сомасы – барлығы</w:t>
            </w:r>
            <w:r>
              <w:br/>
            </w:r>
            <w:r>
              <w:rPr>
                <w:rFonts w:ascii="Times New Roman"/>
                <w:b w:val="false"/>
                <w:i w:val="false"/>
                <w:color w:val="000000"/>
                <w:sz w:val="20"/>
              </w:rPr>
              <w:t>
</w:t>
            </w:r>
            <w:r>
              <w:rPr>
                <w:rFonts w:ascii="Times New Roman"/>
                <w:b w:val="false"/>
                <w:i w:val="false"/>
                <w:color w:val="000000"/>
                <w:sz w:val="20"/>
              </w:rPr>
              <w:t>Сумма затрат на содержание рабочей силы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 барлығы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тарифтік мөшерлеме мен лауазымдық (базалық)</w:t>
            </w:r>
            <w:r>
              <w:br/>
            </w:r>
            <w:r>
              <w:rPr>
                <w:rFonts w:ascii="Times New Roman"/>
                <w:b w:val="false"/>
                <w:i w:val="false"/>
                <w:color w:val="000000"/>
                <w:sz w:val="20"/>
              </w:rPr>
              <w:t>
</w:t>
            </w:r>
            <w:r>
              <w:rPr>
                <w:rFonts w:ascii="Times New Roman"/>
                <w:b/>
                <w:i w:val="false"/>
                <w:color w:val="000000"/>
                <w:sz w:val="20"/>
              </w:rPr>
              <w:t>қызметақы бойынша есептелген жалақы</w:t>
            </w:r>
            <w:r>
              <w:br/>
            </w:r>
            <w:r>
              <w:rPr>
                <w:rFonts w:ascii="Times New Roman"/>
                <w:b w:val="false"/>
                <w:i w:val="false"/>
                <w:color w:val="000000"/>
                <w:sz w:val="20"/>
              </w:rPr>
              <w:t>
</w:t>
            </w:r>
            <w:r>
              <w:rPr>
                <w:rFonts w:ascii="Times New Roman"/>
                <w:b w:val="false"/>
                <w:i w:val="false"/>
                <w:color w:val="000000"/>
                <w:sz w:val="20"/>
              </w:rPr>
              <w:t>заработная плата, начисленная по тарифным ставкам и</w:t>
            </w:r>
            <w:r>
              <w:br/>
            </w:r>
            <w:r>
              <w:rPr>
                <w:rFonts w:ascii="Times New Roman"/>
                <w:b w:val="false"/>
                <w:i w:val="false"/>
                <w:color w:val="000000"/>
                <w:sz w:val="20"/>
              </w:rPr>
              <w:t>
</w:t>
            </w:r>
            <w:r>
              <w:rPr>
                <w:rFonts w:ascii="Times New Roman"/>
                <w:b w:val="false"/>
                <w:i w:val="false"/>
                <w:color w:val="000000"/>
                <w:sz w:val="20"/>
              </w:rPr>
              <w:t>должностным (базовым) окладам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ынталандыру сипатындағы төлемдер</w:t>
            </w:r>
            <w:r>
              <w:br/>
            </w:r>
            <w:r>
              <w:rPr>
                <w:rFonts w:ascii="Times New Roman"/>
                <w:b w:val="false"/>
                <w:i w:val="false"/>
                <w:color w:val="000000"/>
                <w:sz w:val="20"/>
              </w:rPr>
              <w:t>
</w:t>
            </w:r>
            <w:r>
              <w:rPr>
                <w:rFonts w:ascii="Times New Roman"/>
                <w:b w:val="false"/>
                <w:i w:val="false"/>
                <w:color w:val="000000"/>
                <w:sz w:val="20"/>
              </w:rPr>
              <w:t>выплаты стимулирующего характера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еңбек сіңірген жылдарға үстемеақы</w:t>
            </w:r>
            <w:r>
              <w:br/>
            </w:r>
            <w:r>
              <w:rPr>
                <w:rFonts w:ascii="Times New Roman"/>
                <w:b w:val="false"/>
                <w:i w:val="false"/>
                <w:color w:val="000000"/>
                <w:sz w:val="20"/>
              </w:rPr>
              <w:t>
</w:t>
            </w:r>
            <w:r>
              <w:rPr>
                <w:rFonts w:ascii="Times New Roman"/>
                <w:b w:val="false"/>
                <w:i w:val="false"/>
                <w:color w:val="000000"/>
                <w:sz w:val="20"/>
              </w:rPr>
              <w:t>надбавки за выслугу лет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жұмыс қорытындысы бойынша сыйақылар</w:t>
            </w:r>
            <w:r>
              <w:br/>
            </w:r>
            <w:r>
              <w:rPr>
                <w:rFonts w:ascii="Times New Roman"/>
                <w:b w:val="false"/>
                <w:i w:val="false"/>
                <w:color w:val="000000"/>
                <w:sz w:val="20"/>
              </w:rPr>
              <w:t>
</w:t>
            </w:r>
            <w:r>
              <w:rPr>
                <w:rFonts w:ascii="Times New Roman"/>
                <w:b w:val="false"/>
                <w:i w:val="false"/>
                <w:color w:val="000000"/>
                <w:sz w:val="20"/>
              </w:rPr>
              <w:t>вознаграждения по итогам работы за год</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режимі мен еңбек жағдайына байланысты</w:t>
            </w:r>
            <w:r>
              <w:br/>
            </w:r>
            <w:r>
              <w:rPr>
                <w:rFonts w:ascii="Times New Roman"/>
                <w:b w:val="false"/>
                <w:i w:val="false"/>
                <w:color w:val="000000"/>
                <w:sz w:val="20"/>
              </w:rPr>
              <w:t>
</w:t>
            </w:r>
            <w:r>
              <w:rPr>
                <w:rFonts w:ascii="Times New Roman"/>
                <w:b/>
                <w:i w:val="false"/>
                <w:color w:val="000000"/>
                <w:sz w:val="20"/>
              </w:rPr>
              <w:t>өтемақылық төлемдер</w:t>
            </w:r>
            <w:r>
              <w:br/>
            </w:r>
            <w:r>
              <w:rPr>
                <w:rFonts w:ascii="Times New Roman"/>
                <w:b w:val="false"/>
                <w:i w:val="false"/>
                <w:color w:val="000000"/>
                <w:sz w:val="20"/>
              </w:rPr>
              <w:t>
</w:t>
            </w:r>
            <w:r>
              <w:rPr>
                <w:rFonts w:ascii="Times New Roman"/>
                <w:b w:val="false"/>
                <w:i w:val="false"/>
                <w:color w:val="000000"/>
                <w:sz w:val="20"/>
              </w:rPr>
              <w:t>компенсационные выплаты, связанные с режимом работы и</w:t>
            </w:r>
            <w:r>
              <w:br/>
            </w:r>
            <w:r>
              <w:rPr>
                <w:rFonts w:ascii="Times New Roman"/>
                <w:b w:val="false"/>
                <w:i w:val="false"/>
                <w:color w:val="000000"/>
                <w:sz w:val="20"/>
              </w:rPr>
              <w:t>
</w:t>
            </w:r>
            <w:r>
              <w:rPr>
                <w:rFonts w:ascii="Times New Roman"/>
                <w:b w:val="false"/>
                <w:i w:val="false"/>
                <w:color w:val="000000"/>
                <w:sz w:val="20"/>
              </w:rPr>
              <w:t>условиями труда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істемеген уақыт үшін ақы төлеу</w:t>
            </w:r>
            <w:r>
              <w:br/>
            </w:r>
            <w:r>
              <w:rPr>
                <w:rFonts w:ascii="Times New Roman"/>
                <w:b w:val="false"/>
                <w:i w:val="false"/>
                <w:color w:val="000000"/>
                <w:sz w:val="20"/>
              </w:rPr>
              <w:t>
</w:t>
            </w:r>
            <w:r>
              <w:rPr>
                <w:rFonts w:ascii="Times New Roman"/>
                <w:b w:val="false"/>
                <w:i w:val="false"/>
                <w:color w:val="000000"/>
                <w:sz w:val="20"/>
              </w:rPr>
              <w:t>оплата за неотработанное время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i w:val="false"/>
                <w:color w:val="000000"/>
                <w:sz w:val="20"/>
              </w:rPr>
              <w:t>жыл сайынғы және қосымша еңбек демалыстарының</w:t>
            </w:r>
            <w:r>
              <w:br/>
            </w:r>
            <w:r>
              <w:rPr>
                <w:rFonts w:ascii="Times New Roman"/>
                <w:b w:val="false"/>
                <w:i w:val="false"/>
                <w:color w:val="000000"/>
                <w:sz w:val="20"/>
              </w:rPr>
              <w:t>
</w:t>
            </w:r>
            <w:r>
              <w:rPr>
                <w:rFonts w:ascii="Times New Roman"/>
                <w:b/>
                <w:i w:val="false"/>
                <w:color w:val="000000"/>
                <w:sz w:val="20"/>
              </w:rPr>
              <w:t>төлемдері, пайдаланылмаған демалысы үшін өтемақы</w:t>
            </w:r>
            <w:r>
              <w:br/>
            </w:r>
            <w:r>
              <w:rPr>
                <w:rFonts w:ascii="Times New Roman"/>
                <w:b w:val="false"/>
                <w:i w:val="false"/>
                <w:color w:val="000000"/>
                <w:sz w:val="20"/>
              </w:rPr>
              <w:t>
</w:t>
            </w:r>
            <w:r>
              <w:rPr>
                <w:rFonts w:ascii="Times New Roman"/>
                <w:b w:val="false"/>
                <w:i w:val="false"/>
                <w:color w:val="000000"/>
                <w:sz w:val="20"/>
              </w:rPr>
              <w:t>оплата ежегодных и дополнительных трудовых отпусков,</w:t>
            </w:r>
            <w:r>
              <w:br/>
            </w:r>
            <w:r>
              <w:rPr>
                <w:rFonts w:ascii="Times New Roman"/>
                <w:b w:val="false"/>
                <w:i w:val="false"/>
                <w:color w:val="000000"/>
                <w:sz w:val="20"/>
              </w:rPr>
              <w:t>
</w:t>
            </w:r>
            <w:r>
              <w:rPr>
                <w:rFonts w:ascii="Times New Roman"/>
                <w:b w:val="false"/>
                <w:i w:val="false"/>
                <w:color w:val="000000"/>
                <w:sz w:val="20"/>
              </w:rPr>
              <w:t>компенсация за неиспользованный отпуск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күнін істеуге мәжбүрленген</w:t>
            </w:r>
            <w:r>
              <w:br/>
            </w:r>
            <w:r>
              <w:rPr>
                <w:rFonts w:ascii="Times New Roman"/>
                <w:b w:val="false"/>
                <w:i w:val="false"/>
                <w:color w:val="000000"/>
                <w:sz w:val="20"/>
              </w:rPr>
              <w:t>
</w:t>
            </w:r>
            <w:r>
              <w:rPr>
                <w:rFonts w:ascii="Times New Roman"/>
                <w:b/>
                <w:i w:val="false"/>
                <w:color w:val="000000"/>
                <w:sz w:val="20"/>
              </w:rPr>
              <w:t>жұмысшыларға ұйымның қаражаты есебінен төленетін</w:t>
            </w:r>
            <w:r>
              <w:br/>
            </w:r>
            <w:r>
              <w:rPr>
                <w:rFonts w:ascii="Times New Roman"/>
                <w:b w:val="false"/>
                <w:i w:val="false"/>
                <w:color w:val="000000"/>
                <w:sz w:val="20"/>
              </w:rPr>
              <w:t>
</w:t>
            </w:r>
            <w:r>
              <w:rPr>
                <w:rFonts w:ascii="Times New Roman"/>
                <w:b/>
                <w:i w:val="false"/>
                <w:color w:val="000000"/>
                <w:sz w:val="20"/>
              </w:rPr>
              <w:t>сомалар</w:t>
            </w:r>
            <w:r>
              <w:br/>
            </w:r>
            <w:r>
              <w:rPr>
                <w:rFonts w:ascii="Times New Roman"/>
                <w:b w:val="false"/>
                <w:i w:val="false"/>
                <w:color w:val="000000"/>
                <w:sz w:val="20"/>
              </w:rPr>
              <w:t>
</w:t>
            </w:r>
            <w:r>
              <w:rPr>
                <w:rFonts w:ascii="Times New Roman"/>
                <w:b w:val="false"/>
                <w:i w:val="false"/>
                <w:color w:val="000000"/>
                <w:sz w:val="20"/>
              </w:rPr>
              <w:t>суммы, выплачиваемые работникам за счет средств</w:t>
            </w:r>
            <w:r>
              <w:br/>
            </w:r>
            <w:r>
              <w:rPr>
                <w:rFonts w:ascii="Times New Roman"/>
                <w:b w:val="false"/>
                <w:i w:val="false"/>
                <w:color w:val="000000"/>
                <w:sz w:val="20"/>
              </w:rPr>
              <w:t>
</w:t>
            </w:r>
            <w:r>
              <w:rPr>
                <w:rFonts w:ascii="Times New Roman"/>
                <w:b w:val="false"/>
                <w:i w:val="false"/>
                <w:color w:val="000000"/>
                <w:sz w:val="20"/>
              </w:rPr>
              <w:t>организации, вынужденно работавшим неполное рабочее время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төлемге есептелген басқа да ақшалай сомалар</w:t>
            </w:r>
            <w:r>
              <w:br/>
            </w:r>
            <w:r>
              <w:rPr>
                <w:rFonts w:ascii="Times New Roman"/>
                <w:b w:val="false"/>
                <w:i w:val="false"/>
                <w:color w:val="000000"/>
                <w:sz w:val="20"/>
              </w:rPr>
              <w:t>
</w:t>
            </w:r>
            <w:r>
              <w:rPr>
                <w:rFonts w:ascii="Times New Roman"/>
                <w:b w:val="false"/>
                <w:i w:val="false"/>
                <w:color w:val="000000"/>
                <w:sz w:val="20"/>
              </w:rPr>
              <w:t>другие денежные суммы, начисленные к выплате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2-жолдан:</w:t>
            </w:r>
            <w:r>
              <w:br/>
            </w:r>
            <w:r>
              <w:rPr>
                <w:rFonts w:ascii="Times New Roman"/>
                <w:b w:val="false"/>
                <w:i w:val="false"/>
                <w:color w:val="000000"/>
                <w:sz w:val="20"/>
              </w:rPr>
              <w:t>
</w:t>
            </w:r>
            <w:r>
              <w:rPr>
                <w:rFonts w:ascii="Times New Roman"/>
                <w:b w:val="false"/>
                <w:i w:val="false"/>
                <w:color w:val="000000"/>
                <w:sz w:val="20"/>
              </w:rPr>
              <w:t>Из строки 2:</w:t>
            </w:r>
            <w:r>
              <w:br/>
            </w:r>
            <w:r>
              <w:rPr>
                <w:rFonts w:ascii="Times New Roman"/>
                <w:b w:val="false"/>
                <w:i w:val="false"/>
                <w:color w:val="000000"/>
                <w:sz w:val="20"/>
              </w:rPr>
              <w:t>
 </w:t>
            </w:r>
            <w:r>
              <w:rPr>
                <w:rFonts w:ascii="Times New Roman"/>
                <w:b/>
                <w:i w:val="false"/>
                <w:color w:val="000000"/>
                <w:sz w:val="20"/>
              </w:rPr>
              <w:t>заттай түрдегі жалақы қоры – барлығы</w:t>
            </w:r>
            <w:r>
              <w:br/>
            </w:r>
            <w:r>
              <w:rPr>
                <w:rFonts w:ascii="Times New Roman"/>
                <w:b w:val="false"/>
                <w:i w:val="false"/>
                <w:color w:val="000000"/>
                <w:sz w:val="20"/>
              </w:rPr>
              <w:t>
</w:t>
            </w:r>
            <w:r>
              <w:rPr>
                <w:rFonts w:ascii="Times New Roman"/>
                <w:b w:val="false"/>
                <w:i w:val="false"/>
                <w:color w:val="000000"/>
                <w:sz w:val="20"/>
              </w:rPr>
              <w:t>фонд заработной платы в натуральной форме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 қорларына аударымдары</w:t>
            </w:r>
            <w:r>
              <w:br/>
            </w:r>
            <w:r>
              <w:rPr>
                <w:rFonts w:ascii="Times New Roman"/>
                <w:b w:val="false"/>
                <w:i w:val="false"/>
                <w:color w:val="000000"/>
                <w:sz w:val="20"/>
              </w:rPr>
              <w:t>
</w:t>
            </w:r>
            <w:r>
              <w:rPr>
                <w:rFonts w:ascii="Times New Roman"/>
                <w:b w:val="false"/>
                <w:i w:val="false"/>
                <w:color w:val="000000"/>
                <w:sz w:val="20"/>
              </w:rPr>
              <w:t>отчисления в пенсионные фонды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қорына қосылмайтын төлемдер мен шығыстар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Выплаты и расходы, не учитываемые в фонде заработной платы -</w:t>
            </w:r>
            <w:r>
              <w:br/>
            </w:r>
            <w:r>
              <w:rPr>
                <w:rFonts w:ascii="Times New Roman"/>
                <w:b w:val="false"/>
                <w:i w:val="false"/>
                <w:color w:val="000000"/>
                <w:sz w:val="20"/>
              </w:rPr>
              <w:t>
</w:t>
            </w:r>
            <w:r>
              <w:rPr>
                <w:rFonts w:ascii="Times New Roman"/>
                <w:b w:val="false"/>
                <w:i w:val="false"/>
                <w:color w:val="000000"/>
                <w:sz w:val="20"/>
              </w:rPr>
              <w:t>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жұмысшыларды тұрғын үймен қамтамасыз ету</w:t>
            </w:r>
            <w:r>
              <w:br/>
            </w:r>
            <w:r>
              <w:rPr>
                <w:rFonts w:ascii="Times New Roman"/>
                <w:b w:val="false"/>
                <w:i w:val="false"/>
                <w:color w:val="000000"/>
                <w:sz w:val="20"/>
              </w:rPr>
              <w:t>
</w:t>
            </w:r>
            <w:r>
              <w:rPr>
                <w:rFonts w:ascii="Times New Roman"/>
                <w:b/>
                <w:i w:val="false"/>
                <w:color w:val="000000"/>
                <w:sz w:val="20"/>
              </w:rPr>
              <w:t>бойынша шығыстары – барлығы</w:t>
            </w:r>
            <w:r>
              <w:br/>
            </w:r>
            <w:r>
              <w:rPr>
                <w:rFonts w:ascii="Times New Roman"/>
                <w:b w:val="false"/>
                <w:i w:val="false"/>
                <w:color w:val="000000"/>
                <w:sz w:val="20"/>
              </w:rPr>
              <w:t>
</w:t>
            </w:r>
            <w:r>
              <w:rPr>
                <w:rFonts w:ascii="Times New Roman"/>
                <w:b w:val="false"/>
                <w:i w:val="false"/>
                <w:color w:val="000000"/>
                <w:sz w:val="20"/>
              </w:rPr>
              <w:t>расходы организации по обеспечению работников жильем -</w:t>
            </w:r>
            <w:r>
              <w:br/>
            </w:r>
            <w:r>
              <w:rPr>
                <w:rFonts w:ascii="Times New Roman"/>
                <w:b w:val="false"/>
                <w:i w:val="false"/>
                <w:color w:val="000000"/>
                <w:sz w:val="20"/>
              </w:rPr>
              <w:t>
</w:t>
            </w:r>
            <w:r>
              <w:rPr>
                <w:rFonts w:ascii="Times New Roman"/>
                <w:b w:val="false"/>
                <w:i w:val="false"/>
                <w:color w:val="000000"/>
                <w:sz w:val="20"/>
              </w:rPr>
              <w:t>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меншігіне берілген тұрғын үйдің құны</w:t>
            </w:r>
            <w:r>
              <w:br/>
            </w:r>
            <w:r>
              <w:rPr>
                <w:rFonts w:ascii="Times New Roman"/>
                <w:b w:val="false"/>
                <w:i w:val="false"/>
                <w:color w:val="000000"/>
                <w:sz w:val="20"/>
              </w:rPr>
              <w:t>
</w:t>
            </w:r>
            <w:r>
              <w:rPr>
                <w:rFonts w:ascii="Times New Roman"/>
                <w:b w:val="false"/>
                <w:i w:val="false"/>
                <w:color w:val="000000"/>
                <w:sz w:val="20"/>
              </w:rPr>
              <w:t>стоимость жилья, переданного в собственность работникам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жұмысшыларға тұрғын үй құрылысына немесе тұрғын</w:t>
            </w:r>
            <w:r>
              <w:br/>
            </w:r>
            <w:r>
              <w:rPr>
                <w:rFonts w:ascii="Times New Roman"/>
                <w:b w:val="false"/>
                <w:i w:val="false"/>
                <w:color w:val="000000"/>
                <w:sz w:val="20"/>
              </w:rPr>
              <w:t>
</w:t>
            </w:r>
            <w:r>
              <w:rPr>
                <w:rFonts w:ascii="Times New Roman"/>
                <w:b/>
                <w:i w:val="false"/>
                <w:color w:val="000000"/>
                <w:sz w:val="20"/>
              </w:rPr>
              <w:t>үйді сатып алуына берілетін ақысыз демеу қаржылар,</w:t>
            </w:r>
            <w:r>
              <w:br/>
            </w:r>
            <w:r>
              <w:rPr>
                <w:rFonts w:ascii="Times New Roman"/>
                <w:b w:val="false"/>
                <w:i w:val="false"/>
                <w:color w:val="000000"/>
                <w:sz w:val="20"/>
              </w:rPr>
              <w:t>
</w:t>
            </w:r>
            <w:r>
              <w:rPr>
                <w:rFonts w:ascii="Times New Roman"/>
                <w:b/>
                <w:i w:val="false"/>
                <w:color w:val="000000"/>
                <w:sz w:val="20"/>
              </w:rPr>
              <w:t>жұмысшыларға ұйымның сатқан пәтерлерінің нарықтық</w:t>
            </w:r>
            <w:r>
              <w:br/>
            </w:r>
            <w:r>
              <w:rPr>
                <w:rFonts w:ascii="Times New Roman"/>
                <w:b w:val="false"/>
                <w:i w:val="false"/>
                <w:color w:val="000000"/>
                <w:sz w:val="20"/>
              </w:rPr>
              <w:t>
</w:t>
            </w:r>
            <w:r>
              <w:rPr>
                <w:rFonts w:ascii="Times New Roman"/>
                <w:b/>
                <w:i w:val="false"/>
                <w:color w:val="000000"/>
                <w:sz w:val="20"/>
              </w:rPr>
              <w:t>құнымен және жұмысшымен төлеген соманың арасындағы</w:t>
            </w:r>
            <w:r>
              <w:br/>
            </w:r>
            <w:r>
              <w:rPr>
                <w:rFonts w:ascii="Times New Roman"/>
                <w:b w:val="false"/>
                <w:i w:val="false"/>
                <w:color w:val="000000"/>
                <w:sz w:val="20"/>
              </w:rPr>
              <w:t>
</w:t>
            </w:r>
            <w:r>
              <w:rPr>
                <w:rFonts w:ascii="Times New Roman"/>
                <w:b/>
                <w:i w:val="false"/>
                <w:color w:val="000000"/>
                <w:sz w:val="20"/>
              </w:rPr>
              <w:t>айырмашылығы</w:t>
            </w:r>
            <w:r>
              <w:br/>
            </w:r>
            <w:r>
              <w:rPr>
                <w:rFonts w:ascii="Times New Roman"/>
                <w:b w:val="false"/>
                <w:i w:val="false"/>
                <w:color w:val="000000"/>
                <w:sz w:val="20"/>
              </w:rPr>
              <w:t>
</w:t>
            </w:r>
            <w:r>
              <w:rPr>
                <w:rFonts w:ascii="Times New Roman"/>
                <w:b w:val="false"/>
                <w:i w:val="false"/>
                <w:color w:val="000000"/>
                <w:sz w:val="20"/>
              </w:rPr>
              <w:t>безвозмездные субсидии, предоставленные работникам на</w:t>
            </w:r>
            <w:r>
              <w:br/>
            </w:r>
            <w:r>
              <w:rPr>
                <w:rFonts w:ascii="Times New Roman"/>
                <w:b w:val="false"/>
                <w:i w:val="false"/>
                <w:color w:val="000000"/>
                <w:sz w:val="20"/>
              </w:rPr>
              <w:t>
</w:t>
            </w:r>
            <w:r>
              <w:rPr>
                <w:rFonts w:ascii="Times New Roman"/>
                <w:b w:val="false"/>
                <w:i w:val="false"/>
                <w:color w:val="000000"/>
                <w:sz w:val="20"/>
              </w:rPr>
              <w:t>жилищное строительство или приобретение жилья, разница</w:t>
            </w:r>
            <w:r>
              <w:br/>
            </w:r>
            <w:r>
              <w:rPr>
                <w:rFonts w:ascii="Times New Roman"/>
                <w:b w:val="false"/>
                <w:i w:val="false"/>
                <w:color w:val="000000"/>
                <w:sz w:val="20"/>
              </w:rPr>
              <w:t>
</w:t>
            </w:r>
            <w:r>
              <w:rPr>
                <w:rFonts w:ascii="Times New Roman"/>
                <w:b w:val="false"/>
                <w:i w:val="false"/>
                <w:color w:val="000000"/>
                <w:sz w:val="20"/>
              </w:rPr>
              <w:t>между рыночной стоимостью квартиры, реализованной</w:t>
            </w:r>
            <w:r>
              <w:br/>
            </w:r>
            <w:r>
              <w:rPr>
                <w:rFonts w:ascii="Times New Roman"/>
                <w:b w:val="false"/>
                <w:i w:val="false"/>
                <w:color w:val="000000"/>
                <w:sz w:val="20"/>
              </w:rPr>
              <w:t>
</w:t>
            </w:r>
            <w:r>
              <w:rPr>
                <w:rFonts w:ascii="Times New Roman"/>
                <w:b w:val="false"/>
                <w:i w:val="false"/>
                <w:color w:val="000000"/>
                <w:sz w:val="20"/>
              </w:rPr>
              <w:t>организацией работнику и суммой, уплаченной работником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шығыстар (жалдауды қоса)</w:t>
            </w:r>
            <w:r>
              <w:br/>
            </w:r>
            <w:r>
              <w:rPr>
                <w:rFonts w:ascii="Times New Roman"/>
                <w:b w:val="false"/>
                <w:i w:val="false"/>
                <w:color w:val="000000"/>
                <w:sz w:val="20"/>
              </w:rPr>
              <w:t>
</w:t>
            </w:r>
            <w:r>
              <w:rPr>
                <w:rFonts w:ascii="Times New Roman"/>
                <w:b w:val="false"/>
                <w:i w:val="false"/>
                <w:color w:val="000000"/>
                <w:sz w:val="20"/>
              </w:rPr>
              <w:t>другие расходы (включая аренду)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жұмысшыларды әлеуметтік қорғауға жұмсаған</w:t>
            </w:r>
            <w:r>
              <w:br/>
            </w:r>
            <w:r>
              <w:rPr>
                <w:rFonts w:ascii="Times New Roman"/>
                <w:b w:val="false"/>
                <w:i w:val="false"/>
                <w:color w:val="000000"/>
                <w:sz w:val="20"/>
              </w:rPr>
              <w:t>
</w:t>
            </w:r>
            <w:r>
              <w:rPr>
                <w:rFonts w:ascii="Times New Roman"/>
                <w:b/>
                <w:i w:val="false"/>
                <w:color w:val="000000"/>
                <w:sz w:val="20"/>
              </w:rPr>
              <w:t>шығыстары - барлығы</w:t>
            </w:r>
            <w:r>
              <w:br/>
            </w:r>
            <w:r>
              <w:rPr>
                <w:rFonts w:ascii="Times New Roman"/>
                <w:b w:val="false"/>
                <w:i w:val="false"/>
                <w:color w:val="000000"/>
                <w:sz w:val="20"/>
              </w:rPr>
              <w:t>
</w:t>
            </w:r>
            <w:r>
              <w:rPr>
                <w:rFonts w:ascii="Times New Roman"/>
                <w:b w:val="false"/>
                <w:i w:val="false"/>
                <w:color w:val="000000"/>
                <w:sz w:val="20"/>
              </w:rPr>
              <w:t>расходы организации на социальную защиту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аударымдар</w:t>
            </w:r>
            <w:r>
              <w:br/>
            </w:r>
            <w:r>
              <w:rPr>
                <w:rFonts w:ascii="Times New Roman"/>
                <w:b w:val="false"/>
                <w:i w:val="false"/>
                <w:color w:val="000000"/>
                <w:sz w:val="20"/>
              </w:rPr>
              <w:t>
</w:t>
            </w:r>
            <w:r>
              <w:rPr>
                <w:rFonts w:ascii="Times New Roman"/>
                <w:b w:val="false"/>
                <w:i w:val="false"/>
                <w:color w:val="000000"/>
                <w:sz w:val="20"/>
              </w:rPr>
              <w:t>социальные отчисления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 және оның отбасы мүшелерін ерікті</w:t>
            </w:r>
            <w:r>
              <w:br/>
            </w:r>
            <w:r>
              <w:rPr>
                <w:rFonts w:ascii="Times New Roman"/>
                <w:b w:val="false"/>
                <w:i w:val="false"/>
                <w:color w:val="000000"/>
                <w:sz w:val="20"/>
              </w:rPr>
              <w:t>
</w:t>
            </w:r>
            <w:r>
              <w:rPr>
                <w:rFonts w:ascii="Times New Roman"/>
                <w:b/>
                <w:i w:val="false"/>
                <w:color w:val="000000"/>
                <w:sz w:val="20"/>
              </w:rPr>
              <w:t>медициналық сақтандыру шарттары бойынша ұйымның</w:t>
            </w:r>
            <w:r>
              <w:br/>
            </w:r>
            <w:r>
              <w:rPr>
                <w:rFonts w:ascii="Times New Roman"/>
                <w:b w:val="false"/>
                <w:i w:val="false"/>
                <w:color w:val="000000"/>
                <w:sz w:val="20"/>
              </w:rPr>
              <w:t>
</w:t>
            </w:r>
            <w:r>
              <w:rPr>
                <w:rFonts w:ascii="Times New Roman"/>
                <w:b/>
                <w:i w:val="false"/>
                <w:color w:val="000000"/>
                <w:sz w:val="20"/>
              </w:rPr>
              <w:t>төлеген сақтандыру төлемдері (жарналары)</w:t>
            </w:r>
            <w:r>
              <w:br/>
            </w:r>
            <w:r>
              <w:rPr>
                <w:rFonts w:ascii="Times New Roman"/>
                <w:b w:val="false"/>
                <w:i w:val="false"/>
                <w:color w:val="000000"/>
                <w:sz w:val="20"/>
              </w:rPr>
              <w:t>
</w:t>
            </w:r>
            <w:r>
              <w:rPr>
                <w:rFonts w:ascii="Times New Roman"/>
                <w:b w:val="false"/>
                <w:i w:val="false"/>
                <w:color w:val="000000"/>
                <w:sz w:val="20"/>
              </w:rPr>
              <w:t>страховые платежи (взносы), уплачиваемые организацией по</w:t>
            </w:r>
            <w:r>
              <w:br/>
            </w:r>
            <w:r>
              <w:rPr>
                <w:rFonts w:ascii="Times New Roman"/>
                <w:b w:val="false"/>
                <w:i w:val="false"/>
                <w:color w:val="000000"/>
                <w:sz w:val="20"/>
              </w:rPr>
              <w:t>
</w:t>
            </w:r>
            <w:r>
              <w:rPr>
                <w:rFonts w:ascii="Times New Roman"/>
                <w:b w:val="false"/>
                <w:i w:val="false"/>
                <w:color w:val="000000"/>
                <w:sz w:val="20"/>
              </w:rPr>
              <w:t>договорам добровольного медицинского страхования</w:t>
            </w:r>
            <w:r>
              <w:br/>
            </w:r>
            <w:r>
              <w:rPr>
                <w:rFonts w:ascii="Times New Roman"/>
                <w:b w:val="false"/>
                <w:i w:val="false"/>
                <w:color w:val="000000"/>
                <w:sz w:val="20"/>
              </w:rPr>
              <w:t>
</w:t>
            </w:r>
            <w:r>
              <w:rPr>
                <w:rFonts w:ascii="Times New Roman"/>
                <w:b w:val="false"/>
                <w:i w:val="false"/>
                <w:color w:val="000000"/>
                <w:sz w:val="20"/>
              </w:rPr>
              <w:t>работников и членов их семей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шартын бұзу кезінде берілетін жәрдемақы және</w:t>
            </w:r>
            <w:r>
              <w:br/>
            </w:r>
            <w:r>
              <w:rPr>
                <w:rFonts w:ascii="Times New Roman"/>
                <w:b w:val="false"/>
                <w:i w:val="false"/>
                <w:color w:val="000000"/>
                <w:sz w:val="20"/>
              </w:rPr>
              <w:t>
</w:t>
            </w:r>
            <w:r>
              <w:rPr>
                <w:rFonts w:ascii="Times New Roman"/>
                <w:b/>
                <w:i w:val="false"/>
                <w:color w:val="000000"/>
                <w:sz w:val="20"/>
              </w:rPr>
              <w:t>ұйымның таратылуы, қызметкерлер санының немесе</w:t>
            </w:r>
            <w:r>
              <w:br/>
            </w:r>
            <w:r>
              <w:rPr>
                <w:rFonts w:ascii="Times New Roman"/>
                <w:b w:val="false"/>
                <w:i w:val="false"/>
                <w:color w:val="000000"/>
                <w:sz w:val="20"/>
              </w:rPr>
              <w:t>
</w:t>
            </w:r>
            <w:r>
              <w:rPr>
                <w:rFonts w:ascii="Times New Roman"/>
                <w:b/>
                <w:i w:val="false"/>
                <w:color w:val="000000"/>
                <w:sz w:val="20"/>
              </w:rPr>
              <w:t>штатының қысқартылуына байланысты жұмысқа орналасу</w:t>
            </w:r>
            <w:r>
              <w:br/>
            </w:r>
            <w:r>
              <w:rPr>
                <w:rFonts w:ascii="Times New Roman"/>
                <w:b w:val="false"/>
                <w:i w:val="false"/>
                <w:color w:val="000000"/>
                <w:sz w:val="20"/>
              </w:rPr>
              <w:t>
</w:t>
            </w:r>
            <w:r>
              <w:rPr>
                <w:rFonts w:ascii="Times New Roman"/>
                <w:b/>
                <w:i w:val="false"/>
                <w:color w:val="000000"/>
                <w:sz w:val="20"/>
              </w:rPr>
              <w:t>кезеңіне жұмыстан босату кезіндегі есептелген сома</w:t>
            </w:r>
            <w:r>
              <w:br/>
            </w:r>
            <w:r>
              <w:rPr>
                <w:rFonts w:ascii="Times New Roman"/>
                <w:b w:val="false"/>
                <w:i w:val="false"/>
                <w:color w:val="000000"/>
                <w:sz w:val="20"/>
              </w:rPr>
              <w:t>
</w:t>
            </w:r>
            <w:r>
              <w:rPr>
                <w:rFonts w:ascii="Times New Roman"/>
                <w:b w:val="false"/>
                <w:i w:val="false"/>
                <w:color w:val="000000"/>
                <w:sz w:val="20"/>
              </w:rPr>
              <w:t>выходное пособие при расторжении трудового договора и</w:t>
            </w:r>
            <w:r>
              <w:br/>
            </w:r>
            <w:r>
              <w:rPr>
                <w:rFonts w:ascii="Times New Roman"/>
                <w:b w:val="false"/>
                <w:i w:val="false"/>
                <w:color w:val="000000"/>
                <w:sz w:val="20"/>
              </w:rPr>
              <w:t>
</w:t>
            </w:r>
            <w:r>
              <w:rPr>
                <w:rFonts w:ascii="Times New Roman"/>
                <w:b w:val="false"/>
                <w:i w:val="false"/>
                <w:color w:val="000000"/>
                <w:sz w:val="20"/>
              </w:rPr>
              <w:t>суммы, начисленные при увольнении на период</w:t>
            </w:r>
            <w:r>
              <w:br/>
            </w:r>
            <w:r>
              <w:rPr>
                <w:rFonts w:ascii="Times New Roman"/>
                <w:b w:val="false"/>
                <w:i w:val="false"/>
                <w:color w:val="000000"/>
                <w:sz w:val="20"/>
              </w:rPr>
              <w:t>
</w:t>
            </w:r>
            <w:r>
              <w:rPr>
                <w:rFonts w:ascii="Times New Roman"/>
                <w:b w:val="false"/>
                <w:i w:val="false"/>
                <w:color w:val="000000"/>
                <w:sz w:val="20"/>
              </w:rPr>
              <w:t>трудоустройства в связи с ликвидацией организации,</w:t>
            </w:r>
            <w:r>
              <w:br/>
            </w:r>
            <w:r>
              <w:rPr>
                <w:rFonts w:ascii="Times New Roman"/>
                <w:b w:val="false"/>
                <w:i w:val="false"/>
                <w:color w:val="000000"/>
                <w:sz w:val="20"/>
              </w:rPr>
              <w:t>
</w:t>
            </w:r>
            <w:r>
              <w:rPr>
                <w:rFonts w:ascii="Times New Roman"/>
                <w:b w:val="false"/>
                <w:i w:val="false"/>
                <w:color w:val="000000"/>
                <w:sz w:val="20"/>
              </w:rPr>
              <w:t>сокращением численности или штата работников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қаражаты есебінен заңнамаға сәйкес уақытша</w:t>
            </w:r>
            <w:r>
              <w:br/>
            </w:r>
            <w:r>
              <w:rPr>
                <w:rFonts w:ascii="Times New Roman"/>
                <w:b w:val="false"/>
                <w:i w:val="false"/>
                <w:color w:val="000000"/>
                <w:sz w:val="20"/>
              </w:rPr>
              <w:t>
</w:t>
            </w:r>
            <w:r>
              <w:rPr>
                <w:rFonts w:ascii="Times New Roman"/>
                <w:b/>
                <w:i w:val="false"/>
                <w:color w:val="000000"/>
                <w:sz w:val="20"/>
              </w:rPr>
              <w:t>еңбекке жарамсыздығы бойынша төленетін жәрдемақы</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суммы пособий по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выплачиваемые за счет средств организации в 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дәрі-дәрмектерге, жерлеуге және отбасы жағдайларына</w:t>
            </w:r>
            <w:r>
              <w:br/>
            </w:r>
            <w:r>
              <w:rPr>
                <w:rFonts w:ascii="Times New Roman"/>
                <w:b w:val="false"/>
                <w:i w:val="false"/>
                <w:color w:val="000000"/>
                <w:sz w:val="20"/>
              </w:rPr>
              <w:t>
</w:t>
            </w:r>
            <w:r>
              <w:rPr>
                <w:rFonts w:ascii="Times New Roman"/>
                <w:b/>
                <w:i w:val="false"/>
                <w:color w:val="000000"/>
                <w:sz w:val="20"/>
              </w:rPr>
              <w:t>байланысты жекелеген жұмысшыларға берілген</w:t>
            </w:r>
            <w:r>
              <w:br/>
            </w:r>
            <w:r>
              <w:rPr>
                <w:rFonts w:ascii="Times New Roman"/>
                <w:b w:val="false"/>
                <w:i w:val="false"/>
                <w:color w:val="000000"/>
                <w:sz w:val="20"/>
              </w:rPr>
              <w:t>
</w:t>
            </w:r>
            <w:r>
              <w:rPr>
                <w:rFonts w:ascii="Times New Roman"/>
                <w:b/>
                <w:i w:val="false"/>
                <w:color w:val="000000"/>
                <w:sz w:val="20"/>
              </w:rPr>
              <w:t>материалдық көмек</w:t>
            </w:r>
            <w:r>
              <w:br/>
            </w:r>
            <w:r>
              <w:rPr>
                <w:rFonts w:ascii="Times New Roman"/>
                <w:b w:val="false"/>
                <w:i w:val="false"/>
                <w:color w:val="000000"/>
                <w:sz w:val="20"/>
              </w:rPr>
              <w:t>
</w:t>
            </w:r>
            <w:r>
              <w:rPr>
                <w:rFonts w:ascii="Times New Roman"/>
                <w:b w:val="false"/>
                <w:i w:val="false"/>
                <w:color w:val="000000"/>
                <w:sz w:val="20"/>
              </w:rPr>
              <w:t>материальная помощь, предоставленная отдельным работникам</w:t>
            </w:r>
            <w:r>
              <w:br/>
            </w:r>
            <w:r>
              <w:rPr>
                <w:rFonts w:ascii="Times New Roman"/>
                <w:b w:val="false"/>
                <w:i w:val="false"/>
                <w:color w:val="000000"/>
                <w:sz w:val="20"/>
              </w:rPr>
              <w:t>
</w:t>
            </w:r>
            <w:r>
              <w:rPr>
                <w:rFonts w:ascii="Times New Roman"/>
                <w:b w:val="false"/>
                <w:i w:val="false"/>
                <w:color w:val="000000"/>
                <w:sz w:val="20"/>
              </w:rPr>
              <w:t>по семейным обстоятельствам, на медикаменты, погребение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сауықтыру және өзге де іс-шараларды өткізуге</w:t>
            </w:r>
            <w:r>
              <w:br/>
            </w:r>
            <w:r>
              <w:rPr>
                <w:rFonts w:ascii="Times New Roman"/>
                <w:b w:val="false"/>
                <w:i w:val="false"/>
                <w:color w:val="000000"/>
                <w:sz w:val="20"/>
              </w:rPr>
              <w:t>
</w:t>
            </w:r>
            <w:r>
              <w:rPr>
                <w:rFonts w:ascii="Times New Roman"/>
                <w:b/>
                <w:i w:val="false"/>
                <w:color w:val="000000"/>
                <w:sz w:val="20"/>
              </w:rPr>
              <w:t>жұмсалған шығыстар; қызметкерлерге жұмыс</w:t>
            </w:r>
            <w:r>
              <w:br/>
            </w:r>
            <w:r>
              <w:rPr>
                <w:rFonts w:ascii="Times New Roman"/>
                <w:b w:val="false"/>
                <w:i w:val="false"/>
                <w:color w:val="000000"/>
                <w:sz w:val="20"/>
              </w:rPr>
              <w:t>
</w:t>
            </w:r>
            <w:r>
              <w:rPr>
                <w:rFonts w:ascii="Times New Roman"/>
                <w:b/>
                <w:i w:val="false"/>
                <w:color w:val="000000"/>
                <w:sz w:val="20"/>
              </w:rPr>
              <w:t>берушінің қаражаттары есебінен көрсетілетін</w:t>
            </w:r>
            <w:r>
              <w:br/>
            </w:r>
            <w:r>
              <w:rPr>
                <w:rFonts w:ascii="Times New Roman"/>
                <w:b w:val="false"/>
                <w:i w:val="false"/>
                <w:color w:val="000000"/>
                <w:sz w:val="20"/>
              </w:rPr>
              <w:t>
</w:t>
            </w:r>
            <w:r>
              <w:rPr>
                <w:rFonts w:ascii="Times New Roman"/>
                <w:b/>
                <w:i w:val="false"/>
                <w:color w:val="000000"/>
                <w:sz w:val="20"/>
              </w:rPr>
              <w:t>денсаулық сақтау қызметтерінің түрлі салаларындағы</w:t>
            </w:r>
            <w:r>
              <w:br/>
            </w:r>
            <w:r>
              <w:rPr>
                <w:rFonts w:ascii="Times New Roman"/>
                <w:b w:val="false"/>
                <w:i w:val="false"/>
                <w:color w:val="000000"/>
                <w:sz w:val="20"/>
              </w:rPr>
              <w:t>
</w:t>
            </w:r>
            <w:r>
              <w:rPr>
                <w:rFonts w:ascii="Times New Roman"/>
                <w:b/>
                <w:i w:val="false"/>
                <w:color w:val="000000"/>
                <w:sz w:val="20"/>
              </w:rPr>
              <w:t>ұйымдарға төлем</w:t>
            </w:r>
            <w:r>
              <w:br/>
            </w:r>
            <w:r>
              <w:rPr>
                <w:rFonts w:ascii="Times New Roman"/>
                <w:b w:val="false"/>
                <w:i w:val="false"/>
                <w:color w:val="000000"/>
                <w:sz w:val="20"/>
              </w:rPr>
              <w:t>
</w:t>
            </w:r>
            <w:r>
              <w:rPr>
                <w:rFonts w:ascii="Times New Roman"/>
                <w:b w:val="false"/>
                <w:i w:val="false"/>
                <w:color w:val="000000"/>
                <w:sz w:val="20"/>
              </w:rPr>
              <w:t>расходы на проведение оздоровительных и других</w:t>
            </w:r>
            <w:r>
              <w:br/>
            </w:r>
            <w:r>
              <w:rPr>
                <w:rFonts w:ascii="Times New Roman"/>
                <w:b w:val="false"/>
                <w:i w:val="false"/>
                <w:color w:val="000000"/>
                <w:sz w:val="20"/>
              </w:rPr>
              <w:t>
</w:t>
            </w:r>
            <w:r>
              <w:rPr>
                <w:rFonts w:ascii="Times New Roman"/>
                <w:b w:val="false"/>
                <w:i w:val="false"/>
                <w:color w:val="000000"/>
                <w:sz w:val="20"/>
              </w:rPr>
              <w:t>мероприятий; оплата организациям различного рода услуг</w:t>
            </w:r>
            <w:r>
              <w:br/>
            </w:r>
            <w:r>
              <w:rPr>
                <w:rFonts w:ascii="Times New Roman"/>
                <w:b w:val="false"/>
                <w:i w:val="false"/>
                <w:color w:val="000000"/>
                <w:sz w:val="20"/>
              </w:rPr>
              <w:t>
</w:t>
            </w:r>
            <w:r>
              <w:rPr>
                <w:rFonts w:ascii="Times New Roman"/>
                <w:b w:val="false"/>
                <w:i w:val="false"/>
                <w:color w:val="000000"/>
                <w:sz w:val="20"/>
              </w:rPr>
              <w:t>здравоохранения, оказываемых работникам, за счет средств</w:t>
            </w:r>
            <w:r>
              <w:br/>
            </w:r>
            <w:r>
              <w:rPr>
                <w:rFonts w:ascii="Times New Roman"/>
                <w:b w:val="false"/>
                <w:i w:val="false"/>
                <w:color w:val="000000"/>
                <w:sz w:val="20"/>
              </w:rPr>
              <w:t>
</w:t>
            </w:r>
            <w:r>
              <w:rPr>
                <w:rFonts w:ascii="Times New Roman"/>
                <w:b w:val="false"/>
                <w:i w:val="false"/>
                <w:color w:val="000000"/>
                <w:sz w:val="20"/>
              </w:rPr>
              <w:t>работодателя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шығыстар</w:t>
            </w:r>
            <w:r>
              <w:br/>
            </w:r>
            <w:r>
              <w:rPr>
                <w:rFonts w:ascii="Times New Roman"/>
                <w:b w:val="false"/>
                <w:i w:val="false"/>
                <w:color w:val="000000"/>
                <w:sz w:val="20"/>
              </w:rPr>
              <w:t>
</w:t>
            </w:r>
            <w:r>
              <w:rPr>
                <w:rFonts w:ascii="Times New Roman"/>
                <w:b w:val="false"/>
                <w:i w:val="false"/>
                <w:color w:val="000000"/>
                <w:sz w:val="20"/>
              </w:rPr>
              <w:t>другие расходы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кәсіптік даярлауға жұмсаған шығыстары</w:t>
            </w:r>
            <w:r>
              <w:br/>
            </w:r>
            <w:r>
              <w:rPr>
                <w:rFonts w:ascii="Times New Roman"/>
                <w:b w:val="false"/>
                <w:i w:val="false"/>
                <w:color w:val="000000"/>
                <w:sz w:val="20"/>
              </w:rPr>
              <w:t>
</w:t>
            </w:r>
            <w:r>
              <w:rPr>
                <w:rFonts w:ascii="Times New Roman"/>
                <w:b/>
                <w:i w:val="false"/>
                <w:color w:val="000000"/>
                <w:sz w:val="20"/>
              </w:rPr>
              <w:t>(жұмысшыларды оқыту) - барлығы</w:t>
            </w:r>
            <w:r>
              <w:br/>
            </w:r>
            <w:r>
              <w:rPr>
                <w:rFonts w:ascii="Times New Roman"/>
                <w:b w:val="false"/>
                <w:i w:val="false"/>
                <w:color w:val="000000"/>
                <w:sz w:val="20"/>
              </w:rPr>
              <w:t>
</w:t>
            </w:r>
            <w:r>
              <w:rPr>
                <w:rFonts w:ascii="Times New Roman"/>
                <w:b w:val="false"/>
                <w:i w:val="false"/>
                <w:color w:val="000000"/>
                <w:sz w:val="20"/>
              </w:rPr>
              <w:t>расходы организации на профессиональную подготовку</w:t>
            </w:r>
            <w:r>
              <w:br/>
            </w:r>
            <w:r>
              <w:rPr>
                <w:rFonts w:ascii="Times New Roman"/>
                <w:b w:val="false"/>
                <w:i w:val="false"/>
                <w:color w:val="000000"/>
                <w:sz w:val="20"/>
              </w:rPr>
              <w:t>
</w:t>
            </w:r>
            <w:r>
              <w:rPr>
                <w:rFonts w:ascii="Times New Roman"/>
                <w:b w:val="false"/>
                <w:i w:val="false"/>
                <w:color w:val="000000"/>
                <w:sz w:val="20"/>
              </w:rPr>
              <w:t>(обучение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берудің кешкілік және сырттай оқыту</w:t>
            </w:r>
            <w:r>
              <w:br/>
            </w:r>
            <w:r>
              <w:rPr>
                <w:rFonts w:ascii="Times New Roman"/>
                <w:b w:val="false"/>
                <w:i w:val="false"/>
                <w:color w:val="000000"/>
                <w:sz w:val="20"/>
              </w:rPr>
              <w:t>
</w:t>
            </w:r>
            <w:r>
              <w:rPr>
                <w:rFonts w:ascii="Times New Roman"/>
                <w:b/>
                <w:i w:val="false"/>
                <w:color w:val="000000"/>
                <w:sz w:val="20"/>
              </w:rPr>
              <w:t>ұйымдарында, сырттай аспирантурада, сондай-ақ</w:t>
            </w:r>
            <w:r>
              <w:br/>
            </w:r>
            <w:r>
              <w:rPr>
                <w:rFonts w:ascii="Times New Roman"/>
                <w:b w:val="false"/>
                <w:i w:val="false"/>
                <w:color w:val="000000"/>
                <w:sz w:val="20"/>
              </w:rPr>
              <w:t>
</w:t>
            </w:r>
            <w:r>
              <w:rPr>
                <w:rFonts w:ascii="Times New Roman"/>
                <w:b/>
                <w:i w:val="false"/>
                <w:color w:val="000000"/>
                <w:sz w:val="20"/>
              </w:rPr>
              <w:t>аспирантураға түсетін қызметкерлерге берілетін оқу</w:t>
            </w:r>
            <w:r>
              <w:br/>
            </w:r>
            <w:r>
              <w:rPr>
                <w:rFonts w:ascii="Times New Roman"/>
                <w:b w:val="false"/>
                <w:i w:val="false"/>
                <w:color w:val="000000"/>
                <w:sz w:val="20"/>
              </w:rPr>
              <w:t>
</w:t>
            </w:r>
            <w:r>
              <w:rPr>
                <w:rFonts w:ascii="Times New Roman"/>
                <w:b/>
                <w:i w:val="false"/>
                <w:color w:val="000000"/>
                <w:sz w:val="20"/>
              </w:rPr>
              <w:t>демалыстарына төлем</w:t>
            </w:r>
            <w:r>
              <w:br/>
            </w:r>
            <w:r>
              <w:rPr>
                <w:rFonts w:ascii="Times New Roman"/>
                <w:b w:val="false"/>
                <w:i w:val="false"/>
                <w:color w:val="000000"/>
                <w:sz w:val="20"/>
              </w:rPr>
              <w:t>
</w:t>
            </w:r>
            <w:r>
              <w:rPr>
                <w:rFonts w:ascii="Times New Roman"/>
                <w:b w:val="false"/>
                <w:i w:val="false"/>
                <w:color w:val="000000"/>
                <w:sz w:val="20"/>
              </w:rPr>
              <w:t>оплата учебных отпусков, предоставляемых работникам,</w:t>
            </w:r>
            <w:r>
              <w:br/>
            </w:r>
            <w:r>
              <w:rPr>
                <w:rFonts w:ascii="Times New Roman"/>
                <w:b w:val="false"/>
                <w:i w:val="false"/>
                <w:color w:val="000000"/>
                <w:sz w:val="20"/>
              </w:rPr>
              <w:t>
</w:t>
            </w:r>
            <w:r>
              <w:rPr>
                <w:rFonts w:ascii="Times New Roman"/>
                <w:b w:val="false"/>
                <w:i w:val="false"/>
                <w:color w:val="000000"/>
                <w:sz w:val="20"/>
              </w:rPr>
              <w:t>обучающимся в вечерних и заочных учебных организациях</w:t>
            </w:r>
            <w:r>
              <w:br/>
            </w:r>
            <w:r>
              <w:rPr>
                <w:rFonts w:ascii="Times New Roman"/>
                <w:b w:val="false"/>
                <w:i w:val="false"/>
                <w:color w:val="000000"/>
                <w:sz w:val="20"/>
              </w:rPr>
              <w:t>
</w:t>
            </w:r>
            <w:r>
              <w:rPr>
                <w:rFonts w:ascii="Times New Roman"/>
                <w:b w:val="false"/>
                <w:i w:val="false"/>
                <w:color w:val="000000"/>
                <w:sz w:val="20"/>
              </w:rPr>
              <w:t>образования, в заочной аспирантуре, а также поступающим в</w:t>
            </w:r>
            <w:r>
              <w:br/>
            </w:r>
            <w:r>
              <w:rPr>
                <w:rFonts w:ascii="Times New Roman"/>
                <w:b w:val="false"/>
                <w:i w:val="false"/>
                <w:color w:val="000000"/>
                <w:sz w:val="20"/>
              </w:rPr>
              <w:t>
</w:t>
            </w:r>
            <w:r>
              <w:rPr>
                <w:rFonts w:ascii="Times New Roman"/>
                <w:b w:val="false"/>
                <w:i w:val="false"/>
                <w:color w:val="000000"/>
                <w:sz w:val="20"/>
              </w:rPr>
              <w:t>аспирантуру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берушімен (ұйыммен) өндірістік</w:t>
            </w:r>
            <w:r>
              <w:br/>
            </w:r>
            <w:r>
              <w:rPr>
                <w:rFonts w:ascii="Times New Roman"/>
                <w:b w:val="false"/>
                <w:i w:val="false"/>
                <w:color w:val="000000"/>
                <w:sz w:val="20"/>
              </w:rPr>
              <w:t>
</w:t>
            </w:r>
            <w:r>
              <w:rPr>
                <w:rFonts w:ascii="Times New Roman"/>
                <w:b/>
                <w:i w:val="false"/>
                <w:color w:val="000000"/>
                <w:sz w:val="20"/>
              </w:rPr>
              <w:t>қажеттіліктерге байланысты оқыту мекемелеріне оқуға</w:t>
            </w:r>
            <w:r>
              <w:br/>
            </w:r>
            <w:r>
              <w:rPr>
                <w:rFonts w:ascii="Times New Roman"/>
                <w:b w:val="false"/>
                <w:i w:val="false"/>
                <w:color w:val="000000"/>
                <w:sz w:val="20"/>
              </w:rPr>
              <w:t>
</w:t>
            </w:r>
            <w:r>
              <w:rPr>
                <w:rFonts w:ascii="Times New Roman"/>
                <w:b/>
                <w:i w:val="false"/>
                <w:color w:val="000000"/>
                <w:sz w:val="20"/>
              </w:rPr>
              <w:t>жіберілген және ұйымның қаражаты есебінен</w:t>
            </w:r>
            <w:r>
              <w:br/>
            </w:r>
            <w:r>
              <w:rPr>
                <w:rFonts w:ascii="Times New Roman"/>
                <w:b w:val="false"/>
                <w:i w:val="false"/>
                <w:color w:val="000000"/>
                <w:sz w:val="20"/>
              </w:rPr>
              <w:t>
</w:t>
            </w:r>
            <w:r>
              <w:rPr>
                <w:rFonts w:ascii="Times New Roman"/>
                <w:b/>
                <w:i w:val="false"/>
                <w:color w:val="000000"/>
                <w:sz w:val="20"/>
              </w:rPr>
              <w:t>студенттер мен оқушыларға төленген стипендиялар</w:t>
            </w:r>
            <w:r>
              <w:br/>
            </w:r>
            <w:r>
              <w:rPr>
                <w:rFonts w:ascii="Times New Roman"/>
                <w:b w:val="false"/>
                <w:i w:val="false"/>
                <w:color w:val="000000"/>
                <w:sz w:val="20"/>
              </w:rPr>
              <w:t>
</w:t>
            </w:r>
            <w:r>
              <w:rPr>
                <w:rFonts w:ascii="Times New Roman"/>
                <w:b w:val="false"/>
                <w:i w:val="false"/>
                <w:color w:val="000000"/>
                <w:sz w:val="20"/>
              </w:rPr>
              <w:t>стипендии студентам и учащимся, направленным работодателем</w:t>
            </w:r>
            <w:r>
              <w:br/>
            </w:r>
            <w:r>
              <w:rPr>
                <w:rFonts w:ascii="Times New Roman"/>
                <w:b w:val="false"/>
                <w:i w:val="false"/>
                <w:color w:val="000000"/>
                <w:sz w:val="20"/>
              </w:rPr>
              <w:t>
</w:t>
            </w:r>
            <w:r>
              <w:rPr>
                <w:rFonts w:ascii="Times New Roman"/>
                <w:b w:val="false"/>
                <w:i w:val="false"/>
                <w:color w:val="000000"/>
                <w:sz w:val="20"/>
              </w:rPr>
              <w:t>(организацией) на обучение в учебные заведения, связанные</w:t>
            </w:r>
            <w:r>
              <w:br/>
            </w:r>
            <w:r>
              <w:rPr>
                <w:rFonts w:ascii="Times New Roman"/>
                <w:b w:val="false"/>
                <w:i w:val="false"/>
                <w:color w:val="000000"/>
                <w:sz w:val="20"/>
              </w:rPr>
              <w:t>
</w:t>
            </w:r>
            <w:r>
              <w:rPr>
                <w:rFonts w:ascii="Times New Roman"/>
                <w:b w:val="false"/>
                <w:i w:val="false"/>
                <w:color w:val="000000"/>
                <w:sz w:val="20"/>
              </w:rPr>
              <w:t>с производственной необходимостью и выплачиваемые за счет</w:t>
            </w:r>
            <w:r>
              <w:br/>
            </w:r>
            <w:r>
              <w:rPr>
                <w:rFonts w:ascii="Times New Roman"/>
                <w:b w:val="false"/>
                <w:i w:val="false"/>
                <w:color w:val="000000"/>
                <w:sz w:val="20"/>
              </w:rPr>
              <w:t>
</w:t>
            </w:r>
            <w:r>
              <w:rPr>
                <w:rFonts w:ascii="Times New Roman"/>
                <w:b w:val="false"/>
                <w:i w:val="false"/>
                <w:color w:val="000000"/>
                <w:sz w:val="20"/>
              </w:rPr>
              <w:t>средств организации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шығыстар (тренингтерге және басқа да білім</w:t>
            </w:r>
            <w:r>
              <w:br/>
            </w:r>
            <w:r>
              <w:rPr>
                <w:rFonts w:ascii="Times New Roman"/>
                <w:b w:val="false"/>
                <w:i w:val="false"/>
                <w:color w:val="000000"/>
                <w:sz w:val="20"/>
              </w:rPr>
              <w:t>
</w:t>
            </w:r>
            <w:r>
              <w:rPr>
                <w:rFonts w:ascii="Times New Roman"/>
                <w:b/>
                <w:i w:val="false"/>
                <w:color w:val="000000"/>
                <w:sz w:val="20"/>
              </w:rPr>
              <w:t>беру шараларына жұмсалған шығыстарды қоса)</w:t>
            </w:r>
            <w:r>
              <w:br/>
            </w:r>
            <w:r>
              <w:rPr>
                <w:rFonts w:ascii="Times New Roman"/>
                <w:b w:val="false"/>
                <w:i w:val="false"/>
                <w:color w:val="000000"/>
                <w:sz w:val="20"/>
              </w:rPr>
              <w:t>
</w:t>
            </w:r>
            <w:r>
              <w:rPr>
                <w:rFonts w:ascii="Times New Roman"/>
                <w:b w:val="false"/>
                <w:i w:val="false"/>
                <w:color w:val="000000"/>
                <w:sz w:val="20"/>
              </w:rPr>
              <w:t>другие расходы (включая расходы на тренинги и другие</w:t>
            </w:r>
            <w:r>
              <w:br/>
            </w:r>
            <w:r>
              <w:rPr>
                <w:rFonts w:ascii="Times New Roman"/>
                <w:b w:val="false"/>
                <w:i w:val="false"/>
                <w:color w:val="000000"/>
                <w:sz w:val="20"/>
              </w:rPr>
              <w:t>
</w:t>
            </w:r>
            <w:r>
              <w:rPr>
                <w:rFonts w:ascii="Times New Roman"/>
                <w:b w:val="false"/>
                <w:i w:val="false"/>
                <w:color w:val="000000"/>
                <w:sz w:val="20"/>
              </w:rPr>
              <w:t>образовательные мероприятия)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 іс-шараларды өткізуге, сондай-ақ демалыс пен</w:t>
            </w:r>
            <w:r>
              <w:br/>
            </w:r>
            <w:r>
              <w:rPr>
                <w:rFonts w:ascii="Times New Roman"/>
                <w:b w:val="false"/>
                <w:i w:val="false"/>
                <w:color w:val="000000"/>
                <w:sz w:val="20"/>
              </w:rPr>
              <w:t>
</w:t>
            </w:r>
            <w:r>
              <w:rPr>
                <w:rFonts w:ascii="Times New Roman"/>
                <w:b/>
                <w:i w:val="false"/>
                <w:color w:val="000000"/>
                <w:sz w:val="20"/>
              </w:rPr>
              <w:t>ойын-сауықты ұйымдастыруға жұмсалған шығыстар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расходы на проведение культурных мероприятий, а также по</w:t>
            </w:r>
            <w:r>
              <w:br/>
            </w:r>
            <w:r>
              <w:rPr>
                <w:rFonts w:ascii="Times New Roman"/>
                <w:b w:val="false"/>
                <w:i w:val="false"/>
                <w:color w:val="000000"/>
                <w:sz w:val="20"/>
              </w:rPr>
              <w:t>
</w:t>
            </w:r>
            <w:r>
              <w:rPr>
                <w:rFonts w:ascii="Times New Roman"/>
                <w:b w:val="false"/>
                <w:i w:val="false"/>
                <w:color w:val="000000"/>
                <w:sz w:val="20"/>
              </w:rPr>
              <w:t>организации отдыха и развлечений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жоғарыда келтірілген топтарға жатпайтын, жұмыс күшін</w:t>
            </w:r>
            <w:r>
              <w:br/>
            </w:r>
            <w:r>
              <w:rPr>
                <w:rFonts w:ascii="Times New Roman"/>
                <w:b w:val="false"/>
                <w:i w:val="false"/>
                <w:color w:val="000000"/>
                <w:sz w:val="20"/>
              </w:rPr>
              <w:t>
</w:t>
            </w:r>
            <w:r>
              <w:rPr>
                <w:rFonts w:ascii="Times New Roman"/>
                <w:b/>
                <w:i w:val="false"/>
                <w:color w:val="000000"/>
                <w:sz w:val="20"/>
              </w:rPr>
              <w:t>ұстауға көзделген шығыстар</w:t>
            </w:r>
            <w:r>
              <w:br/>
            </w:r>
            <w:r>
              <w:rPr>
                <w:rFonts w:ascii="Times New Roman"/>
                <w:b w:val="false"/>
                <w:i w:val="false"/>
                <w:color w:val="000000"/>
                <w:sz w:val="20"/>
              </w:rPr>
              <w:t>
</w:t>
            </w:r>
            <w:r>
              <w:rPr>
                <w:rFonts w:ascii="Times New Roman"/>
                <w:b w:val="false"/>
                <w:i w:val="false"/>
                <w:color w:val="000000"/>
                <w:sz w:val="20"/>
              </w:rPr>
              <w:t>расходы организации на рабочую силу, не отнесенные к</w:t>
            </w:r>
            <w:r>
              <w:br/>
            </w:r>
            <w:r>
              <w:rPr>
                <w:rFonts w:ascii="Times New Roman"/>
                <w:b w:val="false"/>
                <w:i w:val="false"/>
                <w:color w:val="000000"/>
                <w:sz w:val="20"/>
              </w:rPr>
              <w:t>
</w:t>
            </w:r>
            <w:r>
              <w:rPr>
                <w:rFonts w:ascii="Times New Roman"/>
                <w:b w:val="false"/>
                <w:i w:val="false"/>
                <w:color w:val="000000"/>
                <w:sz w:val="20"/>
              </w:rPr>
              <w:t>вышеперечисленным группам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пайдалануға байланысты салықтар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налоги, связанные с использованием рабочей силы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жұмыс күшін тартумен байланысты шығыстар</w:t>
            </w:r>
            <w:r>
              <w:br/>
            </w:r>
            <w:r>
              <w:rPr>
                <w:rFonts w:ascii="Times New Roman"/>
                <w:b w:val="false"/>
                <w:i w:val="false"/>
                <w:color w:val="000000"/>
                <w:sz w:val="20"/>
              </w:rPr>
              <w:t>
</w:t>
            </w:r>
            <w:r>
              <w:rPr>
                <w:rFonts w:ascii="Times New Roman"/>
                <w:b w:val="false"/>
                <w:i w:val="false"/>
                <w:color w:val="000000"/>
                <w:sz w:val="20"/>
              </w:rPr>
              <w:t>расходы, связанные с привлечением иностранной рабочей силы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 (Ф.И.О., подпись) _____________________</w:t>
      </w:r>
      <w:r>
        <w:br/>
      </w:r>
      <w:r>
        <w:rPr>
          <w:rFonts w:ascii="Times New Roman"/>
          <w:b w:val="false"/>
          <w:i w:val="false"/>
          <w:color w:val="000000"/>
          <w:sz w:val="28"/>
        </w:rPr>
        <w:t>
</w:t>
      </w: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73" w:id="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24 августа 2010 года № 229   </w:t>
      </w:r>
    </w:p>
    <w:bookmarkEnd w:id="23"/>
    <w:bookmarkStart w:name="z74" w:id="2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труду»</w:t>
      </w:r>
      <w:r>
        <w:br/>
      </w:r>
      <w:r>
        <w:rPr>
          <w:rFonts w:ascii="Times New Roman"/>
          <w:b/>
          <w:i w:val="false"/>
          <w:color w:val="000000"/>
        </w:rPr>
        <w:t>
(код 1191104, индекс 1-Т, периодичность годовая)</w:t>
      </w:r>
    </w:p>
    <w:bookmarkEnd w:id="24"/>
    <w:p>
      <w:pPr>
        <w:spacing w:after="0"/>
        <w:ind w:left="0"/>
        <w:jc w:val="both"/>
      </w:pPr>
      <w:r>
        <w:rPr>
          <w:rFonts w:ascii="Times New Roman"/>
          <w:b w:val="false"/>
          <w:i w:val="false"/>
          <w:color w:val="ff0000"/>
          <w:sz w:val="28"/>
        </w:rPr>
        <w:t>      Сноска. Приложение 6 в редакции приказа Председателя Агентства РК по статистике от 14.09.2011 </w:t>
      </w:r>
      <w:r>
        <w:rPr>
          <w:rFonts w:ascii="Times New Roman"/>
          <w:b w:val="false"/>
          <w:i w:val="false"/>
          <w:color w:val="ff0000"/>
          <w:sz w:val="28"/>
        </w:rPr>
        <w:t>№ 256</w:t>
      </w:r>
      <w:r>
        <w:rPr>
          <w:rFonts w:ascii="Times New Roman"/>
          <w:b w:val="false"/>
          <w:i w:val="false"/>
          <w:color w:val="ff0000"/>
          <w:sz w:val="28"/>
        </w:rPr>
        <w:t> (вводится в действие с 01.01.2012).</w:t>
      </w:r>
    </w:p>
    <w:bookmarkStart w:name="z84" w:id="25"/>
    <w:p>
      <w:pPr>
        <w:spacing w:after="0"/>
        <w:ind w:left="0"/>
        <w:jc w:val="left"/>
      </w:pPr>
      <w:r>
        <w:rPr>
          <w:rFonts w:ascii="Times New Roman"/>
          <w:b/>
          <w:i w:val="false"/>
          <w:color w:val="000000"/>
        </w:rPr>
        <w:t xml:space="preserve"> 
1. Общие положения</w:t>
      </w:r>
    </w:p>
    <w:bookmarkEnd w:id="25"/>
    <w:bookmarkStart w:name="z85" w:id="2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труду» (код 1191104, индекс 1-Т,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используются при заполнении статистических форм по труду:</w:t>
      </w:r>
      <w:r>
        <w:br/>
      </w:r>
      <w:r>
        <w:rPr>
          <w:rFonts w:ascii="Times New Roman"/>
          <w:b w:val="false"/>
          <w:i w:val="false"/>
          <w:color w:val="000000"/>
          <w:sz w:val="28"/>
        </w:rPr>
        <w:t>
</w:t>
      </w:r>
      <w:r>
        <w:rPr>
          <w:rFonts w:ascii="Times New Roman"/>
          <w:b w:val="false"/>
          <w:i w:val="false"/>
          <w:color w:val="000000"/>
          <w:sz w:val="28"/>
        </w:rPr>
        <w:t>
      1) списочная численность работников - численность лиц, принятых по трудовому договору, независимо от срока его заключения;</w:t>
      </w:r>
      <w:r>
        <w:br/>
      </w:r>
      <w:r>
        <w:rPr>
          <w:rFonts w:ascii="Times New Roman"/>
          <w:b w:val="false"/>
          <w:i w:val="false"/>
          <w:color w:val="000000"/>
          <w:sz w:val="28"/>
        </w:rPr>
        <w:t>
</w:t>
      </w:r>
      <w:r>
        <w:rPr>
          <w:rFonts w:ascii="Times New Roman"/>
          <w:b w:val="false"/>
          <w:i w:val="false"/>
          <w:color w:val="000000"/>
          <w:sz w:val="28"/>
        </w:rPr>
        <w:t>
      2)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3) фонд заработной платы работников (оплаты труда)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4) рабочее время – время, в течение которого работник в соответствии с актами работодателя и условиями трудового договора выполняет трудовые обязанности (функции);</w:t>
      </w:r>
      <w:r>
        <w:br/>
      </w:r>
      <w:r>
        <w:rPr>
          <w:rFonts w:ascii="Times New Roman"/>
          <w:b w:val="false"/>
          <w:i w:val="false"/>
          <w:color w:val="000000"/>
          <w:sz w:val="28"/>
        </w:rPr>
        <w:t>
</w:t>
      </w:r>
      <w:r>
        <w:rPr>
          <w:rFonts w:ascii="Times New Roman"/>
          <w:b w:val="false"/>
          <w:i w:val="false"/>
          <w:color w:val="000000"/>
          <w:sz w:val="28"/>
        </w:rPr>
        <w:t>
      5) неполное рабочее время – время, которое меньше нормальной продолжительности, установленной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15 мая 2007 года, в том числе:</w:t>
      </w:r>
      <w:r>
        <w:br/>
      </w:r>
      <w:r>
        <w:rPr>
          <w:rFonts w:ascii="Times New Roman"/>
          <w:b w:val="false"/>
          <w:i w:val="false"/>
          <w:color w:val="000000"/>
          <w:sz w:val="28"/>
        </w:rPr>
        <w:t>
</w:t>
      </w: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r>
        <w:br/>
      </w:r>
      <w:r>
        <w:rPr>
          <w:rFonts w:ascii="Times New Roman"/>
          <w:b w:val="false"/>
          <w:i w:val="false"/>
          <w:color w:val="000000"/>
          <w:sz w:val="28"/>
        </w:rPr>
        <w:t>
</w:t>
      </w:r>
      <w:r>
        <w:rPr>
          <w:rFonts w:ascii="Times New Roman"/>
          <w:b w:val="false"/>
          <w:i w:val="false"/>
          <w:color w:val="000000"/>
          <w:sz w:val="28"/>
        </w:rPr>
        <w:t>
      неполная рабочая неделя, то есть сокращение числа рабочих дней в рабочей неделе;</w:t>
      </w:r>
      <w:r>
        <w:br/>
      </w:r>
      <w:r>
        <w:rPr>
          <w:rFonts w:ascii="Times New Roman"/>
          <w:b w:val="false"/>
          <w:i w:val="false"/>
          <w:color w:val="000000"/>
          <w:sz w:val="28"/>
        </w:rPr>
        <w:t>
</w:t>
      </w: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r>
        <w:br/>
      </w:r>
      <w:r>
        <w:rPr>
          <w:rFonts w:ascii="Times New Roman"/>
          <w:b w:val="false"/>
          <w:i w:val="false"/>
          <w:color w:val="000000"/>
          <w:sz w:val="28"/>
        </w:rPr>
        <w:t>
</w:t>
      </w:r>
      <w:r>
        <w:rPr>
          <w:rFonts w:ascii="Times New Roman"/>
          <w:b w:val="false"/>
          <w:i w:val="false"/>
          <w:color w:val="000000"/>
          <w:sz w:val="28"/>
        </w:rPr>
        <w:t>
      6) число отработанных человеко-часов –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w:t>
      </w:r>
      <w:r>
        <w:rPr>
          <w:rFonts w:ascii="Times New Roman"/>
          <w:b w:val="false"/>
          <w:i w:val="false"/>
          <w:color w:val="000000"/>
          <w:sz w:val="28"/>
        </w:rPr>
        <w:t>
      7)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8)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9) вспомогательный вид деятельности – вид деятельности, который осуществляется для поддержки основного вида деятельности объекта, обеспечивая товарами и услугами краткосрочного характера, предназначенными для потребления этим объектом;</w:t>
      </w:r>
      <w:r>
        <w:br/>
      </w:r>
      <w:r>
        <w:rPr>
          <w:rFonts w:ascii="Times New Roman"/>
          <w:b w:val="false"/>
          <w:i w:val="false"/>
          <w:color w:val="000000"/>
          <w:sz w:val="28"/>
        </w:rPr>
        <w:t>
</w:t>
      </w:r>
      <w:r>
        <w:rPr>
          <w:rFonts w:ascii="Times New Roman"/>
          <w:b w:val="false"/>
          <w:i w:val="false"/>
          <w:color w:val="000000"/>
          <w:sz w:val="28"/>
        </w:rPr>
        <w:t>
      10) движение рабочей силы – прием на работу и выбытие работников, характеризующие изменение списочной численности работников за отчетный период.</w:t>
      </w:r>
      <w:r>
        <w:br/>
      </w:r>
      <w:r>
        <w:rPr>
          <w:rFonts w:ascii="Times New Roman"/>
          <w:b w:val="false"/>
          <w:i w:val="false"/>
          <w:color w:val="000000"/>
          <w:sz w:val="28"/>
        </w:rPr>
        <w:t>
</w:t>
      </w:r>
      <w:r>
        <w:rPr>
          <w:rFonts w:ascii="Times New Roman"/>
          <w:b w:val="false"/>
          <w:i w:val="false"/>
          <w:color w:val="000000"/>
          <w:sz w:val="28"/>
        </w:rPr>
        <w:t>
      3. Статистические формы по труду в органы статистики представляют все юридические лица и (или) их структурные и обособленные подразделения, кроме малых предприятий, занимающихся предпринимательской деятельностью (отчитывающихся по статистической форме «Отчет о деятельности малого предприятия», индекс 2-МП) по месту своего нахождения, независимо от их принадлежности и формы собственности.</w:t>
      </w:r>
      <w:r>
        <w:br/>
      </w:r>
      <w:r>
        <w:rPr>
          <w:rFonts w:ascii="Times New Roman"/>
          <w:b w:val="false"/>
          <w:i w:val="false"/>
          <w:color w:val="000000"/>
          <w:sz w:val="28"/>
        </w:rPr>
        <w:t>
</w:t>
      </w:r>
      <w:r>
        <w:rPr>
          <w:rFonts w:ascii="Times New Roman"/>
          <w:b w:val="false"/>
          <w:i w:val="false"/>
          <w:color w:val="000000"/>
          <w:sz w:val="28"/>
        </w:rPr>
        <w:t>
      Головная организация представляет статистическому органу по месту своего нахождения статистические формы по труду без данных по своим структурным и обособленным подразделениям, расположенным на территории других областей и отчитывающимся по месту их нахождения соответствующим территориальным статистическим органам.</w:t>
      </w:r>
      <w:r>
        <w:br/>
      </w:r>
      <w:r>
        <w:rPr>
          <w:rFonts w:ascii="Times New Roman"/>
          <w:b w:val="false"/>
          <w:i w:val="false"/>
          <w:color w:val="000000"/>
          <w:sz w:val="28"/>
        </w:rPr>
        <w:t>
</w:t>
      </w:r>
      <w:r>
        <w:rPr>
          <w:rFonts w:ascii="Times New Roman"/>
          <w:b w:val="false"/>
          <w:i w:val="false"/>
          <w:color w:val="000000"/>
          <w:sz w:val="28"/>
        </w:rPr>
        <w:t>
      В случае, если структурные и обособленные подразделения не располагают сведениями для заполнения статистических форм по труду, то сведения по каждому такому структурному и обособленному подразделению заполняются на отдельном бланке головной организацией и направляются в эти структурные и обособленные подразделения для последующего представления ими статистических форм по месту их нахождения в территориальные статистические органы в установленные сроки.</w:t>
      </w:r>
      <w:r>
        <w:br/>
      </w:r>
      <w:r>
        <w:rPr>
          <w:rFonts w:ascii="Times New Roman"/>
          <w:b w:val="false"/>
          <w:i w:val="false"/>
          <w:color w:val="000000"/>
          <w:sz w:val="28"/>
        </w:rPr>
        <w:t>
</w:t>
      </w:r>
      <w:r>
        <w:rPr>
          <w:rFonts w:ascii="Times New Roman"/>
          <w:b w:val="false"/>
          <w:i w:val="false"/>
          <w:color w:val="000000"/>
          <w:sz w:val="28"/>
        </w:rPr>
        <w:t>
      4. Статистические формы по труду заполняются юридическими лицами и (или) их структурными и обособленными подразделениями строго за установленный календарный отчетный период времени: месяц, квартал и год. Статистическая форма «Отчет по труду» (индекс 1-Т, периодичность месячная) заполняется за период с первого по последнее (включительно) число отчетного месяца, статистическая форма «Отчет по труду» (индекс 1-Т, периодичность квартальная) - за период с первого числа первого месяца квартала по последнее число (включительно) третьего месяца отчетного квартала, статистическая форма «Отчет по труду» (индекс 1-Т, периодичность годовая) - за период с 1 января по 31 декабря (включительно).</w:t>
      </w:r>
      <w:r>
        <w:br/>
      </w:r>
      <w:r>
        <w:rPr>
          <w:rFonts w:ascii="Times New Roman"/>
          <w:b w:val="false"/>
          <w:i w:val="false"/>
          <w:color w:val="000000"/>
          <w:sz w:val="28"/>
        </w:rPr>
        <w:t>
</w:t>
      </w: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r>
        <w:br/>
      </w:r>
      <w:r>
        <w:rPr>
          <w:rFonts w:ascii="Times New Roman"/>
          <w:b w:val="false"/>
          <w:i w:val="false"/>
          <w:color w:val="000000"/>
          <w:sz w:val="28"/>
        </w:rPr>
        <w:t>
</w:t>
      </w: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нетрудоспособности, приказы (распоряжения) о простое, справки о выполнении государственных и общественных обязанностей).</w:t>
      </w:r>
      <w:r>
        <w:br/>
      </w:r>
      <w:r>
        <w:rPr>
          <w:rFonts w:ascii="Times New Roman"/>
          <w:b w:val="false"/>
          <w:i w:val="false"/>
          <w:color w:val="000000"/>
          <w:sz w:val="28"/>
        </w:rPr>
        <w:t>
</w:t>
      </w:r>
      <w:r>
        <w:rPr>
          <w:rFonts w:ascii="Times New Roman"/>
          <w:b w:val="false"/>
          <w:i w:val="false"/>
          <w:color w:val="000000"/>
          <w:sz w:val="28"/>
        </w:rPr>
        <w:t>
      5. При передаче структурных и обособленных подразделений из одного юридического лица в другое, в течение отчетного периода, из статистических форм по труду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r>
        <w:br/>
      </w:r>
      <w:r>
        <w:rPr>
          <w:rFonts w:ascii="Times New Roman"/>
          <w:b w:val="false"/>
          <w:i w:val="false"/>
          <w:color w:val="000000"/>
          <w:sz w:val="28"/>
        </w:rPr>
        <w:t>
</w:t>
      </w: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по труду не исключаются.</w:t>
      </w:r>
      <w:r>
        <w:br/>
      </w:r>
      <w:r>
        <w:rPr>
          <w:rFonts w:ascii="Times New Roman"/>
          <w:b w:val="false"/>
          <w:i w:val="false"/>
          <w:color w:val="000000"/>
          <w:sz w:val="28"/>
        </w:rPr>
        <w:t>
</w:t>
      </w:r>
      <w:r>
        <w:rPr>
          <w:rFonts w:ascii="Times New Roman"/>
          <w:b w:val="false"/>
          <w:i w:val="false"/>
          <w:color w:val="000000"/>
          <w:sz w:val="28"/>
        </w:rPr>
        <w:t>
      6. При выявлении ошибок и других искажений в статистических формах по труду,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26"/>
    <w:bookmarkStart w:name="z109" w:id="27"/>
    <w:p>
      <w:pPr>
        <w:spacing w:after="0"/>
        <w:ind w:left="0"/>
        <w:jc w:val="left"/>
      </w:pPr>
      <w:r>
        <w:rPr>
          <w:rFonts w:ascii="Times New Roman"/>
          <w:b/>
          <w:i w:val="false"/>
          <w:color w:val="000000"/>
        </w:rPr>
        <w:t xml:space="preserve"> 
2. Численность работников</w:t>
      </w:r>
    </w:p>
    <w:bookmarkEnd w:id="27"/>
    <w:bookmarkStart w:name="z110" w:id="28"/>
    <w:p>
      <w:pPr>
        <w:spacing w:after="0"/>
        <w:ind w:left="0"/>
        <w:jc w:val="both"/>
      </w:pPr>
      <w:r>
        <w:rPr>
          <w:rFonts w:ascii="Times New Roman"/>
          <w:b w:val="false"/>
          <w:i w:val="false"/>
          <w:color w:val="000000"/>
          <w:sz w:val="28"/>
        </w:rPr>
        <w:t>
      7. В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w:t>
      </w:r>
      <w:r>
        <w:br/>
      </w:r>
      <w:r>
        <w:rPr>
          <w:rFonts w:ascii="Times New Roman"/>
          <w:b w:val="false"/>
          <w:i w:val="false"/>
          <w:color w:val="000000"/>
          <w:sz w:val="28"/>
        </w:rPr>
        <w:t>
</w:t>
      </w:r>
      <w:r>
        <w:rPr>
          <w:rFonts w:ascii="Times New Roman"/>
          <w:b w:val="false"/>
          <w:i w:val="false"/>
          <w:color w:val="000000"/>
          <w:sz w:val="28"/>
        </w:rPr>
        <w:t>
      8. В списочную численность включаются работники:</w:t>
      </w:r>
      <w:r>
        <w:br/>
      </w:r>
      <w:r>
        <w:rPr>
          <w:rFonts w:ascii="Times New Roman"/>
          <w:b w:val="false"/>
          <w:i w:val="false"/>
          <w:color w:val="000000"/>
          <w:sz w:val="28"/>
        </w:rPr>
        <w:t>
</w:t>
      </w:r>
      <w:r>
        <w:rPr>
          <w:rFonts w:ascii="Times New Roman"/>
          <w:b w:val="false"/>
          <w:i w:val="false"/>
          <w:color w:val="000000"/>
          <w:sz w:val="28"/>
        </w:rPr>
        <w:t>
      1) фактически явившиеся на работу, включая и тех, которые не работали по причине простоя;</w:t>
      </w:r>
      <w:r>
        <w:br/>
      </w:r>
      <w:r>
        <w:rPr>
          <w:rFonts w:ascii="Times New Roman"/>
          <w:b w:val="false"/>
          <w:i w:val="false"/>
          <w:color w:val="000000"/>
          <w:sz w:val="28"/>
        </w:rPr>
        <w:t>
</w:t>
      </w:r>
      <w:r>
        <w:rPr>
          <w:rFonts w:ascii="Times New Roman"/>
          <w:b w:val="false"/>
          <w:i w:val="false"/>
          <w:color w:val="000000"/>
          <w:sz w:val="28"/>
        </w:rPr>
        <w:t>
      2) принятые на работу с испытательным сроком в целях проверки соответствия квалификации работника поручаемой работе. Эти работники включаются в списочную численность с начала действия трудового договора;</w:t>
      </w:r>
      <w:r>
        <w:br/>
      </w:r>
      <w:r>
        <w:rPr>
          <w:rFonts w:ascii="Times New Roman"/>
          <w:b w:val="false"/>
          <w:i w:val="false"/>
          <w:color w:val="000000"/>
          <w:sz w:val="28"/>
        </w:rPr>
        <w:t>
</w:t>
      </w:r>
      <w:r>
        <w:rPr>
          <w:rFonts w:ascii="Times New Roman"/>
          <w:b w:val="false"/>
          <w:i w:val="false"/>
          <w:color w:val="000000"/>
          <w:sz w:val="28"/>
        </w:rPr>
        <w:t>
      3) принятые на работу на неполный рабочий день или неполную рабочую неделю по условиям трудового договора, работники, которым, согласно Трудовому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от 15 мая 2007 года, устанавливается сокращенная продолжительность рабочего времени (работники, не достигшие восемнадцатилетнего возраста; работники, занятые на тяжелых работах, работах с вредными (особо вредными) и (или) опасными условиями труда; инвалиды первой и второй групп), а также лица, занятые на общественных началах (без начисления заработной платы).</w:t>
      </w:r>
      <w:r>
        <w:br/>
      </w:r>
      <w:r>
        <w:rPr>
          <w:rFonts w:ascii="Times New Roman"/>
          <w:b w:val="false"/>
          <w:i w:val="false"/>
          <w:color w:val="000000"/>
          <w:sz w:val="28"/>
        </w:rPr>
        <w:t>
</w:t>
      </w:r>
      <w:r>
        <w:rPr>
          <w:rFonts w:ascii="Times New Roman"/>
          <w:b w:val="false"/>
          <w:i w:val="false"/>
          <w:color w:val="000000"/>
          <w:sz w:val="28"/>
        </w:rPr>
        <w:t>
      В списочной численности работники, принятые на работу на неполный рабочий день или неполную рабочую неделю, а также лица, занятые на общественных началах (без начисления заработной платы),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4) находящиеся в служебных командировках, если за ними сохраняется заработная плата в данной организации, включая работников, находящихся в краткосрочных служебных командировках за границей;</w:t>
      </w:r>
      <w:r>
        <w:br/>
      </w:r>
      <w:r>
        <w:rPr>
          <w:rFonts w:ascii="Times New Roman"/>
          <w:b w:val="false"/>
          <w:i w:val="false"/>
          <w:color w:val="000000"/>
          <w:sz w:val="28"/>
        </w:rPr>
        <w:t>
</w:t>
      </w:r>
      <w:r>
        <w:rPr>
          <w:rFonts w:ascii="Times New Roman"/>
          <w:b w:val="false"/>
          <w:i w:val="false"/>
          <w:color w:val="000000"/>
          <w:sz w:val="28"/>
        </w:rPr>
        <w:t>
      5) заключившие трудовой договор с организацией о выполнении работы на дому личным трудом (надомные работники).</w:t>
      </w:r>
      <w:r>
        <w:br/>
      </w:r>
      <w:r>
        <w:rPr>
          <w:rFonts w:ascii="Times New Roman"/>
          <w:b w:val="false"/>
          <w:i w:val="false"/>
          <w:color w:val="000000"/>
          <w:sz w:val="28"/>
        </w:rPr>
        <w:t>
</w:t>
      </w: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r>
        <w:br/>
      </w:r>
      <w:r>
        <w:rPr>
          <w:rFonts w:ascii="Times New Roman"/>
          <w:b w:val="false"/>
          <w:i w:val="false"/>
          <w:color w:val="000000"/>
          <w:sz w:val="28"/>
        </w:rPr>
        <w:t>
</w:t>
      </w: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6) временно работающие (по нарядам) за пределами организации, если они получают заработную плату в данной организации;</w:t>
      </w:r>
      <w:r>
        <w:br/>
      </w:r>
      <w:r>
        <w:rPr>
          <w:rFonts w:ascii="Times New Roman"/>
          <w:b w:val="false"/>
          <w:i w:val="false"/>
          <w:color w:val="000000"/>
          <w:sz w:val="28"/>
        </w:rPr>
        <w:t>
</w:t>
      </w:r>
      <w:r>
        <w:rPr>
          <w:rFonts w:ascii="Times New Roman"/>
          <w:b w:val="false"/>
          <w:i w:val="false"/>
          <w:color w:val="000000"/>
          <w:sz w:val="28"/>
        </w:rPr>
        <w:t>
      7) временно привлекаемые на работу из других организаций, если за ними не сохраняется заработная плата по месту основной работы;</w:t>
      </w:r>
      <w:r>
        <w:br/>
      </w:r>
      <w:r>
        <w:rPr>
          <w:rFonts w:ascii="Times New Roman"/>
          <w:b w:val="false"/>
          <w:i w:val="false"/>
          <w:color w:val="000000"/>
          <w:sz w:val="28"/>
        </w:rPr>
        <w:t>
</w:t>
      </w:r>
      <w:r>
        <w:rPr>
          <w:rFonts w:ascii="Times New Roman"/>
          <w:b w:val="false"/>
          <w:i w:val="false"/>
          <w:color w:val="000000"/>
          <w:sz w:val="28"/>
        </w:rPr>
        <w:t>
      8) направленные для выполнения работ вахтовым методом;</w:t>
      </w:r>
      <w:r>
        <w:br/>
      </w:r>
      <w:r>
        <w:rPr>
          <w:rFonts w:ascii="Times New Roman"/>
          <w:b w:val="false"/>
          <w:i w:val="false"/>
          <w:color w:val="000000"/>
          <w:sz w:val="28"/>
        </w:rPr>
        <w:t>
</w:t>
      </w:r>
      <w:r>
        <w:rPr>
          <w:rFonts w:ascii="Times New Roman"/>
          <w:b w:val="false"/>
          <w:i w:val="false"/>
          <w:color w:val="000000"/>
          <w:sz w:val="28"/>
        </w:rPr>
        <w:t>
      9) принятые для замещения временно отсутствующих работников (ввиду болезни, отпуска по беременности и родам, отпуска по уходу за ребенком);</w:t>
      </w:r>
      <w:r>
        <w:br/>
      </w:r>
      <w:r>
        <w:rPr>
          <w:rFonts w:ascii="Times New Roman"/>
          <w:b w:val="false"/>
          <w:i w:val="false"/>
          <w:color w:val="000000"/>
          <w:sz w:val="28"/>
        </w:rPr>
        <w:t>
</w:t>
      </w:r>
      <w:r>
        <w:rPr>
          <w:rFonts w:ascii="Times New Roman"/>
          <w:b w:val="false"/>
          <w:i w:val="false"/>
          <w:color w:val="000000"/>
          <w:sz w:val="28"/>
        </w:rPr>
        <w:t>
      10) студенты (учащиеся), обучающиеся в организациях образования, проходящие производственную практику в организации и зачисленные на рабочие места или должности;</w:t>
      </w:r>
      <w:r>
        <w:br/>
      </w:r>
      <w:r>
        <w:rPr>
          <w:rFonts w:ascii="Times New Roman"/>
          <w:b w:val="false"/>
          <w:i w:val="false"/>
          <w:color w:val="000000"/>
          <w:sz w:val="28"/>
        </w:rPr>
        <w:t>
</w:t>
      </w:r>
      <w:r>
        <w:rPr>
          <w:rFonts w:ascii="Times New Roman"/>
          <w:b w:val="false"/>
          <w:i w:val="false"/>
          <w:color w:val="000000"/>
          <w:sz w:val="28"/>
        </w:rPr>
        <w:t>
      11) студенты дневных отделений высших учебных заведений и аспиранты, привлеченные научно-исследовательскими секторами высших учебных заведений для выполнения работ, если они зачислены на штатные должности;</w:t>
      </w:r>
      <w:r>
        <w:br/>
      </w:r>
      <w:r>
        <w:rPr>
          <w:rFonts w:ascii="Times New Roman"/>
          <w:b w:val="false"/>
          <w:i w:val="false"/>
          <w:color w:val="000000"/>
          <w:sz w:val="28"/>
        </w:rPr>
        <w:t>
</w:t>
      </w:r>
      <w:r>
        <w:rPr>
          <w:rFonts w:ascii="Times New Roman"/>
          <w:b w:val="false"/>
          <w:i w:val="false"/>
          <w:color w:val="000000"/>
          <w:sz w:val="28"/>
        </w:rPr>
        <w:t>
      12) рабочие и специалисты других стран, работающие на совместных предприятиях, а также иностранная рабочая сила – иностранные граждане и лица без гражданства, нанимаемые работодателем за пределами страны для осуществления трудовой деятельности на территории республики.</w:t>
      </w:r>
      <w:r>
        <w:br/>
      </w:r>
      <w:r>
        <w:rPr>
          <w:rFonts w:ascii="Times New Roman"/>
          <w:b w:val="false"/>
          <w:i w:val="false"/>
          <w:color w:val="000000"/>
          <w:sz w:val="28"/>
        </w:rPr>
        <w:t>
</w:t>
      </w:r>
      <w:r>
        <w:rPr>
          <w:rFonts w:ascii="Times New Roman"/>
          <w:b w:val="false"/>
          <w:i w:val="false"/>
          <w:color w:val="000000"/>
          <w:sz w:val="28"/>
        </w:rPr>
        <w:t>
      9. В списочный состав включаются также работники, временно отсутствующие в организации:</w:t>
      </w:r>
      <w:r>
        <w:br/>
      </w:r>
      <w:r>
        <w:rPr>
          <w:rFonts w:ascii="Times New Roman"/>
          <w:b w:val="false"/>
          <w:i w:val="false"/>
          <w:color w:val="000000"/>
          <w:sz w:val="28"/>
        </w:rPr>
        <w:t>
</w:t>
      </w:r>
      <w:r>
        <w:rPr>
          <w:rFonts w:ascii="Times New Roman"/>
          <w:b w:val="false"/>
          <w:i w:val="false"/>
          <w:color w:val="000000"/>
          <w:sz w:val="28"/>
        </w:rPr>
        <w:t>
      1)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r>
        <w:br/>
      </w:r>
      <w:r>
        <w:rPr>
          <w:rFonts w:ascii="Times New Roman"/>
          <w:b w:val="false"/>
          <w:i w:val="false"/>
          <w:color w:val="000000"/>
          <w:sz w:val="28"/>
        </w:rPr>
        <w:t>
</w:t>
      </w:r>
      <w:r>
        <w:rPr>
          <w:rFonts w:ascii="Times New Roman"/>
          <w:b w:val="false"/>
          <w:i w:val="false"/>
          <w:color w:val="000000"/>
          <w:sz w:val="28"/>
        </w:rPr>
        <w:t>
      2) не явившиеся на работу в связи с выполнением государственных или общественных обязанностей;</w:t>
      </w:r>
      <w:r>
        <w:br/>
      </w:r>
      <w:r>
        <w:rPr>
          <w:rFonts w:ascii="Times New Roman"/>
          <w:b w:val="false"/>
          <w:i w:val="false"/>
          <w:color w:val="000000"/>
          <w:sz w:val="28"/>
        </w:rPr>
        <w:t>
</w:t>
      </w:r>
      <w:r>
        <w:rPr>
          <w:rFonts w:ascii="Times New Roman"/>
          <w:b w:val="false"/>
          <w:i w:val="false"/>
          <w:color w:val="000000"/>
          <w:sz w:val="28"/>
        </w:rPr>
        <w:t>
      3) направленные в служебные командировки длительного характера, в том числе в целях выполнения строительных, монтажных и наладочных работ;</w:t>
      </w:r>
      <w:r>
        <w:br/>
      </w:r>
      <w:r>
        <w:rPr>
          <w:rFonts w:ascii="Times New Roman"/>
          <w:b w:val="false"/>
          <w:i w:val="false"/>
          <w:color w:val="000000"/>
          <w:sz w:val="28"/>
        </w:rPr>
        <w:t>
</w:t>
      </w:r>
      <w:r>
        <w:rPr>
          <w:rFonts w:ascii="Times New Roman"/>
          <w:b w:val="false"/>
          <w:i w:val="false"/>
          <w:color w:val="000000"/>
          <w:sz w:val="28"/>
        </w:rPr>
        <w:t>
      4)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r>
        <w:br/>
      </w:r>
      <w:r>
        <w:rPr>
          <w:rFonts w:ascii="Times New Roman"/>
          <w:b w:val="false"/>
          <w:i w:val="false"/>
          <w:color w:val="000000"/>
          <w:sz w:val="28"/>
        </w:rPr>
        <w:t>
</w:t>
      </w:r>
      <w:r>
        <w:rPr>
          <w:rFonts w:ascii="Times New Roman"/>
          <w:b w:val="false"/>
          <w:i w:val="false"/>
          <w:color w:val="000000"/>
          <w:sz w:val="28"/>
        </w:rPr>
        <w:t>
      5) находящиеся в ежегодных оплачиваемых трудовых отпусках, ежегодных оплачиваемых дополнительных трудовых отпусках;</w:t>
      </w:r>
      <w:r>
        <w:br/>
      </w:r>
      <w:r>
        <w:rPr>
          <w:rFonts w:ascii="Times New Roman"/>
          <w:b w:val="false"/>
          <w:i w:val="false"/>
          <w:color w:val="000000"/>
          <w:sz w:val="28"/>
        </w:rPr>
        <w:t>
</w:t>
      </w:r>
      <w:r>
        <w:rPr>
          <w:rFonts w:ascii="Times New Roman"/>
          <w:b w:val="false"/>
          <w:i w:val="false"/>
          <w:color w:val="000000"/>
          <w:sz w:val="28"/>
        </w:rPr>
        <w:t>
      6)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r>
        <w:br/>
      </w:r>
      <w:r>
        <w:rPr>
          <w:rFonts w:ascii="Times New Roman"/>
          <w:b w:val="false"/>
          <w:i w:val="false"/>
          <w:color w:val="000000"/>
          <w:sz w:val="28"/>
        </w:rPr>
        <w:t>
</w:t>
      </w:r>
      <w:r>
        <w:rPr>
          <w:rFonts w:ascii="Times New Roman"/>
          <w:b w:val="false"/>
          <w:i w:val="false"/>
          <w:color w:val="000000"/>
          <w:sz w:val="28"/>
        </w:rPr>
        <w:t>
      7) находящиеся в отпусках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8)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r>
        <w:br/>
      </w:r>
      <w:r>
        <w:rPr>
          <w:rFonts w:ascii="Times New Roman"/>
          <w:b w:val="false"/>
          <w:i w:val="false"/>
          <w:color w:val="000000"/>
          <w:sz w:val="28"/>
        </w:rPr>
        <w:t>
</w:t>
      </w:r>
      <w:r>
        <w:rPr>
          <w:rFonts w:ascii="Times New Roman"/>
          <w:b w:val="false"/>
          <w:i w:val="false"/>
          <w:color w:val="000000"/>
          <w:sz w:val="28"/>
        </w:rPr>
        <w:t>
      9)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10) отсутствующие в связи с простоем производства;</w:t>
      </w:r>
      <w:r>
        <w:br/>
      </w:r>
      <w:r>
        <w:rPr>
          <w:rFonts w:ascii="Times New Roman"/>
          <w:b w:val="false"/>
          <w:i w:val="false"/>
          <w:color w:val="000000"/>
          <w:sz w:val="28"/>
        </w:rPr>
        <w:t>
</w:t>
      </w:r>
      <w:r>
        <w:rPr>
          <w:rFonts w:ascii="Times New Roman"/>
          <w:b w:val="false"/>
          <w:i w:val="false"/>
          <w:color w:val="000000"/>
          <w:sz w:val="28"/>
        </w:rPr>
        <w:t>
      11) имеющие выходной день согласно графикам сменности, утвержденным актами работодателя, принятыми по согласованию с представителями работников;</w:t>
      </w:r>
      <w:r>
        <w:br/>
      </w:r>
      <w:r>
        <w:rPr>
          <w:rFonts w:ascii="Times New Roman"/>
          <w:b w:val="false"/>
          <w:i w:val="false"/>
          <w:color w:val="000000"/>
          <w:sz w:val="28"/>
        </w:rPr>
        <w:t>
</w:t>
      </w:r>
      <w:r>
        <w:rPr>
          <w:rFonts w:ascii="Times New Roman"/>
          <w:b w:val="false"/>
          <w:i w:val="false"/>
          <w:color w:val="000000"/>
          <w:sz w:val="28"/>
        </w:rPr>
        <w:t>
      12) получившие день отдыха за работу в выходные и праздничные дни;</w:t>
      </w:r>
      <w:r>
        <w:br/>
      </w:r>
      <w:r>
        <w:rPr>
          <w:rFonts w:ascii="Times New Roman"/>
          <w:b w:val="false"/>
          <w:i w:val="false"/>
          <w:color w:val="000000"/>
          <w:sz w:val="28"/>
        </w:rPr>
        <w:t>
</w:t>
      </w:r>
      <w:r>
        <w:rPr>
          <w:rFonts w:ascii="Times New Roman"/>
          <w:b w:val="false"/>
          <w:i w:val="false"/>
          <w:color w:val="000000"/>
          <w:sz w:val="28"/>
        </w:rPr>
        <w:t>
      13) совершившие прогулы, включая работников, подвергнутых административному аресту за административные правонарушения;</w:t>
      </w:r>
      <w:r>
        <w:br/>
      </w:r>
      <w:r>
        <w:rPr>
          <w:rFonts w:ascii="Times New Roman"/>
          <w:b w:val="false"/>
          <w:i w:val="false"/>
          <w:color w:val="000000"/>
          <w:sz w:val="28"/>
        </w:rPr>
        <w:t>
</w:t>
      </w:r>
      <w:r>
        <w:rPr>
          <w:rFonts w:ascii="Times New Roman"/>
          <w:b w:val="false"/>
          <w:i w:val="false"/>
          <w:color w:val="000000"/>
          <w:sz w:val="28"/>
        </w:rPr>
        <w:t>
      14) находящиеся под следствием до вынесения приговора суда.</w:t>
      </w:r>
      <w:r>
        <w:br/>
      </w:r>
      <w:r>
        <w:rPr>
          <w:rFonts w:ascii="Times New Roman"/>
          <w:b w:val="false"/>
          <w:i w:val="false"/>
          <w:color w:val="000000"/>
          <w:sz w:val="28"/>
        </w:rPr>
        <w:t>
</w:t>
      </w:r>
      <w:r>
        <w:rPr>
          <w:rFonts w:ascii="Times New Roman"/>
          <w:b w:val="false"/>
          <w:i w:val="false"/>
          <w:color w:val="000000"/>
          <w:sz w:val="28"/>
        </w:rPr>
        <w:t>
      10. Не включаются в списочную численность работники:</w:t>
      </w:r>
      <w:r>
        <w:br/>
      </w:r>
      <w:r>
        <w:rPr>
          <w:rFonts w:ascii="Times New Roman"/>
          <w:b w:val="false"/>
          <w:i w:val="false"/>
          <w:color w:val="000000"/>
          <w:sz w:val="28"/>
        </w:rPr>
        <w:t>
</w:t>
      </w:r>
      <w:r>
        <w:rPr>
          <w:rFonts w:ascii="Times New Roman"/>
          <w:b w:val="false"/>
          <w:i w:val="false"/>
          <w:color w:val="000000"/>
          <w:sz w:val="28"/>
        </w:rPr>
        <w:t>
      1) принятые на работу по совместительству из других организаций.</w:t>
      </w:r>
      <w:r>
        <w:br/>
      </w:r>
      <w:r>
        <w:rPr>
          <w:rFonts w:ascii="Times New Roman"/>
          <w:b w:val="false"/>
          <w:i w:val="false"/>
          <w:color w:val="000000"/>
          <w:sz w:val="28"/>
        </w:rPr>
        <w:t>
</w:t>
      </w: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r>
        <w:br/>
      </w:r>
      <w:r>
        <w:rPr>
          <w:rFonts w:ascii="Times New Roman"/>
          <w:b w:val="false"/>
          <w:i w:val="false"/>
          <w:color w:val="000000"/>
          <w:sz w:val="28"/>
        </w:rPr>
        <w:t>
</w:t>
      </w: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r>
        <w:br/>
      </w:r>
      <w:r>
        <w:rPr>
          <w:rFonts w:ascii="Times New Roman"/>
          <w:b w:val="false"/>
          <w:i w:val="false"/>
          <w:color w:val="000000"/>
          <w:sz w:val="28"/>
        </w:rPr>
        <w:t>
</w:t>
      </w:r>
      <w:r>
        <w:rPr>
          <w:rFonts w:ascii="Times New Roman"/>
          <w:b w:val="false"/>
          <w:i w:val="false"/>
          <w:color w:val="000000"/>
          <w:sz w:val="28"/>
        </w:rPr>
        <w:t>
      2) выполняющие работы по договорам гражданско-правового характера.</w:t>
      </w:r>
      <w:r>
        <w:br/>
      </w:r>
      <w:r>
        <w:rPr>
          <w:rFonts w:ascii="Times New Roman"/>
          <w:b w:val="false"/>
          <w:i w:val="false"/>
          <w:color w:val="000000"/>
          <w:sz w:val="28"/>
        </w:rPr>
        <w:t>
</w:t>
      </w: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r>
        <w:br/>
      </w:r>
      <w:r>
        <w:rPr>
          <w:rFonts w:ascii="Times New Roman"/>
          <w:b w:val="false"/>
          <w:i w:val="false"/>
          <w:color w:val="000000"/>
          <w:sz w:val="28"/>
        </w:rPr>
        <w:t>
</w:t>
      </w:r>
      <w:r>
        <w:rPr>
          <w:rFonts w:ascii="Times New Roman"/>
          <w:b w:val="false"/>
          <w:i w:val="false"/>
          <w:color w:val="000000"/>
          <w:sz w:val="28"/>
        </w:rPr>
        <w:t>
      3) временно направленные на работу в другую организацию, если за ними не сохраняется заработная плата по месту основной работы;</w:t>
      </w:r>
      <w:r>
        <w:br/>
      </w:r>
      <w:r>
        <w:rPr>
          <w:rFonts w:ascii="Times New Roman"/>
          <w:b w:val="false"/>
          <w:i w:val="false"/>
          <w:color w:val="000000"/>
          <w:sz w:val="28"/>
        </w:rPr>
        <w:t>
</w:t>
      </w:r>
      <w:r>
        <w:rPr>
          <w:rFonts w:ascii="Times New Roman"/>
          <w:b w:val="false"/>
          <w:i w:val="false"/>
          <w:color w:val="000000"/>
          <w:sz w:val="28"/>
        </w:rPr>
        <w:t>
      4) направленные работодателями на учебу в организации образования с отрывом от работы, получающие стипендию за счет средств этих организаций;</w:t>
      </w:r>
      <w:r>
        <w:br/>
      </w:r>
      <w:r>
        <w:rPr>
          <w:rFonts w:ascii="Times New Roman"/>
          <w:b w:val="false"/>
          <w:i w:val="false"/>
          <w:color w:val="000000"/>
          <w:sz w:val="28"/>
        </w:rPr>
        <w:t>
</w:t>
      </w:r>
      <w:r>
        <w:rPr>
          <w:rFonts w:ascii="Times New Roman"/>
          <w:b w:val="false"/>
          <w:i w:val="false"/>
          <w:color w:val="000000"/>
          <w:sz w:val="28"/>
        </w:rPr>
        <w:t>
      5) привлеченные для работы в организации на основании взаимодействия с уполномоченным органом по вопросам занятости;</w:t>
      </w:r>
      <w:r>
        <w:br/>
      </w:r>
      <w:r>
        <w:rPr>
          <w:rFonts w:ascii="Times New Roman"/>
          <w:b w:val="false"/>
          <w:i w:val="false"/>
          <w:color w:val="000000"/>
          <w:sz w:val="28"/>
        </w:rPr>
        <w:t>
</w:t>
      </w:r>
      <w:r>
        <w:rPr>
          <w:rFonts w:ascii="Times New Roman"/>
          <w:b w:val="false"/>
          <w:i w:val="false"/>
          <w:color w:val="000000"/>
          <w:sz w:val="28"/>
        </w:rPr>
        <w:t>
      6) собственники данной организации, не получающие заработную плату.</w:t>
      </w:r>
      <w:r>
        <w:br/>
      </w:r>
      <w:r>
        <w:rPr>
          <w:rFonts w:ascii="Times New Roman"/>
          <w:b w:val="false"/>
          <w:i w:val="false"/>
          <w:color w:val="000000"/>
          <w:sz w:val="28"/>
        </w:rPr>
        <w:t>
</w:t>
      </w:r>
      <w:r>
        <w:rPr>
          <w:rFonts w:ascii="Times New Roman"/>
          <w:b w:val="false"/>
          <w:i w:val="false"/>
          <w:color w:val="000000"/>
          <w:sz w:val="28"/>
        </w:rPr>
        <w:t>
      11.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r>
        <w:br/>
      </w:r>
      <w:r>
        <w:rPr>
          <w:rFonts w:ascii="Times New Roman"/>
          <w:b w:val="false"/>
          <w:i w:val="false"/>
          <w:color w:val="000000"/>
          <w:sz w:val="28"/>
        </w:rPr>
        <w:t>
</w:t>
      </w:r>
      <w:r>
        <w:rPr>
          <w:rFonts w:ascii="Times New Roman"/>
          <w:b w:val="false"/>
          <w:i w:val="false"/>
          <w:color w:val="000000"/>
          <w:sz w:val="28"/>
        </w:rPr>
        <w:t>
      12.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w:t>
      </w:r>
      <w:r>
        <w:br/>
      </w:r>
      <w:r>
        <w:rPr>
          <w:rFonts w:ascii="Times New Roman"/>
          <w:b w:val="false"/>
          <w:i w:val="false"/>
          <w:color w:val="000000"/>
          <w:sz w:val="28"/>
        </w:rPr>
        <w:t>
</w:t>
      </w:r>
      <w:r>
        <w:rPr>
          <w:rFonts w:ascii="Times New Roman"/>
          <w:b w:val="false"/>
          <w:i w:val="false"/>
          <w:color w:val="000000"/>
          <w:sz w:val="28"/>
        </w:rPr>
        <w:t>
      Списочная численность работников, в среднем за отчетный месяц, исчисляется путем суммирования численности работников списочного состава за каждый календарный день отчетного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отчетного месяца.</w:t>
      </w:r>
      <w:r>
        <w:br/>
      </w:r>
      <w:r>
        <w:rPr>
          <w:rFonts w:ascii="Times New Roman"/>
          <w:b w:val="false"/>
          <w:i w:val="false"/>
          <w:color w:val="000000"/>
          <w:sz w:val="28"/>
        </w:rPr>
        <w:t>
</w:t>
      </w:r>
      <w:r>
        <w:rPr>
          <w:rFonts w:ascii="Times New Roman"/>
          <w:b w:val="false"/>
          <w:i w:val="false"/>
          <w:color w:val="000000"/>
          <w:sz w:val="28"/>
        </w:rPr>
        <w:t>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r>
        <w:br/>
      </w:r>
      <w:r>
        <w:rPr>
          <w:rFonts w:ascii="Times New Roman"/>
          <w:b w:val="false"/>
          <w:i w:val="false"/>
          <w:color w:val="000000"/>
          <w:sz w:val="28"/>
        </w:rPr>
        <w:t>
</w:t>
      </w:r>
      <w:r>
        <w:rPr>
          <w:rFonts w:ascii="Times New Roman"/>
          <w:b w:val="false"/>
          <w:i w:val="false"/>
          <w:color w:val="000000"/>
          <w:sz w:val="28"/>
        </w:rPr>
        <w:t>
      13. Списочная численность работников, в среднем за месяц, в организациях, работавших неполный месяц (в организациях, вновь образованных, ликвидированных, имеющих сезонный характер производства),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r>
        <w:br/>
      </w:r>
      <w:r>
        <w:rPr>
          <w:rFonts w:ascii="Times New Roman"/>
          <w:b w:val="false"/>
          <w:i w:val="false"/>
          <w:color w:val="000000"/>
          <w:sz w:val="28"/>
        </w:rPr>
        <w:t>
</w:t>
      </w:r>
      <w:r>
        <w:rPr>
          <w:rFonts w:ascii="Times New Roman"/>
          <w:b w:val="false"/>
          <w:i w:val="false"/>
          <w:color w:val="000000"/>
          <w:sz w:val="28"/>
        </w:rPr>
        <w:t>
      14.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r>
        <w:br/>
      </w:r>
      <w:r>
        <w:rPr>
          <w:rFonts w:ascii="Times New Roman"/>
          <w:b w:val="false"/>
          <w:i w:val="false"/>
          <w:color w:val="000000"/>
          <w:sz w:val="28"/>
        </w:rPr>
        <w:t>
</w:t>
      </w:r>
      <w:r>
        <w:rPr>
          <w:rFonts w:ascii="Times New Roman"/>
          <w:b w:val="false"/>
          <w:i w:val="false"/>
          <w:color w:val="000000"/>
          <w:sz w:val="28"/>
        </w:rPr>
        <w:t>
      15.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r>
        <w:br/>
      </w:r>
      <w:r>
        <w:rPr>
          <w:rFonts w:ascii="Times New Roman"/>
          <w:b w:val="false"/>
          <w:i w:val="false"/>
          <w:color w:val="000000"/>
          <w:sz w:val="28"/>
        </w:rPr>
        <w:t>
</w:t>
      </w:r>
      <w:r>
        <w:rPr>
          <w:rFonts w:ascii="Times New Roman"/>
          <w:b w:val="false"/>
          <w:i w:val="false"/>
          <w:color w:val="000000"/>
          <w:sz w:val="28"/>
        </w:rPr>
        <w:t>
      16.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r>
        <w:br/>
      </w:r>
      <w:r>
        <w:rPr>
          <w:rFonts w:ascii="Times New Roman"/>
          <w:b w:val="false"/>
          <w:i w:val="false"/>
          <w:color w:val="000000"/>
          <w:sz w:val="28"/>
        </w:rPr>
        <w:t>
</w:t>
      </w:r>
      <w:r>
        <w:rPr>
          <w:rFonts w:ascii="Times New Roman"/>
          <w:b w:val="false"/>
          <w:i w:val="false"/>
          <w:color w:val="000000"/>
          <w:sz w:val="28"/>
        </w:rPr>
        <w:t>
      17.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12.</w:t>
      </w:r>
    </w:p>
    <w:bookmarkEnd w:id="28"/>
    <w:bookmarkStart w:name="z161" w:id="29"/>
    <w:p>
      <w:pPr>
        <w:spacing w:after="0"/>
        <w:ind w:left="0"/>
        <w:jc w:val="left"/>
      </w:pPr>
      <w:r>
        <w:rPr>
          <w:rFonts w:ascii="Times New Roman"/>
          <w:b/>
          <w:i w:val="false"/>
          <w:color w:val="000000"/>
        </w:rPr>
        <w:t xml:space="preserve"> 
3. Фактическая численность работников</w:t>
      </w:r>
    </w:p>
    <w:bookmarkEnd w:id="29"/>
    <w:bookmarkStart w:name="z162" w:id="30"/>
    <w:p>
      <w:pPr>
        <w:spacing w:after="0"/>
        <w:ind w:left="0"/>
        <w:jc w:val="both"/>
      </w:pPr>
      <w:r>
        <w:rPr>
          <w:rFonts w:ascii="Times New Roman"/>
          <w:b w:val="false"/>
          <w:i w:val="false"/>
          <w:color w:val="000000"/>
          <w:sz w:val="28"/>
        </w:rPr>
        <w:t>
      18. Для получения фактической численности работников (принимаемой для исчисления средней заработной платы) из численности работников списочного состава исключаются следующие категории работников:</w:t>
      </w:r>
      <w:r>
        <w:br/>
      </w:r>
      <w:r>
        <w:rPr>
          <w:rFonts w:ascii="Times New Roman"/>
          <w:b w:val="false"/>
          <w:i w:val="false"/>
          <w:color w:val="000000"/>
          <w:sz w:val="28"/>
        </w:rPr>
        <w:t>
</w:t>
      </w:r>
      <w:r>
        <w:rPr>
          <w:rFonts w:ascii="Times New Roman"/>
          <w:b w:val="false"/>
          <w:i w:val="false"/>
          <w:color w:val="000000"/>
          <w:sz w:val="28"/>
        </w:rPr>
        <w:t>
      1)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r>
        <w:br/>
      </w:r>
      <w:r>
        <w:rPr>
          <w:rFonts w:ascii="Times New Roman"/>
          <w:b w:val="false"/>
          <w:i w:val="false"/>
          <w:color w:val="000000"/>
          <w:sz w:val="28"/>
        </w:rPr>
        <w:t>
</w:t>
      </w:r>
      <w:r>
        <w:rPr>
          <w:rFonts w:ascii="Times New Roman"/>
          <w:b w:val="false"/>
          <w:i w:val="false"/>
          <w:color w:val="000000"/>
          <w:sz w:val="28"/>
        </w:rPr>
        <w:t>
      2) находящиеся в отпусках без сохранения заработной платы по соглашению сторон трудового договора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4) направленные в служебные командировки длительного характера, в том числе в целях выполнения строительных, монтажных и наладочных работ, если за ними не сохраняется заработная плата.</w:t>
      </w:r>
      <w:r>
        <w:br/>
      </w:r>
      <w:r>
        <w:rPr>
          <w:rFonts w:ascii="Times New Roman"/>
          <w:b w:val="false"/>
          <w:i w:val="false"/>
          <w:color w:val="000000"/>
          <w:sz w:val="28"/>
        </w:rPr>
        <w:t>
</w:t>
      </w:r>
      <w:r>
        <w:rPr>
          <w:rFonts w:ascii="Times New Roman"/>
          <w:b w:val="false"/>
          <w:i w:val="false"/>
          <w:color w:val="000000"/>
          <w:sz w:val="28"/>
        </w:rPr>
        <w:t>
      19. Работники, принятые по совместительству, либо принятые (переведенные) на неполный рабочий день или неполную рабочую неделю в фактической численности работников учитываются расчетно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r>
        <w:br/>
      </w:r>
      <w:r>
        <w:rPr>
          <w:rFonts w:ascii="Times New Roman"/>
          <w:b w:val="false"/>
          <w:i w:val="false"/>
          <w:color w:val="000000"/>
          <w:sz w:val="28"/>
        </w:rPr>
        <w:t>
</w:t>
      </w:r>
      <w:r>
        <w:rPr>
          <w:rFonts w:ascii="Times New Roman"/>
          <w:b w:val="false"/>
          <w:i w:val="false"/>
          <w:color w:val="000000"/>
          <w:sz w:val="28"/>
        </w:rPr>
        <w:t>
      20. Лица, привлеченные для работы в организации по договорам гражданско-правового характера, в фактической численности работников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21. Надомные работники в фактической численности работников учитываются за каждый календарный день как целые единицы.</w:t>
      </w:r>
      <w:r>
        <w:br/>
      </w:r>
      <w:r>
        <w:rPr>
          <w:rFonts w:ascii="Times New Roman"/>
          <w:b w:val="false"/>
          <w:i w:val="false"/>
          <w:color w:val="000000"/>
          <w:sz w:val="28"/>
        </w:rPr>
        <w:t>
</w:t>
      </w:r>
      <w:r>
        <w:rPr>
          <w:rFonts w:ascii="Times New Roman"/>
          <w:b w:val="false"/>
          <w:i w:val="false"/>
          <w:color w:val="000000"/>
          <w:sz w:val="28"/>
        </w:rPr>
        <w:t>
      22. Лица, привлеченные для работы в организации на основании взаимодействия с уполномоченным органом по вопросам занятости, в фактической численности работников учитываются за каждый календарный день как целые единицы, если им производится начисление заработной платы за выполненную ими работу.</w:t>
      </w:r>
      <w:r>
        <w:br/>
      </w:r>
      <w:r>
        <w:rPr>
          <w:rFonts w:ascii="Times New Roman"/>
          <w:b w:val="false"/>
          <w:i w:val="false"/>
          <w:color w:val="000000"/>
          <w:sz w:val="28"/>
        </w:rPr>
        <w:t>
</w:t>
      </w:r>
      <w:r>
        <w:rPr>
          <w:rFonts w:ascii="Times New Roman"/>
          <w:b w:val="false"/>
          <w:i w:val="false"/>
          <w:color w:val="000000"/>
          <w:sz w:val="28"/>
        </w:rPr>
        <w:t>
      23. Порядок исчисления фактической численности, в среднем за период (принимаемой для исчисления средней заработной платы), по организациям, работавшим неполный месяц (квартал, год), аналогичен порядку исчисления списочной численности, в среднем за период, изложенному в пунктах 12 – 17 настоящей Инструкции.</w:t>
      </w:r>
    </w:p>
    <w:bookmarkEnd w:id="30"/>
    <w:bookmarkStart w:name="z172" w:id="31"/>
    <w:p>
      <w:pPr>
        <w:spacing w:after="0"/>
        <w:ind w:left="0"/>
        <w:jc w:val="left"/>
      </w:pPr>
      <w:r>
        <w:rPr>
          <w:rFonts w:ascii="Times New Roman"/>
          <w:b/>
          <w:i w:val="false"/>
          <w:color w:val="000000"/>
        </w:rPr>
        <w:t xml:space="preserve"> 
4. Персонал, занятый в основной и вторичной</w:t>
      </w:r>
      <w:r>
        <w:br/>
      </w:r>
      <w:r>
        <w:rPr>
          <w:rFonts w:ascii="Times New Roman"/>
          <w:b/>
          <w:i w:val="false"/>
          <w:color w:val="000000"/>
        </w:rPr>
        <w:t>
деятельности организации</w:t>
      </w:r>
    </w:p>
    <w:bookmarkEnd w:id="31"/>
    <w:bookmarkStart w:name="z173" w:id="32"/>
    <w:p>
      <w:pPr>
        <w:spacing w:after="0"/>
        <w:ind w:left="0"/>
        <w:jc w:val="both"/>
      </w:pPr>
      <w:r>
        <w:rPr>
          <w:rFonts w:ascii="Times New Roman"/>
          <w:b w:val="false"/>
          <w:i w:val="false"/>
          <w:color w:val="000000"/>
          <w:sz w:val="28"/>
        </w:rPr>
        <w:t>
      24. В процессе производства товаров и услуг, производственные единицы осуществляют основной, вторичный и вспомогательный виды деятельности.</w:t>
      </w:r>
      <w:r>
        <w:br/>
      </w:r>
      <w:r>
        <w:rPr>
          <w:rFonts w:ascii="Times New Roman"/>
          <w:b w:val="false"/>
          <w:i w:val="false"/>
          <w:color w:val="000000"/>
          <w:sz w:val="28"/>
        </w:rPr>
        <w:t>
</w:t>
      </w:r>
      <w:r>
        <w:rPr>
          <w:rFonts w:ascii="Times New Roman"/>
          <w:b w:val="false"/>
          <w:i w:val="false"/>
          <w:color w:val="000000"/>
          <w:sz w:val="28"/>
        </w:rPr>
        <w:t>
      25. К персоналу, занятому в основной деятельности организации, относятся работники, занятые непосредственно на производстве основного продукта (товаров или услуг) и побочных продуктов, неизбежно получаемых наряду с основным, которые реализуются другим организациям или предприятиям.</w:t>
      </w:r>
      <w:r>
        <w:br/>
      </w:r>
      <w:r>
        <w:rPr>
          <w:rFonts w:ascii="Times New Roman"/>
          <w:b w:val="false"/>
          <w:i w:val="false"/>
          <w:color w:val="000000"/>
          <w:sz w:val="28"/>
        </w:rPr>
        <w:t>
</w:t>
      </w:r>
      <w:r>
        <w:rPr>
          <w:rFonts w:ascii="Times New Roman"/>
          <w:b w:val="false"/>
          <w:i w:val="false"/>
          <w:color w:val="000000"/>
          <w:sz w:val="28"/>
        </w:rPr>
        <w:t>
      26. К персоналу, занятому во вторичной деятельности организации, относятся работники, занятые выполнением работ, относящихся к другим (кроме основного) видам деятельности.</w:t>
      </w:r>
      <w:r>
        <w:br/>
      </w:r>
      <w:r>
        <w:rPr>
          <w:rFonts w:ascii="Times New Roman"/>
          <w:b w:val="false"/>
          <w:i w:val="false"/>
          <w:color w:val="000000"/>
          <w:sz w:val="28"/>
        </w:rPr>
        <w:t>
</w:t>
      </w:r>
      <w:r>
        <w:rPr>
          <w:rFonts w:ascii="Times New Roman"/>
          <w:b w:val="false"/>
          <w:i w:val="false"/>
          <w:color w:val="000000"/>
          <w:sz w:val="28"/>
        </w:rPr>
        <w:t>
      27. Персонал, осуществляющий вспомогательный вид деятельности, обеспечивает условия для ведения основного вида деятельности. Персонал, осуществляющий вспомогательный вид деятельности, учитывается в составе персонала, занятого в основной деятельности организации.</w:t>
      </w:r>
    </w:p>
    <w:bookmarkEnd w:id="32"/>
    <w:bookmarkStart w:name="z177" w:id="33"/>
    <w:p>
      <w:pPr>
        <w:spacing w:after="0"/>
        <w:ind w:left="0"/>
        <w:jc w:val="left"/>
      </w:pPr>
      <w:r>
        <w:rPr>
          <w:rFonts w:ascii="Times New Roman"/>
          <w:b/>
          <w:i w:val="false"/>
          <w:color w:val="000000"/>
        </w:rPr>
        <w:t xml:space="preserve"> 
5. Категории персонала и классификация занятий</w:t>
      </w:r>
    </w:p>
    <w:bookmarkEnd w:id="33"/>
    <w:bookmarkStart w:name="z178" w:id="34"/>
    <w:p>
      <w:pPr>
        <w:spacing w:after="0"/>
        <w:ind w:left="0"/>
        <w:jc w:val="both"/>
      </w:pPr>
      <w:r>
        <w:rPr>
          <w:rFonts w:ascii="Times New Roman"/>
          <w:b w:val="false"/>
          <w:i w:val="false"/>
          <w:color w:val="000000"/>
          <w:sz w:val="28"/>
        </w:rPr>
        <w:t>
      28. В статистических формах по труду численность работников распределяется на две основные категории: рабочие и служащие.</w:t>
      </w:r>
      <w:r>
        <w:br/>
      </w:r>
      <w:r>
        <w:rPr>
          <w:rFonts w:ascii="Times New Roman"/>
          <w:b w:val="false"/>
          <w:i w:val="false"/>
          <w:color w:val="000000"/>
          <w:sz w:val="28"/>
        </w:rPr>
        <w:t>
</w:t>
      </w:r>
      <w:r>
        <w:rPr>
          <w:rFonts w:ascii="Times New Roman"/>
          <w:b w:val="false"/>
          <w:i w:val="false"/>
          <w:color w:val="000000"/>
          <w:sz w:val="28"/>
        </w:rPr>
        <w:t>
      29. К рабочим относятся лица, непосредственно занятые в процессе создания материальных ценностей, производства продукции (услуг, работ), а также занятые ремонтом, перемещением грузов, перевозкой пассажиров, оказанием материальных услуг.</w:t>
      </w:r>
      <w:r>
        <w:br/>
      </w:r>
      <w:r>
        <w:rPr>
          <w:rFonts w:ascii="Times New Roman"/>
          <w:b w:val="false"/>
          <w:i w:val="false"/>
          <w:color w:val="000000"/>
          <w:sz w:val="28"/>
        </w:rPr>
        <w:t>
</w:t>
      </w:r>
      <w:r>
        <w:rPr>
          <w:rFonts w:ascii="Times New Roman"/>
          <w:b w:val="false"/>
          <w:i w:val="false"/>
          <w:color w:val="000000"/>
          <w:sz w:val="28"/>
        </w:rPr>
        <w:t>
      30. К служащим относятся лица, осуществляющие административно-хозяйственные, управленческие, инженерно-технические, экономические функции, а так же занятые подготовкой и оформлением документации, учетом и контролем, хозяйственным обслуживанием и другими аналогичными работами.</w:t>
      </w:r>
      <w:r>
        <w:br/>
      </w:r>
      <w:r>
        <w:rPr>
          <w:rFonts w:ascii="Times New Roman"/>
          <w:b w:val="false"/>
          <w:i w:val="false"/>
          <w:color w:val="000000"/>
          <w:sz w:val="28"/>
        </w:rPr>
        <w:t>
</w:t>
      </w:r>
      <w:r>
        <w:rPr>
          <w:rFonts w:ascii="Times New Roman"/>
          <w:b w:val="false"/>
          <w:i w:val="false"/>
          <w:color w:val="000000"/>
          <w:sz w:val="28"/>
        </w:rPr>
        <w:t>
      31. Все занятые в организации работники, в соответствии с Государственным Классификатором занятий Республики Казахстан, утвержденного постановлением Госстандарта Республики Казахстан от 16 октября 1999 года № 22, классифицируются (распределяются) по следующим основным группам занятий:</w:t>
      </w:r>
      <w:r>
        <w:br/>
      </w:r>
      <w:r>
        <w:rPr>
          <w:rFonts w:ascii="Times New Roman"/>
          <w:b w:val="false"/>
          <w:i w:val="false"/>
          <w:color w:val="000000"/>
          <w:sz w:val="28"/>
        </w:rPr>
        <w:t>
</w:t>
      </w:r>
      <w:r>
        <w:rPr>
          <w:rFonts w:ascii="Times New Roman"/>
          <w:b w:val="false"/>
          <w:i w:val="false"/>
          <w:color w:val="000000"/>
          <w:sz w:val="28"/>
        </w:rPr>
        <w:t>
      1) руководители (представители) органов власти и управления всех уровней, включая руководителей организаций;</w:t>
      </w:r>
      <w:r>
        <w:br/>
      </w:r>
      <w:r>
        <w:rPr>
          <w:rFonts w:ascii="Times New Roman"/>
          <w:b w:val="false"/>
          <w:i w:val="false"/>
          <w:color w:val="000000"/>
          <w:sz w:val="28"/>
        </w:rPr>
        <w:t>
</w:t>
      </w:r>
      <w:r>
        <w:rPr>
          <w:rFonts w:ascii="Times New Roman"/>
          <w:b w:val="false"/>
          <w:i w:val="false"/>
          <w:color w:val="000000"/>
          <w:sz w:val="28"/>
        </w:rPr>
        <w:t>
      2) специалисты высшего уровня квалификации;</w:t>
      </w:r>
      <w:r>
        <w:br/>
      </w:r>
      <w:r>
        <w:rPr>
          <w:rFonts w:ascii="Times New Roman"/>
          <w:b w:val="false"/>
          <w:i w:val="false"/>
          <w:color w:val="000000"/>
          <w:sz w:val="28"/>
        </w:rPr>
        <w:t>
</w:t>
      </w:r>
      <w:r>
        <w:rPr>
          <w:rFonts w:ascii="Times New Roman"/>
          <w:b w:val="false"/>
          <w:i w:val="false"/>
          <w:color w:val="000000"/>
          <w:sz w:val="28"/>
        </w:rPr>
        <w:t>
      3) специалисты среднего уровня квалификации;</w:t>
      </w:r>
      <w:r>
        <w:br/>
      </w:r>
      <w:r>
        <w:rPr>
          <w:rFonts w:ascii="Times New Roman"/>
          <w:b w:val="false"/>
          <w:i w:val="false"/>
          <w:color w:val="000000"/>
          <w:sz w:val="28"/>
        </w:rPr>
        <w:t>
</w:t>
      </w:r>
      <w:r>
        <w:rPr>
          <w:rFonts w:ascii="Times New Roman"/>
          <w:b w:val="false"/>
          <w:i w:val="false"/>
          <w:color w:val="000000"/>
          <w:sz w:val="28"/>
        </w:rPr>
        <w:t>
      4) служащие, занятые подготовкой информации, оформлением документации, учетом и обслуживанием;</w:t>
      </w:r>
      <w:r>
        <w:br/>
      </w:r>
      <w:r>
        <w:rPr>
          <w:rFonts w:ascii="Times New Roman"/>
          <w:b w:val="false"/>
          <w:i w:val="false"/>
          <w:color w:val="000000"/>
          <w:sz w:val="28"/>
        </w:rPr>
        <w:t>
</w:t>
      </w:r>
      <w:r>
        <w:rPr>
          <w:rFonts w:ascii="Times New Roman"/>
          <w:b w:val="false"/>
          <w:i w:val="false"/>
          <w:color w:val="000000"/>
          <w:sz w:val="28"/>
        </w:rPr>
        <w:t>
      5) работники сферы обслуживания, предоставления коммунальных услуг, торговли и родственных видов деятельности;</w:t>
      </w:r>
      <w:r>
        <w:br/>
      </w:r>
      <w:r>
        <w:rPr>
          <w:rFonts w:ascii="Times New Roman"/>
          <w:b w:val="false"/>
          <w:i w:val="false"/>
          <w:color w:val="000000"/>
          <w:sz w:val="28"/>
        </w:rPr>
        <w:t>
</w:t>
      </w:r>
      <w:r>
        <w:rPr>
          <w:rFonts w:ascii="Times New Roman"/>
          <w:b w:val="false"/>
          <w:i w:val="false"/>
          <w:color w:val="000000"/>
          <w:sz w:val="28"/>
        </w:rPr>
        <w:t>
      6) квалифицированные работники сельского, лесного, охотничьего хозяйств, рыбоводства и рыболовства;</w:t>
      </w:r>
      <w:r>
        <w:br/>
      </w:r>
      <w:r>
        <w:rPr>
          <w:rFonts w:ascii="Times New Roman"/>
          <w:b w:val="false"/>
          <w:i w:val="false"/>
          <w:color w:val="000000"/>
          <w:sz w:val="28"/>
        </w:rPr>
        <w:t>
</w:t>
      </w:r>
      <w:r>
        <w:rPr>
          <w:rFonts w:ascii="Times New Roman"/>
          <w:b w:val="false"/>
          <w:i w:val="false"/>
          <w:color w:val="000000"/>
          <w:sz w:val="28"/>
        </w:rPr>
        <w:t>
      7) квалифицированные рабочие промышленных предприятий, художественных промыслов, строительства, транспорта, связи, геологии и разведки недр;</w:t>
      </w:r>
      <w:r>
        <w:br/>
      </w:r>
      <w:r>
        <w:rPr>
          <w:rFonts w:ascii="Times New Roman"/>
          <w:b w:val="false"/>
          <w:i w:val="false"/>
          <w:color w:val="000000"/>
          <w:sz w:val="28"/>
        </w:rPr>
        <w:t>
</w:t>
      </w:r>
      <w:r>
        <w:rPr>
          <w:rFonts w:ascii="Times New Roman"/>
          <w:b w:val="false"/>
          <w:i w:val="false"/>
          <w:color w:val="000000"/>
          <w:sz w:val="28"/>
        </w:rPr>
        <w:t>
      8) операторы, аппаратчики, машинисты установок и машин, слесари-сборщики;</w:t>
      </w:r>
      <w:r>
        <w:br/>
      </w:r>
      <w:r>
        <w:rPr>
          <w:rFonts w:ascii="Times New Roman"/>
          <w:b w:val="false"/>
          <w:i w:val="false"/>
          <w:color w:val="000000"/>
          <w:sz w:val="28"/>
        </w:rPr>
        <w:t>
</w:t>
      </w:r>
      <w:r>
        <w:rPr>
          <w:rFonts w:ascii="Times New Roman"/>
          <w:b w:val="false"/>
          <w:i w:val="false"/>
          <w:color w:val="000000"/>
          <w:sz w:val="28"/>
        </w:rPr>
        <w:t>
      9) неквалифицированные рабочие.</w:t>
      </w:r>
    </w:p>
    <w:bookmarkEnd w:id="34"/>
    <w:bookmarkStart w:name="z191" w:id="35"/>
    <w:p>
      <w:pPr>
        <w:spacing w:after="0"/>
        <w:ind w:left="0"/>
        <w:jc w:val="left"/>
      </w:pPr>
      <w:r>
        <w:rPr>
          <w:rFonts w:ascii="Times New Roman"/>
          <w:b/>
          <w:i w:val="false"/>
          <w:color w:val="000000"/>
        </w:rPr>
        <w:t xml:space="preserve"> 
6. Фонд заработной платы</w:t>
      </w:r>
    </w:p>
    <w:bookmarkEnd w:id="35"/>
    <w:bookmarkStart w:name="z192" w:id="36"/>
    <w:p>
      <w:pPr>
        <w:spacing w:after="0"/>
        <w:ind w:left="0"/>
        <w:jc w:val="both"/>
      </w:pPr>
      <w:r>
        <w:rPr>
          <w:rFonts w:ascii="Times New Roman"/>
          <w:b w:val="false"/>
          <w:i w:val="false"/>
          <w:color w:val="000000"/>
          <w:sz w:val="28"/>
        </w:rPr>
        <w:t>
      32. Организации в статистических формах по труду показывают начисленный фонд заработной платы для оплаты труда работников.</w:t>
      </w:r>
      <w:r>
        <w:br/>
      </w:r>
      <w:r>
        <w:rPr>
          <w:rFonts w:ascii="Times New Roman"/>
          <w:b w:val="false"/>
          <w:i w:val="false"/>
          <w:color w:val="000000"/>
          <w:sz w:val="28"/>
        </w:rPr>
        <w:t>
</w:t>
      </w:r>
      <w:r>
        <w:rPr>
          <w:rFonts w:ascii="Times New Roman"/>
          <w:b w:val="false"/>
          <w:i w:val="false"/>
          <w:color w:val="000000"/>
          <w:sz w:val="28"/>
        </w:rPr>
        <w:t>
      33. В фонде заработной платы учитываются все выплаты, как в денежной, так и в натуральной форме, переведенные в денежную единицу.</w:t>
      </w:r>
      <w:r>
        <w:br/>
      </w:r>
      <w:r>
        <w:rPr>
          <w:rFonts w:ascii="Times New Roman"/>
          <w:b w:val="false"/>
          <w:i w:val="false"/>
          <w:color w:val="000000"/>
          <w:sz w:val="28"/>
        </w:rPr>
        <w:t>
</w:t>
      </w:r>
      <w:r>
        <w:rPr>
          <w:rFonts w:ascii="Times New Roman"/>
          <w:b w:val="false"/>
          <w:i w:val="false"/>
          <w:color w:val="000000"/>
          <w:sz w:val="28"/>
        </w:rPr>
        <w:t>
      34. Денежные суммы, начисленные к выплате, показываются в соответствии с платежными документами, по которым с работниками были произведены расчеты по заработной плате, включая денежные суммы, начисленные работникам за неотработанное время (ежегодный отпуск, праздничные дни). Указанные суммы приводятся «брутто» (без вычета налогов и других удержаний).</w:t>
      </w:r>
      <w:r>
        <w:br/>
      </w:r>
      <w:r>
        <w:rPr>
          <w:rFonts w:ascii="Times New Roman"/>
          <w:b w:val="false"/>
          <w:i w:val="false"/>
          <w:color w:val="000000"/>
          <w:sz w:val="28"/>
        </w:rPr>
        <w:t>
</w:t>
      </w:r>
      <w:r>
        <w:rPr>
          <w:rFonts w:ascii="Times New Roman"/>
          <w:b w:val="false"/>
          <w:i w:val="false"/>
          <w:color w:val="000000"/>
          <w:sz w:val="28"/>
        </w:rPr>
        <w:t>
      35. Суммы, начисленные за оплачиваемые ежегодные трудовые отпуска, оплачиваемые ежегодные дополнительные трудовые отпуска, показываются в отчетном месяце в сумме, приходящейся на дни отпуска в этом месяце. Суммы, причитающиеся за дни отпуска в следующем месяце, включаются в отчет следующего месяца. При этом суммы по выплачиваемым пособиям на оздоровление делению не подлежат, и показываются в полном размере в отчетном месяце.</w:t>
      </w:r>
      <w:r>
        <w:br/>
      </w:r>
      <w:r>
        <w:rPr>
          <w:rFonts w:ascii="Times New Roman"/>
          <w:b w:val="false"/>
          <w:i w:val="false"/>
          <w:color w:val="000000"/>
          <w:sz w:val="28"/>
        </w:rPr>
        <w:t>
</w:t>
      </w:r>
      <w:r>
        <w:rPr>
          <w:rFonts w:ascii="Times New Roman"/>
          <w:b w:val="false"/>
          <w:i w:val="false"/>
          <w:color w:val="000000"/>
          <w:sz w:val="28"/>
        </w:rPr>
        <w:t>
      36. Премии (носящие регулярный или периодический характер), начисленные по итогам работы за месяц, квартал, полугодие и год, учитываются в полном размере в соответствующем отчетном периоде.</w:t>
      </w:r>
      <w:r>
        <w:br/>
      </w:r>
      <w:r>
        <w:rPr>
          <w:rFonts w:ascii="Times New Roman"/>
          <w:b w:val="false"/>
          <w:i w:val="false"/>
          <w:color w:val="000000"/>
          <w:sz w:val="28"/>
        </w:rPr>
        <w:t>
</w:t>
      </w:r>
      <w:r>
        <w:rPr>
          <w:rFonts w:ascii="Times New Roman"/>
          <w:b w:val="false"/>
          <w:i w:val="false"/>
          <w:color w:val="000000"/>
          <w:sz w:val="28"/>
        </w:rPr>
        <w:t>
      37. В фонд заработной платы включаются:</w:t>
      </w:r>
      <w:r>
        <w:br/>
      </w:r>
      <w:r>
        <w:rPr>
          <w:rFonts w:ascii="Times New Roman"/>
          <w:b w:val="false"/>
          <w:i w:val="false"/>
          <w:color w:val="000000"/>
          <w:sz w:val="28"/>
        </w:rPr>
        <w:t>
</w:t>
      </w:r>
      <w:r>
        <w:rPr>
          <w:rFonts w:ascii="Times New Roman"/>
          <w:b w:val="false"/>
          <w:i w:val="false"/>
          <w:color w:val="000000"/>
          <w:sz w:val="28"/>
        </w:rPr>
        <w:t>
      1)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r>
        <w:br/>
      </w:r>
      <w:r>
        <w:rPr>
          <w:rFonts w:ascii="Times New Roman"/>
          <w:b w:val="false"/>
          <w:i w:val="false"/>
          <w:color w:val="000000"/>
          <w:sz w:val="28"/>
        </w:rPr>
        <w:t>
</w:t>
      </w:r>
      <w:r>
        <w:rPr>
          <w:rFonts w:ascii="Times New Roman"/>
          <w:b w:val="false"/>
          <w:i w:val="false"/>
          <w:color w:val="000000"/>
          <w:sz w:val="28"/>
        </w:rPr>
        <w:t>
      2) выплаты стимулирующего характера:</w:t>
      </w:r>
      <w:r>
        <w:br/>
      </w:r>
      <w:r>
        <w:rPr>
          <w:rFonts w:ascii="Times New Roman"/>
          <w:b w:val="false"/>
          <w:i w:val="false"/>
          <w:color w:val="000000"/>
          <w:sz w:val="28"/>
        </w:rPr>
        <w:t>
</w:t>
      </w: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знание государственного языка, ученые степени, дипломатический ранг и другие);</w:t>
      </w:r>
      <w:r>
        <w:br/>
      </w:r>
      <w:r>
        <w:rPr>
          <w:rFonts w:ascii="Times New Roman"/>
          <w:b w:val="false"/>
          <w:i w:val="false"/>
          <w:color w:val="000000"/>
          <w:sz w:val="28"/>
        </w:rPr>
        <w:t>
</w:t>
      </w:r>
      <w:r>
        <w:rPr>
          <w:rFonts w:ascii="Times New Roman"/>
          <w:b w:val="false"/>
          <w:i w:val="false"/>
          <w:color w:val="000000"/>
          <w:sz w:val="28"/>
        </w:rPr>
        <w:t>
      премии (носящие регулярный или периодический характер, независимо от источника их выплаты);</w:t>
      </w:r>
      <w:r>
        <w:br/>
      </w:r>
      <w:r>
        <w:rPr>
          <w:rFonts w:ascii="Times New Roman"/>
          <w:b w:val="false"/>
          <w:i w:val="false"/>
          <w:color w:val="000000"/>
          <w:sz w:val="28"/>
        </w:rPr>
        <w:t>
</w:t>
      </w:r>
      <w:r>
        <w:rPr>
          <w:rFonts w:ascii="Times New Roman"/>
          <w:b w:val="false"/>
          <w:i w:val="false"/>
          <w:color w:val="000000"/>
          <w:sz w:val="28"/>
        </w:rPr>
        <w:t>
      единовременные (разовые) премии независимо от источника их выплаты;</w:t>
      </w:r>
      <w:r>
        <w:br/>
      </w:r>
      <w:r>
        <w:rPr>
          <w:rFonts w:ascii="Times New Roman"/>
          <w:b w:val="false"/>
          <w:i w:val="false"/>
          <w:color w:val="000000"/>
          <w:sz w:val="28"/>
        </w:rPr>
        <w:t>
</w:t>
      </w:r>
      <w:r>
        <w:rPr>
          <w:rFonts w:ascii="Times New Roman"/>
          <w:b w:val="false"/>
          <w:i w:val="false"/>
          <w:color w:val="000000"/>
          <w:sz w:val="28"/>
        </w:rPr>
        <w:t>
      вознаграждения по итогам работы за год;</w:t>
      </w:r>
      <w:r>
        <w:br/>
      </w:r>
      <w:r>
        <w:rPr>
          <w:rFonts w:ascii="Times New Roman"/>
          <w:b w:val="false"/>
          <w:i w:val="false"/>
          <w:color w:val="000000"/>
          <w:sz w:val="28"/>
        </w:rPr>
        <w:t>
</w:t>
      </w:r>
      <w:r>
        <w:rPr>
          <w:rFonts w:ascii="Times New Roman"/>
          <w:b w:val="false"/>
          <w:i w:val="false"/>
          <w:color w:val="000000"/>
          <w:sz w:val="28"/>
        </w:rPr>
        <w:t>
      другие выплаты и поощрения, определенные коллективными договорами или актами работодателей;</w:t>
      </w:r>
      <w:r>
        <w:br/>
      </w:r>
      <w:r>
        <w:rPr>
          <w:rFonts w:ascii="Times New Roman"/>
          <w:b w:val="false"/>
          <w:i w:val="false"/>
          <w:color w:val="000000"/>
          <w:sz w:val="28"/>
        </w:rPr>
        <w:t>
</w:t>
      </w:r>
      <w:r>
        <w:rPr>
          <w:rFonts w:ascii="Times New Roman"/>
          <w:b w:val="false"/>
          <w:i w:val="false"/>
          <w:color w:val="000000"/>
          <w:sz w:val="28"/>
        </w:rPr>
        <w:t>
      3) компенсационные выплаты, связанные с режимом работы и условиями труда:</w:t>
      </w:r>
      <w:r>
        <w:br/>
      </w:r>
      <w:r>
        <w:rPr>
          <w:rFonts w:ascii="Times New Roman"/>
          <w:b w:val="false"/>
          <w:i w:val="false"/>
          <w:color w:val="000000"/>
          <w:sz w:val="28"/>
        </w:rPr>
        <w:t>
</w:t>
      </w:r>
      <w:r>
        <w:rPr>
          <w:rFonts w:ascii="Times New Roman"/>
          <w:b w:val="false"/>
          <w:i w:val="false"/>
          <w:color w:val="000000"/>
          <w:sz w:val="28"/>
        </w:rPr>
        <w:t>
      выплаты за проживание в зонах экологического бедствия и радиационного риска;</w:t>
      </w:r>
      <w:r>
        <w:br/>
      </w:r>
      <w:r>
        <w:rPr>
          <w:rFonts w:ascii="Times New Roman"/>
          <w:b w:val="false"/>
          <w:i w:val="false"/>
          <w:color w:val="000000"/>
          <w:sz w:val="28"/>
        </w:rPr>
        <w:t>
</w:t>
      </w: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r>
        <w:br/>
      </w:r>
      <w:r>
        <w:rPr>
          <w:rFonts w:ascii="Times New Roman"/>
          <w:b w:val="false"/>
          <w:i w:val="false"/>
          <w:color w:val="000000"/>
          <w:sz w:val="28"/>
        </w:rPr>
        <w:t>
</w:t>
      </w:r>
      <w:r>
        <w:rPr>
          <w:rFonts w:ascii="Times New Roman"/>
          <w:b w:val="false"/>
          <w:i w:val="false"/>
          <w:color w:val="000000"/>
          <w:sz w:val="28"/>
        </w:rPr>
        <w:t>
      доплаты за работу в ночное время;</w:t>
      </w:r>
      <w:r>
        <w:br/>
      </w:r>
      <w:r>
        <w:rPr>
          <w:rFonts w:ascii="Times New Roman"/>
          <w:b w:val="false"/>
          <w:i w:val="false"/>
          <w:color w:val="000000"/>
          <w:sz w:val="28"/>
        </w:rPr>
        <w:t>
</w:t>
      </w:r>
      <w:r>
        <w:rPr>
          <w:rFonts w:ascii="Times New Roman"/>
          <w:b w:val="false"/>
          <w:i w:val="false"/>
          <w:color w:val="000000"/>
          <w:sz w:val="28"/>
        </w:rPr>
        <w:t xml:space="preserve">
      оплата работы в выходные и праздничные (нерабочие) дни; </w:t>
      </w:r>
      <w:r>
        <w:br/>
      </w:r>
      <w:r>
        <w:rPr>
          <w:rFonts w:ascii="Times New Roman"/>
          <w:b w:val="false"/>
          <w:i w:val="false"/>
          <w:color w:val="000000"/>
          <w:sz w:val="28"/>
        </w:rPr>
        <w:t>
</w:t>
      </w:r>
      <w:r>
        <w:rPr>
          <w:rFonts w:ascii="Times New Roman"/>
          <w:b w:val="false"/>
          <w:i w:val="false"/>
          <w:color w:val="000000"/>
          <w:sz w:val="28"/>
        </w:rPr>
        <w:t>
      оплата сверхурочной работы;</w:t>
      </w:r>
      <w:r>
        <w:br/>
      </w:r>
      <w:r>
        <w:rPr>
          <w:rFonts w:ascii="Times New Roman"/>
          <w:b w:val="false"/>
          <w:i w:val="false"/>
          <w:color w:val="000000"/>
          <w:sz w:val="28"/>
        </w:rPr>
        <w:t>
</w:t>
      </w: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r>
        <w:br/>
      </w:r>
      <w:r>
        <w:rPr>
          <w:rFonts w:ascii="Times New Roman"/>
          <w:b w:val="false"/>
          <w:i w:val="false"/>
          <w:color w:val="000000"/>
          <w:sz w:val="28"/>
        </w:rPr>
        <w:t>
</w:t>
      </w: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r>
        <w:br/>
      </w:r>
      <w:r>
        <w:rPr>
          <w:rFonts w:ascii="Times New Roman"/>
          <w:b w:val="false"/>
          <w:i w:val="false"/>
          <w:color w:val="000000"/>
          <w:sz w:val="28"/>
        </w:rPr>
        <w:t>
</w:t>
      </w:r>
      <w:r>
        <w:rPr>
          <w:rFonts w:ascii="Times New Roman"/>
          <w:b w:val="false"/>
          <w:i w:val="false"/>
          <w:color w:val="000000"/>
          <w:sz w:val="28"/>
        </w:rPr>
        <w:t>
      выплаты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r>
        <w:br/>
      </w:r>
      <w:r>
        <w:rPr>
          <w:rFonts w:ascii="Times New Roman"/>
          <w:b w:val="false"/>
          <w:i w:val="false"/>
          <w:color w:val="000000"/>
          <w:sz w:val="28"/>
        </w:rPr>
        <w:t>
</w:t>
      </w:r>
      <w:r>
        <w:rPr>
          <w:rFonts w:ascii="Times New Roman"/>
          <w:b w:val="false"/>
          <w:i w:val="false"/>
          <w:color w:val="000000"/>
          <w:sz w:val="28"/>
        </w:rPr>
        <w:t>
      выплаты за вахтовый метод работы, выплачиваемые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организации к месту работы и обратно, предусмотренные графиком работы;</w:t>
      </w:r>
      <w:r>
        <w:br/>
      </w:r>
      <w:r>
        <w:rPr>
          <w:rFonts w:ascii="Times New Roman"/>
          <w:b w:val="false"/>
          <w:i w:val="false"/>
          <w:color w:val="000000"/>
          <w:sz w:val="28"/>
        </w:rPr>
        <w:t>
</w:t>
      </w:r>
      <w:r>
        <w:rPr>
          <w:rFonts w:ascii="Times New Roman"/>
          <w:b w:val="false"/>
          <w:i w:val="false"/>
          <w:color w:val="000000"/>
          <w:sz w:val="28"/>
        </w:rPr>
        <w:t>
      4) оплата за неотработанное время:</w:t>
      </w:r>
      <w:r>
        <w:br/>
      </w:r>
      <w:r>
        <w:rPr>
          <w:rFonts w:ascii="Times New Roman"/>
          <w:b w:val="false"/>
          <w:i w:val="false"/>
          <w:color w:val="000000"/>
          <w:sz w:val="28"/>
        </w:rPr>
        <w:t>
</w:t>
      </w: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r>
        <w:br/>
      </w:r>
      <w:r>
        <w:rPr>
          <w:rFonts w:ascii="Times New Roman"/>
          <w:b w:val="false"/>
          <w:i w:val="false"/>
          <w:color w:val="000000"/>
          <w:sz w:val="28"/>
        </w:rPr>
        <w:t>
</w:t>
      </w:r>
      <w:r>
        <w:rPr>
          <w:rFonts w:ascii="Times New Roman"/>
          <w:b w:val="false"/>
          <w:i w:val="false"/>
          <w:color w:val="000000"/>
          <w:sz w:val="28"/>
        </w:rPr>
        <w:t>
      ежегодное пособие на оздоровление к отпуску (материальная помощь к отпуску);</w:t>
      </w:r>
      <w:r>
        <w:br/>
      </w:r>
      <w:r>
        <w:rPr>
          <w:rFonts w:ascii="Times New Roman"/>
          <w:b w:val="false"/>
          <w:i w:val="false"/>
          <w:color w:val="000000"/>
          <w:sz w:val="28"/>
        </w:rPr>
        <w:t>
</w:t>
      </w:r>
      <w:r>
        <w:rPr>
          <w:rFonts w:ascii="Times New Roman"/>
          <w:b w:val="false"/>
          <w:i w:val="false"/>
          <w:color w:val="000000"/>
          <w:sz w:val="28"/>
        </w:rPr>
        <w:t>
      оплата специальных перерывов в работе, оплата льготных часов подростков;</w:t>
      </w:r>
      <w:r>
        <w:br/>
      </w:r>
      <w:r>
        <w:rPr>
          <w:rFonts w:ascii="Times New Roman"/>
          <w:b w:val="false"/>
          <w:i w:val="false"/>
          <w:color w:val="000000"/>
          <w:sz w:val="28"/>
        </w:rPr>
        <w:t>
</w:t>
      </w: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r>
        <w:br/>
      </w:r>
      <w:r>
        <w:rPr>
          <w:rFonts w:ascii="Times New Roman"/>
          <w:b w:val="false"/>
          <w:i w:val="false"/>
          <w:color w:val="000000"/>
          <w:sz w:val="28"/>
        </w:rPr>
        <w:t>
</w:t>
      </w:r>
      <w:r>
        <w:rPr>
          <w:rFonts w:ascii="Times New Roman"/>
          <w:b w:val="false"/>
          <w:i w:val="false"/>
          <w:color w:val="000000"/>
          <w:sz w:val="28"/>
        </w:rPr>
        <w:t>
      оплата простоев не по вине работника;</w:t>
      </w:r>
      <w:r>
        <w:br/>
      </w:r>
      <w:r>
        <w:rPr>
          <w:rFonts w:ascii="Times New Roman"/>
          <w:b w:val="false"/>
          <w:i w:val="false"/>
          <w:color w:val="000000"/>
          <w:sz w:val="28"/>
        </w:rPr>
        <w:t>
</w:t>
      </w:r>
      <w:r>
        <w:rPr>
          <w:rFonts w:ascii="Times New Roman"/>
          <w:b w:val="false"/>
          <w:i w:val="false"/>
          <w:color w:val="000000"/>
          <w:sz w:val="28"/>
        </w:rPr>
        <w:t>
      оплата за время вынужденного прогула;</w:t>
      </w:r>
      <w:r>
        <w:br/>
      </w:r>
      <w:r>
        <w:rPr>
          <w:rFonts w:ascii="Times New Roman"/>
          <w:b w:val="false"/>
          <w:i w:val="false"/>
          <w:color w:val="000000"/>
          <w:sz w:val="28"/>
        </w:rPr>
        <w:t>
</w:t>
      </w: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r>
        <w:br/>
      </w:r>
      <w:r>
        <w:rPr>
          <w:rFonts w:ascii="Times New Roman"/>
          <w:b w:val="false"/>
          <w:i w:val="false"/>
          <w:color w:val="000000"/>
          <w:sz w:val="28"/>
        </w:rPr>
        <w:t>
</w:t>
      </w: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r>
        <w:br/>
      </w:r>
      <w:r>
        <w:rPr>
          <w:rFonts w:ascii="Times New Roman"/>
          <w:b w:val="false"/>
          <w:i w:val="false"/>
          <w:color w:val="000000"/>
          <w:sz w:val="28"/>
        </w:rPr>
        <w:t>
</w:t>
      </w:r>
      <w:r>
        <w:rPr>
          <w:rFonts w:ascii="Times New Roman"/>
          <w:b w:val="false"/>
          <w:i w:val="false"/>
          <w:color w:val="000000"/>
          <w:sz w:val="28"/>
        </w:rPr>
        <w:t>
      5) другие денежные суммы, начисленные к выплате:</w:t>
      </w:r>
      <w:r>
        <w:br/>
      </w:r>
      <w:r>
        <w:rPr>
          <w:rFonts w:ascii="Times New Roman"/>
          <w:b w:val="false"/>
          <w:i w:val="false"/>
          <w:color w:val="000000"/>
          <w:sz w:val="28"/>
        </w:rPr>
        <w:t>
</w:t>
      </w: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r>
        <w:br/>
      </w:r>
      <w:r>
        <w:rPr>
          <w:rFonts w:ascii="Times New Roman"/>
          <w:b w:val="false"/>
          <w:i w:val="false"/>
          <w:color w:val="000000"/>
          <w:sz w:val="28"/>
        </w:rPr>
        <w:t>
</w:t>
      </w:r>
      <w:r>
        <w:rPr>
          <w:rFonts w:ascii="Times New Roman"/>
          <w:b w:val="false"/>
          <w:i w:val="false"/>
          <w:color w:val="000000"/>
          <w:sz w:val="28"/>
        </w:rPr>
        <w:t>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r>
        <w:br/>
      </w:r>
      <w:r>
        <w:rPr>
          <w:rFonts w:ascii="Times New Roman"/>
          <w:b w:val="false"/>
          <w:i w:val="false"/>
          <w:color w:val="000000"/>
          <w:sz w:val="28"/>
        </w:rPr>
        <w:t>
</w:t>
      </w: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r>
        <w:br/>
      </w:r>
      <w:r>
        <w:rPr>
          <w:rFonts w:ascii="Times New Roman"/>
          <w:b w:val="false"/>
          <w:i w:val="false"/>
          <w:color w:val="000000"/>
          <w:sz w:val="28"/>
        </w:rPr>
        <w:t>
</w:t>
      </w:r>
      <w:r>
        <w:rPr>
          <w:rFonts w:ascii="Times New Roman"/>
          <w:b w:val="false"/>
          <w:i w:val="false"/>
          <w:color w:val="000000"/>
          <w:sz w:val="28"/>
        </w:rPr>
        <w:t>
      процентное или комиссионное вознаграждение, независимо от того, выплачивается ли оно дополнительно к тарифной ставке (окладу) или является основной оплатой, в частности, штатным брокерам;</w:t>
      </w:r>
      <w:r>
        <w:br/>
      </w:r>
      <w:r>
        <w:rPr>
          <w:rFonts w:ascii="Times New Roman"/>
          <w:b w:val="false"/>
          <w:i w:val="false"/>
          <w:color w:val="000000"/>
          <w:sz w:val="28"/>
        </w:rPr>
        <w:t>
</w:t>
      </w:r>
      <w:r>
        <w:rPr>
          <w:rFonts w:ascii="Times New Roman"/>
          <w:b w:val="false"/>
          <w:i w:val="false"/>
          <w:color w:val="000000"/>
          <w:sz w:val="28"/>
        </w:rPr>
        <w:t>
      оплата труда студентов (учащихся), обучающихся в организациях образования, проходящих производственную практику в организации и зачисленных на рабочие места или должности;</w:t>
      </w:r>
      <w:r>
        <w:br/>
      </w:r>
      <w:r>
        <w:rPr>
          <w:rFonts w:ascii="Times New Roman"/>
          <w:b w:val="false"/>
          <w:i w:val="false"/>
          <w:color w:val="000000"/>
          <w:sz w:val="28"/>
        </w:rPr>
        <w:t>
</w:t>
      </w: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r>
        <w:br/>
      </w:r>
      <w:r>
        <w:rPr>
          <w:rFonts w:ascii="Times New Roman"/>
          <w:b w:val="false"/>
          <w:i w:val="false"/>
          <w:color w:val="000000"/>
          <w:sz w:val="28"/>
        </w:rPr>
        <w:t>
</w:t>
      </w: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r>
        <w:br/>
      </w:r>
      <w:r>
        <w:rPr>
          <w:rFonts w:ascii="Times New Roman"/>
          <w:b w:val="false"/>
          <w:i w:val="false"/>
          <w:color w:val="000000"/>
          <w:sz w:val="28"/>
        </w:rPr>
        <w:t>
</w:t>
      </w:r>
      <w:r>
        <w:rPr>
          <w:rFonts w:ascii="Times New Roman"/>
          <w:b w:val="false"/>
          <w:i w:val="false"/>
          <w:color w:val="000000"/>
          <w:sz w:val="28"/>
        </w:rPr>
        <w:t>
      оплата труда лиц, не состоящих в списочном составе работников организации, выполняющих работы (услуги) по заключенным договорам гражданско-правового характера. При этом размер средств на оплату труда этих работников определяется из сметы на выполнение работ (услуг) по этому договору и платежных документов.</w:t>
      </w:r>
      <w:r>
        <w:br/>
      </w:r>
      <w:r>
        <w:rPr>
          <w:rFonts w:ascii="Times New Roman"/>
          <w:b w:val="false"/>
          <w:i w:val="false"/>
          <w:color w:val="000000"/>
          <w:sz w:val="28"/>
        </w:rPr>
        <w:t>
</w:t>
      </w:r>
      <w:r>
        <w:rPr>
          <w:rFonts w:ascii="Times New Roman"/>
          <w:b w:val="false"/>
          <w:i w:val="false"/>
          <w:color w:val="000000"/>
          <w:sz w:val="28"/>
        </w:rPr>
        <w:t>
      38.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 и на количество месяцев в периоде.</w:t>
      </w:r>
    </w:p>
    <w:bookmarkEnd w:id="36"/>
    <w:bookmarkStart w:name="z234" w:id="37"/>
    <w:p>
      <w:pPr>
        <w:spacing w:after="0"/>
        <w:ind w:left="0"/>
        <w:jc w:val="left"/>
      </w:pPr>
      <w:r>
        <w:rPr>
          <w:rFonts w:ascii="Times New Roman"/>
          <w:b/>
          <w:i w:val="false"/>
          <w:color w:val="000000"/>
        </w:rPr>
        <w:t xml:space="preserve"> 
7. Затраты на рабочую силу, не учитываемые</w:t>
      </w:r>
      <w:r>
        <w:br/>
      </w:r>
      <w:r>
        <w:rPr>
          <w:rFonts w:ascii="Times New Roman"/>
          <w:b/>
          <w:i w:val="false"/>
          <w:color w:val="000000"/>
        </w:rPr>
        <w:t>
в фонде заработной платы</w:t>
      </w:r>
    </w:p>
    <w:bookmarkEnd w:id="37"/>
    <w:bookmarkStart w:name="z235" w:id="38"/>
    <w:p>
      <w:pPr>
        <w:spacing w:after="0"/>
        <w:ind w:left="0"/>
        <w:jc w:val="both"/>
      </w:pPr>
      <w:r>
        <w:rPr>
          <w:rFonts w:ascii="Times New Roman"/>
          <w:b w:val="false"/>
          <w:i w:val="false"/>
          <w:color w:val="000000"/>
          <w:sz w:val="28"/>
        </w:rPr>
        <w:t>
      39. Организации в статистических формах по труду также показывают выплаты и расходы, связанные с содержанием рабочей силы, не учитываемые в фонде заработной платы.</w:t>
      </w:r>
      <w:r>
        <w:br/>
      </w:r>
      <w:r>
        <w:rPr>
          <w:rFonts w:ascii="Times New Roman"/>
          <w:b w:val="false"/>
          <w:i w:val="false"/>
          <w:color w:val="000000"/>
          <w:sz w:val="28"/>
        </w:rPr>
        <w:t>
</w:t>
      </w:r>
      <w:r>
        <w:rPr>
          <w:rFonts w:ascii="Times New Roman"/>
          <w:b w:val="false"/>
          <w:i w:val="false"/>
          <w:color w:val="000000"/>
          <w:sz w:val="28"/>
        </w:rPr>
        <w:t>
      40. Основные расходы на рабочую силу включают:</w:t>
      </w:r>
      <w:r>
        <w:br/>
      </w:r>
      <w:r>
        <w:rPr>
          <w:rFonts w:ascii="Times New Roman"/>
          <w:b w:val="false"/>
          <w:i w:val="false"/>
          <w:color w:val="000000"/>
          <w:sz w:val="28"/>
        </w:rPr>
        <w:t>
</w:t>
      </w:r>
      <w:r>
        <w:rPr>
          <w:rFonts w:ascii="Times New Roman"/>
          <w:b w:val="false"/>
          <w:i w:val="false"/>
          <w:color w:val="000000"/>
          <w:sz w:val="28"/>
        </w:rPr>
        <w:t>
      расходы организации по обеспечению работников жильем;</w:t>
      </w:r>
      <w:r>
        <w:br/>
      </w:r>
      <w:r>
        <w:rPr>
          <w:rFonts w:ascii="Times New Roman"/>
          <w:b w:val="false"/>
          <w:i w:val="false"/>
          <w:color w:val="000000"/>
          <w:sz w:val="28"/>
        </w:rPr>
        <w:t>
</w:t>
      </w:r>
      <w:r>
        <w:rPr>
          <w:rFonts w:ascii="Times New Roman"/>
          <w:b w:val="false"/>
          <w:i w:val="false"/>
          <w:color w:val="000000"/>
          <w:sz w:val="28"/>
        </w:rPr>
        <w:t>
      расходы организации на социальную защиту работников;</w:t>
      </w:r>
      <w:r>
        <w:br/>
      </w:r>
      <w:r>
        <w:rPr>
          <w:rFonts w:ascii="Times New Roman"/>
          <w:b w:val="false"/>
          <w:i w:val="false"/>
          <w:color w:val="000000"/>
          <w:sz w:val="28"/>
        </w:rPr>
        <w:t>
</w:t>
      </w:r>
      <w:r>
        <w:rPr>
          <w:rFonts w:ascii="Times New Roman"/>
          <w:b w:val="false"/>
          <w:i w:val="false"/>
          <w:color w:val="000000"/>
          <w:sz w:val="28"/>
        </w:rPr>
        <w:t>
      расходы организации на профессиональную подготовку (обучение работников);</w:t>
      </w:r>
      <w:r>
        <w:br/>
      </w:r>
      <w:r>
        <w:rPr>
          <w:rFonts w:ascii="Times New Roman"/>
          <w:b w:val="false"/>
          <w:i w:val="false"/>
          <w:color w:val="000000"/>
          <w:sz w:val="28"/>
        </w:rPr>
        <w:t>
</w:t>
      </w:r>
      <w:r>
        <w:rPr>
          <w:rFonts w:ascii="Times New Roman"/>
          <w:b w:val="false"/>
          <w:i w:val="false"/>
          <w:color w:val="000000"/>
          <w:sz w:val="28"/>
        </w:rPr>
        <w:t>
      расходы на проведение культурных мероприятий, а также по организации отдыха и развлечений;</w:t>
      </w:r>
      <w:r>
        <w:br/>
      </w:r>
      <w:r>
        <w:rPr>
          <w:rFonts w:ascii="Times New Roman"/>
          <w:b w:val="false"/>
          <w:i w:val="false"/>
          <w:color w:val="000000"/>
          <w:sz w:val="28"/>
        </w:rPr>
        <w:t>
</w:t>
      </w:r>
      <w:r>
        <w:rPr>
          <w:rFonts w:ascii="Times New Roman"/>
          <w:b w:val="false"/>
          <w:i w:val="false"/>
          <w:color w:val="000000"/>
          <w:sz w:val="28"/>
        </w:rPr>
        <w:t>
      расходы организации на рабочую силу, не отнесенные к вышеперечисленным группам;</w:t>
      </w:r>
      <w:r>
        <w:br/>
      </w:r>
      <w:r>
        <w:rPr>
          <w:rFonts w:ascii="Times New Roman"/>
          <w:b w:val="false"/>
          <w:i w:val="false"/>
          <w:color w:val="000000"/>
          <w:sz w:val="28"/>
        </w:rPr>
        <w:t>
</w:t>
      </w:r>
      <w:r>
        <w:rPr>
          <w:rFonts w:ascii="Times New Roman"/>
          <w:b w:val="false"/>
          <w:i w:val="false"/>
          <w:color w:val="000000"/>
          <w:sz w:val="28"/>
        </w:rPr>
        <w:t>
      налоги, связанные с использованием рабочей силы.</w:t>
      </w:r>
      <w:r>
        <w:br/>
      </w:r>
      <w:r>
        <w:rPr>
          <w:rFonts w:ascii="Times New Roman"/>
          <w:b w:val="false"/>
          <w:i w:val="false"/>
          <w:color w:val="000000"/>
          <w:sz w:val="28"/>
        </w:rPr>
        <w:t>
</w:t>
      </w:r>
      <w:r>
        <w:rPr>
          <w:rFonts w:ascii="Times New Roman"/>
          <w:b w:val="false"/>
          <w:i w:val="false"/>
          <w:color w:val="000000"/>
          <w:sz w:val="28"/>
        </w:rPr>
        <w:t>
      41. К расходам организации по обеспечению работников жильем относятся:</w:t>
      </w:r>
      <w:r>
        <w:br/>
      </w:r>
      <w:r>
        <w:rPr>
          <w:rFonts w:ascii="Times New Roman"/>
          <w:b w:val="false"/>
          <w:i w:val="false"/>
          <w:color w:val="000000"/>
          <w:sz w:val="28"/>
        </w:rPr>
        <w:t>
</w:t>
      </w:r>
      <w:r>
        <w:rPr>
          <w:rFonts w:ascii="Times New Roman"/>
          <w:b w:val="false"/>
          <w:i w:val="false"/>
          <w:color w:val="000000"/>
          <w:sz w:val="28"/>
        </w:rPr>
        <w:t>
      стоимость жилья, переданного в собственность работникам;</w:t>
      </w:r>
      <w:r>
        <w:br/>
      </w:r>
      <w:r>
        <w:rPr>
          <w:rFonts w:ascii="Times New Roman"/>
          <w:b w:val="false"/>
          <w:i w:val="false"/>
          <w:color w:val="000000"/>
          <w:sz w:val="28"/>
        </w:rPr>
        <w:t>
</w:t>
      </w:r>
      <w:r>
        <w:rPr>
          <w:rFonts w:ascii="Times New Roman"/>
          <w:b w:val="false"/>
          <w:i w:val="false"/>
          <w:color w:val="000000"/>
          <w:sz w:val="28"/>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r>
        <w:br/>
      </w:r>
      <w:r>
        <w:rPr>
          <w:rFonts w:ascii="Times New Roman"/>
          <w:b w:val="false"/>
          <w:i w:val="false"/>
          <w:color w:val="000000"/>
          <w:sz w:val="28"/>
        </w:rPr>
        <w:t>
</w:t>
      </w:r>
      <w:r>
        <w:rPr>
          <w:rFonts w:ascii="Times New Roman"/>
          <w:b w:val="false"/>
          <w:i w:val="false"/>
          <w:color w:val="000000"/>
          <w:sz w:val="28"/>
        </w:rPr>
        <w:t>
      другие расходы (включая аренду), то есть суммы, уплаченные организацией в порядке возмещения расходов работников по оплате жилого помещения (квартирной платы, места в общежитии, найма) и коммунальных услуг, сверх предусмотренных расходов.</w:t>
      </w:r>
      <w:r>
        <w:br/>
      </w:r>
      <w:r>
        <w:rPr>
          <w:rFonts w:ascii="Times New Roman"/>
          <w:b w:val="false"/>
          <w:i w:val="false"/>
          <w:color w:val="000000"/>
          <w:sz w:val="28"/>
        </w:rPr>
        <w:t>
</w:t>
      </w:r>
      <w:r>
        <w:rPr>
          <w:rFonts w:ascii="Times New Roman"/>
          <w:b w:val="false"/>
          <w:i w:val="false"/>
          <w:color w:val="000000"/>
          <w:sz w:val="28"/>
        </w:rPr>
        <w:t>
      42. К расходам организации на социальную защиту работников относятся:</w:t>
      </w:r>
      <w:r>
        <w:br/>
      </w:r>
      <w:r>
        <w:rPr>
          <w:rFonts w:ascii="Times New Roman"/>
          <w:b w:val="false"/>
          <w:i w:val="false"/>
          <w:color w:val="000000"/>
          <w:sz w:val="28"/>
        </w:rPr>
        <w:t>
</w:t>
      </w:r>
      <w:r>
        <w:rPr>
          <w:rFonts w:ascii="Times New Roman"/>
          <w:b w:val="false"/>
          <w:i w:val="false"/>
          <w:color w:val="000000"/>
          <w:sz w:val="28"/>
        </w:rPr>
        <w:t>
      1) социальные отчисления;</w:t>
      </w:r>
      <w:r>
        <w:br/>
      </w:r>
      <w:r>
        <w:rPr>
          <w:rFonts w:ascii="Times New Roman"/>
          <w:b w:val="false"/>
          <w:i w:val="false"/>
          <w:color w:val="000000"/>
          <w:sz w:val="28"/>
        </w:rPr>
        <w:t>
</w:t>
      </w:r>
      <w:r>
        <w:rPr>
          <w:rFonts w:ascii="Times New Roman"/>
          <w:b w:val="false"/>
          <w:i w:val="false"/>
          <w:color w:val="000000"/>
          <w:sz w:val="28"/>
        </w:rPr>
        <w:t>
      2) страховые платежи (взносы), уплачиваемые организацией по договорам добровольного медицинского страхования работников и членов их семей (при наличии);</w:t>
      </w:r>
      <w:r>
        <w:br/>
      </w:r>
      <w:r>
        <w:rPr>
          <w:rFonts w:ascii="Times New Roman"/>
          <w:b w:val="false"/>
          <w:i w:val="false"/>
          <w:color w:val="000000"/>
          <w:sz w:val="28"/>
        </w:rPr>
        <w:t>
</w:t>
      </w:r>
      <w:r>
        <w:rPr>
          <w:rFonts w:ascii="Times New Roman"/>
          <w:b w:val="false"/>
          <w:i w:val="false"/>
          <w:color w:val="000000"/>
          <w:sz w:val="28"/>
        </w:rPr>
        <w:t>
      3) суммы компенсации работникам, выплачиваемые в результате расторжения трудового договора при их высвобождении (увольнении), в связи с ликвидацией организации, сокращением численности или штата работников;</w:t>
      </w:r>
      <w:r>
        <w:br/>
      </w:r>
      <w:r>
        <w:rPr>
          <w:rFonts w:ascii="Times New Roman"/>
          <w:b w:val="false"/>
          <w:i w:val="false"/>
          <w:color w:val="000000"/>
          <w:sz w:val="28"/>
        </w:rPr>
        <w:t>
</w:t>
      </w:r>
      <w:r>
        <w:rPr>
          <w:rFonts w:ascii="Times New Roman"/>
          <w:b w:val="false"/>
          <w:i w:val="false"/>
          <w:color w:val="000000"/>
          <w:sz w:val="28"/>
        </w:rPr>
        <w:t>
      4) социальные пособия, выплачиваемые за счет средств работодателя по временной нетрудоспособности в связи с общим заболеванием, трудовым увечьем и профессиональным заболеванием, по беременности и родам, а также социальные пособия лицам, усыновившим (удочерившим) ребенка (детей);</w:t>
      </w:r>
      <w:r>
        <w:br/>
      </w:r>
      <w:r>
        <w:rPr>
          <w:rFonts w:ascii="Times New Roman"/>
          <w:b w:val="false"/>
          <w:i w:val="false"/>
          <w:color w:val="000000"/>
          <w:sz w:val="28"/>
        </w:rPr>
        <w:t>
</w:t>
      </w:r>
      <w:r>
        <w:rPr>
          <w:rFonts w:ascii="Times New Roman"/>
          <w:b w:val="false"/>
          <w:i w:val="false"/>
          <w:color w:val="000000"/>
          <w:sz w:val="28"/>
        </w:rPr>
        <w:t>
      5)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r>
        <w:br/>
      </w:r>
      <w:r>
        <w:rPr>
          <w:rFonts w:ascii="Times New Roman"/>
          <w:b w:val="false"/>
          <w:i w:val="false"/>
          <w:color w:val="000000"/>
          <w:sz w:val="28"/>
        </w:rPr>
        <w:t>
</w:t>
      </w:r>
      <w:r>
        <w:rPr>
          <w:rFonts w:ascii="Times New Roman"/>
          <w:b w:val="false"/>
          <w:i w:val="false"/>
          <w:color w:val="000000"/>
          <w:sz w:val="28"/>
        </w:rPr>
        <w:t>
      6)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r>
        <w:br/>
      </w:r>
      <w:r>
        <w:rPr>
          <w:rFonts w:ascii="Times New Roman"/>
          <w:b w:val="false"/>
          <w:i w:val="false"/>
          <w:color w:val="000000"/>
          <w:sz w:val="28"/>
        </w:rPr>
        <w:t>
</w:t>
      </w:r>
      <w:r>
        <w:rPr>
          <w:rFonts w:ascii="Times New Roman"/>
          <w:b w:val="false"/>
          <w:i w:val="false"/>
          <w:color w:val="000000"/>
          <w:sz w:val="28"/>
        </w:rPr>
        <w:t>
      7)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r>
        <w:br/>
      </w:r>
      <w:r>
        <w:rPr>
          <w:rFonts w:ascii="Times New Roman"/>
          <w:b w:val="false"/>
          <w:i w:val="false"/>
          <w:color w:val="000000"/>
          <w:sz w:val="28"/>
        </w:rPr>
        <w:t>
</w:t>
      </w:r>
      <w:r>
        <w:rPr>
          <w:rFonts w:ascii="Times New Roman"/>
          <w:b w:val="false"/>
          <w:i w:val="false"/>
          <w:color w:val="000000"/>
          <w:sz w:val="28"/>
        </w:rPr>
        <w:t>
      8) другие расходы организации на социальную защиту работников, включающие:</w:t>
      </w:r>
      <w:r>
        <w:br/>
      </w:r>
      <w:r>
        <w:rPr>
          <w:rFonts w:ascii="Times New Roman"/>
          <w:b w:val="false"/>
          <w:i w:val="false"/>
          <w:color w:val="000000"/>
          <w:sz w:val="28"/>
        </w:rPr>
        <w:t>
</w:t>
      </w:r>
      <w:r>
        <w:rPr>
          <w:rFonts w:ascii="Times New Roman"/>
          <w:b w:val="false"/>
          <w:i w:val="false"/>
          <w:color w:val="000000"/>
          <w:sz w:val="28"/>
        </w:rPr>
        <w:t>
      материальную помощь, оказываемую лицам, не работающим в данной организации (пенсионерам, инвалидам, семьям погибших работников);</w:t>
      </w:r>
      <w:r>
        <w:br/>
      </w:r>
      <w:r>
        <w:rPr>
          <w:rFonts w:ascii="Times New Roman"/>
          <w:b w:val="false"/>
          <w:i w:val="false"/>
          <w:color w:val="000000"/>
          <w:sz w:val="28"/>
        </w:rPr>
        <w:t>
</w:t>
      </w:r>
      <w:r>
        <w:rPr>
          <w:rFonts w:ascii="Times New Roman"/>
          <w:b w:val="false"/>
          <w:i w:val="false"/>
          <w:color w:val="000000"/>
          <w:sz w:val="28"/>
        </w:rPr>
        <w:t>
      страховые платежи (взносы) по договорам личного, имущественного и иного страхования, заключенным организацией в пользу своих работников, уплачиваемые за счет средств работодателя;</w:t>
      </w:r>
      <w:r>
        <w:br/>
      </w:r>
      <w:r>
        <w:rPr>
          <w:rFonts w:ascii="Times New Roman"/>
          <w:b w:val="false"/>
          <w:i w:val="false"/>
          <w:color w:val="000000"/>
          <w:sz w:val="28"/>
        </w:rPr>
        <w:t>
</w:t>
      </w:r>
      <w:r>
        <w:rPr>
          <w:rFonts w:ascii="Times New Roman"/>
          <w:b w:val="false"/>
          <w:i w:val="false"/>
          <w:color w:val="000000"/>
          <w:sz w:val="28"/>
        </w:rPr>
        <w:t>
      другие расходы.</w:t>
      </w:r>
      <w:r>
        <w:br/>
      </w:r>
      <w:r>
        <w:rPr>
          <w:rFonts w:ascii="Times New Roman"/>
          <w:b w:val="false"/>
          <w:i w:val="false"/>
          <w:color w:val="000000"/>
          <w:sz w:val="28"/>
        </w:rPr>
        <w:t>
</w:t>
      </w:r>
      <w:r>
        <w:rPr>
          <w:rFonts w:ascii="Times New Roman"/>
          <w:b w:val="false"/>
          <w:i w:val="false"/>
          <w:color w:val="000000"/>
          <w:sz w:val="28"/>
        </w:rPr>
        <w:t>
      43. К расходам организации на профессиональную подготовку (обучение работников) (кроме расходов на заработную плату, указанных в восьмом абзаце подпункта 4) пункта 37 настоящей Инструкции) относятся:</w:t>
      </w:r>
      <w:r>
        <w:br/>
      </w:r>
      <w:r>
        <w:rPr>
          <w:rFonts w:ascii="Times New Roman"/>
          <w:b w:val="false"/>
          <w:i w:val="false"/>
          <w:color w:val="000000"/>
          <w:sz w:val="28"/>
        </w:rPr>
        <w:t>
</w:t>
      </w:r>
      <w:r>
        <w:rPr>
          <w:rFonts w:ascii="Times New Roman"/>
          <w:b w:val="false"/>
          <w:i w:val="false"/>
          <w:color w:val="000000"/>
          <w:sz w:val="28"/>
        </w:rPr>
        <w:t>
      оплата учебных отпусков, предоставляемых работникам, обучающимся в вечерних и заочных организациях образования, в заочной аспирантуре, а также поступающим в аспирантуру;</w:t>
      </w:r>
      <w:r>
        <w:br/>
      </w:r>
      <w:r>
        <w:rPr>
          <w:rFonts w:ascii="Times New Roman"/>
          <w:b w:val="false"/>
          <w:i w:val="false"/>
          <w:color w:val="000000"/>
          <w:sz w:val="28"/>
        </w:rPr>
        <w:t>
</w:t>
      </w:r>
      <w:r>
        <w:rPr>
          <w:rFonts w:ascii="Times New Roman"/>
          <w:b w:val="false"/>
          <w:i w:val="false"/>
          <w:color w:val="000000"/>
          <w:sz w:val="28"/>
        </w:rPr>
        <w:t>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r>
        <w:br/>
      </w:r>
      <w:r>
        <w:rPr>
          <w:rFonts w:ascii="Times New Roman"/>
          <w:b w:val="false"/>
          <w:i w:val="false"/>
          <w:color w:val="000000"/>
          <w:sz w:val="28"/>
        </w:rPr>
        <w:t>
</w:t>
      </w:r>
      <w:r>
        <w:rPr>
          <w:rFonts w:ascii="Times New Roman"/>
          <w:b w:val="false"/>
          <w:i w:val="false"/>
          <w:color w:val="000000"/>
          <w:sz w:val="28"/>
        </w:rPr>
        <w:t>
      другие расходы на обучение (включая расходы на тренинги и другие образовательные мероприятия).</w:t>
      </w:r>
      <w:r>
        <w:br/>
      </w:r>
      <w:r>
        <w:rPr>
          <w:rFonts w:ascii="Times New Roman"/>
          <w:b w:val="false"/>
          <w:i w:val="false"/>
          <w:color w:val="000000"/>
          <w:sz w:val="28"/>
        </w:rPr>
        <w:t>
</w:t>
      </w:r>
      <w:r>
        <w:rPr>
          <w:rFonts w:ascii="Times New Roman"/>
          <w:b w:val="false"/>
          <w:i w:val="false"/>
          <w:color w:val="000000"/>
          <w:sz w:val="28"/>
        </w:rPr>
        <w:t>
      44. К расходам на проведение культурных мероприятий, а также по организации отдыха и развлечений относятся:</w:t>
      </w:r>
      <w:r>
        <w:br/>
      </w:r>
      <w:r>
        <w:rPr>
          <w:rFonts w:ascii="Times New Roman"/>
          <w:b w:val="false"/>
          <w:i w:val="false"/>
          <w:color w:val="000000"/>
          <w:sz w:val="28"/>
        </w:rPr>
        <w:t>
</w:t>
      </w:r>
      <w:r>
        <w:rPr>
          <w:rFonts w:ascii="Times New Roman"/>
          <w:b w:val="false"/>
          <w:i w:val="false"/>
          <w:color w:val="000000"/>
          <w:sz w:val="28"/>
        </w:rPr>
        <w:t>
      расходы на проведение культурно-просветительных мероприятий;</w:t>
      </w:r>
      <w:r>
        <w:br/>
      </w:r>
      <w:r>
        <w:rPr>
          <w:rFonts w:ascii="Times New Roman"/>
          <w:b w:val="false"/>
          <w:i w:val="false"/>
          <w:color w:val="000000"/>
          <w:sz w:val="28"/>
        </w:rPr>
        <w:t>
</w:t>
      </w:r>
      <w:r>
        <w:rPr>
          <w:rFonts w:ascii="Times New Roman"/>
          <w:b w:val="false"/>
          <w:i w:val="false"/>
          <w:color w:val="000000"/>
          <w:sz w:val="28"/>
        </w:rPr>
        <w:t>
      оплата организациям различного рода услуг туризма и отдыха, оказываемых работникам за счет средств работодателя;</w:t>
      </w:r>
      <w:r>
        <w:br/>
      </w:r>
      <w:r>
        <w:rPr>
          <w:rFonts w:ascii="Times New Roman"/>
          <w:b w:val="false"/>
          <w:i w:val="false"/>
          <w:color w:val="000000"/>
          <w:sz w:val="28"/>
        </w:rPr>
        <w:t>
</w:t>
      </w:r>
      <w:r>
        <w:rPr>
          <w:rFonts w:ascii="Times New Roman"/>
          <w:b w:val="false"/>
          <w:i w:val="false"/>
          <w:color w:val="000000"/>
          <w:sz w:val="28"/>
        </w:rPr>
        <w:t>
      другие расходы по организации отдыха и развлечений.</w:t>
      </w:r>
      <w:r>
        <w:br/>
      </w:r>
      <w:r>
        <w:rPr>
          <w:rFonts w:ascii="Times New Roman"/>
          <w:b w:val="false"/>
          <w:i w:val="false"/>
          <w:color w:val="000000"/>
          <w:sz w:val="28"/>
        </w:rPr>
        <w:t>
</w:t>
      </w:r>
      <w:r>
        <w:rPr>
          <w:rFonts w:ascii="Times New Roman"/>
          <w:b w:val="false"/>
          <w:i w:val="false"/>
          <w:color w:val="000000"/>
          <w:sz w:val="28"/>
        </w:rPr>
        <w:t>
      45. К расходам организации на рабочую силу, не отнесенным к вышеперечисленным группам, относятся:</w:t>
      </w:r>
      <w:r>
        <w:br/>
      </w:r>
      <w:r>
        <w:rPr>
          <w:rFonts w:ascii="Times New Roman"/>
          <w:b w:val="false"/>
          <w:i w:val="false"/>
          <w:color w:val="000000"/>
          <w:sz w:val="28"/>
        </w:rPr>
        <w:t>
</w:t>
      </w:r>
      <w:r>
        <w:rPr>
          <w:rFonts w:ascii="Times New Roman"/>
          <w:b w:val="false"/>
          <w:i w:val="false"/>
          <w:color w:val="000000"/>
          <w:sz w:val="28"/>
        </w:rPr>
        <w:t>
      1) суммы, полученные в виде грантов, предоставленных международными или иностранными некоммерческими и благотворительными организациями;</w:t>
      </w:r>
      <w:r>
        <w:br/>
      </w:r>
      <w:r>
        <w:rPr>
          <w:rFonts w:ascii="Times New Roman"/>
          <w:b w:val="false"/>
          <w:i w:val="false"/>
          <w:color w:val="000000"/>
          <w:sz w:val="28"/>
        </w:rPr>
        <w:t>
</w:t>
      </w:r>
      <w:r>
        <w:rPr>
          <w:rFonts w:ascii="Times New Roman"/>
          <w:b w:val="false"/>
          <w:i w:val="false"/>
          <w:color w:val="000000"/>
          <w:sz w:val="28"/>
        </w:rPr>
        <w:t>
      2) авторские вознаграждения, выплачиваемые по договорам на создание, издание и иное использование произведений науки, литературы, искусства, изобретений, по соглашению сторон (кроме сумм, указанных в абзаце третьем подпункта 5) пункта 37 настоящей Инструкции);</w:t>
      </w:r>
      <w:r>
        <w:br/>
      </w:r>
      <w:r>
        <w:rPr>
          <w:rFonts w:ascii="Times New Roman"/>
          <w:b w:val="false"/>
          <w:i w:val="false"/>
          <w:color w:val="000000"/>
          <w:sz w:val="28"/>
        </w:rPr>
        <w:t>
</w:t>
      </w:r>
      <w:r>
        <w:rPr>
          <w:rFonts w:ascii="Times New Roman"/>
          <w:b w:val="false"/>
          <w:i w:val="false"/>
          <w:color w:val="000000"/>
          <w:sz w:val="28"/>
        </w:rPr>
        <w:t>
      3) компенсации при служебных командировках в пределах и сверх выделенных сумм (включая суточные за время нахождения в командировке, расходы к месту назначения и обратно, расходы по найму жилого помещения);</w:t>
      </w:r>
      <w:r>
        <w:br/>
      </w:r>
      <w:r>
        <w:rPr>
          <w:rFonts w:ascii="Times New Roman"/>
          <w:b w:val="false"/>
          <w:i w:val="false"/>
          <w:color w:val="000000"/>
          <w:sz w:val="28"/>
        </w:rPr>
        <w:t>
</w:t>
      </w:r>
      <w:r>
        <w:rPr>
          <w:rFonts w:ascii="Times New Roman"/>
          <w:b w:val="false"/>
          <w:i w:val="false"/>
          <w:color w:val="000000"/>
          <w:sz w:val="28"/>
        </w:rPr>
        <w:t>
      4) компенсации расходов работникам, связанных с переводом на работу в другие местности по соглашению сторон;</w:t>
      </w:r>
      <w:r>
        <w:br/>
      </w:r>
      <w:r>
        <w:rPr>
          <w:rFonts w:ascii="Times New Roman"/>
          <w:b w:val="false"/>
          <w:i w:val="false"/>
          <w:color w:val="000000"/>
          <w:sz w:val="28"/>
        </w:rPr>
        <w:t>
</w:t>
      </w:r>
      <w:r>
        <w:rPr>
          <w:rFonts w:ascii="Times New Roman"/>
          <w:b w:val="false"/>
          <w:i w:val="false"/>
          <w:color w:val="000000"/>
          <w:sz w:val="28"/>
        </w:rPr>
        <w:t>
      5) компенсация работнику материальных затрат (без сумм оплаты труда) за использование личных автомобилей в служебных целях по соглашению сторон;</w:t>
      </w:r>
      <w:r>
        <w:br/>
      </w:r>
      <w:r>
        <w:rPr>
          <w:rFonts w:ascii="Times New Roman"/>
          <w:b w:val="false"/>
          <w:i w:val="false"/>
          <w:color w:val="000000"/>
          <w:sz w:val="28"/>
        </w:rPr>
        <w:t>
</w:t>
      </w:r>
      <w:r>
        <w:rPr>
          <w:rFonts w:ascii="Times New Roman"/>
          <w:b w:val="false"/>
          <w:i w:val="false"/>
          <w:color w:val="000000"/>
          <w:sz w:val="28"/>
        </w:rPr>
        <w:t>
      6) суммы среднего заработка, сохраняемые по месту основной работы взамен суточных и квартирных за работниками, направленными в служебные командировки длительного характера, в том числе в целях выполнения строительных, монтажных и наладочных работ;</w:t>
      </w:r>
      <w:r>
        <w:br/>
      </w:r>
      <w:r>
        <w:rPr>
          <w:rFonts w:ascii="Times New Roman"/>
          <w:b w:val="false"/>
          <w:i w:val="false"/>
          <w:color w:val="000000"/>
          <w:sz w:val="28"/>
        </w:rPr>
        <w:t>
</w:t>
      </w:r>
      <w:r>
        <w:rPr>
          <w:rFonts w:ascii="Times New Roman"/>
          <w:b w:val="false"/>
          <w:i w:val="false"/>
          <w:color w:val="000000"/>
          <w:sz w:val="28"/>
        </w:rPr>
        <w:t>
      7)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r>
        <w:br/>
      </w:r>
      <w:r>
        <w:rPr>
          <w:rFonts w:ascii="Times New Roman"/>
          <w:b w:val="false"/>
          <w:i w:val="false"/>
          <w:color w:val="000000"/>
          <w:sz w:val="28"/>
        </w:rPr>
        <w:t>
</w:t>
      </w:r>
      <w:r>
        <w:rPr>
          <w:rFonts w:ascii="Times New Roman"/>
          <w:b w:val="false"/>
          <w:i w:val="false"/>
          <w:color w:val="000000"/>
          <w:sz w:val="28"/>
        </w:rPr>
        <w:t>
      8) стоимость питания и продуктов, безвозмездно предоставленных работникам или суммы денежной компенсации за их возмездное предоставление;</w:t>
      </w:r>
      <w:r>
        <w:br/>
      </w:r>
      <w:r>
        <w:rPr>
          <w:rFonts w:ascii="Times New Roman"/>
          <w:b w:val="false"/>
          <w:i w:val="false"/>
          <w:color w:val="000000"/>
          <w:sz w:val="28"/>
        </w:rPr>
        <w:t>
</w:t>
      </w:r>
      <w:r>
        <w:rPr>
          <w:rFonts w:ascii="Times New Roman"/>
          <w:b w:val="false"/>
          <w:i w:val="false"/>
          <w:color w:val="000000"/>
          <w:sz w:val="28"/>
        </w:rPr>
        <w:t>
      9) оплата организацией (полностью или частично) стоимости питания (в столовых, буфетах, в виде талонов);</w:t>
      </w:r>
      <w:r>
        <w:br/>
      </w:r>
      <w:r>
        <w:rPr>
          <w:rFonts w:ascii="Times New Roman"/>
          <w:b w:val="false"/>
          <w:i w:val="false"/>
          <w:color w:val="000000"/>
          <w:sz w:val="28"/>
        </w:rPr>
        <w:t>
</w:t>
      </w:r>
      <w:r>
        <w:rPr>
          <w:rFonts w:ascii="Times New Roman"/>
          <w:b w:val="false"/>
          <w:i w:val="false"/>
          <w:color w:val="000000"/>
          <w:sz w:val="28"/>
        </w:rPr>
        <w:t>
      10) стоимость безвозмездно выдаваемых предметов (включая форменную одежду, обмундирование), остающихся в личном постоянном пользовании или сумма льгот в связи с их продажей по пониженным ценам;</w:t>
      </w:r>
      <w:r>
        <w:br/>
      </w:r>
      <w:r>
        <w:rPr>
          <w:rFonts w:ascii="Times New Roman"/>
          <w:b w:val="false"/>
          <w:i w:val="false"/>
          <w:color w:val="000000"/>
          <w:sz w:val="28"/>
        </w:rPr>
        <w:t>
</w:t>
      </w:r>
      <w:r>
        <w:rPr>
          <w:rFonts w:ascii="Times New Roman"/>
          <w:b w:val="false"/>
          <w:i w:val="false"/>
          <w:color w:val="000000"/>
          <w:sz w:val="28"/>
        </w:rPr>
        <w:t>
      11) оплата проезда к месту работы транспортом общего пользования, специальными маршрутами, ведомственным транспортом;</w:t>
      </w:r>
      <w:r>
        <w:br/>
      </w:r>
      <w:r>
        <w:rPr>
          <w:rFonts w:ascii="Times New Roman"/>
          <w:b w:val="false"/>
          <w:i w:val="false"/>
          <w:color w:val="000000"/>
          <w:sz w:val="28"/>
        </w:rPr>
        <w:t>
</w:t>
      </w:r>
      <w:r>
        <w:rPr>
          <w:rFonts w:ascii="Times New Roman"/>
          <w:b w:val="false"/>
          <w:i w:val="false"/>
          <w:color w:val="000000"/>
          <w:sz w:val="28"/>
        </w:rPr>
        <w:t>
      12) другие затраты на рабочую силу.</w:t>
      </w:r>
      <w:r>
        <w:br/>
      </w:r>
      <w:r>
        <w:rPr>
          <w:rFonts w:ascii="Times New Roman"/>
          <w:b w:val="false"/>
          <w:i w:val="false"/>
          <w:color w:val="000000"/>
          <w:sz w:val="28"/>
        </w:rPr>
        <w:t>
</w:t>
      </w:r>
      <w:r>
        <w:rPr>
          <w:rFonts w:ascii="Times New Roman"/>
          <w:b w:val="false"/>
          <w:i w:val="false"/>
          <w:color w:val="000000"/>
          <w:sz w:val="28"/>
        </w:rPr>
        <w:t>
      46. Налоги, связанные с использованием рабочей силы, включают:</w:t>
      </w:r>
      <w:r>
        <w:br/>
      </w:r>
      <w:r>
        <w:rPr>
          <w:rFonts w:ascii="Times New Roman"/>
          <w:b w:val="false"/>
          <w:i w:val="false"/>
          <w:color w:val="000000"/>
          <w:sz w:val="28"/>
        </w:rPr>
        <w:t>
</w:t>
      </w:r>
      <w:r>
        <w:rPr>
          <w:rFonts w:ascii="Times New Roman"/>
          <w:b w:val="false"/>
          <w:i w:val="false"/>
          <w:color w:val="000000"/>
          <w:sz w:val="28"/>
        </w:rPr>
        <w:t>
      социальный налог;</w:t>
      </w:r>
      <w:r>
        <w:br/>
      </w:r>
      <w:r>
        <w:rPr>
          <w:rFonts w:ascii="Times New Roman"/>
          <w:b w:val="false"/>
          <w:i w:val="false"/>
          <w:color w:val="000000"/>
          <w:sz w:val="28"/>
        </w:rPr>
        <w:t>
</w:t>
      </w:r>
      <w:r>
        <w:rPr>
          <w:rFonts w:ascii="Times New Roman"/>
          <w:b w:val="false"/>
          <w:i w:val="false"/>
          <w:color w:val="000000"/>
          <w:sz w:val="28"/>
        </w:rPr>
        <w:t>
      расходы, связанные с привлечением иностранной рабочей силы.</w:t>
      </w:r>
    </w:p>
    <w:bookmarkEnd w:id="38"/>
    <w:bookmarkStart w:name="z555" w:id="39"/>
    <w:p>
      <w:pPr>
        <w:spacing w:after="0"/>
        <w:ind w:left="0"/>
        <w:jc w:val="left"/>
      </w:pPr>
      <w:r>
        <w:rPr>
          <w:rFonts w:ascii="Times New Roman"/>
          <w:b/>
          <w:i w:val="false"/>
          <w:color w:val="000000"/>
        </w:rPr>
        <w:t xml:space="preserve"> 
8. Использование календарного фонда времени</w:t>
      </w:r>
    </w:p>
    <w:bookmarkEnd w:id="39"/>
    <w:bookmarkStart w:name="z556" w:id="40"/>
    <w:p>
      <w:pPr>
        <w:spacing w:after="0"/>
        <w:ind w:left="0"/>
        <w:jc w:val="both"/>
      </w:pPr>
      <w:r>
        <w:rPr>
          <w:rFonts w:ascii="Times New Roman"/>
          <w:b w:val="false"/>
          <w:i w:val="false"/>
          <w:color w:val="000000"/>
          <w:sz w:val="28"/>
        </w:rPr>
        <w:t>
      7. Календарный фонд времени работников состоит из числа отработанных работниками человеко-дней (человеко-часов), числа дней неявок на работу по различным причинам и числа праздничных и выходных человеко-дней.</w:t>
      </w:r>
      <w:r>
        <w:br/>
      </w:r>
      <w:r>
        <w:rPr>
          <w:rFonts w:ascii="Times New Roman"/>
          <w:b w:val="false"/>
          <w:i w:val="false"/>
          <w:color w:val="000000"/>
          <w:sz w:val="28"/>
        </w:rPr>
        <w:t>
</w:t>
      </w: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 При этом причины неявок на работу должны быть подтверждены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48. В число отработанных человеко-дней (человеко-часов) входят:</w:t>
      </w:r>
      <w:r>
        <w:br/>
      </w:r>
      <w:r>
        <w:rPr>
          <w:rFonts w:ascii="Times New Roman"/>
          <w:b w:val="false"/>
          <w:i w:val="false"/>
          <w:color w:val="000000"/>
          <w:sz w:val="28"/>
        </w:rPr>
        <w:t>
</w:t>
      </w:r>
      <w:r>
        <w:rPr>
          <w:rFonts w:ascii="Times New Roman"/>
          <w:b w:val="false"/>
          <w:i w:val="false"/>
          <w:color w:val="000000"/>
          <w:sz w:val="28"/>
        </w:rPr>
        <w:t>
      1)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r>
        <w:br/>
      </w:r>
      <w:r>
        <w:rPr>
          <w:rFonts w:ascii="Times New Roman"/>
          <w:b w:val="false"/>
          <w:i w:val="false"/>
          <w:color w:val="000000"/>
          <w:sz w:val="28"/>
        </w:rPr>
        <w:t>
</w:t>
      </w:r>
      <w:r>
        <w:rPr>
          <w:rFonts w:ascii="Times New Roman"/>
          <w:b w:val="false"/>
          <w:i w:val="false"/>
          <w:color w:val="000000"/>
          <w:sz w:val="28"/>
        </w:rPr>
        <w:t>
      2) человеко-дни работников, работавших по нарядам своей организации в другой организации;</w:t>
      </w:r>
      <w:r>
        <w:br/>
      </w:r>
      <w:r>
        <w:rPr>
          <w:rFonts w:ascii="Times New Roman"/>
          <w:b w:val="false"/>
          <w:i w:val="false"/>
          <w:color w:val="000000"/>
          <w:sz w:val="28"/>
        </w:rPr>
        <w:t>
</w:t>
      </w:r>
      <w:r>
        <w:rPr>
          <w:rFonts w:ascii="Times New Roman"/>
          <w:b w:val="false"/>
          <w:i w:val="false"/>
          <w:color w:val="000000"/>
          <w:sz w:val="28"/>
        </w:rPr>
        <w:t>
      3) человеко-дни работников, находящихся в служебных командировках.</w:t>
      </w:r>
      <w:r>
        <w:br/>
      </w:r>
      <w:r>
        <w:rPr>
          <w:rFonts w:ascii="Times New Roman"/>
          <w:b w:val="false"/>
          <w:i w:val="false"/>
          <w:color w:val="000000"/>
          <w:sz w:val="28"/>
        </w:rPr>
        <w:t>
</w:t>
      </w:r>
      <w:r>
        <w:rPr>
          <w:rFonts w:ascii="Times New Roman"/>
          <w:b w:val="false"/>
          <w:i w:val="false"/>
          <w:color w:val="000000"/>
          <w:sz w:val="28"/>
        </w:rPr>
        <w:t>
      49. По лицам, привлеченным для работы в организации по договорам гражданско-правового характера, принятым на работу с неполной рабочей неделей, а также занятым на общественных началах (без начисления заработной платы), в числе отработанных человеко-дней и отработанных человеко-часов указывается фактически отработанное ими время.</w:t>
      </w:r>
      <w:r>
        <w:br/>
      </w:r>
      <w:r>
        <w:rPr>
          <w:rFonts w:ascii="Times New Roman"/>
          <w:b w:val="false"/>
          <w:i w:val="false"/>
          <w:color w:val="000000"/>
          <w:sz w:val="28"/>
        </w:rPr>
        <w:t>
</w:t>
      </w:r>
      <w:r>
        <w:rPr>
          <w:rFonts w:ascii="Times New Roman"/>
          <w:b w:val="false"/>
          <w:i w:val="false"/>
          <w:color w:val="000000"/>
          <w:sz w:val="28"/>
        </w:rPr>
        <w:t>
      50. В число неявок на работу человеко-дней входят:</w:t>
      </w:r>
      <w:r>
        <w:br/>
      </w:r>
      <w:r>
        <w:rPr>
          <w:rFonts w:ascii="Times New Roman"/>
          <w:b w:val="false"/>
          <w:i w:val="false"/>
          <w:color w:val="000000"/>
          <w:sz w:val="28"/>
        </w:rPr>
        <w:t>
</w:t>
      </w:r>
      <w:r>
        <w:rPr>
          <w:rFonts w:ascii="Times New Roman"/>
          <w:b w:val="false"/>
          <w:i w:val="false"/>
          <w:color w:val="000000"/>
          <w:sz w:val="28"/>
        </w:rPr>
        <w:t>
      1) оплачиваемые ежегодные трудовые отпуска (включая дополнительные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 дополнительные оплачиваемые ежегодные трудовые отпуска работникам согласно списку производств, цехов, профессий и должностей, а также перечню тяжелых работ, работ с вредными (особо вредными) и (или) опасными условиями труда, работа в которых дает право на дополнительный оплачиваемый ежегодный трудовой отпуск;</w:t>
      </w:r>
      <w:r>
        <w:br/>
      </w:r>
      <w:r>
        <w:rPr>
          <w:rFonts w:ascii="Times New Roman"/>
          <w:b w:val="false"/>
          <w:i w:val="false"/>
          <w:color w:val="000000"/>
          <w:sz w:val="28"/>
        </w:rPr>
        <w:t>
</w:t>
      </w:r>
      <w:r>
        <w:rPr>
          <w:rFonts w:ascii="Times New Roman"/>
          <w:b w:val="false"/>
          <w:i w:val="false"/>
          <w:color w:val="000000"/>
          <w:sz w:val="28"/>
        </w:rPr>
        <w:t>
      2)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r>
        <w:br/>
      </w:r>
      <w:r>
        <w:rPr>
          <w:rFonts w:ascii="Times New Roman"/>
          <w:b w:val="false"/>
          <w:i w:val="false"/>
          <w:color w:val="000000"/>
          <w:sz w:val="28"/>
        </w:rPr>
        <w:t>
</w:t>
      </w:r>
      <w:r>
        <w:rPr>
          <w:rFonts w:ascii="Times New Roman"/>
          <w:b w:val="false"/>
          <w:i w:val="false"/>
          <w:color w:val="000000"/>
          <w:sz w:val="28"/>
        </w:rPr>
        <w:t>
      3) неявки по болезни, включающие только рабочие дни в период болезни (без выходных и праздничных нерабочих дней), оформленные листами нетрудоспособности, выданными в установленном законодательством Республики Казахстан порядке, независимо от того, оплачены эти дни или нет;</w:t>
      </w:r>
      <w:r>
        <w:br/>
      </w:r>
      <w:r>
        <w:rPr>
          <w:rFonts w:ascii="Times New Roman"/>
          <w:b w:val="false"/>
          <w:i w:val="false"/>
          <w:color w:val="000000"/>
          <w:sz w:val="28"/>
        </w:rPr>
        <w:t>
</w:t>
      </w:r>
      <w:r>
        <w:rPr>
          <w:rFonts w:ascii="Times New Roman"/>
          <w:b w:val="false"/>
          <w:i w:val="false"/>
          <w:color w:val="000000"/>
          <w:sz w:val="28"/>
        </w:rPr>
        <w:t>
      4) неявки с разрешения администрации, включающие неявки на работу по уважительным личным причинам;</w:t>
      </w:r>
      <w:r>
        <w:br/>
      </w:r>
      <w:r>
        <w:rPr>
          <w:rFonts w:ascii="Times New Roman"/>
          <w:b w:val="false"/>
          <w:i w:val="false"/>
          <w:color w:val="000000"/>
          <w:sz w:val="28"/>
        </w:rPr>
        <w:t>
</w:t>
      </w:r>
      <w:r>
        <w:rPr>
          <w:rFonts w:ascii="Times New Roman"/>
          <w:b w:val="false"/>
          <w:i w:val="false"/>
          <w:color w:val="000000"/>
          <w:sz w:val="28"/>
        </w:rPr>
        <w:t>
      5) неявки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неявкам в связи с простоем производства относят также человеко-дни невыходов на работу, разрешенную администрацией в связи с простоем на предприятии;</w:t>
      </w:r>
      <w:r>
        <w:br/>
      </w:r>
      <w:r>
        <w:rPr>
          <w:rFonts w:ascii="Times New Roman"/>
          <w:b w:val="false"/>
          <w:i w:val="false"/>
          <w:color w:val="000000"/>
          <w:sz w:val="28"/>
        </w:rPr>
        <w:t>
</w:t>
      </w:r>
      <w:r>
        <w:rPr>
          <w:rFonts w:ascii="Times New Roman"/>
          <w:b w:val="false"/>
          <w:i w:val="false"/>
          <w:color w:val="000000"/>
          <w:sz w:val="28"/>
        </w:rPr>
        <w:t>
      6) другие неявки, разрешенные законодательством, включающие человеко-дни неявок работников, освобожденных временно от работы в связи с выполнением государственных или общественных обязанностей на период одного дня или более; человеко-дни неявок на работу в связи с карантином или уходом за больными, оформленными листами нетрудоспособности выданными в установленном законодательством Республики Казахстан порядке; человеко-дни работников, отвлеченных на устранение последствий стихийных бедствий; человеко-дни неявок на работу работников, находящихся под следствием до решения суда; отпуска в связи с рождением ребенка (детей), усыновлением (удочерением) новорожденного ребенка (детей), которые исчисляются в календарных днях без учета праздничных и выходных дней, приходящихся на дни отпуска и включают отпуска по беременности и родам; отпуска работникам,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человеко-дни неявок лиц, занятых на общественных началах (без начисления заработной платы);</w:t>
      </w:r>
      <w:r>
        <w:br/>
      </w:r>
      <w:r>
        <w:rPr>
          <w:rFonts w:ascii="Times New Roman"/>
          <w:b w:val="false"/>
          <w:i w:val="false"/>
          <w:color w:val="000000"/>
          <w:sz w:val="28"/>
        </w:rPr>
        <w:t>
</w:t>
      </w:r>
      <w:r>
        <w:rPr>
          <w:rFonts w:ascii="Times New Roman"/>
          <w:b w:val="false"/>
          <w:i w:val="false"/>
          <w:color w:val="000000"/>
          <w:sz w:val="28"/>
        </w:rPr>
        <w:t>
      7) неявки, связанные с нарушением трудовой дисциплины, включающие человеко-дни работников, отсутствовавших на работе без уважительной причины в течение трех и более часов подряд за один рабочий день (рабочую смену); человеко-дни неявок работников, подвергнутых административному аресту за административные правонарушения, а также человеко-дни работников, не допущенных администрацией к работе вследствие появления на работе в состоянии алкогольного, наркотического, психотропного, токсикоманического опьянения (их аналогов) (независимо от того, произошло ли это в начале работы, в течение рабочего дня или к концу работы);</w:t>
      </w:r>
      <w:r>
        <w:br/>
      </w:r>
      <w:r>
        <w:rPr>
          <w:rFonts w:ascii="Times New Roman"/>
          <w:b w:val="false"/>
          <w:i w:val="false"/>
          <w:color w:val="000000"/>
          <w:sz w:val="28"/>
        </w:rPr>
        <w:t>
</w:t>
      </w:r>
      <w:r>
        <w:rPr>
          <w:rFonts w:ascii="Times New Roman"/>
          <w:b w:val="false"/>
          <w:i w:val="false"/>
          <w:color w:val="000000"/>
          <w:sz w:val="28"/>
        </w:rPr>
        <w:t>
      8) число праздничных и выходных дней, включающих общие выходные и праздничные дни, а также праздничные и выходные дни, приходящиеся на период ежегодных отпусков, на дни болезни и на другие дни неявок.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 принятыми по согласованию с представителями работников.</w:t>
      </w:r>
    </w:p>
    <w:bookmarkEnd w:id="40"/>
    <w:bookmarkStart w:name="z572" w:id="41"/>
    <w:p>
      <w:pPr>
        <w:spacing w:after="0"/>
        <w:ind w:left="0"/>
        <w:jc w:val="left"/>
      </w:pPr>
      <w:r>
        <w:rPr>
          <w:rFonts w:ascii="Times New Roman"/>
          <w:b/>
          <w:i w:val="false"/>
          <w:color w:val="000000"/>
        </w:rPr>
        <w:t xml:space="preserve"> 
9. Движение рабочей силы</w:t>
      </w:r>
    </w:p>
    <w:bookmarkEnd w:id="41"/>
    <w:bookmarkStart w:name="z573" w:id="42"/>
    <w:p>
      <w:pPr>
        <w:spacing w:after="0"/>
        <w:ind w:left="0"/>
        <w:jc w:val="both"/>
      </w:pPr>
      <w:r>
        <w:rPr>
          <w:rFonts w:ascii="Times New Roman"/>
          <w:b w:val="false"/>
          <w:i w:val="false"/>
          <w:color w:val="000000"/>
          <w:sz w:val="28"/>
        </w:rPr>
        <w:t>
      51. В численность принятых включаются лица, зачисленные в отчетном периоде в данную организацию приказом (распоряжением) о приеме на работу.</w:t>
      </w:r>
      <w:r>
        <w:br/>
      </w:r>
      <w:r>
        <w:rPr>
          <w:rFonts w:ascii="Times New Roman"/>
          <w:b w:val="false"/>
          <w:i w:val="false"/>
          <w:color w:val="000000"/>
          <w:sz w:val="28"/>
        </w:rPr>
        <w:t>
</w:t>
      </w:r>
      <w:r>
        <w:rPr>
          <w:rFonts w:ascii="Times New Roman"/>
          <w:b w:val="false"/>
          <w:i w:val="false"/>
          <w:color w:val="000000"/>
          <w:sz w:val="28"/>
        </w:rPr>
        <w:t>
      52. В численность выбывших включаются все работники, оставившие работу в данной организации, независимо от оснований (расторжение трудового договора по инициативе работника или администрации, соглашение сторон, призыв или поступление на военную службу, перевод работника с его согласия в другую организацию), уход или перевод которых оформлен приказом (распоряжением), а также выбывшие в связи со смертью.</w:t>
      </w:r>
      <w:r>
        <w:br/>
      </w:r>
      <w:r>
        <w:rPr>
          <w:rFonts w:ascii="Times New Roman"/>
          <w:b w:val="false"/>
          <w:i w:val="false"/>
          <w:color w:val="000000"/>
          <w:sz w:val="28"/>
        </w:rPr>
        <w:t>
</w:t>
      </w:r>
      <w:r>
        <w:rPr>
          <w:rFonts w:ascii="Times New Roman"/>
          <w:b w:val="false"/>
          <w:i w:val="false"/>
          <w:color w:val="000000"/>
          <w:sz w:val="28"/>
        </w:rPr>
        <w:t>
      53. Численность выбывших распределяется по следующим причинам выбытия:</w:t>
      </w:r>
      <w:r>
        <w:br/>
      </w:r>
      <w:r>
        <w:rPr>
          <w:rFonts w:ascii="Times New Roman"/>
          <w:b w:val="false"/>
          <w:i w:val="false"/>
          <w:color w:val="000000"/>
          <w:sz w:val="28"/>
        </w:rPr>
        <w:t>
</w:t>
      </w:r>
      <w:r>
        <w:rPr>
          <w:rFonts w:ascii="Times New Roman"/>
          <w:b w:val="false"/>
          <w:i w:val="false"/>
          <w:color w:val="000000"/>
          <w:sz w:val="28"/>
        </w:rPr>
        <w:t>
      1) в связи с сокращением численности персонала или ликвидацией предприятия;</w:t>
      </w:r>
      <w:r>
        <w:br/>
      </w:r>
      <w:r>
        <w:rPr>
          <w:rFonts w:ascii="Times New Roman"/>
          <w:b w:val="false"/>
          <w:i w:val="false"/>
          <w:color w:val="000000"/>
          <w:sz w:val="28"/>
        </w:rPr>
        <w:t>
</w:t>
      </w:r>
      <w:r>
        <w:rPr>
          <w:rFonts w:ascii="Times New Roman"/>
          <w:b w:val="false"/>
          <w:i w:val="false"/>
          <w:color w:val="000000"/>
          <w:sz w:val="28"/>
        </w:rPr>
        <w:t>
      2) по причине текучести (по собственному желанию, за прогул);</w:t>
      </w:r>
      <w:r>
        <w:br/>
      </w:r>
      <w:r>
        <w:rPr>
          <w:rFonts w:ascii="Times New Roman"/>
          <w:b w:val="false"/>
          <w:i w:val="false"/>
          <w:color w:val="000000"/>
          <w:sz w:val="28"/>
        </w:rPr>
        <w:t>
</w:t>
      </w:r>
      <w:r>
        <w:rPr>
          <w:rFonts w:ascii="Times New Roman"/>
          <w:b w:val="false"/>
          <w:i w:val="false"/>
          <w:color w:val="000000"/>
          <w:sz w:val="28"/>
        </w:rPr>
        <w:t>
      В численность выбывших по собственному желанию включаются работники, расторгнувшие трудовой договор по своей инициативе. В численность уволенных по собственному желанию включаются также работники, расторгнувшие трудовой договор по соглашению сторон.</w:t>
      </w:r>
      <w:r>
        <w:br/>
      </w:r>
      <w:r>
        <w:rPr>
          <w:rFonts w:ascii="Times New Roman"/>
          <w:b w:val="false"/>
          <w:i w:val="false"/>
          <w:color w:val="000000"/>
          <w:sz w:val="28"/>
        </w:rPr>
        <w:t>
</w:t>
      </w:r>
      <w:r>
        <w:rPr>
          <w:rFonts w:ascii="Times New Roman"/>
          <w:b w:val="false"/>
          <w:i w:val="false"/>
          <w:color w:val="000000"/>
          <w:sz w:val="28"/>
        </w:rPr>
        <w:t>
      В численность работников уволенных за прогул включаются работники, уволенные за нарушение трудовой дисциплины (в том числе в связи с отсутствием на работе без уважительной причины в течение трех и более часов подряд за один рабочий день (рабочую смену); вследствие появления работника на работе в состоянии алкогольного, наркотического, психотропного, токсикоманического опьянения (их аналогов), а также за повторное неисполнение или ненадлежащее исполнение работником без уважительных причин трудовых обязанностей, если он имеет дисциплинарное взыскание.</w:t>
      </w:r>
      <w:r>
        <w:br/>
      </w:r>
      <w:r>
        <w:rPr>
          <w:rFonts w:ascii="Times New Roman"/>
          <w:b w:val="false"/>
          <w:i w:val="false"/>
          <w:color w:val="000000"/>
          <w:sz w:val="28"/>
        </w:rPr>
        <w:t>
</w:t>
      </w:r>
      <w:r>
        <w:rPr>
          <w:rFonts w:ascii="Times New Roman"/>
          <w:b w:val="false"/>
          <w:i w:val="false"/>
          <w:color w:val="000000"/>
          <w:sz w:val="28"/>
        </w:rPr>
        <w:t>
      3) по другим причинам.</w:t>
      </w:r>
      <w:r>
        <w:br/>
      </w:r>
      <w:r>
        <w:rPr>
          <w:rFonts w:ascii="Times New Roman"/>
          <w:b w:val="false"/>
          <w:i w:val="false"/>
          <w:color w:val="000000"/>
          <w:sz w:val="28"/>
        </w:rPr>
        <w:t>
</w:t>
      </w:r>
      <w:r>
        <w:rPr>
          <w:rFonts w:ascii="Times New Roman"/>
          <w:b w:val="false"/>
          <w:i w:val="false"/>
          <w:color w:val="000000"/>
          <w:sz w:val="28"/>
        </w:rPr>
        <w:t>
      В их число включаются уволенные работники по всем причинам, кроме вышеуказанных. Это выбывшие в порядке перевода в другие организации, в связи с истечением срока договора или выполнения работ; в связи с переходом на учебу, призывом на военную службу, уходом на пенсию, переходом на инвалидность, по болезни. В число выбывших по другим причинам относятся лица, уволенные, как несоответствующие занимаемой должности или выполняемой работе вследствие недостаточной квалификации; показавшие отрицательный результат работы в период испытательного срока; уволенные в соответствии с судебным актом, исключающим возможность дальнейшей работы.</w:t>
      </w:r>
    </w:p>
    <w:bookmarkEnd w:id="42"/>
    <w:bookmarkStart w:name="z582" w:id="43"/>
    <w:p>
      <w:pPr>
        <w:spacing w:after="0"/>
        <w:ind w:left="0"/>
        <w:jc w:val="left"/>
      </w:pPr>
      <w:r>
        <w:rPr>
          <w:rFonts w:ascii="Times New Roman"/>
          <w:b/>
          <w:i w:val="false"/>
          <w:color w:val="000000"/>
        </w:rPr>
        <w:t xml:space="preserve"> 
10. Заполнение статистической формы «Отчет по труду»</w:t>
      </w:r>
      <w:r>
        <w:br/>
      </w:r>
      <w:r>
        <w:rPr>
          <w:rFonts w:ascii="Times New Roman"/>
          <w:b/>
          <w:i w:val="false"/>
          <w:color w:val="000000"/>
        </w:rPr>
        <w:t>
(индекс 1-Т, периодичность годовая)</w:t>
      </w:r>
    </w:p>
    <w:bookmarkEnd w:id="43"/>
    <w:bookmarkStart w:name="z583" w:id="44"/>
    <w:p>
      <w:pPr>
        <w:spacing w:after="0"/>
        <w:ind w:left="0"/>
        <w:jc w:val="both"/>
      </w:pPr>
      <w:r>
        <w:rPr>
          <w:rFonts w:ascii="Times New Roman"/>
          <w:b w:val="false"/>
          <w:i w:val="false"/>
          <w:color w:val="000000"/>
          <w:sz w:val="28"/>
        </w:rPr>
        <w:t>
      54. Статистическая форма заполняется за отчетный год.</w:t>
      </w:r>
      <w:r>
        <w:br/>
      </w:r>
      <w:r>
        <w:rPr>
          <w:rFonts w:ascii="Times New Roman"/>
          <w:b w:val="false"/>
          <w:i w:val="false"/>
          <w:color w:val="000000"/>
          <w:sz w:val="28"/>
        </w:rPr>
        <w:t>
</w:t>
      </w:r>
      <w:r>
        <w:rPr>
          <w:rFonts w:ascii="Times New Roman"/>
          <w:b w:val="false"/>
          <w:i w:val="false"/>
          <w:color w:val="000000"/>
          <w:sz w:val="28"/>
        </w:rPr>
        <w:t>
      55. В разделе 1 все занятые в организации работники распределяются по основным группам занятий в соответствии с Государственным Классификатором занятий Республики Казахстан, утвержденного постановлением Госстандарта РК от 16 октября 1999 года № 22.</w:t>
      </w:r>
      <w:r>
        <w:br/>
      </w:r>
      <w:r>
        <w:rPr>
          <w:rFonts w:ascii="Times New Roman"/>
          <w:b w:val="false"/>
          <w:i w:val="false"/>
          <w:color w:val="000000"/>
          <w:sz w:val="28"/>
        </w:rPr>
        <w:t>
</w:t>
      </w:r>
      <w:r>
        <w:rPr>
          <w:rFonts w:ascii="Times New Roman"/>
          <w:b w:val="false"/>
          <w:i w:val="false"/>
          <w:color w:val="000000"/>
          <w:sz w:val="28"/>
        </w:rPr>
        <w:t>
      56. В разделе 2, помимо основной деятельности, расписываются все осуществляемые виды деятельности.</w:t>
      </w:r>
      <w:r>
        <w:br/>
      </w:r>
      <w:r>
        <w:rPr>
          <w:rFonts w:ascii="Times New Roman"/>
          <w:b w:val="false"/>
          <w:i w:val="false"/>
          <w:color w:val="000000"/>
          <w:sz w:val="28"/>
        </w:rPr>
        <w:t>
</w:t>
      </w:r>
      <w:r>
        <w:rPr>
          <w:rFonts w:ascii="Times New Roman"/>
          <w:b w:val="false"/>
          <w:i w:val="false"/>
          <w:color w:val="000000"/>
          <w:sz w:val="28"/>
        </w:rPr>
        <w:t>
      57. В строках 5-8 раздела 4, если один и тот же работник в течение отчетного года несколько раз переводился на работу на неполное рабочее время, более одного раза временно не работал в связи с простоем производства или находился в отпуске без сохранения заработной платы, то он показывается один раз за отчетный год.</w:t>
      </w:r>
      <w:r>
        <w:br/>
      </w:r>
      <w:r>
        <w:rPr>
          <w:rFonts w:ascii="Times New Roman"/>
          <w:b w:val="false"/>
          <w:i w:val="false"/>
          <w:color w:val="000000"/>
          <w:sz w:val="28"/>
        </w:rPr>
        <w:t>
</w:t>
      </w:r>
      <w:r>
        <w:rPr>
          <w:rFonts w:ascii="Times New Roman"/>
          <w:b w:val="false"/>
          <w:i w:val="false"/>
          <w:color w:val="000000"/>
          <w:sz w:val="28"/>
        </w:rPr>
        <w:t>
      58. По строкам 1-14 раздела 6 указываются сведения по работникам списочного состава.</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59.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В разделе 1. «Данные о списочной численности работников в среднем за отчетный год и фонде заработной платы по основным группам занятий», в разделе 2. «Данные о списочной численности работников в среднем за отчетный год и фонде заработной платы по видам экономической деятельности», в разделе 3. «Данные о списочной численности работников в среднем за отчетный год и фонде заработной платы по категориям работников» предусмотрено:</w:t>
      </w:r>
      <w:r>
        <w:br/>
      </w:r>
      <w:r>
        <w:rPr>
          <w:rFonts w:ascii="Times New Roman"/>
          <w:b w:val="false"/>
          <w:i w:val="false"/>
          <w:color w:val="000000"/>
          <w:sz w:val="28"/>
        </w:rPr>
        <w:t>
</w:t>
      </w:r>
      <w:r>
        <w:rPr>
          <w:rFonts w:ascii="Times New Roman"/>
          <w:b w:val="false"/>
          <w:i w:val="false"/>
          <w:color w:val="000000"/>
          <w:sz w:val="28"/>
        </w:rPr>
        <w:t>
      графа 7 = графа 5*1000 / (графа 3*12) по каждой строке</w:t>
      </w:r>
      <w:r>
        <w:br/>
      </w:r>
      <w:r>
        <w:rPr>
          <w:rFonts w:ascii="Times New Roman"/>
          <w:b w:val="false"/>
          <w:i w:val="false"/>
          <w:color w:val="000000"/>
          <w:sz w:val="28"/>
        </w:rPr>
        <w:t>
</w:t>
      </w:r>
      <w:r>
        <w:rPr>
          <w:rFonts w:ascii="Times New Roman"/>
          <w:b w:val="false"/>
          <w:i w:val="false"/>
          <w:color w:val="000000"/>
          <w:sz w:val="28"/>
        </w:rPr>
        <w:t>
      графа 8 = графа 6*1000 / (графа 4*12) по каждой строке</w:t>
      </w:r>
      <w:r>
        <w:br/>
      </w:r>
      <w:r>
        <w:rPr>
          <w:rFonts w:ascii="Times New Roman"/>
          <w:b w:val="false"/>
          <w:i w:val="false"/>
          <w:color w:val="000000"/>
          <w:sz w:val="28"/>
        </w:rPr>
        <w:t>
</w:t>
      </w:r>
      <w:r>
        <w:rPr>
          <w:rFonts w:ascii="Times New Roman"/>
          <w:b w:val="false"/>
          <w:i w:val="false"/>
          <w:color w:val="000000"/>
          <w:sz w:val="28"/>
        </w:rPr>
        <w:t>
      2) Раздел 1. Данные о списочной численности работников в среднем за отчетный год и фонде заработной платы по основным группам занятий:</w:t>
      </w:r>
      <w:r>
        <w:br/>
      </w:r>
      <w:r>
        <w:rPr>
          <w:rFonts w:ascii="Times New Roman"/>
          <w:b w:val="false"/>
          <w:i w:val="false"/>
          <w:color w:val="000000"/>
          <w:sz w:val="28"/>
        </w:rPr>
        <w:t>
</w:t>
      </w:r>
      <w:r>
        <w:rPr>
          <w:rFonts w:ascii="Times New Roman"/>
          <w:b w:val="false"/>
          <w:i w:val="false"/>
          <w:color w:val="000000"/>
          <w:sz w:val="28"/>
        </w:rPr>
        <w:t>
      строка 1 = сумма строк 2-10 по графам 1-6</w:t>
      </w:r>
      <w:r>
        <w:br/>
      </w:r>
      <w:r>
        <w:rPr>
          <w:rFonts w:ascii="Times New Roman"/>
          <w:b w:val="false"/>
          <w:i w:val="false"/>
          <w:color w:val="000000"/>
          <w:sz w:val="28"/>
        </w:rPr>
        <w:t>
</w:t>
      </w:r>
      <w:r>
        <w:rPr>
          <w:rFonts w:ascii="Times New Roman"/>
          <w:b w:val="false"/>
          <w:i w:val="false"/>
          <w:color w:val="000000"/>
          <w:sz w:val="28"/>
        </w:rPr>
        <w:t>
      3) Раздел 5. Данные о составе списочной численности работников на конец отчетного года:</w:t>
      </w:r>
      <w:r>
        <w:br/>
      </w:r>
      <w:r>
        <w:rPr>
          <w:rFonts w:ascii="Times New Roman"/>
          <w:b w:val="false"/>
          <w:i w:val="false"/>
          <w:color w:val="000000"/>
          <w:sz w:val="28"/>
        </w:rPr>
        <w:t>
</w:t>
      </w:r>
      <w:r>
        <w:rPr>
          <w:rFonts w:ascii="Times New Roman"/>
          <w:b w:val="false"/>
          <w:i w:val="false"/>
          <w:color w:val="000000"/>
          <w:sz w:val="28"/>
        </w:rPr>
        <w:t>
      строка 1 = сумма строк 2-6</w:t>
      </w:r>
      <w:r>
        <w:br/>
      </w:r>
      <w:r>
        <w:rPr>
          <w:rFonts w:ascii="Times New Roman"/>
          <w:b w:val="false"/>
          <w:i w:val="false"/>
          <w:color w:val="000000"/>
          <w:sz w:val="28"/>
        </w:rPr>
        <w:t>
</w:t>
      </w:r>
      <w:r>
        <w:rPr>
          <w:rFonts w:ascii="Times New Roman"/>
          <w:b w:val="false"/>
          <w:i w:val="false"/>
          <w:color w:val="000000"/>
          <w:sz w:val="28"/>
        </w:rPr>
        <w:t>
      4) Раздел 6. Данные об использовании календарного фонда времени работников:</w:t>
      </w:r>
      <w:r>
        <w:br/>
      </w:r>
      <w:r>
        <w:rPr>
          <w:rFonts w:ascii="Times New Roman"/>
          <w:b w:val="false"/>
          <w:i w:val="false"/>
          <w:color w:val="000000"/>
          <w:sz w:val="28"/>
        </w:rPr>
        <w:t>
</w:t>
      </w:r>
      <w:r>
        <w:rPr>
          <w:rFonts w:ascii="Times New Roman"/>
          <w:b w:val="false"/>
          <w:i w:val="false"/>
          <w:color w:val="000000"/>
          <w:sz w:val="28"/>
        </w:rPr>
        <w:t>
      строка 5 = сумма строк 6-10, 12, 13</w:t>
      </w:r>
      <w:r>
        <w:br/>
      </w:r>
      <w:r>
        <w:rPr>
          <w:rFonts w:ascii="Times New Roman"/>
          <w:b w:val="false"/>
          <w:i w:val="false"/>
          <w:color w:val="000000"/>
          <w:sz w:val="28"/>
        </w:rPr>
        <w:t>
</w:t>
      </w:r>
      <w:r>
        <w:rPr>
          <w:rFonts w:ascii="Times New Roman"/>
          <w:b w:val="false"/>
          <w:i w:val="false"/>
          <w:color w:val="000000"/>
          <w:sz w:val="28"/>
        </w:rPr>
        <w:t>
      5) Раздел 7. Информация об обучении и повышении квалификации работников (за отчетный год):</w:t>
      </w:r>
      <w:r>
        <w:br/>
      </w:r>
      <w:r>
        <w:rPr>
          <w:rFonts w:ascii="Times New Roman"/>
          <w:b w:val="false"/>
          <w:i w:val="false"/>
          <w:color w:val="000000"/>
          <w:sz w:val="28"/>
        </w:rPr>
        <w:t>
</w:t>
      </w:r>
      <w:r>
        <w:rPr>
          <w:rFonts w:ascii="Times New Roman"/>
          <w:b w:val="false"/>
          <w:i w:val="false"/>
          <w:color w:val="000000"/>
          <w:sz w:val="28"/>
        </w:rPr>
        <w:t>
      строка 1 = сумма строк 2, 3 для каждой графы</w:t>
      </w:r>
      <w:r>
        <w:br/>
      </w:r>
      <w:r>
        <w:rPr>
          <w:rFonts w:ascii="Times New Roman"/>
          <w:b w:val="false"/>
          <w:i w:val="false"/>
          <w:color w:val="000000"/>
          <w:sz w:val="28"/>
        </w:rPr>
        <w:t>
</w:t>
      </w:r>
      <w:r>
        <w:rPr>
          <w:rFonts w:ascii="Times New Roman"/>
          <w:b w:val="false"/>
          <w:i w:val="false"/>
          <w:color w:val="000000"/>
          <w:sz w:val="28"/>
        </w:rPr>
        <w:t>
      6) Раздел 8. Данные о движении рабочей силы и наличии вакансий:</w:t>
      </w:r>
      <w:r>
        <w:br/>
      </w:r>
      <w:r>
        <w:rPr>
          <w:rFonts w:ascii="Times New Roman"/>
          <w:b w:val="false"/>
          <w:i w:val="false"/>
          <w:color w:val="000000"/>
          <w:sz w:val="28"/>
        </w:rPr>
        <w:t>
</w:t>
      </w:r>
      <w:r>
        <w:rPr>
          <w:rFonts w:ascii="Times New Roman"/>
          <w:b w:val="false"/>
          <w:i w:val="false"/>
          <w:color w:val="000000"/>
          <w:sz w:val="28"/>
        </w:rPr>
        <w:t>
      графа 1 &gt; или = сумма граф 2, 3 для каждой строки</w:t>
      </w:r>
      <w:r>
        <w:br/>
      </w:r>
      <w:r>
        <w:rPr>
          <w:rFonts w:ascii="Times New Roman"/>
          <w:b w:val="false"/>
          <w:i w:val="false"/>
          <w:color w:val="000000"/>
          <w:sz w:val="28"/>
        </w:rPr>
        <w:t>
</w:t>
      </w:r>
      <w:r>
        <w:rPr>
          <w:rFonts w:ascii="Times New Roman"/>
          <w:b w:val="false"/>
          <w:i w:val="false"/>
          <w:color w:val="000000"/>
          <w:sz w:val="28"/>
        </w:rPr>
        <w:t>
      строка 1 + строка 2 – строка 6 = строка 10 для каждой графы</w:t>
      </w:r>
      <w:r>
        <w:br/>
      </w:r>
      <w:r>
        <w:rPr>
          <w:rFonts w:ascii="Times New Roman"/>
          <w:b w:val="false"/>
          <w:i w:val="false"/>
          <w:color w:val="000000"/>
          <w:sz w:val="28"/>
        </w:rPr>
        <w:t>
</w:t>
      </w:r>
      <w:r>
        <w:rPr>
          <w:rFonts w:ascii="Times New Roman"/>
          <w:b w:val="false"/>
          <w:i w:val="false"/>
          <w:color w:val="000000"/>
          <w:sz w:val="28"/>
        </w:rPr>
        <w:t>
      строка 6 = сумма строк 7-9 для каждой графы</w:t>
      </w:r>
      <w:r>
        <w:br/>
      </w:r>
      <w:r>
        <w:rPr>
          <w:rFonts w:ascii="Times New Roman"/>
          <w:b w:val="false"/>
          <w:i w:val="false"/>
          <w:color w:val="000000"/>
          <w:sz w:val="28"/>
        </w:rPr>
        <w:t>
</w:t>
      </w:r>
      <w:r>
        <w:rPr>
          <w:rFonts w:ascii="Times New Roman"/>
          <w:b w:val="false"/>
          <w:i w:val="false"/>
          <w:color w:val="000000"/>
          <w:sz w:val="28"/>
        </w:rPr>
        <w:t>
      7) Раздел 9. Данные о затратах на рабочую силу:</w:t>
      </w:r>
      <w:r>
        <w:br/>
      </w:r>
      <w:r>
        <w:rPr>
          <w:rFonts w:ascii="Times New Roman"/>
          <w:b w:val="false"/>
          <w:i w:val="false"/>
          <w:color w:val="000000"/>
          <w:sz w:val="28"/>
        </w:rPr>
        <w:t>
</w:t>
      </w:r>
      <w:r>
        <w:rPr>
          <w:rFonts w:ascii="Times New Roman"/>
          <w:b w:val="false"/>
          <w:i w:val="false"/>
          <w:color w:val="000000"/>
          <w:sz w:val="28"/>
        </w:rPr>
        <w:t>
      строка 1 = строка 2 + строка 14</w:t>
      </w:r>
      <w:r>
        <w:br/>
      </w:r>
      <w:r>
        <w:rPr>
          <w:rFonts w:ascii="Times New Roman"/>
          <w:b w:val="false"/>
          <w:i w:val="false"/>
          <w:color w:val="000000"/>
          <w:sz w:val="28"/>
        </w:rPr>
        <w:t>
</w:t>
      </w:r>
      <w:r>
        <w:rPr>
          <w:rFonts w:ascii="Times New Roman"/>
          <w:b w:val="false"/>
          <w:i w:val="false"/>
          <w:color w:val="000000"/>
          <w:sz w:val="28"/>
        </w:rPr>
        <w:t>
      строка 2 = сумма строк 3, 4, 7, 8, 11</w:t>
      </w:r>
      <w:r>
        <w:br/>
      </w:r>
      <w:r>
        <w:rPr>
          <w:rFonts w:ascii="Times New Roman"/>
          <w:b w:val="false"/>
          <w:i w:val="false"/>
          <w:color w:val="000000"/>
          <w:sz w:val="28"/>
        </w:rPr>
        <w:t>
</w:t>
      </w:r>
      <w:r>
        <w:rPr>
          <w:rFonts w:ascii="Times New Roman"/>
          <w:b w:val="false"/>
          <w:i w:val="false"/>
          <w:color w:val="000000"/>
          <w:sz w:val="28"/>
        </w:rPr>
        <w:t>
      строка 14 = сумма строк 15, 19, 27, 31, 32, 33</w:t>
      </w:r>
      <w:r>
        <w:br/>
      </w:r>
      <w:r>
        <w:rPr>
          <w:rFonts w:ascii="Times New Roman"/>
          <w:b w:val="false"/>
          <w:i w:val="false"/>
          <w:color w:val="000000"/>
          <w:sz w:val="28"/>
        </w:rPr>
        <w:t>
</w:t>
      </w:r>
      <w:r>
        <w:rPr>
          <w:rFonts w:ascii="Times New Roman"/>
          <w:b w:val="false"/>
          <w:i w:val="false"/>
          <w:color w:val="000000"/>
          <w:sz w:val="28"/>
        </w:rPr>
        <w:t>
      строка 15 = сумма строк 16-18</w:t>
      </w:r>
      <w:r>
        <w:br/>
      </w:r>
      <w:r>
        <w:rPr>
          <w:rFonts w:ascii="Times New Roman"/>
          <w:b w:val="false"/>
          <w:i w:val="false"/>
          <w:color w:val="000000"/>
          <w:sz w:val="28"/>
        </w:rPr>
        <w:t>
</w:t>
      </w:r>
      <w:r>
        <w:rPr>
          <w:rFonts w:ascii="Times New Roman"/>
          <w:b w:val="false"/>
          <w:i w:val="false"/>
          <w:color w:val="000000"/>
          <w:sz w:val="28"/>
        </w:rPr>
        <w:t>
      строка 19 = сумма строк 20-26</w:t>
      </w:r>
      <w:r>
        <w:br/>
      </w:r>
      <w:r>
        <w:rPr>
          <w:rFonts w:ascii="Times New Roman"/>
          <w:b w:val="false"/>
          <w:i w:val="false"/>
          <w:color w:val="000000"/>
          <w:sz w:val="28"/>
        </w:rPr>
        <w:t>
</w:t>
      </w:r>
      <w:r>
        <w:rPr>
          <w:rFonts w:ascii="Times New Roman"/>
          <w:b w:val="false"/>
          <w:i w:val="false"/>
          <w:color w:val="000000"/>
          <w:sz w:val="28"/>
        </w:rPr>
        <w:t>
      строка 27 = сумма строк 28-30</w:t>
      </w:r>
      <w:r>
        <w:br/>
      </w:r>
      <w:r>
        <w:rPr>
          <w:rFonts w:ascii="Times New Roman"/>
          <w:b w:val="false"/>
          <w:i w:val="false"/>
          <w:color w:val="000000"/>
          <w:sz w:val="28"/>
        </w:rPr>
        <w:t>
</w:t>
      </w:r>
      <w:r>
        <w:rPr>
          <w:rFonts w:ascii="Times New Roman"/>
          <w:b w:val="false"/>
          <w:i w:val="false"/>
          <w:color w:val="000000"/>
          <w:sz w:val="28"/>
        </w:rPr>
        <w:t>
      строка 33 = сумма строк 34-35</w:t>
      </w:r>
      <w:r>
        <w:br/>
      </w:r>
      <w:r>
        <w:rPr>
          <w:rFonts w:ascii="Times New Roman"/>
          <w:b w:val="false"/>
          <w:i w:val="false"/>
          <w:color w:val="000000"/>
          <w:sz w:val="28"/>
        </w:rPr>
        <w:t>
</w:t>
      </w:r>
      <w:r>
        <w:rPr>
          <w:rFonts w:ascii="Times New Roman"/>
          <w:b w:val="false"/>
          <w:i w:val="false"/>
          <w:color w:val="000000"/>
          <w:sz w:val="28"/>
        </w:rPr>
        <w:t>
      8) Между разделами:</w:t>
      </w:r>
      <w:r>
        <w:br/>
      </w:r>
      <w:r>
        <w:rPr>
          <w:rFonts w:ascii="Times New Roman"/>
          <w:b w:val="false"/>
          <w:i w:val="false"/>
          <w:color w:val="000000"/>
          <w:sz w:val="28"/>
        </w:rPr>
        <w:t>
</w:t>
      </w:r>
      <w:r>
        <w:rPr>
          <w:rFonts w:ascii="Times New Roman"/>
          <w:b w:val="false"/>
          <w:i w:val="false"/>
          <w:color w:val="000000"/>
          <w:sz w:val="28"/>
        </w:rPr>
        <w:t>
      строка 1 раздела 1 = строка 1 раздела 2 = строка 1 раздела 3</w:t>
      </w:r>
      <w:r>
        <w:br/>
      </w:r>
      <w:r>
        <w:rPr>
          <w:rFonts w:ascii="Times New Roman"/>
          <w:b w:val="false"/>
          <w:i w:val="false"/>
          <w:color w:val="000000"/>
          <w:sz w:val="28"/>
        </w:rPr>
        <w:t>
</w:t>
      </w:r>
      <w:r>
        <w:rPr>
          <w:rFonts w:ascii="Times New Roman"/>
          <w:b w:val="false"/>
          <w:i w:val="false"/>
          <w:color w:val="000000"/>
          <w:sz w:val="28"/>
        </w:rPr>
        <w:t>
      строка 1 графа 5 раздела 1 = строка 2 раздела 9</w:t>
      </w:r>
      <w:r>
        <w:br/>
      </w:r>
      <w:r>
        <w:rPr>
          <w:rFonts w:ascii="Times New Roman"/>
          <w:b w:val="false"/>
          <w:i w:val="false"/>
          <w:color w:val="000000"/>
          <w:sz w:val="28"/>
        </w:rPr>
        <w:t>
</w:t>
      </w:r>
      <w:r>
        <w:rPr>
          <w:rFonts w:ascii="Times New Roman"/>
          <w:b w:val="false"/>
          <w:i w:val="false"/>
          <w:color w:val="000000"/>
          <w:sz w:val="28"/>
        </w:rPr>
        <w:t>
      строка 10 графа 1 раздела 8 = строка 1 раздела 5.</w:t>
      </w:r>
    </w:p>
    <w:bookmarkEnd w:id="44"/>
    <w:bookmarkStart w:name="z407"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608"/>
        <w:gridCol w:w="2373"/>
        <w:gridCol w:w="1073"/>
        <w:gridCol w:w="5573"/>
      </w:tblGrid>
      <w:tr>
        <w:trPr>
          <w:trHeight w:val="5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92200" cy="762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w:t>
            </w:r>
            <w:r>
              <w:rPr>
                <w:rFonts w:ascii="Times New Roman"/>
                <w:b w:val="false"/>
                <w:i w:val="false"/>
                <w:color w:val="000000"/>
                <w:sz w:val="20"/>
              </w:rPr>
              <w:t xml:space="preserve">государственной </w:t>
            </w:r>
            <w:r>
              <w:rPr>
                <w:rFonts w:ascii="Times New Roman"/>
                <w:b w:val="false"/>
                <w:i w:val="false"/>
                <w:color w:val="000000"/>
                <w:sz w:val="20"/>
              </w:rPr>
              <w:t>статистики</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 2010 жылғы 24</w:t>
            </w:r>
            <w:r>
              <w:br/>
            </w:r>
            <w:r>
              <w:rPr>
                <w:rFonts w:ascii="Times New Roman"/>
                <w:b w:val="false"/>
                <w:i w:val="false"/>
                <w:color w:val="000000"/>
                <w:sz w:val="20"/>
              </w:rPr>
              <w:t>
</w:t>
            </w:r>
            <w:r>
              <w:rPr>
                <w:rFonts w:ascii="Times New Roman"/>
                <w:b/>
                <w:i w:val="false"/>
                <w:color w:val="000000"/>
                <w:sz w:val="20"/>
              </w:rPr>
              <w:t>тамыздағы № 229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1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 xml:space="preserve">статистическому </w:t>
            </w:r>
            <w:r>
              <w:rPr>
                <w:rFonts w:ascii="Times New Roman"/>
                <w:b w:val="false"/>
                <w:i w:val="false"/>
                <w:color w:val="000000"/>
                <w:sz w:val="20"/>
              </w:rPr>
              <w:t>наблюдению</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 xml:space="preserve">исполняющего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24</w:t>
            </w:r>
            <w:r>
              <w:br/>
            </w:r>
            <w:r>
              <w:rPr>
                <w:rFonts w:ascii="Times New Roman"/>
                <w:b w:val="false"/>
                <w:i w:val="false"/>
                <w:color w:val="000000"/>
                <w:sz w:val="20"/>
              </w:rPr>
              <w:t>
</w:t>
            </w:r>
            <w:r>
              <w:rPr>
                <w:rFonts w:ascii="Times New Roman"/>
                <w:b w:val="false"/>
                <w:i w:val="false"/>
                <w:color w:val="000000"/>
                <w:sz w:val="20"/>
              </w:rPr>
              <w:t>августа 2010 года № 229</w:t>
            </w:r>
          </w:p>
        </w:tc>
      </w:tr>
      <w:tr>
        <w:trPr>
          <w:trHeight w:val="18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101"/>
              <w:gridCol w:w="927"/>
              <w:gridCol w:w="928"/>
              <w:gridCol w:w="928"/>
              <w:gridCol w:w="13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w:t>
                  </w:r>
                  <w:r>
                    <w:br/>
                  </w:r>
                  <w:r>
                    <w:rPr>
                      <w:rFonts w:ascii="Times New Roman"/>
                      <w:b w:val="false"/>
                      <w:i w:val="false"/>
                      <w:color w:val="000000"/>
                      <w:sz w:val="20"/>
                    </w:rPr>
                    <w:t>
</w:t>
                  </w:r>
                  <w:r>
                    <w:rPr>
                      <w:rFonts w:ascii="Times New Roman"/>
                      <w:b w:val="false"/>
                      <w:i w:val="false"/>
                      <w:color w:val="000000"/>
                      <w:sz w:val="20"/>
                    </w:rPr>
                    <w:t>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 xml:space="preserve">статистических </w:t>
            </w:r>
            <w:r>
              <w:rPr>
                <w:rFonts w:ascii="Times New Roman"/>
                <w:b w:val="false"/>
                <w:i w:val="false"/>
                <w:color w:val="000000"/>
                <w:sz w:val="20"/>
              </w:rPr>
              <w:t>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являются административными </w:t>
            </w:r>
            <w:r>
              <w:rPr>
                <w:rFonts w:ascii="Times New Roman"/>
                <w:b w:val="false"/>
                <w:i w:val="false"/>
                <w:color w:val="000000"/>
                <w:sz w:val="20"/>
              </w:rPr>
              <w:t>правонарушениями и влекут за собой ответственность</w:t>
            </w:r>
            <w:r>
              <w:br/>
            </w:r>
            <w:r>
              <w:rPr>
                <w:rFonts w:ascii="Times New Roman"/>
                <w:b w:val="false"/>
                <w:i w:val="false"/>
                <w:color w:val="000000"/>
                <w:sz w:val="20"/>
              </w:rPr>
              <w:t>
</w:t>
            </w:r>
            <w:r>
              <w:rPr>
                <w:rFonts w:ascii="Times New Roman"/>
                <w:b w:val="false"/>
                <w:i w:val="false"/>
                <w:color w:val="000000"/>
                <w:sz w:val="20"/>
              </w:rPr>
              <w:t xml:space="preserve">в 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1701111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1701111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 есептелген жалақы мөлшері</w:t>
            </w:r>
            <w:r>
              <w:br/>
            </w:r>
            <w:r>
              <w:rPr>
                <w:rFonts w:ascii="Times New Roman"/>
                <w:b w:val="false"/>
                <w:i w:val="false"/>
                <w:color w:val="000000"/>
                <w:sz w:val="20"/>
              </w:rPr>
              <w:t>
</w:t>
            </w:r>
            <w:r>
              <w:rPr>
                <w:rFonts w:ascii="Times New Roman"/>
                <w:b/>
                <w:i w:val="false"/>
                <w:color w:val="000000"/>
                <w:sz w:val="20"/>
              </w:rPr>
              <w:t>бойынша бөлу туралы</w:t>
            </w:r>
          </w:p>
        </w:tc>
      </w:tr>
      <w:tr>
        <w:trPr>
          <w:trHeight w:val="9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 (Ж)</w:t>
            </w:r>
            <w:r>
              <w:br/>
            </w:r>
            <w:r>
              <w:rPr>
                <w:rFonts w:ascii="Times New Roman"/>
                <w:b w:val="false"/>
                <w:i w:val="false"/>
                <w:color w:val="000000"/>
                <w:sz w:val="20"/>
              </w:rPr>
              <w:t>
</w:t>
            </w:r>
            <w:r>
              <w:rPr>
                <w:rFonts w:ascii="Times New Roman"/>
                <w:b w:val="false"/>
                <w:i w:val="false"/>
                <w:color w:val="000000"/>
                <w:sz w:val="20"/>
              </w:rPr>
              <w:t>1-Т (ЗП)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распределении численности работников по размерам</w:t>
            </w:r>
            <w:r>
              <w:br/>
            </w:r>
            <w:r>
              <w:rPr>
                <w:rFonts w:ascii="Times New Roman"/>
                <w:b w:val="false"/>
                <w:i w:val="false"/>
                <w:color w:val="000000"/>
                <w:sz w:val="20"/>
              </w:rPr>
              <w:t>
</w:t>
            </w:r>
            <w:r>
              <w:rPr>
                <w:rFonts w:ascii="Times New Roman"/>
                <w:b w:val="false"/>
                <w:i w:val="false"/>
                <w:color w:val="000000"/>
                <w:sz w:val="20"/>
              </w:rPr>
              <w:t>начисленной заработной платы</w:t>
            </w:r>
          </w:p>
        </w:tc>
      </w:tr>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жылда бір рет   Есепті кезең</w:t>
            </w:r>
            <w:r>
              <w:rPr>
                <w:rFonts w:ascii="Times New Roman"/>
                <w:b w:val="false"/>
                <w:i w:val="false"/>
                <w:color w:val="000000"/>
                <w:sz w:val="20"/>
              </w:rPr>
              <w:t xml:space="preserve">   __  __  </w:t>
            </w:r>
            <w:r>
              <w:rPr>
                <w:rFonts w:ascii="Times New Roman"/>
                <w:b/>
                <w:i w:val="false"/>
                <w:color w:val="000000"/>
                <w:sz w:val="20"/>
              </w:rPr>
              <w:t>маусым</w:t>
            </w:r>
            <w:r>
              <w:rPr>
                <w:rFonts w:ascii="Times New Roman"/>
                <w:b w:val="false"/>
                <w:i w:val="false"/>
                <w:color w:val="000000"/>
                <w:sz w:val="20"/>
              </w:rPr>
              <w:t xml:space="preserve">   __  __   __  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Один раз в два года   Отчетный период |__||__|  июнь    |__||__|||__||__| год</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нысаны бойынша</w:t>
            </w:r>
            <w:r>
              <w:br/>
            </w:r>
            <w:r>
              <w:rPr>
                <w:rFonts w:ascii="Times New Roman"/>
                <w:b w:val="false"/>
                <w:i w:val="false"/>
                <w:color w:val="000000"/>
                <w:sz w:val="20"/>
              </w:rPr>
              <w:t>
</w:t>
            </w:r>
            <w:r>
              <w:rPr>
                <w:rFonts w:ascii="Times New Roman"/>
                <w:b/>
                <w:i w:val="false"/>
                <w:color w:val="000000"/>
                <w:sz w:val="20"/>
              </w:rPr>
              <w:t>есепті есеп беретіндерден басқа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тапсырады.</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кроме отчитывающихся по статистической форме "О деятельности</w:t>
            </w:r>
            <w:r>
              <w:br/>
            </w:r>
            <w:r>
              <w:rPr>
                <w:rFonts w:ascii="Times New Roman"/>
                <w:b w:val="false"/>
                <w:i w:val="false"/>
                <w:color w:val="000000"/>
                <w:sz w:val="20"/>
              </w:rPr>
              <w:t>
</w:t>
            </w:r>
            <w:r>
              <w:rPr>
                <w:rFonts w:ascii="Times New Roman"/>
                <w:b w:val="false"/>
                <w:i w:val="false"/>
                <w:color w:val="000000"/>
                <w:sz w:val="20"/>
              </w:rPr>
              <w:t>малого предприятия", 2-МП.</w:t>
            </w:r>
          </w:p>
        </w:tc>
      </w:tr>
      <w:tr>
        <w:trPr>
          <w:trHeight w:val="7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 шілдесі.</w:t>
            </w:r>
            <w:r>
              <w:br/>
            </w:r>
            <w:r>
              <w:rPr>
                <w:rFonts w:ascii="Times New Roman"/>
                <w:b w:val="false"/>
                <w:i w:val="false"/>
                <w:color w:val="000000"/>
                <w:sz w:val="20"/>
              </w:rPr>
              <w:t>
</w:t>
            </w:r>
            <w:r>
              <w:rPr>
                <w:rFonts w:ascii="Times New Roman"/>
                <w:b w:val="false"/>
                <w:i w:val="false"/>
                <w:color w:val="000000"/>
                <w:sz w:val="20"/>
              </w:rPr>
              <w:t>Срок представления – 20 июля отчетного периода.</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xml:space="preserve"> __  __  __  __  __  __  __  __     __  __  __  __</w:t>
            </w:r>
            <w:r>
              <w:br/>
            </w:r>
            <w:r>
              <w:rPr>
                <w:rFonts w:ascii="Times New Roman"/>
                <w:b w:val="false"/>
                <w:i w:val="false"/>
                <w:color w:val="000000"/>
                <w:sz w:val="20"/>
              </w:rPr>
              <w:t>
</w:t>
            </w:r>
            <w:r>
              <w:rPr>
                <w:rFonts w:ascii="Times New Roman"/>
                <w:b w:val="false"/>
                <w:i w:val="false"/>
                <w:color w:val="000000"/>
                <w:sz w:val="20"/>
              </w:rPr>
              <w:t>Код ОКПО  |__||__||__||__||__||__||__||__|   |__||__||__||__|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__  __  __  __  __  __  __  __  __  __  __  __ </w:t>
            </w:r>
            <w:r>
              <w:br/>
            </w:r>
            <w:r>
              <w:rPr>
                <w:rFonts w:ascii="Times New Roman"/>
                <w:b w:val="false"/>
                <w:i w:val="false"/>
                <w:color w:val="000000"/>
                <w:sz w:val="20"/>
              </w:rPr>
              <w:t>
</w:t>
            </w:r>
            <w:r>
              <w:rPr>
                <w:rFonts w:ascii="Times New Roman"/>
                <w:b w:val="false"/>
                <w:i w:val="false"/>
                <w:color w:val="000000"/>
                <w:sz w:val="20"/>
              </w:rPr>
              <w:t>код БИН   |__||__||__||__||__||__||__||__||__||__||__||__|</w:t>
            </w:r>
          </w:p>
        </w:tc>
      </w:tr>
    </w:tbl>
    <w:bookmarkEnd w:id="45"/>
    <w:bookmarkStart w:name="z408" w:id="46"/>
    <w:p>
      <w:pPr>
        <w:spacing w:after="0"/>
        <w:ind w:left="0"/>
        <w:jc w:val="both"/>
      </w:pPr>
      <w:r>
        <w:rPr>
          <w:rFonts w:ascii="Times New Roman"/>
          <w:b w:val="false"/>
          <w:i w:val="false"/>
          <w:color w:val="000000"/>
          <w:sz w:val="28"/>
        </w:rPr>
        <w:t>
</w:t>
      </w:r>
      <w:r>
        <w:rPr>
          <w:rFonts w:ascii="Times New Roman"/>
          <w:b/>
          <w:i w:val="false"/>
          <w:color w:val="000000"/>
          <w:sz w:val="28"/>
        </w:rPr>
        <w:t>Есепті айда толық жұмыс істеген қызметкерлердің тізімдік саны</w:t>
      </w:r>
      <w:r>
        <w:br/>
      </w:r>
      <w:r>
        <w:rPr>
          <w:rFonts w:ascii="Times New Roman"/>
          <w:b w:val="false"/>
          <w:i w:val="false"/>
          <w:color w:val="000000"/>
          <w:sz w:val="28"/>
        </w:rPr>
        <w:t>
</w:t>
      </w:r>
      <w:r>
        <w:rPr>
          <w:rFonts w:ascii="Times New Roman"/>
          <w:b/>
          <w:i w:val="false"/>
          <w:color w:val="000000"/>
          <w:sz w:val="28"/>
        </w:rPr>
        <w:t>және жалақы қоры көрсетіңіз</w:t>
      </w:r>
      <w:r>
        <w:br/>
      </w:r>
      <w:r>
        <w:rPr>
          <w:rFonts w:ascii="Times New Roman"/>
          <w:b w:val="false"/>
          <w:i w:val="false"/>
          <w:color w:val="000000"/>
          <w:sz w:val="28"/>
        </w:rPr>
        <w:t>
Укажите списочную численность и фонд заработной платы работников,</w:t>
      </w:r>
      <w:r>
        <w:br/>
      </w:r>
      <w:r>
        <w:rPr>
          <w:rFonts w:ascii="Times New Roman"/>
          <w:b w:val="false"/>
          <w:i w:val="false"/>
          <w:color w:val="000000"/>
          <w:sz w:val="28"/>
        </w:rPr>
        <w:t>
отработавших полностью отчетный месяц</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872"/>
        <w:gridCol w:w="1418"/>
        <w:gridCol w:w="1654"/>
        <w:gridCol w:w="1654"/>
        <w:gridCol w:w="2003"/>
      </w:tblGrid>
      <w:tr>
        <w:trPr>
          <w:trHeight w:val="1110"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w:t>
            </w:r>
            <w:r>
              <w:br/>
            </w:r>
            <w:r>
              <w:rPr>
                <w:rFonts w:ascii="Times New Roman"/>
                <w:b w:val="false"/>
                <w:i w:val="false"/>
                <w:color w:val="000000"/>
                <w:sz w:val="20"/>
              </w:rPr>
              <w:t>
</w:t>
            </w:r>
            <w:r>
              <w:rPr>
                <w:rFonts w:ascii="Times New Roman"/>
                <w:b/>
                <w:i w:val="false"/>
                <w:color w:val="000000"/>
                <w:sz w:val="20"/>
              </w:rPr>
              <w:t>есептелген</w:t>
            </w:r>
            <w:r>
              <w:br/>
            </w:r>
            <w:r>
              <w:rPr>
                <w:rFonts w:ascii="Times New Roman"/>
                <w:b w:val="false"/>
                <w:i w:val="false"/>
                <w:color w:val="000000"/>
                <w:sz w:val="20"/>
              </w:rPr>
              <w:t>
</w:t>
            </w:r>
            <w:r>
              <w:rPr>
                <w:rFonts w:ascii="Times New Roman"/>
                <w:b/>
                <w:i w:val="false"/>
                <w:color w:val="000000"/>
                <w:sz w:val="20"/>
              </w:rPr>
              <w:t>жалақының</w:t>
            </w:r>
            <w:r>
              <w:br/>
            </w:r>
            <w:r>
              <w:rPr>
                <w:rFonts w:ascii="Times New Roman"/>
                <w:b w:val="false"/>
                <w:i w:val="false"/>
                <w:color w:val="000000"/>
                <w:sz w:val="20"/>
              </w:rPr>
              <w:t>
</w:t>
            </w:r>
            <w:r>
              <w:rPr>
                <w:rFonts w:ascii="Times New Roman"/>
                <w:b/>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Размер начисленной</w:t>
            </w:r>
            <w:r>
              <w:br/>
            </w:r>
            <w:r>
              <w:rPr>
                <w:rFonts w:ascii="Times New Roman"/>
                <w:b w:val="false"/>
                <w:i w:val="false"/>
                <w:color w:val="000000"/>
                <w:sz w:val="20"/>
              </w:rPr>
              <w:t>
</w:t>
            </w:r>
            <w:r>
              <w:rPr>
                <w:rFonts w:ascii="Times New Roman"/>
                <w:b w:val="false"/>
                <w:i w:val="false"/>
                <w:color w:val="000000"/>
                <w:sz w:val="20"/>
              </w:rPr>
              <w:t>заработной платы</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 толық</w:t>
            </w:r>
            <w:r>
              <w:br/>
            </w:r>
            <w:r>
              <w:rPr>
                <w:rFonts w:ascii="Times New Roman"/>
                <w:b w:val="false"/>
                <w:i w:val="false"/>
                <w:color w:val="000000"/>
                <w:sz w:val="20"/>
              </w:rPr>
              <w:t>
</w:t>
            </w:r>
            <w:r>
              <w:rPr>
                <w:rFonts w:ascii="Times New Roman"/>
                <w:b/>
                <w:i w:val="false"/>
                <w:color w:val="000000"/>
                <w:sz w:val="20"/>
              </w:rPr>
              <w:t>жұмыс істеген</w:t>
            </w:r>
            <w:r>
              <w:br/>
            </w:r>
            <w:r>
              <w:rPr>
                <w:rFonts w:ascii="Times New Roman"/>
                <w:b w:val="false"/>
                <w:i w:val="false"/>
                <w:color w:val="000000"/>
                <w:sz w:val="20"/>
              </w:rPr>
              <w:t>
</w:t>
            </w:r>
            <w:r>
              <w:rPr>
                <w:rFonts w:ascii="Times New Roman"/>
                <w:b/>
                <w:i w:val="false"/>
                <w:color w:val="000000"/>
                <w:sz w:val="20"/>
              </w:rPr>
              <w:t>қызметкерлердің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 барлығы</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полностью</w:t>
            </w:r>
            <w:r>
              <w:br/>
            </w:r>
            <w:r>
              <w:rPr>
                <w:rFonts w:ascii="Times New Roman"/>
                <w:b w:val="false"/>
                <w:i w:val="false"/>
                <w:color w:val="000000"/>
                <w:sz w:val="20"/>
              </w:rPr>
              <w:t>
</w:t>
            </w:r>
            <w:r>
              <w:rPr>
                <w:rFonts w:ascii="Times New Roman"/>
                <w:b w:val="false"/>
                <w:i w:val="false"/>
                <w:color w:val="000000"/>
                <w:sz w:val="20"/>
              </w:rPr>
              <w:t>отработавших</w:t>
            </w:r>
            <w:r>
              <w:br/>
            </w:r>
            <w:r>
              <w:rPr>
                <w:rFonts w:ascii="Times New Roman"/>
                <w:b w:val="false"/>
                <w:i w:val="false"/>
                <w:color w:val="000000"/>
                <w:sz w:val="20"/>
              </w:rPr>
              <w:t>
</w:t>
            </w:r>
            <w:r>
              <w:rPr>
                <w:rFonts w:ascii="Times New Roman"/>
                <w:b w:val="false"/>
                <w:i w:val="false"/>
                <w:color w:val="000000"/>
                <w:sz w:val="20"/>
              </w:rPr>
              <w:t>отчетный месяц,</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w:t>
            </w:r>
            <w:r>
              <w:br/>
            </w:r>
            <w:r>
              <w:rPr>
                <w:rFonts w:ascii="Times New Roman"/>
                <w:b w:val="false"/>
                <w:i w:val="false"/>
                <w:color w:val="000000"/>
                <w:sz w:val="20"/>
              </w:rPr>
              <w:t>
</w:t>
            </w:r>
            <w:r>
              <w:rPr>
                <w:rFonts w:ascii="Times New Roman"/>
                <w:b/>
                <w:i w:val="false"/>
                <w:color w:val="000000"/>
                <w:sz w:val="20"/>
              </w:rPr>
              <w:t>қоры, мың теңге</w:t>
            </w:r>
            <w:r>
              <w:br/>
            </w:r>
            <w:r>
              <w:rPr>
                <w:rFonts w:ascii="Times New Roman"/>
                <w:b w:val="false"/>
                <w:i w:val="false"/>
                <w:color w:val="000000"/>
                <w:sz w:val="20"/>
              </w:rPr>
              <w:t>
</w:t>
            </w:r>
            <w:r>
              <w:rPr>
                <w:rFonts w:ascii="Times New Roman"/>
                <w:b/>
                <w:i w:val="false"/>
                <w:color w:val="000000"/>
                <w:sz w:val="20"/>
              </w:rPr>
              <w:t>(ондық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w:t>
            </w:r>
            <w:r>
              <w:br/>
            </w:r>
            <w:r>
              <w:rPr>
                <w:rFonts w:ascii="Times New Roman"/>
                <w:b w:val="false"/>
                <w:i w:val="false"/>
                <w:color w:val="000000"/>
                <w:sz w:val="20"/>
              </w:rPr>
              <w:t>
</w:t>
            </w:r>
            <w:r>
              <w:rPr>
                <w:rFonts w:ascii="Times New Roman"/>
                <w:b w:val="false"/>
                <w:i w:val="false"/>
                <w:color w:val="000000"/>
                <w:sz w:val="20"/>
              </w:rPr>
              <w:t>работников, тысяч тенге</w:t>
            </w:r>
            <w:r>
              <w:br/>
            </w:r>
            <w:r>
              <w:rPr>
                <w:rFonts w:ascii="Times New Roman"/>
                <w:b w:val="false"/>
                <w:i w:val="false"/>
                <w:color w:val="000000"/>
                <w:sz w:val="20"/>
              </w:rPr>
              <w:t>
</w:t>
            </w:r>
            <w:r>
              <w:rPr>
                <w:rFonts w:ascii="Times New Roman"/>
                <w:b w:val="false"/>
                <w:i w:val="false"/>
                <w:color w:val="000000"/>
                <w:sz w:val="20"/>
              </w:rPr>
              <w:t>(с десятичным знаком)</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әйелдерге</w:t>
            </w:r>
            <w:r>
              <w:br/>
            </w:r>
            <w:r>
              <w:rPr>
                <w:rFonts w:ascii="Times New Roman"/>
                <w:b w:val="false"/>
                <w:i w:val="false"/>
                <w:color w:val="000000"/>
                <w:sz w:val="20"/>
              </w:rPr>
              <w:t>
</w:t>
            </w:r>
            <w:r>
              <w:rPr>
                <w:rFonts w:ascii="Times New Roman"/>
                <w:b/>
                <w:i w:val="false"/>
                <w:color w:val="000000"/>
                <w:sz w:val="20"/>
              </w:rPr>
              <w:t>есептелгені</w:t>
            </w:r>
            <w:r>
              <w:br/>
            </w:r>
            <w:r>
              <w:rPr>
                <w:rFonts w:ascii="Times New Roman"/>
                <w:b w:val="false"/>
                <w:i w:val="false"/>
                <w:color w:val="000000"/>
                <w:sz w:val="20"/>
              </w:rPr>
              <w:t>
</w:t>
            </w: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начислено</w:t>
            </w:r>
            <w:r>
              <w:br/>
            </w:r>
            <w:r>
              <w:rPr>
                <w:rFonts w:ascii="Times New Roman"/>
                <w:b w:val="false"/>
                <w:i w:val="false"/>
                <w:color w:val="000000"/>
                <w:sz w:val="20"/>
              </w:rPr>
              <w:t>
</w:t>
            </w:r>
            <w:r>
              <w:rPr>
                <w:rFonts w:ascii="Times New Roman"/>
                <w:b w:val="false"/>
                <w:i w:val="false"/>
                <w:color w:val="000000"/>
                <w:sz w:val="20"/>
              </w:rPr>
              <w:t>женщинам</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15000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15001-ден 30000</w:t>
            </w:r>
            <w:r>
              <w:br/>
            </w:r>
            <w:r>
              <w:rPr>
                <w:rFonts w:ascii="Times New Roman"/>
                <w:b w:val="false"/>
                <w:i w:val="false"/>
                <w:color w:val="000000"/>
                <w:sz w:val="20"/>
              </w:rPr>
              <w:t>
</w:t>
            </w:r>
            <w:r>
              <w:rPr>
                <w:rFonts w:ascii="Times New Roman"/>
                <w:b/>
                <w:i w:val="false"/>
                <w:color w:val="000000"/>
                <w:sz w:val="20"/>
              </w:rPr>
              <w:t>теңгеге дейін</w:t>
            </w:r>
            <w:r>
              <w:br/>
            </w:r>
            <w:r>
              <w:rPr>
                <w:rFonts w:ascii="Times New Roman"/>
                <w:b w:val="false"/>
                <w:i w:val="false"/>
                <w:color w:val="000000"/>
                <w:sz w:val="20"/>
              </w:rPr>
              <w:t>
</w:t>
            </w:r>
            <w:r>
              <w:rPr>
                <w:rFonts w:ascii="Times New Roman"/>
                <w:b w:val="false"/>
                <w:i w:val="false"/>
                <w:color w:val="000000"/>
                <w:sz w:val="20"/>
              </w:rPr>
              <w:t>от 15001 до 30000</w:t>
            </w:r>
            <w:r>
              <w:br/>
            </w:r>
            <w:r>
              <w:rPr>
                <w:rFonts w:ascii="Times New Roman"/>
                <w:b w:val="false"/>
                <w:i w:val="false"/>
                <w:color w:val="000000"/>
                <w:sz w:val="20"/>
              </w:rPr>
              <w:t>
</w:t>
            </w:r>
            <w:r>
              <w:rPr>
                <w:rFonts w:ascii="Times New Roman"/>
                <w:b w:val="false"/>
                <w:i w:val="false"/>
                <w:color w:val="000000"/>
                <w:sz w:val="20"/>
              </w:rPr>
              <w:t>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30001-ден 45000</w:t>
            </w:r>
            <w:r>
              <w:br/>
            </w:r>
            <w:r>
              <w:rPr>
                <w:rFonts w:ascii="Times New Roman"/>
                <w:b w:val="false"/>
                <w:i w:val="false"/>
                <w:color w:val="000000"/>
                <w:sz w:val="20"/>
              </w:rPr>
              <w:t>
</w:t>
            </w:r>
            <w:r>
              <w:rPr>
                <w:rFonts w:ascii="Times New Roman"/>
                <w:b/>
                <w:i w:val="false"/>
                <w:color w:val="000000"/>
                <w:sz w:val="20"/>
              </w:rPr>
              <w:t>теңгеге дейін</w:t>
            </w:r>
            <w:r>
              <w:br/>
            </w:r>
            <w:r>
              <w:rPr>
                <w:rFonts w:ascii="Times New Roman"/>
                <w:b w:val="false"/>
                <w:i w:val="false"/>
                <w:color w:val="000000"/>
                <w:sz w:val="20"/>
              </w:rPr>
              <w:t>
</w:t>
            </w:r>
            <w:r>
              <w:rPr>
                <w:rFonts w:ascii="Times New Roman"/>
                <w:b w:val="false"/>
                <w:i w:val="false"/>
                <w:color w:val="000000"/>
                <w:sz w:val="20"/>
              </w:rPr>
              <w:t>от 30001 до 45000</w:t>
            </w:r>
            <w:r>
              <w:br/>
            </w:r>
            <w:r>
              <w:rPr>
                <w:rFonts w:ascii="Times New Roman"/>
                <w:b w:val="false"/>
                <w:i w:val="false"/>
                <w:color w:val="000000"/>
                <w:sz w:val="20"/>
              </w:rPr>
              <w:t>
</w:t>
            </w:r>
            <w:r>
              <w:rPr>
                <w:rFonts w:ascii="Times New Roman"/>
                <w:b w:val="false"/>
                <w:i w:val="false"/>
                <w:color w:val="000000"/>
                <w:sz w:val="20"/>
              </w:rPr>
              <w:t>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45001-ден 60000</w:t>
            </w:r>
            <w:r>
              <w:br/>
            </w:r>
            <w:r>
              <w:rPr>
                <w:rFonts w:ascii="Times New Roman"/>
                <w:b w:val="false"/>
                <w:i w:val="false"/>
                <w:color w:val="000000"/>
                <w:sz w:val="20"/>
              </w:rPr>
              <w:t>
</w:t>
            </w:r>
            <w:r>
              <w:rPr>
                <w:rFonts w:ascii="Times New Roman"/>
                <w:b/>
                <w:i w:val="false"/>
                <w:color w:val="000000"/>
                <w:sz w:val="20"/>
              </w:rPr>
              <w:t>теңгеге дейін</w:t>
            </w:r>
            <w:r>
              <w:br/>
            </w:r>
            <w:r>
              <w:rPr>
                <w:rFonts w:ascii="Times New Roman"/>
                <w:b w:val="false"/>
                <w:i w:val="false"/>
                <w:color w:val="000000"/>
                <w:sz w:val="20"/>
              </w:rPr>
              <w:t>
</w:t>
            </w:r>
            <w:r>
              <w:rPr>
                <w:rFonts w:ascii="Times New Roman"/>
                <w:b w:val="false"/>
                <w:i w:val="false"/>
                <w:color w:val="000000"/>
                <w:sz w:val="20"/>
              </w:rPr>
              <w:t>от 45001 до 60000</w:t>
            </w:r>
            <w:r>
              <w:br/>
            </w:r>
            <w:r>
              <w:rPr>
                <w:rFonts w:ascii="Times New Roman"/>
                <w:b w:val="false"/>
                <w:i w:val="false"/>
                <w:color w:val="000000"/>
                <w:sz w:val="20"/>
              </w:rPr>
              <w:t>
</w:t>
            </w:r>
            <w:r>
              <w:rPr>
                <w:rFonts w:ascii="Times New Roman"/>
                <w:b w:val="false"/>
                <w:i w:val="false"/>
                <w:color w:val="000000"/>
                <w:sz w:val="20"/>
              </w:rPr>
              <w:t>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60001-ден 75000</w:t>
            </w:r>
            <w:r>
              <w:br/>
            </w:r>
            <w:r>
              <w:rPr>
                <w:rFonts w:ascii="Times New Roman"/>
                <w:b w:val="false"/>
                <w:i w:val="false"/>
                <w:color w:val="000000"/>
                <w:sz w:val="20"/>
              </w:rPr>
              <w:t>
</w:t>
            </w:r>
            <w:r>
              <w:rPr>
                <w:rFonts w:ascii="Times New Roman"/>
                <w:b/>
                <w:i w:val="false"/>
                <w:color w:val="000000"/>
                <w:sz w:val="20"/>
              </w:rPr>
              <w:t>теңгеге дейін</w:t>
            </w:r>
            <w:r>
              <w:br/>
            </w:r>
            <w:r>
              <w:rPr>
                <w:rFonts w:ascii="Times New Roman"/>
                <w:b w:val="false"/>
                <w:i w:val="false"/>
                <w:color w:val="000000"/>
                <w:sz w:val="20"/>
              </w:rPr>
              <w:t>
</w:t>
            </w:r>
            <w:r>
              <w:rPr>
                <w:rFonts w:ascii="Times New Roman"/>
                <w:b w:val="false"/>
                <w:i w:val="false"/>
                <w:color w:val="000000"/>
                <w:sz w:val="20"/>
              </w:rPr>
              <w:t>от 60001 до 75000</w:t>
            </w:r>
            <w:r>
              <w:br/>
            </w:r>
            <w:r>
              <w:rPr>
                <w:rFonts w:ascii="Times New Roman"/>
                <w:b w:val="false"/>
                <w:i w:val="false"/>
                <w:color w:val="000000"/>
                <w:sz w:val="20"/>
              </w:rPr>
              <w:t>
</w:t>
            </w:r>
            <w:r>
              <w:rPr>
                <w:rFonts w:ascii="Times New Roman"/>
                <w:b w:val="false"/>
                <w:i w:val="false"/>
                <w:color w:val="000000"/>
                <w:sz w:val="20"/>
              </w:rPr>
              <w:t>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75001-ден 90000</w:t>
            </w:r>
            <w:r>
              <w:br/>
            </w:r>
            <w:r>
              <w:rPr>
                <w:rFonts w:ascii="Times New Roman"/>
                <w:b w:val="false"/>
                <w:i w:val="false"/>
                <w:color w:val="000000"/>
                <w:sz w:val="20"/>
              </w:rPr>
              <w:t>
</w:t>
            </w:r>
            <w:r>
              <w:rPr>
                <w:rFonts w:ascii="Times New Roman"/>
                <w:b/>
                <w:i w:val="false"/>
                <w:color w:val="000000"/>
                <w:sz w:val="20"/>
              </w:rPr>
              <w:t>теңгеге дейін</w:t>
            </w:r>
            <w:r>
              <w:br/>
            </w:r>
            <w:r>
              <w:rPr>
                <w:rFonts w:ascii="Times New Roman"/>
                <w:b w:val="false"/>
                <w:i w:val="false"/>
                <w:color w:val="000000"/>
                <w:sz w:val="20"/>
              </w:rPr>
              <w:t>
</w:t>
            </w:r>
            <w:r>
              <w:rPr>
                <w:rFonts w:ascii="Times New Roman"/>
                <w:b w:val="false"/>
                <w:i w:val="false"/>
                <w:color w:val="000000"/>
                <w:sz w:val="20"/>
              </w:rPr>
              <w:t>от 75001 до 90000</w:t>
            </w:r>
            <w:r>
              <w:br/>
            </w:r>
            <w:r>
              <w:rPr>
                <w:rFonts w:ascii="Times New Roman"/>
                <w:b w:val="false"/>
                <w:i w:val="false"/>
                <w:color w:val="000000"/>
                <w:sz w:val="20"/>
              </w:rPr>
              <w:t>
</w:t>
            </w:r>
            <w:r>
              <w:rPr>
                <w:rFonts w:ascii="Times New Roman"/>
                <w:b w:val="false"/>
                <w:i w:val="false"/>
                <w:color w:val="000000"/>
                <w:sz w:val="20"/>
              </w:rPr>
              <w:t>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90001-ден 105000</w:t>
            </w:r>
            <w:r>
              <w:br/>
            </w:r>
            <w:r>
              <w:rPr>
                <w:rFonts w:ascii="Times New Roman"/>
                <w:b w:val="false"/>
                <w:i w:val="false"/>
                <w:color w:val="000000"/>
                <w:sz w:val="20"/>
              </w:rPr>
              <w:t>
</w:t>
            </w:r>
            <w:r>
              <w:rPr>
                <w:rFonts w:ascii="Times New Roman"/>
                <w:b/>
                <w:i w:val="false"/>
                <w:color w:val="000000"/>
                <w:sz w:val="20"/>
              </w:rPr>
              <w:t>теңгеге дейін</w:t>
            </w:r>
            <w:r>
              <w:br/>
            </w:r>
            <w:r>
              <w:rPr>
                <w:rFonts w:ascii="Times New Roman"/>
                <w:b w:val="false"/>
                <w:i w:val="false"/>
                <w:color w:val="000000"/>
                <w:sz w:val="20"/>
              </w:rPr>
              <w:t>
</w:t>
            </w:r>
            <w:r>
              <w:rPr>
                <w:rFonts w:ascii="Times New Roman"/>
                <w:b w:val="false"/>
                <w:i w:val="false"/>
                <w:color w:val="000000"/>
                <w:sz w:val="20"/>
              </w:rPr>
              <w:t>от 90001 до 105000</w:t>
            </w:r>
            <w:r>
              <w:br/>
            </w:r>
            <w:r>
              <w:rPr>
                <w:rFonts w:ascii="Times New Roman"/>
                <w:b w:val="false"/>
                <w:i w:val="false"/>
                <w:color w:val="000000"/>
                <w:sz w:val="20"/>
              </w:rPr>
              <w:t>
</w:t>
            </w:r>
            <w:r>
              <w:rPr>
                <w:rFonts w:ascii="Times New Roman"/>
                <w:b w:val="false"/>
                <w:i w:val="false"/>
                <w:color w:val="000000"/>
                <w:sz w:val="20"/>
              </w:rPr>
              <w:t>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105001-ден</w:t>
            </w:r>
            <w:r>
              <w:br/>
            </w:r>
            <w:r>
              <w:rPr>
                <w:rFonts w:ascii="Times New Roman"/>
                <w:b w:val="false"/>
                <w:i w:val="false"/>
                <w:color w:val="000000"/>
                <w:sz w:val="20"/>
              </w:rPr>
              <w:t>
</w:t>
            </w:r>
            <w:r>
              <w:rPr>
                <w:rFonts w:ascii="Times New Roman"/>
                <w:b/>
                <w:i w:val="false"/>
                <w:color w:val="000000"/>
                <w:sz w:val="20"/>
              </w:rPr>
              <w:t>120000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105001 до</w:t>
            </w:r>
            <w:r>
              <w:br/>
            </w:r>
            <w:r>
              <w:rPr>
                <w:rFonts w:ascii="Times New Roman"/>
                <w:b w:val="false"/>
                <w:i w:val="false"/>
                <w:color w:val="000000"/>
                <w:sz w:val="20"/>
              </w:rPr>
              <w:t>
</w:t>
            </w:r>
            <w:r>
              <w:rPr>
                <w:rFonts w:ascii="Times New Roman"/>
                <w:b w:val="false"/>
                <w:i w:val="false"/>
                <w:color w:val="000000"/>
                <w:sz w:val="20"/>
              </w:rPr>
              <w:t>120000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120001-ден</w:t>
            </w:r>
            <w:r>
              <w:br/>
            </w:r>
            <w:r>
              <w:rPr>
                <w:rFonts w:ascii="Times New Roman"/>
                <w:b w:val="false"/>
                <w:i w:val="false"/>
                <w:color w:val="000000"/>
                <w:sz w:val="20"/>
              </w:rPr>
              <w:t>
</w:t>
            </w:r>
            <w:r>
              <w:rPr>
                <w:rFonts w:ascii="Times New Roman"/>
                <w:b/>
                <w:i w:val="false"/>
                <w:color w:val="000000"/>
                <w:sz w:val="20"/>
              </w:rPr>
              <w:t>135000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120001 до</w:t>
            </w:r>
            <w:r>
              <w:br/>
            </w:r>
            <w:r>
              <w:rPr>
                <w:rFonts w:ascii="Times New Roman"/>
                <w:b w:val="false"/>
                <w:i w:val="false"/>
                <w:color w:val="000000"/>
                <w:sz w:val="20"/>
              </w:rPr>
              <w:t>
</w:t>
            </w:r>
            <w:r>
              <w:rPr>
                <w:rFonts w:ascii="Times New Roman"/>
                <w:b w:val="false"/>
                <w:i w:val="false"/>
                <w:color w:val="000000"/>
                <w:sz w:val="20"/>
              </w:rPr>
              <w:t>135000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135001-ден</w:t>
            </w:r>
            <w:r>
              <w:br/>
            </w:r>
            <w:r>
              <w:rPr>
                <w:rFonts w:ascii="Times New Roman"/>
                <w:b w:val="false"/>
                <w:i w:val="false"/>
                <w:color w:val="000000"/>
                <w:sz w:val="20"/>
              </w:rPr>
              <w:t>
</w:t>
            </w:r>
            <w:r>
              <w:rPr>
                <w:rFonts w:ascii="Times New Roman"/>
                <w:b/>
                <w:i w:val="false"/>
                <w:color w:val="000000"/>
                <w:sz w:val="20"/>
              </w:rPr>
              <w:t>150000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135001 до</w:t>
            </w:r>
            <w:r>
              <w:br/>
            </w:r>
            <w:r>
              <w:rPr>
                <w:rFonts w:ascii="Times New Roman"/>
                <w:b w:val="false"/>
                <w:i w:val="false"/>
                <w:color w:val="000000"/>
                <w:sz w:val="20"/>
              </w:rPr>
              <w:t>
</w:t>
            </w:r>
            <w:r>
              <w:rPr>
                <w:rFonts w:ascii="Times New Roman"/>
                <w:b w:val="false"/>
                <w:i w:val="false"/>
                <w:color w:val="000000"/>
                <w:sz w:val="20"/>
              </w:rPr>
              <w:t>150000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150001-ден</w:t>
            </w:r>
            <w:r>
              <w:br/>
            </w:r>
            <w:r>
              <w:rPr>
                <w:rFonts w:ascii="Times New Roman"/>
                <w:b w:val="false"/>
                <w:i w:val="false"/>
                <w:color w:val="000000"/>
                <w:sz w:val="20"/>
              </w:rPr>
              <w:t>
</w:t>
            </w:r>
            <w:r>
              <w:rPr>
                <w:rFonts w:ascii="Times New Roman"/>
                <w:b/>
                <w:i w:val="false"/>
                <w:color w:val="000000"/>
                <w:sz w:val="20"/>
              </w:rPr>
              <w:t>180000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150001 до</w:t>
            </w:r>
            <w:r>
              <w:br/>
            </w:r>
            <w:r>
              <w:rPr>
                <w:rFonts w:ascii="Times New Roman"/>
                <w:b w:val="false"/>
                <w:i w:val="false"/>
                <w:color w:val="000000"/>
                <w:sz w:val="20"/>
              </w:rPr>
              <w:t>
</w:t>
            </w:r>
            <w:r>
              <w:rPr>
                <w:rFonts w:ascii="Times New Roman"/>
                <w:b w:val="false"/>
                <w:i w:val="false"/>
                <w:color w:val="000000"/>
                <w:sz w:val="20"/>
              </w:rPr>
              <w:t>180000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180001-ден</w:t>
            </w:r>
            <w:r>
              <w:br/>
            </w:r>
            <w:r>
              <w:rPr>
                <w:rFonts w:ascii="Times New Roman"/>
                <w:b w:val="false"/>
                <w:i w:val="false"/>
                <w:color w:val="000000"/>
                <w:sz w:val="20"/>
              </w:rPr>
              <w:t>
</w:t>
            </w:r>
            <w:r>
              <w:rPr>
                <w:rFonts w:ascii="Times New Roman"/>
                <w:b/>
                <w:i w:val="false"/>
                <w:color w:val="000000"/>
                <w:sz w:val="20"/>
              </w:rPr>
              <w:t>210000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180001 до</w:t>
            </w:r>
            <w:r>
              <w:br/>
            </w:r>
            <w:r>
              <w:rPr>
                <w:rFonts w:ascii="Times New Roman"/>
                <w:b w:val="false"/>
                <w:i w:val="false"/>
                <w:color w:val="000000"/>
                <w:sz w:val="20"/>
              </w:rPr>
              <w:t>
</w:t>
            </w:r>
            <w:r>
              <w:rPr>
                <w:rFonts w:ascii="Times New Roman"/>
                <w:b w:val="false"/>
                <w:i w:val="false"/>
                <w:color w:val="000000"/>
                <w:sz w:val="20"/>
              </w:rPr>
              <w:t>210000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210001-ден</w:t>
            </w:r>
            <w:r>
              <w:br/>
            </w:r>
            <w:r>
              <w:rPr>
                <w:rFonts w:ascii="Times New Roman"/>
                <w:b w:val="false"/>
                <w:i w:val="false"/>
                <w:color w:val="000000"/>
                <w:sz w:val="20"/>
              </w:rPr>
              <w:t>
</w:t>
            </w:r>
            <w:r>
              <w:rPr>
                <w:rFonts w:ascii="Times New Roman"/>
                <w:b/>
                <w:i w:val="false"/>
                <w:color w:val="000000"/>
                <w:sz w:val="20"/>
              </w:rPr>
              <w:t>240000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210001 до</w:t>
            </w:r>
            <w:r>
              <w:br/>
            </w:r>
            <w:r>
              <w:rPr>
                <w:rFonts w:ascii="Times New Roman"/>
                <w:b w:val="false"/>
                <w:i w:val="false"/>
                <w:color w:val="000000"/>
                <w:sz w:val="20"/>
              </w:rPr>
              <w:t>
</w:t>
            </w:r>
            <w:r>
              <w:rPr>
                <w:rFonts w:ascii="Times New Roman"/>
                <w:b w:val="false"/>
                <w:i w:val="false"/>
                <w:color w:val="000000"/>
                <w:sz w:val="20"/>
              </w:rPr>
              <w:t>240000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240001-ден</w:t>
            </w:r>
            <w:r>
              <w:br/>
            </w:r>
            <w:r>
              <w:rPr>
                <w:rFonts w:ascii="Times New Roman"/>
                <w:b w:val="false"/>
                <w:i w:val="false"/>
                <w:color w:val="000000"/>
                <w:sz w:val="20"/>
              </w:rPr>
              <w:t>
</w:t>
            </w:r>
            <w:r>
              <w:rPr>
                <w:rFonts w:ascii="Times New Roman"/>
                <w:b/>
                <w:i w:val="false"/>
                <w:color w:val="000000"/>
                <w:sz w:val="20"/>
              </w:rPr>
              <w:t>270000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240001 до</w:t>
            </w:r>
            <w:r>
              <w:br/>
            </w:r>
            <w:r>
              <w:rPr>
                <w:rFonts w:ascii="Times New Roman"/>
                <w:b w:val="false"/>
                <w:i w:val="false"/>
                <w:color w:val="000000"/>
                <w:sz w:val="20"/>
              </w:rPr>
              <w:t>
</w:t>
            </w:r>
            <w:r>
              <w:rPr>
                <w:rFonts w:ascii="Times New Roman"/>
                <w:b w:val="false"/>
                <w:i w:val="false"/>
                <w:color w:val="000000"/>
                <w:sz w:val="20"/>
              </w:rPr>
              <w:t>270000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270001-ден</w:t>
            </w:r>
            <w:r>
              <w:br/>
            </w:r>
            <w:r>
              <w:rPr>
                <w:rFonts w:ascii="Times New Roman"/>
                <w:b w:val="false"/>
                <w:i w:val="false"/>
                <w:color w:val="000000"/>
                <w:sz w:val="20"/>
              </w:rPr>
              <w:t>
</w:t>
            </w:r>
            <w:r>
              <w:rPr>
                <w:rFonts w:ascii="Times New Roman"/>
                <w:b/>
                <w:i w:val="false"/>
                <w:color w:val="000000"/>
                <w:sz w:val="20"/>
              </w:rPr>
              <w:t>300000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270001 до</w:t>
            </w:r>
            <w:r>
              <w:br/>
            </w:r>
            <w:r>
              <w:rPr>
                <w:rFonts w:ascii="Times New Roman"/>
                <w:b w:val="false"/>
                <w:i w:val="false"/>
                <w:color w:val="000000"/>
                <w:sz w:val="20"/>
              </w:rPr>
              <w:t>
</w:t>
            </w:r>
            <w:r>
              <w:rPr>
                <w:rFonts w:ascii="Times New Roman"/>
                <w:b w:val="false"/>
                <w:i w:val="false"/>
                <w:color w:val="000000"/>
                <w:sz w:val="20"/>
              </w:rPr>
              <w:t>300000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300001-ден</w:t>
            </w:r>
            <w:r>
              <w:br/>
            </w:r>
            <w:r>
              <w:rPr>
                <w:rFonts w:ascii="Times New Roman"/>
                <w:b w:val="false"/>
                <w:i w:val="false"/>
                <w:color w:val="000000"/>
                <w:sz w:val="20"/>
              </w:rPr>
              <w:t>
</w:t>
            </w:r>
            <w:r>
              <w:rPr>
                <w:rFonts w:ascii="Times New Roman"/>
                <w:b/>
                <w:i w:val="false"/>
                <w:color w:val="000000"/>
                <w:sz w:val="20"/>
              </w:rPr>
              <w:t>330000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300001 до</w:t>
            </w:r>
            <w:r>
              <w:br/>
            </w:r>
            <w:r>
              <w:rPr>
                <w:rFonts w:ascii="Times New Roman"/>
                <w:b w:val="false"/>
                <w:i w:val="false"/>
                <w:color w:val="000000"/>
                <w:sz w:val="20"/>
              </w:rPr>
              <w:t>
</w:t>
            </w:r>
            <w:r>
              <w:rPr>
                <w:rFonts w:ascii="Times New Roman"/>
                <w:b w:val="false"/>
                <w:i w:val="false"/>
                <w:color w:val="000000"/>
                <w:sz w:val="20"/>
              </w:rPr>
              <w:t>330000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330001-ден</w:t>
            </w:r>
            <w:r>
              <w:br/>
            </w:r>
            <w:r>
              <w:rPr>
                <w:rFonts w:ascii="Times New Roman"/>
                <w:b w:val="false"/>
                <w:i w:val="false"/>
                <w:color w:val="000000"/>
                <w:sz w:val="20"/>
              </w:rPr>
              <w:t>
</w:t>
            </w:r>
            <w:r>
              <w:rPr>
                <w:rFonts w:ascii="Times New Roman"/>
                <w:b/>
                <w:i w:val="false"/>
                <w:color w:val="000000"/>
                <w:sz w:val="20"/>
              </w:rPr>
              <w:t>360000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330001 до</w:t>
            </w:r>
            <w:r>
              <w:br/>
            </w:r>
            <w:r>
              <w:rPr>
                <w:rFonts w:ascii="Times New Roman"/>
                <w:b w:val="false"/>
                <w:i w:val="false"/>
                <w:color w:val="000000"/>
                <w:sz w:val="20"/>
              </w:rPr>
              <w:t>
</w:t>
            </w:r>
            <w:r>
              <w:rPr>
                <w:rFonts w:ascii="Times New Roman"/>
                <w:b w:val="false"/>
                <w:i w:val="false"/>
                <w:color w:val="000000"/>
                <w:sz w:val="20"/>
              </w:rPr>
              <w:t>360000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360001-ден</w:t>
            </w:r>
            <w:r>
              <w:br/>
            </w:r>
            <w:r>
              <w:rPr>
                <w:rFonts w:ascii="Times New Roman"/>
                <w:b w:val="false"/>
                <w:i w:val="false"/>
                <w:color w:val="000000"/>
                <w:sz w:val="20"/>
              </w:rPr>
              <w:t>
</w:t>
            </w:r>
            <w:r>
              <w:rPr>
                <w:rFonts w:ascii="Times New Roman"/>
                <w:b/>
                <w:i w:val="false"/>
                <w:color w:val="000000"/>
                <w:sz w:val="20"/>
              </w:rPr>
              <w:t>390000 теңгеге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360001 до</w:t>
            </w:r>
            <w:r>
              <w:br/>
            </w:r>
            <w:r>
              <w:rPr>
                <w:rFonts w:ascii="Times New Roman"/>
                <w:b w:val="false"/>
                <w:i w:val="false"/>
                <w:color w:val="000000"/>
                <w:sz w:val="20"/>
              </w:rPr>
              <w:t>
</w:t>
            </w:r>
            <w:r>
              <w:rPr>
                <w:rFonts w:ascii="Times New Roman"/>
                <w:b w:val="false"/>
                <w:i w:val="false"/>
                <w:color w:val="000000"/>
                <w:sz w:val="20"/>
              </w:rPr>
              <w:t>390000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390000 теңгеден</w:t>
            </w:r>
            <w:r>
              <w:br/>
            </w:r>
            <w:r>
              <w:rPr>
                <w:rFonts w:ascii="Times New Roman"/>
                <w:b w:val="false"/>
                <w:i w:val="false"/>
                <w:color w:val="000000"/>
                <w:sz w:val="20"/>
              </w:rPr>
              <w:t>
</w:t>
            </w:r>
            <w:r>
              <w:rPr>
                <w:rFonts w:ascii="Times New Roman"/>
                <w:b/>
                <w:i w:val="false"/>
                <w:color w:val="000000"/>
                <w:sz w:val="20"/>
              </w:rPr>
              <w:t>астам</w:t>
            </w:r>
            <w:r>
              <w:br/>
            </w:r>
            <w:r>
              <w:rPr>
                <w:rFonts w:ascii="Times New Roman"/>
                <w:b w:val="false"/>
                <w:i w:val="false"/>
                <w:color w:val="000000"/>
                <w:sz w:val="20"/>
              </w:rPr>
              <w:t>
</w:t>
            </w:r>
            <w:r>
              <w:rPr>
                <w:rFonts w:ascii="Times New Roman"/>
                <w:b w:val="false"/>
                <w:i w:val="false"/>
                <w:color w:val="000000"/>
                <w:sz w:val="20"/>
              </w:rPr>
              <w:t>свыше 390000 тенге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Всего 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   Адрес _____________________</w:t>
      </w:r>
      <w:r>
        <w:br/>
      </w:r>
      <w:r>
        <w:rPr>
          <w:rFonts w:ascii="Times New Roman"/>
          <w:b w:val="false"/>
          <w:i w:val="false"/>
          <w:color w:val="000000"/>
          <w:sz w:val="28"/>
        </w:rPr>
        <w:t>
             _________________________   Тел.: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w:t>
      </w:r>
      <w:r>
        <w:br/>
      </w:r>
      <w:r>
        <w:rPr>
          <w:rFonts w:ascii="Times New Roman"/>
          <w:b w:val="false"/>
          <w:i w:val="false"/>
          <w:color w:val="000000"/>
          <w:sz w:val="28"/>
        </w:rPr>
        <w:t>
                                       почты 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 Тел.____________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Руководитель __________________  (Ф.И.О., подпись) 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Главный бухгалтер _____________  (Ф.И.О., подпись) 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bookmarkStart w:name="z276" w:id="4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24 августа 2010 года № 229  </w:t>
      </w:r>
    </w:p>
    <w:bookmarkEnd w:id="47"/>
    <w:bookmarkStart w:name="z277" w:id="4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 распределении численности работников по</w:t>
      </w:r>
      <w:r>
        <w:br/>
      </w:r>
      <w:r>
        <w:rPr>
          <w:rFonts w:ascii="Times New Roman"/>
          <w:b/>
          <w:i w:val="false"/>
          <w:color w:val="000000"/>
        </w:rPr>
        <w:t>
размерам начисленной заработной платы"</w:t>
      </w:r>
      <w:r>
        <w:br/>
      </w:r>
      <w:r>
        <w:rPr>
          <w:rFonts w:ascii="Times New Roman"/>
          <w:b/>
          <w:i w:val="false"/>
          <w:color w:val="000000"/>
        </w:rPr>
        <w:t>
(код 1701111, индекс 1-Т (ЗП), периодичность</w:t>
      </w:r>
      <w:r>
        <w:br/>
      </w:r>
      <w:r>
        <w:rPr>
          <w:rFonts w:ascii="Times New Roman"/>
          <w:b/>
          <w:i w:val="false"/>
          <w:color w:val="000000"/>
        </w:rPr>
        <w:t>
один раз в два года)</w:t>
      </w:r>
    </w:p>
    <w:bookmarkEnd w:id="48"/>
    <w:bookmarkStart w:name="z278" w:id="4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 распределении численности работников по размерам начисленной заработной платы" (код 1701111, индекс 1-Т (ЗП), периодичность один раз в два года).</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размер начисленной заработной платы за отчетный месяц - начисленные суммы, входящие в состав фонда заработной платы, как связанные с отработанным временем, так и начисленные работнику за непроработанное время, в течение которого за ним сохраняется заработная плата, независимо от того выплачена она фактически или нет. Налоги и другие обязательные платежи из начисленной заработной платы не исключаются.</w:t>
      </w:r>
      <w:r>
        <w:br/>
      </w:r>
      <w:r>
        <w:rPr>
          <w:rFonts w:ascii="Times New Roman"/>
          <w:b w:val="false"/>
          <w:i w:val="false"/>
          <w:color w:val="000000"/>
          <w:sz w:val="28"/>
        </w:rPr>
        <w:t>
</w:t>
      </w:r>
      <w:r>
        <w:rPr>
          <w:rFonts w:ascii="Times New Roman"/>
          <w:b w:val="false"/>
          <w:i w:val="false"/>
          <w:color w:val="000000"/>
          <w:sz w:val="28"/>
        </w:rPr>
        <w:t>
      2) списочная численность работников, отработавших отчетный месяц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проработавшие установленное по графику работы на отчетный месяц число рабочих дней или часов;</w:t>
      </w:r>
      <w:r>
        <w:br/>
      </w:r>
      <w:r>
        <w:rPr>
          <w:rFonts w:ascii="Times New Roman"/>
          <w:b w:val="false"/>
          <w:i w:val="false"/>
          <w:color w:val="000000"/>
          <w:sz w:val="28"/>
        </w:rPr>
        <w:t>
</w:t>
      </w:r>
      <w:r>
        <w:rPr>
          <w:rFonts w:ascii="Times New Roman"/>
          <w:b w:val="false"/>
          <w:i w:val="false"/>
          <w:color w:val="000000"/>
          <w:sz w:val="28"/>
        </w:rPr>
        <w:t>
      находящиеся в ежегодных оплачиваемых трудовых отпусках (кроме указанных в подпункте 12) пункта 3);</w:t>
      </w:r>
      <w:r>
        <w:br/>
      </w:r>
      <w:r>
        <w:rPr>
          <w:rFonts w:ascii="Times New Roman"/>
          <w:b w:val="false"/>
          <w:i w:val="false"/>
          <w:color w:val="000000"/>
          <w:sz w:val="28"/>
        </w:rPr>
        <w:t>
</w:t>
      </w:r>
      <w:r>
        <w:rPr>
          <w:rFonts w:ascii="Times New Roman"/>
          <w:b w:val="false"/>
          <w:i w:val="false"/>
          <w:color w:val="000000"/>
          <w:sz w:val="28"/>
        </w:rPr>
        <w:t>
      находящиеся в служебных командировках, если за ними сохраняется заработная плата в данной организации, включая работников, находящихся в краткосрочных служебных командировках за границей;</w:t>
      </w:r>
      <w:r>
        <w:br/>
      </w:r>
      <w:r>
        <w:rPr>
          <w:rFonts w:ascii="Times New Roman"/>
          <w:b w:val="false"/>
          <w:i w:val="false"/>
          <w:color w:val="000000"/>
          <w:sz w:val="28"/>
        </w:rPr>
        <w:t>
</w:t>
      </w:r>
      <w:r>
        <w:rPr>
          <w:rFonts w:ascii="Times New Roman"/>
          <w:b w:val="false"/>
          <w:i w:val="false"/>
          <w:color w:val="000000"/>
          <w:sz w:val="28"/>
        </w:rPr>
        <w:t>
      неявившиеся в отчетном месяце на работу в связи с выполнением государственных или общественных обязанностей с сохранением заработной платы в полном размере;</w:t>
      </w:r>
      <w:r>
        <w:br/>
      </w:r>
      <w:r>
        <w:rPr>
          <w:rFonts w:ascii="Times New Roman"/>
          <w:b w:val="false"/>
          <w:i w:val="false"/>
          <w:color w:val="000000"/>
          <w:sz w:val="28"/>
        </w:rPr>
        <w:t>
</w:t>
      </w:r>
      <w:r>
        <w:rPr>
          <w:rFonts w:ascii="Times New Roman"/>
          <w:b w:val="false"/>
          <w:i w:val="false"/>
          <w:color w:val="000000"/>
          <w:sz w:val="28"/>
        </w:rPr>
        <w:t>
      имеющие невыходы на работу по уважительным причинам и получившие за дни невыхода на работу оплату по тарифу (окладу) или среднему заработку;</w:t>
      </w:r>
      <w:r>
        <w:br/>
      </w:r>
      <w:r>
        <w:rPr>
          <w:rFonts w:ascii="Times New Roman"/>
          <w:b w:val="false"/>
          <w:i w:val="false"/>
          <w:color w:val="000000"/>
          <w:sz w:val="28"/>
        </w:rPr>
        <w:t>
</w:t>
      </w:r>
      <w:r>
        <w:rPr>
          <w:rFonts w:ascii="Times New Roman"/>
          <w:b w:val="false"/>
          <w:i w:val="false"/>
          <w:color w:val="000000"/>
          <w:sz w:val="28"/>
        </w:rPr>
        <w:t>
      надомные работники, выполняющие производственное задание, установленное на месяц.</w:t>
      </w:r>
      <w:r>
        <w:br/>
      </w:r>
      <w:r>
        <w:rPr>
          <w:rFonts w:ascii="Times New Roman"/>
          <w:b w:val="false"/>
          <w:i w:val="false"/>
          <w:color w:val="000000"/>
          <w:sz w:val="28"/>
        </w:rPr>
        <w:t>
</w:t>
      </w:r>
      <w:r>
        <w:rPr>
          <w:rFonts w:ascii="Times New Roman"/>
          <w:b w:val="false"/>
          <w:i w:val="false"/>
          <w:color w:val="000000"/>
          <w:sz w:val="28"/>
        </w:rPr>
        <w:t>
      3. Не включаются в отчет следующие работники:</w:t>
      </w:r>
      <w:r>
        <w:br/>
      </w:r>
      <w:r>
        <w:rPr>
          <w:rFonts w:ascii="Times New Roman"/>
          <w:b w:val="false"/>
          <w:i w:val="false"/>
          <w:color w:val="000000"/>
          <w:sz w:val="28"/>
        </w:rPr>
        <w:t>
</w:t>
      </w:r>
      <w:r>
        <w:rPr>
          <w:rFonts w:ascii="Times New Roman"/>
          <w:b w:val="false"/>
          <w:i w:val="false"/>
          <w:color w:val="000000"/>
          <w:sz w:val="28"/>
        </w:rPr>
        <w:t>
      1) принятые на работу после 1 июня;</w:t>
      </w:r>
      <w:r>
        <w:br/>
      </w:r>
      <w:r>
        <w:rPr>
          <w:rFonts w:ascii="Times New Roman"/>
          <w:b w:val="false"/>
          <w:i w:val="false"/>
          <w:color w:val="000000"/>
          <w:sz w:val="28"/>
        </w:rPr>
        <w:t>
</w:t>
      </w:r>
      <w:r>
        <w:rPr>
          <w:rFonts w:ascii="Times New Roman"/>
          <w:b w:val="false"/>
          <w:i w:val="false"/>
          <w:color w:val="000000"/>
          <w:sz w:val="28"/>
        </w:rPr>
        <w:t>
      2) уволенные до 30 июня;</w:t>
      </w:r>
      <w:r>
        <w:br/>
      </w:r>
      <w:r>
        <w:rPr>
          <w:rFonts w:ascii="Times New Roman"/>
          <w:b w:val="false"/>
          <w:i w:val="false"/>
          <w:color w:val="000000"/>
          <w:sz w:val="28"/>
        </w:rPr>
        <w:t>
</w:t>
      </w:r>
      <w:r>
        <w:rPr>
          <w:rFonts w:ascii="Times New Roman"/>
          <w:b w:val="false"/>
          <w:i w:val="false"/>
          <w:color w:val="000000"/>
          <w:sz w:val="28"/>
        </w:rPr>
        <w:t>
      3) находящиеся в отпуске без сохранения заработной платы, в связи с простоем производства;</w:t>
      </w:r>
      <w:r>
        <w:br/>
      </w:r>
      <w:r>
        <w:rPr>
          <w:rFonts w:ascii="Times New Roman"/>
          <w:b w:val="false"/>
          <w:i w:val="false"/>
          <w:color w:val="000000"/>
          <w:sz w:val="28"/>
        </w:rPr>
        <w:t>
</w:t>
      </w:r>
      <w:r>
        <w:rPr>
          <w:rFonts w:ascii="Times New Roman"/>
          <w:b w:val="false"/>
          <w:i w:val="false"/>
          <w:color w:val="000000"/>
          <w:sz w:val="28"/>
        </w:rPr>
        <w:t>
      4) работающие на неполной ставке (окладе) в соответствии со штатным расписанием, а также принятые на работу (или переведенные временно) на неполный рабочий день или неполную рабочую неделю;</w:t>
      </w:r>
      <w:r>
        <w:br/>
      </w:r>
      <w:r>
        <w:rPr>
          <w:rFonts w:ascii="Times New Roman"/>
          <w:b w:val="false"/>
          <w:i w:val="false"/>
          <w:color w:val="000000"/>
          <w:sz w:val="28"/>
        </w:rPr>
        <w:t>
</w:t>
      </w:r>
      <w:r>
        <w:rPr>
          <w:rFonts w:ascii="Times New Roman"/>
          <w:b w:val="false"/>
          <w:i w:val="false"/>
          <w:color w:val="000000"/>
          <w:sz w:val="28"/>
        </w:rPr>
        <w:t>
      5) обучающиеся в организациях образования, проходящие производственную практику в организации и зачисленные на рабочие места или должности;</w:t>
      </w:r>
      <w:r>
        <w:br/>
      </w:r>
      <w:r>
        <w:rPr>
          <w:rFonts w:ascii="Times New Roman"/>
          <w:b w:val="false"/>
          <w:i w:val="false"/>
          <w:color w:val="000000"/>
          <w:sz w:val="28"/>
        </w:rPr>
        <w:t>
</w:t>
      </w:r>
      <w:r>
        <w:rPr>
          <w:rFonts w:ascii="Times New Roman"/>
          <w:b w:val="false"/>
          <w:i w:val="false"/>
          <w:color w:val="000000"/>
          <w:sz w:val="28"/>
        </w:rPr>
        <w:t>
      6) неявившиеся на работу по болезни (в течение всего периода болезни до возвращения на работу в соответствии с листками нетрудоспособности или до выбытия по инвалидности);</w:t>
      </w:r>
      <w:r>
        <w:br/>
      </w:r>
      <w:r>
        <w:rPr>
          <w:rFonts w:ascii="Times New Roman"/>
          <w:b w:val="false"/>
          <w:i w:val="false"/>
          <w:color w:val="000000"/>
          <w:sz w:val="28"/>
        </w:rPr>
        <w:t>
</w:t>
      </w:r>
      <w:r>
        <w:rPr>
          <w:rFonts w:ascii="Times New Roman"/>
          <w:b w:val="false"/>
          <w:i w:val="false"/>
          <w:color w:val="000000"/>
          <w:sz w:val="28"/>
        </w:rPr>
        <w:t>
      7) находящиеся в отпусках по беременности и родам;</w:t>
      </w:r>
      <w:r>
        <w:br/>
      </w:r>
      <w:r>
        <w:rPr>
          <w:rFonts w:ascii="Times New Roman"/>
          <w:b w:val="false"/>
          <w:i w:val="false"/>
          <w:color w:val="000000"/>
          <w:sz w:val="28"/>
        </w:rPr>
        <w:t>
</w:t>
      </w:r>
      <w:r>
        <w:rPr>
          <w:rFonts w:ascii="Times New Roman"/>
          <w:b w:val="false"/>
          <w:i w:val="false"/>
          <w:color w:val="000000"/>
          <w:sz w:val="28"/>
        </w:rPr>
        <w:t>
      8) временно отвлекающиеся на сельскохозяйственные и другие работы, если заработную плату от предприятия (организации) они получали не полностью, а частично;</w:t>
      </w:r>
      <w:r>
        <w:br/>
      </w:r>
      <w:r>
        <w:rPr>
          <w:rFonts w:ascii="Times New Roman"/>
          <w:b w:val="false"/>
          <w:i w:val="false"/>
          <w:color w:val="000000"/>
          <w:sz w:val="28"/>
        </w:rPr>
        <w:t>
</w:t>
      </w:r>
      <w:r>
        <w:rPr>
          <w:rFonts w:ascii="Times New Roman"/>
          <w:b w:val="false"/>
          <w:i w:val="false"/>
          <w:color w:val="000000"/>
          <w:sz w:val="28"/>
        </w:rPr>
        <w:t>
      9) совершившие прогулы, включая работников, подвергнутых административному аресту за административные правонарушения;</w:t>
      </w:r>
      <w:r>
        <w:br/>
      </w:r>
      <w:r>
        <w:rPr>
          <w:rFonts w:ascii="Times New Roman"/>
          <w:b w:val="false"/>
          <w:i w:val="false"/>
          <w:color w:val="000000"/>
          <w:sz w:val="28"/>
        </w:rPr>
        <w:t>
</w:t>
      </w:r>
      <w:r>
        <w:rPr>
          <w:rFonts w:ascii="Times New Roman"/>
          <w:b w:val="false"/>
          <w:i w:val="false"/>
          <w:color w:val="000000"/>
          <w:sz w:val="28"/>
        </w:rPr>
        <w:t>
      10) имеющие целодневные неоплаченные простои;</w:t>
      </w:r>
      <w:r>
        <w:br/>
      </w:r>
      <w:r>
        <w:rPr>
          <w:rFonts w:ascii="Times New Roman"/>
          <w:b w:val="false"/>
          <w:i w:val="false"/>
          <w:color w:val="000000"/>
          <w:sz w:val="28"/>
        </w:rPr>
        <w:t>
</w:t>
      </w:r>
      <w:r>
        <w:rPr>
          <w:rFonts w:ascii="Times New Roman"/>
          <w:b w:val="false"/>
          <w:i w:val="false"/>
          <w:color w:val="000000"/>
          <w:sz w:val="28"/>
        </w:rPr>
        <w:t>
      11) рабочие-сдельщики, не выполнившие месячного производственного задания;</w:t>
      </w:r>
      <w:r>
        <w:br/>
      </w:r>
      <w:r>
        <w:rPr>
          <w:rFonts w:ascii="Times New Roman"/>
          <w:b w:val="false"/>
          <w:i w:val="false"/>
          <w:color w:val="000000"/>
          <w:sz w:val="28"/>
        </w:rPr>
        <w:t>
</w:t>
      </w:r>
      <w:r>
        <w:rPr>
          <w:rFonts w:ascii="Times New Roman"/>
          <w:b w:val="false"/>
          <w:i w:val="false"/>
          <w:color w:val="000000"/>
          <w:sz w:val="28"/>
        </w:rPr>
        <w:t>
      12) обучающиеся в организациях образования либо в организациях, имеющих право на ведение образовательной деятельности (вечерних или заочных), и находящиеся в оплачиваемых или неоплачиваемых дополнительных учебных отпусках на период сдачи экзаменов, подготовки и защиты дипломного проекта (работы), сдачи выпускных экзаменов, а также работники, поступающие в соответствующие организации образования и находящиеся в отпуске без сохранения заработной платы для сдачи вступительных экзаменов по соглашению сторон на основании заявления работника;</w:t>
      </w:r>
      <w:r>
        <w:br/>
      </w:r>
      <w:r>
        <w:rPr>
          <w:rFonts w:ascii="Times New Roman"/>
          <w:b w:val="false"/>
          <w:i w:val="false"/>
          <w:color w:val="000000"/>
          <w:sz w:val="28"/>
        </w:rPr>
        <w:t>
</w:t>
      </w:r>
      <w:r>
        <w:rPr>
          <w:rFonts w:ascii="Times New Roman"/>
          <w:b w:val="false"/>
          <w:i w:val="false"/>
          <w:color w:val="000000"/>
          <w:sz w:val="28"/>
        </w:rPr>
        <w:t>
      13) находящиеся в служебных командировках за границей и получившие от организации, командировавшей их, за это время командировки только часть тарифной ставки (оклада).</w:t>
      </w:r>
      <w:r>
        <w:br/>
      </w:r>
      <w:r>
        <w:rPr>
          <w:rFonts w:ascii="Times New Roman"/>
          <w:b w:val="false"/>
          <w:i w:val="false"/>
          <w:color w:val="000000"/>
          <w:sz w:val="28"/>
        </w:rPr>
        <w:t>
</w:t>
      </w:r>
      <w:r>
        <w:rPr>
          <w:rFonts w:ascii="Times New Roman"/>
          <w:b w:val="false"/>
          <w:i w:val="false"/>
          <w:color w:val="000000"/>
          <w:sz w:val="28"/>
        </w:rPr>
        <w:t>
      4. Юридическое лицо представляет территориальному органу государственной статистики по месту своего нахождения отчет без данных по своим структурным и обособленным подразделениям, расположенным на территории других областей и отчитывающимся по месту их нахождения соответствующим территориальным органам государственной статистики.</w:t>
      </w:r>
      <w:r>
        <w:br/>
      </w:r>
      <w:r>
        <w:rPr>
          <w:rFonts w:ascii="Times New Roman"/>
          <w:b w:val="false"/>
          <w:i w:val="false"/>
          <w:color w:val="000000"/>
          <w:sz w:val="28"/>
        </w:rPr>
        <w:t>
</w:t>
      </w:r>
      <w:r>
        <w:rPr>
          <w:rFonts w:ascii="Times New Roman"/>
          <w:b w:val="false"/>
          <w:i w:val="false"/>
          <w:color w:val="000000"/>
          <w:sz w:val="28"/>
        </w:rPr>
        <w:t>
      5. Данная статистическая форма заполняется за июнь месяц отчетного периода.</w:t>
      </w:r>
      <w:r>
        <w:br/>
      </w:r>
      <w:r>
        <w:rPr>
          <w:rFonts w:ascii="Times New Roman"/>
          <w:b w:val="false"/>
          <w:i w:val="false"/>
          <w:color w:val="000000"/>
          <w:sz w:val="28"/>
        </w:rPr>
        <w:t>
</w:t>
      </w:r>
      <w:r>
        <w:rPr>
          <w:rFonts w:ascii="Times New Roman"/>
          <w:b w:val="false"/>
          <w:i w:val="false"/>
          <w:color w:val="000000"/>
          <w:sz w:val="28"/>
        </w:rPr>
        <w:t>
      Источником для заполнения отчета служат расчетные и расчетно-платежные ведомости начисления заработной платы и другие документы, содержащие данные о начисленной заработной плате, премиях и других выплатах из фонда заработной платы (в денежной и натуральной формах).</w:t>
      </w:r>
      <w:r>
        <w:br/>
      </w:r>
      <w:r>
        <w:rPr>
          <w:rFonts w:ascii="Times New Roman"/>
          <w:b w:val="false"/>
          <w:i w:val="false"/>
          <w:color w:val="000000"/>
          <w:sz w:val="28"/>
        </w:rPr>
        <w:t>
</w:t>
      </w:r>
      <w:r>
        <w:rPr>
          <w:rFonts w:ascii="Times New Roman"/>
          <w:b w:val="false"/>
          <w:i w:val="false"/>
          <w:color w:val="000000"/>
          <w:sz w:val="28"/>
        </w:rPr>
        <w:t>
      Если начисление премий производится по результатам работы за квартал, то в заработок работника за июнь включается одна треть квартальной премии, исчисленной по результатам работы за II квартал текущего года.</w:t>
      </w:r>
      <w:r>
        <w:br/>
      </w:r>
      <w:r>
        <w:rPr>
          <w:rFonts w:ascii="Times New Roman"/>
          <w:b w:val="false"/>
          <w:i w:val="false"/>
          <w:color w:val="000000"/>
          <w:sz w:val="28"/>
        </w:rPr>
        <w:t>
</w:t>
      </w:r>
      <w:r>
        <w:rPr>
          <w:rFonts w:ascii="Times New Roman"/>
          <w:b w:val="false"/>
          <w:i w:val="false"/>
          <w:color w:val="000000"/>
          <w:sz w:val="28"/>
        </w:rPr>
        <w:t>
      В тех случаях, когда начисление премий работникам производится по результатам работы за полугодие или за больший период, в заработную плату работника за июнь эти премии не включаются.</w:t>
      </w:r>
      <w:r>
        <w:br/>
      </w:r>
      <w:r>
        <w:rPr>
          <w:rFonts w:ascii="Times New Roman"/>
          <w:b w:val="false"/>
          <w:i w:val="false"/>
          <w:color w:val="000000"/>
          <w:sz w:val="28"/>
        </w:rPr>
        <w:t>
</w:t>
      </w:r>
      <w:r>
        <w:rPr>
          <w:rFonts w:ascii="Times New Roman"/>
          <w:b w:val="false"/>
          <w:i w:val="false"/>
          <w:color w:val="000000"/>
          <w:sz w:val="28"/>
        </w:rPr>
        <w:t>
      Работник, совмещающий две и более должности (профессии) в одной организации, в отчете показывается один раз, исходя из общей суммы заработной платы по основной и совмещаемой должностям (профессиям).</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строка 20 = сумма строк 1-19 для каждой графы</w:t>
      </w:r>
      <w:r>
        <w:br/>
      </w:r>
      <w:r>
        <w:rPr>
          <w:rFonts w:ascii="Times New Roman"/>
          <w:b w:val="false"/>
          <w:i w:val="false"/>
          <w:color w:val="000000"/>
          <w:sz w:val="28"/>
        </w:rPr>
        <w:t xml:space="preserve">
      графы 1, 3 </w:t>
      </w:r>
      <w:r>
        <w:rPr>
          <w:rFonts w:ascii="Times New Roman"/>
          <w:b w:val="false"/>
          <w:i w:val="false"/>
          <w:color w:val="000000"/>
          <w:sz w:val="28"/>
          <w:u w:val="single"/>
        </w:rPr>
        <w:t>&gt;</w:t>
      </w:r>
      <w:r>
        <w:rPr>
          <w:rFonts w:ascii="Times New Roman"/>
          <w:b w:val="false"/>
          <w:i w:val="false"/>
          <w:color w:val="000000"/>
          <w:sz w:val="28"/>
        </w:rPr>
        <w:t xml:space="preserve"> графам 2, 4</w:t>
      </w:r>
    </w:p>
    <w:bookmarkEnd w:id="49"/>
    <w:bookmarkStart w:name="z409"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442"/>
        <w:gridCol w:w="2193"/>
        <w:gridCol w:w="2165"/>
        <w:gridCol w:w="5973"/>
      </w:tblGrid>
      <w:tr>
        <w:trPr>
          <w:trHeight w:val="54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92200" cy="762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w:t>
            </w:r>
            <w:r>
              <w:rPr>
                <w:rFonts w:ascii="Times New Roman"/>
                <w:b w:val="false"/>
                <w:i w:val="false"/>
                <w:color w:val="000000"/>
                <w:sz w:val="20"/>
              </w:rPr>
              <w:t xml:space="preserve">государственной </w:t>
            </w:r>
            <w:r>
              <w:rPr>
                <w:rFonts w:ascii="Times New Roman"/>
                <w:b w:val="false"/>
                <w:i w:val="false"/>
                <w:color w:val="000000"/>
                <w:sz w:val="20"/>
              </w:rPr>
              <w:t>статистики</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 атқару-</w:t>
            </w:r>
            <w:r>
              <w:br/>
            </w:r>
            <w:r>
              <w:rPr>
                <w:rFonts w:ascii="Times New Roman"/>
                <w:b w:val="false"/>
                <w:i w:val="false"/>
                <w:color w:val="000000"/>
                <w:sz w:val="20"/>
              </w:rPr>
              <w:t>
</w:t>
            </w:r>
            <w:r>
              <w:rPr>
                <w:rFonts w:ascii="Times New Roman"/>
                <w:b/>
                <w:i w:val="false"/>
                <w:color w:val="000000"/>
                <w:sz w:val="20"/>
              </w:rPr>
              <w:t>шының 2010 жылғы 24 тамыздағы №</w:t>
            </w:r>
            <w:r>
              <w:br/>
            </w:r>
            <w:r>
              <w:rPr>
                <w:rFonts w:ascii="Times New Roman"/>
                <w:b w:val="false"/>
                <w:i w:val="false"/>
                <w:color w:val="000000"/>
                <w:sz w:val="20"/>
              </w:rPr>
              <w:t>
</w:t>
            </w:r>
            <w:r>
              <w:rPr>
                <w:rFonts w:ascii="Times New Roman"/>
                <w:b/>
                <w:i w:val="false"/>
                <w:color w:val="000000"/>
                <w:sz w:val="20"/>
              </w:rPr>
              <w:t>229 бұрығына 9-қосымша</w:t>
            </w:r>
          </w:p>
        </w:tc>
      </w:tr>
      <w:tr>
        <w:trPr>
          <w:trHeight w:val="54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 xml:space="preserve">байқау </w:t>
            </w:r>
            <w:r>
              <w:rPr>
                <w:rFonts w:ascii="Times New Roman"/>
                <w:b/>
                <w:i w:val="false"/>
                <w:color w:val="000000"/>
                <w:sz w:val="20"/>
              </w:rPr>
              <w:t>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общегосударственному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229</w:t>
            </w:r>
          </w:p>
        </w:tc>
      </w:tr>
      <w:tr>
        <w:trPr>
          <w:trHeight w:val="24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917"/>
              <w:gridCol w:w="917"/>
              <w:gridCol w:w="917"/>
              <w:gridCol w:w="917"/>
              <w:gridCol w:w="1952"/>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40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w:t>
                  </w:r>
                  <w:r>
                    <w:br/>
                  </w:r>
                  <w:r>
                    <w:rPr>
                      <w:rFonts w:ascii="Times New Roman"/>
                      <w:b w:val="false"/>
                      <w:i w:val="false"/>
                      <w:color w:val="000000"/>
                      <w:sz w:val="20"/>
                    </w:rPr>
                    <w:t>
</w:t>
                  </w:r>
                  <w:r>
                    <w:rPr>
                      <w:rFonts w:ascii="Times New Roman"/>
                      <w:b w:val="false"/>
                      <w:i w:val="false"/>
                      <w:color w:val="000000"/>
                      <w:sz w:val="20"/>
                    </w:rPr>
                    <w:t>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 xml:space="preserve">более </w:t>
                  </w:r>
                  <w:r>
                    <w:rPr>
                      <w:rFonts w:ascii="Times New Roman"/>
                      <w:b w:val="false"/>
                      <w:i w:val="false"/>
                      <w:color w:val="000000"/>
                      <w:sz w:val="20"/>
                    </w:rPr>
                    <w:t>40</w:t>
                  </w:r>
                </w:p>
              </w:tc>
            </w:tr>
          </w:tbl>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 xml:space="preserve">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w:t>
            </w:r>
            <w:r>
              <w:rPr>
                <w:rFonts w:ascii="Times New Roman"/>
                <w:b/>
                <w:i w:val="false"/>
                <w:color w:val="000000"/>
                <w:sz w:val="20"/>
              </w:rPr>
              <w:t>нысан</w:t>
            </w:r>
            <w:r>
              <w:br/>
            </w:r>
            <w:r>
              <w:rPr>
                <w:rFonts w:ascii="Times New Roman"/>
                <w:b w:val="false"/>
                <w:i w:val="false"/>
                <w:color w:val="000000"/>
                <w:sz w:val="20"/>
              </w:rPr>
              <w:t>
</w:t>
            </w:r>
            <w:r>
              <w:rPr>
                <w:rFonts w:ascii="Times New Roman"/>
                <w:b/>
                <w:i w:val="false"/>
                <w:color w:val="000000"/>
                <w:sz w:val="20"/>
              </w:rPr>
              <w:t>коды 1181104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1181104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 жағдайларында</w:t>
            </w:r>
            <w:r>
              <w:br/>
            </w:r>
            <w:r>
              <w:rPr>
                <w:rFonts w:ascii="Times New Roman"/>
                <w:b w:val="false"/>
                <w:i w:val="false"/>
                <w:color w:val="000000"/>
                <w:sz w:val="20"/>
              </w:rPr>
              <w:t>
</w:t>
            </w:r>
            <w:r>
              <w:rPr>
                <w:rFonts w:ascii="Times New Roman"/>
                <w:b/>
                <w:i w:val="false"/>
                <w:color w:val="000000"/>
                <w:sz w:val="20"/>
              </w:rPr>
              <w:t>жұмыс істейтін қызметкерлердің саны туралы есебі</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 (Еңбек жағдайы)</w:t>
            </w:r>
            <w:r>
              <w:br/>
            </w:r>
            <w:r>
              <w:rPr>
                <w:rFonts w:ascii="Times New Roman"/>
                <w:b w:val="false"/>
                <w:i w:val="false"/>
                <w:color w:val="000000"/>
                <w:sz w:val="20"/>
              </w:rPr>
              <w:t>
</w:t>
            </w:r>
            <w:r>
              <w:rPr>
                <w:rFonts w:ascii="Times New Roman"/>
                <w:b w:val="false"/>
                <w:i w:val="false"/>
                <w:color w:val="000000"/>
                <w:sz w:val="20"/>
              </w:rPr>
              <w:t>1-Т (Условиятруда)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численности работников, занятых во вредных и</w:t>
            </w:r>
            <w:r>
              <w:br/>
            </w:r>
            <w:r>
              <w:rPr>
                <w:rFonts w:ascii="Times New Roman"/>
                <w:b w:val="false"/>
                <w:i w:val="false"/>
                <w:color w:val="000000"/>
                <w:sz w:val="20"/>
              </w:rPr>
              <w:t>
</w:t>
            </w:r>
            <w:r>
              <w:rPr>
                <w:rFonts w:ascii="Times New Roman"/>
                <w:b w:val="false"/>
                <w:i w:val="false"/>
                <w:color w:val="000000"/>
                <w:sz w:val="20"/>
              </w:rPr>
              <w:t xml:space="preserve">других </w:t>
            </w:r>
            <w:r>
              <w:rPr>
                <w:rFonts w:ascii="Times New Roman"/>
                <w:b w:val="false"/>
                <w:i w:val="false"/>
                <w:color w:val="000000"/>
                <w:sz w:val="20"/>
              </w:rPr>
              <w:t>неблагоприятных условиях труда</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__  __  __  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|__||__||__||__| год</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 қызметі туралы" статистикалық нысаны бойынша есеп</w:t>
            </w:r>
            <w:r>
              <w:br/>
            </w:r>
            <w:r>
              <w:rPr>
                <w:rFonts w:ascii="Times New Roman"/>
                <w:b w:val="false"/>
                <w:i w:val="false"/>
                <w:color w:val="000000"/>
                <w:sz w:val="20"/>
              </w:rPr>
              <w:t>
</w:t>
            </w:r>
            <w:r>
              <w:rPr>
                <w:rFonts w:ascii="Times New Roman"/>
                <w:b/>
                <w:i w:val="false"/>
                <w:color w:val="000000"/>
                <w:sz w:val="20"/>
              </w:rPr>
              <w:t>беретіндерден басқа, өнеркәсіп, құрылыс, көлік және байланыс, денсаулық</w:t>
            </w:r>
            <w:r>
              <w:br/>
            </w:r>
            <w:r>
              <w:rPr>
                <w:rFonts w:ascii="Times New Roman"/>
                <w:b w:val="false"/>
                <w:i w:val="false"/>
                <w:color w:val="000000"/>
                <w:sz w:val="20"/>
              </w:rPr>
              <w:t>
</w:t>
            </w:r>
            <w:r>
              <w:rPr>
                <w:rFonts w:ascii="Times New Roman"/>
                <w:b/>
                <w:i w:val="false"/>
                <w:color w:val="000000"/>
                <w:sz w:val="20"/>
              </w:rPr>
              <w:t>сақтау, ғылым саласындағы негізгі қызмет түрлерімен барлық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основным видом деятельности в сфере промышленности,</w:t>
            </w:r>
            <w:r>
              <w:br/>
            </w:r>
            <w:r>
              <w:rPr>
                <w:rFonts w:ascii="Times New Roman"/>
                <w:b w:val="false"/>
                <w:i w:val="false"/>
                <w:color w:val="000000"/>
                <w:sz w:val="20"/>
              </w:rPr>
              <w:t>
</w:t>
            </w:r>
            <w:r>
              <w:rPr>
                <w:rFonts w:ascii="Times New Roman"/>
                <w:b w:val="false"/>
                <w:i w:val="false"/>
                <w:color w:val="000000"/>
                <w:sz w:val="20"/>
              </w:rPr>
              <w:t>строительства, транспорта и связи, здравоохранения, науки, за исключением</w:t>
            </w:r>
            <w:r>
              <w:br/>
            </w:r>
            <w:r>
              <w:rPr>
                <w:rFonts w:ascii="Times New Roman"/>
                <w:b w:val="false"/>
                <w:i w:val="false"/>
                <w:color w:val="000000"/>
                <w:sz w:val="20"/>
              </w:rPr>
              <w:t>
</w:t>
            </w:r>
            <w:r>
              <w:rPr>
                <w:rFonts w:ascii="Times New Roman"/>
                <w:b w:val="false"/>
                <w:i w:val="false"/>
                <w:color w:val="000000"/>
                <w:sz w:val="20"/>
              </w:rPr>
              <w:t>отчитывающихся по статистической форме "</w:t>
            </w:r>
            <w:r>
              <w:rPr>
                <w:rFonts w:ascii="Times New Roman"/>
                <w:b w:val="false"/>
                <w:i w:val="false"/>
                <w:color w:val="000000"/>
                <w:sz w:val="20"/>
              </w:rPr>
              <w:t>О деятельности малого предприятия</w:t>
            </w:r>
            <w:r>
              <w:rPr>
                <w:rFonts w:ascii="Times New Roman"/>
                <w:b w:val="false"/>
                <w:i w:val="false"/>
                <w:color w:val="000000"/>
                <w:sz w:val="20"/>
              </w:rPr>
              <w:t>", 2-МП.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 xml:space="preserve">коды </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ОКПО    |__||__||__||__||__||__||__||__|  |__||__||__||__|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БИН     |__||__||__||__||__||__||__||__||__||__||__||__|</w:t>
            </w:r>
          </w:p>
        </w:tc>
      </w:tr>
    </w:tbl>
    <w:bookmarkEnd w:id="50"/>
    <w:bookmarkStart w:name="z309" w:id="51"/>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Еңбек жағдайының жай-күйі туралы ақпаратты көрсетіңіз</w:t>
      </w:r>
      <w:r>
        <w:br/>
      </w:r>
      <w:r>
        <w:rPr>
          <w:rFonts w:ascii="Times New Roman"/>
          <w:b w:val="false"/>
          <w:i w:val="false"/>
          <w:color w:val="000000"/>
          <w:sz w:val="28"/>
        </w:rPr>
        <w:t>
   Укажите информацию о состоянии условий труда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7364"/>
        <w:gridCol w:w="1575"/>
        <w:gridCol w:w="1452"/>
        <w:gridCol w:w="1391"/>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персо-</w:t>
            </w:r>
            <w:r>
              <w:br/>
            </w:r>
            <w:r>
              <w:rPr>
                <w:rFonts w:ascii="Times New Roman"/>
                <w:b w:val="false"/>
                <w:i w:val="false"/>
                <w:color w:val="000000"/>
                <w:sz w:val="20"/>
              </w:rPr>
              <w:t>
</w:t>
            </w:r>
            <w:r>
              <w:rPr>
                <w:rFonts w:ascii="Times New Roman"/>
                <w:b/>
                <w:i w:val="false"/>
                <w:color w:val="000000"/>
                <w:sz w:val="20"/>
              </w:rPr>
              <w:t>нал,</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Весь</w:t>
            </w:r>
            <w:r>
              <w:br/>
            </w:r>
            <w:r>
              <w:rPr>
                <w:rFonts w:ascii="Times New Roman"/>
                <w:b w:val="false"/>
                <w:i w:val="false"/>
                <w:color w:val="000000"/>
                <w:sz w:val="20"/>
              </w:rPr>
              <w:t>
</w:t>
            </w:r>
            <w:r>
              <w:rPr>
                <w:rFonts w:ascii="Times New Roman"/>
                <w:b w:val="false"/>
                <w:i w:val="false"/>
                <w:color w:val="000000"/>
                <w:sz w:val="20"/>
              </w:rPr>
              <w:t>персонал,</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 (баланың</w:t>
            </w:r>
            <w:r>
              <w:br/>
            </w:r>
            <w:r>
              <w:rPr>
                <w:rFonts w:ascii="Times New Roman"/>
                <w:b w:val="false"/>
                <w:i w:val="false"/>
                <w:color w:val="000000"/>
                <w:sz w:val="20"/>
              </w:rPr>
              <w:t>
</w:t>
            </w:r>
            <w:r>
              <w:rPr>
                <w:rFonts w:ascii="Times New Roman"/>
                <w:b/>
                <w:i w:val="false"/>
                <w:color w:val="000000"/>
                <w:sz w:val="20"/>
              </w:rPr>
              <w:t>күтіміне байланысты қосымша демалыста</w:t>
            </w:r>
            <w:r>
              <w:br/>
            </w:r>
            <w:r>
              <w:rPr>
                <w:rFonts w:ascii="Times New Roman"/>
                <w:b w:val="false"/>
                <w:i w:val="false"/>
                <w:color w:val="000000"/>
                <w:sz w:val="20"/>
              </w:rPr>
              <w:t>
</w:t>
            </w:r>
            <w:r>
              <w:rPr>
                <w:rFonts w:ascii="Times New Roman"/>
                <w:b/>
                <w:i w:val="false"/>
                <w:color w:val="000000"/>
                <w:sz w:val="20"/>
              </w:rPr>
              <w:t>жүргендерсіз)</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(без</w:t>
            </w:r>
            <w:r>
              <w:br/>
            </w:r>
            <w:r>
              <w:rPr>
                <w:rFonts w:ascii="Times New Roman"/>
                <w:b w:val="false"/>
                <w:i w:val="false"/>
                <w:color w:val="000000"/>
                <w:sz w:val="20"/>
              </w:rPr>
              <w:t>
</w:t>
            </w:r>
            <w:r>
              <w:rPr>
                <w:rFonts w:ascii="Times New Roman"/>
                <w:b w:val="false"/>
                <w:i w:val="false"/>
                <w:color w:val="000000"/>
                <w:sz w:val="20"/>
              </w:rPr>
              <w:t>находящихся в дополнительном отпуске по</w:t>
            </w:r>
            <w:r>
              <w:br/>
            </w:r>
            <w:r>
              <w:rPr>
                <w:rFonts w:ascii="Times New Roman"/>
                <w:b w:val="false"/>
                <w:i w:val="false"/>
                <w:color w:val="000000"/>
                <w:sz w:val="20"/>
              </w:rPr>
              <w:t>
</w:t>
            </w:r>
            <w:r>
              <w:rPr>
                <w:rFonts w:ascii="Times New Roman"/>
                <w:b w:val="false"/>
                <w:i w:val="false"/>
                <w:color w:val="000000"/>
                <w:sz w:val="20"/>
              </w:rPr>
              <w:t>уходу за ребенком)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жұмысшылар</w:t>
            </w:r>
            <w:r>
              <w:br/>
            </w:r>
            <w:r>
              <w:rPr>
                <w:rFonts w:ascii="Times New Roman"/>
                <w:b w:val="false"/>
                <w:i w:val="false"/>
                <w:color w:val="000000"/>
                <w:sz w:val="20"/>
              </w:rPr>
              <w:t>
</w:t>
            </w:r>
            <w:r>
              <w:rPr>
                <w:rFonts w:ascii="Times New Roman"/>
                <w:b w:val="false"/>
                <w:i w:val="false"/>
                <w:color w:val="000000"/>
                <w:sz w:val="20"/>
              </w:rPr>
              <w:t>из нее рабочих</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түнгі ауысымда жұмыс</w:t>
            </w:r>
            <w:r>
              <w:br/>
            </w:r>
            <w:r>
              <w:rPr>
                <w:rFonts w:ascii="Times New Roman"/>
                <w:b w:val="false"/>
                <w:i w:val="false"/>
                <w:color w:val="000000"/>
                <w:sz w:val="20"/>
              </w:rPr>
              <w:t>
</w:t>
            </w:r>
            <w:r>
              <w:rPr>
                <w:rFonts w:ascii="Times New Roman"/>
                <w:b/>
                <w:i w:val="false"/>
                <w:color w:val="000000"/>
                <w:sz w:val="20"/>
              </w:rPr>
              <w:t xml:space="preserve">істейтін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нее женщин, занятых в ночную смену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еңбек жағдайында жұмыс істейтін</w:t>
            </w:r>
            <w:r>
              <w:br/>
            </w:r>
            <w:r>
              <w:rPr>
                <w:rFonts w:ascii="Times New Roman"/>
                <w:b w:val="false"/>
                <w:i w:val="false"/>
                <w:color w:val="000000"/>
                <w:sz w:val="20"/>
              </w:rPr>
              <w:t>
</w:t>
            </w:r>
            <w:r>
              <w:rPr>
                <w:rFonts w:ascii="Times New Roman"/>
                <w:b/>
                <w:i w:val="false"/>
                <w:color w:val="000000"/>
                <w:sz w:val="20"/>
              </w:rPr>
              <w:t>қызметкерлердің нақты саны</w:t>
            </w:r>
            <w:r>
              <w:br/>
            </w:r>
            <w:r>
              <w:rPr>
                <w:rFonts w:ascii="Times New Roman"/>
                <w:b w:val="false"/>
                <w:i w:val="false"/>
                <w:color w:val="000000"/>
                <w:sz w:val="20"/>
              </w:rPr>
              <w:t>
</w:t>
            </w:r>
            <w:r>
              <w:rPr>
                <w:rFonts w:ascii="Times New Roman"/>
                <w:b/>
                <w:i w:val="false"/>
                <w:color w:val="000000"/>
                <w:sz w:val="20"/>
              </w:rPr>
              <w:t>(санитарлық-гигиеналық талаптарға,</w:t>
            </w:r>
            <w:r>
              <w:br/>
            </w:r>
            <w:r>
              <w:rPr>
                <w:rFonts w:ascii="Times New Roman"/>
                <w:b w:val="false"/>
                <w:i w:val="false"/>
                <w:color w:val="000000"/>
                <w:sz w:val="20"/>
              </w:rPr>
              <w:t>
</w:t>
            </w:r>
            <w:r>
              <w:rPr>
                <w:rFonts w:ascii="Times New Roman"/>
                <w:b/>
                <w:i w:val="false"/>
                <w:color w:val="000000"/>
                <w:sz w:val="20"/>
              </w:rPr>
              <w:t>нормаларға сай келмейтіндер)</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занятых</w:t>
            </w:r>
            <w:r>
              <w:br/>
            </w:r>
            <w:r>
              <w:rPr>
                <w:rFonts w:ascii="Times New Roman"/>
                <w:b w:val="false"/>
                <w:i w:val="false"/>
                <w:color w:val="000000"/>
                <w:sz w:val="20"/>
              </w:rPr>
              <w:t>
</w:t>
            </w:r>
            <w:r>
              <w:rPr>
                <w:rFonts w:ascii="Times New Roman"/>
                <w:b w:val="false"/>
                <w:i w:val="false"/>
                <w:color w:val="000000"/>
                <w:sz w:val="20"/>
              </w:rPr>
              <w:t>во вредных условиях труда (не отвечающих</w:t>
            </w:r>
            <w:r>
              <w:br/>
            </w:r>
            <w:r>
              <w:rPr>
                <w:rFonts w:ascii="Times New Roman"/>
                <w:b w:val="false"/>
                <w:i w:val="false"/>
                <w:color w:val="000000"/>
                <w:sz w:val="20"/>
              </w:rPr>
              <w:t>
</w:t>
            </w:r>
            <w:r>
              <w:rPr>
                <w:rFonts w:ascii="Times New Roman"/>
                <w:b w:val="false"/>
                <w:i w:val="false"/>
                <w:color w:val="000000"/>
                <w:sz w:val="20"/>
              </w:rPr>
              <w:t>санитарно-гигиеническим требованиям,</w:t>
            </w:r>
            <w:r>
              <w:br/>
            </w:r>
            <w:r>
              <w:rPr>
                <w:rFonts w:ascii="Times New Roman"/>
                <w:b w:val="false"/>
                <w:i w:val="false"/>
                <w:color w:val="000000"/>
                <w:sz w:val="20"/>
              </w:rPr>
              <w:t>
</w:t>
            </w:r>
            <w:r>
              <w:rPr>
                <w:rFonts w:ascii="Times New Roman"/>
                <w:b w:val="false"/>
                <w:i w:val="false"/>
                <w:color w:val="000000"/>
                <w:sz w:val="20"/>
              </w:rPr>
              <w:t>нормам)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келесі қолайсыз факторлар</w:t>
            </w:r>
            <w:r>
              <w:br/>
            </w:r>
            <w:r>
              <w:rPr>
                <w:rFonts w:ascii="Times New Roman"/>
                <w:b w:val="false"/>
                <w:i w:val="false"/>
                <w:color w:val="000000"/>
                <w:sz w:val="20"/>
              </w:rPr>
              <w:t>
</w:t>
            </w:r>
            <w:r>
              <w:rPr>
                <w:rFonts w:ascii="Times New Roman"/>
                <w:b/>
                <w:i w:val="false"/>
                <w:color w:val="000000"/>
                <w:sz w:val="20"/>
              </w:rPr>
              <w:t>тіркелген жағдайларда жұмыс</w:t>
            </w:r>
            <w:r>
              <w:br/>
            </w:r>
            <w:r>
              <w:rPr>
                <w:rFonts w:ascii="Times New Roman"/>
                <w:b w:val="false"/>
                <w:i w:val="false"/>
                <w:color w:val="000000"/>
                <w:sz w:val="20"/>
              </w:rPr>
              <w:t>
</w:t>
            </w:r>
            <w:r>
              <w:rPr>
                <w:rFonts w:ascii="Times New Roman"/>
                <w:b/>
                <w:i w:val="false"/>
                <w:color w:val="000000"/>
                <w:sz w:val="20"/>
              </w:rPr>
              <w:t>істейтіндер:</w:t>
            </w:r>
            <w:r>
              <w:br/>
            </w:r>
            <w:r>
              <w:rPr>
                <w:rFonts w:ascii="Times New Roman"/>
                <w:b w:val="false"/>
                <w:i w:val="false"/>
                <w:color w:val="000000"/>
                <w:sz w:val="20"/>
              </w:rPr>
              <w:t>
</w:t>
            </w:r>
            <w:r>
              <w:rPr>
                <w:rFonts w:ascii="Times New Roman"/>
                <w:b w:val="false"/>
                <w:i w:val="false"/>
                <w:color w:val="000000"/>
                <w:sz w:val="20"/>
              </w:rPr>
              <w:t>из нее, работающих в условиях, где</w:t>
            </w:r>
            <w:r>
              <w:br/>
            </w:r>
            <w:r>
              <w:rPr>
                <w:rFonts w:ascii="Times New Roman"/>
                <w:b w:val="false"/>
                <w:i w:val="false"/>
                <w:color w:val="000000"/>
                <w:sz w:val="20"/>
              </w:rPr>
              <w:t>
</w:t>
            </w:r>
            <w:r>
              <w:rPr>
                <w:rFonts w:ascii="Times New Roman"/>
                <w:b w:val="false"/>
                <w:i w:val="false"/>
                <w:color w:val="000000"/>
                <w:sz w:val="20"/>
              </w:rPr>
              <w:t>зафиксированы следующие неблагоприятные</w:t>
            </w:r>
            <w:r>
              <w:br/>
            </w:r>
            <w:r>
              <w:rPr>
                <w:rFonts w:ascii="Times New Roman"/>
                <w:b w:val="false"/>
                <w:i w:val="false"/>
                <w:color w:val="000000"/>
                <w:sz w:val="20"/>
              </w:rPr>
              <w:t>
</w:t>
            </w:r>
            <w:r>
              <w:rPr>
                <w:rFonts w:ascii="Times New Roman"/>
                <w:b w:val="false"/>
                <w:i w:val="false"/>
                <w:color w:val="000000"/>
                <w:sz w:val="20"/>
              </w:rPr>
              <w:t>факторы: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шудың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шума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дірілдің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вибрации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ШМК-дан (шектеулі ұйғарынды</w:t>
            </w:r>
            <w:r>
              <w:br/>
            </w:r>
            <w:r>
              <w:rPr>
                <w:rFonts w:ascii="Times New Roman"/>
                <w:b w:val="false"/>
                <w:i w:val="false"/>
                <w:color w:val="000000"/>
                <w:sz w:val="20"/>
              </w:rPr>
              <w:t>
</w:t>
            </w:r>
            <w:r>
              <w:rPr>
                <w:rFonts w:ascii="Times New Roman"/>
                <w:b/>
                <w:i w:val="false"/>
                <w:color w:val="000000"/>
                <w:sz w:val="20"/>
              </w:rPr>
              <w:t>концентрациясынан) асатын жұмыс</w:t>
            </w:r>
            <w:r>
              <w:br/>
            </w:r>
            <w:r>
              <w:rPr>
                <w:rFonts w:ascii="Times New Roman"/>
                <w:b w:val="false"/>
                <w:i w:val="false"/>
                <w:color w:val="000000"/>
                <w:sz w:val="20"/>
              </w:rPr>
              <w:t>
</w:t>
            </w:r>
            <w:r>
              <w:rPr>
                <w:rFonts w:ascii="Times New Roman"/>
                <w:b/>
                <w:i w:val="false"/>
                <w:color w:val="000000"/>
                <w:sz w:val="20"/>
              </w:rPr>
              <w:t>аймағындағы ауаның газдануы мен</w:t>
            </w:r>
            <w:r>
              <w:br/>
            </w:r>
            <w:r>
              <w:rPr>
                <w:rFonts w:ascii="Times New Roman"/>
                <w:b w:val="false"/>
                <w:i w:val="false"/>
                <w:color w:val="000000"/>
                <w:sz w:val="20"/>
              </w:rPr>
              <w:t>
</w:t>
            </w:r>
            <w:r>
              <w:rPr>
                <w:rFonts w:ascii="Times New Roman"/>
                <w:b/>
                <w:i w:val="false"/>
                <w:color w:val="000000"/>
                <w:sz w:val="20"/>
              </w:rPr>
              <w:t>шаңдануы</w:t>
            </w:r>
            <w:r>
              <w:br/>
            </w:r>
            <w:r>
              <w:rPr>
                <w:rFonts w:ascii="Times New Roman"/>
                <w:b w:val="false"/>
                <w:i w:val="false"/>
                <w:color w:val="000000"/>
                <w:sz w:val="20"/>
              </w:rPr>
              <w:t>
</w:t>
            </w:r>
            <w:r>
              <w:rPr>
                <w:rFonts w:ascii="Times New Roman"/>
                <w:b w:val="false"/>
                <w:i w:val="false"/>
                <w:color w:val="000000"/>
                <w:sz w:val="20"/>
              </w:rPr>
              <w:t>загазованность и запыленность воздуха</w:t>
            </w:r>
            <w:r>
              <w:br/>
            </w:r>
            <w:r>
              <w:rPr>
                <w:rFonts w:ascii="Times New Roman"/>
                <w:b w:val="false"/>
                <w:i w:val="false"/>
                <w:color w:val="000000"/>
                <w:sz w:val="20"/>
              </w:rPr>
              <w:t>
</w:t>
            </w:r>
            <w:r>
              <w:rPr>
                <w:rFonts w:ascii="Times New Roman"/>
                <w:b w:val="false"/>
                <w:i w:val="false"/>
                <w:color w:val="000000"/>
                <w:sz w:val="20"/>
              </w:rPr>
              <w:t>рабочей зоны, превышающая ПДК (предельно</w:t>
            </w:r>
            <w:r>
              <w:br/>
            </w:r>
            <w:r>
              <w:rPr>
                <w:rFonts w:ascii="Times New Roman"/>
                <w:b w:val="false"/>
                <w:i w:val="false"/>
                <w:color w:val="000000"/>
                <w:sz w:val="20"/>
              </w:rPr>
              <w:t>
</w:t>
            </w:r>
            <w:r>
              <w:rPr>
                <w:rFonts w:ascii="Times New Roman"/>
                <w:b w:val="false"/>
                <w:i w:val="false"/>
                <w:color w:val="000000"/>
                <w:sz w:val="20"/>
              </w:rPr>
              <w:t>допустимую концентрацию)</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қолайсыз температуралық режим</w:t>
            </w:r>
            <w:r>
              <w:br/>
            </w:r>
            <w:r>
              <w:rPr>
                <w:rFonts w:ascii="Times New Roman"/>
                <w:b w:val="false"/>
                <w:i w:val="false"/>
                <w:color w:val="000000"/>
                <w:sz w:val="20"/>
              </w:rPr>
              <w:t>
</w:t>
            </w:r>
            <w:r>
              <w:rPr>
                <w:rFonts w:ascii="Times New Roman"/>
                <w:b w:val="false"/>
                <w:i w:val="false"/>
                <w:color w:val="000000"/>
                <w:sz w:val="20"/>
              </w:rPr>
              <w:t>неблагоприятный температурный режим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 магниттік, электромагниттік</w:t>
            </w:r>
            <w:r>
              <w:br/>
            </w:r>
            <w:r>
              <w:rPr>
                <w:rFonts w:ascii="Times New Roman"/>
                <w:b w:val="false"/>
                <w:i w:val="false"/>
                <w:color w:val="000000"/>
                <w:sz w:val="20"/>
              </w:rPr>
              <w:t>
</w:t>
            </w:r>
            <w:r>
              <w:rPr>
                <w:rFonts w:ascii="Times New Roman"/>
                <w:b/>
                <w:i w:val="false"/>
                <w:color w:val="000000"/>
                <w:sz w:val="20"/>
              </w:rPr>
              <w:t>толқындардың, радиожиілік</w:t>
            </w:r>
            <w:r>
              <w:br/>
            </w:r>
            <w:r>
              <w:rPr>
                <w:rFonts w:ascii="Times New Roman"/>
                <w:b w:val="false"/>
                <w:i w:val="false"/>
                <w:color w:val="000000"/>
                <w:sz w:val="20"/>
              </w:rPr>
              <w:t>
</w:t>
            </w:r>
            <w:r>
              <w:rPr>
                <w:rFonts w:ascii="Times New Roman"/>
                <w:b/>
                <w:i w:val="false"/>
                <w:color w:val="000000"/>
                <w:sz w:val="20"/>
              </w:rPr>
              <w:t>кернеулігінің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напряженности</w:t>
            </w:r>
            <w:r>
              <w:br/>
            </w:r>
            <w:r>
              <w:rPr>
                <w:rFonts w:ascii="Times New Roman"/>
                <w:b w:val="false"/>
                <w:i w:val="false"/>
                <w:color w:val="000000"/>
                <w:sz w:val="20"/>
              </w:rPr>
              <w:t>
</w:t>
            </w:r>
            <w:r>
              <w:rPr>
                <w:rFonts w:ascii="Times New Roman"/>
                <w:b w:val="false"/>
                <w:i w:val="false"/>
                <w:color w:val="000000"/>
                <w:sz w:val="20"/>
              </w:rPr>
              <w:t>электрических, магнитных, электромагнитных</w:t>
            </w:r>
            <w:r>
              <w:br/>
            </w:r>
            <w:r>
              <w:rPr>
                <w:rFonts w:ascii="Times New Roman"/>
                <w:b w:val="false"/>
                <w:i w:val="false"/>
                <w:color w:val="000000"/>
                <w:sz w:val="20"/>
              </w:rPr>
              <w:t>
</w:t>
            </w:r>
            <w:r>
              <w:rPr>
                <w:rFonts w:ascii="Times New Roman"/>
                <w:b w:val="false"/>
                <w:i w:val="false"/>
                <w:color w:val="000000"/>
                <w:sz w:val="20"/>
              </w:rPr>
              <w:t>волн, радиочастот</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лазерлік сәулеленудің жоғары деңгейі</w:t>
            </w:r>
            <w:r>
              <w:br/>
            </w:r>
            <w:r>
              <w:rPr>
                <w:rFonts w:ascii="Times New Roman"/>
                <w:b w:val="false"/>
                <w:i w:val="false"/>
                <w:color w:val="000000"/>
                <w:sz w:val="20"/>
              </w:rPr>
              <w:t>
</w:t>
            </w:r>
            <w:r>
              <w:rPr>
                <w:rFonts w:ascii="Times New Roman"/>
                <w:b w:val="false"/>
                <w:i w:val="false"/>
                <w:color w:val="000000"/>
                <w:sz w:val="20"/>
              </w:rPr>
              <w:t>повышенный уровень лазерного излучения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ультракүлгін сәулеленудің жоғары</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val="false"/>
                <w:i w:val="false"/>
                <w:color w:val="000000"/>
                <w:sz w:val="20"/>
              </w:rPr>
              <w:t>повышенный уровень ультрафиолетового</w:t>
            </w:r>
            <w:r>
              <w:br/>
            </w:r>
            <w:r>
              <w:rPr>
                <w:rFonts w:ascii="Times New Roman"/>
                <w:b w:val="false"/>
                <w:i w:val="false"/>
                <w:color w:val="000000"/>
                <w:sz w:val="20"/>
              </w:rPr>
              <w:t>
</w:t>
            </w:r>
            <w:r>
              <w:rPr>
                <w:rFonts w:ascii="Times New Roman"/>
                <w:b w:val="false"/>
                <w:i w:val="false"/>
                <w:color w:val="000000"/>
                <w:sz w:val="20"/>
              </w:rPr>
              <w:t>излучения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фактор әсері</w:t>
            </w:r>
            <w:r>
              <w:br/>
            </w:r>
            <w:r>
              <w:rPr>
                <w:rFonts w:ascii="Times New Roman"/>
                <w:b w:val="false"/>
                <w:i w:val="false"/>
                <w:color w:val="000000"/>
                <w:sz w:val="20"/>
              </w:rPr>
              <w:t>
</w:t>
            </w:r>
            <w:r>
              <w:rPr>
                <w:rFonts w:ascii="Times New Roman"/>
                <w:b w:val="false"/>
                <w:i w:val="false"/>
                <w:color w:val="000000"/>
                <w:sz w:val="20"/>
              </w:rPr>
              <w:t>воздействие радиационного фактора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фактор әсері</w:t>
            </w:r>
            <w:r>
              <w:br/>
            </w:r>
            <w:r>
              <w:rPr>
                <w:rFonts w:ascii="Times New Roman"/>
                <w:b w:val="false"/>
                <w:i w:val="false"/>
                <w:color w:val="000000"/>
                <w:sz w:val="20"/>
              </w:rPr>
              <w:t>
</w:t>
            </w:r>
            <w:r>
              <w:rPr>
                <w:rFonts w:ascii="Times New Roman"/>
                <w:b w:val="false"/>
                <w:i w:val="false"/>
                <w:color w:val="000000"/>
                <w:sz w:val="20"/>
              </w:rPr>
              <w:t>воздействие биологического фактора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Ауыр дене еңбегімен шұғылданатын</w:t>
            </w:r>
            <w:r>
              <w:br/>
            </w:r>
            <w:r>
              <w:rPr>
                <w:rFonts w:ascii="Times New Roman"/>
                <w:b w:val="false"/>
                <w:i w:val="false"/>
                <w:color w:val="000000"/>
                <w:sz w:val="20"/>
              </w:rPr>
              <w:t>
</w:t>
            </w:r>
            <w:r>
              <w:rPr>
                <w:rFonts w:ascii="Times New Roman"/>
                <w:b/>
                <w:i w:val="false"/>
                <w:color w:val="000000"/>
                <w:sz w:val="20"/>
              </w:rPr>
              <w:t>қызметкерлердің нақты саны</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занятых</w:t>
            </w:r>
            <w:r>
              <w:br/>
            </w:r>
            <w:r>
              <w:rPr>
                <w:rFonts w:ascii="Times New Roman"/>
                <w:b w:val="false"/>
                <w:i w:val="false"/>
                <w:color w:val="000000"/>
                <w:sz w:val="20"/>
              </w:rPr>
              <w:t>
</w:t>
            </w:r>
            <w:r>
              <w:rPr>
                <w:rFonts w:ascii="Times New Roman"/>
                <w:b w:val="false"/>
                <w:i w:val="false"/>
                <w:color w:val="000000"/>
                <w:sz w:val="20"/>
              </w:rPr>
              <w:t>тяжелым физическим трудом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Қауіпсіздік талаптарына сай келмейтін</w:t>
            </w:r>
            <w:r>
              <w:br/>
            </w:r>
            <w:r>
              <w:rPr>
                <w:rFonts w:ascii="Times New Roman"/>
                <w:b w:val="false"/>
                <w:i w:val="false"/>
                <w:color w:val="000000"/>
                <w:sz w:val="20"/>
              </w:rPr>
              <w:t>
</w:t>
            </w:r>
            <w:r>
              <w:rPr>
                <w:rFonts w:ascii="Times New Roman"/>
                <w:b/>
                <w:i w:val="false"/>
                <w:color w:val="000000"/>
                <w:sz w:val="20"/>
              </w:rPr>
              <w:t>жабдықтарда жұмыс істейтін</w:t>
            </w:r>
            <w:r>
              <w:br/>
            </w:r>
            <w:r>
              <w:rPr>
                <w:rFonts w:ascii="Times New Roman"/>
                <w:b w:val="false"/>
                <w:i w:val="false"/>
                <w:color w:val="000000"/>
                <w:sz w:val="20"/>
              </w:rPr>
              <w:t>
</w:t>
            </w:r>
            <w:r>
              <w:rPr>
                <w:rFonts w:ascii="Times New Roman"/>
                <w:b/>
                <w:i w:val="false"/>
                <w:color w:val="000000"/>
                <w:sz w:val="20"/>
              </w:rPr>
              <w:t>қызметкерлердің нақты саны</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w:t>
            </w:r>
            <w:r>
              <w:br/>
            </w:r>
            <w:r>
              <w:rPr>
                <w:rFonts w:ascii="Times New Roman"/>
                <w:b w:val="false"/>
                <w:i w:val="false"/>
                <w:color w:val="000000"/>
                <w:sz w:val="20"/>
              </w:rPr>
              <w:t>
</w:t>
            </w:r>
            <w:r>
              <w:rPr>
                <w:rFonts w:ascii="Times New Roman"/>
                <w:b w:val="false"/>
                <w:i w:val="false"/>
                <w:color w:val="000000"/>
                <w:sz w:val="20"/>
              </w:rPr>
              <w:t>работающих на оборудовании, не отвечающем</w:t>
            </w:r>
            <w:r>
              <w:br/>
            </w:r>
            <w:r>
              <w:rPr>
                <w:rFonts w:ascii="Times New Roman"/>
                <w:b w:val="false"/>
                <w:i w:val="false"/>
                <w:color w:val="000000"/>
                <w:sz w:val="20"/>
              </w:rPr>
              <w:t>
</w:t>
            </w:r>
            <w:r>
              <w:rPr>
                <w:rFonts w:ascii="Times New Roman"/>
                <w:b w:val="false"/>
                <w:i w:val="false"/>
                <w:color w:val="000000"/>
                <w:sz w:val="20"/>
              </w:rPr>
              <w:t>требованиям безопасности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52"/>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Зиянды және басқа да қолайсыз еңбек жағдайларында жұмыс</w:t>
      </w:r>
      <w:r>
        <w:br/>
      </w:r>
      <w:r>
        <w:rPr>
          <w:rFonts w:ascii="Times New Roman"/>
          <w:b w:val="false"/>
          <w:i w:val="false"/>
          <w:color w:val="000000"/>
          <w:sz w:val="28"/>
        </w:rPr>
        <w:t>
   </w:t>
      </w:r>
      <w:r>
        <w:rPr>
          <w:rFonts w:ascii="Times New Roman"/>
          <w:b/>
          <w:i w:val="false"/>
          <w:color w:val="000000"/>
          <w:sz w:val="28"/>
        </w:rPr>
        <w:t>істейтін</w:t>
      </w:r>
      <w:r>
        <w:rPr>
          <w:rFonts w:ascii="Times New Roman"/>
          <w:b w:val="false"/>
          <w:i w:val="false"/>
          <w:color w:val="000000"/>
          <w:sz w:val="28"/>
        </w:rPr>
        <w:t> </w:t>
      </w:r>
      <w:r>
        <w:rPr>
          <w:rFonts w:ascii="Times New Roman"/>
          <w:b/>
          <w:i w:val="false"/>
          <w:color w:val="000000"/>
          <w:sz w:val="28"/>
        </w:rPr>
        <w:t>қызметкерлер саны туралы</w:t>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Укажите информацию о численности работников, занятых во вредных и</w:t>
      </w:r>
      <w:r>
        <w:br/>
      </w:r>
      <w:r>
        <w:rPr>
          <w:rFonts w:ascii="Times New Roman"/>
          <w:b w:val="false"/>
          <w:i w:val="false"/>
          <w:color w:val="000000"/>
          <w:sz w:val="28"/>
        </w:rPr>
        <w:t>
   других неблагоприятных условиях труда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8067"/>
        <w:gridCol w:w="2058"/>
        <w:gridCol w:w="1687"/>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персонал,</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Весь</w:t>
            </w:r>
            <w:r>
              <w:br/>
            </w:r>
            <w:r>
              <w:rPr>
                <w:rFonts w:ascii="Times New Roman"/>
                <w:b w:val="false"/>
                <w:i w:val="false"/>
                <w:color w:val="000000"/>
                <w:sz w:val="20"/>
              </w:rPr>
              <w:t>
</w:t>
            </w:r>
            <w:r>
              <w:rPr>
                <w:rFonts w:ascii="Times New Roman"/>
                <w:b w:val="false"/>
                <w:i w:val="false"/>
                <w:color w:val="000000"/>
                <w:sz w:val="20"/>
              </w:rPr>
              <w:t>персонал,</w:t>
            </w:r>
            <w:r>
              <w:br/>
            </w:r>
            <w:r>
              <w:rPr>
                <w:rFonts w:ascii="Times New Roman"/>
                <w:b w:val="false"/>
                <w:i w:val="false"/>
                <w:color w:val="000000"/>
                <w:sz w:val="20"/>
              </w:rPr>
              <w:t>
</w:t>
            </w:r>
            <w:r>
              <w:rPr>
                <w:rFonts w:ascii="Times New Roman"/>
                <w:b w:val="false"/>
                <w:i w:val="false"/>
                <w:color w:val="000000"/>
                <w:sz w:val="20"/>
              </w:rPr>
              <w:t>человек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w:t>
            </w:r>
            <w:r>
              <w:br/>
            </w:r>
            <w:r>
              <w:rPr>
                <w:rFonts w:ascii="Times New Roman"/>
                <w:b w:val="false"/>
                <w:i w:val="false"/>
                <w:color w:val="000000"/>
                <w:sz w:val="20"/>
              </w:rPr>
              <w:t>
</w:t>
            </w:r>
            <w:r>
              <w:rPr>
                <w:rFonts w:ascii="Times New Roman"/>
                <w:b/>
                <w:i w:val="false"/>
                <w:color w:val="000000"/>
                <w:sz w:val="20"/>
              </w:rPr>
              <w:t>жағдайларында жұмыс істеген</w:t>
            </w:r>
            <w:r>
              <w:br/>
            </w:r>
            <w:r>
              <w:rPr>
                <w:rFonts w:ascii="Times New Roman"/>
                <w:b w:val="false"/>
                <w:i w:val="false"/>
                <w:color w:val="000000"/>
                <w:sz w:val="20"/>
              </w:rPr>
              <w:t>
</w:t>
            </w:r>
            <w:r>
              <w:rPr>
                <w:rFonts w:ascii="Times New Roman"/>
                <w:b/>
                <w:i w:val="false"/>
                <w:color w:val="000000"/>
                <w:sz w:val="20"/>
              </w:rPr>
              <w:t>қызметкерлердің тізімдік санына</w:t>
            </w:r>
            <w:r>
              <w:br/>
            </w:r>
            <w:r>
              <w:rPr>
                <w:rFonts w:ascii="Times New Roman"/>
                <w:b w:val="false"/>
                <w:i w:val="false"/>
                <w:color w:val="000000"/>
                <w:sz w:val="20"/>
              </w:rPr>
              <w:t>
</w:t>
            </w:r>
            <w:r>
              <w:rPr>
                <w:rFonts w:ascii="Times New Roman"/>
                <w:b/>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которым за</w:t>
            </w:r>
            <w:r>
              <w:br/>
            </w:r>
            <w:r>
              <w:rPr>
                <w:rFonts w:ascii="Times New Roman"/>
                <w:b w:val="false"/>
                <w:i w:val="false"/>
                <w:color w:val="000000"/>
                <w:sz w:val="20"/>
              </w:rPr>
              <w:t>
</w:t>
            </w:r>
            <w:r>
              <w:rPr>
                <w:rFonts w:ascii="Times New Roman"/>
                <w:b w:val="false"/>
                <w:i w:val="false"/>
                <w:color w:val="000000"/>
                <w:sz w:val="20"/>
              </w:rPr>
              <w:t>работу во вредных и других неблагоприятных</w:t>
            </w:r>
            <w:r>
              <w:br/>
            </w:r>
            <w:r>
              <w:rPr>
                <w:rFonts w:ascii="Times New Roman"/>
                <w:b w:val="false"/>
                <w:i w:val="false"/>
                <w:color w:val="000000"/>
                <w:sz w:val="20"/>
              </w:rPr>
              <w:t>
</w:t>
            </w:r>
            <w:r>
              <w:rPr>
                <w:rFonts w:ascii="Times New Roman"/>
                <w:b w:val="false"/>
                <w:i w:val="false"/>
                <w:color w:val="000000"/>
                <w:sz w:val="20"/>
              </w:rPr>
              <w:t>условиях труда установлены: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демалыс</w:t>
            </w:r>
            <w:r>
              <w:br/>
            </w:r>
            <w:r>
              <w:rPr>
                <w:rFonts w:ascii="Times New Roman"/>
                <w:b w:val="false"/>
                <w:i w:val="false"/>
                <w:color w:val="000000"/>
                <w:sz w:val="20"/>
              </w:rPr>
              <w:t>
</w:t>
            </w:r>
            <w:r>
              <w:rPr>
                <w:rFonts w:ascii="Times New Roman"/>
                <w:b w:val="false"/>
                <w:i w:val="false"/>
                <w:color w:val="000000"/>
                <w:sz w:val="20"/>
              </w:rPr>
              <w:t>дополнительные отпуска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қысқартылған жұмыс күні</w:t>
            </w:r>
            <w:r>
              <w:br/>
            </w:r>
            <w:r>
              <w:rPr>
                <w:rFonts w:ascii="Times New Roman"/>
                <w:b w:val="false"/>
                <w:i w:val="false"/>
                <w:color w:val="000000"/>
                <w:sz w:val="20"/>
              </w:rPr>
              <w:t>
</w:t>
            </w:r>
            <w:r>
              <w:rPr>
                <w:rFonts w:ascii="Times New Roman"/>
                <w:b w:val="false"/>
                <w:i w:val="false"/>
                <w:color w:val="000000"/>
                <w:sz w:val="20"/>
              </w:rPr>
              <w:t>сокращенный рабочий день</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тегін емдеу-алдын-алу тағамы</w:t>
            </w:r>
            <w:r>
              <w:br/>
            </w:r>
            <w:r>
              <w:rPr>
                <w:rFonts w:ascii="Times New Roman"/>
                <w:b w:val="false"/>
                <w:i w:val="false"/>
                <w:color w:val="000000"/>
                <w:sz w:val="20"/>
              </w:rPr>
              <w:t>
</w:t>
            </w:r>
            <w:r>
              <w:rPr>
                <w:rFonts w:ascii="Times New Roman"/>
                <w:b w:val="false"/>
                <w:i w:val="false"/>
                <w:color w:val="000000"/>
                <w:sz w:val="20"/>
              </w:rPr>
              <w:t>бесплатное лечебно-профилактическое питание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және басқа да оған теңдес өнімдерді</w:t>
            </w:r>
            <w:r>
              <w:br/>
            </w:r>
            <w:r>
              <w:rPr>
                <w:rFonts w:ascii="Times New Roman"/>
                <w:b w:val="false"/>
                <w:i w:val="false"/>
                <w:color w:val="000000"/>
                <w:sz w:val="20"/>
              </w:rPr>
              <w:t>
</w:t>
            </w:r>
            <w:r>
              <w:rPr>
                <w:rFonts w:ascii="Times New Roman"/>
                <w:b/>
                <w:i w:val="false"/>
                <w:color w:val="000000"/>
                <w:sz w:val="20"/>
              </w:rPr>
              <w:t xml:space="preserve">тегін </w:t>
            </w:r>
            <w:r>
              <w:rPr>
                <w:rFonts w:ascii="Times New Roman"/>
                <w:b/>
                <w:i w:val="false"/>
                <w:color w:val="000000"/>
                <w:sz w:val="20"/>
              </w:rPr>
              <w:t>алу</w:t>
            </w:r>
            <w:r>
              <w:br/>
            </w:r>
            <w:r>
              <w:rPr>
                <w:rFonts w:ascii="Times New Roman"/>
                <w:b w:val="false"/>
                <w:i w:val="false"/>
                <w:color w:val="000000"/>
                <w:sz w:val="20"/>
              </w:rPr>
              <w:t>
</w:t>
            </w:r>
            <w:r>
              <w:rPr>
                <w:rFonts w:ascii="Times New Roman"/>
                <w:b w:val="false"/>
                <w:i w:val="false"/>
                <w:color w:val="000000"/>
                <w:sz w:val="20"/>
              </w:rPr>
              <w:t>бесплатное получение молока и других равноценных</w:t>
            </w:r>
            <w:r>
              <w:br/>
            </w:r>
            <w:r>
              <w:rPr>
                <w:rFonts w:ascii="Times New Roman"/>
                <w:b w:val="false"/>
                <w:i w:val="false"/>
                <w:color w:val="000000"/>
                <w:sz w:val="20"/>
              </w:rPr>
              <w:t>
</w:t>
            </w:r>
            <w:r>
              <w:rPr>
                <w:rFonts w:ascii="Times New Roman"/>
                <w:b w:val="false"/>
                <w:i w:val="false"/>
                <w:color w:val="000000"/>
                <w:sz w:val="20"/>
              </w:rPr>
              <w:t>продуктов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w:t>
            </w:r>
            <w:r>
              <w:br/>
            </w:r>
            <w:r>
              <w:rPr>
                <w:rFonts w:ascii="Times New Roman"/>
                <w:b w:val="false"/>
                <w:i w:val="false"/>
                <w:color w:val="000000"/>
                <w:sz w:val="20"/>
              </w:rPr>
              <w:t>
</w:t>
            </w:r>
            <w:r>
              <w:rPr>
                <w:rFonts w:ascii="Times New Roman"/>
                <w:b/>
                <w:i w:val="false"/>
                <w:color w:val="000000"/>
                <w:sz w:val="20"/>
              </w:rPr>
              <w:t xml:space="preserve">жағдайлары </w:t>
            </w:r>
            <w:r>
              <w:rPr>
                <w:rFonts w:ascii="Times New Roman"/>
                <w:b/>
                <w:i w:val="false"/>
                <w:color w:val="000000"/>
                <w:sz w:val="20"/>
              </w:rPr>
              <w:t>үшін үстеме ақы</w:t>
            </w:r>
            <w:r>
              <w:br/>
            </w:r>
            <w:r>
              <w:rPr>
                <w:rFonts w:ascii="Times New Roman"/>
                <w:b w:val="false"/>
                <w:i w:val="false"/>
                <w:color w:val="000000"/>
                <w:sz w:val="20"/>
              </w:rPr>
              <w:t>
</w:t>
            </w:r>
            <w:r>
              <w:rPr>
                <w:rFonts w:ascii="Times New Roman"/>
                <w:b w:val="false"/>
                <w:i w:val="false"/>
                <w:color w:val="000000"/>
                <w:sz w:val="20"/>
              </w:rPr>
              <w:t>доплаты за вредные и другие неблагоприяные</w:t>
            </w:r>
            <w:r>
              <w:br/>
            </w:r>
            <w:r>
              <w:rPr>
                <w:rFonts w:ascii="Times New Roman"/>
                <w:b w:val="false"/>
                <w:i w:val="false"/>
                <w:color w:val="000000"/>
                <w:sz w:val="20"/>
              </w:rPr>
              <w:t>
</w:t>
            </w:r>
            <w:r>
              <w:rPr>
                <w:rFonts w:ascii="Times New Roman"/>
                <w:b w:val="false"/>
                <w:i w:val="false"/>
                <w:color w:val="000000"/>
                <w:sz w:val="20"/>
              </w:rPr>
              <w:t>условия труда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жеңілдіктер жағдайындағы мемлекеттік</w:t>
            </w:r>
            <w:r>
              <w:br/>
            </w:r>
            <w:r>
              <w:rPr>
                <w:rFonts w:ascii="Times New Roman"/>
                <w:b w:val="false"/>
                <w:i w:val="false"/>
                <w:color w:val="000000"/>
                <w:sz w:val="20"/>
              </w:rPr>
              <w:t>
</w:t>
            </w:r>
            <w:r>
              <w:rPr>
                <w:rFonts w:ascii="Times New Roman"/>
                <w:b/>
                <w:i w:val="false"/>
                <w:color w:val="000000"/>
                <w:sz w:val="20"/>
              </w:rPr>
              <w:t xml:space="preserve">арнаулы </w:t>
            </w:r>
            <w:r>
              <w:rPr>
                <w:rFonts w:ascii="Times New Roman"/>
                <w:b/>
                <w:i w:val="false"/>
                <w:color w:val="000000"/>
                <w:sz w:val="20"/>
              </w:rPr>
              <w:t>жәрдемақыға құқық (№ 1 тізім, № 2</w:t>
            </w:r>
            <w:r>
              <w:br/>
            </w:r>
            <w:r>
              <w:rPr>
                <w:rFonts w:ascii="Times New Roman"/>
                <w:b w:val="false"/>
                <w:i w:val="false"/>
                <w:color w:val="000000"/>
                <w:sz w:val="20"/>
              </w:rPr>
              <w:t>
</w:t>
            </w:r>
            <w:r>
              <w:rPr>
                <w:rFonts w:ascii="Times New Roman"/>
                <w:b/>
                <w:i w:val="false"/>
                <w:color w:val="000000"/>
                <w:sz w:val="20"/>
              </w:rPr>
              <w:t>тізім бойынша)</w:t>
            </w:r>
            <w:r>
              <w:br/>
            </w:r>
            <w:r>
              <w:rPr>
                <w:rFonts w:ascii="Times New Roman"/>
                <w:b w:val="false"/>
                <w:i w:val="false"/>
                <w:color w:val="000000"/>
                <w:sz w:val="20"/>
              </w:rPr>
              <w:t>
</w:t>
            </w:r>
            <w:r>
              <w:rPr>
                <w:rFonts w:ascii="Times New Roman"/>
                <w:b w:val="false"/>
                <w:i w:val="false"/>
                <w:color w:val="000000"/>
                <w:sz w:val="20"/>
              </w:rPr>
              <w:t>право на государственное специальное пособие на</w:t>
            </w:r>
            <w:r>
              <w:br/>
            </w:r>
            <w:r>
              <w:rPr>
                <w:rFonts w:ascii="Times New Roman"/>
                <w:b w:val="false"/>
                <w:i w:val="false"/>
                <w:color w:val="000000"/>
                <w:sz w:val="20"/>
              </w:rPr>
              <w:t>
</w:t>
            </w:r>
            <w:r>
              <w:rPr>
                <w:rFonts w:ascii="Times New Roman"/>
                <w:b w:val="false"/>
                <w:i w:val="false"/>
                <w:color w:val="000000"/>
                <w:sz w:val="20"/>
              </w:rPr>
              <w:t>льготных условиях (по списку № 1, списку № 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 жолдарда келтірілген жеңілдіктердің</w:t>
            </w:r>
            <w:r>
              <w:br/>
            </w:r>
            <w:r>
              <w:rPr>
                <w:rFonts w:ascii="Times New Roman"/>
                <w:b w:val="false"/>
                <w:i w:val="false"/>
                <w:color w:val="000000"/>
                <w:sz w:val="20"/>
              </w:rPr>
              <w:t>
</w:t>
            </w:r>
            <w:r>
              <w:rPr>
                <w:rFonts w:ascii="Times New Roman"/>
                <w:b/>
                <w:i w:val="false"/>
                <w:color w:val="000000"/>
                <w:sz w:val="20"/>
              </w:rPr>
              <w:t xml:space="preserve">немесе </w:t>
            </w:r>
            <w:r>
              <w:rPr>
                <w:rFonts w:ascii="Times New Roman"/>
                <w:b/>
                <w:i w:val="false"/>
                <w:color w:val="000000"/>
                <w:sz w:val="20"/>
              </w:rPr>
              <w:t>өтемақылардың ең болмаса бір түрі</w:t>
            </w:r>
            <w:r>
              <w:br/>
            </w:r>
            <w:r>
              <w:rPr>
                <w:rFonts w:ascii="Times New Roman"/>
                <w:b w:val="false"/>
                <w:i w:val="false"/>
                <w:color w:val="000000"/>
                <w:sz w:val="20"/>
              </w:rPr>
              <w:t>
</w:t>
            </w:r>
            <w:r>
              <w:rPr>
                <w:rFonts w:ascii="Times New Roman"/>
                <w:b/>
                <w:i w:val="false"/>
                <w:color w:val="000000"/>
                <w:sz w:val="20"/>
              </w:rPr>
              <w:t>белгіленген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которым</w:t>
            </w:r>
            <w:r>
              <w:br/>
            </w:r>
            <w:r>
              <w:rPr>
                <w:rFonts w:ascii="Times New Roman"/>
                <w:b w:val="false"/>
                <w:i w:val="false"/>
                <w:color w:val="000000"/>
                <w:sz w:val="20"/>
              </w:rPr>
              <w:t>
</w:t>
            </w:r>
            <w:r>
              <w:rPr>
                <w:rFonts w:ascii="Times New Roman"/>
                <w:b w:val="false"/>
                <w:i w:val="false"/>
                <w:color w:val="000000"/>
                <w:sz w:val="20"/>
              </w:rPr>
              <w:t>установлен хотя бы один вид льгот или</w:t>
            </w:r>
            <w:r>
              <w:br/>
            </w:r>
            <w:r>
              <w:rPr>
                <w:rFonts w:ascii="Times New Roman"/>
                <w:b w:val="false"/>
                <w:i w:val="false"/>
                <w:color w:val="000000"/>
                <w:sz w:val="20"/>
              </w:rPr>
              <w:t>
</w:t>
            </w:r>
            <w:r>
              <w:rPr>
                <w:rFonts w:ascii="Times New Roman"/>
                <w:b w:val="false"/>
                <w:i w:val="false"/>
                <w:color w:val="000000"/>
                <w:sz w:val="20"/>
              </w:rPr>
              <w:t>компенсаций, перечисленных в строках 1-6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53"/>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Зиянды және басқа да қолайсыз еңбек жағдайларындағы жұмыстар</w:t>
      </w:r>
      <w:r>
        <w:br/>
      </w:r>
      <w:r>
        <w:rPr>
          <w:rFonts w:ascii="Times New Roman"/>
          <w:b w:val="false"/>
          <w:i w:val="false"/>
          <w:color w:val="000000"/>
          <w:sz w:val="28"/>
        </w:rPr>
        <w:t>
   </w:t>
      </w:r>
      <w:r>
        <w:rPr>
          <w:rFonts w:ascii="Times New Roman"/>
          <w:b/>
          <w:i w:val="false"/>
          <w:color w:val="000000"/>
          <w:sz w:val="28"/>
        </w:rPr>
        <w:t>үшін кәсіпорынның жеңілдіктері мен өтемақыларына жұмсаған</w:t>
      </w:r>
      <w:r>
        <w:br/>
      </w:r>
      <w:r>
        <w:rPr>
          <w:rFonts w:ascii="Times New Roman"/>
          <w:b w:val="false"/>
          <w:i w:val="false"/>
          <w:color w:val="000000"/>
          <w:sz w:val="28"/>
        </w:rPr>
        <w:t>
   </w:t>
      </w:r>
      <w:r>
        <w:rPr>
          <w:rFonts w:ascii="Times New Roman"/>
          <w:b/>
          <w:i w:val="false"/>
          <w:color w:val="000000"/>
          <w:sz w:val="28"/>
        </w:rPr>
        <w:t>шығындары туралы ақпаратты көрсетіңіз</w:t>
      </w:r>
      <w:r>
        <w:br/>
      </w:r>
      <w:r>
        <w:rPr>
          <w:rFonts w:ascii="Times New Roman"/>
          <w:b w:val="false"/>
          <w:i w:val="false"/>
          <w:color w:val="000000"/>
          <w:sz w:val="28"/>
        </w:rPr>
        <w:t>
   Укажите информацию о затратах предприятия на льготы и компенсации</w:t>
      </w:r>
      <w:r>
        <w:br/>
      </w:r>
      <w:r>
        <w:rPr>
          <w:rFonts w:ascii="Times New Roman"/>
          <w:b w:val="false"/>
          <w:i w:val="false"/>
          <w:color w:val="000000"/>
          <w:sz w:val="28"/>
        </w:rPr>
        <w:t>
   за работу во вредных и других неблагоприятных условиях труда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7345"/>
        <w:gridCol w:w="4656"/>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w:t>
            </w:r>
            <w:r>
              <w:br/>
            </w:r>
            <w:r>
              <w:rPr>
                <w:rFonts w:ascii="Times New Roman"/>
                <w:b w:val="false"/>
                <w:i w:val="false"/>
                <w:color w:val="000000"/>
                <w:sz w:val="20"/>
              </w:rPr>
              <w:t>
</w:t>
            </w:r>
            <w:r>
              <w:rPr>
                <w:rFonts w:ascii="Times New Roman"/>
                <w:b/>
                <w:i w:val="false"/>
                <w:color w:val="000000"/>
                <w:sz w:val="20"/>
              </w:rPr>
              <w:t>кәсіпорынның</w:t>
            </w:r>
            <w:r>
              <w:br/>
            </w:r>
            <w:r>
              <w:rPr>
                <w:rFonts w:ascii="Times New Roman"/>
                <w:b w:val="false"/>
                <w:i w:val="false"/>
                <w:color w:val="000000"/>
                <w:sz w:val="20"/>
              </w:rPr>
              <w:t>
</w:t>
            </w:r>
            <w:r>
              <w:rPr>
                <w:rFonts w:ascii="Times New Roman"/>
                <w:b/>
                <w:i w:val="false"/>
                <w:color w:val="000000"/>
                <w:sz w:val="20"/>
              </w:rPr>
              <w:t>барлық персоналдың</w:t>
            </w:r>
            <w:r>
              <w:br/>
            </w:r>
            <w:r>
              <w:rPr>
                <w:rFonts w:ascii="Times New Roman"/>
                <w:b w:val="false"/>
                <w:i w:val="false"/>
                <w:color w:val="000000"/>
                <w:sz w:val="20"/>
              </w:rPr>
              <w:t>
</w:t>
            </w:r>
            <w:r>
              <w:rPr>
                <w:rFonts w:ascii="Times New Roman"/>
                <w:b/>
                <w:i w:val="false"/>
                <w:color w:val="000000"/>
                <w:sz w:val="20"/>
              </w:rPr>
              <w:t>жеңілдіктері мен</w:t>
            </w:r>
            <w:r>
              <w:br/>
            </w:r>
            <w:r>
              <w:rPr>
                <w:rFonts w:ascii="Times New Roman"/>
                <w:b w:val="false"/>
                <w:i w:val="false"/>
                <w:color w:val="000000"/>
                <w:sz w:val="20"/>
              </w:rPr>
              <w:t>
</w:t>
            </w:r>
            <w:r>
              <w:rPr>
                <w:rFonts w:ascii="Times New Roman"/>
                <w:b/>
                <w:i w:val="false"/>
                <w:color w:val="000000"/>
                <w:sz w:val="20"/>
              </w:rPr>
              <w:t>өтемақыларына жұмсаған</w:t>
            </w:r>
            <w:r>
              <w:br/>
            </w:r>
            <w:r>
              <w:rPr>
                <w:rFonts w:ascii="Times New Roman"/>
                <w:b w:val="false"/>
                <w:i w:val="false"/>
                <w:color w:val="000000"/>
                <w:sz w:val="20"/>
              </w:rPr>
              <w:t>
</w:t>
            </w:r>
            <w:r>
              <w:rPr>
                <w:rFonts w:ascii="Times New Roman"/>
                <w:b/>
                <w:i w:val="false"/>
                <w:color w:val="000000"/>
                <w:sz w:val="20"/>
              </w:rPr>
              <w:t>шығыны, мың теңге</w:t>
            </w:r>
            <w:r>
              <w:br/>
            </w:r>
            <w:r>
              <w:rPr>
                <w:rFonts w:ascii="Times New Roman"/>
                <w:b w:val="false"/>
                <w:i w:val="false"/>
                <w:color w:val="000000"/>
                <w:sz w:val="20"/>
              </w:rPr>
              <w:t>
</w:t>
            </w:r>
            <w:r>
              <w:rPr>
                <w:rFonts w:ascii="Times New Roman"/>
                <w:b/>
                <w:i w:val="false"/>
                <w:color w:val="000000"/>
                <w:sz w:val="20"/>
              </w:rPr>
              <w:t>(ондық белгімен)</w:t>
            </w:r>
            <w:r>
              <w:br/>
            </w:r>
            <w:r>
              <w:rPr>
                <w:rFonts w:ascii="Times New Roman"/>
                <w:b w:val="false"/>
                <w:i w:val="false"/>
                <w:color w:val="000000"/>
                <w:sz w:val="20"/>
              </w:rPr>
              <w:t>
</w:t>
            </w:r>
            <w:r>
              <w:rPr>
                <w:rFonts w:ascii="Times New Roman"/>
                <w:b w:val="false"/>
                <w:i w:val="false"/>
                <w:color w:val="000000"/>
                <w:sz w:val="20"/>
              </w:rPr>
              <w:t>Затраты предприятия на льготы</w:t>
            </w:r>
            <w:r>
              <w:br/>
            </w:r>
            <w:r>
              <w:rPr>
                <w:rFonts w:ascii="Times New Roman"/>
                <w:b w:val="false"/>
                <w:i w:val="false"/>
                <w:color w:val="000000"/>
                <w:sz w:val="20"/>
              </w:rPr>
              <w:t>
</w:t>
            </w:r>
            <w:r>
              <w:rPr>
                <w:rFonts w:ascii="Times New Roman"/>
                <w:b w:val="false"/>
                <w:i w:val="false"/>
                <w:color w:val="000000"/>
                <w:sz w:val="20"/>
              </w:rPr>
              <w:t>и компенсации всему персоналу</w:t>
            </w:r>
            <w:r>
              <w:br/>
            </w:r>
            <w:r>
              <w:rPr>
                <w:rFonts w:ascii="Times New Roman"/>
                <w:b w:val="false"/>
                <w:i w:val="false"/>
                <w:color w:val="000000"/>
                <w:sz w:val="20"/>
              </w:rPr>
              <w:t>
</w:t>
            </w:r>
            <w:r>
              <w:rPr>
                <w:rFonts w:ascii="Times New Roman"/>
                <w:b w:val="false"/>
                <w:i w:val="false"/>
                <w:color w:val="000000"/>
                <w:sz w:val="20"/>
              </w:rPr>
              <w:t>за год, тысяч тенге</w:t>
            </w:r>
            <w:r>
              <w:br/>
            </w:r>
            <w:r>
              <w:rPr>
                <w:rFonts w:ascii="Times New Roman"/>
                <w:b w:val="false"/>
                <w:i w:val="false"/>
                <w:color w:val="000000"/>
                <w:sz w:val="20"/>
              </w:rPr>
              <w:t>
</w:t>
            </w:r>
            <w:r>
              <w:rPr>
                <w:rFonts w:ascii="Times New Roman"/>
                <w:b w:val="false"/>
                <w:i w:val="false"/>
                <w:color w:val="000000"/>
                <w:sz w:val="20"/>
              </w:rPr>
              <w:t>(с десятичным знаком)</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 на:</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демалыс үшін</w:t>
            </w:r>
            <w:r>
              <w:br/>
            </w:r>
            <w:r>
              <w:rPr>
                <w:rFonts w:ascii="Times New Roman"/>
                <w:b w:val="false"/>
                <w:i w:val="false"/>
                <w:color w:val="000000"/>
                <w:sz w:val="20"/>
              </w:rPr>
              <w:t>
</w:t>
            </w:r>
            <w:r>
              <w:rPr>
                <w:rFonts w:ascii="Times New Roman"/>
                <w:b w:val="false"/>
                <w:i w:val="false"/>
                <w:color w:val="000000"/>
                <w:sz w:val="20"/>
              </w:rPr>
              <w:t>дополнительные отпуска</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қысқартылған жұмыс күні үшін</w:t>
            </w:r>
            <w:r>
              <w:br/>
            </w:r>
            <w:r>
              <w:rPr>
                <w:rFonts w:ascii="Times New Roman"/>
                <w:b w:val="false"/>
                <w:i w:val="false"/>
                <w:color w:val="000000"/>
                <w:sz w:val="20"/>
              </w:rPr>
              <w:t>
</w:t>
            </w:r>
            <w:r>
              <w:rPr>
                <w:rFonts w:ascii="Times New Roman"/>
                <w:b w:val="false"/>
                <w:i w:val="false"/>
                <w:color w:val="000000"/>
                <w:sz w:val="20"/>
              </w:rPr>
              <w:t>сокращенный рабочий день</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тегін емдік-профилактикалық тағам үшін</w:t>
            </w:r>
            <w:r>
              <w:br/>
            </w:r>
            <w:r>
              <w:rPr>
                <w:rFonts w:ascii="Times New Roman"/>
                <w:b w:val="false"/>
                <w:i w:val="false"/>
                <w:color w:val="000000"/>
                <w:sz w:val="20"/>
              </w:rPr>
              <w:t>
</w:t>
            </w:r>
            <w:r>
              <w:rPr>
                <w:rFonts w:ascii="Times New Roman"/>
                <w:b w:val="false"/>
                <w:i w:val="false"/>
                <w:color w:val="000000"/>
                <w:sz w:val="20"/>
              </w:rPr>
              <w:t>бесплатное лечебно-профилактическое питание</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немесе басқа да тең бағалы өнімдерді</w:t>
            </w:r>
            <w:r>
              <w:br/>
            </w:r>
            <w:r>
              <w:rPr>
                <w:rFonts w:ascii="Times New Roman"/>
                <w:b w:val="false"/>
                <w:i w:val="false"/>
                <w:color w:val="000000"/>
                <w:sz w:val="20"/>
              </w:rPr>
              <w:t>
</w:t>
            </w:r>
            <w:r>
              <w:rPr>
                <w:rFonts w:ascii="Times New Roman"/>
                <w:b/>
                <w:i w:val="false"/>
                <w:color w:val="000000"/>
                <w:sz w:val="20"/>
              </w:rPr>
              <w:t xml:space="preserve">тегін </w:t>
            </w:r>
            <w:r>
              <w:rPr>
                <w:rFonts w:ascii="Times New Roman"/>
                <w:b/>
                <w:i w:val="false"/>
                <w:color w:val="000000"/>
                <w:sz w:val="20"/>
              </w:rPr>
              <w:t>алу үшін</w:t>
            </w:r>
            <w:r>
              <w:br/>
            </w:r>
            <w:r>
              <w:rPr>
                <w:rFonts w:ascii="Times New Roman"/>
                <w:b w:val="false"/>
                <w:i w:val="false"/>
                <w:color w:val="000000"/>
                <w:sz w:val="20"/>
              </w:rPr>
              <w:t>
</w:t>
            </w:r>
            <w:r>
              <w:rPr>
                <w:rFonts w:ascii="Times New Roman"/>
                <w:b w:val="false"/>
                <w:i w:val="false"/>
                <w:color w:val="000000"/>
                <w:sz w:val="20"/>
              </w:rPr>
              <w:t>бесплатное получение молока и других</w:t>
            </w:r>
            <w:r>
              <w:br/>
            </w:r>
            <w:r>
              <w:rPr>
                <w:rFonts w:ascii="Times New Roman"/>
                <w:b w:val="false"/>
                <w:i w:val="false"/>
                <w:color w:val="000000"/>
                <w:sz w:val="20"/>
              </w:rPr>
              <w:t>
</w:t>
            </w:r>
            <w:r>
              <w:rPr>
                <w:rFonts w:ascii="Times New Roman"/>
                <w:b w:val="false"/>
                <w:i w:val="false"/>
                <w:color w:val="000000"/>
                <w:sz w:val="20"/>
              </w:rPr>
              <w:t>равноценных продуктов</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зиянды және басқа да қолайсыз еңбек</w:t>
            </w:r>
            <w:r>
              <w:br/>
            </w:r>
            <w:r>
              <w:rPr>
                <w:rFonts w:ascii="Times New Roman"/>
                <w:b w:val="false"/>
                <w:i w:val="false"/>
                <w:color w:val="000000"/>
                <w:sz w:val="20"/>
              </w:rPr>
              <w:t>
</w:t>
            </w:r>
            <w:r>
              <w:rPr>
                <w:rFonts w:ascii="Times New Roman"/>
                <w:b/>
                <w:i w:val="false"/>
                <w:color w:val="000000"/>
                <w:sz w:val="20"/>
              </w:rPr>
              <w:t xml:space="preserve">жағдайлары </w:t>
            </w:r>
            <w:r>
              <w:rPr>
                <w:rFonts w:ascii="Times New Roman"/>
                <w:b/>
                <w:i w:val="false"/>
                <w:color w:val="000000"/>
                <w:sz w:val="20"/>
              </w:rPr>
              <w:t>үшін үстеме ақы үшін</w:t>
            </w:r>
            <w:r>
              <w:br/>
            </w:r>
            <w:r>
              <w:rPr>
                <w:rFonts w:ascii="Times New Roman"/>
                <w:b w:val="false"/>
                <w:i w:val="false"/>
                <w:color w:val="000000"/>
                <w:sz w:val="20"/>
              </w:rPr>
              <w:t>
</w:t>
            </w:r>
            <w:r>
              <w:rPr>
                <w:rFonts w:ascii="Times New Roman"/>
                <w:b w:val="false"/>
                <w:i w:val="false"/>
                <w:color w:val="000000"/>
                <w:sz w:val="20"/>
              </w:rPr>
              <w:t>доплаты за вредные и другие неблагоприятные</w:t>
            </w:r>
            <w:r>
              <w:br/>
            </w:r>
            <w:r>
              <w:rPr>
                <w:rFonts w:ascii="Times New Roman"/>
                <w:b w:val="false"/>
                <w:i w:val="false"/>
                <w:color w:val="000000"/>
                <w:sz w:val="20"/>
              </w:rPr>
              <w:t>
</w:t>
            </w:r>
            <w:r>
              <w:rPr>
                <w:rFonts w:ascii="Times New Roman"/>
                <w:b w:val="false"/>
                <w:i w:val="false"/>
                <w:color w:val="000000"/>
                <w:sz w:val="20"/>
              </w:rPr>
              <w:t>условия труда</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   Адрес ________________________</w:t>
      </w:r>
      <w:r>
        <w:br/>
      </w:r>
      <w:r>
        <w:rPr>
          <w:rFonts w:ascii="Times New Roman"/>
          <w:b w:val="false"/>
          <w:i w:val="false"/>
          <w:color w:val="000000"/>
          <w:sz w:val="28"/>
        </w:rPr>
        <w:t>
             ____________________   Тел.: ________________________</w:t>
      </w:r>
      <w:r>
        <w:br/>
      </w:r>
      <w:r>
        <w:rPr>
          <w:rFonts w:ascii="Times New Roman"/>
          <w:b w:val="false"/>
          <w:i w:val="false"/>
          <w:color w:val="000000"/>
          <w:sz w:val="28"/>
        </w:rPr>
        <w:t>
             ____________________   E-mail 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 Тел.___________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___________________________  </w:t>
      </w:r>
      <w:r>
        <w:rPr>
          <w:rFonts w:ascii="Times New Roman"/>
          <w:b/>
          <w:i w:val="false"/>
          <w:color w:val="000000"/>
          <w:sz w:val="28"/>
        </w:rPr>
        <w:t>(Аты-жөні,тегі, қолы)</w:t>
      </w:r>
      <w:r>
        <w:rPr>
          <w:rFonts w:ascii="Times New Roman"/>
          <w:b w:val="false"/>
          <w:i w:val="false"/>
          <w:color w:val="000000"/>
          <w:sz w:val="28"/>
        </w:rPr>
        <w:t xml:space="preserve"> _________</w:t>
      </w:r>
      <w:r>
        <w:br/>
      </w:r>
      <w:r>
        <w:rPr>
          <w:rFonts w:ascii="Times New Roman"/>
          <w:b w:val="false"/>
          <w:i w:val="false"/>
          <w:color w:val="000000"/>
          <w:sz w:val="28"/>
        </w:rPr>
        <w:t>
Руководитель                       (Ф.И.О., подпись)</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___________________  </w:t>
      </w:r>
      <w:r>
        <w:rPr>
          <w:rFonts w:ascii="Times New Roman"/>
          <w:b/>
          <w:i w:val="false"/>
          <w:color w:val="000000"/>
          <w:sz w:val="28"/>
        </w:rPr>
        <w:t>(Аты-жөні,тегі, қолы)</w:t>
      </w:r>
      <w:r>
        <w:rPr>
          <w:rFonts w:ascii="Times New Roman"/>
          <w:b w:val="false"/>
          <w:i w:val="false"/>
          <w:color w:val="000000"/>
          <w:sz w:val="28"/>
        </w:rPr>
        <w:t xml:space="preserve"> _________</w:t>
      </w:r>
      <w:r>
        <w:br/>
      </w:r>
      <w:r>
        <w:rPr>
          <w:rFonts w:ascii="Times New Roman"/>
          <w:b w:val="false"/>
          <w:i w:val="false"/>
          <w:color w:val="000000"/>
          <w:sz w:val="28"/>
        </w:rPr>
        <w:t>
Главный бухгалтер                   (Ф.И.О.,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М.О.</w:t>
      </w:r>
    </w:p>
    <w:p>
      <w:pPr>
        <w:spacing w:after="0"/>
        <w:ind w:left="0"/>
        <w:jc w:val="both"/>
      </w:pPr>
      <w:r>
        <w:rPr>
          <w:rFonts w:ascii="Times New Roman"/>
          <w:b w:val="false"/>
          <w:i w:val="false"/>
          <w:color w:val="000000"/>
          <w:sz w:val="28"/>
        </w:rPr>
        <w:t>                                                        М.П.</w:t>
      </w:r>
    </w:p>
    <w:bookmarkStart w:name="z312" w:id="5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24 августа 2010 года № 229  </w:t>
      </w:r>
    </w:p>
    <w:bookmarkEnd w:id="54"/>
    <w:bookmarkStart w:name="z313" w:id="5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численности работников, занятых во</w:t>
      </w:r>
      <w:r>
        <w:br/>
      </w:r>
      <w:r>
        <w:rPr>
          <w:rFonts w:ascii="Times New Roman"/>
          <w:b/>
          <w:i w:val="false"/>
          <w:color w:val="000000"/>
        </w:rPr>
        <w:t>
вредных и других неблагоприятных условиях труда"</w:t>
      </w:r>
      <w:r>
        <w:br/>
      </w:r>
      <w:r>
        <w:rPr>
          <w:rFonts w:ascii="Times New Roman"/>
          <w:b/>
          <w:i w:val="false"/>
          <w:color w:val="000000"/>
        </w:rPr>
        <w:t>
(код 1181104, индекс 1-Т (условия труда),</w:t>
      </w:r>
      <w:r>
        <w:br/>
      </w:r>
      <w:r>
        <w:rPr>
          <w:rFonts w:ascii="Times New Roman"/>
          <w:b/>
          <w:i w:val="false"/>
          <w:color w:val="000000"/>
        </w:rPr>
        <w:t>
периодичность годовая)</w:t>
      </w:r>
    </w:p>
    <w:bookmarkEnd w:id="55"/>
    <w:bookmarkStart w:name="z314" w:id="5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(код 1181104, индекс 1-Т (условия труда),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2) фактическая численность работников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3. Юридическое лицо представляет статистическую форму по месту своего нахождения без данных по своим структурным и обособленным подразделениям, расположенным на территории других областей и отчитывающимся по месту их нахождения территориальным органам государственной статистики.</w:t>
      </w:r>
      <w:r>
        <w:br/>
      </w:r>
      <w:r>
        <w:rPr>
          <w:rFonts w:ascii="Times New Roman"/>
          <w:b w:val="false"/>
          <w:i w:val="false"/>
          <w:color w:val="000000"/>
          <w:sz w:val="28"/>
        </w:rPr>
        <w:t>
</w:t>
      </w:r>
      <w:r>
        <w:rPr>
          <w:rFonts w:ascii="Times New Roman"/>
          <w:b w:val="false"/>
          <w:i w:val="false"/>
          <w:color w:val="000000"/>
          <w:sz w:val="28"/>
        </w:rPr>
        <w:t>
      4. Данная статистическая форма заполняется за отчетный год.</w:t>
      </w:r>
      <w:r>
        <w:br/>
      </w:r>
      <w:r>
        <w:rPr>
          <w:rFonts w:ascii="Times New Roman"/>
          <w:b w:val="false"/>
          <w:i w:val="false"/>
          <w:color w:val="000000"/>
          <w:sz w:val="28"/>
        </w:rPr>
        <w:t>
</w:t>
      </w:r>
      <w:r>
        <w:rPr>
          <w:rFonts w:ascii="Times New Roman"/>
          <w:b w:val="false"/>
          <w:i w:val="false"/>
          <w:color w:val="000000"/>
          <w:sz w:val="28"/>
        </w:rPr>
        <w:t>
      Данные приводятся по всему персоналу предприятия, организации, не включаются лица моложе 18 лет.</w:t>
      </w:r>
      <w:r>
        <w:br/>
      </w:r>
      <w:r>
        <w:rPr>
          <w:rFonts w:ascii="Times New Roman"/>
          <w:b w:val="false"/>
          <w:i w:val="false"/>
          <w:color w:val="000000"/>
          <w:sz w:val="28"/>
        </w:rPr>
        <w:t>
</w:t>
      </w:r>
      <w:r>
        <w:rPr>
          <w:rFonts w:ascii="Times New Roman"/>
          <w:b w:val="false"/>
          <w:i w:val="false"/>
          <w:color w:val="000000"/>
          <w:sz w:val="28"/>
        </w:rPr>
        <w:t>
      Данные приводятся в соответствии с последним замером уровней факторов производственной среды.</w:t>
      </w:r>
      <w:r>
        <w:br/>
      </w:r>
      <w:r>
        <w:rPr>
          <w:rFonts w:ascii="Times New Roman"/>
          <w:b w:val="false"/>
          <w:i w:val="false"/>
          <w:color w:val="000000"/>
          <w:sz w:val="28"/>
        </w:rPr>
        <w:t>
</w:t>
      </w:r>
      <w:r>
        <w:rPr>
          <w:rFonts w:ascii="Times New Roman"/>
          <w:b w:val="false"/>
          <w:i w:val="false"/>
          <w:color w:val="000000"/>
          <w:sz w:val="28"/>
        </w:rPr>
        <w:t>
      5. Раздел 1 заполняется в соответствии с Перечнем вредных производственных факторов, при которых проводятся обязательные медицинские осмотры,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2009 года № 709 (зарегистрирован в Реестре государственной регистрации нормативных правовых актов № 5898).</w:t>
      </w:r>
      <w:r>
        <w:br/>
      </w:r>
      <w:r>
        <w:rPr>
          <w:rFonts w:ascii="Times New Roman"/>
          <w:b w:val="false"/>
          <w:i w:val="false"/>
          <w:color w:val="000000"/>
          <w:sz w:val="28"/>
        </w:rPr>
        <w:t>
</w:t>
      </w:r>
      <w:r>
        <w:rPr>
          <w:rFonts w:ascii="Times New Roman"/>
          <w:b w:val="false"/>
          <w:i w:val="false"/>
          <w:color w:val="000000"/>
          <w:sz w:val="28"/>
        </w:rPr>
        <w:t>
      По строке 4 приводится фактическая численность работников, занятых во вредных условиях труда, на производственных объектах которых хотя бы один вредный производственный фактор превышает предельно допустимую концентрацию химического вещества или промышленной пыли или предельно допустимый уровень элемента, установленные санитарно-гигиеническими нормами. При этом каждый работающий учитывается только один раз, независимо от количества действующих на него вредных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По строкам 5-13 показывается фактическая численность работников, на рабочих местах которых шум, вибрация, температурный режим, уровень электрических, магнитных и электромагнитных полей (радиочастот), лазерного и ультрафиолетового излучения, а также радиационного и биологического фактора превышают установленные предельно допустимые уровни; запыленность и загазованность воздуха рабочей зоны превышают предельно допустимые концентрации вредного вещества или промышленной пыли и другие.</w:t>
      </w:r>
      <w:r>
        <w:br/>
      </w:r>
      <w:r>
        <w:rPr>
          <w:rFonts w:ascii="Times New Roman"/>
          <w:b w:val="false"/>
          <w:i w:val="false"/>
          <w:color w:val="000000"/>
          <w:sz w:val="28"/>
        </w:rPr>
        <w:t>
</w:t>
      </w:r>
      <w:r>
        <w:rPr>
          <w:rFonts w:ascii="Times New Roman"/>
          <w:b w:val="false"/>
          <w:i w:val="false"/>
          <w:color w:val="000000"/>
          <w:sz w:val="28"/>
        </w:rPr>
        <w:t>
      Определение фактической численности работников, занятых тяжелым физическим трудом (строка 14) производится в соответствии со Списком работ, на которых запрещается применение труда работников, не достигших восемнадцатилетнего возраста, предельных норм переноски и передвижения тяжести работниками, не достигшими восемнадцатилетнего возраста,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труда и социальной защиты населения Республики Казахстан от 31 июля 2007 года № 185-п (зарегистрирован в Реестре государственной регистрации нормативных правовых актов № 4912), а также со </w:t>
      </w:r>
      <w:r>
        <w:rPr>
          <w:rFonts w:ascii="Times New Roman"/>
          <w:b w:val="false"/>
          <w:i w:val="false"/>
          <w:color w:val="000000"/>
          <w:sz w:val="28"/>
        </w:rPr>
        <w:t>Списком работ</w:t>
      </w:r>
      <w:r>
        <w:rPr>
          <w:rFonts w:ascii="Times New Roman"/>
          <w:b w:val="false"/>
          <w:i w:val="false"/>
          <w:color w:val="000000"/>
          <w:sz w:val="28"/>
        </w:rPr>
        <w:t>, на которых запрещается применение труда женщин, предельных норм подъема и перемещения вручную тяжести женщинами, утвержденным приказом и.о. Министра труда и социальной защиты населения Республики Казахстан от 31 июля 2007 года № 186-п (зарегистрирован в Реестре государственной регистрации нормативных правовых актов № 4916).</w:t>
      </w:r>
      <w:r>
        <w:br/>
      </w:r>
      <w:r>
        <w:rPr>
          <w:rFonts w:ascii="Times New Roman"/>
          <w:b w:val="false"/>
          <w:i w:val="false"/>
          <w:color w:val="000000"/>
          <w:sz w:val="28"/>
        </w:rPr>
        <w:t>
</w:t>
      </w:r>
      <w:r>
        <w:rPr>
          <w:rFonts w:ascii="Times New Roman"/>
          <w:b w:val="false"/>
          <w:i w:val="false"/>
          <w:color w:val="000000"/>
          <w:sz w:val="28"/>
        </w:rPr>
        <w:t>
      Данные о численности работников по строкам 5-15 отражаются независимо от того, получают эти работники льготы за неблагоприятные условия труда или нет.</w:t>
      </w:r>
      <w:r>
        <w:br/>
      </w:r>
      <w:r>
        <w:rPr>
          <w:rFonts w:ascii="Times New Roman"/>
          <w:b w:val="false"/>
          <w:i w:val="false"/>
          <w:color w:val="000000"/>
          <w:sz w:val="28"/>
        </w:rPr>
        <w:t>
</w:t>
      </w:r>
      <w:r>
        <w:rPr>
          <w:rFonts w:ascii="Times New Roman"/>
          <w:b w:val="false"/>
          <w:i w:val="false"/>
          <w:color w:val="000000"/>
          <w:sz w:val="28"/>
        </w:rPr>
        <w:t>
      По строке 15 показывается фактическая численность работающих на оборудовании, не отвечающем требованиям безопасности.</w:t>
      </w:r>
      <w:r>
        <w:br/>
      </w:r>
      <w:r>
        <w:rPr>
          <w:rFonts w:ascii="Times New Roman"/>
          <w:b w:val="false"/>
          <w:i w:val="false"/>
          <w:color w:val="000000"/>
          <w:sz w:val="28"/>
        </w:rPr>
        <w:t>
</w:t>
      </w:r>
      <w:r>
        <w:rPr>
          <w:rFonts w:ascii="Times New Roman"/>
          <w:b w:val="false"/>
          <w:i w:val="false"/>
          <w:color w:val="000000"/>
          <w:sz w:val="28"/>
        </w:rPr>
        <w:t>
      6. В разделе 2 данные приводятся по всему персоналу (то есть по всем категориям работников), получающим льготы и компенсации за работу во вредных и опасных условиях труда. Льготы за работу в районах экологического бедствия, а также льготы за работу в районах с неблагоприятными условиями (высокогорье, пустыни и так далее) при заполнении раздела 2 не принимаются во внимание.</w:t>
      </w:r>
      <w:r>
        <w:br/>
      </w:r>
      <w:r>
        <w:rPr>
          <w:rFonts w:ascii="Times New Roman"/>
          <w:b w:val="false"/>
          <w:i w:val="false"/>
          <w:color w:val="000000"/>
          <w:sz w:val="28"/>
        </w:rPr>
        <w:t>
</w:t>
      </w:r>
      <w:r>
        <w:rPr>
          <w:rFonts w:ascii="Times New Roman"/>
          <w:b w:val="false"/>
          <w:i w:val="false"/>
          <w:color w:val="000000"/>
          <w:sz w:val="28"/>
        </w:rPr>
        <w:t>
      По строкам 1-2 не включаются:</w:t>
      </w:r>
      <w:r>
        <w:br/>
      </w:r>
      <w:r>
        <w:rPr>
          <w:rFonts w:ascii="Times New Roman"/>
          <w:b w:val="false"/>
          <w:i w:val="false"/>
          <w:color w:val="000000"/>
          <w:sz w:val="28"/>
        </w:rPr>
        <w:t>
</w:t>
      </w:r>
      <w:r>
        <w:rPr>
          <w:rFonts w:ascii="Times New Roman"/>
          <w:b w:val="false"/>
          <w:i w:val="false"/>
          <w:color w:val="000000"/>
          <w:sz w:val="28"/>
        </w:rPr>
        <w:t>
      инвалиды, которым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не допускается труд на тяжелых работах, работах с вредными (особо вредными), опасными условиями труда;</w:t>
      </w:r>
      <w:r>
        <w:br/>
      </w:r>
      <w:r>
        <w:rPr>
          <w:rFonts w:ascii="Times New Roman"/>
          <w:b w:val="false"/>
          <w:i w:val="false"/>
          <w:color w:val="000000"/>
          <w:sz w:val="28"/>
        </w:rPr>
        <w:t>
</w:t>
      </w:r>
      <w:r>
        <w:rPr>
          <w:rFonts w:ascii="Times New Roman"/>
          <w:b w:val="false"/>
          <w:i w:val="false"/>
          <w:color w:val="000000"/>
          <w:sz w:val="28"/>
        </w:rPr>
        <w:t>
      работники, занятые неполный рабочий день (неделю) из-за сокращения объемов производства, отсутствия сырья, материалов и так далее.</w:t>
      </w:r>
      <w:r>
        <w:br/>
      </w:r>
      <w:r>
        <w:rPr>
          <w:rFonts w:ascii="Times New Roman"/>
          <w:b w:val="false"/>
          <w:i w:val="false"/>
          <w:color w:val="000000"/>
          <w:sz w:val="28"/>
        </w:rPr>
        <w:t>
</w:t>
      </w:r>
      <w:r>
        <w:rPr>
          <w:rFonts w:ascii="Times New Roman"/>
          <w:b w:val="false"/>
          <w:i w:val="false"/>
          <w:color w:val="000000"/>
          <w:sz w:val="28"/>
        </w:rPr>
        <w:t>
      По строке 1 показывается списочная численность работников, пользующихся дополнительным отпуском в соответствии со </w:t>
      </w:r>
      <w:r>
        <w:rPr>
          <w:rFonts w:ascii="Times New Roman"/>
          <w:b w:val="false"/>
          <w:i w:val="false"/>
          <w:color w:val="000000"/>
          <w:sz w:val="28"/>
        </w:rPr>
        <w:t>Списком</w:t>
      </w:r>
      <w:r>
        <w:rPr>
          <w:rFonts w:ascii="Times New Roman"/>
          <w:b w:val="false"/>
          <w:i w:val="false"/>
          <w:color w:val="000000"/>
          <w:sz w:val="28"/>
        </w:rPr>
        <w:t xml:space="preserve">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и </w:t>
      </w:r>
      <w:r>
        <w:rPr>
          <w:rFonts w:ascii="Times New Roman"/>
          <w:b w:val="false"/>
          <w:i w:val="false"/>
          <w:color w:val="000000"/>
          <w:sz w:val="28"/>
        </w:rPr>
        <w:t>Инструкцией</w:t>
      </w:r>
      <w:r>
        <w:rPr>
          <w:rFonts w:ascii="Times New Roman"/>
          <w:b w:val="false"/>
          <w:i w:val="false"/>
          <w:color w:val="000000"/>
          <w:sz w:val="28"/>
        </w:rPr>
        <w:t xml:space="preserve"> по его применению, утвержденными приказом и.о. Министра труда и социальной защиты населения Республики Казахстан от 31 июля 2007 года № 182-п (зарегистрирован в Реестре государственной регистрации нормативных правовых актов № 4888). Также учитывается списочная численность работников, которым работодатель совместно с общественными органами (профсоюзный комитет) самостоятельно установил дополнительный отпуск за вредные и другие неблагоприятные условия труда.</w:t>
      </w:r>
      <w:r>
        <w:br/>
      </w:r>
      <w:r>
        <w:rPr>
          <w:rFonts w:ascii="Times New Roman"/>
          <w:b w:val="false"/>
          <w:i w:val="false"/>
          <w:color w:val="000000"/>
          <w:sz w:val="28"/>
        </w:rPr>
        <w:t>
</w:t>
      </w:r>
      <w:r>
        <w:rPr>
          <w:rFonts w:ascii="Times New Roman"/>
          <w:b w:val="false"/>
          <w:i w:val="false"/>
          <w:color w:val="000000"/>
          <w:sz w:val="28"/>
        </w:rPr>
        <w:t>
      В строке 2 отражается списочная численность работников, пользующихся сокращенным рабочим днем в соответствии со </w:t>
      </w:r>
      <w:r>
        <w:rPr>
          <w:rFonts w:ascii="Times New Roman"/>
          <w:b w:val="false"/>
          <w:i w:val="false"/>
          <w:color w:val="000000"/>
          <w:sz w:val="28"/>
        </w:rPr>
        <w:t>Списком</w:t>
      </w:r>
      <w:r>
        <w:rPr>
          <w:rFonts w:ascii="Times New Roman"/>
          <w:b w:val="false"/>
          <w:i w:val="false"/>
          <w:color w:val="000000"/>
          <w:sz w:val="28"/>
        </w:rPr>
        <w:t xml:space="preserve">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и </w:t>
      </w:r>
      <w:r>
        <w:rPr>
          <w:rFonts w:ascii="Times New Roman"/>
          <w:b w:val="false"/>
          <w:i w:val="false"/>
          <w:color w:val="000000"/>
          <w:sz w:val="28"/>
        </w:rPr>
        <w:t>Инструкцией</w:t>
      </w:r>
      <w:r>
        <w:rPr>
          <w:rFonts w:ascii="Times New Roman"/>
          <w:b w:val="false"/>
          <w:i w:val="false"/>
          <w:color w:val="000000"/>
          <w:sz w:val="28"/>
        </w:rPr>
        <w:t xml:space="preserve"> по его применению, утвержденными приказом и.о. Министра труда и социальной защиты населения Республики Казахстан от 31 июля 2007 года № 182-п (зарегистрирован в Реестре государственной регистрации нормативных правовых актов № 4888) и те, кому предприятия сами установили сокращенный рабочий день за работу во вредных и опасных условиях труда.</w:t>
      </w:r>
      <w:r>
        <w:br/>
      </w:r>
      <w:r>
        <w:rPr>
          <w:rFonts w:ascii="Times New Roman"/>
          <w:b w:val="false"/>
          <w:i w:val="false"/>
          <w:color w:val="000000"/>
          <w:sz w:val="28"/>
        </w:rPr>
        <w:t>
</w:t>
      </w:r>
      <w:r>
        <w:rPr>
          <w:rFonts w:ascii="Times New Roman"/>
          <w:b w:val="false"/>
          <w:i w:val="false"/>
          <w:color w:val="000000"/>
          <w:sz w:val="28"/>
        </w:rPr>
        <w:t>
      По строкам 3 и 4 показывается списочная численность работников, бесплатно получающих молоко или другие равноценные пищевые продукты, лечебно-профилактическое питание в связи с вредными условиями труда на основании перечня </w:t>
      </w:r>
      <w:r>
        <w:rPr>
          <w:rFonts w:ascii="Times New Roman"/>
          <w:b w:val="false"/>
          <w:i w:val="false"/>
          <w:color w:val="000000"/>
          <w:sz w:val="28"/>
        </w:rPr>
        <w:t>Правил</w:t>
      </w:r>
      <w:r>
        <w:rPr>
          <w:rFonts w:ascii="Times New Roman"/>
          <w:b w:val="false"/>
          <w:i w:val="false"/>
          <w:color w:val="000000"/>
          <w:sz w:val="28"/>
        </w:rPr>
        <w:t xml:space="preserve"> и норм выдачи работникам молока и лечебно-профилактического питания, за счет средств работодателя и </w:t>
      </w:r>
      <w:r>
        <w:rPr>
          <w:rFonts w:ascii="Times New Roman"/>
          <w:b w:val="false"/>
          <w:i w:val="false"/>
          <w:color w:val="000000"/>
          <w:sz w:val="28"/>
        </w:rPr>
        <w:t>Правил</w:t>
      </w:r>
      <w:r>
        <w:rPr>
          <w:rFonts w:ascii="Times New Roman"/>
          <w:b w:val="false"/>
          <w:i w:val="false"/>
          <w:color w:val="000000"/>
          <w:sz w:val="28"/>
        </w:rPr>
        <w:t xml:space="preserve">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 утвержденных приказом и.о. Министра труда и социальной защиты населения Республики Казахстан от 31 июля 2007 года № 184-п (зарегистрирован в Реестре государственной регистрации нормативных правовых актов № 4913).</w:t>
      </w:r>
      <w:r>
        <w:br/>
      </w:r>
      <w:r>
        <w:rPr>
          <w:rFonts w:ascii="Times New Roman"/>
          <w:b w:val="false"/>
          <w:i w:val="false"/>
          <w:color w:val="000000"/>
          <w:sz w:val="28"/>
        </w:rPr>
        <w:t>
</w:t>
      </w:r>
      <w:r>
        <w:rPr>
          <w:rFonts w:ascii="Times New Roman"/>
          <w:b w:val="false"/>
          <w:i w:val="false"/>
          <w:color w:val="000000"/>
          <w:sz w:val="28"/>
        </w:rPr>
        <w:t>
      В строку 5 включается списочная численность работников, которые получают доплаты за работу во вредных и других неблагоприятных условиях труда, установленные администрацией, профсоюзным комитетом предприятия, или включенные в коллективный договор.</w:t>
      </w:r>
      <w:r>
        <w:br/>
      </w:r>
      <w:r>
        <w:rPr>
          <w:rFonts w:ascii="Times New Roman"/>
          <w:b w:val="false"/>
          <w:i w:val="false"/>
          <w:color w:val="000000"/>
          <w:sz w:val="28"/>
        </w:rPr>
        <w:t>
</w:t>
      </w:r>
      <w:r>
        <w:rPr>
          <w:rFonts w:ascii="Times New Roman"/>
          <w:b w:val="false"/>
          <w:i w:val="false"/>
          <w:color w:val="000000"/>
          <w:sz w:val="28"/>
        </w:rPr>
        <w:t>
      В строке 6 показывается списочная численность работников, занятых в отраслях, производствах, цехах, профессиях, должностях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r>
        <w:br/>
      </w:r>
      <w:r>
        <w:rPr>
          <w:rFonts w:ascii="Times New Roman"/>
          <w:b w:val="false"/>
          <w:i w:val="false"/>
          <w:color w:val="000000"/>
          <w:sz w:val="28"/>
        </w:rPr>
        <w:t>
</w:t>
      </w:r>
      <w:r>
        <w:rPr>
          <w:rFonts w:ascii="Times New Roman"/>
          <w:b w:val="false"/>
          <w:i w:val="false"/>
          <w:color w:val="000000"/>
          <w:sz w:val="28"/>
        </w:rPr>
        <w:t>
      По строке 7 показывается списочная численность работников, имеющих за работу во вредных и других неблагоприятных условиях труда хотя бы одну из вышеперечисленных льгот и компенсаций. При этом независимо от того, пользуется ли работник одним или несколькими видами льгот и компенсаций в строке 7 он учитывается только один раз.</w:t>
      </w:r>
      <w:r>
        <w:br/>
      </w:r>
      <w:r>
        <w:rPr>
          <w:rFonts w:ascii="Times New Roman"/>
          <w:b w:val="false"/>
          <w:i w:val="false"/>
          <w:color w:val="000000"/>
          <w:sz w:val="28"/>
        </w:rPr>
        <w:t>
</w:t>
      </w:r>
      <w:r>
        <w:rPr>
          <w:rFonts w:ascii="Times New Roman"/>
          <w:b w:val="false"/>
          <w:i w:val="false"/>
          <w:color w:val="000000"/>
          <w:sz w:val="28"/>
        </w:rPr>
        <w:t>
      7. В разделе 3 указывается информация о затратах предприятия на льготы и компенсации за работу во вредных и неблагоприятных условиях труда работников, указанных в разделе 2.</w:t>
      </w:r>
      <w:r>
        <w:br/>
      </w:r>
      <w:r>
        <w:rPr>
          <w:rFonts w:ascii="Times New Roman"/>
          <w:b w:val="false"/>
          <w:i w:val="false"/>
          <w:color w:val="000000"/>
          <w:sz w:val="28"/>
        </w:rPr>
        <w:t>
</w:t>
      </w:r>
      <w:r>
        <w:rPr>
          <w:rFonts w:ascii="Times New Roman"/>
          <w:b w:val="false"/>
          <w:i w:val="false"/>
          <w:color w:val="000000"/>
          <w:sz w:val="28"/>
        </w:rPr>
        <w:t>
      Фактические расходы за год на лечебно-профилактическое питание, молоко и другие пищевые продукты считаются в суммированном виде на основании данных бухгалтерского учета согласно накладным расходам.</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Состояние условий труда</w:t>
      </w:r>
      <w:r>
        <w:br/>
      </w:r>
      <w:r>
        <w:rPr>
          <w:rFonts w:ascii="Times New Roman"/>
          <w:b w:val="false"/>
          <w:i w:val="false"/>
          <w:color w:val="000000"/>
          <w:sz w:val="28"/>
        </w:rPr>
        <w:t>
      графа 1 = графа 2 + графа 3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 2, 3, 4, 14, 15 для каждой графы</w:t>
      </w:r>
      <w:r>
        <w:br/>
      </w: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строкам 5, 6, 7, 8, 9, 10, 11, 12, 13 для каждой</w:t>
      </w:r>
      <w:r>
        <w:br/>
      </w:r>
      <w:r>
        <w:rPr>
          <w:rFonts w:ascii="Times New Roman"/>
          <w:b w:val="false"/>
          <w:i w:val="false"/>
          <w:color w:val="000000"/>
          <w:sz w:val="28"/>
        </w:rPr>
        <w:t>
      графы</w:t>
      </w:r>
      <w:r>
        <w:br/>
      </w:r>
      <w:r>
        <w:rPr>
          <w:rFonts w:ascii="Times New Roman"/>
          <w:b w:val="false"/>
          <w:i w:val="false"/>
          <w:color w:val="000000"/>
          <w:sz w:val="28"/>
        </w:rPr>
        <w:t>
</w:t>
      </w:r>
      <w:r>
        <w:rPr>
          <w:rFonts w:ascii="Times New Roman"/>
          <w:b w:val="false"/>
          <w:i w:val="false"/>
          <w:color w:val="000000"/>
          <w:sz w:val="28"/>
        </w:rPr>
        <w:t>
      2) Раздел 2. Численность работников, работающих во вредных и других неблагоприятных условиях труда</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r>
        <w:br/>
      </w:r>
      <w:r>
        <w:rPr>
          <w:rFonts w:ascii="Times New Roman"/>
          <w:b w:val="false"/>
          <w:i w:val="false"/>
          <w:color w:val="000000"/>
          <w:sz w:val="28"/>
        </w:rPr>
        <w:t xml:space="preserve">
      строка 7 по графе 1 </w:t>
      </w:r>
      <w:r>
        <w:rPr>
          <w:rFonts w:ascii="Times New Roman"/>
          <w:b w:val="false"/>
          <w:i w:val="false"/>
          <w:color w:val="000000"/>
          <w:sz w:val="28"/>
          <w:u w:val="single"/>
        </w:rPr>
        <w:t>&lt;</w:t>
      </w:r>
      <w:r>
        <w:rPr>
          <w:rFonts w:ascii="Times New Roman"/>
          <w:b w:val="false"/>
          <w:i w:val="false"/>
          <w:color w:val="000000"/>
          <w:sz w:val="28"/>
        </w:rPr>
        <w:t xml:space="preserve"> строке 1 по графе 1 раздела 1</w:t>
      </w:r>
      <w:r>
        <w:br/>
      </w:r>
      <w:r>
        <w:rPr>
          <w:rFonts w:ascii="Times New Roman"/>
          <w:b w:val="false"/>
          <w:i w:val="false"/>
          <w:color w:val="000000"/>
          <w:sz w:val="28"/>
        </w:rPr>
        <w:t xml:space="preserve">
      строка 7 по графе 2 </w:t>
      </w:r>
      <w:r>
        <w:rPr>
          <w:rFonts w:ascii="Times New Roman"/>
          <w:b w:val="false"/>
          <w:i w:val="false"/>
          <w:color w:val="000000"/>
          <w:sz w:val="28"/>
          <w:u w:val="single"/>
        </w:rPr>
        <w:t>&lt;</w:t>
      </w:r>
      <w:r>
        <w:rPr>
          <w:rFonts w:ascii="Times New Roman"/>
          <w:b w:val="false"/>
          <w:i w:val="false"/>
          <w:color w:val="000000"/>
          <w:sz w:val="28"/>
        </w:rPr>
        <w:t xml:space="preserve"> строке 1 по графе 3 раздела 1</w:t>
      </w:r>
      <w:r>
        <w:br/>
      </w:r>
      <w:r>
        <w:rPr>
          <w:rFonts w:ascii="Times New Roman"/>
          <w:b w:val="false"/>
          <w:i w:val="false"/>
          <w:color w:val="000000"/>
          <w:sz w:val="28"/>
        </w:rPr>
        <w:t>
</w:t>
      </w:r>
      <w:r>
        <w:rPr>
          <w:rFonts w:ascii="Times New Roman"/>
          <w:b w:val="false"/>
          <w:i w:val="false"/>
          <w:color w:val="000000"/>
          <w:sz w:val="28"/>
        </w:rPr>
        <w:t>
      3) Раздел 3. Затраты предприятия на льготы и компенсации за работу во вредных и других неблагоприятных условиях труда</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сумме строк 2-6</w:t>
      </w:r>
    </w:p>
    <w:bookmarkEnd w:id="56"/>
    <w:bookmarkStart w:name="z345" w:id="57"/>
    <w:p>
      <w:pPr>
        <w:spacing w:after="0"/>
        <w:ind w:left="0"/>
        <w:jc w:val="both"/>
      </w:pPr>
      <w:r>
        <w:rPr>
          <w:rFonts w:ascii="Times New Roman"/>
          <w:b w:val="false"/>
          <w:i w:val="false"/>
          <w:color w:val="000000"/>
          <w:sz w:val="28"/>
        </w:rPr>
        <w:t>
      Примечание: Х – данная позиция не подлежит заполнению.</w:t>
      </w:r>
    </w:p>
    <w:bookmarkEnd w:id="57"/>
    <w:bookmarkStart w:name="z410"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173"/>
        <w:gridCol w:w="4101"/>
        <w:gridCol w:w="5313"/>
      </w:tblGrid>
      <w:tr>
        <w:trPr>
          <w:trHeight w:val="5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 xml:space="preserve">төрағасы </w:t>
            </w:r>
            <w:r>
              <w:rPr>
                <w:rFonts w:ascii="Times New Roman"/>
                <w:b/>
                <w:i w:val="false"/>
                <w:color w:val="000000"/>
                <w:sz w:val="20"/>
              </w:rPr>
              <w:t>міндетін</w:t>
            </w:r>
            <w:r>
              <w:br/>
            </w:r>
            <w:r>
              <w:rPr>
                <w:rFonts w:ascii="Times New Roman"/>
                <w:b w:val="false"/>
                <w:i w:val="false"/>
                <w:color w:val="000000"/>
                <w:sz w:val="20"/>
              </w:rPr>
              <w:t>
</w:t>
            </w:r>
            <w:r>
              <w:rPr>
                <w:rFonts w:ascii="Times New Roman"/>
                <w:b/>
                <w:i w:val="false"/>
                <w:color w:val="000000"/>
                <w:sz w:val="20"/>
              </w:rPr>
              <w:t xml:space="preserve">атқарушының 2010 </w:t>
            </w:r>
            <w:r>
              <w:rPr>
                <w:rFonts w:ascii="Times New Roman"/>
                <w:b/>
                <w:i w:val="false"/>
                <w:color w:val="000000"/>
                <w:sz w:val="20"/>
              </w:rPr>
              <w:t>жылғы 24</w:t>
            </w:r>
            <w:r>
              <w:br/>
            </w:r>
            <w:r>
              <w:rPr>
                <w:rFonts w:ascii="Times New Roman"/>
                <w:b w:val="false"/>
                <w:i w:val="false"/>
                <w:color w:val="000000"/>
                <w:sz w:val="20"/>
              </w:rPr>
              <w:t>
</w:t>
            </w:r>
            <w:r>
              <w:rPr>
                <w:rFonts w:ascii="Times New Roman"/>
                <w:b/>
                <w:i w:val="false"/>
                <w:color w:val="000000"/>
                <w:sz w:val="20"/>
              </w:rPr>
              <w:t>тамыздағы № 229</w:t>
            </w:r>
            <w:r>
              <w:br/>
            </w:r>
            <w:r>
              <w:rPr>
                <w:rFonts w:ascii="Times New Roman"/>
                <w:b w:val="false"/>
                <w:i w:val="false"/>
                <w:color w:val="000000"/>
                <w:sz w:val="20"/>
              </w:rPr>
              <w:t>
</w:t>
            </w:r>
            <w:r>
              <w:rPr>
                <w:rFonts w:ascii="Times New Roman"/>
                <w:b/>
                <w:i w:val="false"/>
                <w:color w:val="000000"/>
                <w:sz w:val="20"/>
              </w:rPr>
              <w:t>бұйрығына 11-қосымша</w:t>
            </w:r>
          </w:p>
        </w:tc>
      </w:tr>
      <w:tr>
        <w:trPr>
          <w:trHeight w:val="1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 xml:space="preserve">статистике </w:t>
            </w:r>
            <w:r>
              <w:rPr>
                <w:rFonts w:ascii="Times New Roman"/>
                <w:b w:val="false"/>
                <w:i w:val="false"/>
                <w:color w:val="000000"/>
                <w:sz w:val="20"/>
              </w:rPr>
              <w:t>от 24 августа 2010</w:t>
            </w:r>
            <w:r>
              <w:br/>
            </w:r>
            <w:r>
              <w:rPr>
                <w:rFonts w:ascii="Times New Roman"/>
                <w:b w:val="false"/>
                <w:i w:val="false"/>
                <w:color w:val="000000"/>
                <w:sz w:val="20"/>
              </w:rPr>
              <w:t>
</w:t>
            </w:r>
            <w:r>
              <w:rPr>
                <w:rFonts w:ascii="Times New Roman"/>
                <w:b w:val="false"/>
                <w:i w:val="false"/>
                <w:color w:val="000000"/>
                <w:sz w:val="20"/>
              </w:rPr>
              <w:t>года № 229</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r>
              <w:br/>
            </w: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 xml:space="preserve">сайте </w:t>
            </w:r>
            <w:r>
              <w:rPr>
                <w:rFonts w:ascii="Times New Roman"/>
                <w:b w:val="false"/>
                <w:i w:val="false"/>
                <w:color w:val="000000"/>
                <w:sz w:val="20"/>
              </w:rPr>
              <w:t>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133"/>
              <w:gridCol w:w="1133"/>
              <w:gridCol w:w="1133"/>
              <w:gridCol w:w="1134"/>
              <w:gridCol w:w="185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час (нужное обвести)</w:t>
                  </w:r>
                </w:p>
              </w:tc>
            </w:tr>
            <w:tr>
              <w:trPr>
                <w:trHeight w:val="39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w:t>
            </w:r>
            <w:r>
              <w:rPr>
                <w:rFonts w:ascii="Times New Roman"/>
                <w:b/>
                <w:i w:val="false"/>
                <w:color w:val="000000"/>
                <w:sz w:val="20"/>
              </w:rPr>
              <w:t>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 xml:space="preserve">административными </w:t>
            </w:r>
            <w:r>
              <w:rPr>
                <w:rFonts w:ascii="Times New Roman"/>
                <w:b w:val="false"/>
                <w:i w:val="false"/>
                <w:color w:val="000000"/>
                <w:sz w:val="20"/>
              </w:rPr>
              <w:t>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 xml:space="preserve">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 1221110</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1221110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жекелеген лауазымдары мен кәсіптері</w:t>
            </w:r>
            <w:r>
              <w:br/>
            </w:r>
            <w:r>
              <w:rPr>
                <w:rFonts w:ascii="Times New Roman"/>
                <w:b w:val="false"/>
                <w:i w:val="false"/>
                <w:color w:val="000000"/>
                <w:sz w:val="20"/>
              </w:rPr>
              <w:t>
</w:t>
            </w:r>
            <w:r>
              <w:rPr>
                <w:rFonts w:ascii="Times New Roman"/>
                <w:b/>
                <w:i w:val="false"/>
                <w:color w:val="000000"/>
                <w:sz w:val="20"/>
              </w:rPr>
              <w:t>бойынша жалақы мөлшері</w:t>
            </w:r>
            <w:r>
              <w:rPr>
                <w:rFonts w:ascii="Times New Roman"/>
                <w:b/>
                <w:i w:val="false"/>
                <w:color w:val="000000"/>
                <w:sz w:val="20"/>
              </w:rPr>
              <w:t xml:space="preserve"> туралы есеп</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2-E (КӘСІП)</w:t>
            </w:r>
            <w:r>
              <w:br/>
            </w:r>
            <w:r>
              <w:rPr>
                <w:rFonts w:ascii="Times New Roman"/>
                <w:b w:val="false"/>
                <w:i w:val="false"/>
                <w:color w:val="000000"/>
                <w:sz w:val="20"/>
              </w:rPr>
              <w:t>
</w:t>
            </w:r>
            <w:r>
              <w:rPr>
                <w:rFonts w:ascii="Times New Roman"/>
                <w:b w:val="false"/>
                <w:i w:val="false"/>
                <w:color w:val="000000"/>
                <w:sz w:val="20"/>
              </w:rPr>
              <w:t>2-Т (ПРОФ)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размерах заработной платы работников по отдельным</w:t>
            </w:r>
            <w:r>
              <w:br/>
            </w:r>
            <w:r>
              <w:rPr>
                <w:rFonts w:ascii="Times New Roman"/>
                <w:b w:val="false"/>
                <w:i w:val="false"/>
                <w:color w:val="000000"/>
                <w:sz w:val="20"/>
              </w:rPr>
              <w:t>
</w:t>
            </w:r>
            <w:r>
              <w:rPr>
                <w:rFonts w:ascii="Times New Roman"/>
                <w:b w:val="false"/>
                <w:i w:val="false"/>
                <w:color w:val="000000"/>
                <w:sz w:val="20"/>
              </w:rPr>
              <w:t>должностям и профессиям</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rPr>
                <w:rFonts w:ascii="Times New Roman"/>
                <w:b w:val="false"/>
                <w:i w:val="false"/>
                <w:color w:val="000000"/>
                <w:sz w:val="20"/>
              </w:rPr>
              <w:t xml:space="preserve">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қыркүйек</w:t>
            </w:r>
            <w:r>
              <w:rPr>
                <w:rFonts w:ascii="Times New Roman"/>
                <w:b w:val="false"/>
                <w:i w:val="false"/>
                <w:color w:val="000000"/>
                <w:sz w:val="20"/>
              </w:rPr>
              <w:t xml:space="preserve">  __  __  __  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Один раз в год    Отчетный период   сентябрь |__||__||__||__|   год</w:t>
            </w:r>
          </w:p>
        </w:tc>
      </w:tr>
      <w:tr>
        <w:trPr>
          <w:trHeight w:val="10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"Шағын кәсіпорынның қызметі туралы" статистикалық нысаны бойынша</w:t>
            </w:r>
            <w:r>
              <w:br/>
            </w:r>
            <w:r>
              <w:rPr>
                <w:rFonts w:ascii="Times New Roman"/>
                <w:b w:val="false"/>
                <w:i w:val="false"/>
                <w:color w:val="000000"/>
                <w:sz w:val="20"/>
              </w:rPr>
              <w:t>
</w:t>
            </w:r>
            <w:r>
              <w:rPr>
                <w:rFonts w:ascii="Times New Roman"/>
                <w:b/>
                <w:i w:val="false"/>
                <w:color w:val="000000"/>
                <w:sz w:val="20"/>
              </w:rPr>
              <w:t>есепті есеп беретіндерден басқа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 xml:space="preserve">подразделения, кроме отчитывающихся по статистической форме </w:t>
            </w:r>
            <w:r>
              <w:rPr>
                <w:rFonts w:ascii="Times New Roman"/>
                <w:b w:val="false"/>
                <w:i w:val="false"/>
                <w:color w:val="000000"/>
                <w:sz w:val="20"/>
              </w:rPr>
              <w:t>"О деятельности малого</w:t>
            </w:r>
            <w:r>
              <w:br/>
            </w:r>
            <w:r>
              <w:rPr>
                <w:rFonts w:ascii="Times New Roman"/>
                <w:b w:val="false"/>
                <w:i w:val="false"/>
                <w:color w:val="000000"/>
                <w:sz w:val="20"/>
              </w:rPr>
              <w:t>
</w:t>
            </w:r>
            <w:r>
              <w:rPr>
                <w:rFonts w:ascii="Times New Roman"/>
                <w:b w:val="false"/>
                <w:i w:val="false"/>
                <w:color w:val="000000"/>
                <w:sz w:val="20"/>
              </w:rPr>
              <w:t xml:space="preserve">предприятия", </w:t>
            </w:r>
            <w:r>
              <w:rPr>
                <w:rFonts w:ascii="Times New Roman"/>
                <w:b w:val="false"/>
                <w:i w:val="false"/>
                <w:color w:val="000000"/>
                <w:sz w:val="20"/>
              </w:rPr>
              <w:t>2-МП.</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 қазаны.</w:t>
            </w:r>
            <w:r>
              <w:br/>
            </w:r>
            <w:r>
              <w:rPr>
                <w:rFonts w:ascii="Times New Roman"/>
                <w:b w:val="false"/>
                <w:i w:val="false"/>
                <w:color w:val="000000"/>
                <w:sz w:val="20"/>
              </w:rPr>
              <w:t>
</w:t>
            </w:r>
            <w:r>
              <w:rPr>
                <w:rFonts w:ascii="Times New Roman"/>
                <w:b w:val="false"/>
                <w:i w:val="false"/>
                <w:color w:val="000000"/>
                <w:sz w:val="20"/>
              </w:rPr>
              <w:t>Срок представления – 20 октября отчетного периода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 xml:space="preserve">коды </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ОКПО    |__||__||__||__||__||__||__||__|  |__||__||__||__|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БИН     |__||__||__||__||__||__||__||__||__||__||__||__|</w:t>
            </w:r>
          </w:p>
        </w:tc>
      </w:tr>
    </w:tbl>
    <w:bookmarkEnd w:id="58"/>
    <w:bookmarkStart w:name="z346" w:id="59"/>
    <w:p>
      <w:pPr>
        <w:spacing w:after="0"/>
        <w:ind w:left="0"/>
        <w:jc w:val="both"/>
      </w:pPr>
      <w:r>
        <w:rPr>
          <w:rFonts w:ascii="Times New Roman"/>
          <w:b w:val="false"/>
          <w:i w:val="false"/>
          <w:color w:val="000000"/>
          <w:sz w:val="28"/>
        </w:rPr>
        <w:t xml:space="preserve">
1. </w:t>
      </w:r>
      <w:r>
        <w:rPr>
          <w:rFonts w:ascii="Times New Roman"/>
          <w:b/>
          <w:i w:val="false"/>
          <w:color w:val="000000"/>
          <w:sz w:val="28"/>
        </w:rPr>
        <w:t>Қызметкерлердің жекелеген лауазымдары мен кәсіптері бойынша</w:t>
      </w:r>
      <w:r>
        <w:br/>
      </w:r>
      <w:r>
        <w:rPr>
          <w:rFonts w:ascii="Times New Roman"/>
          <w:b w:val="false"/>
          <w:i w:val="false"/>
          <w:color w:val="000000"/>
          <w:sz w:val="28"/>
        </w:rPr>
        <w:t>
   </w:t>
      </w:r>
      <w:r>
        <w:rPr>
          <w:rFonts w:ascii="Times New Roman"/>
          <w:b/>
          <w:i w:val="false"/>
          <w:color w:val="000000"/>
          <w:sz w:val="28"/>
        </w:rPr>
        <w:t>саны</w:t>
      </w:r>
      <w:r>
        <w:rPr>
          <w:rFonts w:ascii="Times New Roman"/>
          <w:b w:val="false"/>
          <w:i w:val="false"/>
          <w:color w:val="000000"/>
          <w:sz w:val="28"/>
        </w:rPr>
        <w:t> </w:t>
      </w:r>
      <w:r>
        <w:rPr>
          <w:rFonts w:ascii="Times New Roman"/>
          <w:b/>
          <w:i w:val="false"/>
          <w:color w:val="000000"/>
          <w:sz w:val="28"/>
        </w:rPr>
        <w:t>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w:t>
      </w:r>
      <w:r>
        <w:br/>
      </w:r>
      <w:r>
        <w:rPr>
          <w:rFonts w:ascii="Times New Roman"/>
          <w:b w:val="false"/>
          <w:i w:val="false"/>
          <w:color w:val="000000"/>
          <w:sz w:val="28"/>
        </w:rPr>
        <w:t>
   работников по отдельным должностям и профессиям</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3451"/>
        <w:gridCol w:w="2079"/>
        <w:gridCol w:w="1870"/>
        <w:gridCol w:w="1891"/>
        <w:gridCol w:w="1892"/>
        <w:gridCol w:w="1705"/>
      </w:tblGrid>
      <w:tr>
        <w:trPr>
          <w:trHeight w:val="135"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лауазымдарының</w:t>
            </w:r>
            <w:r>
              <w:br/>
            </w:r>
            <w:r>
              <w:rPr>
                <w:rFonts w:ascii="Times New Roman"/>
                <w:b w:val="false"/>
                <w:i w:val="false"/>
                <w:color w:val="000000"/>
                <w:sz w:val="20"/>
              </w:rPr>
              <w:t>
</w:t>
            </w:r>
            <w:r>
              <w:rPr>
                <w:rFonts w:ascii="Times New Roman"/>
                <w:b/>
                <w:i w:val="false"/>
                <w:color w:val="000000"/>
                <w:sz w:val="20"/>
              </w:rPr>
              <w:t>және 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 служащих</w:t>
            </w:r>
            <w:r>
              <w:br/>
            </w:r>
            <w:r>
              <w:rPr>
                <w:rFonts w:ascii="Times New Roman"/>
                <w:b w:val="false"/>
                <w:i w:val="false"/>
                <w:color w:val="000000"/>
                <w:sz w:val="20"/>
              </w:rPr>
              <w:t>
</w:t>
            </w:r>
            <w:r>
              <w:rPr>
                <w:rFonts w:ascii="Times New Roman"/>
                <w:b w:val="false"/>
                <w:i w:val="false"/>
                <w:color w:val="000000"/>
                <w:sz w:val="20"/>
              </w:rPr>
              <w:t>и профессий 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w:t>
            </w:r>
            <w:r>
              <w:br/>
            </w:r>
            <w:r>
              <w:rPr>
                <w:rFonts w:ascii="Times New Roman"/>
                <w:b w:val="false"/>
                <w:i w:val="false"/>
                <w:color w:val="000000"/>
                <w:sz w:val="20"/>
              </w:rPr>
              <w:t>
</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тізім</w:t>
            </w:r>
            <w:r>
              <w:rPr>
                <w:rFonts w:ascii="Times New Roman"/>
                <w:b/>
                <w:i w:val="false"/>
                <w:color w:val="000000"/>
                <w:sz w:val="20"/>
              </w:rPr>
              <w:t>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w:t>
            </w:r>
            <w:r>
              <w:br/>
            </w:r>
            <w:r>
              <w:rPr>
                <w:rFonts w:ascii="Times New Roman"/>
                <w:b w:val="false"/>
                <w:i w:val="false"/>
                <w:color w:val="000000"/>
                <w:sz w:val="20"/>
              </w:rPr>
              <w:t>
</w:t>
            </w:r>
            <w:r>
              <w:rPr>
                <w:rFonts w:ascii="Times New Roman"/>
                <w:b/>
                <w:i w:val="false"/>
                <w:color w:val="000000"/>
                <w:sz w:val="20"/>
              </w:rPr>
              <w:t>дің 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человек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шылардың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 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 тысяч</w:t>
            </w:r>
            <w:r>
              <w:br/>
            </w:r>
            <w:r>
              <w:rPr>
                <w:rFonts w:ascii="Times New Roman"/>
                <w:b w:val="false"/>
                <w:i w:val="false"/>
                <w:color w:val="000000"/>
                <w:sz w:val="20"/>
              </w:rPr>
              <w:t>
</w:t>
            </w:r>
            <w:r>
              <w:rPr>
                <w:rFonts w:ascii="Times New Roman"/>
                <w:b w:val="false"/>
                <w:i w:val="false"/>
                <w:color w:val="000000"/>
                <w:sz w:val="20"/>
              </w:rPr>
              <w:t>тенге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сы, 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r>
              <w:br/>
            </w:r>
            <w:r>
              <w:rPr>
                <w:rFonts w:ascii="Times New Roman"/>
                <w:b w:val="false"/>
                <w:i w:val="false"/>
                <w:color w:val="000000"/>
                <w:sz w:val="20"/>
              </w:rPr>
              <w:t>
</w:t>
            </w: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w:t>
            </w:r>
            <w:r>
              <w:br/>
            </w:r>
            <w:r>
              <w:rPr>
                <w:rFonts w:ascii="Times New Roman"/>
                <w:b w:val="false"/>
                <w:i w:val="false"/>
                <w:color w:val="000000"/>
                <w:sz w:val="20"/>
              </w:rPr>
              <w:t>
</w:t>
            </w:r>
            <w:r>
              <w:rPr>
                <w:rFonts w:ascii="Times New Roman"/>
                <w:b/>
                <w:i w:val="false"/>
                <w:color w:val="000000"/>
                <w:sz w:val="20"/>
              </w:rPr>
              <w:t>басшылары</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организации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пайдалану)</w:t>
            </w:r>
            <w:r>
              <w:br/>
            </w:r>
            <w:r>
              <w:rPr>
                <w:rFonts w:ascii="Times New Roman"/>
                <w:b w:val="false"/>
                <w:i w:val="false"/>
                <w:color w:val="000000"/>
                <w:sz w:val="20"/>
              </w:rPr>
              <w:t>
</w:t>
            </w:r>
            <w:r>
              <w:rPr>
                <w:rFonts w:ascii="Times New Roman"/>
                <w:b/>
                <w:i w:val="false"/>
                <w:color w:val="000000"/>
                <w:sz w:val="20"/>
              </w:rPr>
              <w:t>бөлімшелердің</w:t>
            </w:r>
            <w:r>
              <w:br/>
            </w:r>
            <w:r>
              <w:rPr>
                <w:rFonts w:ascii="Times New Roman"/>
                <w:b w:val="false"/>
                <w:i w:val="false"/>
                <w:color w:val="000000"/>
                <w:sz w:val="20"/>
              </w:rPr>
              <w:t>
</w:t>
            </w:r>
            <w:r>
              <w:rPr>
                <w:rFonts w:ascii="Times New Roman"/>
                <w:b/>
                <w:i w:val="false"/>
                <w:color w:val="000000"/>
                <w:sz w:val="20"/>
              </w:rPr>
              <w:t>(қызметтердің)</w:t>
            </w:r>
            <w:r>
              <w:br/>
            </w:r>
            <w:r>
              <w:rPr>
                <w:rFonts w:ascii="Times New Roman"/>
                <w:b w:val="false"/>
                <w:i w:val="false"/>
                <w:color w:val="000000"/>
                <w:sz w:val="20"/>
              </w:rPr>
              <w:t>
</w:t>
            </w:r>
            <w:r>
              <w:rPr>
                <w:rFonts w:ascii="Times New Roman"/>
                <w:b/>
                <w:i w:val="false"/>
                <w:color w:val="000000"/>
                <w:sz w:val="20"/>
              </w:rPr>
              <w:t>басшылары</w:t>
            </w:r>
            <w:r>
              <w:br/>
            </w:r>
            <w:r>
              <w:rPr>
                <w:rFonts w:ascii="Times New Roman"/>
                <w:b w:val="false"/>
                <w:i w:val="false"/>
                <w:color w:val="000000"/>
                <w:sz w:val="20"/>
              </w:rPr>
              <w:t>
</w:t>
            </w:r>
            <w:r>
              <w:rPr>
                <w:rFonts w:ascii="Times New Roman"/>
                <w:b w:val="false"/>
                <w:i w:val="false"/>
                <w:color w:val="000000"/>
                <w:sz w:val="20"/>
              </w:rPr>
              <w:t>Руководители</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(производственно-</w:t>
            </w:r>
            <w:r>
              <w:br/>
            </w:r>
            <w:r>
              <w:rPr>
                <w:rFonts w:ascii="Times New Roman"/>
                <w:b w:val="false"/>
                <w:i w:val="false"/>
                <w:color w:val="000000"/>
                <w:sz w:val="20"/>
              </w:rPr>
              <w:t>
</w:t>
            </w:r>
            <w:r>
              <w:rPr>
                <w:rFonts w:ascii="Times New Roman"/>
                <w:b w:val="false"/>
                <w:i w:val="false"/>
                <w:color w:val="000000"/>
                <w:sz w:val="20"/>
              </w:rPr>
              <w:t>эксплуатационных)</w:t>
            </w:r>
            <w:r>
              <w:br/>
            </w:r>
            <w:r>
              <w:rPr>
                <w:rFonts w:ascii="Times New Roman"/>
                <w:b w:val="false"/>
                <w:i w:val="false"/>
                <w:color w:val="000000"/>
                <w:sz w:val="20"/>
              </w:rPr>
              <w:t>
</w:t>
            </w:r>
            <w:r>
              <w:rPr>
                <w:rFonts w:ascii="Times New Roman"/>
                <w:b w:val="false"/>
                <w:i w:val="false"/>
                <w:color w:val="000000"/>
                <w:sz w:val="20"/>
              </w:rPr>
              <w:t>подразделений</w:t>
            </w:r>
            <w:r>
              <w:br/>
            </w:r>
            <w:r>
              <w:rPr>
                <w:rFonts w:ascii="Times New Roman"/>
                <w:b w:val="false"/>
                <w:i w:val="false"/>
                <w:color w:val="000000"/>
                <w:sz w:val="20"/>
              </w:rPr>
              <w:t>
</w:t>
            </w:r>
            <w:r>
              <w:rPr>
                <w:rFonts w:ascii="Times New Roman"/>
                <w:b w:val="false"/>
                <w:i w:val="false"/>
                <w:color w:val="000000"/>
                <w:sz w:val="20"/>
              </w:rPr>
              <w:t>(служб)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Бағдарламалаушы</w:t>
            </w:r>
            <w:r>
              <w:br/>
            </w:r>
            <w:r>
              <w:rPr>
                <w:rFonts w:ascii="Times New Roman"/>
                <w:b w:val="false"/>
                <w:i w:val="false"/>
                <w:color w:val="000000"/>
                <w:sz w:val="20"/>
              </w:rPr>
              <w:t>
</w:t>
            </w:r>
            <w:r>
              <w:rPr>
                <w:rFonts w:ascii="Times New Roman"/>
                <w:b/>
                <w:i w:val="false"/>
                <w:color w:val="000000"/>
                <w:sz w:val="20"/>
              </w:rPr>
              <w:t>(компьютерлі)</w:t>
            </w:r>
            <w:r>
              <w:br/>
            </w:r>
            <w:r>
              <w:rPr>
                <w:rFonts w:ascii="Times New Roman"/>
                <w:b w:val="false"/>
                <w:i w:val="false"/>
                <w:color w:val="000000"/>
                <w:sz w:val="20"/>
              </w:rPr>
              <w:t>
</w:t>
            </w:r>
            <w:r>
              <w:rPr>
                <w:rFonts w:ascii="Times New Roman"/>
                <w:b w:val="false"/>
                <w:i w:val="false"/>
                <w:color w:val="000000"/>
                <w:sz w:val="20"/>
              </w:rPr>
              <w:t>Программист</w:t>
            </w:r>
            <w:r>
              <w:br/>
            </w:r>
            <w:r>
              <w:rPr>
                <w:rFonts w:ascii="Times New Roman"/>
                <w:b w:val="false"/>
                <w:i w:val="false"/>
                <w:color w:val="000000"/>
                <w:sz w:val="20"/>
              </w:rPr>
              <w:t>
</w:t>
            </w:r>
            <w:r>
              <w:rPr>
                <w:rFonts w:ascii="Times New Roman"/>
                <w:b w:val="false"/>
                <w:i w:val="false"/>
                <w:color w:val="000000"/>
                <w:sz w:val="20"/>
              </w:rPr>
              <w:t>(компьютерный)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Еңбектi қорғау</w:t>
            </w:r>
            <w:r>
              <w:br/>
            </w:r>
            <w:r>
              <w:rPr>
                <w:rFonts w:ascii="Times New Roman"/>
                <w:b w:val="false"/>
                <w:i w:val="false"/>
                <w:color w:val="000000"/>
                <w:sz w:val="20"/>
              </w:rPr>
              <w:t>
</w:t>
            </w:r>
            <w:r>
              <w:rPr>
                <w:rFonts w:ascii="Times New Roman"/>
                <w:b/>
                <w:i w:val="false"/>
                <w:color w:val="000000"/>
                <w:sz w:val="20"/>
              </w:rPr>
              <w:t xml:space="preserve">және </w:t>
            </w:r>
            <w:r>
              <w:rPr>
                <w:rFonts w:ascii="Times New Roman"/>
                <w:b/>
                <w:i w:val="false"/>
                <w:color w:val="000000"/>
                <w:sz w:val="20"/>
              </w:rPr>
              <w:t>техника</w:t>
            </w:r>
            <w:r>
              <w:br/>
            </w:r>
            <w:r>
              <w:rPr>
                <w:rFonts w:ascii="Times New Roman"/>
                <w:b w:val="false"/>
                <w:i w:val="false"/>
                <w:color w:val="000000"/>
                <w:sz w:val="20"/>
              </w:rPr>
              <w:t>
</w:t>
            </w:r>
            <w:r>
              <w:rPr>
                <w:rFonts w:ascii="Times New Roman"/>
                <w:b/>
                <w:i w:val="false"/>
                <w:color w:val="000000"/>
                <w:sz w:val="20"/>
              </w:rPr>
              <w:t>қауiпсiздiгi</w:t>
            </w:r>
            <w:r>
              <w:br/>
            </w:r>
            <w:r>
              <w:rPr>
                <w:rFonts w:ascii="Times New Roman"/>
                <w:b w:val="false"/>
                <w:i w:val="false"/>
                <w:color w:val="000000"/>
                <w:sz w:val="20"/>
              </w:rPr>
              <w:t>
</w:t>
            </w:r>
            <w:r>
              <w:rPr>
                <w:rFonts w:ascii="Times New Roman"/>
                <w:b/>
                <w:i w:val="false"/>
                <w:color w:val="000000"/>
                <w:sz w:val="20"/>
              </w:rPr>
              <w:t>жөінде бойынша</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 охране</w:t>
            </w:r>
            <w:r>
              <w:br/>
            </w:r>
            <w:r>
              <w:rPr>
                <w:rFonts w:ascii="Times New Roman"/>
                <w:b w:val="false"/>
                <w:i w:val="false"/>
                <w:color w:val="000000"/>
                <w:sz w:val="20"/>
              </w:rPr>
              <w:t>
</w:t>
            </w:r>
            <w:r>
              <w:rPr>
                <w:rFonts w:ascii="Times New Roman"/>
                <w:b w:val="false"/>
                <w:i w:val="false"/>
                <w:color w:val="000000"/>
                <w:sz w:val="20"/>
              </w:rPr>
              <w:t>труда и технике</w:t>
            </w:r>
            <w:r>
              <w:br/>
            </w:r>
            <w:r>
              <w:rPr>
                <w:rFonts w:ascii="Times New Roman"/>
                <w:b w:val="false"/>
                <w:i w:val="false"/>
                <w:color w:val="000000"/>
                <w:sz w:val="20"/>
              </w:rPr>
              <w:t>
</w:t>
            </w:r>
            <w:r>
              <w:rPr>
                <w:rFonts w:ascii="Times New Roman"/>
                <w:b w:val="false"/>
                <w:i w:val="false"/>
                <w:color w:val="000000"/>
                <w:sz w:val="20"/>
              </w:rPr>
              <w:t>безопасности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Есепші</w:t>
            </w:r>
            <w:r>
              <w:br/>
            </w:r>
            <w:r>
              <w:rPr>
                <w:rFonts w:ascii="Times New Roman"/>
                <w:b w:val="false"/>
                <w:i w:val="false"/>
                <w:color w:val="000000"/>
                <w:sz w:val="20"/>
              </w:rPr>
              <w:t>
</w:t>
            </w:r>
            <w:r>
              <w:rPr>
                <w:rFonts w:ascii="Times New Roman"/>
                <w:b w:val="false"/>
                <w:i w:val="false"/>
                <w:color w:val="000000"/>
                <w:sz w:val="20"/>
              </w:rPr>
              <w:t>Бухгалтер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w:t>
            </w:r>
            <w:r>
              <w:br/>
            </w:r>
            <w:r>
              <w:rPr>
                <w:rFonts w:ascii="Times New Roman"/>
                <w:b w:val="false"/>
                <w:i w:val="false"/>
                <w:color w:val="000000"/>
                <w:sz w:val="20"/>
              </w:rPr>
              <w:t>
</w:t>
            </w:r>
            <w:r>
              <w:rPr>
                <w:rFonts w:ascii="Times New Roman"/>
                <w:b w:val="false"/>
                <w:i w:val="false"/>
                <w:color w:val="000000"/>
                <w:sz w:val="20"/>
              </w:rPr>
              <w:t>Экономист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Аудармашы</w:t>
            </w:r>
            <w:r>
              <w:br/>
            </w:r>
            <w:r>
              <w:rPr>
                <w:rFonts w:ascii="Times New Roman"/>
                <w:b w:val="false"/>
                <w:i w:val="false"/>
                <w:color w:val="000000"/>
                <w:sz w:val="20"/>
              </w:rPr>
              <w:t>
</w:t>
            </w:r>
            <w:r>
              <w:rPr>
                <w:rFonts w:ascii="Times New Roman"/>
                <w:b w:val="false"/>
                <w:i w:val="false"/>
                <w:color w:val="000000"/>
                <w:sz w:val="20"/>
              </w:rPr>
              <w:t>Переводчик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Агент по снабжению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 кеңесшісі</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 орташа)</w:t>
            </w:r>
            <w:r>
              <w:br/>
            </w:r>
            <w:r>
              <w:rPr>
                <w:rFonts w:ascii="Times New Roman"/>
                <w:b w:val="false"/>
                <w:i w:val="false"/>
                <w:color w:val="000000"/>
                <w:sz w:val="20"/>
              </w:rPr>
              <w:t>
</w:t>
            </w:r>
            <w:r>
              <w:rPr>
                <w:rFonts w:ascii="Times New Roman"/>
                <w:b w:val="false"/>
                <w:i w:val="false"/>
                <w:color w:val="000000"/>
                <w:sz w:val="20"/>
              </w:rPr>
              <w:t>Юрисконсульт</w:t>
            </w:r>
            <w:r>
              <w:br/>
            </w:r>
            <w:r>
              <w:rPr>
                <w:rFonts w:ascii="Times New Roman"/>
                <w:b w:val="false"/>
                <w:i w:val="false"/>
                <w:color w:val="000000"/>
                <w:sz w:val="20"/>
              </w:rPr>
              <w:t>
</w:t>
            </w:r>
            <w:r>
              <w:rPr>
                <w:rFonts w:ascii="Times New Roman"/>
                <w:b w:val="false"/>
                <w:i w:val="false"/>
                <w:color w:val="000000"/>
                <w:sz w:val="20"/>
              </w:rPr>
              <w:t>(среднего 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 орташа)</w:t>
            </w:r>
            <w:r>
              <w:br/>
            </w:r>
            <w:r>
              <w:rPr>
                <w:rFonts w:ascii="Times New Roman"/>
                <w:b w:val="false"/>
                <w:i w:val="false"/>
                <w:color w:val="000000"/>
                <w:sz w:val="20"/>
              </w:rPr>
              <w:t>
</w:t>
            </w:r>
            <w:r>
              <w:rPr>
                <w:rFonts w:ascii="Times New Roman"/>
                <w:b w:val="false"/>
                <w:i w:val="false"/>
                <w:color w:val="000000"/>
                <w:sz w:val="20"/>
              </w:rPr>
              <w:t>Бухгалтер (среднего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Хатшылар,</w:t>
            </w:r>
            <w:r>
              <w:br/>
            </w:r>
            <w:r>
              <w:rPr>
                <w:rFonts w:ascii="Times New Roman"/>
                <w:b w:val="false"/>
                <w:i w:val="false"/>
                <w:color w:val="000000"/>
                <w:sz w:val="20"/>
              </w:rPr>
              <w:t>
</w:t>
            </w:r>
            <w:r>
              <w:rPr>
                <w:rFonts w:ascii="Times New Roman"/>
                <w:b/>
                <w:i w:val="false"/>
                <w:color w:val="000000"/>
                <w:sz w:val="20"/>
              </w:rPr>
              <w:t>офис-менеджерлер</w:t>
            </w:r>
            <w:r>
              <w:br/>
            </w:r>
            <w:r>
              <w:rPr>
                <w:rFonts w:ascii="Times New Roman"/>
                <w:b w:val="false"/>
                <w:i w:val="false"/>
                <w:color w:val="000000"/>
                <w:sz w:val="20"/>
              </w:rPr>
              <w:t>
</w:t>
            </w:r>
            <w:r>
              <w:rPr>
                <w:rFonts w:ascii="Times New Roman"/>
                <w:b w:val="false"/>
                <w:i w:val="false"/>
                <w:color w:val="000000"/>
                <w:sz w:val="20"/>
              </w:rPr>
              <w:t>Секретари,</w:t>
            </w:r>
            <w:r>
              <w:br/>
            </w:r>
            <w:r>
              <w:rPr>
                <w:rFonts w:ascii="Times New Roman"/>
                <w:b w:val="false"/>
                <w:i w:val="false"/>
                <w:color w:val="000000"/>
                <w:sz w:val="20"/>
              </w:rPr>
              <w:t>
</w:t>
            </w:r>
            <w:r>
              <w:rPr>
                <w:rFonts w:ascii="Times New Roman"/>
                <w:b w:val="false"/>
                <w:i w:val="false"/>
                <w:color w:val="000000"/>
                <w:sz w:val="20"/>
              </w:rPr>
              <w:t>офис-менеджеры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Күзетші</w:t>
            </w:r>
            <w:r>
              <w:br/>
            </w:r>
            <w:r>
              <w:rPr>
                <w:rFonts w:ascii="Times New Roman"/>
                <w:b w:val="false"/>
                <w:i w:val="false"/>
                <w:color w:val="000000"/>
                <w:sz w:val="20"/>
              </w:rPr>
              <w:t>
</w:t>
            </w:r>
            <w:r>
              <w:rPr>
                <w:rFonts w:ascii="Times New Roman"/>
                <w:b w:val="false"/>
                <w:i w:val="false"/>
                <w:color w:val="000000"/>
                <w:sz w:val="20"/>
              </w:rPr>
              <w:t>Охранник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br/>
            </w:r>
            <w:r>
              <w:rPr>
                <w:rFonts w:ascii="Times New Roman"/>
                <w:b w:val="false"/>
                <w:i w:val="false"/>
                <w:color w:val="000000"/>
                <w:sz w:val="20"/>
              </w:rPr>
              <w:t>
</w:t>
            </w:r>
            <w:r>
              <w:rPr>
                <w:rFonts w:ascii="Times New Roman"/>
                <w:b/>
                <w:i w:val="false"/>
                <w:color w:val="000000"/>
                <w:sz w:val="20"/>
              </w:rPr>
              <w:t>жүргiзушiлері</w:t>
            </w:r>
            <w:r>
              <w:br/>
            </w:r>
            <w:r>
              <w:rPr>
                <w:rFonts w:ascii="Times New Roman"/>
                <w:b w:val="false"/>
                <w:i w:val="false"/>
                <w:color w:val="000000"/>
                <w:sz w:val="20"/>
              </w:rPr>
              <w:t>
</w:t>
            </w:r>
            <w:r>
              <w:rPr>
                <w:rFonts w:ascii="Times New Roman"/>
                <w:b w:val="false"/>
                <w:i w:val="false"/>
                <w:color w:val="000000"/>
                <w:sz w:val="20"/>
              </w:rPr>
              <w:t>Водитель автомобиля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тиеушілер,</w:t>
            </w:r>
            <w:r>
              <w:br/>
            </w:r>
            <w:r>
              <w:rPr>
                <w:rFonts w:ascii="Times New Roman"/>
                <w:b w:val="false"/>
                <w:i w:val="false"/>
                <w:color w:val="000000"/>
                <w:sz w:val="20"/>
              </w:rPr>
              <w:t>
</w:t>
            </w:r>
            <w:r>
              <w:rPr>
                <w:rFonts w:ascii="Times New Roman"/>
                <w:b/>
                <w:i w:val="false"/>
                <w:color w:val="000000"/>
                <w:sz w:val="20"/>
              </w:rPr>
              <w:t>көмекші</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Грузчики, подсобные</w:t>
            </w:r>
            <w:r>
              <w:br/>
            </w:r>
            <w:r>
              <w:rPr>
                <w:rFonts w:ascii="Times New Roman"/>
                <w:b w:val="false"/>
                <w:i w:val="false"/>
                <w:color w:val="000000"/>
                <w:sz w:val="20"/>
              </w:rPr>
              <w:t>
</w:t>
            </w:r>
            <w:r>
              <w:rPr>
                <w:rFonts w:ascii="Times New Roman"/>
                <w:b w:val="false"/>
                <w:i w:val="false"/>
                <w:color w:val="000000"/>
                <w:sz w:val="20"/>
              </w:rPr>
              <w:t>рабочие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пен</w:t>
            </w:r>
            <w:r>
              <w:br/>
            </w:r>
            <w:r>
              <w:rPr>
                <w:rFonts w:ascii="Times New Roman"/>
                <w:b w:val="false"/>
                <w:i w:val="false"/>
                <w:color w:val="000000"/>
                <w:sz w:val="20"/>
              </w:rPr>
              <w:t>
</w:t>
            </w:r>
            <w:r>
              <w:rPr>
                <w:rFonts w:ascii="Times New Roman"/>
                <w:b/>
                <w:i w:val="false"/>
                <w:color w:val="000000"/>
                <w:sz w:val="20"/>
              </w:rPr>
              <w:t xml:space="preserve">өндіріс </w:t>
            </w:r>
            <w:r>
              <w:rPr>
                <w:rFonts w:ascii="Times New Roman"/>
                <w:b/>
                <w:i w:val="false"/>
                <w:color w:val="000000"/>
                <w:sz w:val="20"/>
              </w:rPr>
              <w:t>орындарын</w:t>
            </w:r>
            <w:r>
              <w:br/>
            </w:r>
            <w:r>
              <w:rPr>
                <w:rFonts w:ascii="Times New Roman"/>
                <w:b w:val="false"/>
                <w:i w:val="false"/>
                <w:color w:val="000000"/>
                <w:sz w:val="20"/>
              </w:rPr>
              <w:t>
</w:t>
            </w:r>
            <w:r>
              <w:rPr>
                <w:rFonts w:ascii="Times New Roman"/>
                <w:b/>
                <w:i w:val="false"/>
                <w:color w:val="000000"/>
                <w:sz w:val="20"/>
              </w:rPr>
              <w:t>және аумақтарын</w:t>
            </w:r>
            <w:r>
              <w:br/>
            </w:r>
            <w:r>
              <w:rPr>
                <w:rFonts w:ascii="Times New Roman"/>
                <w:b w:val="false"/>
                <w:i w:val="false"/>
                <w:color w:val="000000"/>
                <w:sz w:val="20"/>
              </w:rPr>
              <w:t>
</w:t>
            </w:r>
            <w:r>
              <w:rPr>
                <w:rFonts w:ascii="Times New Roman"/>
                <w:b/>
                <w:i w:val="false"/>
                <w:color w:val="000000"/>
                <w:sz w:val="20"/>
              </w:rPr>
              <w:t>тазалаушылар</w:t>
            </w:r>
            <w:r>
              <w:br/>
            </w:r>
            <w:r>
              <w:rPr>
                <w:rFonts w:ascii="Times New Roman"/>
                <w:b w:val="false"/>
                <w:i w:val="false"/>
                <w:color w:val="000000"/>
                <w:sz w:val="20"/>
              </w:rPr>
              <w:t>
</w:t>
            </w:r>
            <w:r>
              <w:rPr>
                <w:rFonts w:ascii="Times New Roman"/>
                <w:b w:val="false"/>
                <w:i w:val="false"/>
                <w:color w:val="000000"/>
                <w:sz w:val="20"/>
              </w:rPr>
              <w:t>Уборщики служебных</w:t>
            </w:r>
            <w:r>
              <w:br/>
            </w:r>
            <w:r>
              <w:rPr>
                <w:rFonts w:ascii="Times New Roman"/>
                <w:b w:val="false"/>
                <w:i w:val="false"/>
                <w:color w:val="000000"/>
                <w:sz w:val="20"/>
              </w:rPr>
              <w:t>
</w:t>
            </w:r>
            <w:r>
              <w:rPr>
                <w:rFonts w:ascii="Times New Roman"/>
                <w:b w:val="false"/>
                <w:i w:val="false"/>
                <w:color w:val="000000"/>
                <w:sz w:val="20"/>
              </w:rPr>
              <w:t>и производственных</w:t>
            </w:r>
            <w:r>
              <w:br/>
            </w:r>
            <w:r>
              <w:rPr>
                <w:rFonts w:ascii="Times New Roman"/>
                <w:b w:val="false"/>
                <w:i w:val="false"/>
                <w:color w:val="000000"/>
                <w:sz w:val="20"/>
              </w:rPr>
              <w:t>
</w:t>
            </w:r>
            <w:r>
              <w:rPr>
                <w:rFonts w:ascii="Times New Roman"/>
                <w:b w:val="false"/>
                <w:i w:val="false"/>
                <w:color w:val="000000"/>
                <w:sz w:val="20"/>
              </w:rPr>
              <w:t>помещений и</w:t>
            </w:r>
            <w:r>
              <w:br/>
            </w:r>
            <w:r>
              <w:rPr>
                <w:rFonts w:ascii="Times New Roman"/>
                <w:b w:val="false"/>
                <w:i w:val="false"/>
                <w:color w:val="000000"/>
                <w:sz w:val="20"/>
              </w:rPr>
              <w:t>
</w:t>
            </w:r>
            <w:r>
              <w:rPr>
                <w:rFonts w:ascii="Times New Roman"/>
                <w:b w:val="false"/>
                <w:i w:val="false"/>
                <w:color w:val="000000"/>
                <w:sz w:val="20"/>
              </w:rPr>
              <w:t>территорий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2833"/>
        <w:gridCol w:w="2834"/>
        <w:gridCol w:w="2834"/>
        <w:gridCol w:w="264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нақты саны</w:t>
            </w:r>
            <w:r>
              <w:br/>
            </w:r>
            <w:r>
              <w:rPr>
                <w:rFonts w:ascii="Times New Roman"/>
                <w:b w:val="false"/>
                <w:i w:val="false"/>
                <w:color w:val="000000"/>
                <w:sz w:val="20"/>
              </w:rPr>
              <w:t>
</w:t>
            </w:r>
            <w:r>
              <w:rPr>
                <w:rFonts w:ascii="Times New Roman"/>
                <w:b w:val="false"/>
                <w:i w:val="false"/>
                <w:color w:val="000000"/>
                <w:sz w:val="20"/>
              </w:rPr>
              <w:t>адам 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 мың теңге 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w:t>
            </w:r>
            <w:r>
              <w:br/>
            </w:r>
            <w:r>
              <w:rPr>
                <w:rFonts w:ascii="Times New Roman"/>
                <w:b w:val="false"/>
                <w:i w:val="false"/>
                <w:color w:val="000000"/>
                <w:sz w:val="20"/>
              </w:rPr>
              <w:t>
</w:t>
            </w:r>
            <w:r>
              <w:rPr>
                <w:rFonts w:ascii="Times New Roman"/>
                <w:b/>
                <w:i w:val="false"/>
                <w:color w:val="000000"/>
                <w:sz w:val="20"/>
              </w:rPr>
              <w:t>кердің орташа</w:t>
            </w:r>
            <w:r>
              <w:br/>
            </w:r>
            <w:r>
              <w:rPr>
                <w:rFonts w:ascii="Times New Roman"/>
                <w:b w:val="false"/>
                <w:i w:val="false"/>
                <w:color w:val="000000"/>
                <w:sz w:val="20"/>
              </w:rPr>
              <w:t>
</w:t>
            </w:r>
            <w:r>
              <w:rPr>
                <w:rFonts w:ascii="Times New Roman"/>
                <w:b/>
                <w:i w:val="false"/>
                <w:color w:val="000000"/>
                <w:sz w:val="20"/>
              </w:rPr>
              <w:t>айлық 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60"/>
    <w:p>
      <w:pPr>
        <w:spacing w:after="0"/>
        <w:ind w:left="0"/>
        <w:jc w:val="both"/>
      </w:pPr>
      <w:r>
        <w:rPr>
          <w:rFonts w:ascii="Times New Roman"/>
          <w:b w:val="false"/>
          <w:i w:val="false"/>
          <w:color w:val="000000"/>
          <w:sz w:val="28"/>
        </w:rPr>
        <w:t>
      </w:t>
      </w:r>
      <w:r>
        <w:rPr>
          <w:rFonts w:ascii="Times New Roman"/>
          <w:b/>
          <w:i w:val="false"/>
          <w:color w:val="000000"/>
          <w:sz w:val="28"/>
        </w:rPr>
        <w:t>2. Экономикалық қызметтің түрлеріне қарай 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по виду экономической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 Ауыл, орман және балық шаруашылығы (өсімдік және мал шаруашылығы, аңшылық және осы салаларда қызметтер ұсыну) 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сельском, лесном и рыбном хозяйстве (растениеводство и животноводство, охота и предоставление услуг в этих областях)</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663"/>
        <w:gridCol w:w="2102"/>
        <w:gridCol w:w="2019"/>
        <w:gridCol w:w="2082"/>
        <w:gridCol w:w="2103"/>
        <w:gridCol w:w="2188"/>
      </w:tblGrid>
      <w:tr>
        <w:trPr>
          <w:trHeight w:val="135"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Гараж бастығы</w:t>
            </w:r>
            <w:r>
              <w:br/>
            </w:r>
            <w:r>
              <w:rPr>
                <w:rFonts w:ascii="Times New Roman"/>
                <w:b w:val="false"/>
                <w:i w:val="false"/>
                <w:color w:val="000000"/>
                <w:sz w:val="20"/>
              </w:rPr>
              <w:t>
</w:t>
            </w:r>
            <w:r>
              <w:rPr>
                <w:rFonts w:ascii="Times New Roman"/>
                <w:b/>
                <w:i w:val="false"/>
                <w:color w:val="000000"/>
                <w:sz w:val="20"/>
              </w:rPr>
              <w:t>(басқарушысы)</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гаража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Зоотехник</w:t>
            </w:r>
            <w:r>
              <w:br/>
            </w:r>
            <w:r>
              <w:rPr>
                <w:rFonts w:ascii="Times New Roman"/>
                <w:b w:val="false"/>
                <w:i w:val="false"/>
                <w:color w:val="000000"/>
                <w:sz w:val="20"/>
              </w:rPr>
              <w:t>
</w:t>
            </w:r>
            <w:r>
              <w:rPr>
                <w:rFonts w:ascii="Times New Roman"/>
                <w:b w:val="false"/>
                <w:i w:val="false"/>
                <w:color w:val="000000"/>
                <w:sz w:val="20"/>
              </w:rPr>
              <w:t>Зоотехник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Агроном</w:t>
            </w:r>
            <w:r>
              <w:br/>
            </w:r>
            <w:r>
              <w:rPr>
                <w:rFonts w:ascii="Times New Roman"/>
                <w:b w:val="false"/>
                <w:i w:val="false"/>
                <w:color w:val="000000"/>
                <w:sz w:val="20"/>
              </w:rPr>
              <w:t>
</w:t>
            </w:r>
            <w:r>
              <w:rPr>
                <w:rFonts w:ascii="Times New Roman"/>
                <w:b w:val="false"/>
                <w:i w:val="false"/>
                <w:color w:val="000000"/>
                <w:sz w:val="20"/>
              </w:rPr>
              <w:t>Агроном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Агрохимик</w:t>
            </w:r>
            <w:r>
              <w:br/>
            </w:r>
            <w:r>
              <w:rPr>
                <w:rFonts w:ascii="Times New Roman"/>
                <w:b w:val="false"/>
                <w:i w:val="false"/>
                <w:color w:val="000000"/>
                <w:sz w:val="20"/>
              </w:rPr>
              <w:t>
</w:t>
            </w:r>
            <w:r>
              <w:rPr>
                <w:rFonts w:ascii="Times New Roman"/>
                <w:b w:val="false"/>
                <w:i w:val="false"/>
                <w:color w:val="000000"/>
                <w:sz w:val="20"/>
              </w:rPr>
              <w:t>Агрохимик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мелиоратор</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мелиоратор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дәрігері</w:t>
            </w:r>
            <w:r>
              <w:br/>
            </w:r>
            <w:r>
              <w:rPr>
                <w:rFonts w:ascii="Times New Roman"/>
                <w:b w:val="false"/>
                <w:i w:val="false"/>
                <w:color w:val="000000"/>
                <w:sz w:val="20"/>
              </w:rPr>
              <w:t>
</w:t>
            </w:r>
            <w:r>
              <w:rPr>
                <w:rFonts w:ascii="Times New Roman"/>
                <w:b w:val="false"/>
                <w:i w:val="false"/>
                <w:color w:val="000000"/>
                <w:sz w:val="20"/>
              </w:rPr>
              <w:t>Ветеринарый</w:t>
            </w:r>
            <w:r>
              <w:br/>
            </w:r>
            <w:r>
              <w:rPr>
                <w:rFonts w:ascii="Times New Roman"/>
                <w:b w:val="false"/>
                <w:i w:val="false"/>
                <w:color w:val="000000"/>
                <w:sz w:val="20"/>
              </w:rPr>
              <w:t>
</w:t>
            </w:r>
            <w:r>
              <w:rPr>
                <w:rFonts w:ascii="Times New Roman"/>
                <w:b w:val="false"/>
                <w:i w:val="false"/>
                <w:color w:val="000000"/>
                <w:sz w:val="20"/>
              </w:rPr>
              <w:t>врач</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Бөлімшенің</w:t>
            </w:r>
            <w:r>
              <w:br/>
            </w:r>
            <w:r>
              <w:rPr>
                <w:rFonts w:ascii="Times New Roman"/>
                <w:b w:val="false"/>
                <w:i w:val="false"/>
                <w:color w:val="000000"/>
                <w:sz w:val="20"/>
              </w:rPr>
              <w:t>
</w:t>
            </w:r>
            <w:r>
              <w:rPr>
                <w:rFonts w:ascii="Times New Roman"/>
                <w:b/>
                <w:i w:val="false"/>
                <w:color w:val="000000"/>
                <w:sz w:val="20"/>
              </w:rPr>
              <w:t>агрономы</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Агроном</w:t>
            </w:r>
            <w:r>
              <w:br/>
            </w:r>
            <w:r>
              <w:rPr>
                <w:rFonts w:ascii="Times New Roman"/>
                <w:b w:val="false"/>
                <w:i w:val="false"/>
                <w:color w:val="000000"/>
                <w:sz w:val="20"/>
              </w:rPr>
              <w:t>
</w:t>
            </w: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квалификации)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тұқымын</w:t>
            </w:r>
            <w:r>
              <w:br/>
            </w:r>
            <w:r>
              <w:rPr>
                <w:rFonts w:ascii="Times New Roman"/>
                <w:b w:val="false"/>
                <w:i w:val="false"/>
                <w:color w:val="000000"/>
                <w:sz w:val="20"/>
              </w:rPr>
              <w:t>
</w:t>
            </w:r>
            <w:r>
              <w:rPr>
                <w:rFonts w:ascii="Times New Roman"/>
                <w:b/>
                <w:i w:val="false"/>
                <w:color w:val="000000"/>
                <w:sz w:val="20"/>
              </w:rPr>
              <w:t>асылдандыру</w:t>
            </w:r>
            <w:r>
              <w:br/>
            </w:r>
            <w:r>
              <w:rPr>
                <w:rFonts w:ascii="Times New Roman"/>
                <w:b w:val="false"/>
                <w:i w:val="false"/>
                <w:color w:val="000000"/>
                <w:sz w:val="20"/>
              </w:rPr>
              <w:t>
</w:t>
            </w:r>
            <w:r>
              <w:rPr>
                <w:rFonts w:ascii="Times New Roman"/>
                <w:b/>
                <w:i w:val="false"/>
                <w:color w:val="000000"/>
                <w:sz w:val="20"/>
              </w:rPr>
              <w:t>ісі жөніндегі</w:t>
            </w:r>
            <w:r>
              <w:br/>
            </w:r>
            <w:r>
              <w:rPr>
                <w:rFonts w:ascii="Times New Roman"/>
                <w:b w:val="false"/>
                <w:i w:val="false"/>
                <w:color w:val="000000"/>
                <w:sz w:val="20"/>
              </w:rPr>
              <w:t>
</w:t>
            </w: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 по</w:t>
            </w:r>
            <w:r>
              <w:br/>
            </w:r>
            <w:r>
              <w:rPr>
                <w:rFonts w:ascii="Times New Roman"/>
                <w:b w:val="false"/>
                <w:i w:val="false"/>
                <w:color w:val="000000"/>
                <w:sz w:val="20"/>
              </w:rPr>
              <w:t>
</w:t>
            </w:r>
            <w:r>
              <w:rPr>
                <w:rFonts w:ascii="Times New Roman"/>
                <w:b w:val="false"/>
                <w:i w:val="false"/>
                <w:color w:val="000000"/>
                <w:sz w:val="20"/>
              </w:rPr>
              <w:t>племенному делу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w:t>
            </w:r>
            <w:r>
              <w:br/>
            </w:r>
            <w:r>
              <w:rPr>
                <w:rFonts w:ascii="Times New Roman"/>
                <w:b w:val="false"/>
                <w:i w:val="false"/>
                <w:color w:val="000000"/>
                <w:sz w:val="20"/>
              </w:rPr>
              <w:t>
</w:t>
            </w:r>
            <w:r>
              <w:rPr>
                <w:rFonts w:ascii="Times New Roman"/>
                <w:b/>
                <w:i w:val="false"/>
                <w:color w:val="000000"/>
                <w:sz w:val="20"/>
              </w:rPr>
              <w:t>өсіруші</w:t>
            </w:r>
            <w:r>
              <w:br/>
            </w:r>
            <w:r>
              <w:rPr>
                <w:rFonts w:ascii="Times New Roman"/>
                <w:b w:val="false"/>
                <w:i w:val="false"/>
                <w:color w:val="000000"/>
                <w:sz w:val="20"/>
              </w:rPr>
              <w:t>
</w:t>
            </w:r>
            <w:r>
              <w:rPr>
                <w:rFonts w:ascii="Times New Roman"/>
                <w:b w:val="false"/>
                <w:i w:val="false"/>
                <w:color w:val="000000"/>
                <w:sz w:val="20"/>
              </w:rPr>
              <w:t>Овощевод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Эфир майын</w:t>
            </w:r>
            <w:r>
              <w:br/>
            </w:r>
            <w:r>
              <w:rPr>
                <w:rFonts w:ascii="Times New Roman"/>
                <w:b w:val="false"/>
                <w:i w:val="false"/>
                <w:color w:val="000000"/>
                <w:sz w:val="20"/>
              </w:rPr>
              <w:t>
</w:t>
            </w:r>
            <w:r>
              <w:rPr>
                <w:rFonts w:ascii="Times New Roman"/>
                <w:b/>
                <w:i w:val="false"/>
                <w:color w:val="000000"/>
                <w:sz w:val="20"/>
              </w:rPr>
              <w:t>өсіруші</w:t>
            </w:r>
            <w:r>
              <w:br/>
            </w:r>
            <w:r>
              <w:rPr>
                <w:rFonts w:ascii="Times New Roman"/>
                <w:b w:val="false"/>
                <w:i w:val="false"/>
                <w:color w:val="000000"/>
                <w:sz w:val="20"/>
              </w:rPr>
              <w:t>
</w:t>
            </w:r>
            <w:r>
              <w:rPr>
                <w:rFonts w:ascii="Times New Roman"/>
                <w:b w:val="false"/>
                <w:i w:val="false"/>
                <w:color w:val="000000"/>
                <w:sz w:val="20"/>
              </w:rPr>
              <w:t>Эфирномасличник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 сулау</w:t>
            </w:r>
            <w:r>
              <w:br/>
            </w:r>
            <w:r>
              <w:rPr>
                <w:rFonts w:ascii="Times New Roman"/>
                <w:b w:val="false"/>
                <w:i w:val="false"/>
                <w:color w:val="000000"/>
                <w:sz w:val="20"/>
              </w:rPr>
              <w:t>
</w:t>
            </w:r>
            <w:r>
              <w:rPr>
                <w:rFonts w:ascii="Times New Roman"/>
                <w:b/>
                <w:i w:val="false"/>
                <w:color w:val="000000"/>
                <w:sz w:val="20"/>
              </w:rPr>
              <w:t>желісінің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 линии</w:t>
            </w:r>
            <w:r>
              <w:br/>
            </w:r>
            <w:r>
              <w:rPr>
                <w:rFonts w:ascii="Times New Roman"/>
                <w:b w:val="false"/>
                <w:i w:val="false"/>
                <w:color w:val="000000"/>
                <w:sz w:val="20"/>
              </w:rPr>
              <w:t>
</w:t>
            </w:r>
            <w:r>
              <w:rPr>
                <w:rFonts w:ascii="Times New Roman"/>
                <w:b w:val="false"/>
                <w:i w:val="false"/>
                <w:color w:val="000000"/>
                <w:sz w:val="20"/>
              </w:rPr>
              <w:t>замачивания</w:t>
            </w:r>
            <w:r>
              <w:br/>
            </w:r>
            <w:r>
              <w:rPr>
                <w:rFonts w:ascii="Times New Roman"/>
                <w:b w:val="false"/>
                <w:i w:val="false"/>
                <w:color w:val="000000"/>
                <w:sz w:val="20"/>
              </w:rPr>
              <w:t>
</w:t>
            </w:r>
            <w:r>
              <w:rPr>
                <w:rFonts w:ascii="Times New Roman"/>
                <w:b w:val="false"/>
                <w:i w:val="false"/>
                <w:color w:val="000000"/>
                <w:sz w:val="20"/>
              </w:rPr>
              <w:t>семян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w:t>
            </w:r>
            <w:r>
              <w:br/>
            </w:r>
            <w:r>
              <w:rPr>
                <w:rFonts w:ascii="Times New Roman"/>
                <w:b w:val="false"/>
                <w:i w:val="false"/>
                <w:color w:val="000000"/>
                <w:sz w:val="20"/>
              </w:rPr>
              <w:t>
</w:t>
            </w:r>
            <w:r>
              <w:rPr>
                <w:rFonts w:ascii="Times New Roman"/>
                <w:b/>
                <w:i w:val="false"/>
                <w:color w:val="000000"/>
                <w:sz w:val="20"/>
              </w:rPr>
              <w:t>дәрiлеу</w:t>
            </w:r>
            <w:r>
              <w:br/>
            </w:r>
            <w:r>
              <w:rPr>
                <w:rFonts w:ascii="Times New Roman"/>
                <w:b w:val="false"/>
                <w:i w:val="false"/>
                <w:color w:val="000000"/>
                <w:sz w:val="20"/>
              </w:rPr>
              <w:t>
</w:t>
            </w:r>
            <w:r>
              <w:rPr>
                <w:rFonts w:ascii="Times New Roman"/>
                <w:b/>
                <w:i w:val="false"/>
                <w:color w:val="000000"/>
                <w:sz w:val="20"/>
              </w:rPr>
              <w:t>желісінің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 линии</w:t>
            </w:r>
            <w:r>
              <w:br/>
            </w:r>
            <w:r>
              <w:rPr>
                <w:rFonts w:ascii="Times New Roman"/>
                <w:b w:val="false"/>
                <w:i w:val="false"/>
                <w:color w:val="000000"/>
                <w:sz w:val="20"/>
              </w:rPr>
              <w:t>
</w:t>
            </w:r>
            <w:r>
              <w:rPr>
                <w:rFonts w:ascii="Times New Roman"/>
                <w:b w:val="false"/>
                <w:i w:val="false"/>
                <w:color w:val="000000"/>
                <w:sz w:val="20"/>
              </w:rPr>
              <w:t>протравливания</w:t>
            </w:r>
            <w:r>
              <w:br/>
            </w:r>
            <w:r>
              <w:rPr>
                <w:rFonts w:ascii="Times New Roman"/>
                <w:b w:val="false"/>
                <w:i w:val="false"/>
                <w:color w:val="000000"/>
                <w:sz w:val="20"/>
              </w:rPr>
              <w:t>
</w:t>
            </w:r>
            <w:r>
              <w:rPr>
                <w:rFonts w:ascii="Times New Roman"/>
                <w:b w:val="false"/>
                <w:i w:val="false"/>
                <w:color w:val="000000"/>
                <w:sz w:val="20"/>
              </w:rPr>
              <w:t>семян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Күрiшшi</w:t>
            </w:r>
            <w:r>
              <w:br/>
            </w:r>
            <w:r>
              <w:rPr>
                <w:rFonts w:ascii="Times New Roman"/>
                <w:b w:val="false"/>
                <w:i w:val="false"/>
                <w:color w:val="000000"/>
                <w:sz w:val="20"/>
              </w:rPr>
              <w:t>
</w:t>
            </w:r>
            <w:r>
              <w:rPr>
                <w:rFonts w:ascii="Times New Roman"/>
                <w:b w:val="false"/>
                <w:i w:val="false"/>
                <w:color w:val="000000"/>
                <w:sz w:val="20"/>
              </w:rPr>
              <w:t>Рисовод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 өсіруші</w:t>
            </w:r>
            <w:r>
              <w:br/>
            </w:r>
            <w:r>
              <w:rPr>
                <w:rFonts w:ascii="Times New Roman"/>
                <w:b w:val="false"/>
                <w:i w:val="false"/>
                <w:color w:val="000000"/>
                <w:sz w:val="20"/>
              </w:rPr>
              <w:t>
</w:t>
            </w:r>
            <w:r>
              <w:rPr>
                <w:rFonts w:ascii="Times New Roman"/>
                <w:b w:val="false"/>
                <w:i w:val="false"/>
                <w:color w:val="000000"/>
                <w:sz w:val="20"/>
              </w:rPr>
              <w:t>Виноградарь</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Мақташы</w:t>
            </w:r>
            <w:r>
              <w:br/>
            </w:r>
            <w:r>
              <w:rPr>
                <w:rFonts w:ascii="Times New Roman"/>
                <w:b w:val="false"/>
                <w:i w:val="false"/>
                <w:color w:val="000000"/>
                <w:sz w:val="20"/>
              </w:rPr>
              <w:t>
</w:t>
            </w:r>
            <w:r>
              <w:rPr>
                <w:rFonts w:ascii="Times New Roman"/>
                <w:b w:val="false"/>
                <w:i w:val="false"/>
                <w:color w:val="000000"/>
                <w:sz w:val="20"/>
              </w:rPr>
              <w:t>Хлопковод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Бағбандар,</w:t>
            </w:r>
            <w:r>
              <w:br/>
            </w:r>
            <w:r>
              <w:rPr>
                <w:rFonts w:ascii="Times New Roman"/>
                <w:b w:val="false"/>
                <w:i w:val="false"/>
                <w:color w:val="000000"/>
                <w:sz w:val="20"/>
              </w:rPr>
              <w:t>
</w:t>
            </w:r>
            <w:r>
              <w:rPr>
                <w:rFonts w:ascii="Times New Roman"/>
                <w:b/>
                <w:i w:val="false"/>
                <w:color w:val="000000"/>
                <w:sz w:val="20"/>
              </w:rPr>
              <w:t>баушылар және</w:t>
            </w:r>
            <w:r>
              <w:br/>
            </w:r>
            <w:r>
              <w:rPr>
                <w:rFonts w:ascii="Times New Roman"/>
                <w:b w:val="false"/>
                <w:i w:val="false"/>
                <w:color w:val="000000"/>
                <w:sz w:val="20"/>
              </w:rPr>
              <w:t>
</w:t>
            </w:r>
            <w:r>
              <w:rPr>
                <w:rFonts w:ascii="Times New Roman"/>
                <w:b/>
                <w:i w:val="false"/>
                <w:color w:val="000000"/>
                <w:sz w:val="20"/>
              </w:rPr>
              <w:t>жеміс питом-</w:t>
            </w:r>
            <w:r>
              <w:br/>
            </w:r>
            <w:r>
              <w:rPr>
                <w:rFonts w:ascii="Times New Roman"/>
                <w:b w:val="false"/>
                <w:i w:val="false"/>
                <w:color w:val="000000"/>
                <w:sz w:val="20"/>
              </w:rPr>
              <w:t>
</w:t>
            </w:r>
            <w:r>
              <w:rPr>
                <w:rFonts w:ascii="Times New Roman"/>
                <w:b/>
                <w:i w:val="false"/>
                <w:color w:val="000000"/>
                <w:sz w:val="20"/>
              </w:rPr>
              <w:t>никтерінің</w:t>
            </w:r>
            <w:r>
              <w:br/>
            </w:r>
            <w:r>
              <w:rPr>
                <w:rFonts w:ascii="Times New Roman"/>
                <w:b w:val="false"/>
                <w:i w:val="false"/>
                <w:color w:val="000000"/>
                <w:sz w:val="20"/>
              </w:rPr>
              <w:t>
</w:t>
            </w:r>
            <w:r>
              <w:rPr>
                <w:rFonts w:ascii="Times New Roman"/>
                <w:b/>
                <w:i w:val="false"/>
                <w:color w:val="000000"/>
                <w:sz w:val="20"/>
              </w:rPr>
              <w:t>басқа да</w:t>
            </w:r>
            <w:r>
              <w:br/>
            </w:r>
            <w:r>
              <w:rPr>
                <w:rFonts w:ascii="Times New Roman"/>
                <w:b w:val="false"/>
                <w:i w:val="false"/>
                <w:color w:val="000000"/>
                <w:sz w:val="20"/>
              </w:rPr>
              <w:t>
</w:t>
            </w:r>
            <w:r>
              <w:rPr>
                <w:rFonts w:ascii="Times New Roman"/>
                <w:b/>
                <w:i w:val="false"/>
                <w:color w:val="000000"/>
                <w:sz w:val="20"/>
              </w:rPr>
              <w:t>қызметкерлері</w:t>
            </w:r>
            <w:r>
              <w:br/>
            </w:r>
            <w:r>
              <w:rPr>
                <w:rFonts w:ascii="Times New Roman"/>
                <w:b w:val="false"/>
                <w:i w:val="false"/>
                <w:color w:val="000000"/>
                <w:sz w:val="20"/>
              </w:rPr>
              <w:t>
</w:t>
            </w:r>
            <w:r>
              <w:rPr>
                <w:rFonts w:ascii="Times New Roman"/>
                <w:b w:val="false"/>
                <w:i w:val="false"/>
                <w:color w:val="000000"/>
                <w:sz w:val="20"/>
              </w:rPr>
              <w:t>Садовники,</w:t>
            </w:r>
            <w:r>
              <w:br/>
            </w:r>
            <w:r>
              <w:rPr>
                <w:rFonts w:ascii="Times New Roman"/>
                <w:b w:val="false"/>
                <w:i w:val="false"/>
                <w:color w:val="000000"/>
                <w:sz w:val="20"/>
              </w:rPr>
              <w:t>
</w:t>
            </w:r>
            <w:r>
              <w:rPr>
                <w:rFonts w:ascii="Times New Roman"/>
                <w:b w:val="false"/>
                <w:i w:val="false"/>
                <w:color w:val="000000"/>
                <w:sz w:val="20"/>
              </w:rPr>
              <w:t>садоводы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работники</w:t>
            </w:r>
            <w:r>
              <w:br/>
            </w:r>
            <w:r>
              <w:rPr>
                <w:rFonts w:ascii="Times New Roman"/>
                <w:b w:val="false"/>
                <w:i w:val="false"/>
                <w:color w:val="000000"/>
                <w:sz w:val="20"/>
              </w:rPr>
              <w:t>
</w:t>
            </w:r>
            <w:r>
              <w:rPr>
                <w:rFonts w:ascii="Times New Roman"/>
                <w:b w:val="false"/>
                <w:i w:val="false"/>
                <w:color w:val="000000"/>
                <w:sz w:val="20"/>
              </w:rPr>
              <w:t>плодопитомников</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 өсіруші</w:t>
            </w:r>
            <w:r>
              <w:br/>
            </w:r>
            <w:r>
              <w:rPr>
                <w:rFonts w:ascii="Times New Roman"/>
                <w:b w:val="false"/>
                <w:i w:val="false"/>
                <w:color w:val="000000"/>
                <w:sz w:val="20"/>
              </w:rPr>
              <w:t>
</w:t>
            </w:r>
            <w:r>
              <w:rPr>
                <w:rFonts w:ascii="Times New Roman"/>
                <w:b w:val="false"/>
                <w:i w:val="false"/>
                <w:color w:val="000000"/>
                <w:sz w:val="20"/>
              </w:rPr>
              <w:t>Цветовод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w:t>
            </w:r>
            <w:r>
              <w:br/>
            </w:r>
            <w:r>
              <w:rPr>
                <w:rFonts w:ascii="Times New Roman"/>
                <w:b w:val="false"/>
                <w:i w:val="false"/>
                <w:color w:val="000000"/>
                <w:sz w:val="20"/>
              </w:rPr>
              <w:t>
</w:t>
            </w:r>
            <w:r>
              <w:rPr>
                <w:rFonts w:ascii="Times New Roman"/>
                <w:b/>
                <w:i w:val="false"/>
                <w:color w:val="000000"/>
                <w:sz w:val="20"/>
              </w:rPr>
              <w:t>ауылшару-</w:t>
            </w:r>
            <w:r>
              <w:br/>
            </w:r>
            <w:r>
              <w:rPr>
                <w:rFonts w:ascii="Times New Roman"/>
                <w:b w:val="false"/>
                <w:i w:val="false"/>
                <w:color w:val="000000"/>
                <w:sz w:val="20"/>
              </w:rPr>
              <w:t>
</w:t>
            </w:r>
            <w:r>
              <w:rPr>
                <w:rFonts w:ascii="Times New Roman"/>
                <w:b/>
                <w:i w:val="false"/>
                <w:color w:val="000000"/>
                <w:sz w:val="20"/>
              </w:rPr>
              <w:t>ашылық дақыл-</w:t>
            </w:r>
            <w:r>
              <w:br/>
            </w:r>
            <w:r>
              <w:rPr>
                <w:rFonts w:ascii="Times New Roman"/>
                <w:b w:val="false"/>
                <w:i w:val="false"/>
                <w:color w:val="000000"/>
                <w:sz w:val="20"/>
              </w:rPr>
              <w:t>
</w:t>
            </w:r>
            <w:r>
              <w:rPr>
                <w:rFonts w:ascii="Times New Roman"/>
                <w:b/>
                <w:i w:val="false"/>
                <w:color w:val="000000"/>
                <w:sz w:val="20"/>
              </w:rPr>
              <w:t>дарын өсіру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ауылшару-</w:t>
            </w:r>
            <w:r>
              <w:br/>
            </w:r>
            <w:r>
              <w:rPr>
                <w:rFonts w:ascii="Times New Roman"/>
                <w:b w:val="false"/>
                <w:i w:val="false"/>
                <w:color w:val="000000"/>
                <w:sz w:val="20"/>
              </w:rPr>
              <w:t>
</w:t>
            </w:r>
            <w:r>
              <w:rPr>
                <w:rFonts w:ascii="Times New Roman"/>
                <w:b/>
                <w:i w:val="false"/>
                <w:color w:val="000000"/>
                <w:sz w:val="20"/>
              </w:rPr>
              <w:t>ашылық</w:t>
            </w:r>
            <w:r>
              <w:br/>
            </w:r>
            <w:r>
              <w:rPr>
                <w:rFonts w:ascii="Times New Roman"/>
                <w:b w:val="false"/>
                <w:i w:val="false"/>
                <w:color w:val="000000"/>
                <w:sz w:val="20"/>
              </w:rPr>
              <w:t>
</w:t>
            </w: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(фермер)</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венный рабочий</w:t>
            </w:r>
            <w:r>
              <w:br/>
            </w:r>
            <w:r>
              <w:rPr>
                <w:rFonts w:ascii="Times New Roman"/>
                <w:b w:val="false"/>
                <w:i w:val="false"/>
                <w:color w:val="000000"/>
                <w:sz w:val="20"/>
              </w:rPr>
              <w:t>
</w:t>
            </w:r>
            <w:r>
              <w:rPr>
                <w:rFonts w:ascii="Times New Roman"/>
                <w:b w:val="false"/>
                <w:i w:val="false"/>
                <w:color w:val="000000"/>
                <w:sz w:val="20"/>
              </w:rPr>
              <w:t>(фермер) по</w:t>
            </w:r>
            <w:r>
              <w:br/>
            </w:r>
            <w:r>
              <w:rPr>
                <w:rFonts w:ascii="Times New Roman"/>
                <w:b w:val="false"/>
                <w:i w:val="false"/>
                <w:color w:val="000000"/>
                <w:sz w:val="20"/>
              </w:rPr>
              <w:t>
</w:t>
            </w:r>
            <w:r>
              <w:rPr>
                <w:rFonts w:ascii="Times New Roman"/>
                <w:b w:val="false"/>
                <w:i w:val="false"/>
                <w:color w:val="000000"/>
                <w:sz w:val="20"/>
              </w:rPr>
              <w:t>выращиванию</w:t>
            </w:r>
            <w:r>
              <w:br/>
            </w:r>
            <w:r>
              <w:rPr>
                <w:rFonts w:ascii="Times New Roman"/>
                <w:b w:val="false"/>
                <w:i w:val="false"/>
                <w:color w:val="000000"/>
                <w:sz w:val="20"/>
              </w:rPr>
              <w:t>
</w:t>
            </w:r>
            <w:r>
              <w:rPr>
                <w:rFonts w:ascii="Times New Roman"/>
                <w:b w:val="false"/>
                <w:i w:val="false"/>
                <w:color w:val="000000"/>
                <w:sz w:val="20"/>
              </w:rPr>
              <w:t>различных</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 культур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өсіруші</w:t>
            </w:r>
            <w:r>
              <w:br/>
            </w:r>
            <w:r>
              <w:rPr>
                <w:rFonts w:ascii="Times New Roman"/>
                <w:b w:val="false"/>
                <w:i w:val="false"/>
                <w:color w:val="000000"/>
                <w:sz w:val="20"/>
              </w:rPr>
              <w:t>
</w:t>
            </w:r>
            <w:r>
              <w:rPr>
                <w:rFonts w:ascii="Times New Roman"/>
                <w:b w:val="false"/>
                <w:i w:val="false"/>
                <w:color w:val="000000"/>
                <w:sz w:val="20"/>
              </w:rPr>
              <w:t>Животновод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өсіруші</w:t>
            </w:r>
            <w:r>
              <w:br/>
            </w:r>
            <w:r>
              <w:rPr>
                <w:rFonts w:ascii="Times New Roman"/>
                <w:b w:val="false"/>
                <w:i w:val="false"/>
                <w:color w:val="000000"/>
                <w:sz w:val="20"/>
              </w:rPr>
              <w:t>
</w:t>
            </w:r>
            <w:r>
              <w:rPr>
                <w:rFonts w:ascii="Times New Roman"/>
                <w:b w:val="false"/>
                <w:i w:val="false"/>
                <w:color w:val="000000"/>
                <w:sz w:val="20"/>
              </w:rPr>
              <w:t>Коневод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Қымыз</w:t>
            </w:r>
            <w:r>
              <w:br/>
            </w:r>
            <w:r>
              <w:rPr>
                <w:rFonts w:ascii="Times New Roman"/>
                <w:b w:val="false"/>
                <w:i w:val="false"/>
                <w:color w:val="000000"/>
                <w:sz w:val="20"/>
              </w:rPr>
              <w:t>
</w:t>
            </w:r>
            <w:r>
              <w:rPr>
                <w:rFonts w:ascii="Times New Roman"/>
                <w:b/>
                <w:i w:val="false"/>
                <w:color w:val="000000"/>
                <w:sz w:val="20"/>
              </w:rPr>
              <w:t>дайындаушы</w:t>
            </w:r>
            <w:r>
              <w:br/>
            </w:r>
            <w:r>
              <w:rPr>
                <w:rFonts w:ascii="Times New Roman"/>
                <w:b w:val="false"/>
                <w:i w:val="false"/>
                <w:color w:val="000000"/>
                <w:sz w:val="20"/>
              </w:rPr>
              <w:t>
</w:t>
            </w:r>
            <w:r>
              <w:rPr>
                <w:rFonts w:ascii="Times New Roman"/>
                <w:b/>
                <w:i w:val="false"/>
                <w:color w:val="000000"/>
                <w:sz w:val="20"/>
              </w:rPr>
              <w:t>(шұбат</w:t>
            </w:r>
            <w:r>
              <w:br/>
            </w:r>
            <w:r>
              <w:rPr>
                <w:rFonts w:ascii="Times New Roman"/>
                <w:b w:val="false"/>
                <w:i w:val="false"/>
                <w:color w:val="000000"/>
                <w:sz w:val="20"/>
              </w:rPr>
              <w:t>
</w:t>
            </w:r>
            <w:r>
              <w:rPr>
                <w:rFonts w:ascii="Times New Roman"/>
                <w:b/>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Кумысодел</w:t>
            </w:r>
            <w:r>
              <w:br/>
            </w:r>
            <w:r>
              <w:rPr>
                <w:rFonts w:ascii="Times New Roman"/>
                <w:b w:val="false"/>
                <w:i w:val="false"/>
                <w:color w:val="000000"/>
                <w:sz w:val="20"/>
              </w:rPr>
              <w:t>
</w:t>
            </w:r>
            <w:r>
              <w:rPr>
                <w:rFonts w:ascii="Times New Roman"/>
                <w:b w:val="false"/>
                <w:i w:val="false"/>
                <w:color w:val="000000"/>
                <w:sz w:val="20"/>
              </w:rPr>
              <w:t>(шубатодел)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 өсіруші</w:t>
            </w:r>
            <w:r>
              <w:br/>
            </w:r>
            <w:r>
              <w:rPr>
                <w:rFonts w:ascii="Times New Roman"/>
                <w:b w:val="false"/>
                <w:i w:val="false"/>
                <w:color w:val="000000"/>
                <w:sz w:val="20"/>
              </w:rPr>
              <w:t>
</w:t>
            </w:r>
            <w:r>
              <w:rPr>
                <w:rFonts w:ascii="Times New Roman"/>
                <w:b w:val="false"/>
                <w:i w:val="false"/>
                <w:color w:val="000000"/>
                <w:sz w:val="20"/>
              </w:rPr>
              <w:t>Свиновод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Терi өңдеушi</w:t>
            </w:r>
            <w:r>
              <w:br/>
            </w:r>
            <w:r>
              <w:rPr>
                <w:rFonts w:ascii="Times New Roman"/>
                <w:b w:val="false"/>
                <w:i w:val="false"/>
                <w:color w:val="000000"/>
                <w:sz w:val="20"/>
              </w:rPr>
              <w:t>
</w:t>
            </w:r>
            <w:r>
              <w:rPr>
                <w:rFonts w:ascii="Times New Roman"/>
                <w:b w:val="false"/>
                <w:i w:val="false"/>
                <w:color w:val="000000"/>
                <w:sz w:val="20"/>
              </w:rPr>
              <w:t>Обработчик шкур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 әзірлеуші</w:t>
            </w:r>
            <w:r>
              <w:br/>
            </w:r>
            <w:r>
              <w:rPr>
                <w:rFonts w:ascii="Times New Roman"/>
                <w:b w:val="false"/>
                <w:i w:val="false"/>
                <w:color w:val="000000"/>
                <w:sz w:val="20"/>
              </w:rPr>
              <w:t>
</w:t>
            </w:r>
            <w:r>
              <w:rPr>
                <w:rFonts w:ascii="Times New Roman"/>
                <w:b w:val="false"/>
                <w:i w:val="false"/>
                <w:color w:val="000000"/>
                <w:sz w:val="20"/>
              </w:rPr>
              <w:t>Приготовитель</w:t>
            </w:r>
            <w:r>
              <w:br/>
            </w:r>
            <w:r>
              <w:rPr>
                <w:rFonts w:ascii="Times New Roman"/>
                <w:b w:val="false"/>
                <w:i w:val="false"/>
                <w:color w:val="000000"/>
                <w:sz w:val="20"/>
              </w:rPr>
              <w:t>
</w:t>
            </w:r>
            <w:r>
              <w:rPr>
                <w:rFonts w:ascii="Times New Roman"/>
                <w:b w:val="false"/>
                <w:i w:val="false"/>
                <w:color w:val="000000"/>
                <w:sz w:val="20"/>
              </w:rPr>
              <w:t>кормов</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Хайуандарды</w:t>
            </w:r>
            <w:r>
              <w:br/>
            </w:r>
            <w:r>
              <w:rPr>
                <w:rFonts w:ascii="Times New Roman"/>
                <w:b w:val="false"/>
                <w:i w:val="false"/>
                <w:color w:val="000000"/>
                <w:sz w:val="20"/>
              </w:rPr>
              <w:t>
</w:t>
            </w:r>
            <w:r>
              <w:rPr>
                <w:rFonts w:ascii="Times New Roman"/>
                <w:b/>
                <w:i w:val="false"/>
                <w:color w:val="000000"/>
                <w:sz w:val="20"/>
              </w:rPr>
              <w:t>малдәрігерлік</w:t>
            </w:r>
            <w:r>
              <w:br/>
            </w:r>
            <w:r>
              <w:rPr>
                <w:rFonts w:ascii="Times New Roman"/>
                <w:b w:val="false"/>
                <w:i w:val="false"/>
                <w:color w:val="000000"/>
                <w:sz w:val="20"/>
              </w:rPr>
              <w:t>
</w:t>
            </w:r>
            <w:r>
              <w:rPr>
                <w:rFonts w:ascii="Times New Roman"/>
                <w:b/>
                <w:i w:val="false"/>
                <w:color w:val="000000"/>
                <w:sz w:val="20"/>
              </w:rPr>
              <w:t>емдеу-тұмдау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ветеринарной</w:t>
            </w:r>
            <w:r>
              <w:br/>
            </w:r>
            <w:r>
              <w:rPr>
                <w:rFonts w:ascii="Times New Roman"/>
                <w:b w:val="false"/>
                <w:i w:val="false"/>
                <w:color w:val="000000"/>
                <w:sz w:val="20"/>
              </w:rPr>
              <w:t>
</w:t>
            </w:r>
            <w:r>
              <w:rPr>
                <w:rFonts w:ascii="Times New Roman"/>
                <w:b w:val="false"/>
                <w:i w:val="false"/>
                <w:color w:val="000000"/>
                <w:sz w:val="20"/>
              </w:rPr>
              <w:t>обработке</w:t>
            </w:r>
            <w:r>
              <w:br/>
            </w:r>
            <w:r>
              <w:rPr>
                <w:rFonts w:ascii="Times New Roman"/>
                <w:b w:val="false"/>
                <w:i w:val="false"/>
                <w:color w:val="000000"/>
                <w:sz w:val="20"/>
              </w:rPr>
              <w:t>
</w:t>
            </w:r>
            <w:r>
              <w:rPr>
                <w:rFonts w:ascii="Times New Roman"/>
                <w:b w:val="false"/>
                <w:i w:val="false"/>
                <w:color w:val="000000"/>
                <w:sz w:val="20"/>
              </w:rPr>
              <w:t>животных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Фермер</w:t>
            </w:r>
            <w:r>
              <w:br/>
            </w:r>
            <w:r>
              <w:rPr>
                <w:rFonts w:ascii="Times New Roman"/>
                <w:b w:val="false"/>
                <w:i w:val="false"/>
                <w:color w:val="000000"/>
                <w:sz w:val="20"/>
              </w:rPr>
              <w:t>
</w:t>
            </w:r>
            <w:r>
              <w:rPr>
                <w:rFonts w:ascii="Times New Roman"/>
                <w:b w:val="false"/>
                <w:i w:val="false"/>
                <w:color w:val="000000"/>
                <w:sz w:val="20"/>
              </w:rPr>
              <w:t>Фермер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кешені мен</w:t>
            </w:r>
            <w:r>
              <w:br/>
            </w:r>
            <w:r>
              <w:rPr>
                <w:rFonts w:ascii="Times New Roman"/>
                <w:b w:val="false"/>
                <w:i w:val="false"/>
                <w:color w:val="000000"/>
                <w:sz w:val="20"/>
              </w:rPr>
              <w:t>
</w:t>
            </w:r>
            <w:r>
              <w:rPr>
                <w:rFonts w:ascii="Times New Roman"/>
                <w:b/>
                <w:i w:val="false"/>
                <w:color w:val="000000"/>
                <w:sz w:val="20"/>
              </w:rPr>
              <w:t>механика-</w:t>
            </w:r>
            <w:r>
              <w:br/>
            </w:r>
            <w:r>
              <w:rPr>
                <w:rFonts w:ascii="Times New Roman"/>
                <w:b w:val="false"/>
                <w:i w:val="false"/>
                <w:color w:val="000000"/>
                <w:sz w:val="20"/>
              </w:rPr>
              <w:t>
</w:t>
            </w:r>
            <w:r>
              <w:rPr>
                <w:rFonts w:ascii="Times New Roman"/>
                <w:b/>
                <w:i w:val="false"/>
                <w:color w:val="000000"/>
                <w:sz w:val="20"/>
              </w:rPr>
              <w:t>ландырылған</w:t>
            </w:r>
            <w:r>
              <w:br/>
            </w:r>
            <w:r>
              <w:rPr>
                <w:rFonts w:ascii="Times New Roman"/>
                <w:b w:val="false"/>
                <w:i w:val="false"/>
                <w:color w:val="000000"/>
                <w:sz w:val="20"/>
              </w:rPr>
              <w:t>
</w:t>
            </w:r>
            <w:r>
              <w:rPr>
                <w:rFonts w:ascii="Times New Roman"/>
                <w:b/>
                <w:i w:val="false"/>
                <w:color w:val="000000"/>
                <w:sz w:val="20"/>
              </w:rPr>
              <w:t>фермалардың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овцеводческих</w:t>
            </w:r>
            <w:r>
              <w:br/>
            </w:r>
            <w:r>
              <w:rPr>
                <w:rFonts w:ascii="Times New Roman"/>
                <w:b w:val="false"/>
                <w:i w:val="false"/>
                <w:color w:val="000000"/>
                <w:sz w:val="20"/>
              </w:rPr>
              <w:t>
</w:t>
            </w:r>
            <w:r>
              <w:rPr>
                <w:rFonts w:ascii="Times New Roman"/>
                <w:b w:val="false"/>
                <w:i w:val="false"/>
                <w:color w:val="000000"/>
                <w:sz w:val="20"/>
              </w:rPr>
              <w:t>комплексов и</w:t>
            </w:r>
            <w:r>
              <w:br/>
            </w:r>
            <w:r>
              <w:rPr>
                <w:rFonts w:ascii="Times New Roman"/>
                <w:b w:val="false"/>
                <w:i w:val="false"/>
                <w:color w:val="000000"/>
                <w:sz w:val="20"/>
              </w:rPr>
              <w:t>
</w:t>
            </w:r>
            <w:r>
              <w:rPr>
                <w:rFonts w:ascii="Times New Roman"/>
                <w:b w:val="false"/>
                <w:i w:val="false"/>
                <w:color w:val="000000"/>
                <w:sz w:val="20"/>
              </w:rPr>
              <w:t>механизирован-</w:t>
            </w:r>
            <w:r>
              <w:br/>
            </w:r>
            <w:r>
              <w:rPr>
                <w:rFonts w:ascii="Times New Roman"/>
                <w:b w:val="false"/>
                <w:i w:val="false"/>
                <w:color w:val="000000"/>
                <w:sz w:val="20"/>
              </w:rPr>
              <w:t>
</w:t>
            </w:r>
            <w:r>
              <w:rPr>
                <w:rFonts w:ascii="Times New Roman"/>
                <w:b w:val="false"/>
                <w:i w:val="false"/>
                <w:color w:val="000000"/>
                <w:sz w:val="20"/>
              </w:rPr>
              <w:t>ных ферм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Сауыншы</w:t>
            </w:r>
            <w:r>
              <w:br/>
            </w:r>
            <w:r>
              <w:rPr>
                <w:rFonts w:ascii="Times New Roman"/>
                <w:b w:val="false"/>
                <w:i w:val="false"/>
                <w:color w:val="000000"/>
                <w:sz w:val="20"/>
              </w:rPr>
              <w:t>
</w:t>
            </w:r>
            <w:r>
              <w:rPr>
                <w:rFonts w:ascii="Times New Roman"/>
                <w:b w:val="false"/>
                <w:i w:val="false"/>
                <w:color w:val="000000"/>
                <w:sz w:val="20"/>
              </w:rPr>
              <w:t>Дояр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 өсіруші</w:t>
            </w:r>
            <w:r>
              <w:br/>
            </w:r>
            <w:r>
              <w:rPr>
                <w:rFonts w:ascii="Times New Roman"/>
                <w:b w:val="false"/>
                <w:i w:val="false"/>
                <w:color w:val="000000"/>
                <w:sz w:val="20"/>
              </w:rPr>
              <w:t>
</w:t>
            </w:r>
            <w:r>
              <w:rPr>
                <w:rFonts w:ascii="Times New Roman"/>
                <w:b w:val="false"/>
                <w:i w:val="false"/>
                <w:color w:val="000000"/>
                <w:sz w:val="20"/>
              </w:rPr>
              <w:t>Птицевод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 өсіруші</w:t>
            </w:r>
            <w:r>
              <w:br/>
            </w:r>
            <w:r>
              <w:rPr>
                <w:rFonts w:ascii="Times New Roman"/>
                <w:b w:val="false"/>
                <w:i w:val="false"/>
                <w:color w:val="000000"/>
                <w:sz w:val="20"/>
              </w:rPr>
              <w:t>
</w:t>
            </w:r>
            <w:r>
              <w:rPr>
                <w:rFonts w:ascii="Times New Roman"/>
                <w:b w:val="false"/>
                <w:i w:val="false"/>
                <w:color w:val="000000"/>
                <w:sz w:val="20"/>
              </w:rPr>
              <w:t>Пчеловод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мал</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өнімдерін</w:t>
            </w:r>
            <w:r>
              <w:br/>
            </w:r>
            <w:r>
              <w:rPr>
                <w:rFonts w:ascii="Times New Roman"/>
                <w:b w:val="false"/>
                <w:i w:val="false"/>
                <w:color w:val="000000"/>
                <w:sz w:val="20"/>
              </w:rPr>
              <w:t>
</w:t>
            </w:r>
            <w:r>
              <w:rPr>
                <w:rFonts w:ascii="Times New Roman"/>
                <w:b/>
                <w:i w:val="false"/>
                <w:color w:val="000000"/>
                <w:sz w:val="20"/>
              </w:rPr>
              <w:t>өндіру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ауылшару-</w:t>
            </w:r>
            <w:r>
              <w:br/>
            </w:r>
            <w:r>
              <w:rPr>
                <w:rFonts w:ascii="Times New Roman"/>
                <w:b w:val="false"/>
                <w:i w:val="false"/>
                <w:color w:val="000000"/>
                <w:sz w:val="20"/>
              </w:rPr>
              <w:t>
</w:t>
            </w:r>
            <w:r>
              <w:rPr>
                <w:rFonts w:ascii="Times New Roman"/>
                <w:b/>
                <w:i w:val="false"/>
                <w:color w:val="000000"/>
                <w:sz w:val="20"/>
              </w:rPr>
              <w:t>ашылық</w:t>
            </w:r>
            <w:r>
              <w:br/>
            </w:r>
            <w:r>
              <w:rPr>
                <w:rFonts w:ascii="Times New Roman"/>
                <w:b w:val="false"/>
                <w:i w:val="false"/>
                <w:color w:val="000000"/>
                <w:sz w:val="20"/>
              </w:rPr>
              <w:t>
</w:t>
            </w:r>
            <w:r>
              <w:rPr>
                <w:rFonts w:ascii="Times New Roman"/>
                <w:b/>
                <w:i w:val="false"/>
                <w:color w:val="000000"/>
                <w:sz w:val="20"/>
              </w:rPr>
              <w:t>жұмысшысы</w:t>
            </w:r>
            <w:r>
              <w:br/>
            </w:r>
            <w:r>
              <w:rPr>
                <w:rFonts w:ascii="Times New Roman"/>
                <w:b w:val="false"/>
                <w:i w:val="false"/>
                <w:color w:val="000000"/>
                <w:sz w:val="20"/>
              </w:rPr>
              <w:t>
</w:t>
            </w:r>
            <w:r>
              <w:rPr>
                <w:rFonts w:ascii="Times New Roman"/>
                <w:b w:val="false"/>
                <w:i w:val="false"/>
                <w:color w:val="000000"/>
                <w:sz w:val="20"/>
              </w:rPr>
              <w:t>Сельскохозяйстө</w:t>
            </w:r>
            <w:r>
              <w:br/>
            </w:r>
            <w:r>
              <w:rPr>
                <w:rFonts w:ascii="Times New Roman"/>
                <w:b w:val="false"/>
                <w:i w:val="false"/>
                <w:color w:val="000000"/>
                <w:sz w:val="20"/>
              </w:rPr>
              <w:t>
</w:t>
            </w:r>
            <w:r>
              <w:rPr>
                <w:rFonts w:ascii="Times New Roman"/>
                <w:b w:val="false"/>
                <w:i w:val="false"/>
                <w:color w:val="000000"/>
                <w:sz w:val="20"/>
              </w:rPr>
              <w:t>венный рабочий</w:t>
            </w:r>
            <w:r>
              <w:br/>
            </w:r>
            <w:r>
              <w:rPr>
                <w:rFonts w:ascii="Times New Roman"/>
                <w:b w:val="false"/>
                <w:i w:val="false"/>
                <w:color w:val="000000"/>
                <w:sz w:val="20"/>
              </w:rPr>
              <w:t>
</w:t>
            </w:r>
            <w:r>
              <w:rPr>
                <w:rFonts w:ascii="Times New Roman"/>
                <w:b w:val="false"/>
                <w:i w:val="false"/>
                <w:color w:val="000000"/>
                <w:sz w:val="20"/>
              </w:rPr>
              <w:t>по производству</w:t>
            </w:r>
            <w:r>
              <w:br/>
            </w:r>
            <w:r>
              <w:rPr>
                <w:rFonts w:ascii="Times New Roman"/>
                <w:b w:val="false"/>
                <w:i w:val="false"/>
                <w:color w:val="000000"/>
                <w:sz w:val="20"/>
              </w:rPr>
              <w:t>
</w:t>
            </w:r>
            <w:r>
              <w:rPr>
                <w:rFonts w:ascii="Times New Roman"/>
                <w:b w:val="false"/>
                <w:i w:val="false"/>
                <w:color w:val="000000"/>
                <w:sz w:val="20"/>
              </w:rPr>
              <w:t>различной</w:t>
            </w:r>
            <w:r>
              <w:br/>
            </w:r>
            <w:r>
              <w:rPr>
                <w:rFonts w:ascii="Times New Roman"/>
                <w:b w:val="false"/>
                <w:i w:val="false"/>
                <w:color w:val="000000"/>
                <w:sz w:val="20"/>
              </w:rPr>
              <w:t>
</w:t>
            </w:r>
            <w:r>
              <w:rPr>
                <w:rFonts w:ascii="Times New Roman"/>
                <w:b w:val="false"/>
                <w:i w:val="false"/>
                <w:color w:val="000000"/>
                <w:sz w:val="20"/>
              </w:rPr>
              <w:t>животноводчесө</w:t>
            </w:r>
            <w:r>
              <w:br/>
            </w:r>
            <w:r>
              <w:rPr>
                <w:rFonts w:ascii="Times New Roman"/>
                <w:b w:val="false"/>
                <w:i w:val="false"/>
                <w:color w:val="000000"/>
                <w:sz w:val="20"/>
              </w:rPr>
              <w:t>
</w:t>
            </w:r>
            <w:r>
              <w:rPr>
                <w:rFonts w:ascii="Times New Roman"/>
                <w:b w:val="false"/>
                <w:i w:val="false"/>
                <w:color w:val="000000"/>
                <w:sz w:val="20"/>
              </w:rPr>
              <w:t>кой продукции</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өсіруші</w:t>
            </w:r>
            <w:r>
              <w:br/>
            </w:r>
            <w:r>
              <w:rPr>
                <w:rFonts w:ascii="Times New Roman"/>
                <w:b w:val="false"/>
                <w:i w:val="false"/>
                <w:color w:val="000000"/>
                <w:sz w:val="20"/>
              </w:rPr>
              <w:t>
</w:t>
            </w:r>
            <w:r>
              <w:rPr>
                <w:rFonts w:ascii="Times New Roman"/>
                <w:b w:val="false"/>
                <w:i w:val="false"/>
                <w:color w:val="000000"/>
                <w:sz w:val="20"/>
              </w:rPr>
              <w:t>Зверовод</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Қырықтықшы</w:t>
            </w:r>
            <w:r>
              <w:br/>
            </w:r>
            <w:r>
              <w:rPr>
                <w:rFonts w:ascii="Times New Roman"/>
                <w:b w:val="false"/>
                <w:i w:val="false"/>
                <w:color w:val="000000"/>
                <w:sz w:val="20"/>
              </w:rPr>
              <w:t>
</w:t>
            </w:r>
            <w:r>
              <w:rPr>
                <w:rFonts w:ascii="Times New Roman"/>
                <w:b w:val="false"/>
                <w:i w:val="false"/>
                <w:color w:val="000000"/>
                <w:sz w:val="20"/>
              </w:rPr>
              <w:t>Стригаль</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Зоозертха-</w:t>
            </w:r>
            <w:r>
              <w:br/>
            </w:r>
            <w:r>
              <w:rPr>
                <w:rFonts w:ascii="Times New Roman"/>
                <w:b w:val="false"/>
                <w:i w:val="false"/>
                <w:color w:val="000000"/>
                <w:sz w:val="20"/>
              </w:rPr>
              <w:t>
</w:t>
            </w:r>
            <w:r>
              <w:rPr>
                <w:rFonts w:ascii="Times New Roman"/>
                <w:b/>
                <w:i w:val="false"/>
                <w:color w:val="000000"/>
                <w:sz w:val="20"/>
              </w:rPr>
              <w:t>нашысы</w:t>
            </w:r>
            <w:r>
              <w:br/>
            </w:r>
            <w:r>
              <w:rPr>
                <w:rFonts w:ascii="Times New Roman"/>
                <w:b w:val="false"/>
                <w:i w:val="false"/>
                <w:color w:val="000000"/>
                <w:sz w:val="20"/>
              </w:rPr>
              <w:t>
</w:t>
            </w:r>
            <w:r>
              <w:rPr>
                <w:rFonts w:ascii="Times New Roman"/>
                <w:b w:val="false"/>
                <w:i w:val="false"/>
                <w:color w:val="000000"/>
                <w:sz w:val="20"/>
              </w:rPr>
              <w:t>Зоолаборант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Ұсталар,</w:t>
            </w:r>
            <w:r>
              <w:br/>
            </w:r>
            <w:r>
              <w:rPr>
                <w:rFonts w:ascii="Times New Roman"/>
                <w:b w:val="false"/>
                <w:i w:val="false"/>
                <w:color w:val="000000"/>
                <w:sz w:val="20"/>
              </w:rPr>
              <w:t>
</w:t>
            </w:r>
            <w:r>
              <w:rPr>
                <w:rFonts w:ascii="Times New Roman"/>
                <w:b/>
                <w:i w:val="false"/>
                <w:color w:val="000000"/>
                <w:sz w:val="20"/>
              </w:rPr>
              <w:t>балғалар мен</w:t>
            </w:r>
            <w:r>
              <w:br/>
            </w:r>
            <w:r>
              <w:rPr>
                <w:rFonts w:ascii="Times New Roman"/>
                <w:b w:val="false"/>
                <w:i w:val="false"/>
                <w:color w:val="000000"/>
                <w:sz w:val="20"/>
              </w:rPr>
              <w:t>
</w:t>
            </w:r>
            <w:r>
              <w:rPr>
                <w:rFonts w:ascii="Times New Roman"/>
                <w:b/>
                <w:i w:val="false"/>
                <w:color w:val="000000"/>
                <w:sz w:val="20"/>
              </w:rPr>
              <w:t>престердегі</w:t>
            </w:r>
            <w:r>
              <w:br/>
            </w:r>
            <w:r>
              <w:rPr>
                <w:rFonts w:ascii="Times New Roman"/>
                <w:b w:val="false"/>
                <w:i w:val="false"/>
                <w:color w:val="000000"/>
                <w:sz w:val="20"/>
              </w:rPr>
              <w:t>
</w:t>
            </w:r>
            <w:r>
              <w:rPr>
                <w:rFonts w:ascii="Times New Roman"/>
                <w:b/>
                <w:i w:val="false"/>
                <w:color w:val="000000"/>
                <w:sz w:val="20"/>
              </w:rPr>
              <w:t>ұсталар</w:t>
            </w:r>
            <w:r>
              <w:br/>
            </w:r>
            <w:r>
              <w:rPr>
                <w:rFonts w:ascii="Times New Roman"/>
                <w:b w:val="false"/>
                <w:i w:val="false"/>
                <w:color w:val="000000"/>
                <w:sz w:val="20"/>
              </w:rPr>
              <w:t>
</w:t>
            </w:r>
            <w:r>
              <w:rPr>
                <w:rFonts w:ascii="Times New Roman"/>
                <w:b w:val="false"/>
                <w:i w:val="false"/>
                <w:color w:val="000000"/>
                <w:sz w:val="20"/>
              </w:rPr>
              <w:t>Кузнецы,</w:t>
            </w:r>
            <w:r>
              <w:br/>
            </w:r>
            <w:r>
              <w:rPr>
                <w:rFonts w:ascii="Times New Roman"/>
                <w:b w:val="false"/>
                <w:i w:val="false"/>
                <w:color w:val="000000"/>
                <w:sz w:val="20"/>
              </w:rPr>
              <w:t>
</w:t>
            </w:r>
            <w:r>
              <w:rPr>
                <w:rFonts w:ascii="Times New Roman"/>
                <w:b w:val="false"/>
                <w:i w:val="false"/>
                <w:color w:val="000000"/>
                <w:sz w:val="20"/>
              </w:rPr>
              <w:t>кузнецы на</w:t>
            </w:r>
            <w:r>
              <w:br/>
            </w:r>
            <w:r>
              <w:rPr>
                <w:rFonts w:ascii="Times New Roman"/>
                <w:b w:val="false"/>
                <w:i w:val="false"/>
                <w:color w:val="000000"/>
                <w:sz w:val="20"/>
              </w:rPr>
              <w:t>
</w:t>
            </w:r>
            <w:r>
              <w:rPr>
                <w:rFonts w:ascii="Times New Roman"/>
                <w:b w:val="false"/>
                <w:i w:val="false"/>
                <w:color w:val="000000"/>
                <w:sz w:val="20"/>
              </w:rPr>
              <w:t>молотах и</w:t>
            </w:r>
            <w:r>
              <w:br/>
            </w:r>
            <w:r>
              <w:rPr>
                <w:rFonts w:ascii="Times New Roman"/>
                <w:b w:val="false"/>
                <w:i w:val="false"/>
                <w:color w:val="000000"/>
                <w:sz w:val="20"/>
              </w:rPr>
              <w:t>
</w:t>
            </w:r>
            <w:r>
              <w:rPr>
                <w:rFonts w:ascii="Times New Roman"/>
                <w:b w:val="false"/>
                <w:i w:val="false"/>
                <w:color w:val="000000"/>
                <w:sz w:val="20"/>
              </w:rPr>
              <w:t>прессах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w:t>
            </w:r>
            <w:r>
              <w:br/>
            </w:r>
            <w:r>
              <w:rPr>
                <w:rFonts w:ascii="Times New Roman"/>
                <w:b w:val="false"/>
                <w:i w:val="false"/>
                <w:color w:val="000000"/>
                <w:sz w:val="20"/>
              </w:rPr>
              <w:t>
</w:t>
            </w:r>
            <w:r>
              <w:rPr>
                <w:rFonts w:ascii="Times New Roman"/>
                <w:b/>
                <w:i w:val="false"/>
                <w:color w:val="000000"/>
                <w:sz w:val="20"/>
              </w:rPr>
              <w:t>трактор</w:t>
            </w:r>
            <w:r>
              <w:br/>
            </w:r>
            <w:r>
              <w:rPr>
                <w:rFonts w:ascii="Times New Roman"/>
                <w:b w:val="false"/>
                <w:i w:val="false"/>
                <w:color w:val="000000"/>
                <w:sz w:val="20"/>
              </w:rPr>
              <w:t>
</w:t>
            </w:r>
            <w:r>
              <w:rPr>
                <w:rFonts w:ascii="Times New Roman"/>
                <w:b/>
                <w:i w:val="false"/>
                <w:color w:val="000000"/>
                <w:sz w:val="20"/>
              </w:rPr>
              <w:t>паркіндегі</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көрсететін</w:t>
            </w:r>
            <w:r>
              <w:br/>
            </w:r>
            <w:r>
              <w:rPr>
                <w:rFonts w:ascii="Times New Roman"/>
                <w:b w:val="false"/>
                <w:i w:val="false"/>
                <w:color w:val="000000"/>
                <w:sz w:val="20"/>
              </w:rPr>
              <w:t>
</w:t>
            </w:r>
            <w:r>
              <w:rPr>
                <w:rFonts w:ascii="Times New Roman"/>
                <w:b/>
                <w:i w:val="false"/>
                <w:color w:val="000000"/>
                <w:sz w:val="20"/>
              </w:rPr>
              <w:t>баптаушы</w:t>
            </w:r>
            <w:r>
              <w:br/>
            </w:r>
            <w:r>
              <w:rPr>
                <w:rFonts w:ascii="Times New Roman"/>
                <w:b w:val="false"/>
                <w:i w:val="false"/>
                <w:color w:val="000000"/>
                <w:sz w:val="20"/>
              </w:rPr>
              <w:t>
</w:t>
            </w:r>
            <w:r>
              <w:rPr>
                <w:rFonts w:ascii="Times New Roman"/>
                <w:b/>
                <w:i w:val="false"/>
                <w:color w:val="000000"/>
                <w:sz w:val="20"/>
              </w:rPr>
              <w:t>шебер</w:t>
            </w:r>
            <w:r>
              <w:br/>
            </w:r>
            <w:r>
              <w:rPr>
                <w:rFonts w:ascii="Times New Roman"/>
                <w:b w:val="false"/>
                <w:i w:val="false"/>
                <w:color w:val="000000"/>
                <w:sz w:val="20"/>
              </w:rPr>
              <w:t>
</w:t>
            </w:r>
            <w:r>
              <w:rPr>
                <w:rFonts w:ascii="Times New Roman"/>
                <w:b w:val="false"/>
                <w:i w:val="false"/>
                <w:color w:val="000000"/>
                <w:sz w:val="20"/>
              </w:rPr>
              <w:t>Мастер-наладчик</w:t>
            </w:r>
            <w:r>
              <w:br/>
            </w:r>
            <w:r>
              <w:rPr>
                <w:rFonts w:ascii="Times New Roman"/>
                <w:b w:val="false"/>
                <w:i w:val="false"/>
                <w:color w:val="000000"/>
                <w:sz w:val="20"/>
              </w:rPr>
              <w:t>
</w:t>
            </w:r>
            <w:r>
              <w:rPr>
                <w:rFonts w:ascii="Times New Roman"/>
                <w:b w:val="false"/>
                <w:i w:val="false"/>
                <w:color w:val="000000"/>
                <w:sz w:val="20"/>
              </w:rPr>
              <w:t>по техническому</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машинно-тракт-</w:t>
            </w:r>
            <w:r>
              <w:br/>
            </w:r>
            <w:r>
              <w:rPr>
                <w:rFonts w:ascii="Times New Roman"/>
                <w:b w:val="false"/>
                <w:i w:val="false"/>
                <w:color w:val="000000"/>
                <w:sz w:val="20"/>
              </w:rPr>
              <w:t>
</w:t>
            </w:r>
            <w:r>
              <w:rPr>
                <w:rFonts w:ascii="Times New Roman"/>
                <w:b w:val="false"/>
                <w:i w:val="false"/>
                <w:color w:val="000000"/>
                <w:sz w:val="20"/>
              </w:rPr>
              <w:t>орного парка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w:t>
            </w:r>
            <w:r>
              <w:br/>
            </w:r>
            <w:r>
              <w:rPr>
                <w:rFonts w:ascii="Times New Roman"/>
                <w:b w:val="false"/>
                <w:i w:val="false"/>
                <w:color w:val="000000"/>
                <w:sz w:val="20"/>
              </w:rPr>
              <w:t>
</w:t>
            </w:r>
            <w:r>
              <w:rPr>
                <w:rFonts w:ascii="Times New Roman"/>
                <w:b/>
                <w:i w:val="false"/>
                <w:color w:val="000000"/>
                <w:sz w:val="20"/>
              </w:rPr>
              <w:t>құралдарының</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жай-күйін</w:t>
            </w:r>
            <w:r>
              <w:br/>
            </w:r>
            <w:r>
              <w:rPr>
                <w:rFonts w:ascii="Times New Roman"/>
                <w:b w:val="false"/>
                <w:i w:val="false"/>
                <w:color w:val="000000"/>
                <w:sz w:val="20"/>
              </w:rPr>
              <w:t>
</w:t>
            </w:r>
            <w:r>
              <w:rPr>
                <w:rFonts w:ascii="Times New Roman"/>
                <w:b/>
                <w:i w:val="false"/>
                <w:color w:val="000000"/>
                <w:sz w:val="20"/>
              </w:rPr>
              <w:t>бақылаушы</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автотранспорт-</w:t>
            </w:r>
            <w:r>
              <w:br/>
            </w:r>
            <w:r>
              <w:rPr>
                <w:rFonts w:ascii="Times New Roman"/>
                <w:b w:val="false"/>
                <w:i w:val="false"/>
                <w:color w:val="000000"/>
                <w:sz w:val="20"/>
              </w:rPr>
              <w:t>
</w:t>
            </w:r>
            <w:r>
              <w:rPr>
                <w:rFonts w:ascii="Times New Roman"/>
                <w:b w:val="false"/>
                <w:i w:val="false"/>
                <w:color w:val="000000"/>
                <w:sz w:val="20"/>
              </w:rPr>
              <w:t>ных средств</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i w:val="false"/>
                <w:color w:val="000000"/>
                <w:sz w:val="20"/>
              </w:rPr>
              <w:t>жөндеуші</w:t>
            </w:r>
            <w:r>
              <w:br/>
            </w:r>
            <w:r>
              <w:rPr>
                <w:rFonts w:ascii="Times New Roman"/>
                <w:b w:val="false"/>
                <w:i w:val="false"/>
                <w:color w:val="000000"/>
                <w:sz w:val="20"/>
              </w:rPr>
              <w:t>
</w:t>
            </w:r>
            <w:r>
              <w:rPr>
                <w:rFonts w:ascii="Times New Roman"/>
                <w:b w:val="false"/>
                <w:i w:val="false"/>
                <w:color w:val="000000"/>
                <w:sz w:val="20"/>
              </w:rPr>
              <w:t>Слесарь-ремонт-</w:t>
            </w:r>
            <w:r>
              <w:br/>
            </w:r>
            <w:r>
              <w:rPr>
                <w:rFonts w:ascii="Times New Roman"/>
                <w:b w:val="false"/>
                <w:i w:val="false"/>
                <w:color w:val="000000"/>
                <w:sz w:val="20"/>
              </w:rPr>
              <w:t>
</w:t>
            </w:r>
            <w:r>
              <w:rPr>
                <w:rFonts w:ascii="Times New Roman"/>
                <w:b w:val="false"/>
                <w:i w:val="false"/>
                <w:color w:val="000000"/>
                <w:sz w:val="20"/>
              </w:rPr>
              <w:t>ник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Диірмен</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мельниц</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Диірменші</w:t>
            </w:r>
            <w:r>
              <w:br/>
            </w:r>
            <w:r>
              <w:rPr>
                <w:rFonts w:ascii="Times New Roman"/>
                <w:b w:val="false"/>
                <w:i w:val="false"/>
                <w:color w:val="000000"/>
                <w:sz w:val="20"/>
              </w:rPr>
              <w:t>
</w:t>
            </w:r>
            <w:r>
              <w:rPr>
                <w:rFonts w:ascii="Times New Roman"/>
                <w:b w:val="false"/>
                <w:i w:val="false"/>
                <w:color w:val="000000"/>
                <w:sz w:val="20"/>
              </w:rPr>
              <w:t>Мельник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өндірісінің</w:t>
            </w:r>
            <w:r>
              <w:br/>
            </w:r>
            <w:r>
              <w:rPr>
                <w:rFonts w:ascii="Times New Roman"/>
                <w:b w:val="false"/>
                <w:i w:val="false"/>
                <w:color w:val="000000"/>
                <w:sz w:val="20"/>
              </w:rPr>
              <w:t>
</w:t>
            </w:r>
            <w:r>
              <w:rPr>
                <w:rFonts w:ascii="Times New Roman"/>
                <w:b/>
                <w:i w:val="false"/>
                <w:color w:val="000000"/>
                <w:sz w:val="20"/>
              </w:rPr>
              <w:t>тракторшы-</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Тракторист-</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машиналарын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тракторларды</w:t>
            </w:r>
            <w:r>
              <w:br/>
            </w:r>
            <w:r>
              <w:rPr>
                <w:rFonts w:ascii="Times New Roman"/>
                <w:b w:val="false"/>
                <w:i w:val="false"/>
                <w:color w:val="000000"/>
                <w:sz w:val="20"/>
              </w:rPr>
              <w:t>
</w:t>
            </w:r>
            <w:r>
              <w:rPr>
                <w:rFonts w:ascii="Times New Roman"/>
                <w:b/>
                <w:i w:val="false"/>
                <w:color w:val="000000"/>
                <w:sz w:val="20"/>
              </w:rPr>
              <w:t>баптаушы</w:t>
            </w:r>
            <w:r>
              <w:br/>
            </w:r>
            <w:r>
              <w:rPr>
                <w:rFonts w:ascii="Times New Roman"/>
                <w:b w:val="false"/>
                <w:i w:val="false"/>
                <w:color w:val="000000"/>
                <w:sz w:val="20"/>
              </w:rPr>
              <w:t>
</w:t>
            </w: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 машин и</w:t>
            </w:r>
            <w:r>
              <w:br/>
            </w:r>
            <w:r>
              <w:rPr>
                <w:rFonts w:ascii="Times New Roman"/>
                <w:b w:val="false"/>
                <w:i w:val="false"/>
                <w:color w:val="000000"/>
                <w:sz w:val="20"/>
              </w:rPr>
              <w:t>
</w:t>
            </w:r>
            <w:r>
              <w:rPr>
                <w:rFonts w:ascii="Times New Roman"/>
                <w:b w:val="false"/>
                <w:i w:val="false"/>
                <w:color w:val="000000"/>
                <w:sz w:val="20"/>
              </w:rPr>
              <w:t>тракторов</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Тракторшы</w:t>
            </w:r>
            <w:r>
              <w:br/>
            </w:r>
            <w:r>
              <w:rPr>
                <w:rFonts w:ascii="Times New Roman"/>
                <w:b w:val="false"/>
                <w:i w:val="false"/>
                <w:color w:val="000000"/>
                <w:sz w:val="20"/>
              </w:rPr>
              <w:t>
</w:t>
            </w:r>
            <w:r>
              <w:rPr>
                <w:rFonts w:ascii="Times New Roman"/>
                <w:b w:val="false"/>
                <w:i w:val="false"/>
                <w:color w:val="000000"/>
                <w:sz w:val="20"/>
              </w:rPr>
              <w:t>Тракторист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кешендері мен</w:t>
            </w:r>
            <w:r>
              <w:br/>
            </w:r>
            <w:r>
              <w:rPr>
                <w:rFonts w:ascii="Times New Roman"/>
                <w:b w:val="false"/>
                <w:i w:val="false"/>
                <w:color w:val="000000"/>
                <w:sz w:val="20"/>
              </w:rPr>
              <w:t>
</w:t>
            </w:r>
            <w:r>
              <w:rPr>
                <w:rFonts w:ascii="Times New Roman"/>
                <w:b/>
                <w:i w:val="false"/>
                <w:color w:val="000000"/>
                <w:sz w:val="20"/>
              </w:rPr>
              <w:t>механикалан-</w:t>
            </w:r>
            <w:r>
              <w:br/>
            </w:r>
            <w:r>
              <w:rPr>
                <w:rFonts w:ascii="Times New Roman"/>
                <w:b w:val="false"/>
                <w:i w:val="false"/>
                <w:color w:val="000000"/>
                <w:sz w:val="20"/>
              </w:rPr>
              <w:t>
</w:t>
            </w:r>
            <w:r>
              <w:rPr>
                <w:rFonts w:ascii="Times New Roman"/>
                <w:b/>
                <w:i w:val="false"/>
                <w:color w:val="000000"/>
                <w:sz w:val="20"/>
              </w:rPr>
              <w:t>дырылған</w:t>
            </w:r>
            <w:r>
              <w:br/>
            </w:r>
            <w:r>
              <w:rPr>
                <w:rFonts w:ascii="Times New Roman"/>
                <w:b w:val="false"/>
                <w:i w:val="false"/>
                <w:color w:val="000000"/>
                <w:sz w:val="20"/>
              </w:rPr>
              <w:t>
</w:t>
            </w:r>
            <w:r>
              <w:rPr>
                <w:rFonts w:ascii="Times New Roman"/>
                <w:b/>
                <w:i w:val="false"/>
                <w:color w:val="000000"/>
                <w:sz w:val="20"/>
              </w:rPr>
              <w:t>фермалардың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животноводчес-</w:t>
            </w:r>
            <w:r>
              <w:br/>
            </w:r>
            <w:r>
              <w:rPr>
                <w:rFonts w:ascii="Times New Roman"/>
                <w:b w:val="false"/>
                <w:i w:val="false"/>
                <w:color w:val="000000"/>
                <w:sz w:val="20"/>
              </w:rPr>
              <w:t>
</w:t>
            </w:r>
            <w:r>
              <w:rPr>
                <w:rFonts w:ascii="Times New Roman"/>
                <w:b w:val="false"/>
                <w:i w:val="false"/>
                <w:color w:val="000000"/>
                <w:sz w:val="20"/>
              </w:rPr>
              <w:t>ких комплексов</w:t>
            </w:r>
            <w:r>
              <w:br/>
            </w:r>
            <w:r>
              <w:rPr>
                <w:rFonts w:ascii="Times New Roman"/>
                <w:b w:val="false"/>
                <w:i w:val="false"/>
                <w:color w:val="000000"/>
                <w:sz w:val="20"/>
              </w:rPr>
              <w:t>
</w:t>
            </w:r>
            <w:r>
              <w:rPr>
                <w:rFonts w:ascii="Times New Roman"/>
                <w:b w:val="false"/>
                <w:i w:val="false"/>
                <w:color w:val="000000"/>
                <w:sz w:val="20"/>
              </w:rPr>
              <w:t>и механизиро-</w:t>
            </w:r>
            <w:r>
              <w:br/>
            </w:r>
            <w:r>
              <w:rPr>
                <w:rFonts w:ascii="Times New Roman"/>
                <w:b w:val="false"/>
                <w:i w:val="false"/>
                <w:color w:val="000000"/>
                <w:sz w:val="20"/>
              </w:rPr>
              <w:t>
</w:t>
            </w:r>
            <w:r>
              <w:rPr>
                <w:rFonts w:ascii="Times New Roman"/>
                <w:b w:val="false"/>
                <w:i w:val="false"/>
                <w:color w:val="000000"/>
                <w:sz w:val="20"/>
              </w:rPr>
              <w:t>ванных ферм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өнімдері мен</w:t>
            </w:r>
            <w:r>
              <w:br/>
            </w:r>
            <w:r>
              <w:rPr>
                <w:rFonts w:ascii="Times New Roman"/>
                <w:b w:val="false"/>
                <w:i w:val="false"/>
                <w:color w:val="000000"/>
                <w:sz w:val="20"/>
              </w:rPr>
              <w:t>
</w:t>
            </w:r>
            <w:r>
              <w:rPr>
                <w:rFonts w:ascii="Times New Roman"/>
                <w:b/>
                <w:i w:val="false"/>
                <w:color w:val="000000"/>
                <w:sz w:val="20"/>
              </w:rPr>
              <w:t>шикізатын</w:t>
            </w:r>
            <w:r>
              <w:br/>
            </w:r>
            <w:r>
              <w:rPr>
                <w:rFonts w:ascii="Times New Roman"/>
                <w:b w:val="false"/>
                <w:i w:val="false"/>
                <w:color w:val="000000"/>
                <w:sz w:val="20"/>
              </w:rPr>
              <w:t>
</w:t>
            </w:r>
            <w:r>
              <w:rPr>
                <w:rFonts w:ascii="Times New Roman"/>
                <w:b/>
                <w:i w:val="false"/>
                <w:color w:val="000000"/>
                <w:sz w:val="20"/>
              </w:rPr>
              <w:t>қабылдаушы</w:t>
            </w:r>
            <w:r>
              <w:br/>
            </w:r>
            <w:r>
              <w:rPr>
                <w:rFonts w:ascii="Times New Roman"/>
                <w:b w:val="false"/>
                <w:i w:val="false"/>
                <w:color w:val="000000"/>
                <w:sz w:val="20"/>
              </w:rPr>
              <w:t>
</w:t>
            </w:r>
            <w:r>
              <w:rPr>
                <w:rFonts w:ascii="Times New Roman"/>
                <w:b w:val="false"/>
                <w:i w:val="false"/>
                <w:color w:val="000000"/>
                <w:sz w:val="20"/>
              </w:rPr>
              <w:t>Приемщик</w:t>
            </w:r>
            <w:r>
              <w:br/>
            </w:r>
            <w:r>
              <w:rPr>
                <w:rFonts w:ascii="Times New Roman"/>
                <w:b w:val="false"/>
                <w:i w:val="false"/>
                <w:color w:val="000000"/>
                <w:sz w:val="20"/>
              </w:rPr>
              <w:t>
</w:t>
            </w:r>
            <w:r>
              <w:rPr>
                <w:rFonts w:ascii="Times New Roman"/>
                <w:b w:val="false"/>
                <w:i w:val="false"/>
                <w:color w:val="000000"/>
                <w:sz w:val="20"/>
              </w:rPr>
              <w:t>сельхозпродук-</w:t>
            </w:r>
            <w:r>
              <w:br/>
            </w:r>
            <w:r>
              <w:rPr>
                <w:rFonts w:ascii="Times New Roman"/>
                <w:b w:val="false"/>
                <w:i w:val="false"/>
                <w:color w:val="000000"/>
                <w:sz w:val="20"/>
              </w:rPr>
              <w:t>
</w:t>
            </w:r>
            <w:r>
              <w:rPr>
                <w:rFonts w:ascii="Times New Roman"/>
                <w:b w:val="false"/>
                <w:i w:val="false"/>
                <w:color w:val="000000"/>
                <w:sz w:val="20"/>
              </w:rPr>
              <w:t>тов и сырья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Бақташы</w:t>
            </w:r>
            <w:r>
              <w:br/>
            </w:r>
            <w:r>
              <w:rPr>
                <w:rFonts w:ascii="Times New Roman"/>
                <w:b w:val="false"/>
                <w:i w:val="false"/>
                <w:color w:val="000000"/>
                <w:sz w:val="20"/>
              </w:rPr>
              <w:t>
</w:t>
            </w:r>
            <w:r>
              <w:rPr>
                <w:rFonts w:ascii="Times New Roman"/>
                <w:b w:val="false"/>
                <w:i w:val="false"/>
                <w:color w:val="000000"/>
                <w:sz w:val="20"/>
              </w:rPr>
              <w:t>Пастух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Жылқышы</w:t>
            </w:r>
            <w:r>
              <w:br/>
            </w:r>
            <w:r>
              <w:rPr>
                <w:rFonts w:ascii="Times New Roman"/>
                <w:b w:val="false"/>
                <w:i w:val="false"/>
                <w:color w:val="000000"/>
                <w:sz w:val="20"/>
              </w:rPr>
              <w:t>
</w:t>
            </w:r>
            <w:r>
              <w:rPr>
                <w:rFonts w:ascii="Times New Roman"/>
                <w:b w:val="false"/>
                <w:i w:val="false"/>
                <w:color w:val="000000"/>
                <w:sz w:val="20"/>
              </w:rPr>
              <w:t>Конюх</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w:t>
            </w:r>
            <w:r>
              <w:br/>
            </w:r>
            <w:r>
              <w:rPr>
                <w:rFonts w:ascii="Times New Roman"/>
                <w:b w:val="false"/>
                <w:i w:val="false"/>
                <w:color w:val="000000"/>
                <w:sz w:val="20"/>
              </w:rPr>
              <w:t>
</w:t>
            </w:r>
            <w:r>
              <w:rPr>
                <w:rFonts w:ascii="Times New Roman"/>
                <w:b/>
                <w:i w:val="false"/>
                <w:color w:val="000000"/>
                <w:sz w:val="20"/>
              </w:rPr>
              <w:t>түюшы</w:t>
            </w:r>
            <w:r>
              <w:br/>
            </w:r>
            <w:r>
              <w:rPr>
                <w:rFonts w:ascii="Times New Roman"/>
                <w:b w:val="false"/>
                <w:i w:val="false"/>
                <w:color w:val="000000"/>
                <w:sz w:val="20"/>
              </w:rPr>
              <w:t>
</w:t>
            </w:r>
            <w:r>
              <w:rPr>
                <w:rFonts w:ascii="Times New Roman"/>
                <w:b w:val="false"/>
                <w:i w:val="false"/>
                <w:color w:val="000000"/>
                <w:sz w:val="20"/>
              </w:rPr>
              <w:t>Укладчик-</w:t>
            </w:r>
            <w:r>
              <w:br/>
            </w:r>
            <w:r>
              <w:rPr>
                <w:rFonts w:ascii="Times New Roman"/>
                <w:b w:val="false"/>
                <w:i w:val="false"/>
                <w:color w:val="000000"/>
                <w:sz w:val="20"/>
              </w:rPr>
              <w:t>
</w:t>
            </w:r>
            <w:r>
              <w:rPr>
                <w:rFonts w:ascii="Times New Roman"/>
                <w:b w:val="false"/>
                <w:i w:val="false"/>
                <w:color w:val="000000"/>
                <w:sz w:val="20"/>
              </w:rPr>
              <w:t>упаковщик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2841"/>
        <w:gridCol w:w="2842"/>
        <w:gridCol w:w="2842"/>
        <w:gridCol w:w="2760"/>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w:t>
            </w:r>
            <w:r>
              <w:br/>
            </w:r>
            <w:r>
              <w:rPr>
                <w:rFonts w:ascii="Times New Roman"/>
                <w:b w:val="false"/>
                <w:i w:val="false"/>
                <w:color w:val="000000"/>
                <w:sz w:val="20"/>
              </w:rPr>
              <w:t>
</w:t>
            </w:r>
            <w:r>
              <w:rPr>
                <w:rFonts w:ascii="Times New Roman"/>
                <w:b/>
                <w:i w:val="false"/>
                <w:color w:val="000000"/>
                <w:sz w:val="20"/>
              </w:rPr>
              <w:t>дің 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 xml:space="preserve">лердің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атқарылған</w:t>
            </w:r>
            <w:r>
              <w:br/>
            </w:r>
            <w:r>
              <w:rPr>
                <w:rFonts w:ascii="Times New Roman"/>
                <w:b w:val="false"/>
                <w:i w:val="false"/>
                <w:color w:val="000000"/>
                <w:sz w:val="20"/>
              </w:rPr>
              <w:t>
</w:t>
            </w:r>
            <w:r>
              <w:rPr>
                <w:rFonts w:ascii="Times New Roman"/>
                <w:b w:val="false"/>
                <w:i w:val="false"/>
                <w:color w:val="000000"/>
                <w:sz w:val="20"/>
              </w:rPr>
              <w:t>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61"/>
    <w:p>
      <w:pPr>
        <w:spacing w:after="0"/>
        <w:ind w:left="0"/>
        <w:jc w:val="both"/>
      </w:pPr>
      <w:r>
        <w:rPr>
          <w:rFonts w:ascii="Times New Roman"/>
          <w:b w:val="false"/>
          <w:i w:val="false"/>
          <w:color w:val="000000"/>
          <w:sz w:val="28"/>
        </w:rPr>
        <w:t>
      </w:t>
      </w:r>
      <w:r>
        <w:rPr>
          <w:rFonts w:ascii="Times New Roman"/>
          <w:b/>
          <w:i w:val="false"/>
          <w:color w:val="000000"/>
          <w:sz w:val="28"/>
        </w:rPr>
        <w:t>2.2.</w:t>
      </w:r>
      <w:r>
        <w:rPr>
          <w:rFonts w:ascii="Times New Roman"/>
          <w:b w:val="false"/>
          <w:i w:val="false"/>
          <w:color w:val="000000"/>
          <w:sz w:val="28"/>
        </w:rPr>
        <w:t> </w:t>
      </w:r>
      <w:r>
        <w:rPr>
          <w:rFonts w:ascii="Times New Roman"/>
          <w:b/>
          <w:i w:val="false"/>
          <w:color w:val="000000"/>
          <w:sz w:val="28"/>
        </w:rPr>
        <w:t>Ауыл, орман және балық шаруашылығындағы (балық шаруашылығы және аквадақыл)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сельском, лесном и рыбном хозяйствах (рыболовство и аквакультура)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663"/>
        <w:gridCol w:w="2082"/>
        <w:gridCol w:w="2082"/>
        <w:gridCol w:w="2082"/>
        <w:gridCol w:w="2082"/>
        <w:gridCol w:w="1895"/>
      </w:tblGrid>
      <w:tr>
        <w:trPr>
          <w:trHeight w:val="135"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 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w:t>
            </w:r>
            <w:r>
              <w:br/>
            </w:r>
            <w:r>
              <w:rPr>
                <w:rFonts w:ascii="Times New Roman"/>
                <w:b w:val="false"/>
                <w:i w:val="false"/>
                <w:color w:val="000000"/>
                <w:sz w:val="20"/>
              </w:rPr>
              <w:t>
</w:t>
            </w:r>
            <w:r>
              <w:rPr>
                <w:rFonts w:ascii="Times New Roman"/>
                <w:b w:val="false"/>
                <w:i w:val="false"/>
                <w:color w:val="000000"/>
                <w:sz w:val="20"/>
              </w:rPr>
              <w:t>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2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құбырлары</w:t>
            </w:r>
            <w:r>
              <w:br/>
            </w:r>
            <w:r>
              <w:rPr>
                <w:rFonts w:ascii="Times New Roman"/>
                <w:b w:val="false"/>
                <w:i w:val="false"/>
                <w:color w:val="000000"/>
                <w:sz w:val="20"/>
              </w:rPr>
              <w:t>
</w:t>
            </w:r>
            <w:r>
              <w:rPr>
                <w:rFonts w:ascii="Times New Roman"/>
                <w:b/>
                <w:i w:val="false"/>
                <w:color w:val="000000"/>
                <w:sz w:val="20"/>
              </w:rPr>
              <w:t>шаруашылы-</w:t>
            </w:r>
            <w:r>
              <w:br/>
            </w:r>
            <w:r>
              <w:rPr>
                <w:rFonts w:ascii="Times New Roman"/>
                <w:b w:val="false"/>
                <w:i w:val="false"/>
                <w:color w:val="000000"/>
                <w:sz w:val="20"/>
              </w:rPr>
              <w:t>
</w:t>
            </w:r>
            <w:r>
              <w:rPr>
                <w:rFonts w:ascii="Times New Roman"/>
                <w:b/>
                <w:i w:val="false"/>
                <w:color w:val="000000"/>
                <w:sz w:val="20"/>
              </w:rPr>
              <w:t>ғының</w:t>
            </w:r>
            <w:r>
              <w:br/>
            </w:r>
            <w:r>
              <w:rPr>
                <w:rFonts w:ascii="Times New Roman"/>
                <w:b w:val="false"/>
                <w:i w:val="false"/>
                <w:color w:val="000000"/>
                <w:sz w:val="20"/>
              </w:rPr>
              <w:t>
</w:t>
            </w:r>
            <w:r>
              <w:rPr>
                <w:rFonts w:ascii="Times New Roman"/>
                <w:b/>
                <w:i w:val="false"/>
                <w:color w:val="000000"/>
                <w:sz w:val="20"/>
              </w:rPr>
              <w:t>бақылаушысы</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водопроводного</w:t>
            </w:r>
            <w:r>
              <w:br/>
            </w:r>
            <w:r>
              <w:rPr>
                <w:rFonts w:ascii="Times New Roman"/>
                <w:b w:val="false"/>
                <w:i w:val="false"/>
                <w:color w:val="000000"/>
                <w:sz w:val="20"/>
              </w:rPr>
              <w:t>
</w:t>
            </w:r>
            <w:r>
              <w:rPr>
                <w:rFonts w:ascii="Times New Roman"/>
                <w:b w:val="false"/>
                <w:i w:val="false"/>
                <w:color w:val="000000"/>
                <w:sz w:val="20"/>
              </w:rPr>
              <w:t>хозяйства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өсіруші</w:t>
            </w:r>
            <w:r>
              <w:br/>
            </w:r>
            <w:r>
              <w:rPr>
                <w:rFonts w:ascii="Times New Roman"/>
                <w:b w:val="false"/>
                <w:i w:val="false"/>
                <w:color w:val="000000"/>
                <w:sz w:val="20"/>
              </w:rPr>
              <w:t>
</w:t>
            </w:r>
            <w:r>
              <w:rPr>
                <w:rFonts w:ascii="Times New Roman"/>
                <w:b w:val="false"/>
                <w:i w:val="false"/>
                <w:color w:val="000000"/>
                <w:sz w:val="20"/>
              </w:rPr>
              <w:t>Рыбовод</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w:t>
            </w:r>
            <w:r>
              <w:br/>
            </w:r>
            <w:r>
              <w:rPr>
                <w:rFonts w:ascii="Times New Roman"/>
                <w:b w:val="false"/>
                <w:i w:val="false"/>
                <w:color w:val="000000"/>
                <w:sz w:val="20"/>
              </w:rPr>
              <w:t>
</w:t>
            </w:r>
            <w:r>
              <w:rPr>
                <w:rFonts w:ascii="Times New Roman"/>
                <w:b/>
                <w:i w:val="false"/>
                <w:color w:val="000000"/>
                <w:sz w:val="20"/>
              </w:rPr>
              <w:t>аймағының</w:t>
            </w:r>
            <w:r>
              <w:br/>
            </w:r>
            <w:r>
              <w:rPr>
                <w:rFonts w:ascii="Times New Roman"/>
                <w:b w:val="false"/>
                <w:i w:val="false"/>
                <w:color w:val="000000"/>
                <w:sz w:val="20"/>
              </w:rPr>
              <w:t>
</w:t>
            </w:r>
            <w:r>
              <w:rPr>
                <w:rFonts w:ascii="Times New Roman"/>
                <w:b/>
                <w:i w:val="false"/>
                <w:color w:val="000000"/>
                <w:sz w:val="20"/>
              </w:rPr>
              <w:t>балықшысы</w:t>
            </w:r>
            <w:r>
              <w:br/>
            </w:r>
            <w:r>
              <w:rPr>
                <w:rFonts w:ascii="Times New Roman"/>
                <w:b w:val="false"/>
                <w:i w:val="false"/>
                <w:color w:val="000000"/>
                <w:sz w:val="20"/>
              </w:rPr>
              <w:t>
</w:t>
            </w:r>
            <w:r>
              <w:rPr>
                <w:rFonts w:ascii="Times New Roman"/>
                <w:b w:val="false"/>
                <w:i w:val="false"/>
                <w:color w:val="000000"/>
                <w:sz w:val="20"/>
              </w:rPr>
              <w:t>Рыбак морской</w:t>
            </w:r>
            <w:r>
              <w:br/>
            </w:r>
            <w:r>
              <w:rPr>
                <w:rFonts w:ascii="Times New Roman"/>
                <w:b w:val="false"/>
                <w:i w:val="false"/>
                <w:color w:val="000000"/>
                <w:sz w:val="20"/>
              </w:rPr>
              <w:t>
</w:t>
            </w:r>
            <w:r>
              <w:rPr>
                <w:rFonts w:ascii="Times New Roman"/>
                <w:b w:val="false"/>
                <w:i w:val="false"/>
                <w:color w:val="000000"/>
                <w:sz w:val="20"/>
              </w:rPr>
              <w:t>зоны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тоғандар</w:t>
            </w:r>
            <w:r>
              <w:br/>
            </w:r>
            <w:r>
              <w:rPr>
                <w:rFonts w:ascii="Times New Roman"/>
                <w:b w:val="false"/>
                <w:i w:val="false"/>
                <w:color w:val="000000"/>
                <w:sz w:val="20"/>
              </w:rPr>
              <w:t>
</w:t>
            </w:r>
            <w:r>
              <w:rPr>
                <w:rFonts w:ascii="Times New Roman"/>
                <w:b/>
                <w:i w:val="false"/>
                <w:color w:val="000000"/>
                <w:sz w:val="20"/>
              </w:rPr>
              <w:t>машиналары</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механизмінің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 машин</w:t>
            </w:r>
            <w:r>
              <w:br/>
            </w:r>
            <w:r>
              <w:rPr>
                <w:rFonts w:ascii="Times New Roman"/>
                <w:b w:val="false"/>
                <w:i w:val="false"/>
                <w:color w:val="000000"/>
                <w:sz w:val="20"/>
              </w:rPr>
              <w:t>
</w:t>
            </w:r>
            <w:r>
              <w:rPr>
                <w:rFonts w:ascii="Times New Roman"/>
                <w:b w:val="false"/>
                <w:i w:val="false"/>
                <w:color w:val="000000"/>
                <w:sz w:val="20"/>
              </w:rPr>
              <w:t>и механизмов</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водоемов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w:t>
            </w:r>
            <w:r>
              <w:br/>
            </w:r>
            <w:r>
              <w:rPr>
                <w:rFonts w:ascii="Times New Roman"/>
                <w:b w:val="false"/>
                <w:i w:val="false"/>
                <w:color w:val="000000"/>
                <w:sz w:val="20"/>
              </w:rPr>
              <w:t>
</w:t>
            </w:r>
            <w:r>
              <w:rPr>
                <w:rFonts w:ascii="Times New Roman"/>
                <w:b/>
                <w:i w:val="false"/>
                <w:color w:val="000000"/>
                <w:sz w:val="20"/>
              </w:rPr>
              <w:t xml:space="preserve">балық </w:t>
            </w:r>
            <w:r>
              <w:rPr>
                <w:rFonts w:ascii="Times New Roman"/>
                <w:b/>
                <w:i w:val="false"/>
                <w:color w:val="000000"/>
                <w:sz w:val="20"/>
              </w:rPr>
              <w:t>аулау</w:t>
            </w:r>
            <w:r>
              <w:br/>
            </w:r>
            <w:r>
              <w:rPr>
                <w:rFonts w:ascii="Times New Roman"/>
                <w:b w:val="false"/>
                <w:i w:val="false"/>
                <w:color w:val="000000"/>
                <w:sz w:val="20"/>
              </w:rPr>
              <w:t>
</w:t>
            </w:r>
            <w:r>
              <w:rPr>
                <w:rFonts w:ascii="Times New Roman"/>
                <w:b/>
                <w:i w:val="false"/>
                <w:color w:val="000000"/>
                <w:sz w:val="20"/>
              </w:rPr>
              <w:t>машиналары</w:t>
            </w:r>
            <w:r>
              <w:br/>
            </w:r>
            <w:r>
              <w:rPr>
                <w:rFonts w:ascii="Times New Roman"/>
                <w:b w:val="false"/>
                <w:i w:val="false"/>
                <w:color w:val="000000"/>
                <w:sz w:val="20"/>
              </w:rPr>
              <w:t>
</w:t>
            </w:r>
            <w:r>
              <w:rPr>
                <w:rFonts w:ascii="Times New Roman"/>
                <w:b/>
                <w:i w:val="false"/>
                <w:color w:val="000000"/>
                <w:sz w:val="20"/>
              </w:rPr>
              <w:t>мен механиз-</w:t>
            </w:r>
            <w:r>
              <w:br/>
            </w:r>
            <w:r>
              <w:rPr>
                <w:rFonts w:ascii="Times New Roman"/>
                <w:b w:val="false"/>
                <w:i w:val="false"/>
                <w:color w:val="000000"/>
                <w:sz w:val="20"/>
              </w:rPr>
              <w:t>
</w:t>
            </w:r>
            <w:r>
              <w:rPr>
                <w:rFonts w:ascii="Times New Roman"/>
                <w:b/>
                <w:i w:val="false"/>
                <w:color w:val="000000"/>
                <w:sz w:val="20"/>
              </w:rPr>
              <w:t>мдерінің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рыбопромысловых</w:t>
            </w:r>
            <w:r>
              <w:br/>
            </w:r>
            <w:r>
              <w:rPr>
                <w:rFonts w:ascii="Times New Roman"/>
                <w:b w:val="false"/>
                <w:i w:val="false"/>
                <w:color w:val="000000"/>
                <w:sz w:val="20"/>
              </w:rPr>
              <w:t>
</w:t>
            </w:r>
            <w:r>
              <w:rPr>
                <w:rFonts w:ascii="Times New Roman"/>
                <w:b w:val="false"/>
                <w:i w:val="false"/>
                <w:color w:val="000000"/>
                <w:sz w:val="20"/>
              </w:rPr>
              <w:t>машин и</w:t>
            </w:r>
            <w:r>
              <w:br/>
            </w:r>
            <w:r>
              <w:rPr>
                <w:rFonts w:ascii="Times New Roman"/>
                <w:b w:val="false"/>
                <w:i w:val="false"/>
                <w:color w:val="000000"/>
                <w:sz w:val="20"/>
              </w:rPr>
              <w:t>
</w:t>
            </w:r>
            <w:r>
              <w:rPr>
                <w:rFonts w:ascii="Times New Roman"/>
                <w:b w:val="false"/>
                <w:i w:val="false"/>
                <w:color w:val="000000"/>
                <w:sz w:val="20"/>
              </w:rPr>
              <w:t>механизмов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Қорыту</w:t>
            </w:r>
            <w:r>
              <w:br/>
            </w:r>
            <w:r>
              <w:rPr>
                <w:rFonts w:ascii="Times New Roman"/>
                <w:b w:val="false"/>
                <w:i w:val="false"/>
                <w:color w:val="000000"/>
                <w:sz w:val="20"/>
              </w:rPr>
              <w:t>
</w:t>
            </w:r>
            <w:r>
              <w:rPr>
                <w:rFonts w:ascii="Times New Roman"/>
                <w:b/>
                <w:i w:val="false"/>
                <w:color w:val="000000"/>
                <w:sz w:val="20"/>
              </w:rPr>
              <w:t>құралдарын</w:t>
            </w:r>
            <w:r>
              <w:br/>
            </w:r>
            <w:r>
              <w:rPr>
                <w:rFonts w:ascii="Times New Roman"/>
                <w:b w:val="false"/>
                <w:i w:val="false"/>
                <w:color w:val="000000"/>
                <w:sz w:val="20"/>
              </w:rPr>
              <w:t>
</w:t>
            </w:r>
            <w:r>
              <w:rPr>
                <w:rFonts w:ascii="Times New Roman"/>
                <w:b/>
                <w:i w:val="false"/>
                <w:color w:val="000000"/>
                <w:sz w:val="20"/>
              </w:rPr>
              <w:t>қабылдаушы</w:t>
            </w:r>
            <w:r>
              <w:br/>
            </w:r>
            <w:r>
              <w:rPr>
                <w:rFonts w:ascii="Times New Roman"/>
                <w:b w:val="false"/>
                <w:i w:val="false"/>
                <w:color w:val="000000"/>
                <w:sz w:val="20"/>
              </w:rPr>
              <w:t>
</w:t>
            </w:r>
            <w:r>
              <w:rPr>
                <w:rFonts w:ascii="Times New Roman"/>
                <w:b w:val="false"/>
                <w:i w:val="false"/>
                <w:color w:val="000000"/>
                <w:sz w:val="20"/>
              </w:rPr>
              <w:t>Приемщик</w:t>
            </w:r>
            <w:r>
              <w:br/>
            </w:r>
            <w:r>
              <w:rPr>
                <w:rFonts w:ascii="Times New Roman"/>
                <w:b w:val="false"/>
                <w:i w:val="false"/>
                <w:color w:val="000000"/>
                <w:sz w:val="20"/>
              </w:rPr>
              <w:t>
</w:t>
            </w:r>
            <w:r>
              <w:rPr>
                <w:rFonts w:ascii="Times New Roman"/>
                <w:b w:val="false"/>
                <w:i w:val="false"/>
                <w:color w:val="000000"/>
                <w:sz w:val="20"/>
              </w:rPr>
              <w:t>плавсредств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өнімдерді</w:t>
            </w:r>
            <w:r>
              <w:br/>
            </w:r>
            <w:r>
              <w:rPr>
                <w:rFonts w:ascii="Times New Roman"/>
                <w:b w:val="false"/>
                <w:i w:val="false"/>
                <w:color w:val="000000"/>
                <w:sz w:val="20"/>
              </w:rPr>
              <w:t>
</w:t>
            </w:r>
            <w:r>
              <w:rPr>
                <w:rFonts w:ascii="Times New Roman"/>
                <w:b/>
                <w:i w:val="false"/>
                <w:color w:val="000000"/>
                <w:sz w:val="20"/>
              </w:rPr>
              <w:t>суытушы</w:t>
            </w:r>
            <w:r>
              <w:br/>
            </w:r>
            <w:r>
              <w:rPr>
                <w:rFonts w:ascii="Times New Roman"/>
                <w:b w:val="false"/>
                <w:i w:val="false"/>
                <w:color w:val="000000"/>
                <w:sz w:val="20"/>
              </w:rPr>
              <w:t>
</w:t>
            </w:r>
            <w:r>
              <w:rPr>
                <w:rFonts w:ascii="Times New Roman"/>
                <w:b w:val="false"/>
                <w:i w:val="false"/>
                <w:color w:val="000000"/>
                <w:sz w:val="20"/>
              </w:rPr>
              <w:t>Холодильщик</w:t>
            </w:r>
            <w:r>
              <w:br/>
            </w:r>
            <w:r>
              <w:rPr>
                <w:rFonts w:ascii="Times New Roman"/>
                <w:b w:val="false"/>
                <w:i w:val="false"/>
                <w:color w:val="000000"/>
                <w:sz w:val="20"/>
              </w:rPr>
              <w:t>
</w:t>
            </w:r>
            <w:r>
              <w:rPr>
                <w:rFonts w:ascii="Times New Roman"/>
                <w:b w:val="false"/>
                <w:i w:val="false"/>
                <w:color w:val="000000"/>
                <w:sz w:val="20"/>
              </w:rPr>
              <w:t>пищевых 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производств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2837"/>
        <w:gridCol w:w="2837"/>
        <w:gridCol w:w="3024"/>
        <w:gridCol w:w="275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 фонд</w:t>
            </w:r>
            <w:r>
              <w:br/>
            </w:r>
            <w:r>
              <w:rPr>
                <w:rFonts w:ascii="Times New Roman"/>
                <w:b w:val="false"/>
                <w:i w:val="false"/>
                <w:color w:val="000000"/>
                <w:sz w:val="20"/>
              </w:rPr>
              <w:t>
</w:t>
            </w:r>
            <w:r>
              <w:rPr>
                <w:rFonts w:ascii="Times New Roman"/>
                <w:b w:val="false"/>
                <w:i w:val="false"/>
                <w:color w:val="000000"/>
                <w:sz w:val="20"/>
              </w:rPr>
              <w:t>заработной 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 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 номиналь-</w:t>
            </w:r>
            <w:r>
              <w:br/>
            </w:r>
            <w:r>
              <w:rPr>
                <w:rFonts w:ascii="Times New Roman"/>
                <w:b w:val="false"/>
                <w:i w:val="false"/>
                <w:color w:val="000000"/>
                <w:sz w:val="20"/>
              </w:rPr>
              <w:t>
</w:t>
            </w:r>
            <w:r>
              <w:rPr>
                <w:rFonts w:ascii="Times New Roman"/>
                <w:b w:val="false"/>
                <w:i w:val="false"/>
                <w:color w:val="000000"/>
                <w:sz w:val="20"/>
              </w:rPr>
              <w:t>ная 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255"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62"/>
    <w:p>
      <w:pPr>
        <w:spacing w:after="0"/>
        <w:ind w:left="0"/>
        <w:jc w:val="both"/>
      </w:pPr>
      <w:r>
        <w:rPr>
          <w:rFonts w:ascii="Times New Roman"/>
          <w:b w:val="false"/>
          <w:i w:val="false"/>
          <w:color w:val="000000"/>
          <w:sz w:val="28"/>
        </w:rPr>
        <w:t>
      </w:t>
      </w:r>
      <w:r>
        <w:rPr>
          <w:rFonts w:ascii="Times New Roman"/>
          <w:b/>
          <w:i w:val="false"/>
          <w:color w:val="000000"/>
          <w:sz w:val="28"/>
        </w:rPr>
        <w:t>2.3.</w:t>
      </w:r>
      <w:r>
        <w:rPr>
          <w:rFonts w:ascii="Times New Roman"/>
          <w:b w:val="false"/>
          <w:i w:val="false"/>
          <w:color w:val="000000"/>
          <w:sz w:val="28"/>
        </w:rPr>
        <w:t> </w:t>
      </w:r>
      <w:r>
        <w:rPr>
          <w:rFonts w:ascii="Times New Roman"/>
          <w:b/>
          <w:i w:val="false"/>
          <w:color w:val="000000"/>
          <w:sz w:val="28"/>
        </w:rPr>
        <w:t>Кен өндіру өнеркәсібі және карьерлерді қазу (көмір және лигнит өндіру)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горнодобывающей промышленности и разработке карьеров (добыча угля и лигнита)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868"/>
        <w:gridCol w:w="2079"/>
        <w:gridCol w:w="2079"/>
        <w:gridCol w:w="2079"/>
        <w:gridCol w:w="2079"/>
        <w:gridCol w:w="1704"/>
      </w:tblGrid>
      <w:tr>
        <w:trPr>
          <w:trHeight w:val="135"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лауазымдарының</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 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r>
              <w:br/>
            </w:r>
            <w:r>
              <w:rPr>
                <w:rFonts w:ascii="Times New Roman"/>
                <w:b w:val="false"/>
                <w:i w:val="false"/>
                <w:color w:val="000000"/>
                <w:sz w:val="20"/>
              </w:rPr>
              <w:t>
</w:t>
            </w: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кенші</w:t>
            </w:r>
            <w:r>
              <w:br/>
            </w:r>
            <w:r>
              <w:rPr>
                <w:rFonts w:ascii="Times New Roman"/>
                <w:b w:val="false"/>
                <w:i w:val="false"/>
                <w:color w:val="000000"/>
                <w:sz w:val="20"/>
              </w:rPr>
              <w:t>
</w:t>
            </w:r>
            <w:r>
              <w:rPr>
                <w:rFonts w:ascii="Times New Roman"/>
                <w:b w:val="false"/>
                <w:i w:val="false"/>
                <w:color w:val="000000"/>
                <w:sz w:val="20"/>
              </w:rPr>
              <w:t>Главный горняк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w:t>
            </w:r>
            <w:r>
              <w:br/>
            </w:r>
            <w:r>
              <w:rPr>
                <w:rFonts w:ascii="Times New Roman"/>
                <w:b w:val="false"/>
                <w:i w:val="false"/>
                <w:color w:val="000000"/>
                <w:sz w:val="20"/>
              </w:rPr>
              <w:t>
</w:t>
            </w:r>
            <w:r>
              <w:rPr>
                <w:rFonts w:ascii="Times New Roman"/>
                <w:b/>
                <w:i w:val="false"/>
                <w:color w:val="000000"/>
                <w:sz w:val="20"/>
              </w:rPr>
              <w:t>жұмыстарының</w:t>
            </w:r>
            <w:r>
              <w:br/>
            </w:r>
            <w:r>
              <w:rPr>
                <w:rFonts w:ascii="Times New Roman"/>
                <w:b w:val="false"/>
                <w:i w:val="false"/>
                <w:color w:val="000000"/>
                <w:sz w:val="20"/>
              </w:rPr>
              <w:t>
</w:t>
            </w:r>
            <w:r>
              <w:rPr>
                <w:rFonts w:ascii="Times New Roman"/>
                <w:b/>
                <w:i w:val="false"/>
                <w:color w:val="000000"/>
                <w:sz w:val="20"/>
              </w:rPr>
              <w:t>меңгерушiсi</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горными работами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шеберi</w:t>
            </w:r>
            <w:r>
              <w:br/>
            </w:r>
            <w:r>
              <w:rPr>
                <w:rFonts w:ascii="Times New Roman"/>
                <w:b w:val="false"/>
                <w:i w:val="false"/>
                <w:color w:val="000000"/>
                <w:sz w:val="20"/>
              </w:rPr>
              <w:t>
</w:t>
            </w:r>
            <w:r>
              <w:rPr>
                <w:rFonts w:ascii="Times New Roman"/>
                <w:b w:val="false"/>
                <w:i w:val="false"/>
                <w:color w:val="000000"/>
                <w:sz w:val="20"/>
              </w:rPr>
              <w:t>Горный мастер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Шахта аралық</w:t>
            </w:r>
            <w:r>
              <w:br/>
            </w:r>
            <w:r>
              <w:rPr>
                <w:rFonts w:ascii="Times New Roman"/>
                <w:b w:val="false"/>
                <w:i w:val="false"/>
                <w:color w:val="000000"/>
                <w:sz w:val="20"/>
              </w:rPr>
              <w:t>
</w:t>
            </w:r>
            <w:r>
              <w:rPr>
                <w:rFonts w:ascii="Times New Roman"/>
                <w:b/>
                <w:i w:val="false"/>
                <w:color w:val="000000"/>
                <w:sz w:val="20"/>
              </w:rPr>
              <w:t>өткел шебері</w:t>
            </w:r>
            <w:r>
              <w:br/>
            </w:r>
            <w:r>
              <w:rPr>
                <w:rFonts w:ascii="Times New Roman"/>
                <w:b w:val="false"/>
                <w:i w:val="false"/>
                <w:color w:val="000000"/>
                <w:sz w:val="20"/>
              </w:rPr>
              <w:t>
</w:t>
            </w:r>
            <w:r>
              <w:rPr>
                <w:rFonts w:ascii="Times New Roman"/>
                <w:b w:val="false"/>
                <w:i w:val="false"/>
                <w:color w:val="000000"/>
                <w:sz w:val="20"/>
              </w:rPr>
              <w:t>Мастер проходки</w:t>
            </w:r>
            <w:r>
              <w:br/>
            </w:r>
            <w:r>
              <w:rPr>
                <w:rFonts w:ascii="Times New Roman"/>
                <w:b w:val="false"/>
                <w:i w:val="false"/>
                <w:color w:val="000000"/>
                <w:sz w:val="20"/>
              </w:rPr>
              <w:t>
</w:t>
            </w:r>
            <w:r>
              <w:rPr>
                <w:rFonts w:ascii="Times New Roman"/>
                <w:b w:val="false"/>
                <w:i w:val="false"/>
                <w:color w:val="000000"/>
                <w:sz w:val="20"/>
              </w:rPr>
              <w:t>шахты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w:t>
            </w:r>
            <w:r>
              <w:br/>
            </w:r>
            <w:r>
              <w:rPr>
                <w:rFonts w:ascii="Times New Roman"/>
                <w:b w:val="false"/>
                <w:i w:val="false"/>
                <w:color w:val="000000"/>
                <w:sz w:val="20"/>
              </w:rPr>
              <w:t>
</w:t>
            </w:r>
            <w:r>
              <w:rPr>
                <w:rFonts w:ascii="Times New Roman"/>
                <w:b w:val="false"/>
                <w:i w:val="false"/>
                <w:color w:val="000000"/>
                <w:sz w:val="20"/>
              </w:rPr>
              <w:t>Мастер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Шахта, карьер,</w:t>
            </w:r>
            <w:r>
              <w:br/>
            </w:r>
            <w:r>
              <w:rPr>
                <w:rFonts w:ascii="Times New Roman"/>
                <w:b w:val="false"/>
                <w:i w:val="false"/>
                <w:color w:val="000000"/>
                <w:sz w:val="20"/>
              </w:rPr>
              <w:t>
</w:t>
            </w:r>
            <w:r>
              <w:rPr>
                <w:rFonts w:ascii="Times New Roman"/>
                <w:b/>
                <w:i w:val="false"/>
                <w:color w:val="000000"/>
                <w:sz w:val="20"/>
              </w:rPr>
              <w:t>рудник</w:t>
            </w:r>
            <w:r>
              <w:br/>
            </w:r>
            <w:r>
              <w:rPr>
                <w:rFonts w:ascii="Times New Roman"/>
                <w:b w:val="false"/>
                <w:i w:val="false"/>
                <w:color w:val="000000"/>
                <w:sz w:val="20"/>
              </w:rPr>
              <w:t>
</w:t>
            </w:r>
            <w:r>
              <w:rPr>
                <w:rFonts w:ascii="Times New Roman"/>
                <w:b/>
                <w:i w:val="false"/>
                <w:color w:val="000000"/>
                <w:sz w:val="20"/>
              </w:rPr>
              <w:t>гидрогеологі</w:t>
            </w:r>
            <w:r>
              <w:br/>
            </w:r>
            <w:r>
              <w:rPr>
                <w:rFonts w:ascii="Times New Roman"/>
                <w:b w:val="false"/>
                <w:i w:val="false"/>
                <w:color w:val="000000"/>
                <w:sz w:val="20"/>
              </w:rPr>
              <w:t>
</w:t>
            </w:r>
            <w:r>
              <w:rPr>
                <w:rFonts w:ascii="Times New Roman"/>
                <w:b w:val="false"/>
                <w:i w:val="false"/>
                <w:color w:val="000000"/>
                <w:sz w:val="20"/>
              </w:rPr>
              <w:t>Гидрогеолог</w:t>
            </w:r>
            <w:r>
              <w:br/>
            </w:r>
            <w:r>
              <w:rPr>
                <w:rFonts w:ascii="Times New Roman"/>
                <w:b w:val="false"/>
                <w:i w:val="false"/>
                <w:color w:val="000000"/>
                <w:sz w:val="20"/>
              </w:rPr>
              <w:t>
</w:t>
            </w:r>
            <w:r>
              <w:rPr>
                <w:rFonts w:ascii="Times New Roman"/>
                <w:b w:val="false"/>
                <w:i w:val="false"/>
                <w:color w:val="000000"/>
                <w:sz w:val="20"/>
              </w:rPr>
              <w:t>шахты, карьера,</w:t>
            </w:r>
            <w:r>
              <w:br/>
            </w:r>
            <w:r>
              <w:rPr>
                <w:rFonts w:ascii="Times New Roman"/>
                <w:b w:val="false"/>
                <w:i w:val="false"/>
                <w:color w:val="000000"/>
                <w:sz w:val="20"/>
              </w:rPr>
              <w:t>
</w:t>
            </w:r>
            <w:r>
              <w:rPr>
                <w:rFonts w:ascii="Times New Roman"/>
                <w:b w:val="false"/>
                <w:i w:val="false"/>
                <w:color w:val="000000"/>
                <w:sz w:val="20"/>
              </w:rPr>
              <w:t>рудника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горным работам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Энергетик</w:t>
            </w:r>
            <w:r>
              <w:br/>
            </w:r>
            <w:r>
              <w:rPr>
                <w:rFonts w:ascii="Times New Roman"/>
                <w:b w:val="false"/>
                <w:i w:val="false"/>
                <w:color w:val="000000"/>
                <w:sz w:val="20"/>
              </w:rPr>
              <w:t>
</w:t>
            </w:r>
            <w:r>
              <w:rPr>
                <w:rFonts w:ascii="Times New Roman"/>
                <w:b w:val="false"/>
                <w:i w:val="false"/>
                <w:color w:val="000000"/>
                <w:sz w:val="20"/>
              </w:rPr>
              <w:t>Энергетик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 тау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 по</w:t>
            </w:r>
            <w:r>
              <w:br/>
            </w:r>
            <w:r>
              <w:rPr>
                <w:rFonts w:ascii="Times New Roman"/>
                <w:b w:val="false"/>
                <w:i w:val="false"/>
                <w:color w:val="000000"/>
                <w:sz w:val="20"/>
              </w:rPr>
              <w:t>
</w:t>
            </w:r>
            <w:r>
              <w:rPr>
                <w:rFonts w:ascii="Times New Roman"/>
                <w:b w:val="false"/>
                <w:i w:val="false"/>
                <w:color w:val="000000"/>
                <w:sz w:val="20"/>
              </w:rPr>
              <w:t>буровым, горным</w:t>
            </w:r>
            <w:r>
              <w:br/>
            </w:r>
            <w:r>
              <w:rPr>
                <w:rFonts w:ascii="Times New Roman"/>
                <w:b w:val="false"/>
                <w:i w:val="false"/>
                <w:color w:val="000000"/>
                <w:sz w:val="20"/>
              </w:rPr>
              <w:t>
</w:t>
            </w:r>
            <w:r>
              <w:rPr>
                <w:rFonts w:ascii="Times New Roman"/>
                <w:b w:val="false"/>
                <w:i w:val="false"/>
                <w:color w:val="000000"/>
                <w:sz w:val="20"/>
              </w:rPr>
              <w:t>работам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маркшейдер</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маркшейдер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Диспетчер</w:t>
            </w:r>
            <w:r>
              <w:br/>
            </w:r>
            <w:r>
              <w:rPr>
                <w:rFonts w:ascii="Times New Roman"/>
                <w:b w:val="false"/>
                <w:i w:val="false"/>
                <w:color w:val="000000"/>
                <w:sz w:val="20"/>
              </w:rPr>
              <w:t>
</w:t>
            </w:r>
            <w:r>
              <w:rPr>
                <w:rFonts w:ascii="Times New Roman"/>
                <w:b/>
                <w:i w:val="false"/>
                <w:color w:val="000000"/>
                <w:sz w:val="20"/>
              </w:rPr>
              <w:t>(авиациядан</w:t>
            </w:r>
            <w:r>
              <w:br/>
            </w:r>
            <w:r>
              <w:rPr>
                <w:rFonts w:ascii="Times New Roman"/>
                <w:b w:val="false"/>
                <w:i w:val="false"/>
                <w:color w:val="000000"/>
                <w:sz w:val="20"/>
              </w:rPr>
              <w:t>
</w:t>
            </w:r>
            <w:r>
              <w:rPr>
                <w:rFonts w:ascii="Times New Roman"/>
                <w:b/>
                <w:i w:val="false"/>
                <w:color w:val="000000"/>
                <w:sz w:val="20"/>
              </w:rPr>
              <w:t>басқасы)</w:t>
            </w:r>
            <w:r>
              <w:br/>
            </w:r>
            <w:r>
              <w:rPr>
                <w:rFonts w:ascii="Times New Roman"/>
                <w:b w:val="false"/>
                <w:i w:val="false"/>
                <w:color w:val="000000"/>
                <w:sz w:val="20"/>
              </w:rPr>
              <w:t>
</w:t>
            </w:r>
            <w:r>
              <w:rPr>
                <w:rFonts w:ascii="Times New Roman"/>
                <w:b w:val="false"/>
                <w:i w:val="false"/>
                <w:color w:val="000000"/>
                <w:sz w:val="20"/>
              </w:rPr>
              <w:t>Диспетчер (кроме</w:t>
            </w:r>
            <w:r>
              <w:br/>
            </w:r>
            <w:r>
              <w:rPr>
                <w:rFonts w:ascii="Times New Roman"/>
                <w:b w:val="false"/>
                <w:i w:val="false"/>
                <w:color w:val="000000"/>
                <w:sz w:val="20"/>
              </w:rPr>
              <w:t>
</w:t>
            </w:r>
            <w:r>
              <w:rPr>
                <w:rFonts w:ascii="Times New Roman"/>
                <w:b w:val="false"/>
                <w:i w:val="false"/>
                <w:color w:val="000000"/>
                <w:sz w:val="20"/>
              </w:rPr>
              <w:t>авиационного)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w:t>
            </w:r>
            <w:r>
              <w:br/>
            </w:r>
            <w:r>
              <w:rPr>
                <w:rFonts w:ascii="Times New Roman"/>
                <w:b w:val="false"/>
                <w:i w:val="false"/>
                <w:color w:val="000000"/>
                <w:sz w:val="20"/>
              </w:rPr>
              <w:t>
</w:t>
            </w:r>
            <w:r>
              <w:rPr>
                <w:rFonts w:ascii="Times New Roman"/>
                <w:b/>
                <w:i w:val="false"/>
                <w:color w:val="000000"/>
                <w:sz w:val="20"/>
              </w:rPr>
              <w:t>жұмысшы</w:t>
            </w:r>
            <w:r>
              <w:br/>
            </w:r>
            <w:r>
              <w:rPr>
                <w:rFonts w:ascii="Times New Roman"/>
                <w:b w:val="false"/>
                <w:i w:val="false"/>
                <w:color w:val="000000"/>
                <w:sz w:val="20"/>
              </w:rPr>
              <w:t>
</w:t>
            </w:r>
            <w:r>
              <w:rPr>
                <w:rFonts w:ascii="Times New Roman"/>
                <w:b w:val="false"/>
                <w:i w:val="false"/>
                <w:color w:val="000000"/>
                <w:sz w:val="20"/>
              </w:rPr>
              <w:t>Горнорабочий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Үңгілеуші</w:t>
            </w:r>
            <w:r>
              <w:br/>
            </w:r>
            <w:r>
              <w:rPr>
                <w:rFonts w:ascii="Times New Roman"/>
                <w:b w:val="false"/>
                <w:i w:val="false"/>
                <w:color w:val="000000"/>
                <w:sz w:val="20"/>
              </w:rPr>
              <w:t>
</w:t>
            </w:r>
            <w:r>
              <w:rPr>
                <w:rFonts w:ascii="Times New Roman"/>
                <w:b w:val="false"/>
                <w:i w:val="false"/>
                <w:color w:val="000000"/>
                <w:sz w:val="20"/>
              </w:rPr>
              <w:t>Проходчик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Бекітуші</w:t>
            </w:r>
            <w:r>
              <w:br/>
            </w:r>
            <w:r>
              <w:rPr>
                <w:rFonts w:ascii="Times New Roman"/>
                <w:b w:val="false"/>
                <w:i w:val="false"/>
                <w:color w:val="000000"/>
                <w:sz w:val="20"/>
              </w:rPr>
              <w:t>
</w:t>
            </w:r>
            <w:r>
              <w:rPr>
                <w:rFonts w:ascii="Times New Roman"/>
                <w:b w:val="false"/>
                <w:i w:val="false"/>
                <w:color w:val="000000"/>
                <w:sz w:val="20"/>
              </w:rPr>
              <w:t>Крепильщик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w:t>
            </w:r>
            <w:r>
              <w:br/>
            </w:r>
            <w:r>
              <w:rPr>
                <w:rFonts w:ascii="Times New Roman"/>
                <w:b w:val="false"/>
                <w:i w:val="false"/>
                <w:color w:val="000000"/>
                <w:sz w:val="20"/>
              </w:rPr>
              <w:t>
</w:t>
            </w:r>
            <w:r>
              <w:rPr>
                <w:rFonts w:ascii="Times New Roman"/>
                <w:b/>
                <w:i w:val="false"/>
                <w:color w:val="000000"/>
                <w:sz w:val="20"/>
              </w:rPr>
              <w:t>монтажшы-</w:t>
            </w:r>
            <w:r>
              <w:br/>
            </w:r>
            <w:r>
              <w:rPr>
                <w:rFonts w:ascii="Times New Roman"/>
                <w:b w:val="false"/>
                <w:i w:val="false"/>
                <w:color w:val="000000"/>
                <w:sz w:val="20"/>
              </w:rPr>
              <w:t>
</w:t>
            </w:r>
            <w:r>
              <w:rPr>
                <w:rFonts w:ascii="Times New Roman"/>
                <w:b/>
                <w:i w:val="false"/>
                <w:color w:val="000000"/>
                <w:sz w:val="20"/>
              </w:rPr>
              <w:t>түйістіруші</w:t>
            </w:r>
            <w:r>
              <w:br/>
            </w:r>
            <w:r>
              <w:rPr>
                <w:rFonts w:ascii="Times New Roman"/>
                <w:b w:val="false"/>
                <w:i w:val="false"/>
                <w:color w:val="000000"/>
                <w:sz w:val="20"/>
              </w:rPr>
              <w:t>
</w:t>
            </w:r>
            <w:r>
              <w:rPr>
                <w:rFonts w:ascii="Times New Roman"/>
                <w:b w:val="false"/>
                <w:i w:val="false"/>
                <w:color w:val="000000"/>
                <w:sz w:val="20"/>
              </w:rPr>
              <w:t>Электромонтажник</w:t>
            </w:r>
            <w:r>
              <w:br/>
            </w:r>
            <w:r>
              <w:rPr>
                <w:rFonts w:ascii="Times New Roman"/>
                <w:b w:val="false"/>
                <w:i w:val="false"/>
                <w:color w:val="000000"/>
                <w:sz w:val="20"/>
              </w:rPr>
              <w:t>
</w:t>
            </w:r>
            <w:r>
              <w:rPr>
                <w:rFonts w:ascii="Times New Roman"/>
                <w:b w:val="false"/>
                <w:i w:val="false"/>
                <w:color w:val="000000"/>
                <w:sz w:val="20"/>
              </w:rPr>
              <w:t>-наладчик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Үңгілеу</w:t>
            </w:r>
            <w:r>
              <w:br/>
            </w:r>
            <w:r>
              <w:rPr>
                <w:rFonts w:ascii="Times New Roman"/>
                <w:b w:val="false"/>
                <w:i w:val="false"/>
                <w:color w:val="000000"/>
                <w:sz w:val="20"/>
              </w:rPr>
              <w:t>
</w:t>
            </w:r>
            <w:r>
              <w:rPr>
                <w:rFonts w:ascii="Times New Roman"/>
                <w:b/>
                <w:i w:val="false"/>
                <w:color w:val="000000"/>
                <w:sz w:val="20"/>
              </w:rPr>
              <w:t>электрслесарі</w:t>
            </w:r>
            <w:r>
              <w:br/>
            </w:r>
            <w:r>
              <w:rPr>
                <w:rFonts w:ascii="Times New Roman"/>
                <w:b w:val="false"/>
                <w:i w:val="false"/>
                <w:color w:val="000000"/>
                <w:sz w:val="20"/>
              </w:rPr>
              <w:t>
</w:t>
            </w:r>
            <w:r>
              <w:rPr>
                <w:rFonts w:ascii="Times New Roman"/>
                <w:b w:val="false"/>
                <w:i w:val="false"/>
                <w:color w:val="000000"/>
                <w:sz w:val="20"/>
              </w:rPr>
              <w:t>Электрослесарь</w:t>
            </w:r>
            <w:r>
              <w:br/>
            </w:r>
            <w:r>
              <w:rPr>
                <w:rFonts w:ascii="Times New Roman"/>
                <w:b w:val="false"/>
                <w:i w:val="false"/>
                <w:color w:val="000000"/>
                <w:sz w:val="20"/>
              </w:rPr>
              <w:t>
</w:t>
            </w:r>
            <w:r>
              <w:rPr>
                <w:rFonts w:ascii="Times New Roman"/>
                <w:b w:val="false"/>
                <w:i w:val="false"/>
                <w:color w:val="000000"/>
                <w:sz w:val="20"/>
              </w:rPr>
              <w:t>на проходке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бойы</w:t>
            </w:r>
            <w:r>
              <w:br/>
            </w:r>
            <w:r>
              <w:rPr>
                <w:rFonts w:ascii="Times New Roman"/>
                <w:b w:val="false"/>
                <w:i w:val="false"/>
                <w:color w:val="000000"/>
                <w:sz w:val="20"/>
              </w:rPr>
              <w:t>
</w:t>
            </w:r>
            <w:r>
              <w:rPr>
                <w:rFonts w:ascii="Times New Roman"/>
                <w:b/>
                <w:i w:val="false"/>
                <w:color w:val="000000"/>
                <w:sz w:val="20"/>
              </w:rPr>
              <w:t>монтері</w:t>
            </w:r>
            <w:r>
              <w:br/>
            </w:r>
            <w:r>
              <w:rPr>
                <w:rFonts w:ascii="Times New Roman"/>
                <w:b w:val="false"/>
                <w:i w:val="false"/>
                <w:color w:val="000000"/>
                <w:sz w:val="20"/>
              </w:rPr>
              <w:t>
</w:t>
            </w:r>
            <w:r>
              <w:rPr>
                <w:rFonts w:ascii="Times New Roman"/>
                <w:b w:val="false"/>
                <w:i w:val="false"/>
                <w:color w:val="000000"/>
                <w:sz w:val="20"/>
              </w:rPr>
              <w:t>Монтер пути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w:t>
            </w:r>
            <w:r>
              <w:br/>
            </w:r>
            <w:r>
              <w:rPr>
                <w:rFonts w:ascii="Times New Roman"/>
                <w:b w:val="false"/>
                <w:i w:val="false"/>
                <w:color w:val="000000"/>
                <w:sz w:val="20"/>
              </w:rPr>
              <w:t>
</w:t>
            </w:r>
            <w:r>
              <w:rPr>
                <w:rFonts w:ascii="Times New Roman"/>
                <w:b/>
                <w:i w:val="false"/>
                <w:color w:val="000000"/>
                <w:sz w:val="20"/>
              </w:rPr>
              <w:t>дәнекерлеуші</w:t>
            </w:r>
            <w:r>
              <w:br/>
            </w:r>
            <w:r>
              <w:rPr>
                <w:rFonts w:ascii="Times New Roman"/>
                <w:b w:val="false"/>
                <w:i w:val="false"/>
                <w:color w:val="000000"/>
                <w:sz w:val="20"/>
              </w:rPr>
              <w:t>
</w:t>
            </w:r>
            <w:r>
              <w:rPr>
                <w:rFonts w:ascii="Times New Roman"/>
                <w:b w:val="false"/>
                <w:i w:val="false"/>
                <w:color w:val="000000"/>
                <w:sz w:val="20"/>
              </w:rPr>
              <w:t>Газосварщик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Қолмен</w:t>
            </w:r>
            <w:r>
              <w:br/>
            </w:r>
            <w:r>
              <w:rPr>
                <w:rFonts w:ascii="Times New Roman"/>
                <w:b w:val="false"/>
                <w:i w:val="false"/>
                <w:color w:val="000000"/>
                <w:sz w:val="20"/>
              </w:rPr>
              <w:t>
</w:t>
            </w:r>
            <w:r>
              <w:rPr>
                <w:rFonts w:ascii="Times New Roman"/>
                <w:b/>
                <w:i w:val="false"/>
                <w:color w:val="000000"/>
                <w:sz w:val="20"/>
              </w:rPr>
              <w:t>электрдәнекер-</w:t>
            </w:r>
            <w:r>
              <w:br/>
            </w:r>
            <w:r>
              <w:rPr>
                <w:rFonts w:ascii="Times New Roman"/>
                <w:b w:val="false"/>
                <w:i w:val="false"/>
                <w:color w:val="000000"/>
                <w:sz w:val="20"/>
              </w:rPr>
              <w:t>
</w:t>
            </w:r>
            <w:r>
              <w:rPr>
                <w:rFonts w:ascii="Times New Roman"/>
                <w:b/>
                <w:i w:val="false"/>
                <w:color w:val="000000"/>
                <w:sz w:val="20"/>
              </w:rPr>
              <w:t>леушісі</w:t>
            </w:r>
            <w:r>
              <w:br/>
            </w:r>
            <w:r>
              <w:rPr>
                <w:rFonts w:ascii="Times New Roman"/>
                <w:b w:val="false"/>
                <w:i w:val="false"/>
                <w:color w:val="000000"/>
                <w:sz w:val="20"/>
              </w:rPr>
              <w:t>
</w:t>
            </w:r>
            <w:r>
              <w:rPr>
                <w:rFonts w:ascii="Times New Roman"/>
                <w:b w:val="false"/>
                <w:i w:val="false"/>
                <w:color w:val="000000"/>
                <w:sz w:val="20"/>
              </w:rPr>
              <w:t>Электросварщик</w:t>
            </w:r>
            <w:r>
              <w:br/>
            </w:r>
            <w:r>
              <w:rPr>
                <w:rFonts w:ascii="Times New Roman"/>
                <w:b w:val="false"/>
                <w:i w:val="false"/>
                <w:color w:val="000000"/>
                <w:sz w:val="20"/>
              </w:rPr>
              <w:t>
</w:t>
            </w:r>
            <w:r>
              <w:rPr>
                <w:rFonts w:ascii="Times New Roman"/>
                <w:b w:val="false"/>
                <w:i w:val="false"/>
                <w:color w:val="000000"/>
                <w:sz w:val="20"/>
              </w:rPr>
              <w:t>ручной сварки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w:t>
            </w:r>
            <w:r>
              <w:br/>
            </w:r>
            <w:r>
              <w:rPr>
                <w:rFonts w:ascii="Times New Roman"/>
                <w:b w:val="false"/>
                <w:i w:val="false"/>
                <w:color w:val="000000"/>
                <w:sz w:val="20"/>
              </w:rPr>
              <w:t>
</w:t>
            </w:r>
            <w:r>
              <w:rPr>
                <w:rFonts w:ascii="Times New Roman"/>
                <w:b/>
                <w:i w:val="false"/>
                <w:color w:val="000000"/>
                <w:sz w:val="20"/>
              </w:rPr>
              <w:t>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Үздіксіз</w:t>
            </w:r>
            <w:r>
              <w:br/>
            </w:r>
            <w:r>
              <w:rPr>
                <w:rFonts w:ascii="Times New Roman"/>
                <w:b w:val="false"/>
                <w:i w:val="false"/>
                <w:color w:val="000000"/>
                <w:sz w:val="20"/>
              </w:rPr>
              <w:t>
</w:t>
            </w:r>
            <w:r>
              <w:rPr>
                <w:rFonts w:ascii="Times New Roman"/>
                <w:b/>
                <w:i w:val="false"/>
                <w:color w:val="000000"/>
                <w:sz w:val="20"/>
              </w:rPr>
              <w:t>қозғалыстағы</w:t>
            </w:r>
            <w:r>
              <w:br/>
            </w:r>
            <w:r>
              <w:rPr>
                <w:rFonts w:ascii="Times New Roman"/>
                <w:b w:val="false"/>
                <w:i w:val="false"/>
                <w:color w:val="000000"/>
                <w:sz w:val="20"/>
              </w:rPr>
              <w:t>
</w:t>
            </w:r>
            <w:r>
              <w:rPr>
                <w:rFonts w:ascii="Times New Roman"/>
                <w:b/>
                <w:i w:val="false"/>
                <w:color w:val="000000"/>
                <w:sz w:val="20"/>
              </w:rPr>
              <w:t>көтерме-көлік</w:t>
            </w:r>
            <w:r>
              <w:br/>
            </w:r>
            <w:r>
              <w:rPr>
                <w:rFonts w:ascii="Times New Roman"/>
                <w:b w:val="false"/>
                <w:i w:val="false"/>
                <w:color w:val="000000"/>
                <w:sz w:val="20"/>
              </w:rPr>
              <w:t>
</w:t>
            </w:r>
            <w:r>
              <w:rPr>
                <w:rFonts w:ascii="Times New Roman"/>
                <w:b/>
                <w:i w:val="false"/>
                <w:color w:val="000000"/>
                <w:sz w:val="20"/>
              </w:rPr>
              <w:t>жабдықтарының</w:t>
            </w:r>
            <w:r>
              <w:br/>
            </w:r>
            <w:r>
              <w:rPr>
                <w:rFonts w:ascii="Times New Roman"/>
                <w:b w:val="false"/>
                <w:i w:val="false"/>
                <w:color w:val="000000"/>
                <w:sz w:val="20"/>
              </w:rPr>
              <w:t>
</w:t>
            </w:r>
            <w:r>
              <w:rPr>
                <w:rFonts w:ascii="Times New Roman"/>
                <w:b/>
                <w:i w:val="false"/>
                <w:color w:val="000000"/>
                <w:sz w:val="20"/>
              </w:rPr>
              <w:t>монтажшысы</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подъемно-транс-</w:t>
            </w:r>
            <w:r>
              <w:br/>
            </w:r>
            <w:r>
              <w:rPr>
                <w:rFonts w:ascii="Times New Roman"/>
                <w:b w:val="false"/>
                <w:i w:val="false"/>
                <w:color w:val="000000"/>
                <w:sz w:val="20"/>
              </w:rPr>
              <w:t>
</w:t>
            </w:r>
            <w:r>
              <w:rPr>
                <w:rFonts w:ascii="Times New Roman"/>
                <w:b w:val="false"/>
                <w:i w:val="false"/>
                <w:color w:val="000000"/>
                <w:sz w:val="20"/>
              </w:rPr>
              <w:t>портного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непрерывного</w:t>
            </w:r>
            <w:r>
              <w:br/>
            </w:r>
            <w:r>
              <w:rPr>
                <w:rFonts w:ascii="Times New Roman"/>
                <w:b w:val="false"/>
                <w:i w:val="false"/>
                <w:color w:val="000000"/>
                <w:sz w:val="20"/>
              </w:rPr>
              <w:t>
</w:t>
            </w:r>
            <w:r>
              <w:rPr>
                <w:rFonts w:ascii="Times New Roman"/>
                <w:b w:val="false"/>
                <w:i w:val="false"/>
                <w:color w:val="000000"/>
                <w:sz w:val="20"/>
              </w:rPr>
              <w:t>действия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i w:val="false"/>
                <w:color w:val="000000"/>
                <w:sz w:val="20"/>
              </w:rPr>
              <w:t>жөндеуші</w:t>
            </w:r>
            <w:r>
              <w:br/>
            </w:r>
            <w:r>
              <w:rPr>
                <w:rFonts w:ascii="Times New Roman"/>
                <w:b w:val="false"/>
                <w:i w:val="false"/>
                <w:color w:val="000000"/>
                <w:sz w:val="20"/>
              </w:rPr>
              <w:t>
</w:t>
            </w: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ремонт</w:t>
            </w:r>
            <w:r>
              <w:rPr>
                <w:rFonts w:ascii="Times New Roman"/>
                <w:b w:val="false"/>
                <w:i w:val="false"/>
                <w:color w:val="000000"/>
                <w:sz w:val="20"/>
              </w:rPr>
              <w:t>ник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машиналары</w:t>
            </w:r>
            <w:r>
              <w:br/>
            </w:r>
            <w:r>
              <w:rPr>
                <w:rFonts w:ascii="Times New Roman"/>
                <w:b w:val="false"/>
                <w:i w:val="false"/>
                <w:color w:val="000000"/>
                <w:sz w:val="20"/>
              </w:rPr>
              <w:t>
</w:t>
            </w:r>
            <w:r>
              <w:rPr>
                <w:rFonts w:ascii="Times New Roman"/>
                <w:b/>
                <w:i w:val="false"/>
                <w:color w:val="000000"/>
                <w:sz w:val="20"/>
              </w:rPr>
              <w:t>мен механиз-</w:t>
            </w:r>
            <w:r>
              <w:br/>
            </w:r>
            <w:r>
              <w:rPr>
                <w:rFonts w:ascii="Times New Roman"/>
                <w:b w:val="false"/>
                <w:i w:val="false"/>
                <w:color w:val="000000"/>
                <w:sz w:val="20"/>
              </w:rPr>
              <w:t>
</w:t>
            </w:r>
            <w:r>
              <w:rPr>
                <w:rFonts w:ascii="Times New Roman"/>
                <w:b/>
                <w:i w:val="false"/>
                <w:color w:val="000000"/>
                <w:sz w:val="20"/>
              </w:rPr>
              <w:t>мдерді</w:t>
            </w:r>
            <w:r>
              <w:br/>
            </w:r>
            <w:r>
              <w:rPr>
                <w:rFonts w:ascii="Times New Roman"/>
                <w:b w:val="false"/>
                <w:i w:val="false"/>
                <w:color w:val="000000"/>
                <w:sz w:val="20"/>
              </w:rPr>
              <w:t>
</w:t>
            </w:r>
            <w:r>
              <w:rPr>
                <w:rFonts w:ascii="Times New Roman"/>
                <w:b/>
                <w:i w:val="false"/>
                <w:color w:val="000000"/>
                <w:sz w:val="20"/>
              </w:rPr>
              <w:t>жөндеуші</w:t>
            </w:r>
            <w:r>
              <w:br/>
            </w:r>
            <w:r>
              <w:rPr>
                <w:rFonts w:ascii="Times New Roman"/>
                <w:b w:val="false"/>
                <w:i w:val="false"/>
                <w:color w:val="000000"/>
                <w:sz w:val="20"/>
              </w:rPr>
              <w:t>
</w:t>
            </w:r>
            <w:r>
              <w:rPr>
                <w:rFonts w:ascii="Times New Roman"/>
                <w:b w:val="false"/>
                <w:i w:val="false"/>
                <w:color w:val="000000"/>
                <w:sz w:val="20"/>
              </w:rPr>
              <w:t>Наладчик путевых</w:t>
            </w:r>
            <w:r>
              <w:br/>
            </w:r>
            <w:r>
              <w:rPr>
                <w:rFonts w:ascii="Times New Roman"/>
                <w:b w:val="false"/>
                <w:i w:val="false"/>
                <w:color w:val="000000"/>
                <w:sz w:val="20"/>
              </w:rPr>
              <w:t>
</w:t>
            </w:r>
            <w:r>
              <w:rPr>
                <w:rFonts w:ascii="Times New Roman"/>
                <w:b w:val="false"/>
                <w:i w:val="false"/>
                <w:color w:val="000000"/>
                <w:sz w:val="20"/>
              </w:rPr>
              <w:t>машин и</w:t>
            </w:r>
            <w:r>
              <w:br/>
            </w:r>
            <w:r>
              <w:rPr>
                <w:rFonts w:ascii="Times New Roman"/>
                <w:b w:val="false"/>
                <w:i w:val="false"/>
                <w:color w:val="000000"/>
                <w:sz w:val="20"/>
              </w:rPr>
              <w:t>
</w:t>
            </w:r>
            <w:r>
              <w:rPr>
                <w:rFonts w:ascii="Times New Roman"/>
                <w:b w:val="false"/>
                <w:i w:val="false"/>
                <w:color w:val="000000"/>
                <w:sz w:val="20"/>
              </w:rPr>
              <w:t>механизмов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Таулы қазып</w:t>
            </w:r>
            <w:r>
              <w:br/>
            </w:r>
            <w:r>
              <w:rPr>
                <w:rFonts w:ascii="Times New Roman"/>
                <w:b w:val="false"/>
                <w:i w:val="false"/>
                <w:color w:val="000000"/>
                <w:sz w:val="20"/>
              </w:rPr>
              <w:t>
</w:t>
            </w:r>
            <w:r>
              <w:rPr>
                <w:rFonts w:ascii="Times New Roman"/>
                <w:b/>
                <w:i w:val="false"/>
                <w:color w:val="000000"/>
                <w:sz w:val="20"/>
              </w:rPr>
              <w:t>суыратын</w:t>
            </w:r>
            <w:r>
              <w:br/>
            </w:r>
            <w:r>
              <w:rPr>
                <w:rFonts w:ascii="Times New Roman"/>
                <w:b w:val="false"/>
                <w:i w:val="false"/>
                <w:color w:val="000000"/>
                <w:sz w:val="20"/>
              </w:rPr>
              <w:t>
</w:t>
            </w:r>
            <w:r>
              <w:rPr>
                <w:rFonts w:ascii="Times New Roman"/>
                <w:b/>
                <w:i w:val="false"/>
                <w:color w:val="000000"/>
                <w:sz w:val="20"/>
              </w:rPr>
              <w:t>машиналардың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 горных</w:t>
            </w:r>
            <w:r>
              <w:br/>
            </w:r>
            <w:r>
              <w:rPr>
                <w:rFonts w:ascii="Times New Roman"/>
                <w:b w:val="false"/>
                <w:i w:val="false"/>
                <w:color w:val="000000"/>
                <w:sz w:val="20"/>
              </w:rPr>
              <w:t>
</w:t>
            </w:r>
            <w:r>
              <w:rPr>
                <w:rFonts w:ascii="Times New Roman"/>
                <w:b w:val="false"/>
                <w:i w:val="false"/>
                <w:color w:val="000000"/>
                <w:sz w:val="20"/>
              </w:rPr>
              <w:t>выемочных машин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Конвейер</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конвейера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Жерасты таукен</w:t>
            </w:r>
            <w:r>
              <w:br/>
            </w:r>
            <w:r>
              <w:rPr>
                <w:rFonts w:ascii="Times New Roman"/>
                <w:b w:val="false"/>
                <w:i w:val="false"/>
                <w:color w:val="000000"/>
                <w:sz w:val="20"/>
              </w:rPr>
              <w:t>
</w:t>
            </w:r>
            <w:r>
              <w:rPr>
                <w:rFonts w:ascii="Times New Roman"/>
                <w:b/>
                <w:i w:val="false"/>
                <w:color w:val="000000"/>
                <w:sz w:val="20"/>
              </w:rPr>
              <w:t>монтажшысы</w:t>
            </w:r>
            <w:r>
              <w:br/>
            </w:r>
            <w:r>
              <w:rPr>
                <w:rFonts w:ascii="Times New Roman"/>
                <w:b w:val="false"/>
                <w:i w:val="false"/>
                <w:color w:val="000000"/>
                <w:sz w:val="20"/>
              </w:rPr>
              <w:t>
</w:t>
            </w:r>
            <w:r>
              <w:rPr>
                <w:rFonts w:ascii="Times New Roman"/>
                <w:b w:val="false"/>
                <w:i w:val="false"/>
                <w:color w:val="000000"/>
                <w:sz w:val="20"/>
              </w:rPr>
              <w:t>Горномонтажник</w:t>
            </w:r>
            <w:r>
              <w:br/>
            </w:r>
            <w:r>
              <w:rPr>
                <w:rFonts w:ascii="Times New Roman"/>
                <w:b w:val="false"/>
                <w:i w:val="false"/>
                <w:color w:val="000000"/>
                <w:sz w:val="20"/>
              </w:rPr>
              <w:t>
</w:t>
            </w:r>
            <w:r>
              <w:rPr>
                <w:rFonts w:ascii="Times New Roman"/>
                <w:b w:val="false"/>
                <w:i w:val="false"/>
                <w:color w:val="000000"/>
                <w:sz w:val="20"/>
              </w:rPr>
              <w:t>подземный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Бульдозер</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бульдозера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Қоюлату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сгустителей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Елекші</w:t>
            </w:r>
            <w:r>
              <w:br/>
            </w:r>
            <w:r>
              <w:rPr>
                <w:rFonts w:ascii="Times New Roman"/>
                <w:b w:val="false"/>
                <w:i w:val="false"/>
                <w:color w:val="000000"/>
                <w:sz w:val="20"/>
              </w:rPr>
              <w:t>
</w:t>
            </w:r>
            <w:r>
              <w:rPr>
                <w:rFonts w:ascii="Times New Roman"/>
                <w:b w:val="false"/>
                <w:i w:val="false"/>
                <w:color w:val="000000"/>
                <w:sz w:val="20"/>
              </w:rPr>
              <w:t>Грохотовщик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Уатқыш</w:t>
            </w:r>
            <w:r>
              <w:br/>
            </w:r>
            <w:r>
              <w:rPr>
                <w:rFonts w:ascii="Times New Roman"/>
                <w:b w:val="false"/>
                <w:i w:val="false"/>
                <w:color w:val="000000"/>
                <w:sz w:val="20"/>
              </w:rPr>
              <w:t>
</w:t>
            </w:r>
            <w:r>
              <w:rPr>
                <w:rFonts w:ascii="Times New Roman"/>
                <w:b w:val="false"/>
                <w:i w:val="false"/>
                <w:color w:val="000000"/>
                <w:sz w:val="20"/>
              </w:rPr>
              <w:t>Дробильщик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w:t>
            </w:r>
            <w:r>
              <w:br/>
            </w:r>
            <w:r>
              <w:rPr>
                <w:rFonts w:ascii="Times New Roman"/>
                <w:b w:val="false"/>
                <w:i w:val="false"/>
                <w:color w:val="000000"/>
                <w:sz w:val="20"/>
              </w:rPr>
              <w:t>
</w:t>
            </w:r>
            <w:r>
              <w:rPr>
                <w:rFonts w:ascii="Times New Roman"/>
                <w:b/>
                <w:i w:val="false"/>
                <w:color w:val="000000"/>
                <w:sz w:val="20"/>
              </w:rPr>
              <w:t>пультінің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 пульта</w:t>
            </w:r>
            <w:r>
              <w:br/>
            </w:r>
            <w:r>
              <w:rPr>
                <w:rFonts w:ascii="Times New Roman"/>
                <w:b w:val="false"/>
                <w:i w:val="false"/>
                <w:color w:val="000000"/>
                <w:sz w:val="20"/>
              </w:rPr>
              <w:t>
</w:t>
            </w:r>
            <w:r>
              <w:rPr>
                <w:rFonts w:ascii="Times New Roman"/>
                <w:b w:val="false"/>
                <w:i w:val="false"/>
                <w:color w:val="000000"/>
                <w:sz w:val="20"/>
              </w:rPr>
              <w:t>управления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Флотатор</w:t>
            </w:r>
            <w:r>
              <w:br/>
            </w:r>
            <w:r>
              <w:rPr>
                <w:rFonts w:ascii="Times New Roman"/>
                <w:b w:val="false"/>
                <w:i w:val="false"/>
                <w:color w:val="000000"/>
                <w:sz w:val="20"/>
              </w:rPr>
              <w:t>
</w:t>
            </w:r>
            <w:r>
              <w:rPr>
                <w:rFonts w:ascii="Times New Roman"/>
                <w:b w:val="false"/>
                <w:i w:val="false"/>
                <w:color w:val="000000"/>
                <w:sz w:val="20"/>
              </w:rPr>
              <w:t>Флотатор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Кептіруші</w:t>
            </w:r>
            <w:r>
              <w:br/>
            </w:r>
            <w:r>
              <w:rPr>
                <w:rFonts w:ascii="Times New Roman"/>
                <w:b w:val="false"/>
                <w:i w:val="false"/>
                <w:color w:val="000000"/>
                <w:sz w:val="20"/>
              </w:rPr>
              <w:t>
</w:t>
            </w:r>
            <w:r>
              <w:rPr>
                <w:rFonts w:ascii="Times New Roman"/>
                <w:b w:val="false"/>
                <w:i w:val="false"/>
                <w:color w:val="000000"/>
                <w:sz w:val="20"/>
              </w:rPr>
              <w:t>Сушильщик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Компрессорлық</w:t>
            </w:r>
            <w:r>
              <w:br/>
            </w:r>
            <w:r>
              <w:rPr>
                <w:rFonts w:ascii="Times New Roman"/>
                <w:b w:val="false"/>
                <w:i w:val="false"/>
                <w:color w:val="000000"/>
                <w:sz w:val="20"/>
              </w:rPr>
              <w:t>
</w:t>
            </w:r>
            <w:r>
              <w:rPr>
                <w:rFonts w:ascii="Times New Roman"/>
                <w:b/>
                <w:i w:val="false"/>
                <w:color w:val="000000"/>
                <w:sz w:val="20"/>
              </w:rPr>
              <w:t>қондырғылар</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установок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Химсутазалау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химводоочистки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Жерасты</w:t>
            </w:r>
            <w:r>
              <w:br/>
            </w:r>
            <w:r>
              <w:rPr>
                <w:rFonts w:ascii="Times New Roman"/>
                <w:b w:val="false"/>
                <w:i w:val="false"/>
                <w:color w:val="000000"/>
                <w:sz w:val="20"/>
              </w:rPr>
              <w:t>
</w:t>
            </w:r>
            <w:r>
              <w:rPr>
                <w:rFonts w:ascii="Times New Roman"/>
                <w:b/>
                <w:i w:val="false"/>
                <w:color w:val="000000"/>
                <w:sz w:val="20"/>
              </w:rPr>
              <w:t>электрслесарі</w:t>
            </w:r>
            <w:r>
              <w:br/>
            </w:r>
            <w:r>
              <w:rPr>
                <w:rFonts w:ascii="Times New Roman"/>
                <w:b w:val="false"/>
                <w:i w:val="false"/>
                <w:color w:val="000000"/>
                <w:sz w:val="20"/>
              </w:rPr>
              <w:t>
</w:t>
            </w:r>
            <w:r>
              <w:rPr>
                <w:rFonts w:ascii="Times New Roman"/>
                <w:b w:val="false"/>
                <w:i w:val="false"/>
                <w:color w:val="000000"/>
                <w:sz w:val="20"/>
              </w:rPr>
              <w:t>Электрослесарь</w:t>
            </w:r>
            <w:r>
              <w:br/>
            </w:r>
            <w:r>
              <w:rPr>
                <w:rFonts w:ascii="Times New Roman"/>
                <w:b w:val="false"/>
                <w:i w:val="false"/>
                <w:color w:val="000000"/>
                <w:sz w:val="20"/>
              </w:rPr>
              <w:t>
</w:t>
            </w:r>
            <w:r>
              <w:rPr>
                <w:rFonts w:ascii="Times New Roman"/>
                <w:b w:val="false"/>
                <w:i w:val="false"/>
                <w:color w:val="000000"/>
                <w:sz w:val="20"/>
              </w:rPr>
              <w:t>подземный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Дрезина</w:t>
            </w:r>
            <w:r>
              <w:br/>
            </w:r>
            <w:r>
              <w:rPr>
                <w:rFonts w:ascii="Times New Roman"/>
                <w:b w:val="false"/>
                <w:i w:val="false"/>
                <w:color w:val="000000"/>
                <w:sz w:val="20"/>
              </w:rPr>
              <w:t>
</w:t>
            </w:r>
            <w:r>
              <w:rPr>
                <w:rFonts w:ascii="Times New Roman"/>
                <w:b/>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Водитель</w:t>
            </w:r>
            <w:r>
              <w:br/>
            </w:r>
            <w:r>
              <w:rPr>
                <w:rFonts w:ascii="Times New Roman"/>
                <w:b w:val="false"/>
                <w:i w:val="false"/>
                <w:color w:val="000000"/>
                <w:sz w:val="20"/>
              </w:rPr>
              <w:t>
</w:t>
            </w:r>
            <w:r>
              <w:rPr>
                <w:rFonts w:ascii="Times New Roman"/>
                <w:b w:val="false"/>
                <w:i w:val="false"/>
                <w:color w:val="000000"/>
                <w:sz w:val="20"/>
              </w:rPr>
              <w:t>дрезины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Экскаватор</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экскаватора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Көтергіш</w:t>
            </w:r>
            <w:r>
              <w:br/>
            </w:r>
            <w:r>
              <w:rPr>
                <w:rFonts w:ascii="Times New Roman"/>
                <w:b w:val="false"/>
                <w:i w:val="false"/>
                <w:color w:val="000000"/>
                <w:sz w:val="20"/>
              </w:rPr>
              <w:t>
</w:t>
            </w:r>
            <w:r>
              <w:rPr>
                <w:rFonts w:ascii="Times New Roman"/>
                <w:b/>
                <w:i w:val="false"/>
                <w:color w:val="000000"/>
                <w:sz w:val="20"/>
              </w:rPr>
              <w:t>машинаның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подъемной</w:t>
            </w:r>
            <w:r>
              <w:br/>
            </w:r>
            <w:r>
              <w:rPr>
                <w:rFonts w:ascii="Times New Roman"/>
                <w:b w:val="false"/>
                <w:i w:val="false"/>
                <w:color w:val="000000"/>
                <w:sz w:val="20"/>
              </w:rPr>
              <w:t>
</w:t>
            </w:r>
            <w:r>
              <w:rPr>
                <w:rFonts w:ascii="Times New Roman"/>
                <w:b w:val="false"/>
                <w:i w:val="false"/>
                <w:color w:val="000000"/>
                <w:sz w:val="20"/>
              </w:rPr>
              <w:t>машины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Тиеушінің</w:t>
            </w:r>
            <w:r>
              <w:br/>
            </w:r>
            <w:r>
              <w:rPr>
                <w:rFonts w:ascii="Times New Roman"/>
                <w:b w:val="false"/>
                <w:i w:val="false"/>
                <w:color w:val="000000"/>
                <w:sz w:val="20"/>
              </w:rPr>
              <w:t>
</w:t>
            </w:r>
            <w:r>
              <w:rPr>
                <w:rFonts w:ascii="Times New Roman"/>
                <w:b/>
                <w:i w:val="false"/>
                <w:color w:val="000000"/>
                <w:sz w:val="20"/>
              </w:rPr>
              <w:t>жүргізушісі</w:t>
            </w:r>
            <w:r>
              <w:br/>
            </w:r>
            <w:r>
              <w:rPr>
                <w:rFonts w:ascii="Times New Roman"/>
                <w:b w:val="false"/>
                <w:i w:val="false"/>
                <w:color w:val="000000"/>
                <w:sz w:val="20"/>
              </w:rPr>
              <w:t>
</w:t>
            </w:r>
            <w:r>
              <w:rPr>
                <w:rFonts w:ascii="Times New Roman"/>
                <w:b w:val="false"/>
                <w:i w:val="false"/>
                <w:color w:val="000000"/>
                <w:sz w:val="20"/>
              </w:rPr>
              <w:t>Водитель</w:t>
            </w:r>
            <w:r>
              <w:br/>
            </w:r>
            <w:r>
              <w:rPr>
                <w:rFonts w:ascii="Times New Roman"/>
                <w:b w:val="false"/>
                <w:i w:val="false"/>
                <w:color w:val="000000"/>
                <w:sz w:val="20"/>
              </w:rPr>
              <w:t>
</w:t>
            </w:r>
            <w:r>
              <w:rPr>
                <w:rFonts w:ascii="Times New Roman"/>
                <w:b w:val="false"/>
                <w:i w:val="false"/>
                <w:color w:val="000000"/>
                <w:sz w:val="20"/>
              </w:rPr>
              <w:t>погрузчика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2837"/>
        <w:gridCol w:w="2838"/>
        <w:gridCol w:w="2838"/>
        <w:gridCol w:w="2962"/>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46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 xml:space="preserve">лердің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 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63"/>
    <w:p>
      <w:pPr>
        <w:spacing w:after="0"/>
        <w:ind w:left="0"/>
        <w:jc w:val="both"/>
      </w:pPr>
      <w:r>
        <w:rPr>
          <w:rFonts w:ascii="Times New Roman"/>
          <w:b w:val="false"/>
          <w:i w:val="false"/>
          <w:color w:val="000000"/>
          <w:sz w:val="28"/>
        </w:rPr>
        <w:t>
      </w:t>
      </w:r>
      <w:r>
        <w:rPr>
          <w:rFonts w:ascii="Times New Roman"/>
          <w:b/>
          <w:i w:val="false"/>
          <w:color w:val="000000"/>
          <w:sz w:val="28"/>
        </w:rPr>
        <w:t>2.4. Кен өндіру өнеркәсібі және карьерлерді қазу (шикі мұнай және табиғи газды өндіру)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горнодобывающей промышленности и разработке карьеров (добыча сырой нефти и природного газа)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663"/>
        <w:gridCol w:w="2082"/>
        <w:gridCol w:w="2082"/>
        <w:gridCol w:w="2082"/>
        <w:gridCol w:w="1998"/>
        <w:gridCol w:w="1979"/>
      </w:tblGrid>
      <w:tr>
        <w:trPr>
          <w:trHeight w:val="135"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 xml:space="preserve">саны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газ</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конденсат</w:t>
            </w:r>
            <w:r>
              <w:br/>
            </w:r>
            <w:r>
              <w:rPr>
                <w:rFonts w:ascii="Times New Roman"/>
                <w:b w:val="false"/>
                <w:i w:val="false"/>
                <w:color w:val="000000"/>
                <w:sz w:val="20"/>
              </w:rPr>
              <w:t>
</w:t>
            </w:r>
            <w:r>
              <w:rPr>
                <w:rFonts w:ascii="Times New Roman"/>
                <w:b/>
                <w:i w:val="false"/>
                <w:color w:val="000000"/>
                <w:sz w:val="20"/>
              </w:rPr>
              <w:t>өндіру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шебер</w:t>
            </w:r>
            <w:r>
              <w:br/>
            </w:r>
            <w:r>
              <w:rPr>
                <w:rFonts w:ascii="Times New Roman"/>
                <w:b w:val="false"/>
                <w:i w:val="false"/>
                <w:color w:val="000000"/>
                <w:sz w:val="20"/>
              </w:rPr>
              <w:t>
</w:t>
            </w:r>
            <w:r>
              <w:rPr>
                <w:rFonts w:ascii="Times New Roman"/>
                <w:b w:val="false"/>
                <w:i w:val="false"/>
                <w:color w:val="000000"/>
                <w:sz w:val="20"/>
              </w:rPr>
              <w:t>Мастер по</w:t>
            </w:r>
            <w:r>
              <w:br/>
            </w:r>
            <w:r>
              <w:rPr>
                <w:rFonts w:ascii="Times New Roman"/>
                <w:b w:val="false"/>
                <w:i w:val="false"/>
                <w:color w:val="000000"/>
                <w:sz w:val="20"/>
              </w:rPr>
              <w:t>
</w:t>
            </w:r>
            <w:r>
              <w:rPr>
                <w:rFonts w:ascii="Times New Roman"/>
                <w:b w:val="false"/>
                <w:i w:val="false"/>
                <w:color w:val="000000"/>
                <w:sz w:val="20"/>
              </w:rPr>
              <w:t>добыче нефти,</w:t>
            </w:r>
            <w:r>
              <w:br/>
            </w:r>
            <w:r>
              <w:rPr>
                <w:rFonts w:ascii="Times New Roman"/>
                <w:b w:val="false"/>
                <w:i w:val="false"/>
                <w:color w:val="000000"/>
                <w:sz w:val="20"/>
              </w:rPr>
              <w:t>
</w:t>
            </w:r>
            <w:r>
              <w:rPr>
                <w:rFonts w:ascii="Times New Roman"/>
                <w:b w:val="false"/>
                <w:i w:val="false"/>
                <w:color w:val="000000"/>
                <w:sz w:val="20"/>
              </w:rPr>
              <w:t>газа и</w:t>
            </w:r>
            <w:r>
              <w:br/>
            </w:r>
            <w:r>
              <w:rPr>
                <w:rFonts w:ascii="Times New Roman"/>
                <w:b w:val="false"/>
                <w:i w:val="false"/>
                <w:color w:val="000000"/>
                <w:sz w:val="20"/>
              </w:rPr>
              <w:t>
</w:t>
            </w:r>
            <w:r>
              <w:rPr>
                <w:rFonts w:ascii="Times New Roman"/>
                <w:b w:val="false"/>
                <w:i w:val="false"/>
                <w:color w:val="000000"/>
                <w:sz w:val="20"/>
              </w:rPr>
              <w:t xml:space="preserve">конденсата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w:t>
            </w:r>
            <w:r>
              <w:br/>
            </w:r>
            <w:r>
              <w:rPr>
                <w:rFonts w:ascii="Times New Roman"/>
                <w:b w:val="false"/>
                <w:i w:val="false"/>
                <w:color w:val="000000"/>
                <w:sz w:val="20"/>
              </w:rPr>
              <w:t>
</w:t>
            </w:r>
            <w:r>
              <w:rPr>
                <w:rFonts w:ascii="Times New Roman"/>
                <w:b w:val="false"/>
                <w:i w:val="false"/>
                <w:color w:val="000000"/>
                <w:sz w:val="20"/>
              </w:rPr>
              <w:t>Геолог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қадағалау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надзору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энер</w:t>
            </w:r>
            <w:r>
              <w:rPr>
                <w:rFonts w:ascii="Times New Roman"/>
                <w:b/>
                <w:i w:val="false"/>
                <w:color w:val="000000"/>
                <w:sz w:val="20"/>
              </w:rPr>
              <w:t>гетик</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энергетик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транспорту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(бұрғылау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бурению</w:t>
            </w:r>
            <w:r>
              <w:br/>
            </w:r>
            <w:r>
              <w:rPr>
                <w:rFonts w:ascii="Times New Roman"/>
                <w:b w:val="false"/>
                <w:i w:val="false"/>
                <w:color w:val="000000"/>
                <w:sz w:val="20"/>
              </w:rPr>
              <w:t>
</w:t>
            </w:r>
            <w:r>
              <w:rPr>
                <w:rFonts w:ascii="Times New Roman"/>
                <w:b w:val="false"/>
                <w:i w:val="false"/>
                <w:color w:val="000000"/>
                <w:sz w:val="20"/>
              </w:rPr>
              <w:t>(буровым</w:t>
            </w:r>
            <w:r>
              <w:br/>
            </w:r>
            <w:r>
              <w:rPr>
                <w:rFonts w:ascii="Times New Roman"/>
                <w:b w:val="false"/>
                <w:i w:val="false"/>
                <w:color w:val="000000"/>
                <w:sz w:val="20"/>
              </w:rPr>
              <w:t>
</w:t>
            </w:r>
            <w:r>
              <w:rPr>
                <w:rFonts w:ascii="Times New Roman"/>
                <w:b w:val="false"/>
                <w:i w:val="false"/>
                <w:color w:val="000000"/>
                <w:sz w:val="20"/>
              </w:rPr>
              <w:t>работам)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w:t>
            </w:r>
            <w:r>
              <w:br/>
            </w:r>
            <w:r>
              <w:rPr>
                <w:rFonts w:ascii="Times New Roman"/>
                <w:b w:val="false"/>
                <w:i w:val="false"/>
                <w:color w:val="000000"/>
                <w:sz w:val="20"/>
              </w:rPr>
              <w:t>
</w:t>
            </w:r>
            <w:r>
              <w:rPr>
                <w:rFonts w:ascii="Times New Roman"/>
                <w:b/>
                <w:i w:val="false"/>
                <w:color w:val="000000"/>
                <w:sz w:val="20"/>
              </w:rPr>
              <w:t xml:space="preserve">газ </w:t>
            </w:r>
            <w:r>
              <w:rPr>
                <w:rFonts w:ascii="Times New Roman"/>
                <w:b/>
                <w:i w:val="false"/>
                <w:color w:val="000000"/>
                <w:sz w:val="20"/>
              </w:rPr>
              <w:t>өндіру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добыче нефти и</w:t>
            </w:r>
            <w:r>
              <w:br/>
            </w:r>
            <w:r>
              <w:rPr>
                <w:rFonts w:ascii="Times New Roman"/>
                <w:b w:val="false"/>
                <w:i w:val="false"/>
                <w:color w:val="000000"/>
                <w:sz w:val="20"/>
              </w:rPr>
              <w:t>
</w:t>
            </w:r>
            <w:r>
              <w:rPr>
                <w:rFonts w:ascii="Times New Roman"/>
                <w:b w:val="false"/>
                <w:i w:val="false"/>
                <w:color w:val="000000"/>
                <w:sz w:val="20"/>
              </w:rPr>
              <w:t>газа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w:t>
            </w:r>
            <w:r>
              <w:br/>
            </w:r>
            <w:r>
              <w:rPr>
                <w:rFonts w:ascii="Times New Roman"/>
                <w:b w:val="false"/>
                <w:i w:val="false"/>
                <w:color w:val="000000"/>
                <w:sz w:val="20"/>
              </w:rPr>
              <w:t>
</w:t>
            </w:r>
            <w:r>
              <w:rPr>
                <w:rFonts w:ascii="Times New Roman"/>
                <w:b/>
                <w:i w:val="false"/>
                <w:color w:val="000000"/>
                <w:sz w:val="20"/>
              </w:rPr>
              <w:t>сынамалау</w:t>
            </w:r>
            <w:r>
              <w:br/>
            </w:r>
            <w:r>
              <w:rPr>
                <w:rFonts w:ascii="Times New Roman"/>
                <w:b w:val="false"/>
                <w:i w:val="false"/>
                <w:color w:val="000000"/>
                <w:sz w:val="20"/>
              </w:rPr>
              <w:t>
</w:t>
            </w:r>
            <w:r>
              <w:rPr>
                <w:rFonts w:ascii="Times New Roman"/>
                <w:b/>
                <w:i w:val="false"/>
                <w:color w:val="000000"/>
                <w:sz w:val="20"/>
              </w:rPr>
              <w:t>және сынау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опробованию и</w:t>
            </w:r>
            <w:r>
              <w:br/>
            </w:r>
            <w:r>
              <w:rPr>
                <w:rFonts w:ascii="Times New Roman"/>
                <w:b w:val="false"/>
                <w:i w:val="false"/>
                <w:color w:val="000000"/>
                <w:sz w:val="20"/>
              </w:rPr>
              <w:t>
</w:t>
            </w:r>
            <w:r>
              <w:rPr>
                <w:rFonts w:ascii="Times New Roman"/>
                <w:b w:val="false"/>
                <w:i w:val="false"/>
                <w:color w:val="000000"/>
                <w:sz w:val="20"/>
              </w:rPr>
              <w:t>испытанию</w:t>
            </w:r>
            <w:r>
              <w:br/>
            </w:r>
            <w:r>
              <w:rPr>
                <w:rFonts w:ascii="Times New Roman"/>
                <w:b w:val="false"/>
                <w:i w:val="false"/>
                <w:color w:val="000000"/>
                <w:sz w:val="20"/>
              </w:rPr>
              <w:t>
</w:t>
            </w:r>
            <w:r>
              <w:rPr>
                <w:rFonts w:ascii="Times New Roman"/>
                <w:b w:val="false"/>
                <w:i w:val="false"/>
                <w:color w:val="000000"/>
                <w:sz w:val="20"/>
              </w:rPr>
              <w:t>скважин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w:t>
            </w:r>
            <w:r>
              <w:br/>
            </w:r>
            <w:r>
              <w:rPr>
                <w:rFonts w:ascii="Times New Roman"/>
                <w:b w:val="false"/>
                <w:i w:val="false"/>
                <w:color w:val="000000"/>
                <w:sz w:val="20"/>
              </w:rPr>
              <w:t>
</w:t>
            </w:r>
            <w:r>
              <w:rPr>
                <w:rFonts w:ascii="Times New Roman"/>
                <w:b/>
                <w:i w:val="false"/>
                <w:color w:val="000000"/>
                <w:sz w:val="20"/>
              </w:rPr>
              <w:t>бекіту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креплению</w:t>
            </w:r>
            <w:r>
              <w:br/>
            </w:r>
            <w:r>
              <w:rPr>
                <w:rFonts w:ascii="Times New Roman"/>
                <w:b w:val="false"/>
                <w:i w:val="false"/>
                <w:color w:val="000000"/>
                <w:sz w:val="20"/>
              </w:rPr>
              <w:t>
</w:t>
            </w:r>
            <w:r>
              <w:rPr>
                <w:rFonts w:ascii="Times New Roman"/>
                <w:b w:val="false"/>
                <w:i w:val="false"/>
                <w:color w:val="000000"/>
                <w:sz w:val="20"/>
              </w:rPr>
              <w:t>скважин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w:t>
            </w:r>
            <w:r>
              <w:br/>
            </w:r>
            <w:r>
              <w:rPr>
                <w:rFonts w:ascii="Times New Roman"/>
                <w:b w:val="false"/>
                <w:i w:val="false"/>
                <w:color w:val="000000"/>
                <w:sz w:val="20"/>
              </w:rPr>
              <w:t>
</w:t>
            </w:r>
            <w:r>
              <w:rPr>
                <w:rFonts w:ascii="Times New Roman"/>
                <w:b/>
                <w:i w:val="false"/>
                <w:color w:val="000000"/>
                <w:sz w:val="20"/>
              </w:rPr>
              <w:t>құбырларын</w:t>
            </w:r>
            <w:r>
              <w:br/>
            </w:r>
            <w:r>
              <w:rPr>
                <w:rFonts w:ascii="Times New Roman"/>
                <w:b w:val="false"/>
                <w:i w:val="false"/>
                <w:color w:val="000000"/>
                <w:sz w:val="20"/>
              </w:rPr>
              <w:t>
</w:t>
            </w:r>
            <w:r>
              <w:rPr>
                <w:rFonts w:ascii="Times New Roman"/>
                <w:b/>
                <w:i w:val="false"/>
                <w:color w:val="000000"/>
                <w:sz w:val="20"/>
              </w:rPr>
              <w:t>пайдалану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нефтегазопро-</w:t>
            </w:r>
            <w:r>
              <w:br/>
            </w:r>
            <w:r>
              <w:rPr>
                <w:rFonts w:ascii="Times New Roman"/>
                <w:b w:val="false"/>
                <w:i w:val="false"/>
                <w:color w:val="000000"/>
                <w:sz w:val="20"/>
              </w:rPr>
              <w:t>
</w:t>
            </w:r>
            <w:r>
              <w:rPr>
                <w:rFonts w:ascii="Times New Roman"/>
                <w:b w:val="false"/>
                <w:i w:val="false"/>
                <w:color w:val="000000"/>
                <w:sz w:val="20"/>
              </w:rPr>
              <w:t>водов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нысандары</w:t>
            </w:r>
            <w:r>
              <w:br/>
            </w:r>
            <w:r>
              <w:rPr>
                <w:rFonts w:ascii="Times New Roman"/>
                <w:b w:val="false"/>
                <w:i w:val="false"/>
                <w:color w:val="000000"/>
                <w:sz w:val="20"/>
              </w:rPr>
              <w:t>
</w:t>
            </w:r>
            <w:r>
              <w:rPr>
                <w:rFonts w:ascii="Times New Roman"/>
                <w:b/>
                <w:i w:val="false"/>
                <w:color w:val="000000"/>
                <w:sz w:val="20"/>
              </w:rPr>
              <w:t>жабдықтарын</w:t>
            </w:r>
            <w:r>
              <w:br/>
            </w:r>
            <w:r>
              <w:rPr>
                <w:rFonts w:ascii="Times New Roman"/>
                <w:b w:val="false"/>
                <w:i w:val="false"/>
                <w:color w:val="000000"/>
                <w:sz w:val="20"/>
              </w:rPr>
              <w:t>
</w:t>
            </w:r>
            <w:r>
              <w:rPr>
                <w:rFonts w:ascii="Times New Roman"/>
                <w:b/>
                <w:i w:val="false"/>
                <w:color w:val="000000"/>
                <w:sz w:val="20"/>
              </w:rPr>
              <w:t>пайдалану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газовых</w:t>
            </w:r>
            <w:r>
              <w:br/>
            </w:r>
            <w:r>
              <w:rPr>
                <w:rFonts w:ascii="Times New Roman"/>
                <w:b w:val="false"/>
                <w:i w:val="false"/>
                <w:color w:val="000000"/>
                <w:sz w:val="20"/>
              </w:rPr>
              <w:t>
</w:t>
            </w:r>
            <w:r>
              <w:rPr>
                <w:rFonts w:ascii="Times New Roman"/>
                <w:b w:val="false"/>
                <w:i w:val="false"/>
                <w:color w:val="000000"/>
                <w:sz w:val="20"/>
              </w:rPr>
              <w:t>объектов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 по</w:t>
            </w:r>
            <w:r>
              <w:br/>
            </w:r>
            <w:r>
              <w:rPr>
                <w:rFonts w:ascii="Times New Roman"/>
                <w:b w:val="false"/>
                <w:i w:val="false"/>
                <w:color w:val="000000"/>
                <w:sz w:val="20"/>
              </w:rPr>
              <w:t>
</w:t>
            </w:r>
            <w:r>
              <w:rPr>
                <w:rFonts w:ascii="Times New Roman"/>
                <w:b w:val="false"/>
                <w:i w:val="false"/>
                <w:color w:val="000000"/>
                <w:sz w:val="20"/>
              </w:rPr>
              <w:t>бурению</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w:t>
            </w:r>
            <w:r>
              <w:br/>
            </w:r>
            <w:r>
              <w:rPr>
                <w:rFonts w:ascii="Times New Roman"/>
                <w:b w:val="false"/>
                <w:i w:val="false"/>
                <w:color w:val="000000"/>
                <w:sz w:val="20"/>
              </w:rPr>
              <w:t>
</w:t>
            </w:r>
            <w:r>
              <w:rPr>
                <w:rFonts w:ascii="Times New Roman"/>
                <w:b/>
                <w:i w:val="false"/>
                <w:color w:val="000000"/>
                <w:sz w:val="20"/>
              </w:rPr>
              <w:t xml:space="preserve">газ </w:t>
            </w:r>
            <w:r>
              <w:rPr>
                <w:rFonts w:ascii="Times New Roman"/>
                <w:b/>
                <w:i w:val="false"/>
                <w:color w:val="000000"/>
                <w:sz w:val="20"/>
              </w:rPr>
              <w:t>өндіру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 по</w:t>
            </w:r>
            <w:r>
              <w:br/>
            </w:r>
            <w:r>
              <w:rPr>
                <w:rFonts w:ascii="Times New Roman"/>
                <w:b w:val="false"/>
                <w:i w:val="false"/>
                <w:color w:val="000000"/>
                <w:sz w:val="20"/>
              </w:rPr>
              <w:t>
</w:t>
            </w:r>
            <w:r>
              <w:rPr>
                <w:rFonts w:ascii="Times New Roman"/>
                <w:b w:val="false"/>
                <w:i w:val="false"/>
                <w:color w:val="000000"/>
                <w:sz w:val="20"/>
              </w:rPr>
              <w:t>добыче нефти и</w:t>
            </w:r>
            <w:r>
              <w:br/>
            </w:r>
            <w:r>
              <w:rPr>
                <w:rFonts w:ascii="Times New Roman"/>
                <w:b w:val="false"/>
                <w:i w:val="false"/>
                <w:color w:val="000000"/>
                <w:sz w:val="20"/>
              </w:rPr>
              <w:t>
</w:t>
            </w:r>
            <w:r>
              <w:rPr>
                <w:rFonts w:ascii="Times New Roman"/>
                <w:b w:val="false"/>
                <w:i w:val="false"/>
                <w:color w:val="000000"/>
                <w:sz w:val="20"/>
              </w:rPr>
              <w:t>газа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Техник-марк-</w:t>
            </w:r>
            <w:r>
              <w:br/>
            </w:r>
            <w:r>
              <w:rPr>
                <w:rFonts w:ascii="Times New Roman"/>
                <w:b w:val="false"/>
                <w:i w:val="false"/>
                <w:color w:val="000000"/>
                <w:sz w:val="20"/>
              </w:rPr>
              <w:t>
</w:t>
            </w:r>
            <w:r>
              <w:rPr>
                <w:rFonts w:ascii="Times New Roman"/>
                <w:b/>
                <w:i w:val="false"/>
                <w:color w:val="000000"/>
                <w:sz w:val="20"/>
              </w:rPr>
              <w:t>шейдер</w:t>
            </w:r>
            <w:r>
              <w:br/>
            </w:r>
            <w:r>
              <w:rPr>
                <w:rFonts w:ascii="Times New Roman"/>
                <w:b w:val="false"/>
                <w:i w:val="false"/>
                <w:color w:val="000000"/>
                <w:sz w:val="20"/>
              </w:rPr>
              <w:t>
</w:t>
            </w:r>
            <w:r>
              <w:rPr>
                <w:rFonts w:ascii="Times New Roman"/>
                <w:b w:val="false"/>
                <w:i w:val="false"/>
                <w:color w:val="000000"/>
                <w:sz w:val="20"/>
              </w:rPr>
              <w:t>Техник-марк-</w:t>
            </w:r>
            <w:r>
              <w:br/>
            </w:r>
            <w:r>
              <w:rPr>
                <w:rFonts w:ascii="Times New Roman"/>
                <w:b w:val="false"/>
                <w:i w:val="false"/>
                <w:color w:val="000000"/>
                <w:sz w:val="20"/>
              </w:rPr>
              <w:t>
</w:t>
            </w:r>
            <w:r>
              <w:rPr>
                <w:rFonts w:ascii="Times New Roman"/>
                <w:b w:val="false"/>
                <w:i w:val="false"/>
                <w:color w:val="000000"/>
                <w:sz w:val="20"/>
              </w:rPr>
              <w:t>шейдер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w:t>
            </w:r>
            <w:r>
              <w:br/>
            </w:r>
            <w:r>
              <w:rPr>
                <w:rFonts w:ascii="Times New Roman"/>
                <w:b w:val="false"/>
                <w:i w:val="false"/>
                <w:color w:val="000000"/>
                <w:sz w:val="20"/>
              </w:rPr>
              <w:t>
</w:t>
            </w:r>
            <w:r>
              <w:rPr>
                <w:rFonts w:ascii="Times New Roman"/>
                <w:b/>
                <w:i w:val="false"/>
                <w:color w:val="000000"/>
                <w:sz w:val="20"/>
              </w:rPr>
              <w:t>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Бұрғылаумен</w:t>
            </w:r>
            <w:r>
              <w:br/>
            </w:r>
            <w:r>
              <w:rPr>
                <w:rFonts w:ascii="Times New Roman"/>
                <w:b w:val="false"/>
                <w:i w:val="false"/>
                <w:color w:val="000000"/>
                <w:sz w:val="20"/>
              </w:rPr>
              <w:t>
</w:t>
            </w:r>
            <w:r>
              <w:rPr>
                <w:rFonts w:ascii="Times New Roman"/>
                <w:b/>
                <w:i w:val="false"/>
                <w:color w:val="000000"/>
                <w:sz w:val="20"/>
              </w:rPr>
              <w:t>қамтамасыз</w:t>
            </w:r>
            <w:r>
              <w:br/>
            </w:r>
            <w:r>
              <w:rPr>
                <w:rFonts w:ascii="Times New Roman"/>
                <w:b w:val="false"/>
                <w:i w:val="false"/>
                <w:color w:val="000000"/>
                <w:sz w:val="20"/>
              </w:rPr>
              <w:t>
</w:t>
            </w:r>
            <w:r>
              <w:rPr>
                <w:rFonts w:ascii="Times New Roman"/>
                <w:b/>
                <w:i w:val="false"/>
                <w:color w:val="000000"/>
                <w:sz w:val="20"/>
              </w:rPr>
              <w:t>ету электро-</w:t>
            </w:r>
            <w:r>
              <w:br/>
            </w:r>
            <w:r>
              <w:rPr>
                <w:rFonts w:ascii="Times New Roman"/>
                <w:b w:val="false"/>
                <w:i w:val="false"/>
                <w:color w:val="000000"/>
                <w:sz w:val="20"/>
              </w:rPr>
              <w:t>
</w:t>
            </w:r>
            <w:r>
              <w:rPr>
                <w:rFonts w:ascii="Times New Roman"/>
                <w:b/>
                <w:i w:val="false"/>
                <w:color w:val="000000"/>
                <w:sz w:val="20"/>
              </w:rPr>
              <w:t>монтері</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по обслуживанию</w:t>
            </w:r>
            <w:r>
              <w:br/>
            </w:r>
            <w:r>
              <w:rPr>
                <w:rFonts w:ascii="Times New Roman"/>
                <w:b w:val="false"/>
                <w:i w:val="false"/>
                <w:color w:val="000000"/>
                <w:sz w:val="20"/>
              </w:rPr>
              <w:t>
</w:t>
            </w:r>
            <w:r>
              <w:rPr>
                <w:rFonts w:ascii="Times New Roman"/>
                <w:b w:val="false"/>
                <w:i w:val="false"/>
                <w:color w:val="000000"/>
                <w:sz w:val="20"/>
              </w:rPr>
              <w:t>буровых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w:t>
            </w:r>
            <w:r>
              <w:br/>
            </w:r>
            <w:r>
              <w:rPr>
                <w:rFonts w:ascii="Times New Roman"/>
                <w:b w:val="false"/>
                <w:i w:val="false"/>
                <w:color w:val="000000"/>
                <w:sz w:val="20"/>
              </w:rPr>
              <w:t>
</w:t>
            </w:r>
            <w:r>
              <w:rPr>
                <w:rFonts w:ascii="Times New Roman"/>
                <w:b/>
                <w:i w:val="false"/>
                <w:color w:val="000000"/>
                <w:sz w:val="20"/>
              </w:rPr>
              <w:t>бөлімшесінің</w:t>
            </w:r>
            <w:r>
              <w:br/>
            </w:r>
            <w:r>
              <w:rPr>
                <w:rFonts w:ascii="Times New Roman"/>
                <w:b w:val="false"/>
                <w:i w:val="false"/>
                <w:color w:val="000000"/>
                <w:sz w:val="20"/>
              </w:rPr>
              <w:t>
</w:t>
            </w:r>
            <w:r>
              <w:rPr>
                <w:rFonts w:ascii="Times New Roman"/>
                <w:b/>
                <w:i w:val="false"/>
                <w:color w:val="000000"/>
                <w:sz w:val="20"/>
              </w:rPr>
              <w:t>бригадирі</w:t>
            </w:r>
            <w:r>
              <w:br/>
            </w:r>
            <w:r>
              <w:rPr>
                <w:rFonts w:ascii="Times New Roman"/>
                <w:b w:val="false"/>
                <w:i w:val="false"/>
                <w:color w:val="000000"/>
                <w:sz w:val="20"/>
              </w:rPr>
              <w:t>
</w:t>
            </w:r>
            <w:r>
              <w:rPr>
                <w:rFonts w:ascii="Times New Roman"/>
                <w:b w:val="false"/>
                <w:i w:val="false"/>
                <w:color w:val="000000"/>
                <w:sz w:val="20"/>
              </w:rPr>
              <w:t>Бригадир</w:t>
            </w:r>
            <w:r>
              <w:br/>
            </w:r>
            <w:r>
              <w:rPr>
                <w:rFonts w:ascii="Times New Roman"/>
                <w:b w:val="false"/>
                <w:i w:val="false"/>
                <w:color w:val="000000"/>
                <w:sz w:val="20"/>
              </w:rPr>
              <w:t>
</w:t>
            </w:r>
            <w:r>
              <w:rPr>
                <w:rFonts w:ascii="Times New Roman"/>
                <w:b w:val="false"/>
                <w:i w:val="false"/>
                <w:color w:val="000000"/>
                <w:sz w:val="20"/>
              </w:rPr>
              <w:t>бурильного</w:t>
            </w:r>
            <w:r>
              <w:br/>
            </w:r>
            <w:r>
              <w:rPr>
                <w:rFonts w:ascii="Times New Roman"/>
                <w:b w:val="false"/>
                <w:i w:val="false"/>
                <w:color w:val="000000"/>
                <w:sz w:val="20"/>
              </w:rPr>
              <w:t>
</w:t>
            </w:r>
            <w:r>
              <w:rPr>
                <w:rFonts w:ascii="Times New Roman"/>
                <w:b w:val="false"/>
                <w:i w:val="false"/>
                <w:color w:val="000000"/>
                <w:sz w:val="20"/>
              </w:rPr>
              <w:t>отделения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w:t>
            </w:r>
            <w:r>
              <w:br/>
            </w:r>
            <w:r>
              <w:rPr>
                <w:rFonts w:ascii="Times New Roman"/>
                <w:b w:val="false"/>
                <w:i w:val="false"/>
                <w:color w:val="000000"/>
                <w:sz w:val="20"/>
              </w:rPr>
              <w:t>
</w:t>
            </w:r>
            <w:r>
              <w:rPr>
                <w:rFonts w:ascii="Times New Roman"/>
                <w:b/>
                <w:i w:val="false"/>
                <w:color w:val="000000"/>
                <w:sz w:val="20"/>
              </w:rPr>
              <w:t>құрылғысының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буровой</w:t>
            </w:r>
            <w:r>
              <w:br/>
            </w:r>
            <w:r>
              <w:rPr>
                <w:rFonts w:ascii="Times New Roman"/>
                <w:b w:val="false"/>
                <w:i w:val="false"/>
                <w:color w:val="000000"/>
                <w:sz w:val="20"/>
              </w:rPr>
              <w:t>
</w:t>
            </w:r>
            <w:r>
              <w:rPr>
                <w:rFonts w:ascii="Times New Roman"/>
                <w:b w:val="false"/>
                <w:i w:val="false"/>
                <w:color w:val="000000"/>
                <w:sz w:val="20"/>
              </w:rPr>
              <w:t>установки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w:t>
            </w:r>
            <w:r>
              <w:br/>
            </w:r>
            <w:r>
              <w:rPr>
                <w:rFonts w:ascii="Times New Roman"/>
                <w:b w:val="false"/>
                <w:i w:val="false"/>
                <w:color w:val="000000"/>
                <w:sz w:val="20"/>
              </w:rPr>
              <w:t>
</w:t>
            </w:r>
            <w:r>
              <w:rPr>
                <w:rFonts w:ascii="Times New Roman"/>
                <w:b/>
                <w:i w:val="false"/>
                <w:color w:val="000000"/>
                <w:sz w:val="20"/>
              </w:rPr>
              <w:t>күрделі</w:t>
            </w:r>
            <w:r>
              <w:br/>
            </w:r>
            <w:r>
              <w:rPr>
                <w:rFonts w:ascii="Times New Roman"/>
                <w:b w:val="false"/>
                <w:i w:val="false"/>
                <w:color w:val="000000"/>
                <w:sz w:val="20"/>
              </w:rPr>
              <w:t>
</w:t>
            </w:r>
            <w:r>
              <w:rPr>
                <w:rFonts w:ascii="Times New Roman"/>
                <w:b/>
                <w:i w:val="false"/>
                <w:color w:val="000000"/>
                <w:sz w:val="20"/>
              </w:rPr>
              <w:t>жөндеу</w:t>
            </w:r>
            <w:r>
              <w:br/>
            </w:r>
            <w:r>
              <w:rPr>
                <w:rFonts w:ascii="Times New Roman"/>
                <w:b w:val="false"/>
                <w:i w:val="false"/>
                <w:color w:val="000000"/>
                <w:sz w:val="20"/>
              </w:rPr>
              <w:t>
</w:t>
            </w:r>
            <w:r>
              <w:rPr>
                <w:rFonts w:ascii="Times New Roman"/>
                <w:b/>
                <w:i w:val="false"/>
                <w:color w:val="000000"/>
                <w:sz w:val="20"/>
              </w:rPr>
              <w:t>бұрғылаушысы</w:t>
            </w:r>
            <w:r>
              <w:br/>
            </w:r>
            <w:r>
              <w:rPr>
                <w:rFonts w:ascii="Times New Roman"/>
                <w:b w:val="false"/>
                <w:i w:val="false"/>
                <w:color w:val="000000"/>
                <w:sz w:val="20"/>
              </w:rPr>
              <w:t>
</w:t>
            </w:r>
            <w:r>
              <w:rPr>
                <w:rFonts w:ascii="Times New Roman"/>
                <w:b w:val="false"/>
                <w:i w:val="false"/>
                <w:color w:val="000000"/>
                <w:sz w:val="20"/>
              </w:rPr>
              <w:t>Бурильщик</w:t>
            </w:r>
            <w:r>
              <w:br/>
            </w:r>
            <w:r>
              <w:rPr>
                <w:rFonts w:ascii="Times New Roman"/>
                <w:b w:val="false"/>
                <w:i w:val="false"/>
                <w:color w:val="000000"/>
                <w:sz w:val="20"/>
              </w:rPr>
              <w:t>
</w:t>
            </w:r>
            <w:r>
              <w:rPr>
                <w:rFonts w:ascii="Times New Roman"/>
                <w:b w:val="false"/>
                <w:i w:val="false"/>
                <w:color w:val="000000"/>
                <w:sz w:val="20"/>
              </w:rPr>
              <w:t>капитального</w:t>
            </w:r>
            <w:r>
              <w:br/>
            </w:r>
            <w:r>
              <w:rPr>
                <w:rFonts w:ascii="Times New Roman"/>
                <w:b w:val="false"/>
                <w:i w:val="false"/>
                <w:color w:val="000000"/>
                <w:sz w:val="20"/>
              </w:rPr>
              <w:t>
</w:t>
            </w:r>
            <w:r>
              <w:rPr>
                <w:rFonts w:ascii="Times New Roman"/>
                <w:b w:val="false"/>
                <w:i w:val="false"/>
                <w:color w:val="000000"/>
                <w:sz w:val="20"/>
              </w:rPr>
              <w:t>ремонта</w:t>
            </w:r>
            <w:r>
              <w:br/>
            </w:r>
            <w:r>
              <w:rPr>
                <w:rFonts w:ascii="Times New Roman"/>
                <w:b w:val="false"/>
                <w:i w:val="false"/>
                <w:color w:val="000000"/>
                <w:sz w:val="20"/>
              </w:rPr>
              <w:t>
</w:t>
            </w:r>
            <w:r>
              <w:rPr>
                <w:rFonts w:ascii="Times New Roman"/>
                <w:b w:val="false"/>
                <w:i w:val="false"/>
                <w:color w:val="000000"/>
                <w:sz w:val="20"/>
              </w:rPr>
              <w:t>скважин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w:t>
            </w:r>
            <w:r>
              <w:br/>
            </w:r>
            <w:r>
              <w:rPr>
                <w:rFonts w:ascii="Times New Roman"/>
                <w:b w:val="false"/>
                <w:i w:val="false"/>
                <w:color w:val="000000"/>
                <w:sz w:val="20"/>
              </w:rPr>
              <w:t>
</w:t>
            </w:r>
            <w:r>
              <w:rPr>
                <w:rFonts w:ascii="Times New Roman"/>
                <w:b/>
                <w:i w:val="false"/>
                <w:color w:val="000000"/>
                <w:sz w:val="20"/>
              </w:rPr>
              <w:t>кәсібі</w:t>
            </w:r>
            <w:r>
              <w:br/>
            </w:r>
            <w:r>
              <w:rPr>
                <w:rFonts w:ascii="Times New Roman"/>
                <w:b w:val="false"/>
                <w:i w:val="false"/>
                <w:color w:val="000000"/>
                <w:sz w:val="20"/>
              </w:rPr>
              <w:t>
</w:t>
            </w:r>
            <w:r>
              <w:rPr>
                <w:rFonts w:ascii="Times New Roman"/>
                <w:b/>
                <w:i w:val="false"/>
                <w:color w:val="000000"/>
                <w:sz w:val="20"/>
              </w:rPr>
              <w:t>жабдықтарына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агрегатының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агрегатов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нефтегазо-</w:t>
            </w:r>
            <w:r>
              <w:br/>
            </w:r>
            <w:r>
              <w:rPr>
                <w:rFonts w:ascii="Times New Roman"/>
                <w:b w:val="false"/>
                <w:i w:val="false"/>
                <w:color w:val="000000"/>
                <w:sz w:val="20"/>
              </w:rPr>
              <w:t>
</w:t>
            </w:r>
            <w:r>
              <w:rPr>
                <w:rFonts w:ascii="Times New Roman"/>
                <w:b w:val="false"/>
                <w:i w:val="false"/>
                <w:color w:val="000000"/>
                <w:sz w:val="20"/>
              </w:rPr>
              <w:t>промыслового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Теңіздегі</w:t>
            </w:r>
            <w:r>
              <w:br/>
            </w:r>
            <w:r>
              <w:rPr>
                <w:rFonts w:ascii="Times New Roman"/>
                <w:b w:val="false"/>
                <w:i w:val="false"/>
                <w:color w:val="000000"/>
                <w:sz w:val="20"/>
              </w:rPr>
              <w:t>
</w:t>
            </w:r>
            <w:r>
              <w:rPr>
                <w:rFonts w:ascii="Times New Roman"/>
                <w:b/>
                <w:i w:val="false"/>
                <w:color w:val="000000"/>
                <w:sz w:val="20"/>
              </w:rPr>
              <w:t>қалқығыш</w:t>
            </w:r>
            <w:r>
              <w:br/>
            </w:r>
            <w:r>
              <w:rPr>
                <w:rFonts w:ascii="Times New Roman"/>
                <w:b w:val="false"/>
                <w:i w:val="false"/>
                <w:color w:val="000000"/>
                <w:sz w:val="20"/>
              </w:rPr>
              <w:t>
</w:t>
            </w:r>
            <w:r>
              <w:rPr>
                <w:rFonts w:ascii="Times New Roman"/>
                <w:b/>
                <w:i w:val="false"/>
                <w:color w:val="000000"/>
                <w:sz w:val="20"/>
              </w:rPr>
              <w:t>бұрғылау</w:t>
            </w:r>
            <w:r>
              <w:br/>
            </w:r>
            <w:r>
              <w:rPr>
                <w:rFonts w:ascii="Times New Roman"/>
                <w:b w:val="false"/>
                <w:i w:val="false"/>
                <w:color w:val="000000"/>
                <w:sz w:val="20"/>
              </w:rPr>
              <w:t>
</w:t>
            </w:r>
            <w:r>
              <w:rPr>
                <w:rFonts w:ascii="Times New Roman"/>
                <w:b/>
                <w:i w:val="false"/>
                <w:color w:val="000000"/>
                <w:sz w:val="20"/>
              </w:rPr>
              <w:t>агрегатының</w:t>
            </w:r>
            <w:r>
              <w:br/>
            </w:r>
            <w:r>
              <w:rPr>
                <w:rFonts w:ascii="Times New Roman"/>
                <w:b w:val="false"/>
                <w:i w:val="false"/>
                <w:color w:val="000000"/>
                <w:sz w:val="20"/>
              </w:rPr>
              <w:t>
</w:t>
            </w:r>
            <w:r>
              <w:rPr>
                <w:rFonts w:ascii="Times New Roman"/>
                <w:b/>
                <w:i w:val="false"/>
                <w:color w:val="000000"/>
                <w:sz w:val="20"/>
              </w:rPr>
              <w:t>бұрғылаушысы</w:t>
            </w:r>
            <w:r>
              <w:br/>
            </w:r>
            <w:r>
              <w:rPr>
                <w:rFonts w:ascii="Times New Roman"/>
                <w:b w:val="false"/>
                <w:i w:val="false"/>
                <w:color w:val="000000"/>
                <w:sz w:val="20"/>
              </w:rPr>
              <w:t>
</w:t>
            </w:r>
            <w:r>
              <w:rPr>
                <w:rFonts w:ascii="Times New Roman"/>
                <w:b w:val="false"/>
                <w:i w:val="false"/>
                <w:color w:val="000000"/>
                <w:sz w:val="20"/>
              </w:rPr>
              <w:t>Бурильщик</w:t>
            </w:r>
            <w:r>
              <w:br/>
            </w:r>
            <w:r>
              <w:rPr>
                <w:rFonts w:ascii="Times New Roman"/>
                <w:b w:val="false"/>
                <w:i w:val="false"/>
                <w:color w:val="000000"/>
                <w:sz w:val="20"/>
              </w:rPr>
              <w:t>
</w:t>
            </w:r>
            <w:r>
              <w:rPr>
                <w:rFonts w:ascii="Times New Roman"/>
                <w:b w:val="false"/>
                <w:i w:val="false"/>
                <w:color w:val="000000"/>
                <w:sz w:val="20"/>
              </w:rPr>
              <w:t>плавучего</w:t>
            </w:r>
            <w:r>
              <w:br/>
            </w:r>
            <w:r>
              <w:rPr>
                <w:rFonts w:ascii="Times New Roman"/>
                <w:b w:val="false"/>
                <w:i w:val="false"/>
                <w:color w:val="000000"/>
                <w:sz w:val="20"/>
              </w:rPr>
              <w:t>
</w:t>
            </w:r>
            <w:r>
              <w:rPr>
                <w:rFonts w:ascii="Times New Roman"/>
                <w:b w:val="false"/>
                <w:i w:val="false"/>
                <w:color w:val="000000"/>
                <w:sz w:val="20"/>
              </w:rPr>
              <w:t>бурильного</w:t>
            </w:r>
            <w:r>
              <w:br/>
            </w:r>
            <w:r>
              <w:rPr>
                <w:rFonts w:ascii="Times New Roman"/>
                <w:b w:val="false"/>
                <w:i w:val="false"/>
                <w:color w:val="000000"/>
                <w:sz w:val="20"/>
              </w:rPr>
              <w:t>
</w:t>
            </w:r>
            <w:r>
              <w:rPr>
                <w:rFonts w:ascii="Times New Roman"/>
                <w:b w:val="false"/>
                <w:i w:val="false"/>
                <w:color w:val="000000"/>
                <w:sz w:val="20"/>
              </w:rPr>
              <w:t>агрегата в</w:t>
            </w:r>
            <w:r>
              <w:br/>
            </w:r>
            <w:r>
              <w:rPr>
                <w:rFonts w:ascii="Times New Roman"/>
                <w:b w:val="false"/>
                <w:i w:val="false"/>
                <w:color w:val="000000"/>
                <w:sz w:val="20"/>
              </w:rPr>
              <w:t>
</w:t>
            </w:r>
            <w:r>
              <w:rPr>
                <w:rFonts w:ascii="Times New Roman"/>
                <w:b w:val="false"/>
                <w:i w:val="false"/>
                <w:color w:val="000000"/>
                <w:sz w:val="20"/>
              </w:rPr>
              <w:t>море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Ұңғымаларды</w:t>
            </w:r>
            <w:r>
              <w:br/>
            </w:r>
            <w:r>
              <w:rPr>
                <w:rFonts w:ascii="Times New Roman"/>
                <w:b w:val="false"/>
                <w:i w:val="false"/>
                <w:color w:val="000000"/>
                <w:sz w:val="20"/>
              </w:rPr>
              <w:t>
</w:t>
            </w:r>
            <w:r>
              <w:rPr>
                <w:rFonts w:ascii="Times New Roman"/>
                <w:b/>
                <w:i w:val="false"/>
                <w:color w:val="000000"/>
                <w:sz w:val="20"/>
              </w:rPr>
              <w:t>мұнайды,</w:t>
            </w:r>
            <w:r>
              <w:br/>
            </w:r>
            <w:r>
              <w:rPr>
                <w:rFonts w:ascii="Times New Roman"/>
                <w:b w:val="false"/>
                <w:i w:val="false"/>
                <w:color w:val="000000"/>
                <w:sz w:val="20"/>
              </w:rPr>
              <w:t>
</w:t>
            </w:r>
            <w:r>
              <w:rPr>
                <w:rFonts w:ascii="Times New Roman"/>
                <w:b/>
                <w:i w:val="false"/>
                <w:color w:val="000000"/>
                <w:sz w:val="20"/>
              </w:rPr>
              <w:t>газды</w:t>
            </w:r>
            <w:r>
              <w:br/>
            </w:r>
            <w:r>
              <w:rPr>
                <w:rFonts w:ascii="Times New Roman"/>
                <w:b w:val="false"/>
                <w:i w:val="false"/>
                <w:color w:val="000000"/>
                <w:sz w:val="20"/>
              </w:rPr>
              <w:t>
</w:t>
            </w:r>
            <w:r>
              <w:rPr>
                <w:rFonts w:ascii="Times New Roman"/>
                <w:b/>
                <w:i w:val="false"/>
                <w:color w:val="000000"/>
                <w:sz w:val="20"/>
              </w:rPr>
              <w:t>барлау және</w:t>
            </w:r>
            <w:r>
              <w:br/>
            </w:r>
            <w:r>
              <w:rPr>
                <w:rFonts w:ascii="Times New Roman"/>
                <w:b w:val="false"/>
                <w:i w:val="false"/>
                <w:color w:val="000000"/>
                <w:sz w:val="20"/>
              </w:rPr>
              <w:t>
</w:t>
            </w:r>
            <w:r>
              <w:rPr>
                <w:rFonts w:ascii="Times New Roman"/>
                <w:b/>
                <w:i w:val="false"/>
                <w:color w:val="000000"/>
                <w:sz w:val="20"/>
              </w:rPr>
              <w:t>пайдалану</w:t>
            </w:r>
            <w:r>
              <w:br/>
            </w:r>
            <w:r>
              <w:rPr>
                <w:rFonts w:ascii="Times New Roman"/>
                <w:b w:val="false"/>
                <w:i w:val="false"/>
                <w:color w:val="000000"/>
                <w:sz w:val="20"/>
              </w:rPr>
              <w:t>
</w:t>
            </w:r>
            <w:r>
              <w:rPr>
                <w:rFonts w:ascii="Times New Roman"/>
                <w:b/>
                <w:i w:val="false"/>
                <w:color w:val="000000"/>
                <w:sz w:val="20"/>
              </w:rPr>
              <w:t>бұрғысы</w:t>
            </w:r>
            <w:r>
              <w:br/>
            </w:r>
            <w:r>
              <w:rPr>
                <w:rFonts w:ascii="Times New Roman"/>
                <w:b w:val="false"/>
                <w:i w:val="false"/>
                <w:color w:val="000000"/>
                <w:sz w:val="20"/>
              </w:rPr>
              <w:t>
</w:t>
            </w:r>
            <w:r>
              <w:rPr>
                <w:rFonts w:ascii="Times New Roman"/>
                <w:b/>
                <w:i w:val="false"/>
                <w:color w:val="000000"/>
                <w:sz w:val="20"/>
              </w:rPr>
              <w:t>бұрғылаушысы</w:t>
            </w:r>
            <w:r>
              <w:br/>
            </w:r>
            <w:r>
              <w:rPr>
                <w:rFonts w:ascii="Times New Roman"/>
                <w:b w:val="false"/>
                <w:i w:val="false"/>
                <w:color w:val="000000"/>
                <w:sz w:val="20"/>
              </w:rPr>
              <w:t>
</w:t>
            </w:r>
            <w:r>
              <w:rPr>
                <w:rFonts w:ascii="Times New Roman"/>
                <w:b w:val="false"/>
                <w:i w:val="false"/>
                <w:color w:val="000000"/>
                <w:sz w:val="20"/>
              </w:rPr>
              <w:t>Бурильщик</w:t>
            </w:r>
            <w:r>
              <w:br/>
            </w:r>
            <w:r>
              <w:rPr>
                <w:rFonts w:ascii="Times New Roman"/>
                <w:b w:val="false"/>
                <w:i w:val="false"/>
                <w:color w:val="000000"/>
                <w:sz w:val="20"/>
              </w:rPr>
              <w:t>
</w:t>
            </w:r>
            <w:r>
              <w:rPr>
                <w:rFonts w:ascii="Times New Roman"/>
                <w:b w:val="false"/>
                <w:i w:val="false"/>
                <w:color w:val="000000"/>
                <w:sz w:val="20"/>
              </w:rPr>
              <w:t>эксплуатацион-</w:t>
            </w:r>
            <w:r>
              <w:br/>
            </w:r>
            <w:r>
              <w:rPr>
                <w:rFonts w:ascii="Times New Roman"/>
                <w:b w:val="false"/>
                <w:i w:val="false"/>
                <w:color w:val="000000"/>
                <w:sz w:val="20"/>
              </w:rPr>
              <w:t>
</w:t>
            </w:r>
            <w:r>
              <w:rPr>
                <w:rFonts w:ascii="Times New Roman"/>
                <w:b w:val="false"/>
                <w:i w:val="false"/>
                <w:color w:val="000000"/>
                <w:sz w:val="20"/>
              </w:rPr>
              <w:t>ного и</w:t>
            </w:r>
            <w:r>
              <w:br/>
            </w:r>
            <w:r>
              <w:rPr>
                <w:rFonts w:ascii="Times New Roman"/>
                <w:b w:val="false"/>
                <w:i w:val="false"/>
                <w:color w:val="000000"/>
                <w:sz w:val="20"/>
              </w:rPr>
              <w:t>
</w:t>
            </w:r>
            <w:r>
              <w:rPr>
                <w:rFonts w:ascii="Times New Roman"/>
                <w:b w:val="false"/>
                <w:i w:val="false"/>
                <w:color w:val="000000"/>
                <w:sz w:val="20"/>
              </w:rPr>
              <w:t>разведочного</w:t>
            </w:r>
            <w:r>
              <w:br/>
            </w:r>
            <w:r>
              <w:rPr>
                <w:rFonts w:ascii="Times New Roman"/>
                <w:b w:val="false"/>
                <w:i w:val="false"/>
                <w:color w:val="000000"/>
                <w:sz w:val="20"/>
              </w:rPr>
              <w:t>
</w:t>
            </w:r>
            <w:r>
              <w:rPr>
                <w:rFonts w:ascii="Times New Roman"/>
                <w:b w:val="false"/>
                <w:i w:val="false"/>
                <w:color w:val="000000"/>
                <w:sz w:val="20"/>
              </w:rPr>
              <w:t>бурения скважин</w:t>
            </w:r>
            <w:r>
              <w:br/>
            </w:r>
            <w:r>
              <w:rPr>
                <w:rFonts w:ascii="Times New Roman"/>
                <w:b w:val="false"/>
                <w:i w:val="false"/>
                <w:color w:val="000000"/>
                <w:sz w:val="20"/>
              </w:rPr>
              <w:t>
</w:t>
            </w:r>
            <w:r>
              <w:rPr>
                <w:rFonts w:ascii="Times New Roman"/>
                <w:b w:val="false"/>
                <w:i w:val="false"/>
                <w:color w:val="000000"/>
                <w:sz w:val="20"/>
              </w:rPr>
              <w:t>на нефть и газ</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мен</w:t>
            </w:r>
            <w:r>
              <w:br/>
            </w:r>
            <w:r>
              <w:rPr>
                <w:rFonts w:ascii="Times New Roman"/>
                <w:b w:val="false"/>
                <w:i w:val="false"/>
                <w:color w:val="000000"/>
                <w:sz w:val="20"/>
              </w:rPr>
              <w:t>
</w:t>
            </w:r>
            <w:r>
              <w:rPr>
                <w:rFonts w:ascii="Times New Roman"/>
                <w:b/>
                <w:i w:val="false"/>
                <w:color w:val="000000"/>
                <w:sz w:val="20"/>
              </w:rPr>
              <w:t>газ</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бұрғылау</w:t>
            </w:r>
            <w:r>
              <w:br/>
            </w:r>
            <w:r>
              <w:rPr>
                <w:rFonts w:ascii="Times New Roman"/>
                <w:b w:val="false"/>
                <w:i w:val="false"/>
                <w:color w:val="000000"/>
                <w:sz w:val="20"/>
              </w:rPr>
              <w:t>
</w:t>
            </w:r>
            <w:r>
              <w:rPr>
                <w:rFonts w:ascii="Times New Roman"/>
                <w:b/>
                <w:i w:val="false"/>
                <w:color w:val="000000"/>
                <w:sz w:val="20"/>
              </w:rPr>
              <w:t>құрылғы-</w:t>
            </w:r>
            <w:r>
              <w:br/>
            </w:r>
            <w:r>
              <w:rPr>
                <w:rFonts w:ascii="Times New Roman"/>
                <w:b w:val="false"/>
                <w:i w:val="false"/>
                <w:color w:val="000000"/>
                <w:sz w:val="20"/>
              </w:rPr>
              <w:t>
</w:t>
            </w:r>
            <w:r>
              <w:rPr>
                <w:rFonts w:ascii="Times New Roman"/>
                <w:b/>
                <w:i w:val="false"/>
                <w:color w:val="000000"/>
                <w:sz w:val="20"/>
              </w:rPr>
              <w:t>ларының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буровых</w:t>
            </w:r>
            <w:r>
              <w:br/>
            </w:r>
            <w:r>
              <w:rPr>
                <w:rFonts w:ascii="Times New Roman"/>
                <w:b w:val="false"/>
                <w:i w:val="false"/>
                <w:color w:val="000000"/>
                <w:sz w:val="20"/>
              </w:rPr>
              <w:t>
</w:t>
            </w:r>
            <w:r>
              <w:rPr>
                <w:rFonts w:ascii="Times New Roman"/>
                <w:b w:val="false"/>
                <w:i w:val="false"/>
                <w:color w:val="000000"/>
                <w:sz w:val="20"/>
              </w:rPr>
              <w:t>установок на</w:t>
            </w:r>
            <w:r>
              <w:br/>
            </w:r>
            <w:r>
              <w:rPr>
                <w:rFonts w:ascii="Times New Roman"/>
                <w:b w:val="false"/>
                <w:i w:val="false"/>
                <w:color w:val="000000"/>
                <w:sz w:val="20"/>
              </w:rPr>
              <w:t>
</w:t>
            </w:r>
            <w:r>
              <w:rPr>
                <w:rFonts w:ascii="Times New Roman"/>
                <w:b w:val="false"/>
                <w:i w:val="false"/>
                <w:color w:val="000000"/>
                <w:sz w:val="20"/>
              </w:rPr>
              <w:t>нефть и газ</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Бұрғылау</w:t>
            </w:r>
            <w:r>
              <w:br/>
            </w:r>
            <w:r>
              <w:rPr>
                <w:rFonts w:ascii="Times New Roman"/>
                <w:b w:val="false"/>
                <w:i w:val="false"/>
                <w:color w:val="000000"/>
                <w:sz w:val="20"/>
              </w:rPr>
              <w:t>
</w:t>
            </w:r>
            <w:r>
              <w:rPr>
                <w:rFonts w:ascii="Times New Roman"/>
                <w:b/>
                <w:i w:val="false"/>
                <w:color w:val="000000"/>
                <w:sz w:val="20"/>
              </w:rPr>
              <w:t>құрылғысының</w:t>
            </w:r>
            <w:r>
              <w:br/>
            </w:r>
            <w:r>
              <w:rPr>
                <w:rFonts w:ascii="Times New Roman"/>
                <w:b w:val="false"/>
                <w:i w:val="false"/>
                <w:color w:val="000000"/>
                <w:sz w:val="20"/>
              </w:rPr>
              <w:t>
</w:t>
            </w:r>
            <w:r>
              <w:rPr>
                <w:rFonts w:ascii="Times New Roman"/>
                <w:b/>
                <w:i w:val="false"/>
                <w:color w:val="000000"/>
                <w:sz w:val="20"/>
              </w:rPr>
              <w:t>моторисі</w:t>
            </w:r>
            <w:r>
              <w:br/>
            </w:r>
            <w:r>
              <w:rPr>
                <w:rFonts w:ascii="Times New Roman"/>
                <w:b w:val="false"/>
                <w:i w:val="false"/>
                <w:color w:val="000000"/>
                <w:sz w:val="20"/>
              </w:rPr>
              <w:t>
</w:t>
            </w:r>
            <w:r>
              <w:rPr>
                <w:rFonts w:ascii="Times New Roman"/>
                <w:b w:val="false"/>
                <w:i w:val="false"/>
                <w:color w:val="000000"/>
                <w:sz w:val="20"/>
              </w:rPr>
              <w:t>Моторист</w:t>
            </w:r>
            <w:r>
              <w:br/>
            </w:r>
            <w:r>
              <w:rPr>
                <w:rFonts w:ascii="Times New Roman"/>
                <w:b w:val="false"/>
                <w:i w:val="false"/>
                <w:color w:val="000000"/>
                <w:sz w:val="20"/>
              </w:rPr>
              <w:t>
</w:t>
            </w:r>
            <w:r>
              <w:rPr>
                <w:rFonts w:ascii="Times New Roman"/>
                <w:b w:val="false"/>
                <w:i w:val="false"/>
                <w:color w:val="000000"/>
                <w:sz w:val="20"/>
              </w:rPr>
              <w:t>буровой</w:t>
            </w:r>
            <w:r>
              <w:br/>
            </w:r>
            <w:r>
              <w:rPr>
                <w:rFonts w:ascii="Times New Roman"/>
                <w:b w:val="false"/>
                <w:i w:val="false"/>
                <w:color w:val="000000"/>
                <w:sz w:val="20"/>
              </w:rPr>
              <w:t>
</w:t>
            </w:r>
            <w:r>
              <w:rPr>
                <w:rFonts w:ascii="Times New Roman"/>
                <w:b w:val="false"/>
                <w:i w:val="false"/>
                <w:color w:val="000000"/>
                <w:sz w:val="20"/>
              </w:rPr>
              <w:t>установки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w:t>
            </w:r>
            <w:r>
              <w:br/>
            </w:r>
            <w:r>
              <w:rPr>
                <w:rFonts w:ascii="Times New Roman"/>
                <w:b w:val="false"/>
                <w:i w:val="false"/>
                <w:color w:val="000000"/>
                <w:sz w:val="20"/>
              </w:rPr>
              <w:t>
</w:t>
            </w:r>
            <w:r>
              <w:rPr>
                <w:rFonts w:ascii="Times New Roman"/>
                <w:b/>
                <w:i w:val="false"/>
                <w:color w:val="000000"/>
                <w:sz w:val="20"/>
              </w:rPr>
              <w:t xml:space="preserve">газ </w:t>
            </w:r>
            <w:r>
              <w:rPr>
                <w:rFonts w:ascii="Times New Roman"/>
                <w:b/>
                <w:i w:val="false"/>
                <w:color w:val="000000"/>
                <w:sz w:val="20"/>
              </w:rPr>
              <w:t>өндіру</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добыче нефти и</w:t>
            </w:r>
            <w:r>
              <w:br/>
            </w:r>
            <w:r>
              <w:rPr>
                <w:rFonts w:ascii="Times New Roman"/>
                <w:b w:val="false"/>
                <w:i w:val="false"/>
                <w:color w:val="000000"/>
                <w:sz w:val="20"/>
              </w:rPr>
              <w:t>
</w:t>
            </w:r>
            <w:r>
              <w:rPr>
                <w:rFonts w:ascii="Times New Roman"/>
                <w:b w:val="false"/>
                <w:i w:val="false"/>
                <w:color w:val="000000"/>
                <w:sz w:val="20"/>
              </w:rPr>
              <w:t>газа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қатына</w:t>
            </w:r>
            <w:r>
              <w:br/>
            </w:r>
            <w:r>
              <w:rPr>
                <w:rFonts w:ascii="Times New Roman"/>
                <w:b w:val="false"/>
                <w:i w:val="false"/>
                <w:color w:val="000000"/>
                <w:sz w:val="20"/>
              </w:rPr>
              <w:t>
</w:t>
            </w:r>
            <w:r>
              <w:rPr>
                <w:rFonts w:ascii="Times New Roman"/>
                <w:b/>
                <w:i w:val="false"/>
                <w:color w:val="000000"/>
                <w:sz w:val="20"/>
              </w:rPr>
              <w:t>бу жеткізу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булы гене-</w:t>
            </w:r>
            <w:r>
              <w:br/>
            </w:r>
            <w:r>
              <w:rPr>
                <w:rFonts w:ascii="Times New Roman"/>
                <w:b w:val="false"/>
                <w:i w:val="false"/>
                <w:color w:val="000000"/>
                <w:sz w:val="20"/>
              </w:rPr>
              <w:t>
</w:t>
            </w:r>
            <w:r>
              <w:rPr>
                <w:rFonts w:ascii="Times New Roman"/>
                <w:b/>
                <w:i w:val="false"/>
                <w:color w:val="000000"/>
                <w:sz w:val="20"/>
              </w:rPr>
              <w:t>ратор құры-</w:t>
            </w:r>
            <w:r>
              <w:br/>
            </w:r>
            <w:r>
              <w:rPr>
                <w:rFonts w:ascii="Times New Roman"/>
                <w:b w:val="false"/>
                <w:i w:val="false"/>
                <w:color w:val="000000"/>
                <w:sz w:val="20"/>
              </w:rPr>
              <w:t>
</w:t>
            </w:r>
            <w:r>
              <w:rPr>
                <w:rFonts w:ascii="Times New Roman"/>
                <w:b/>
                <w:i w:val="false"/>
                <w:color w:val="000000"/>
                <w:sz w:val="20"/>
              </w:rPr>
              <w:t>лғыларының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парогенератор-</w:t>
            </w:r>
            <w:r>
              <w:br/>
            </w:r>
            <w:r>
              <w:rPr>
                <w:rFonts w:ascii="Times New Roman"/>
                <w:b w:val="false"/>
                <w:i w:val="false"/>
                <w:color w:val="000000"/>
                <w:sz w:val="20"/>
              </w:rPr>
              <w:t>
</w:t>
            </w:r>
            <w:r>
              <w:rPr>
                <w:rFonts w:ascii="Times New Roman"/>
                <w:b w:val="false"/>
                <w:i w:val="false"/>
                <w:color w:val="000000"/>
                <w:sz w:val="20"/>
              </w:rPr>
              <w:t>ной установки</w:t>
            </w:r>
            <w:r>
              <w:br/>
            </w:r>
            <w:r>
              <w:rPr>
                <w:rFonts w:ascii="Times New Roman"/>
                <w:b w:val="false"/>
                <w:i w:val="false"/>
                <w:color w:val="000000"/>
                <w:sz w:val="20"/>
              </w:rPr>
              <w:t>
</w:t>
            </w:r>
            <w:r>
              <w:rPr>
                <w:rFonts w:ascii="Times New Roman"/>
                <w:b w:val="false"/>
                <w:i w:val="false"/>
                <w:color w:val="000000"/>
                <w:sz w:val="20"/>
              </w:rPr>
              <w:t>по закачке пара</w:t>
            </w:r>
            <w:r>
              <w:br/>
            </w:r>
            <w:r>
              <w:rPr>
                <w:rFonts w:ascii="Times New Roman"/>
                <w:b w:val="false"/>
                <w:i w:val="false"/>
                <w:color w:val="000000"/>
                <w:sz w:val="20"/>
              </w:rPr>
              <w:t>
</w:t>
            </w:r>
            <w:r>
              <w:rPr>
                <w:rFonts w:ascii="Times New Roman"/>
                <w:b w:val="false"/>
                <w:i w:val="false"/>
                <w:color w:val="000000"/>
                <w:sz w:val="20"/>
              </w:rPr>
              <w:t>в нефтяные</w:t>
            </w:r>
            <w:r>
              <w:br/>
            </w:r>
            <w:r>
              <w:rPr>
                <w:rFonts w:ascii="Times New Roman"/>
                <w:b w:val="false"/>
                <w:i w:val="false"/>
                <w:color w:val="000000"/>
                <w:sz w:val="20"/>
              </w:rPr>
              <w:t>
</w:t>
            </w:r>
            <w:r>
              <w:rPr>
                <w:rFonts w:ascii="Times New Roman"/>
                <w:b w:val="false"/>
                <w:i w:val="false"/>
                <w:color w:val="000000"/>
                <w:sz w:val="20"/>
              </w:rPr>
              <w:t>пласты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Көтергiш</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подъемника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w:t>
            </w:r>
            <w:r>
              <w:br/>
            </w:r>
            <w:r>
              <w:rPr>
                <w:rFonts w:ascii="Times New Roman"/>
                <w:b w:val="false"/>
                <w:i w:val="false"/>
                <w:color w:val="000000"/>
                <w:sz w:val="20"/>
              </w:rPr>
              <w:t>
</w:t>
            </w:r>
            <w:r>
              <w:rPr>
                <w:rFonts w:ascii="Times New Roman"/>
                <w:b/>
                <w:i w:val="false"/>
                <w:color w:val="000000"/>
                <w:sz w:val="20"/>
              </w:rPr>
              <w:t>мұнай</w:t>
            </w:r>
            <w:r>
              <w:br/>
            </w:r>
            <w:r>
              <w:rPr>
                <w:rFonts w:ascii="Times New Roman"/>
                <w:b w:val="false"/>
                <w:i w:val="false"/>
                <w:color w:val="000000"/>
                <w:sz w:val="20"/>
              </w:rPr>
              <w:t>
</w:t>
            </w:r>
            <w:r>
              <w:rPr>
                <w:rFonts w:ascii="Times New Roman"/>
                <w:b/>
                <w:i w:val="false"/>
                <w:color w:val="000000"/>
                <w:sz w:val="20"/>
              </w:rPr>
              <w:t>өнімдерінің</w:t>
            </w:r>
            <w:r>
              <w:br/>
            </w:r>
            <w:r>
              <w:rPr>
                <w:rFonts w:ascii="Times New Roman"/>
                <w:b w:val="false"/>
                <w:i w:val="false"/>
                <w:color w:val="000000"/>
                <w:sz w:val="20"/>
              </w:rPr>
              <w:t>
</w:t>
            </w:r>
            <w:r>
              <w:rPr>
                <w:rFonts w:ascii="Times New Roman"/>
                <w:b/>
                <w:i w:val="false"/>
                <w:color w:val="000000"/>
                <w:sz w:val="20"/>
              </w:rPr>
              <w:t>сапасын</w:t>
            </w:r>
            <w:r>
              <w:br/>
            </w:r>
            <w:r>
              <w:rPr>
                <w:rFonts w:ascii="Times New Roman"/>
                <w:b w:val="false"/>
                <w:i w:val="false"/>
                <w:color w:val="000000"/>
                <w:sz w:val="20"/>
              </w:rPr>
              <w:t>
</w:t>
            </w:r>
            <w:r>
              <w:rPr>
                <w:rFonts w:ascii="Times New Roman"/>
                <w:b/>
                <w:i w:val="false"/>
                <w:color w:val="000000"/>
                <w:sz w:val="20"/>
              </w:rPr>
              <w:t>бақылаушы</w:t>
            </w:r>
            <w:r>
              <w:br/>
            </w:r>
            <w:r>
              <w:rPr>
                <w:rFonts w:ascii="Times New Roman"/>
                <w:b w:val="false"/>
                <w:i w:val="false"/>
                <w:color w:val="000000"/>
                <w:sz w:val="20"/>
              </w:rPr>
              <w:t>
</w:t>
            </w:r>
            <w:r>
              <w:rPr>
                <w:rFonts w:ascii="Times New Roman"/>
                <w:b w:val="false"/>
                <w:i w:val="false"/>
                <w:color w:val="000000"/>
                <w:sz w:val="20"/>
              </w:rPr>
              <w:t>Контролер по</w:t>
            </w:r>
            <w:r>
              <w:br/>
            </w:r>
            <w:r>
              <w:rPr>
                <w:rFonts w:ascii="Times New Roman"/>
                <w:b w:val="false"/>
                <w:i w:val="false"/>
                <w:color w:val="000000"/>
                <w:sz w:val="20"/>
              </w:rPr>
              <w:t>
</w:t>
            </w:r>
            <w:r>
              <w:rPr>
                <w:rFonts w:ascii="Times New Roman"/>
                <w:b w:val="false"/>
                <w:i w:val="false"/>
                <w:color w:val="000000"/>
                <w:sz w:val="20"/>
              </w:rPr>
              <w:t>качеству нефти</w:t>
            </w:r>
            <w:r>
              <w:br/>
            </w:r>
            <w:r>
              <w:rPr>
                <w:rFonts w:ascii="Times New Roman"/>
                <w:b w:val="false"/>
                <w:i w:val="false"/>
                <w:color w:val="000000"/>
                <w:sz w:val="20"/>
              </w:rPr>
              <w:t>
</w:t>
            </w:r>
            <w:r>
              <w:rPr>
                <w:rFonts w:ascii="Times New Roman"/>
                <w:b w:val="false"/>
                <w:i w:val="false"/>
                <w:color w:val="000000"/>
                <w:sz w:val="20"/>
              </w:rPr>
              <w:t>и нефтепро-</w:t>
            </w:r>
            <w:r>
              <w:br/>
            </w:r>
            <w:r>
              <w:rPr>
                <w:rFonts w:ascii="Times New Roman"/>
                <w:b w:val="false"/>
                <w:i w:val="false"/>
                <w:color w:val="000000"/>
                <w:sz w:val="20"/>
              </w:rPr>
              <w:t>
</w:t>
            </w:r>
            <w:r>
              <w:rPr>
                <w:rFonts w:ascii="Times New Roman"/>
                <w:b w:val="false"/>
                <w:i w:val="false"/>
                <w:color w:val="000000"/>
                <w:sz w:val="20"/>
              </w:rPr>
              <w:t>дуктов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Құюшы-бөліп</w:t>
            </w:r>
            <w:r>
              <w:br/>
            </w:r>
            <w:r>
              <w:rPr>
                <w:rFonts w:ascii="Times New Roman"/>
                <w:b w:val="false"/>
                <w:i w:val="false"/>
                <w:color w:val="000000"/>
                <w:sz w:val="20"/>
              </w:rPr>
              <w:t>
</w:t>
            </w:r>
            <w:r>
              <w:rPr>
                <w:rFonts w:ascii="Times New Roman"/>
                <w:b/>
                <w:i w:val="false"/>
                <w:color w:val="000000"/>
                <w:sz w:val="20"/>
              </w:rPr>
              <w:t>құюшы</w:t>
            </w:r>
            <w:r>
              <w:br/>
            </w:r>
            <w:r>
              <w:rPr>
                <w:rFonts w:ascii="Times New Roman"/>
                <w:b w:val="false"/>
                <w:i w:val="false"/>
                <w:color w:val="000000"/>
                <w:sz w:val="20"/>
              </w:rPr>
              <w:t>
</w:t>
            </w:r>
            <w:r>
              <w:rPr>
                <w:rFonts w:ascii="Times New Roman"/>
                <w:b w:val="false"/>
                <w:i w:val="false"/>
                <w:color w:val="000000"/>
                <w:sz w:val="20"/>
              </w:rPr>
              <w:t>Сливщик-</w:t>
            </w:r>
            <w:r>
              <w:br/>
            </w:r>
            <w:r>
              <w:rPr>
                <w:rFonts w:ascii="Times New Roman"/>
                <w:b w:val="false"/>
                <w:i w:val="false"/>
                <w:color w:val="000000"/>
                <w:sz w:val="20"/>
              </w:rPr>
              <w:t>
</w:t>
            </w:r>
            <w:r>
              <w:rPr>
                <w:rFonts w:ascii="Times New Roman"/>
                <w:b w:val="false"/>
                <w:i w:val="false"/>
                <w:color w:val="000000"/>
                <w:sz w:val="20"/>
              </w:rPr>
              <w:t>разливщик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842"/>
        <w:gridCol w:w="2801"/>
        <w:gridCol w:w="3028"/>
        <w:gridCol w:w="2760"/>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 xml:space="preserve">лердің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 фонд</w:t>
            </w:r>
            <w:r>
              <w:br/>
            </w:r>
            <w:r>
              <w:rPr>
                <w:rFonts w:ascii="Times New Roman"/>
                <w:b w:val="false"/>
                <w:i w:val="false"/>
                <w:color w:val="000000"/>
                <w:sz w:val="20"/>
              </w:rPr>
              <w:t>
</w:t>
            </w:r>
            <w:r>
              <w:rPr>
                <w:rFonts w:ascii="Times New Roman"/>
                <w:b w:val="false"/>
                <w:i w:val="false"/>
                <w:color w:val="000000"/>
                <w:sz w:val="20"/>
              </w:rPr>
              <w:t>заработной 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64"/>
    <w:p>
      <w:pPr>
        <w:spacing w:after="0"/>
        <w:ind w:left="0"/>
        <w:jc w:val="both"/>
      </w:pPr>
      <w:r>
        <w:rPr>
          <w:rFonts w:ascii="Times New Roman"/>
          <w:b w:val="false"/>
          <w:i w:val="false"/>
          <w:color w:val="000000"/>
          <w:sz w:val="28"/>
        </w:rPr>
        <w:t>
      </w:t>
      </w:r>
      <w:r>
        <w:rPr>
          <w:rFonts w:ascii="Times New Roman"/>
          <w:b/>
          <w:i w:val="false"/>
          <w:color w:val="000000"/>
          <w:sz w:val="28"/>
        </w:rPr>
        <w:t>2.5. Өңдеу өнеркәсібіндегі (етті қайта өңдеу және консервілеу және ет өнімдерін өндіру)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обрабатывающей промышленности (переработка и консервирование мяса и производство мясных изделий)</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472"/>
        <w:gridCol w:w="2079"/>
        <w:gridCol w:w="1891"/>
        <w:gridCol w:w="2079"/>
        <w:gridCol w:w="2266"/>
        <w:gridCol w:w="2101"/>
      </w:tblGrid>
      <w:tr>
        <w:trPr>
          <w:trHeight w:val="135"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 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i w:val="false"/>
                <w:color w:val="000000"/>
                <w:sz w:val="20"/>
              </w:rPr>
              <w:t>(өнеркә-</w:t>
            </w:r>
            <w:r>
              <w:br/>
            </w:r>
            <w:r>
              <w:rPr>
                <w:rFonts w:ascii="Times New Roman"/>
                <w:b w:val="false"/>
                <w:i w:val="false"/>
                <w:color w:val="000000"/>
                <w:sz w:val="20"/>
              </w:rPr>
              <w:t>
</w:t>
            </w:r>
            <w:r>
              <w:rPr>
                <w:rFonts w:ascii="Times New Roman"/>
                <w:b/>
                <w:i w:val="false"/>
                <w:color w:val="000000"/>
                <w:sz w:val="20"/>
              </w:rPr>
              <w:t>сіпте)</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лаборатории</w:t>
            </w:r>
            <w:r>
              <w:br/>
            </w:r>
            <w:r>
              <w:rPr>
                <w:rFonts w:ascii="Times New Roman"/>
                <w:b w:val="false"/>
                <w:i w:val="false"/>
                <w:color w:val="000000"/>
                <w:sz w:val="20"/>
              </w:rPr>
              <w:t>
</w:t>
            </w:r>
            <w:r>
              <w:rPr>
                <w:rFonts w:ascii="Times New Roman"/>
                <w:b w:val="false"/>
                <w:i w:val="false"/>
                <w:color w:val="000000"/>
                <w:sz w:val="20"/>
              </w:rPr>
              <w:t>(в промыш-</w:t>
            </w:r>
            <w:r>
              <w:br/>
            </w:r>
            <w:r>
              <w:rPr>
                <w:rFonts w:ascii="Times New Roman"/>
                <w:b w:val="false"/>
                <w:i w:val="false"/>
                <w:color w:val="000000"/>
                <w:sz w:val="20"/>
              </w:rPr>
              <w:t>
</w:t>
            </w:r>
            <w:r>
              <w:rPr>
                <w:rFonts w:ascii="Times New Roman"/>
                <w:b w:val="false"/>
                <w:i w:val="false"/>
                <w:color w:val="000000"/>
                <w:sz w:val="20"/>
              </w:rPr>
              <w:t>ленности)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w:t>
            </w:r>
            <w:r>
              <w:br/>
            </w: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w:t>
            </w:r>
            <w:r>
              <w:rPr>
                <w:rFonts w:ascii="Times New Roman"/>
                <w:b/>
                <w:i w:val="false"/>
                <w:color w:val="000000"/>
                <w:sz w:val="20"/>
              </w:rPr>
              <w:t>бастық,</w:t>
            </w:r>
            <w:r>
              <w:br/>
            </w:r>
            <w:r>
              <w:rPr>
                <w:rFonts w:ascii="Times New Roman"/>
                <w:b w:val="false"/>
                <w:i w:val="false"/>
                <w:color w:val="000000"/>
                <w:sz w:val="20"/>
              </w:rPr>
              <w:t>
</w:t>
            </w:r>
            <w:r>
              <w:rPr>
                <w:rFonts w:ascii="Times New Roman"/>
                <w:b/>
                <w:i w:val="false"/>
                <w:color w:val="000000"/>
                <w:sz w:val="20"/>
              </w:rPr>
              <w:t>басқарушы,</w:t>
            </w:r>
            <w:r>
              <w:br/>
            </w:r>
            <w:r>
              <w:rPr>
                <w:rFonts w:ascii="Times New Roman"/>
                <w:b w:val="false"/>
                <w:i w:val="false"/>
                <w:color w:val="000000"/>
                <w:sz w:val="20"/>
              </w:rPr>
              <w:t>
</w:t>
            </w:r>
            <w:r>
              <w:rPr>
                <w:rFonts w:ascii="Times New Roman"/>
                <w:b/>
                <w:i w:val="false"/>
                <w:color w:val="000000"/>
                <w:sz w:val="20"/>
              </w:rPr>
              <w:t>меңгеруші)</w:t>
            </w:r>
            <w:r>
              <w:br/>
            </w:r>
            <w:r>
              <w:rPr>
                <w:rFonts w:ascii="Times New Roman"/>
                <w:b w:val="false"/>
                <w:i w:val="false"/>
                <w:color w:val="000000"/>
                <w:sz w:val="20"/>
              </w:rPr>
              <w:t>
</w:t>
            </w:r>
            <w:r>
              <w:rPr>
                <w:rFonts w:ascii="Times New Roman"/>
                <w:b/>
                <w:i w:val="false"/>
                <w:color w:val="000000"/>
                <w:sz w:val="20"/>
              </w:rPr>
              <w:t>(өнеркә-</w:t>
            </w:r>
            <w:r>
              <w:br/>
            </w:r>
            <w:r>
              <w:rPr>
                <w:rFonts w:ascii="Times New Roman"/>
                <w:b w:val="false"/>
                <w:i w:val="false"/>
                <w:color w:val="000000"/>
                <w:sz w:val="20"/>
              </w:rPr>
              <w:t>
</w:t>
            </w:r>
            <w:r>
              <w:rPr>
                <w:rFonts w:ascii="Times New Roman"/>
                <w:b/>
                <w:i w:val="false"/>
                <w:color w:val="000000"/>
                <w:sz w:val="20"/>
              </w:rPr>
              <w:t>сіпте)</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(управляющий)</w:t>
            </w:r>
            <w:r>
              <w:br/>
            </w:r>
            <w:r>
              <w:rPr>
                <w:rFonts w:ascii="Times New Roman"/>
                <w:b w:val="false"/>
                <w:i w:val="false"/>
                <w:color w:val="000000"/>
                <w:sz w:val="20"/>
              </w:rPr>
              <w:t>
</w:t>
            </w:r>
            <w:r>
              <w:rPr>
                <w:rFonts w:ascii="Times New Roman"/>
                <w:b w:val="false"/>
                <w:i w:val="false"/>
                <w:color w:val="000000"/>
                <w:sz w:val="20"/>
              </w:rPr>
              <w:t>(в промышлен-</w:t>
            </w:r>
            <w:r>
              <w:br/>
            </w:r>
            <w:r>
              <w:rPr>
                <w:rFonts w:ascii="Times New Roman"/>
                <w:b w:val="false"/>
                <w:i w:val="false"/>
                <w:color w:val="000000"/>
                <w:sz w:val="20"/>
              </w:rPr>
              <w:t>
</w:t>
            </w:r>
            <w:r>
              <w:rPr>
                <w:rFonts w:ascii="Times New Roman"/>
                <w:b w:val="false"/>
                <w:i w:val="false"/>
                <w:color w:val="000000"/>
                <w:sz w:val="20"/>
              </w:rPr>
              <w:t>ности)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 технолог</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 технолог</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Зоотехник</w:t>
            </w:r>
            <w:r>
              <w:br/>
            </w:r>
            <w:r>
              <w:rPr>
                <w:rFonts w:ascii="Times New Roman"/>
                <w:b w:val="false"/>
                <w:i w:val="false"/>
                <w:color w:val="000000"/>
                <w:sz w:val="20"/>
              </w:rPr>
              <w:t>
</w:t>
            </w:r>
            <w:r>
              <w:rPr>
                <w:rFonts w:ascii="Times New Roman"/>
                <w:b w:val="false"/>
                <w:i w:val="false"/>
                <w:color w:val="000000"/>
                <w:sz w:val="20"/>
              </w:rPr>
              <w:t>Зоотехник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Дәрiгер-</w:t>
            </w:r>
            <w:r>
              <w:br/>
            </w:r>
            <w:r>
              <w:rPr>
                <w:rFonts w:ascii="Times New Roman"/>
                <w:b w:val="false"/>
                <w:i w:val="false"/>
                <w:color w:val="000000"/>
                <w:sz w:val="20"/>
              </w:rPr>
              <w:t>
</w:t>
            </w:r>
            <w:r>
              <w:rPr>
                <w:rFonts w:ascii="Times New Roman"/>
                <w:b/>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Врач-лаборант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технолог</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w:t>
            </w:r>
            <w:r>
              <w:br/>
            </w:r>
            <w:r>
              <w:rPr>
                <w:rFonts w:ascii="Times New Roman"/>
                <w:b w:val="false"/>
                <w:i w:val="false"/>
                <w:color w:val="000000"/>
                <w:sz w:val="20"/>
              </w:rPr>
              <w:t>
</w:t>
            </w:r>
            <w:r>
              <w:rPr>
                <w:rFonts w:ascii="Times New Roman"/>
                <w:b/>
                <w:i w:val="false"/>
                <w:color w:val="000000"/>
                <w:sz w:val="20"/>
              </w:rPr>
              <w:t>қондырғы</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холодильных</w:t>
            </w:r>
            <w:r>
              <w:br/>
            </w:r>
            <w:r>
              <w:rPr>
                <w:rFonts w:ascii="Times New Roman"/>
                <w:b w:val="false"/>
                <w:i w:val="false"/>
                <w:color w:val="000000"/>
                <w:sz w:val="20"/>
              </w:rPr>
              <w:t>
</w:t>
            </w:r>
            <w:r>
              <w:rPr>
                <w:rFonts w:ascii="Times New Roman"/>
                <w:b w:val="false"/>
                <w:i w:val="false"/>
                <w:color w:val="000000"/>
                <w:sz w:val="20"/>
              </w:rPr>
              <w:t>установок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союшы</w:t>
            </w:r>
            <w:r>
              <w:br/>
            </w:r>
            <w:r>
              <w:rPr>
                <w:rFonts w:ascii="Times New Roman"/>
                <w:b w:val="false"/>
                <w:i w:val="false"/>
                <w:color w:val="000000"/>
                <w:sz w:val="20"/>
              </w:rPr>
              <w:t>
</w:t>
            </w:r>
            <w:r>
              <w:rPr>
                <w:rFonts w:ascii="Times New Roman"/>
                <w:b w:val="false"/>
                <w:i w:val="false"/>
                <w:color w:val="000000"/>
                <w:sz w:val="20"/>
              </w:rPr>
              <w:t>Боец скота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еті мен</w:t>
            </w:r>
            <w:r>
              <w:br/>
            </w:r>
            <w:r>
              <w:rPr>
                <w:rFonts w:ascii="Times New Roman"/>
                <w:b w:val="false"/>
                <w:i w:val="false"/>
                <w:color w:val="000000"/>
                <w:sz w:val="20"/>
              </w:rPr>
              <w:t>
</w:t>
            </w:r>
            <w:r>
              <w:rPr>
                <w:rFonts w:ascii="Times New Roman"/>
                <w:b/>
                <w:i w:val="false"/>
                <w:color w:val="000000"/>
                <w:sz w:val="20"/>
              </w:rPr>
              <w:t>ішек-</w:t>
            </w:r>
            <w:r>
              <w:br/>
            </w:r>
            <w:r>
              <w:rPr>
                <w:rFonts w:ascii="Times New Roman"/>
                <w:b w:val="false"/>
                <w:i w:val="false"/>
                <w:color w:val="000000"/>
                <w:sz w:val="20"/>
              </w:rPr>
              <w:t>
</w:t>
            </w:r>
            <w:r>
              <w:rPr>
                <w:rFonts w:ascii="Times New Roman"/>
                <w:b/>
                <w:i w:val="false"/>
                <w:color w:val="000000"/>
                <w:sz w:val="20"/>
              </w:rPr>
              <w:t>қарындарынан</w:t>
            </w:r>
            <w:r>
              <w:br/>
            </w:r>
            <w:r>
              <w:rPr>
                <w:rFonts w:ascii="Times New Roman"/>
                <w:b w:val="false"/>
                <w:i w:val="false"/>
                <w:color w:val="000000"/>
                <w:sz w:val="20"/>
              </w:rPr>
              <w:t>
</w:t>
            </w:r>
            <w:r>
              <w:rPr>
                <w:rFonts w:ascii="Times New Roman"/>
                <w:b/>
                <w:i w:val="false"/>
                <w:color w:val="000000"/>
                <w:sz w:val="20"/>
              </w:rPr>
              <w:t>сіңір алушы</w:t>
            </w:r>
            <w:r>
              <w:br/>
            </w:r>
            <w:r>
              <w:rPr>
                <w:rFonts w:ascii="Times New Roman"/>
                <w:b w:val="false"/>
                <w:i w:val="false"/>
                <w:color w:val="000000"/>
                <w:sz w:val="20"/>
              </w:rPr>
              <w:t>
</w:t>
            </w:r>
            <w:r>
              <w:rPr>
                <w:rFonts w:ascii="Times New Roman"/>
                <w:b w:val="false"/>
                <w:i w:val="false"/>
                <w:color w:val="000000"/>
                <w:sz w:val="20"/>
              </w:rPr>
              <w:t>Жиловщик мяса</w:t>
            </w:r>
            <w:r>
              <w:br/>
            </w:r>
            <w:r>
              <w:rPr>
                <w:rFonts w:ascii="Times New Roman"/>
                <w:b w:val="false"/>
                <w:i w:val="false"/>
                <w:color w:val="000000"/>
                <w:sz w:val="20"/>
              </w:rPr>
              <w:t>
</w:t>
            </w:r>
            <w:r>
              <w:rPr>
                <w:rFonts w:ascii="Times New Roman"/>
                <w:b w:val="false"/>
                <w:i w:val="false"/>
                <w:color w:val="000000"/>
                <w:sz w:val="20"/>
              </w:rPr>
              <w:t>и субпродуктов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ұшаларын</w:t>
            </w:r>
            <w:r>
              <w:br/>
            </w:r>
            <w:r>
              <w:rPr>
                <w:rFonts w:ascii="Times New Roman"/>
                <w:b w:val="false"/>
                <w:i w:val="false"/>
                <w:color w:val="000000"/>
                <w:sz w:val="20"/>
              </w:rPr>
              <w:t>
</w:t>
            </w:r>
            <w:r>
              <w:rPr>
                <w:rFonts w:ascii="Times New Roman"/>
                <w:b/>
                <w:i w:val="false"/>
                <w:color w:val="000000"/>
                <w:sz w:val="20"/>
              </w:rPr>
              <w:t>өңдеуші</w:t>
            </w:r>
            <w:r>
              <w:br/>
            </w:r>
            <w:r>
              <w:rPr>
                <w:rFonts w:ascii="Times New Roman"/>
                <w:b w:val="false"/>
                <w:i w:val="false"/>
                <w:color w:val="000000"/>
                <w:sz w:val="20"/>
              </w:rPr>
              <w:t>
</w:t>
            </w:r>
            <w:r>
              <w:rPr>
                <w:rFonts w:ascii="Times New Roman"/>
                <w:b w:val="false"/>
                <w:i w:val="false"/>
                <w:color w:val="000000"/>
                <w:sz w:val="20"/>
              </w:rPr>
              <w:t>Обработчик</w:t>
            </w:r>
            <w:r>
              <w:br/>
            </w:r>
            <w:r>
              <w:rPr>
                <w:rFonts w:ascii="Times New Roman"/>
                <w:b w:val="false"/>
                <w:i w:val="false"/>
                <w:color w:val="000000"/>
                <w:sz w:val="20"/>
              </w:rPr>
              <w:t>
</w:t>
            </w:r>
            <w:r>
              <w:rPr>
                <w:rFonts w:ascii="Times New Roman"/>
                <w:b w:val="false"/>
                <w:i w:val="false"/>
                <w:color w:val="000000"/>
                <w:sz w:val="20"/>
              </w:rPr>
              <w:t>мясных туш</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w:t>
            </w:r>
            <w:r>
              <w:br/>
            </w:r>
            <w:r>
              <w:rPr>
                <w:rFonts w:ascii="Times New Roman"/>
                <w:b w:val="false"/>
                <w:i w:val="false"/>
                <w:color w:val="000000"/>
                <w:sz w:val="20"/>
              </w:rPr>
              <w:t>
</w:t>
            </w:r>
            <w:r>
              <w:rPr>
                <w:rFonts w:ascii="Times New Roman"/>
                <w:b/>
                <w:i w:val="false"/>
                <w:color w:val="000000"/>
                <w:sz w:val="20"/>
              </w:rPr>
              <w:t>арамен</w:t>
            </w:r>
            <w:r>
              <w:br/>
            </w:r>
            <w:r>
              <w:rPr>
                <w:rFonts w:ascii="Times New Roman"/>
                <w:b w:val="false"/>
                <w:i w:val="false"/>
                <w:color w:val="000000"/>
                <w:sz w:val="20"/>
              </w:rPr>
              <w:t>
</w:t>
            </w:r>
            <w:r>
              <w:rPr>
                <w:rFonts w:ascii="Times New Roman"/>
                <w:b/>
                <w:i w:val="false"/>
                <w:color w:val="000000"/>
                <w:sz w:val="20"/>
              </w:rPr>
              <w:t>кесуші</w:t>
            </w:r>
            <w:r>
              <w:br/>
            </w:r>
            <w:r>
              <w:rPr>
                <w:rFonts w:ascii="Times New Roman"/>
                <w:b w:val="false"/>
                <w:i w:val="false"/>
                <w:color w:val="000000"/>
                <w:sz w:val="20"/>
              </w:rPr>
              <w:t>
</w:t>
            </w:r>
            <w:r>
              <w:rPr>
                <w:rFonts w:ascii="Times New Roman"/>
                <w:b w:val="false"/>
                <w:i w:val="false"/>
                <w:color w:val="000000"/>
                <w:sz w:val="20"/>
              </w:rPr>
              <w:t>Резчик</w:t>
            </w:r>
            <w:r>
              <w:br/>
            </w:r>
            <w:r>
              <w:rPr>
                <w:rFonts w:ascii="Times New Roman"/>
                <w:b w:val="false"/>
                <w:i w:val="false"/>
                <w:color w:val="000000"/>
                <w:sz w:val="20"/>
              </w:rPr>
              <w:t>
</w:t>
            </w:r>
            <w:r>
              <w:rPr>
                <w:rFonts w:ascii="Times New Roman"/>
                <w:b w:val="false"/>
                <w:i w:val="false"/>
                <w:color w:val="000000"/>
                <w:sz w:val="20"/>
              </w:rPr>
              <w:t>мясопродуктов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w:t>
            </w:r>
            <w:r>
              <w:br/>
            </w:r>
            <w:r>
              <w:rPr>
                <w:rFonts w:ascii="Times New Roman"/>
                <w:b w:val="false"/>
                <w:i w:val="false"/>
                <w:color w:val="000000"/>
                <w:sz w:val="20"/>
              </w:rPr>
              <w:t>
</w:t>
            </w:r>
            <w:r>
              <w:rPr>
                <w:rFonts w:ascii="Times New Roman"/>
                <w:b/>
                <w:i w:val="false"/>
                <w:color w:val="000000"/>
                <w:sz w:val="20"/>
              </w:rPr>
              <w:t>таратып</w:t>
            </w:r>
            <w:r>
              <w:br/>
            </w:r>
            <w:r>
              <w:rPr>
                <w:rFonts w:ascii="Times New Roman"/>
                <w:b w:val="false"/>
                <w:i w:val="false"/>
                <w:color w:val="000000"/>
                <w:sz w:val="20"/>
              </w:rPr>
              <w:t>
</w:t>
            </w:r>
            <w:r>
              <w:rPr>
                <w:rFonts w:ascii="Times New Roman"/>
                <w:b/>
                <w:i w:val="false"/>
                <w:color w:val="000000"/>
                <w:sz w:val="20"/>
              </w:rPr>
              <w:t>өлшеуші</w:t>
            </w:r>
            <w:r>
              <w:br/>
            </w:r>
            <w:r>
              <w:rPr>
                <w:rFonts w:ascii="Times New Roman"/>
                <w:b w:val="false"/>
                <w:i w:val="false"/>
                <w:color w:val="000000"/>
                <w:sz w:val="20"/>
              </w:rPr>
              <w:t>
</w:t>
            </w:r>
            <w:r>
              <w:rPr>
                <w:rFonts w:ascii="Times New Roman"/>
                <w:b w:val="false"/>
                <w:i w:val="false"/>
                <w:color w:val="000000"/>
                <w:sz w:val="20"/>
              </w:rPr>
              <w:t>Распиловщик</w:t>
            </w:r>
            <w:r>
              <w:br/>
            </w:r>
            <w:r>
              <w:rPr>
                <w:rFonts w:ascii="Times New Roman"/>
                <w:b w:val="false"/>
                <w:i w:val="false"/>
                <w:color w:val="000000"/>
                <w:sz w:val="20"/>
              </w:rPr>
              <w:t>
</w:t>
            </w:r>
            <w:r>
              <w:rPr>
                <w:rFonts w:ascii="Times New Roman"/>
                <w:b w:val="false"/>
                <w:i w:val="false"/>
                <w:color w:val="000000"/>
                <w:sz w:val="20"/>
              </w:rPr>
              <w:t>мясопродуктов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бұзушы</w:t>
            </w:r>
            <w:r>
              <w:br/>
            </w:r>
            <w:r>
              <w:rPr>
                <w:rFonts w:ascii="Times New Roman"/>
                <w:b w:val="false"/>
                <w:i w:val="false"/>
                <w:color w:val="000000"/>
                <w:sz w:val="20"/>
              </w:rPr>
              <w:t>
</w:t>
            </w:r>
            <w:r>
              <w:rPr>
                <w:rFonts w:ascii="Times New Roman"/>
                <w:b w:val="false"/>
                <w:i w:val="false"/>
                <w:color w:val="000000"/>
                <w:sz w:val="20"/>
              </w:rPr>
              <w:t>Обвальщик мяса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Еттен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жартылай</w:t>
            </w:r>
            <w:r>
              <w:br/>
            </w:r>
            <w:r>
              <w:rPr>
                <w:rFonts w:ascii="Times New Roman"/>
                <w:b w:val="false"/>
                <w:i w:val="false"/>
                <w:color w:val="000000"/>
                <w:sz w:val="20"/>
              </w:rPr>
              <w:t>
</w:t>
            </w:r>
            <w:r>
              <w:rPr>
                <w:rFonts w:ascii="Times New Roman"/>
                <w:b/>
                <w:i w:val="false"/>
                <w:color w:val="000000"/>
                <w:sz w:val="20"/>
              </w:rPr>
              <w:t>дайын</w:t>
            </w:r>
            <w:r>
              <w:br/>
            </w:r>
            <w:r>
              <w:rPr>
                <w:rFonts w:ascii="Times New Roman"/>
                <w:b w:val="false"/>
                <w:i w:val="false"/>
                <w:color w:val="000000"/>
                <w:sz w:val="20"/>
              </w:rPr>
              <w:t>
</w:t>
            </w:r>
            <w:r>
              <w:rPr>
                <w:rFonts w:ascii="Times New Roman"/>
                <w:b/>
                <w:i w:val="false"/>
                <w:color w:val="000000"/>
                <w:sz w:val="20"/>
              </w:rPr>
              <w:t>өнімдерді</w:t>
            </w:r>
            <w:r>
              <w:br/>
            </w:r>
            <w:r>
              <w:rPr>
                <w:rFonts w:ascii="Times New Roman"/>
                <w:b w:val="false"/>
                <w:i w:val="false"/>
                <w:color w:val="000000"/>
                <w:sz w:val="20"/>
              </w:rPr>
              <w:t>
</w:t>
            </w:r>
            <w:r>
              <w:rPr>
                <w:rFonts w:ascii="Times New Roman"/>
                <w:b/>
                <w:i w:val="false"/>
                <w:color w:val="000000"/>
                <w:sz w:val="20"/>
              </w:rPr>
              <w:t>даярлаушы</w:t>
            </w:r>
            <w:r>
              <w:br/>
            </w:r>
            <w:r>
              <w:rPr>
                <w:rFonts w:ascii="Times New Roman"/>
                <w:b w:val="false"/>
                <w:i w:val="false"/>
                <w:color w:val="000000"/>
                <w:sz w:val="20"/>
              </w:rPr>
              <w:t>
</w:t>
            </w:r>
            <w:r>
              <w:rPr>
                <w:rFonts w:ascii="Times New Roman"/>
                <w:b w:val="false"/>
                <w:i w:val="false"/>
                <w:color w:val="000000"/>
                <w:sz w:val="20"/>
              </w:rPr>
              <w:t>Изготовитель</w:t>
            </w:r>
            <w:r>
              <w:br/>
            </w:r>
            <w:r>
              <w:rPr>
                <w:rFonts w:ascii="Times New Roman"/>
                <w:b w:val="false"/>
                <w:i w:val="false"/>
                <w:color w:val="000000"/>
                <w:sz w:val="20"/>
              </w:rPr>
              <w:t>
</w:t>
            </w:r>
            <w:r>
              <w:rPr>
                <w:rFonts w:ascii="Times New Roman"/>
                <w:b w:val="false"/>
                <w:i w:val="false"/>
                <w:color w:val="000000"/>
                <w:sz w:val="20"/>
              </w:rPr>
              <w:t>мясных</w:t>
            </w:r>
            <w:r>
              <w:br/>
            </w:r>
            <w:r>
              <w:rPr>
                <w:rFonts w:ascii="Times New Roman"/>
                <w:b w:val="false"/>
                <w:i w:val="false"/>
                <w:color w:val="000000"/>
                <w:sz w:val="20"/>
              </w:rPr>
              <w:t>
</w:t>
            </w:r>
            <w:r>
              <w:rPr>
                <w:rFonts w:ascii="Times New Roman"/>
                <w:b w:val="false"/>
                <w:i w:val="false"/>
                <w:color w:val="000000"/>
                <w:sz w:val="20"/>
              </w:rPr>
              <w:t>полуфабрикатов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w:t>
            </w:r>
            <w:r>
              <w:br/>
            </w:r>
            <w:r>
              <w:rPr>
                <w:rFonts w:ascii="Times New Roman"/>
                <w:b w:val="false"/>
                <w:i w:val="false"/>
                <w:color w:val="000000"/>
                <w:sz w:val="20"/>
              </w:rPr>
              <w:t>
</w:t>
            </w:r>
            <w:r>
              <w:rPr>
                <w:rFonts w:ascii="Times New Roman"/>
                <w:b/>
                <w:i w:val="false"/>
                <w:color w:val="000000"/>
                <w:sz w:val="20"/>
              </w:rPr>
              <w:t>өлшеп ораушы</w:t>
            </w:r>
            <w:r>
              <w:br/>
            </w:r>
            <w:r>
              <w:rPr>
                <w:rFonts w:ascii="Times New Roman"/>
                <w:b w:val="false"/>
                <w:i w:val="false"/>
                <w:color w:val="000000"/>
                <w:sz w:val="20"/>
              </w:rPr>
              <w:t>
</w:t>
            </w:r>
            <w:r>
              <w:rPr>
                <w:rFonts w:ascii="Times New Roman"/>
                <w:b w:val="false"/>
                <w:i w:val="false"/>
                <w:color w:val="000000"/>
                <w:sz w:val="20"/>
              </w:rPr>
              <w:t>Расфасовщик</w:t>
            </w:r>
            <w:r>
              <w:br/>
            </w:r>
            <w:r>
              <w:rPr>
                <w:rFonts w:ascii="Times New Roman"/>
                <w:b w:val="false"/>
                <w:i w:val="false"/>
                <w:color w:val="000000"/>
                <w:sz w:val="20"/>
              </w:rPr>
              <w:t>
</w:t>
            </w:r>
            <w:r>
              <w:rPr>
                <w:rFonts w:ascii="Times New Roman"/>
                <w:b w:val="false"/>
                <w:i w:val="false"/>
                <w:color w:val="000000"/>
                <w:sz w:val="20"/>
              </w:rPr>
              <w:t>мясопродуктов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Фарш</w:t>
            </w:r>
            <w:r>
              <w:br/>
            </w:r>
            <w:r>
              <w:rPr>
                <w:rFonts w:ascii="Times New Roman"/>
                <w:b w:val="false"/>
                <w:i w:val="false"/>
                <w:color w:val="000000"/>
                <w:sz w:val="20"/>
              </w:rPr>
              <w:t>
</w:t>
            </w:r>
            <w:r>
              <w:rPr>
                <w:rFonts w:ascii="Times New Roman"/>
                <w:b/>
                <w:i w:val="false"/>
                <w:color w:val="000000"/>
                <w:sz w:val="20"/>
              </w:rPr>
              <w:t>құрастырушы</w:t>
            </w:r>
            <w:r>
              <w:br/>
            </w:r>
            <w:r>
              <w:rPr>
                <w:rFonts w:ascii="Times New Roman"/>
                <w:b w:val="false"/>
                <w:i w:val="false"/>
                <w:color w:val="000000"/>
                <w:sz w:val="20"/>
              </w:rPr>
              <w:t>
</w:t>
            </w:r>
            <w:r>
              <w:rPr>
                <w:rFonts w:ascii="Times New Roman"/>
                <w:b w:val="false"/>
                <w:i w:val="false"/>
                <w:color w:val="000000"/>
                <w:sz w:val="20"/>
              </w:rPr>
              <w:t>Составитель</w:t>
            </w:r>
            <w:r>
              <w:br/>
            </w:r>
            <w:r>
              <w:rPr>
                <w:rFonts w:ascii="Times New Roman"/>
                <w:b w:val="false"/>
                <w:i w:val="false"/>
                <w:color w:val="000000"/>
                <w:sz w:val="20"/>
              </w:rPr>
              <w:t>
</w:t>
            </w:r>
            <w:r>
              <w:rPr>
                <w:rFonts w:ascii="Times New Roman"/>
                <w:b w:val="false"/>
                <w:i w:val="false"/>
                <w:color w:val="000000"/>
                <w:sz w:val="20"/>
              </w:rPr>
              <w:t>фарша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Шұжық</w:t>
            </w:r>
            <w:r>
              <w:br/>
            </w:r>
            <w:r>
              <w:rPr>
                <w:rFonts w:ascii="Times New Roman"/>
                <w:b w:val="false"/>
                <w:i w:val="false"/>
                <w:color w:val="000000"/>
                <w:sz w:val="20"/>
              </w:rPr>
              <w:t>
</w:t>
            </w:r>
            <w:r>
              <w:rPr>
                <w:rFonts w:ascii="Times New Roman"/>
                <w:b/>
                <w:i w:val="false"/>
                <w:color w:val="000000"/>
                <w:sz w:val="20"/>
              </w:rPr>
              <w:t>өнімдерін</w:t>
            </w:r>
            <w:r>
              <w:br/>
            </w:r>
            <w:r>
              <w:rPr>
                <w:rFonts w:ascii="Times New Roman"/>
                <w:b w:val="false"/>
                <w:i w:val="false"/>
                <w:color w:val="000000"/>
                <w:sz w:val="20"/>
              </w:rPr>
              <w:t>
</w:t>
            </w:r>
            <w:r>
              <w:rPr>
                <w:rFonts w:ascii="Times New Roman"/>
                <w:b/>
                <w:i w:val="false"/>
                <w:color w:val="000000"/>
                <w:sz w:val="20"/>
              </w:rPr>
              <w:t>қалыптас-</w:t>
            </w:r>
            <w:r>
              <w:br/>
            </w:r>
            <w:r>
              <w:rPr>
                <w:rFonts w:ascii="Times New Roman"/>
                <w:b w:val="false"/>
                <w:i w:val="false"/>
                <w:color w:val="000000"/>
                <w:sz w:val="20"/>
              </w:rPr>
              <w:t>
</w:t>
            </w:r>
            <w:r>
              <w:rPr>
                <w:rFonts w:ascii="Times New Roman"/>
                <w:b/>
                <w:i w:val="false"/>
                <w:color w:val="000000"/>
                <w:sz w:val="20"/>
              </w:rPr>
              <w:t>тырушы</w:t>
            </w:r>
            <w:r>
              <w:br/>
            </w:r>
            <w:r>
              <w:rPr>
                <w:rFonts w:ascii="Times New Roman"/>
                <w:b w:val="false"/>
                <w:i w:val="false"/>
                <w:color w:val="000000"/>
                <w:sz w:val="20"/>
              </w:rPr>
              <w:t>
</w:t>
            </w:r>
            <w:r>
              <w:rPr>
                <w:rFonts w:ascii="Times New Roman"/>
                <w:b w:val="false"/>
                <w:i w:val="false"/>
                <w:color w:val="000000"/>
                <w:sz w:val="20"/>
              </w:rPr>
              <w:t>Формовщик</w:t>
            </w:r>
            <w:r>
              <w:br/>
            </w:r>
            <w:r>
              <w:rPr>
                <w:rFonts w:ascii="Times New Roman"/>
                <w:b w:val="false"/>
                <w:i w:val="false"/>
                <w:color w:val="000000"/>
                <w:sz w:val="20"/>
              </w:rPr>
              <w:t>
</w:t>
            </w:r>
            <w:r>
              <w:rPr>
                <w:rFonts w:ascii="Times New Roman"/>
                <w:b w:val="false"/>
                <w:i w:val="false"/>
                <w:color w:val="000000"/>
                <w:sz w:val="20"/>
              </w:rPr>
              <w:t>колбасных</w:t>
            </w:r>
            <w:r>
              <w:br/>
            </w:r>
            <w:r>
              <w:rPr>
                <w:rFonts w:ascii="Times New Roman"/>
                <w:b w:val="false"/>
                <w:i w:val="false"/>
                <w:color w:val="000000"/>
                <w:sz w:val="20"/>
              </w:rPr>
              <w:t>
</w:t>
            </w:r>
            <w:r>
              <w:rPr>
                <w:rFonts w:ascii="Times New Roman"/>
                <w:b w:val="false"/>
                <w:i w:val="false"/>
                <w:color w:val="000000"/>
                <w:sz w:val="20"/>
              </w:rPr>
              <w:t>изделий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өнімдерді</w:t>
            </w:r>
            <w:r>
              <w:br/>
            </w:r>
            <w:r>
              <w:rPr>
                <w:rFonts w:ascii="Times New Roman"/>
                <w:b w:val="false"/>
                <w:i w:val="false"/>
                <w:color w:val="000000"/>
                <w:sz w:val="20"/>
              </w:rPr>
              <w:t>
</w:t>
            </w:r>
            <w:r>
              <w:rPr>
                <w:rFonts w:ascii="Times New Roman"/>
                <w:b/>
                <w:i w:val="false"/>
                <w:color w:val="000000"/>
                <w:sz w:val="20"/>
              </w:rPr>
              <w:t>суытушы</w:t>
            </w:r>
            <w:r>
              <w:br/>
            </w:r>
            <w:r>
              <w:rPr>
                <w:rFonts w:ascii="Times New Roman"/>
                <w:b w:val="false"/>
                <w:i w:val="false"/>
                <w:color w:val="000000"/>
                <w:sz w:val="20"/>
              </w:rPr>
              <w:t>
</w:t>
            </w:r>
            <w:r>
              <w:rPr>
                <w:rFonts w:ascii="Times New Roman"/>
                <w:b w:val="false"/>
                <w:i w:val="false"/>
                <w:color w:val="000000"/>
                <w:sz w:val="20"/>
              </w:rPr>
              <w:t>Холодильщик</w:t>
            </w:r>
            <w:r>
              <w:br/>
            </w:r>
            <w:r>
              <w:rPr>
                <w:rFonts w:ascii="Times New Roman"/>
                <w:b w:val="false"/>
                <w:i w:val="false"/>
                <w:color w:val="000000"/>
                <w:sz w:val="20"/>
              </w:rPr>
              <w:t>
</w:t>
            </w:r>
            <w:r>
              <w:rPr>
                <w:rFonts w:ascii="Times New Roman"/>
                <w:b w:val="false"/>
                <w:i w:val="false"/>
                <w:color w:val="000000"/>
                <w:sz w:val="20"/>
              </w:rPr>
              <w:t>пищевых 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производств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өнімдерін</w:t>
            </w:r>
            <w:r>
              <w:br/>
            </w:r>
            <w:r>
              <w:rPr>
                <w:rFonts w:ascii="Times New Roman"/>
                <w:b w:val="false"/>
                <w:i w:val="false"/>
                <w:color w:val="000000"/>
                <w:sz w:val="20"/>
              </w:rPr>
              <w:t>
</w:t>
            </w:r>
            <w:r>
              <w:rPr>
                <w:rFonts w:ascii="Times New Roman"/>
                <w:b/>
                <w:i w:val="false"/>
                <w:color w:val="000000"/>
                <w:sz w:val="20"/>
              </w:rPr>
              <w:t>термиялық</w:t>
            </w:r>
            <w:r>
              <w:br/>
            </w:r>
            <w:r>
              <w:rPr>
                <w:rFonts w:ascii="Times New Roman"/>
                <w:b w:val="false"/>
                <w:i w:val="false"/>
                <w:color w:val="000000"/>
                <w:sz w:val="20"/>
              </w:rPr>
              <w:t>
</w:t>
            </w:r>
            <w:r>
              <w:rPr>
                <w:rFonts w:ascii="Times New Roman"/>
                <w:b/>
                <w:i w:val="false"/>
                <w:color w:val="000000"/>
                <w:sz w:val="20"/>
              </w:rPr>
              <w:t>өңдеу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термической</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мясопродуктов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Ішек-қарынды</w:t>
            </w:r>
            <w:r>
              <w:br/>
            </w:r>
            <w:r>
              <w:rPr>
                <w:rFonts w:ascii="Times New Roman"/>
                <w:b w:val="false"/>
                <w:i w:val="false"/>
                <w:color w:val="000000"/>
                <w:sz w:val="20"/>
              </w:rPr>
              <w:t>
</w:t>
            </w:r>
            <w:r>
              <w:rPr>
                <w:rFonts w:ascii="Times New Roman"/>
                <w:b/>
                <w:i w:val="false"/>
                <w:color w:val="000000"/>
                <w:sz w:val="20"/>
              </w:rPr>
              <w:t>термиялық</w:t>
            </w:r>
            <w:r>
              <w:br/>
            </w:r>
            <w:r>
              <w:rPr>
                <w:rFonts w:ascii="Times New Roman"/>
                <w:b w:val="false"/>
                <w:i w:val="false"/>
                <w:color w:val="000000"/>
                <w:sz w:val="20"/>
              </w:rPr>
              <w:t>
</w:t>
            </w:r>
            <w:r>
              <w:rPr>
                <w:rFonts w:ascii="Times New Roman"/>
                <w:b/>
                <w:i w:val="false"/>
                <w:color w:val="000000"/>
                <w:sz w:val="20"/>
              </w:rPr>
              <w:t>өңдеу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термической</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субпродуктов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Шұжық</w:t>
            </w:r>
            <w:r>
              <w:br/>
            </w:r>
            <w:r>
              <w:rPr>
                <w:rFonts w:ascii="Times New Roman"/>
                <w:b w:val="false"/>
                <w:i w:val="false"/>
                <w:color w:val="000000"/>
                <w:sz w:val="20"/>
              </w:rPr>
              <w:t>
</w:t>
            </w:r>
            <w:r>
              <w:rPr>
                <w:rFonts w:ascii="Times New Roman"/>
                <w:b/>
                <w:i w:val="false"/>
                <w:color w:val="000000"/>
                <w:sz w:val="20"/>
              </w:rPr>
              <w:t>өнімдерін</w:t>
            </w:r>
            <w:r>
              <w:br/>
            </w:r>
            <w:r>
              <w:rPr>
                <w:rFonts w:ascii="Times New Roman"/>
                <w:b w:val="false"/>
                <w:i w:val="false"/>
                <w:color w:val="000000"/>
                <w:sz w:val="20"/>
              </w:rPr>
              <w:t>
</w:t>
            </w:r>
            <w:r>
              <w:rPr>
                <w:rFonts w:ascii="Times New Roman"/>
                <w:b/>
                <w:i w:val="false"/>
                <w:color w:val="000000"/>
                <w:sz w:val="20"/>
              </w:rPr>
              <w:t>термиялық</w:t>
            </w:r>
            <w:r>
              <w:br/>
            </w:r>
            <w:r>
              <w:rPr>
                <w:rFonts w:ascii="Times New Roman"/>
                <w:b w:val="false"/>
                <w:i w:val="false"/>
                <w:color w:val="000000"/>
                <w:sz w:val="20"/>
              </w:rPr>
              <w:t>
</w:t>
            </w:r>
            <w:r>
              <w:rPr>
                <w:rFonts w:ascii="Times New Roman"/>
                <w:b/>
                <w:i w:val="false"/>
                <w:color w:val="000000"/>
                <w:sz w:val="20"/>
              </w:rPr>
              <w:t>өңдеу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термической</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колбасных</w:t>
            </w:r>
            <w:r>
              <w:br/>
            </w:r>
            <w:r>
              <w:rPr>
                <w:rFonts w:ascii="Times New Roman"/>
                <w:b w:val="false"/>
                <w:i w:val="false"/>
                <w:color w:val="000000"/>
                <w:sz w:val="20"/>
              </w:rPr>
              <w:t>
</w:t>
            </w:r>
            <w:r>
              <w:rPr>
                <w:rFonts w:ascii="Times New Roman"/>
                <w:b w:val="false"/>
                <w:i w:val="false"/>
                <w:color w:val="000000"/>
                <w:sz w:val="20"/>
              </w:rPr>
              <w:t>изделий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ет</w:t>
            </w:r>
            <w:r>
              <w:br/>
            </w:r>
            <w:r>
              <w:rPr>
                <w:rFonts w:ascii="Times New Roman"/>
                <w:b w:val="false"/>
                <w:i w:val="false"/>
                <w:color w:val="000000"/>
                <w:sz w:val="20"/>
              </w:rPr>
              <w:t>
</w:t>
            </w:r>
            <w:r>
              <w:rPr>
                <w:rFonts w:ascii="Times New Roman"/>
                <w:b/>
                <w:i w:val="false"/>
                <w:color w:val="000000"/>
                <w:sz w:val="20"/>
              </w:rPr>
              <w:t>дайындау</w:t>
            </w:r>
            <w:r>
              <w:br/>
            </w:r>
            <w:r>
              <w:rPr>
                <w:rFonts w:ascii="Times New Roman"/>
                <w:b w:val="false"/>
                <w:i w:val="false"/>
                <w:color w:val="000000"/>
                <w:sz w:val="20"/>
              </w:rPr>
              <w:t>
</w:t>
            </w:r>
            <w:r>
              <w:rPr>
                <w:rFonts w:ascii="Times New Roman"/>
                <w:b/>
                <w:i w:val="false"/>
                <w:color w:val="000000"/>
                <w:sz w:val="20"/>
              </w:rPr>
              <w:t>линиясының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 линии</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фарша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w:t>
            </w:r>
            <w:r>
              <w:br/>
            </w:r>
            <w:r>
              <w:rPr>
                <w:rFonts w:ascii="Times New Roman"/>
                <w:b w:val="false"/>
                <w:i w:val="false"/>
                <w:color w:val="000000"/>
                <w:sz w:val="20"/>
              </w:rPr>
              <w:t>
</w:t>
            </w:r>
            <w:r>
              <w:rPr>
                <w:rFonts w:ascii="Times New Roman"/>
                <w:b/>
                <w:i w:val="false"/>
                <w:color w:val="000000"/>
                <w:sz w:val="20"/>
              </w:rPr>
              <w:t>ораушы буып-</w:t>
            </w:r>
            <w:r>
              <w:br/>
            </w:r>
            <w:r>
              <w:rPr>
                <w:rFonts w:ascii="Times New Roman"/>
                <w:b w:val="false"/>
                <w:i w:val="false"/>
                <w:color w:val="000000"/>
                <w:sz w:val="20"/>
              </w:rPr>
              <w:t>
</w:t>
            </w:r>
            <w:r>
              <w:rPr>
                <w:rFonts w:ascii="Times New Roman"/>
                <w:b/>
                <w:i w:val="false"/>
                <w:color w:val="000000"/>
                <w:sz w:val="20"/>
              </w:rPr>
              <w:t>түюшы</w:t>
            </w:r>
            <w:r>
              <w:br/>
            </w:r>
            <w:r>
              <w:rPr>
                <w:rFonts w:ascii="Times New Roman"/>
                <w:b w:val="false"/>
                <w:i w:val="false"/>
                <w:color w:val="000000"/>
                <w:sz w:val="20"/>
              </w:rPr>
              <w:t>
</w:t>
            </w:r>
            <w:r>
              <w:rPr>
                <w:rFonts w:ascii="Times New Roman"/>
                <w:b/>
                <w:i w:val="false"/>
                <w:color w:val="000000"/>
                <w:sz w:val="20"/>
              </w:rPr>
              <w:t>машиналардың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расфасовочно-</w:t>
            </w:r>
            <w:r>
              <w:br/>
            </w:r>
            <w:r>
              <w:rPr>
                <w:rFonts w:ascii="Times New Roman"/>
                <w:b w:val="false"/>
                <w:i w:val="false"/>
                <w:color w:val="000000"/>
                <w:sz w:val="20"/>
              </w:rPr>
              <w:t>
</w:t>
            </w:r>
            <w:r>
              <w:rPr>
                <w:rFonts w:ascii="Times New Roman"/>
                <w:b w:val="false"/>
                <w:i w:val="false"/>
                <w:color w:val="000000"/>
                <w:sz w:val="20"/>
              </w:rPr>
              <w:t>упаковочных</w:t>
            </w:r>
            <w:r>
              <w:br/>
            </w:r>
            <w:r>
              <w:rPr>
                <w:rFonts w:ascii="Times New Roman"/>
                <w:b w:val="false"/>
                <w:i w:val="false"/>
                <w:color w:val="000000"/>
                <w:sz w:val="20"/>
              </w:rPr>
              <w:t>
</w:t>
            </w:r>
            <w:r>
              <w:rPr>
                <w:rFonts w:ascii="Times New Roman"/>
                <w:b w:val="false"/>
                <w:i w:val="false"/>
                <w:color w:val="000000"/>
                <w:sz w:val="20"/>
              </w:rPr>
              <w:t>машин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w:t>
            </w:r>
            <w:r>
              <w:br/>
            </w:r>
            <w:r>
              <w:rPr>
                <w:rFonts w:ascii="Times New Roman"/>
                <w:b w:val="false"/>
                <w:i w:val="false"/>
                <w:color w:val="000000"/>
                <w:sz w:val="20"/>
              </w:rPr>
              <w:t>
</w:t>
            </w:r>
            <w:r>
              <w:rPr>
                <w:rFonts w:ascii="Times New Roman"/>
                <w:b/>
                <w:i w:val="false"/>
                <w:color w:val="000000"/>
                <w:sz w:val="20"/>
              </w:rPr>
              <w:t>қабылдаушы</w:t>
            </w:r>
            <w:r>
              <w:br/>
            </w:r>
            <w:r>
              <w:rPr>
                <w:rFonts w:ascii="Times New Roman"/>
                <w:b w:val="false"/>
                <w:i w:val="false"/>
                <w:color w:val="000000"/>
                <w:sz w:val="20"/>
              </w:rPr>
              <w:t>
</w:t>
            </w:r>
            <w:r>
              <w:rPr>
                <w:rFonts w:ascii="Times New Roman"/>
                <w:b w:val="false"/>
                <w:i w:val="false"/>
                <w:color w:val="000000"/>
                <w:sz w:val="20"/>
              </w:rPr>
              <w:t>Приемщик</w:t>
            </w:r>
            <w:r>
              <w:br/>
            </w:r>
            <w:r>
              <w:rPr>
                <w:rFonts w:ascii="Times New Roman"/>
                <w:b w:val="false"/>
                <w:i w:val="false"/>
                <w:color w:val="000000"/>
                <w:sz w:val="20"/>
              </w:rPr>
              <w:t>
</w:t>
            </w:r>
            <w:r>
              <w:rPr>
                <w:rFonts w:ascii="Times New Roman"/>
                <w:b w:val="false"/>
                <w:i w:val="false"/>
                <w:color w:val="000000"/>
                <w:sz w:val="20"/>
              </w:rPr>
              <w:t>товаров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w:t>
            </w:r>
            <w:r>
              <w:br/>
            </w:r>
            <w:r>
              <w:rPr>
                <w:rFonts w:ascii="Times New Roman"/>
                <w:b w:val="false"/>
                <w:i w:val="false"/>
                <w:color w:val="000000"/>
                <w:sz w:val="20"/>
              </w:rPr>
              <w:t>
</w:t>
            </w:r>
            <w:r>
              <w:rPr>
                <w:rFonts w:ascii="Times New Roman"/>
                <w:b/>
                <w:i w:val="false"/>
                <w:color w:val="000000"/>
                <w:sz w:val="20"/>
              </w:rPr>
              <w:t>буып түюшы</w:t>
            </w:r>
            <w:r>
              <w:br/>
            </w:r>
            <w:r>
              <w:rPr>
                <w:rFonts w:ascii="Times New Roman"/>
                <w:b w:val="false"/>
                <w:i w:val="false"/>
                <w:color w:val="000000"/>
                <w:sz w:val="20"/>
              </w:rPr>
              <w:t>
</w:t>
            </w:r>
            <w:r>
              <w:rPr>
                <w:rFonts w:ascii="Times New Roman"/>
                <w:b w:val="false"/>
                <w:i w:val="false"/>
                <w:color w:val="000000"/>
                <w:sz w:val="20"/>
              </w:rPr>
              <w:t>Укладчик-</w:t>
            </w:r>
            <w:r>
              <w:br/>
            </w:r>
            <w:r>
              <w:rPr>
                <w:rFonts w:ascii="Times New Roman"/>
                <w:b w:val="false"/>
                <w:i w:val="false"/>
                <w:color w:val="000000"/>
                <w:sz w:val="20"/>
              </w:rPr>
              <w:t>
</w:t>
            </w:r>
            <w:r>
              <w:rPr>
                <w:rFonts w:ascii="Times New Roman"/>
                <w:b w:val="false"/>
                <w:i w:val="false"/>
                <w:color w:val="000000"/>
                <w:sz w:val="20"/>
              </w:rPr>
              <w:t>упаковщик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2792"/>
        <w:gridCol w:w="2834"/>
        <w:gridCol w:w="2834"/>
        <w:gridCol w:w="2937"/>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 xml:space="preserve">лердің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 фонд</w:t>
            </w:r>
            <w:r>
              <w:br/>
            </w:r>
            <w:r>
              <w:rPr>
                <w:rFonts w:ascii="Times New Roman"/>
                <w:b w:val="false"/>
                <w:i w:val="false"/>
                <w:color w:val="000000"/>
                <w:sz w:val="20"/>
              </w:rPr>
              <w:t>
</w:t>
            </w:r>
            <w:r>
              <w:rPr>
                <w:rFonts w:ascii="Times New Roman"/>
                <w:b w:val="false"/>
                <w:i w:val="false"/>
                <w:color w:val="000000"/>
                <w:sz w:val="20"/>
              </w:rPr>
              <w:t>заработной 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65"/>
    <w:p>
      <w:pPr>
        <w:spacing w:after="0"/>
        <w:ind w:left="0"/>
        <w:jc w:val="both"/>
      </w:pPr>
      <w:r>
        <w:rPr>
          <w:rFonts w:ascii="Times New Roman"/>
          <w:b w:val="false"/>
          <w:i w:val="false"/>
          <w:color w:val="000000"/>
          <w:sz w:val="28"/>
        </w:rPr>
        <w:t>
      </w:t>
      </w:r>
      <w:r>
        <w:rPr>
          <w:rFonts w:ascii="Times New Roman"/>
          <w:b/>
          <w:i w:val="false"/>
          <w:color w:val="000000"/>
          <w:sz w:val="28"/>
        </w:rPr>
        <w:t>2.6. Өңдеу өнеркәсібіндегі (өсімдік және мал мен тоң майы өндіру)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обрабатывающей промышленности (производство растительных и животных масел и жиров)</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663"/>
        <w:gridCol w:w="2082"/>
        <w:gridCol w:w="1894"/>
        <w:gridCol w:w="1894"/>
        <w:gridCol w:w="2270"/>
        <w:gridCol w:w="2083"/>
      </w:tblGrid>
      <w:tr>
        <w:trPr>
          <w:trHeight w:val="135"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w:t>
            </w:r>
            <w:r>
              <w:br/>
            </w:r>
            <w:r>
              <w:rPr>
                <w:rFonts w:ascii="Times New Roman"/>
                <w:b w:val="false"/>
                <w:i w:val="false"/>
                <w:color w:val="000000"/>
                <w:sz w:val="20"/>
              </w:rPr>
              <w:t>
</w:t>
            </w:r>
            <w:r>
              <w:rPr>
                <w:rFonts w:ascii="Times New Roman"/>
                <w:b/>
                <w:i w:val="false"/>
                <w:color w:val="000000"/>
                <w:sz w:val="20"/>
              </w:rPr>
              <w:t>ардың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тысяч</w:t>
            </w:r>
            <w:r>
              <w:br/>
            </w:r>
            <w:r>
              <w:rPr>
                <w:rFonts w:ascii="Times New Roman"/>
                <w:b w:val="false"/>
                <w:i w:val="false"/>
                <w:color w:val="000000"/>
                <w:sz w:val="20"/>
              </w:rPr>
              <w:t>
</w:t>
            </w:r>
            <w:r>
              <w:rPr>
                <w:rFonts w:ascii="Times New Roman"/>
                <w:b w:val="false"/>
                <w:i w:val="false"/>
                <w:color w:val="000000"/>
                <w:sz w:val="20"/>
              </w:rPr>
              <w:t>тенге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лаборатории (в</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өнімдерді</w:t>
            </w:r>
            <w:r>
              <w:br/>
            </w:r>
            <w:r>
              <w:rPr>
                <w:rFonts w:ascii="Times New Roman"/>
                <w:b w:val="false"/>
                <w:i w:val="false"/>
                <w:color w:val="000000"/>
                <w:sz w:val="20"/>
              </w:rPr>
              <w:t>
</w:t>
            </w:r>
            <w:r>
              <w:rPr>
                <w:rFonts w:ascii="Times New Roman"/>
                <w:b/>
                <w:i w:val="false"/>
                <w:color w:val="000000"/>
                <w:sz w:val="20"/>
              </w:rPr>
              <w:t>суытушы</w:t>
            </w:r>
            <w:r>
              <w:br/>
            </w:r>
            <w:r>
              <w:rPr>
                <w:rFonts w:ascii="Times New Roman"/>
                <w:b w:val="false"/>
                <w:i w:val="false"/>
                <w:color w:val="000000"/>
                <w:sz w:val="20"/>
              </w:rPr>
              <w:t>
</w:t>
            </w:r>
            <w:r>
              <w:rPr>
                <w:rFonts w:ascii="Times New Roman"/>
                <w:b w:val="false"/>
                <w:i w:val="false"/>
                <w:color w:val="000000"/>
                <w:sz w:val="20"/>
              </w:rPr>
              <w:t>Холодильщик</w:t>
            </w:r>
            <w:r>
              <w:br/>
            </w:r>
            <w:r>
              <w:rPr>
                <w:rFonts w:ascii="Times New Roman"/>
                <w:b w:val="false"/>
                <w:i w:val="false"/>
                <w:color w:val="000000"/>
                <w:sz w:val="20"/>
              </w:rPr>
              <w:t>
</w:t>
            </w:r>
            <w:r>
              <w:rPr>
                <w:rFonts w:ascii="Times New Roman"/>
                <w:b w:val="false"/>
                <w:i w:val="false"/>
                <w:color w:val="000000"/>
                <w:sz w:val="20"/>
              </w:rPr>
              <w:t>пищевых 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производств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w:t>
            </w:r>
            <w:r>
              <w:br/>
            </w:r>
            <w:r>
              <w:rPr>
                <w:rFonts w:ascii="Times New Roman"/>
                <w:b w:val="false"/>
                <w:i w:val="false"/>
                <w:color w:val="000000"/>
                <w:sz w:val="20"/>
              </w:rPr>
              <w:t>
</w:t>
            </w:r>
            <w:r>
              <w:rPr>
                <w:rFonts w:ascii="Times New Roman"/>
                <w:b/>
                <w:i w:val="false"/>
                <w:color w:val="000000"/>
                <w:sz w:val="20"/>
              </w:rPr>
              <w:t>өнiмiнiң</w:t>
            </w:r>
            <w:r>
              <w:br/>
            </w:r>
            <w:r>
              <w:rPr>
                <w:rFonts w:ascii="Times New Roman"/>
                <w:b w:val="false"/>
                <w:i w:val="false"/>
                <w:color w:val="000000"/>
                <w:sz w:val="20"/>
              </w:rPr>
              <w:t>
</w:t>
            </w:r>
            <w:r>
              <w:rPr>
                <w:rFonts w:ascii="Times New Roman"/>
                <w:b/>
                <w:i w:val="false"/>
                <w:color w:val="000000"/>
                <w:sz w:val="20"/>
              </w:rPr>
              <w:t>бақылаушы</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пищевой</w:t>
            </w:r>
            <w:r>
              <w:br/>
            </w:r>
            <w:r>
              <w:rPr>
                <w:rFonts w:ascii="Times New Roman"/>
                <w:b w:val="false"/>
                <w:i w:val="false"/>
                <w:color w:val="000000"/>
                <w:sz w:val="20"/>
              </w:rPr>
              <w:t>
</w:t>
            </w:r>
            <w:r>
              <w:rPr>
                <w:rFonts w:ascii="Times New Roman"/>
                <w:b w:val="false"/>
                <w:i w:val="false"/>
                <w:color w:val="000000"/>
                <w:sz w:val="20"/>
              </w:rPr>
              <w:t>продукции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шығарушы</w:t>
            </w:r>
            <w:r>
              <w:br/>
            </w:r>
            <w:r>
              <w:rPr>
                <w:rFonts w:ascii="Times New Roman"/>
                <w:b w:val="false"/>
                <w:i w:val="false"/>
                <w:color w:val="000000"/>
                <w:sz w:val="20"/>
              </w:rPr>
              <w:t>
</w:t>
            </w:r>
            <w:r>
              <w:rPr>
                <w:rFonts w:ascii="Times New Roman"/>
                <w:b w:val="false"/>
                <w:i w:val="false"/>
                <w:color w:val="000000"/>
                <w:sz w:val="20"/>
              </w:rPr>
              <w:t>Маслодел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шығару-</w:t>
            </w:r>
            <w:r>
              <w:br/>
            </w:r>
            <w:r>
              <w:rPr>
                <w:rFonts w:ascii="Times New Roman"/>
                <w:b w:val="false"/>
                <w:i w:val="false"/>
                <w:color w:val="000000"/>
                <w:sz w:val="20"/>
              </w:rPr>
              <w:t>
</w:t>
            </w:r>
            <w:r>
              <w:rPr>
                <w:rFonts w:ascii="Times New Roman"/>
                <w:b/>
                <w:i w:val="false"/>
                <w:color w:val="000000"/>
                <w:sz w:val="20"/>
              </w:rPr>
              <w:t xml:space="preserve">шы </w:t>
            </w:r>
            <w:r>
              <w:rPr>
                <w:rFonts w:ascii="Times New Roman"/>
                <w:b/>
                <w:i w:val="false"/>
                <w:color w:val="000000"/>
                <w:sz w:val="20"/>
              </w:rPr>
              <w:t>шебер</w:t>
            </w:r>
            <w:r>
              <w:br/>
            </w:r>
            <w:r>
              <w:rPr>
                <w:rFonts w:ascii="Times New Roman"/>
                <w:b w:val="false"/>
                <w:i w:val="false"/>
                <w:color w:val="000000"/>
                <w:sz w:val="20"/>
              </w:rPr>
              <w:t>
</w:t>
            </w:r>
            <w:r>
              <w:rPr>
                <w:rFonts w:ascii="Times New Roman"/>
                <w:b w:val="false"/>
                <w:i w:val="false"/>
                <w:color w:val="000000"/>
                <w:sz w:val="20"/>
              </w:rPr>
              <w:t>Маслодел-мастер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Фильтрлеуші</w:t>
            </w:r>
            <w:r>
              <w:br/>
            </w:r>
            <w:r>
              <w:rPr>
                <w:rFonts w:ascii="Times New Roman"/>
                <w:b w:val="false"/>
                <w:i w:val="false"/>
                <w:color w:val="000000"/>
                <w:sz w:val="20"/>
              </w:rPr>
              <w:t>
</w:t>
            </w:r>
            <w:r>
              <w:rPr>
                <w:rFonts w:ascii="Times New Roman"/>
                <w:b w:val="false"/>
                <w:i w:val="false"/>
                <w:color w:val="000000"/>
                <w:sz w:val="20"/>
              </w:rPr>
              <w:t>Фильтровальщик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Майонез</w:t>
            </w:r>
            <w:r>
              <w:br/>
            </w:r>
            <w:r>
              <w:rPr>
                <w:rFonts w:ascii="Times New Roman"/>
                <w:b w:val="false"/>
                <w:i w:val="false"/>
                <w:color w:val="000000"/>
                <w:sz w:val="20"/>
              </w:rPr>
              <w:t>
</w:t>
            </w:r>
            <w:r>
              <w:rPr>
                <w:rFonts w:ascii="Times New Roman"/>
                <w:b/>
                <w:i w:val="false"/>
                <w:color w:val="000000"/>
                <w:sz w:val="20"/>
              </w:rPr>
              <w:t>әзірлеу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аппаратшы</w:t>
            </w:r>
            <w:r>
              <w:br/>
            </w:r>
            <w:r>
              <w:rPr>
                <w:rFonts w:ascii="Times New Roman"/>
                <w:b w:val="false"/>
                <w:i w:val="false"/>
                <w:color w:val="000000"/>
                <w:sz w:val="20"/>
              </w:rPr>
              <w:t>
</w:t>
            </w:r>
            <w:r>
              <w:rPr>
                <w:rFonts w:ascii="Times New Roman"/>
                <w:b w:val="false"/>
                <w:i w:val="false"/>
                <w:color w:val="000000"/>
                <w:sz w:val="20"/>
              </w:rPr>
              <w:t>Аппаратчик по</w:t>
            </w:r>
            <w:r>
              <w:br/>
            </w:r>
            <w:r>
              <w:rPr>
                <w:rFonts w:ascii="Times New Roman"/>
                <w:b w:val="false"/>
                <w:i w:val="false"/>
                <w:color w:val="000000"/>
                <w:sz w:val="20"/>
              </w:rPr>
              <w:t>
</w:t>
            </w:r>
            <w:r>
              <w:rPr>
                <w:rFonts w:ascii="Times New Roman"/>
                <w:b w:val="false"/>
                <w:i w:val="false"/>
                <w:color w:val="000000"/>
                <w:sz w:val="20"/>
              </w:rPr>
              <w:t>приготовлению</w:t>
            </w:r>
            <w:r>
              <w:br/>
            </w:r>
            <w:r>
              <w:rPr>
                <w:rFonts w:ascii="Times New Roman"/>
                <w:b w:val="false"/>
                <w:i w:val="false"/>
                <w:color w:val="000000"/>
                <w:sz w:val="20"/>
              </w:rPr>
              <w:t>
</w:t>
            </w:r>
            <w:r>
              <w:rPr>
                <w:rFonts w:ascii="Times New Roman"/>
                <w:b w:val="false"/>
                <w:i w:val="false"/>
                <w:color w:val="000000"/>
                <w:sz w:val="20"/>
              </w:rPr>
              <w:t>майонеза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майлары</w:t>
            </w:r>
            <w:r>
              <w:br/>
            </w:r>
            <w:r>
              <w:rPr>
                <w:rFonts w:ascii="Times New Roman"/>
                <w:b w:val="false"/>
                <w:i w:val="false"/>
                <w:color w:val="000000"/>
                <w:sz w:val="20"/>
              </w:rPr>
              <w:t>
</w:t>
            </w:r>
            <w:r>
              <w:rPr>
                <w:rFonts w:ascii="Times New Roman"/>
                <w:b/>
                <w:i w:val="false"/>
                <w:color w:val="000000"/>
                <w:sz w:val="20"/>
              </w:rPr>
              <w:t>өндірісінің</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пищевых жиров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Еріткен май</w:t>
            </w:r>
            <w:r>
              <w:br/>
            </w:r>
            <w:r>
              <w:rPr>
                <w:rFonts w:ascii="Times New Roman"/>
                <w:b w:val="false"/>
                <w:i w:val="false"/>
                <w:color w:val="000000"/>
                <w:sz w:val="20"/>
              </w:rPr>
              <w:t>
</w:t>
            </w:r>
            <w:r>
              <w:rPr>
                <w:rFonts w:ascii="Times New Roman"/>
                <w:b/>
                <w:i w:val="false"/>
                <w:color w:val="000000"/>
                <w:sz w:val="20"/>
              </w:rPr>
              <w:t>өндірісінің</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топленного</w:t>
            </w:r>
            <w:r>
              <w:br/>
            </w:r>
            <w:r>
              <w:rPr>
                <w:rFonts w:ascii="Times New Roman"/>
                <w:b w:val="false"/>
                <w:i w:val="false"/>
                <w:color w:val="000000"/>
                <w:sz w:val="20"/>
              </w:rPr>
              <w:t>
</w:t>
            </w:r>
            <w:r>
              <w:rPr>
                <w:rFonts w:ascii="Times New Roman"/>
                <w:b w:val="false"/>
                <w:i w:val="false"/>
                <w:color w:val="000000"/>
                <w:sz w:val="20"/>
              </w:rPr>
              <w:t>масла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Жүгері майын</w:t>
            </w:r>
            <w:r>
              <w:br/>
            </w:r>
            <w:r>
              <w:rPr>
                <w:rFonts w:ascii="Times New Roman"/>
                <w:b w:val="false"/>
                <w:i w:val="false"/>
                <w:color w:val="000000"/>
                <w:sz w:val="20"/>
              </w:rPr>
              <w:t>
</w:t>
            </w:r>
            <w:r>
              <w:rPr>
                <w:rFonts w:ascii="Times New Roman"/>
                <w:b/>
                <w:i w:val="false"/>
                <w:color w:val="000000"/>
                <w:sz w:val="20"/>
              </w:rPr>
              <w:t>өндіру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кукурузного</w:t>
            </w:r>
            <w:r>
              <w:br/>
            </w:r>
            <w:r>
              <w:rPr>
                <w:rFonts w:ascii="Times New Roman"/>
                <w:b w:val="false"/>
                <w:i w:val="false"/>
                <w:color w:val="000000"/>
                <w:sz w:val="20"/>
              </w:rPr>
              <w:t>
</w:t>
            </w:r>
            <w:r>
              <w:rPr>
                <w:rFonts w:ascii="Times New Roman"/>
                <w:b w:val="false"/>
                <w:i w:val="false"/>
                <w:color w:val="000000"/>
                <w:sz w:val="20"/>
              </w:rPr>
              <w:t>масла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w:t>
            </w:r>
            <w:r>
              <w:br/>
            </w:r>
            <w:r>
              <w:rPr>
                <w:rFonts w:ascii="Times New Roman"/>
                <w:b w:val="false"/>
                <w:i w:val="false"/>
                <w:color w:val="000000"/>
                <w:sz w:val="20"/>
              </w:rPr>
              <w:t>
</w:t>
            </w:r>
            <w:r>
              <w:rPr>
                <w:rFonts w:ascii="Times New Roman"/>
                <w:b/>
                <w:i w:val="false"/>
                <w:color w:val="000000"/>
                <w:sz w:val="20"/>
              </w:rPr>
              <w:t>ораушыбуып-</w:t>
            </w:r>
            <w:r>
              <w:br/>
            </w:r>
            <w:r>
              <w:rPr>
                <w:rFonts w:ascii="Times New Roman"/>
                <w:b w:val="false"/>
                <w:i w:val="false"/>
                <w:color w:val="000000"/>
                <w:sz w:val="20"/>
              </w:rPr>
              <w:t>
</w:t>
            </w:r>
            <w:r>
              <w:rPr>
                <w:rFonts w:ascii="Times New Roman"/>
                <w:b/>
                <w:i w:val="false"/>
                <w:color w:val="000000"/>
                <w:sz w:val="20"/>
              </w:rPr>
              <w:t>түюшы</w:t>
            </w:r>
            <w:r>
              <w:br/>
            </w:r>
            <w:r>
              <w:rPr>
                <w:rFonts w:ascii="Times New Roman"/>
                <w:b w:val="false"/>
                <w:i w:val="false"/>
                <w:color w:val="000000"/>
                <w:sz w:val="20"/>
              </w:rPr>
              <w:t>
</w:t>
            </w:r>
            <w:r>
              <w:rPr>
                <w:rFonts w:ascii="Times New Roman"/>
                <w:b/>
                <w:i w:val="false"/>
                <w:color w:val="000000"/>
                <w:sz w:val="20"/>
              </w:rPr>
              <w:t>машиналардың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расфасовочно-</w:t>
            </w:r>
            <w:r>
              <w:br/>
            </w:r>
            <w:r>
              <w:rPr>
                <w:rFonts w:ascii="Times New Roman"/>
                <w:b w:val="false"/>
                <w:i w:val="false"/>
                <w:color w:val="000000"/>
                <w:sz w:val="20"/>
              </w:rPr>
              <w:t>
</w:t>
            </w:r>
            <w:r>
              <w:rPr>
                <w:rFonts w:ascii="Times New Roman"/>
                <w:b w:val="false"/>
                <w:i w:val="false"/>
                <w:color w:val="000000"/>
                <w:sz w:val="20"/>
              </w:rPr>
              <w:t>упаковочнных</w:t>
            </w:r>
            <w:r>
              <w:br/>
            </w:r>
            <w:r>
              <w:rPr>
                <w:rFonts w:ascii="Times New Roman"/>
                <w:b w:val="false"/>
                <w:i w:val="false"/>
                <w:color w:val="000000"/>
                <w:sz w:val="20"/>
              </w:rPr>
              <w:t>
</w:t>
            </w:r>
            <w:r>
              <w:rPr>
                <w:rFonts w:ascii="Times New Roman"/>
                <w:b w:val="false"/>
                <w:i w:val="false"/>
                <w:color w:val="000000"/>
                <w:sz w:val="20"/>
              </w:rPr>
              <w:t>машин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w:t>
            </w:r>
            <w:r>
              <w:br/>
            </w:r>
            <w:r>
              <w:rPr>
                <w:rFonts w:ascii="Times New Roman"/>
                <w:b w:val="false"/>
                <w:i w:val="false"/>
                <w:color w:val="000000"/>
                <w:sz w:val="20"/>
              </w:rPr>
              <w:t>
</w:t>
            </w:r>
            <w:r>
              <w:rPr>
                <w:rFonts w:ascii="Times New Roman"/>
                <w:b/>
                <w:i w:val="false"/>
                <w:color w:val="000000"/>
                <w:sz w:val="20"/>
              </w:rPr>
              <w:t>буып-түюшы</w:t>
            </w:r>
            <w:r>
              <w:br/>
            </w:r>
            <w:r>
              <w:rPr>
                <w:rFonts w:ascii="Times New Roman"/>
                <w:b w:val="false"/>
                <w:i w:val="false"/>
                <w:color w:val="000000"/>
                <w:sz w:val="20"/>
              </w:rPr>
              <w:t>
</w:t>
            </w:r>
            <w:r>
              <w:rPr>
                <w:rFonts w:ascii="Times New Roman"/>
                <w:b w:val="false"/>
                <w:i w:val="false"/>
                <w:color w:val="000000"/>
                <w:sz w:val="20"/>
              </w:rPr>
              <w:t>Укладчик-</w:t>
            </w:r>
            <w:r>
              <w:br/>
            </w:r>
            <w:r>
              <w:rPr>
                <w:rFonts w:ascii="Times New Roman"/>
                <w:b w:val="false"/>
                <w:i w:val="false"/>
                <w:color w:val="000000"/>
                <w:sz w:val="20"/>
              </w:rPr>
              <w:t>
</w:t>
            </w:r>
            <w:r>
              <w:rPr>
                <w:rFonts w:ascii="Times New Roman"/>
                <w:b w:val="false"/>
                <w:i w:val="false"/>
                <w:color w:val="000000"/>
                <w:sz w:val="20"/>
              </w:rPr>
              <w:t>упаковщик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796"/>
        <w:gridCol w:w="2858"/>
        <w:gridCol w:w="2838"/>
        <w:gridCol w:w="275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8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 xml:space="preserve">лердің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 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66"/>
    <w:p>
      <w:pPr>
        <w:spacing w:after="0"/>
        <w:ind w:left="0"/>
        <w:jc w:val="both"/>
      </w:pPr>
      <w:r>
        <w:rPr>
          <w:rFonts w:ascii="Times New Roman"/>
          <w:b w:val="false"/>
          <w:i w:val="false"/>
          <w:color w:val="000000"/>
          <w:sz w:val="28"/>
        </w:rPr>
        <w:t>
      </w:t>
      </w:r>
      <w:r>
        <w:rPr>
          <w:rFonts w:ascii="Times New Roman"/>
          <w:b/>
          <w:i w:val="false"/>
          <w:color w:val="000000"/>
          <w:sz w:val="28"/>
        </w:rPr>
        <w:t>2.7. Өңдеу өнеркәсібіндегі (сүт өнімдерінің өндіру)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обрабатывающей промышленности (производство молочных продуктов)</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662"/>
        <w:gridCol w:w="2082"/>
        <w:gridCol w:w="1894"/>
        <w:gridCol w:w="2082"/>
        <w:gridCol w:w="2082"/>
        <w:gridCol w:w="1957"/>
      </w:tblGrid>
      <w:tr>
        <w:trPr>
          <w:trHeight w:val="135"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 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 тысяч</w:t>
            </w:r>
            <w:r>
              <w:br/>
            </w:r>
            <w:r>
              <w:rPr>
                <w:rFonts w:ascii="Times New Roman"/>
                <w:b w:val="false"/>
                <w:i w:val="false"/>
                <w:color w:val="000000"/>
                <w:sz w:val="20"/>
              </w:rPr>
              <w:t>
</w:t>
            </w:r>
            <w:r>
              <w:rPr>
                <w:rFonts w:ascii="Times New Roman"/>
                <w:b w:val="false"/>
                <w:i w:val="false"/>
                <w:color w:val="000000"/>
                <w:sz w:val="20"/>
              </w:rPr>
              <w:t>тенге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 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лаборатории (в</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технолог</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технолог (в</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Бөлім бастығы</w:t>
            </w:r>
            <w:r>
              <w:br/>
            </w:r>
            <w:r>
              <w:rPr>
                <w:rFonts w:ascii="Times New Roman"/>
                <w:b w:val="false"/>
                <w:i w:val="false"/>
                <w:color w:val="000000"/>
                <w:sz w:val="20"/>
              </w:rPr>
              <w:t>
</w:t>
            </w: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жабдықтау)</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снабжения)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w:t>
            </w:r>
            <w:r>
              <w:br/>
            </w:r>
            <w:r>
              <w:rPr>
                <w:rFonts w:ascii="Times New Roman"/>
                <w:b w:val="false"/>
                <w:i w:val="false"/>
                <w:color w:val="000000"/>
                <w:sz w:val="20"/>
              </w:rPr>
              <w:t>
</w:t>
            </w:r>
            <w:r>
              <w:rPr>
                <w:rFonts w:ascii="Times New Roman"/>
                <w:b/>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складом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Тауартанушы</w:t>
            </w:r>
            <w:r>
              <w:br/>
            </w:r>
            <w:r>
              <w:rPr>
                <w:rFonts w:ascii="Times New Roman"/>
                <w:b w:val="false"/>
                <w:i w:val="false"/>
                <w:color w:val="000000"/>
                <w:sz w:val="20"/>
              </w:rPr>
              <w:t>
</w:t>
            </w:r>
            <w:r>
              <w:rPr>
                <w:rFonts w:ascii="Times New Roman"/>
                <w:b w:val="false"/>
                <w:i w:val="false"/>
                <w:color w:val="000000"/>
                <w:sz w:val="20"/>
              </w:rPr>
              <w:t>Товаровед</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i w:val="false"/>
                <w:color w:val="000000"/>
                <w:sz w:val="20"/>
              </w:rPr>
              <w:t>өнер кәсібі</w:t>
            </w:r>
            <w:r>
              <w:br/>
            </w:r>
            <w:r>
              <w:rPr>
                <w:rFonts w:ascii="Times New Roman"/>
                <w:b w:val="false"/>
                <w:i w:val="false"/>
                <w:color w:val="000000"/>
                <w:sz w:val="20"/>
              </w:rPr>
              <w:t>
</w:t>
            </w:r>
            <w:r>
              <w:rPr>
                <w:rFonts w:ascii="Times New Roman"/>
                <w:b/>
                <w:i w:val="false"/>
                <w:color w:val="000000"/>
                <w:sz w:val="20"/>
              </w:rPr>
              <w:t>жабдықтарын</w:t>
            </w:r>
            <w:r>
              <w:br/>
            </w:r>
            <w:r>
              <w:rPr>
                <w:rFonts w:ascii="Times New Roman"/>
                <w:b w:val="false"/>
                <w:i w:val="false"/>
                <w:color w:val="000000"/>
                <w:sz w:val="20"/>
              </w:rPr>
              <w:t>
</w:t>
            </w:r>
            <w:r>
              <w:rPr>
                <w:rFonts w:ascii="Times New Roman"/>
                <w:b/>
                <w:i w:val="false"/>
                <w:color w:val="000000"/>
                <w:sz w:val="20"/>
              </w:rPr>
              <w:t>баптаушы</w:t>
            </w:r>
            <w:r>
              <w:br/>
            </w:r>
            <w:r>
              <w:rPr>
                <w:rFonts w:ascii="Times New Roman"/>
                <w:b w:val="false"/>
                <w:i w:val="false"/>
                <w:color w:val="000000"/>
                <w:sz w:val="20"/>
              </w:rPr>
              <w:t>
</w:t>
            </w: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оборудования в</w:t>
            </w:r>
            <w:r>
              <w:br/>
            </w:r>
            <w:r>
              <w:rPr>
                <w:rFonts w:ascii="Times New Roman"/>
                <w:b w:val="false"/>
                <w:i w:val="false"/>
                <w:color w:val="000000"/>
                <w:sz w:val="20"/>
              </w:rPr>
              <w:t>
</w:t>
            </w:r>
            <w:r>
              <w:rPr>
                <w:rFonts w:ascii="Times New Roman"/>
                <w:b w:val="false"/>
                <w:i w:val="false"/>
                <w:color w:val="000000"/>
                <w:sz w:val="20"/>
              </w:rPr>
              <w:t>производстве</w:t>
            </w:r>
            <w:r>
              <w:br/>
            </w:r>
            <w:r>
              <w:rPr>
                <w:rFonts w:ascii="Times New Roman"/>
                <w:b w:val="false"/>
                <w:i w:val="false"/>
                <w:color w:val="000000"/>
                <w:sz w:val="20"/>
              </w:rPr>
              <w:t>
</w:t>
            </w:r>
            <w:r>
              <w:rPr>
                <w:rFonts w:ascii="Times New Roman"/>
                <w:b w:val="false"/>
                <w:i w:val="false"/>
                <w:color w:val="000000"/>
                <w:sz w:val="20"/>
              </w:rPr>
              <w:t>пищевой</w:t>
            </w:r>
            <w:r>
              <w:br/>
            </w:r>
            <w:r>
              <w:rPr>
                <w:rFonts w:ascii="Times New Roman"/>
                <w:b w:val="false"/>
                <w:i w:val="false"/>
                <w:color w:val="000000"/>
                <w:sz w:val="20"/>
              </w:rPr>
              <w:t>
</w:t>
            </w:r>
            <w:r>
              <w:rPr>
                <w:rFonts w:ascii="Times New Roman"/>
                <w:b w:val="false"/>
                <w:i w:val="false"/>
                <w:color w:val="000000"/>
                <w:sz w:val="20"/>
              </w:rPr>
              <w:t>продукции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қондырғы</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Машинисты</w:t>
            </w:r>
            <w:r>
              <w:br/>
            </w:r>
            <w:r>
              <w:rPr>
                <w:rFonts w:ascii="Times New Roman"/>
                <w:b w:val="false"/>
                <w:i w:val="false"/>
                <w:color w:val="000000"/>
                <w:sz w:val="20"/>
              </w:rPr>
              <w:t>
</w:t>
            </w:r>
            <w:r>
              <w:rPr>
                <w:rFonts w:ascii="Times New Roman"/>
                <w:b w:val="false"/>
                <w:i w:val="false"/>
                <w:color w:val="000000"/>
                <w:sz w:val="20"/>
              </w:rPr>
              <w:t>холодильных</w:t>
            </w:r>
            <w:r>
              <w:br/>
            </w:r>
            <w:r>
              <w:rPr>
                <w:rFonts w:ascii="Times New Roman"/>
                <w:b w:val="false"/>
                <w:i w:val="false"/>
                <w:color w:val="000000"/>
                <w:sz w:val="20"/>
              </w:rPr>
              <w:t>
</w:t>
            </w:r>
            <w:r>
              <w:rPr>
                <w:rFonts w:ascii="Times New Roman"/>
                <w:b w:val="false"/>
                <w:i w:val="false"/>
                <w:color w:val="000000"/>
                <w:sz w:val="20"/>
              </w:rPr>
              <w:t>установок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өнімдерді</w:t>
            </w:r>
            <w:r>
              <w:br/>
            </w:r>
            <w:r>
              <w:rPr>
                <w:rFonts w:ascii="Times New Roman"/>
                <w:b w:val="false"/>
                <w:i w:val="false"/>
                <w:color w:val="000000"/>
                <w:sz w:val="20"/>
              </w:rPr>
              <w:t>
</w:t>
            </w:r>
            <w:r>
              <w:rPr>
                <w:rFonts w:ascii="Times New Roman"/>
                <w:b/>
                <w:i w:val="false"/>
                <w:color w:val="000000"/>
                <w:sz w:val="20"/>
              </w:rPr>
              <w:t>суытушы</w:t>
            </w:r>
            <w:r>
              <w:br/>
            </w:r>
            <w:r>
              <w:rPr>
                <w:rFonts w:ascii="Times New Roman"/>
                <w:b w:val="false"/>
                <w:i w:val="false"/>
                <w:color w:val="000000"/>
                <w:sz w:val="20"/>
              </w:rPr>
              <w:t>
</w:t>
            </w:r>
            <w:r>
              <w:rPr>
                <w:rFonts w:ascii="Times New Roman"/>
                <w:b w:val="false"/>
                <w:i w:val="false"/>
                <w:color w:val="000000"/>
                <w:sz w:val="20"/>
              </w:rPr>
              <w:t>Холодильщик</w:t>
            </w:r>
            <w:r>
              <w:br/>
            </w:r>
            <w:r>
              <w:rPr>
                <w:rFonts w:ascii="Times New Roman"/>
                <w:b w:val="false"/>
                <w:i w:val="false"/>
                <w:color w:val="000000"/>
                <w:sz w:val="20"/>
              </w:rPr>
              <w:t>
</w:t>
            </w:r>
            <w:r>
              <w:rPr>
                <w:rFonts w:ascii="Times New Roman"/>
                <w:b w:val="false"/>
                <w:i w:val="false"/>
                <w:color w:val="000000"/>
                <w:sz w:val="20"/>
              </w:rPr>
              <w:t>пищевых 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производств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өнімін</w:t>
            </w:r>
            <w:r>
              <w:br/>
            </w:r>
            <w:r>
              <w:rPr>
                <w:rFonts w:ascii="Times New Roman"/>
                <w:b w:val="false"/>
                <w:i w:val="false"/>
                <w:color w:val="000000"/>
                <w:sz w:val="20"/>
              </w:rPr>
              <w:t>
</w:t>
            </w:r>
            <w:r>
              <w:rPr>
                <w:rFonts w:ascii="Times New Roman"/>
                <w:b/>
                <w:i w:val="false"/>
                <w:color w:val="000000"/>
                <w:sz w:val="20"/>
              </w:rPr>
              <w:t>бақылаушы</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пищевой</w:t>
            </w:r>
            <w:r>
              <w:br/>
            </w:r>
            <w:r>
              <w:rPr>
                <w:rFonts w:ascii="Times New Roman"/>
                <w:b w:val="false"/>
                <w:i w:val="false"/>
                <w:color w:val="000000"/>
                <w:sz w:val="20"/>
              </w:rPr>
              <w:t>
</w:t>
            </w:r>
            <w:r>
              <w:rPr>
                <w:rFonts w:ascii="Times New Roman"/>
                <w:b w:val="false"/>
                <w:i w:val="false"/>
                <w:color w:val="000000"/>
                <w:sz w:val="20"/>
              </w:rPr>
              <w:t>продукции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сүт</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сүт қышқыл</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i w:val="false"/>
                <w:color w:val="000000"/>
                <w:sz w:val="20"/>
              </w:rPr>
              <w:t>өндірісінің</w:t>
            </w:r>
            <w:r>
              <w:br/>
            </w:r>
            <w:r>
              <w:rPr>
                <w:rFonts w:ascii="Times New Roman"/>
                <w:b w:val="false"/>
                <w:i w:val="false"/>
                <w:color w:val="000000"/>
                <w:sz w:val="20"/>
              </w:rPr>
              <w:t>
</w:t>
            </w:r>
            <w:r>
              <w:rPr>
                <w:rFonts w:ascii="Times New Roman"/>
                <w:b/>
                <w:i w:val="false"/>
                <w:color w:val="000000"/>
                <w:sz w:val="20"/>
              </w:rPr>
              <w:t>шебері</w:t>
            </w:r>
            <w:r>
              <w:br/>
            </w:r>
            <w:r>
              <w:rPr>
                <w:rFonts w:ascii="Times New Roman"/>
                <w:b w:val="false"/>
                <w:i w:val="false"/>
                <w:color w:val="000000"/>
                <w:sz w:val="20"/>
              </w:rPr>
              <w:t>
</w:t>
            </w: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цельномолочной</w:t>
            </w:r>
            <w:r>
              <w:br/>
            </w:r>
            <w:r>
              <w:rPr>
                <w:rFonts w:ascii="Times New Roman"/>
                <w:b w:val="false"/>
                <w:i w:val="false"/>
                <w:color w:val="000000"/>
                <w:sz w:val="20"/>
              </w:rPr>
              <w:t>
</w:t>
            </w:r>
            <w:r>
              <w:rPr>
                <w:rFonts w:ascii="Times New Roman"/>
                <w:b w:val="false"/>
                <w:i w:val="false"/>
                <w:color w:val="000000"/>
                <w:sz w:val="20"/>
              </w:rPr>
              <w:t>и кисломолочной</w:t>
            </w:r>
            <w:r>
              <w:br/>
            </w:r>
            <w:r>
              <w:rPr>
                <w:rFonts w:ascii="Times New Roman"/>
                <w:b w:val="false"/>
                <w:i w:val="false"/>
                <w:color w:val="000000"/>
                <w:sz w:val="20"/>
              </w:rPr>
              <w:t>
</w:t>
            </w:r>
            <w:r>
              <w:rPr>
                <w:rFonts w:ascii="Times New Roman"/>
                <w:b w:val="false"/>
                <w:i w:val="false"/>
                <w:color w:val="000000"/>
                <w:sz w:val="20"/>
              </w:rPr>
              <w:t>продукции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Балмұздақ</w:t>
            </w:r>
            <w:r>
              <w:br/>
            </w:r>
            <w:r>
              <w:rPr>
                <w:rFonts w:ascii="Times New Roman"/>
                <w:b w:val="false"/>
                <w:i w:val="false"/>
                <w:color w:val="000000"/>
                <w:sz w:val="20"/>
              </w:rPr>
              <w:t>
</w:t>
            </w:r>
            <w:r>
              <w:rPr>
                <w:rFonts w:ascii="Times New Roman"/>
                <w:b/>
                <w:i w:val="false"/>
                <w:color w:val="000000"/>
                <w:sz w:val="20"/>
              </w:rPr>
              <w:t>жасаушы</w:t>
            </w:r>
            <w:r>
              <w:br/>
            </w:r>
            <w:r>
              <w:rPr>
                <w:rFonts w:ascii="Times New Roman"/>
                <w:b w:val="false"/>
                <w:i w:val="false"/>
                <w:color w:val="000000"/>
                <w:sz w:val="20"/>
              </w:rPr>
              <w:t>
</w:t>
            </w:r>
            <w:r>
              <w:rPr>
                <w:rFonts w:ascii="Times New Roman"/>
                <w:b w:val="false"/>
                <w:i w:val="false"/>
                <w:color w:val="000000"/>
                <w:sz w:val="20"/>
              </w:rPr>
              <w:t>Изготовитель</w:t>
            </w:r>
            <w:r>
              <w:br/>
            </w:r>
            <w:r>
              <w:rPr>
                <w:rFonts w:ascii="Times New Roman"/>
                <w:b w:val="false"/>
                <w:i w:val="false"/>
                <w:color w:val="000000"/>
                <w:sz w:val="20"/>
              </w:rPr>
              <w:t>
</w:t>
            </w:r>
            <w:r>
              <w:rPr>
                <w:rFonts w:ascii="Times New Roman"/>
                <w:b w:val="false"/>
                <w:i w:val="false"/>
                <w:color w:val="000000"/>
                <w:sz w:val="20"/>
              </w:rPr>
              <w:t>мороженого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Сырды жуушы</w:t>
            </w:r>
            <w:r>
              <w:br/>
            </w:r>
            <w:r>
              <w:rPr>
                <w:rFonts w:ascii="Times New Roman"/>
                <w:b w:val="false"/>
                <w:i w:val="false"/>
                <w:color w:val="000000"/>
                <w:sz w:val="20"/>
              </w:rPr>
              <w:t>
</w:t>
            </w:r>
            <w:r>
              <w:rPr>
                <w:rFonts w:ascii="Times New Roman"/>
                <w:b w:val="false"/>
                <w:i w:val="false"/>
                <w:color w:val="000000"/>
                <w:sz w:val="20"/>
              </w:rPr>
              <w:t>Мойщик сыра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пен сүт</w:t>
            </w:r>
            <w:r>
              <w:br/>
            </w:r>
            <w:r>
              <w:rPr>
                <w:rFonts w:ascii="Times New Roman"/>
                <w:b w:val="false"/>
                <w:i w:val="false"/>
                <w:color w:val="000000"/>
                <w:sz w:val="20"/>
              </w:rPr>
              <w:t>
</w:t>
            </w:r>
            <w:r>
              <w:rPr>
                <w:rFonts w:ascii="Times New Roman"/>
                <w:b/>
                <w:i w:val="false"/>
                <w:color w:val="000000"/>
                <w:sz w:val="20"/>
              </w:rPr>
              <w:t>өнімдерін</w:t>
            </w:r>
            <w:r>
              <w:br/>
            </w:r>
            <w:r>
              <w:rPr>
                <w:rFonts w:ascii="Times New Roman"/>
                <w:b w:val="false"/>
                <w:i w:val="false"/>
                <w:color w:val="000000"/>
                <w:sz w:val="20"/>
              </w:rPr>
              <w:t>
</w:t>
            </w:r>
            <w:r>
              <w:rPr>
                <w:rFonts w:ascii="Times New Roman"/>
                <w:b/>
                <w:i w:val="false"/>
                <w:color w:val="000000"/>
                <w:sz w:val="20"/>
              </w:rPr>
              <w:t>айырушы</w:t>
            </w:r>
            <w:r>
              <w:br/>
            </w:r>
            <w:r>
              <w:rPr>
                <w:rFonts w:ascii="Times New Roman"/>
                <w:b w:val="false"/>
                <w:i w:val="false"/>
                <w:color w:val="000000"/>
                <w:sz w:val="20"/>
              </w:rPr>
              <w:t>
</w:t>
            </w:r>
            <w:r>
              <w:rPr>
                <w:rFonts w:ascii="Times New Roman"/>
                <w:b w:val="false"/>
                <w:i w:val="false"/>
                <w:color w:val="000000"/>
                <w:sz w:val="20"/>
              </w:rPr>
              <w:t>Сепараторщик</w:t>
            </w:r>
            <w:r>
              <w:br/>
            </w:r>
            <w:r>
              <w:rPr>
                <w:rFonts w:ascii="Times New Roman"/>
                <w:b w:val="false"/>
                <w:i w:val="false"/>
                <w:color w:val="000000"/>
                <w:sz w:val="20"/>
              </w:rPr>
              <w:t>
</w:t>
            </w:r>
            <w:r>
              <w:rPr>
                <w:rFonts w:ascii="Times New Roman"/>
                <w:b w:val="false"/>
                <w:i w:val="false"/>
                <w:color w:val="000000"/>
                <w:sz w:val="20"/>
              </w:rPr>
              <w:t>молока и</w:t>
            </w:r>
            <w:r>
              <w:br/>
            </w:r>
            <w:r>
              <w:rPr>
                <w:rFonts w:ascii="Times New Roman"/>
                <w:b w:val="false"/>
                <w:i w:val="false"/>
                <w:color w:val="000000"/>
                <w:sz w:val="20"/>
              </w:rPr>
              <w:t>
</w:t>
            </w:r>
            <w:r>
              <w:rPr>
                <w:rFonts w:ascii="Times New Roman"/>
                <w:b w:val="false"/>
                <w:i w:val="false"/>
                <w:color w:val="000000"/>
                <w:sz w:val="20"/>
              </w:rPr>
              <w:t>молочного</w:t>
            </w:r>
            <w:r>
              <w:br/>
            </w:r>
            <w:r>
              <w:rPr>
                <w:rFonts w:ascii="Times New Roman"/>
                <w:b w:val="false"/>
                <w:i w:val="false"/>
                <w:color w:val="000000"/>
                <w:sz w:val="20"/>
              </w:rPr>
              <w:t>
</w:t>
            </w:r>
            <w:r>
              <w:rPr>
                <w:rFonts w:ascii="Times New Roman"/>
                <w:b w:val="false"/>
                <w:i w:val="false"/>
                <w:color w:val="000000"/>
                <w:sz w:val="20"/>
              </w:rPr>
              <w:t>сырья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Iрiмшiк</w:t>
            </w:r>
            <w:r>
              <w:br/>
            </w:r>
            <w:r>
              <w:rPr>
                <w:rFonts w:ascii="Times New Roman"/>
                <w:b w:val="false"/>
                <w:i w:val="false"/>
                <w:color w:val="000000"/>
                <w:sz w:val="20"/>
              </w:rPr>
              <w:t>
</w:t>
            </w:r>
            <w:r>
              <w:rPr>
                <w:rFonts w:ascii="Times New Roman"/>
                <w:b/>
                <w:i w:val="false"/>
                <w:color w:val="000000"/>
                <w:sz w:val="20"/>
              </w:rPr>
              <w:t>жасаушы-шебер</w:t>
            </w:r>
            <w:r>
              <w:br/>
            </w:r>
            <w:r>
              <w:rPr>
                <w:rFonts w:ascii="Times New Roman"/>
                <w:b w:val="false"/>
                <w:i w:val="false"/>
                <w:color w:val="000000"/>
                <w:sz w:val="20"/>
              </w:rPr>
              <w:t>
</w:t>
            </w:r>
            <w:r>
              <w:rPr>
                <w:rFonts w:ascii="Times New Roman"/>
                <w:b w:val="false"/>
                <w:i w:val="false"/>
                <w:color w:val="000000"/>
                <w:sz w:val="20"/>
              </w:rPr>
              <w:t>Сыродел-мастер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Iрiмшiктi</w:t>
            </w:r>
            <w:r>
              <w:br/>
            </w:r>
            <w:r>
              <w:rPr>
                <w:rFonts w:ascii="Times New Roman"/>
                <w:b w:val="false"/>
                <w:i w:val="false"/>
                <w:color w:val="000000"/>
                <w:sz w:val="20"/>
              </w:rPr>
              <w:t>
</w:t>
            </w:r>
            <w:r>
              <w:rPr>
                <w:rFonts w:ascii="Times New Roman"/>
                <w:b/>
                <w:i w:val="false"/>
                <w:color w:val="000000"/>
                <w:sz w:val="20"/>
              </w:rPr>
              <w:t>қалыптаушы</w:t>
            </w:r>
            <w:r>
              <w:br/>
            </w:r>
            <w:r>
              <w:rPr>
                <w:rFonts w:ascii="Times New Roman"/>
                <w:b w:val="false"/>
                <w:i w:val="false"/>
                <w:color w:val="000000"/>
                <w:sz w:val="20"/>
              </w:rPr>
              <w:t>
</w:t>
            </w:r>
            <w:r>
              <w:rPr>
                <w:rFonts w:ascii="Times New Roman"/>
                <w:b w:val="false"/>
                <w:i w:val="false"/>
                <w:color w:val="000000"/>
                <w:sz w:val="20"/>
              </w:rPr>
              <w:t>Формовщик сыра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Брынза</w:t>
            </w:r>
            <w:r>
              <w:br/>
            </w:r>
            <w:r>
              <w:rPr>
                <w:rFonts w:ascii="Times New Roman"/>
                <w:b w:val="false"/>
                <w:i w:val="false"/>
                <w:color w:val="000000"/>
                <w:sz w:val="20"/>
              </w:rPr>
              <w:t>
</w:t>
            </w:r>
            <w:r>
              <w:rPr>
                <w:rFonts w:ascii="Times New Roman"/>
                <w:b/>
                <w:i w:val="false"/>
                <w:color w:val="000000"/>
                <w:sz w:val="20"/>
              </w:rPr>
              <w:t>жасаушы</w:t>
            </w:r>
            <w:r>
              <w:br/>
            </w:r>
            <w:r>
              <w:rPr>
                <w:rFonts w:ascii="Times New Roman"/>
                <w:b w:val="false"/>
                <w:i w:val="false"/>
                <w:color w:val="000000"/>
                <w:sz w:val="20"/>
              </w:rPr>
              <w:t>
</w:t>
            </w:r>
            <w:r>
              <w:rPr>
                <w:rFonts w:ascii="Times New Roman"/>
                <w:b w:val="false"/>
                <w:i w:val="false"/>
                <w:color w:val="000000"/>
                <w:sz w:val="20"/>
              </w:rPr>
              <w:t>Брынзодел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Ірімшік</w:t>
            </w:r>
            <w:r>
              <w:br/>
            </w:r>
            <w:r>
              <w:rPr>
                <w:rFonts w:ascii="Times New Roman"/>
                <w:b w:val="false"/>
                <w:i w:val="false"/>
                <w:color w:val="000000"/>
                <w:sz w:val="20"/>
              </w:rPr>
              <w:t>
</w:t>
            </w:r>
            <w:r>
              <w:rPr>
                <w:rFonts w:ascii="Times New Roman"/>
                <w:b/>
                <w:i w:val="false"/>
                <w:color w:val="000000"/>
                <w:sz w:val="20"/>
              </w:rPr>
              <w:t>жасаушы</w:t>
            </w:r>
            <w:r>
              <w:br/>
            </w:r>
            <w:r>
              <w:rPr>
                <w:rFonts w:ascii="Times New Roman"/>
                <w:b w:val="false"/>
                <w:i w:val="false"/>
                <w:color w:val="000000"/>
                <w:sz w:val="20"/>
              </w:rPr>
              <w:t>
</w:t>
            </w:r>
            <w:r>
              <w:rPr>
                <w:rFonts w:ascii="Times New Roman"/>
                <w:b w:val="false"/>
                <w:i w:val="false"/>
                <w:color w:val="000000"/>
                <w:sz w:val="20"/>
              </w:rPr>
              <w:t>Изготовитель</w:t>
            </w:r>
            <w:r>
              <w:br/>
            </w:r>
            <w:r>
              <w:rPr>
                <w:rFonts w:ascii="Times New Roman"/>
                <w:b w:val="false"/>
                <w:i w:val="false"/>
                <w:color w:val="000000"/>
                <w:sz w:val="20"/>
              </w:rPr>
              <w:t>
</w:t>
            </w:r>
            <w:r>
              <w:rPr>
                <w:rFonts w:ascii="Times New Roman"/>
                <w:b w:val="false"/>
                <w:i w:val="false"/>
                <w:color w:val="000000"/>
                <w:sz w:val="20"/>
              </w:rPr>
              <w:t>творога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Фильтрлеуші</w:t>
            </w:r>
            <w:r>
              <w:br/>
            </w:r>
            <w:r>
              <w:rPr>
                <w:rFonts w:ascii="Times New Roman"/>
                <w:b w:val="false"/>
                <w:i w:val="false"/>
                <w:color w:val="000000"/>
                <w:sz w:val="20"/>
              </w:rPr>
              <w:t>
</w:t>
            </w:r>
            <w:r>
              <w:rPr>
                <w:rFonts w:ascii="Times New Roman"/>
                <w:b w:val="false"/>
                <w:i w:val="false"/>
                <w:color w:val="000000"/>
                <w:sz w:val="20"/>
              </w:rPr>
              <w:t>Фильтровальщик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w:t>
            </w:r>
            <w:r>
              <w:br/>
            </w:r>
            <w:r>
              <w:rPr>
                <w:rFonts w:ascii="Times New Roman"/>
                <w:b w:val="false"/>
                <w:i w:val="false"/>
                <w:color w:val="000000"/>
                <w:sz w:val="20"/>
              </w:rPr>
              <w:t>
</w:t>
            </w:r>
            <w:r>
              <w:rPr>
                <w:rFonts w:ascii="Times New Roman"/>
                <w:b/>
                <w:i w:val="false"/>
                <w:color w:val="000000"/>
                <w:sz w:val="20"/>
              </w:rPr>
              <w:t>пастерлеу</w:t>
            </w:r>
            <w:r>
              <w:br/>
            </w:r>
            <w:r>
              <w:rPr>
                <w:rFonts w:ascii="Times New Roman"/>
                <w:b w:val="false"/>
                <w:i w:val="false"/>
                <w:color w:val="000000"/>
                <w:sz w:val="20"/>
              </w:rPr>
              <w:t>
</w:t>
            </w:r>
            <w:r>
              <w:rPr>
                <w:rFonts w:ascii="Times New Roman"/>
                <w:b/>
                <w:i w:val="false"/>
                <w:color w:val="000000"/>
                <w:sz w:val="20"/>
              </w:rPr>
              <w:t>және суыту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пастеризации и</w:t>
            </w:r>
            <w:r>
              <w:br/>
            </w:r>
            <w:r>
              <w:rPr>
                <w:rFonts w:ascii="Times New Roman"/>
                <w:b w:val="false"/>
                <w:i w:val="false"/>
                <w:color w:val="000000"/>
                <w:sz w:val="20"/>
              </w:rPr>
              <w:t>
</w:t>
            </w:r>
            <w:r>
              <w:rPr>
                <w:rFonts w:ascii="Times New Roman"/>
                <w:b w:val="false"/>
                <w:i w:val="false"/>
                <w:color w:val="000000"/>
                <w:sz w:val="20"/>
              </w:rPr>
              <w:t>охлаждения</w:t>
            </w:r>
            <w:r>
              <w:br/>
            </w:r>
            <w:r>
              <w:rPr>
                <w:rFonts w:ascii="Times New Roman"/>
                <w:b w:val="false"/>
                <w:i w:val="false"/>
                <w:color w:val="000000"/>
                <w:sz w:val="20"/>
              </w:rPr>
              <w:t>
</w:t>
            </w:r>
            <w:r>
              <w:rPr>
                <w:rFonts w:ascii="Times New Roman"/>
                <w:b w:val="false"/>
                <w:i w:val="false"/>
                <w:color w:val="000000"/>
                <w:sz w:val="20"/>
              </w:rPr>
              <w:t>молока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өнімдерін</w:t>
            </w:r>
            <w:r>
              <w:br/>
            </w:r>
            <w:r>
              <w:rPr>
                <w:rFonts w:ascii="Times New Roman"/>
                <w:b w:val="false"/>
                <w:i w:val="false"/>
                <w:color w:val="000000"/>
                <w:sz w:val="20"/>
              </w:rPr>
              <w:t>
</w:t>
            </w:r>
            <w:r>
              <w:rPr>
                <w:rFonts w:ascii="Times New Roman"/>
                <w:b/>
                <w:i w:val="false"/>
                <w:color w:val="000000"/>
                <w:sz w:val="20"/>
              </w:rPr>
              <w:t>суыту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охлаждения</w:t>
            </w:r>
            <w:r>
              <w:br/>
            </w:r>
            <w:r>
              <w:rPr>
                <w:rFonts w:ascii="Times New Roman"/>
                <w:b w:val="false"/>
                <w:i w:val="false"/>
                <w:color w:val="000000"/>
                <w:sz w:val="20"/>
              </w:rPr>
              <w:t>
</w:t>
            </w:r>
            <w:r>
              <w:rPr>
                <w:rFonts w:ascii="Times New Roman"/>
                <w:b w:val="false"/>
                <w:i w:val="false"/>
                <w:color w:val="000000"/>
                <w:sz w:val="20"/>
              </w:rPr>
              <w:t>молочных</w:t>
            </w:r>
            <w:r>
              <w:br/>
            </w:r>
            <w:r>
              <w:rPr>
                <w:rFonts w:ascii="Times New Roman"/>
                <w:b w:val="false"/>
                <w:i w:val="false"/>
                <w:color w:val="000000"/>
                <w:sz w:val="20"/>
              </w:rPr>
              <w:t>
</w:t>
            </w:r>
            <w:r>
              <w:rPr>
                <w:rFonts w:ascii="Times New Roman"/>
                <w:b w:val="false"/>
                <w:i w:val="false"/>
                <w:color w:val="000000"/>
                <w:sz w:val="20"/>
              </w:rPr>
              <w:t>продуктов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және</w:t>
            </w:r>
            <w:r>
              <w:br/>
            </w:r>
            <w:r>
              <w:rPr>
                <w:rFonts w:ascii="Times New Roman"/>
                <w:b w:val="false"/>
                <w:i w:val="false"/>
                <w:color w:val="000000"/>
                <w:sz w:val="20"/>
              </w:rPr>
              <w:t>
</w:t>
            </w:r>
            <w:r>
              <w:rPr>
                <w:rFonts w:ascii="Times New Roman"/>
                <w:b/>
                <w:i w:val="false"/>
                <w:color w:val="000000"/>
                <w:sz w:val="20"/>
              </w:rPr>
              <w:t>өнімдерін құю</w:t>
            </w:r>
            <w:r>
              <w:br/>
            </w:r>
            <w:r>
              <w:rPr>
                <w:rFonts w:ascii="Times New Roman"/>
                <w:b w:val="false"/>
                <w:i w:val="false"/>
                <w:color w:val="000000"/>
                <w:sz w:val="20"/>
              </w:rPr>
              <w:t>
</w:t>
            </w:r>
            <w:r>
              <w:rPr>
                <w:rFonts w:ascii="Times New Roman"/>
                <w:b/>
                <w:i w:val="false"/>
                <w:color w:val="000000"/>
                <w:sz w:val="20"/>
              </w:rPr>
              <w:t>линиясының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 линии</w:t>
            </w:r>
            <w:r>
              <w:br/>
            </w:r>
            <w:r>
              <w:rPr>
                <w:rFonts w:ascii="Times New Roman"/>
                <w:b w:val="false"/>
                <w:i w:val="false"/>
                <w:color w:val="000000"/>
                <w:sz w:val="20"/>
              </w:rPr>
              <w:t>
</w:t>
            </w:r>
            <w:r>
              <w:rPr>
                <w:rFonts w:ascii="Times New Roman"/>
                <w:b w:val="false"/>
                <w:i w:val="false"/>
                <w:color w:val="000000"/>
                <w:sz w:val="20"/>
              </w:rPr>
              <w:t>розлива молока</w:t>
            </w:r>
            <w:r>
              <w:br/>
            </w:r>
            <w:r>
              <w:rPr>
                <w:rFonts w:ascii="Times New Roman"/>
                <w:b w:val="false"/>
                <w:i w:val="false"/>
                <w:color w:val="000000"/>
                <w:sz w:val="20"/>
              </w:rPr>
              <w:t>
</w:t>
            </w:r>
            <w:r>
              <w:rPr>
                <w:rFonts w:ascii="Times New Roman"/>
                <w:b w:val="false"/>
                <w:i w:val="false"/>
                <w:color w:val="000000"/>
                <w:sz w:val="20"/>
              </w:rPr>
              <w:t>и молочной</w:t>
            </w:r>
            <w:r>
              <w:br/>
            </w:r>
            <w:r>
              <w:rPr>
                <w:rFonts w:ascii="Times New Roman"/>
                <w:b w:val="false"/>
                <w:i w:val="false"/>
                <w:color w:val="000000"/>
                <w:sz w:val="20"/>
              </w:rPr>
              <w:t>
</w:t>
            </w:r>
            <w:r>
              <w:rPr>
                <w:rFonts w:ascii="Times New Roman"/>
                <w:b w:val="false"/>
                <w:i w:val="false"/>
                <w:color w:val="000000"/>
                <w:sz w:val="20"/>
              </w:rPr>
              <w:t>продукции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Ашытқы</w:t>
            </w:r>
            <w:r>
              <w:br/>
            </w:r>
            <w:r>
              <w:rPr>
                <w:rFonts w:ascii="Times New Roman"/>
                <w:b w:val="false"/>
                <w:i w:val="false"/>
                <w:color w:val="000000"/>
                <w:sz w:val="20"/>
              </w:rPr>
              <w:t>
</w:t>
            </w:r>
            <w:r>
              <w:rPr>
                <w:rFonts w:ascii="Times New Roman"/>
                <w:b/>
                <w:i w:val="false"/>
                <w:color w:val="000000"/>
                <w:sz w:val="20"/>
              </w:rPr>
              <w:t>өндірісіндегі</w:t>
            </w:r>
            <w:r>
              <w:br/>
            </w:r>
            <w:r>
              <w:rPr>
                <w:rFonts w:ascii="Times New Roman"/>
                <w:b w:val="false"/>
                <w:i w:val="false"/>
                <w:color w:val="000000"/>
                <w:sz w:val="20"/>
              </w:rPr>
              <w:t>
</w:t>
            </w:r>
            <w:r>
              <w:rPr>
                <w:rFonts w:ascii="Times New Roman"/>
                <w:b/>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Оператор в</w:t>
            </w:r>
            <w:r>
              <w:br/>
            </w:r>
            <w:r>
              <w:rPr>
                <w:rFonts w:ascii="Times New Roman"/>
                <w:b w:val="false"/>
                <w:i w:val="false"/>
                <w:color w:val="000000"/>
                <w:sz w:val="20"/>
              </w:rPr>
              <w:t>
</w:t>
            </w:r>
            <w:r>
              <w:rPr>
                <w:rFonts w:ascii="Times New Roman"/>
                <w:b w:val="false"/>
                <w:i w:val="false"/>
                <w:color w:val="000000"/>
                <w:sz w:val="20"/>
              </w:rPr>
              <w:t>производстве</w:t>
            </w:r>
            <w:r>
              <w:br/>
            </w:r>
            <w:r>
              <w:rPr>
                <w:rFonts w:ascii="Times New Roman"/>
                <w:b w:val="false"/>
                <w:i w:val="false"/>
                <w:color w:val="000000"/>
                <w:sz w:val="20"/>
              </w:rPr>
              <w:t>
</w:t>
            </w:r>
            <w:r>
              <w:rPr>
                <w:rFonts w:ascii="Times New Roman"/>
                <w:b w:val="false"/>
                <w:i w:val="false"/>
                <w:color w:val="000000"/>
                <w:sz w:val="20"/>
              </w:rPr>
              <w:t>заквасок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Ашыған сүт</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балалар сүт</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i w:val="false"/>
                <w:color w:val="000000"/>
                <w:sz w:val="20"/>
              </w:rPr>
              <w:t>өндірісіндегі</w:t>
            </w:r>
            <w:r>
              <w:br/>
            </w:r>
            <w:r>
              <w:rPr>
                <w:rFonts w:ascii="Times New Roman"/>
                <w:b w:val="false"/>
                <w:i w:val="false"/>
                <w:color w:val="000000"/>
                <w:sz w:val="20"/>
              </w:rPr>
              <w:t>
</w:t>
            </w:r>
            <w:r>
              <w:rPr>
                <w:rFonts w:ascii="Times New Roman"/>
                <w:b/>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Оператор в</w:t>
            </w:r>
            <w:r>
              <w:br/>
            </w:r>
            <w:r>
              <w:rPr>
                <w:rFonts w:ascii="Times New Roman"/>
                <w:b w:val="false"/>
                <w:i w:val="false"/>
                <w:color w:val="000000"/>
                <w:sz w:val="20"/>
              </w:rPr>
              <w:t>
</w:t>
            </w:r>
            <w:r>
              <w:rPr>
                <w:rFonts w:ascii="Times New Roman"/>
                <w:b w:val="false"/>
                <w:i w:val="false"/>
                <w:color w:val="000000"/>
                <w:sz w:val="20"/>
              </w:rPr>
              <w:t>производстве</w:t>
            </w:r>
            <w:r>
              <w:br/>
            </w:r>
            <w:r>
              <w:rPr>
                <w:rFonts w:ascii="Times New Roman"/>
                <w:b w:val="false"/>
                <w:i w:val="false"/>
                <w:color w:val="000000"/>
                <w:sz w:val="20"/>
              </w:rPr>
              <w:t>
</w:t>
            </w:r>
            <w:r>
              <w:rPr>
                <w:rFonts w:ascii="Times New Roman"/>
                <w:b w:val="false"/>
                <w:i w:val="false"/>
                <w:color w:val="000000"/>
                <w:sz w:val="20"/>
              </w:rPr>
              <w:t>кисломолочных и</w:t>
            </w:r>
            <w:r>
              <w:br/>
            </w:r>
            <w:r>
              <w:rPr>
                <w:rFonts w:ascii="Times New Roman"/>
                <w:b w:val="false"/>
                <w:i w:val="false"/>
                <w:color w:val="000000"/>
                <w:sz w:val="20"/>
              </w:rPr>
              <w:t>
</w:t>
            </w:r>
            <w:r>
              <w:rPr>
                <w:rFonts w:ascii="Times New Roman"/>
                <w:b w:val="false"/>
                <w:i w:val="false"/>
                <w:color w:val="000000"/>
                <w:sz w:val="20"/>
              </w:rPr>
              <w:t>детских</w:t>
            </w:r>
            <w:r>
              <w:br/>
            </w:r>
            <w:r>
              <w:rPr>
                <w:rFonts w:ascii="Times New Roman"/>
                <w:b w:val="false"/>
                <w:i w:val="false"/>
                <w:color w:val="000000"/>
                <w:sz w:val="20"/>
              </w:rPr>
              <w:t>
</w:t>
            </w:r>
            <w:r>
              <w:rPr>
                <w:rFonts w:ascii="Times New Roman"/>
                <w:b w:val="false"/>
                <w:i w:val="false"/>
                <w:color w:val="000000"/>
                <w:sz w:val="20"/>
              </w:rPr>
              <w:t>молочных</w:t>
            </w:r>
            <w:r>
              <w:br/>
            </w:r>
            <w:r>
              <w:rPr>
                <w:rFonts w:ascii="Times New Roman"/>
                <w:b w:val="false"/>
                <w:i w:val="false"/>
                <w:color w:val="000000"/>
                <w:sz w:val="20"/>
              </w:rPr>
              <w:t>
</w:t>
            </w:r>
            <w:r>
              <w:rPr>
                <w:rFonts w:ascii="Times New Roman"/>
                <w:b w:val="false"/>
                <w:i w:val="false"/>
                <w:color w:val="000000"/>
                <w:sz w:val="20"/>
              </w:rPr>
              <w:t>продуктов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 орау-</w:t>
            </w:r>
            <w:r>
              <w:br/>
            </w:r>
            <w:r>
              <w:rPr>
                <w:rFonts w:ascii="Times New Roman"/>
                <w:b w:val="false"/>
                <w:i w:val="false"/>
                <w:color w:val="000000"/>
                <w:sz w:val="20"/>
              </w:rPr>
              <w:t>
</w:t>
            </w:r>
            <w:r>
              <w:rPr>
                <w:rFonts w:ascii="Times New Roman"/>
                <w:b/>
                <w:i w:val="false"/>
                <w:color w:val="000000"/>
                <w:sz w:val="20"/>
              </w:rPr>
              <w:t>буыптүю</w:t>
            </w:r>
            <w:r>
              <w:br/>
            </w:r>
            <w:r>
              <w:rPr>
                <w:rFonts w:ascii="Times New Roman"/>
                <w:b w:val="false"/>
                <w:i w:val="false"/>
                <w:color w:val="000000"/>
                <w:sz w:val="20"/>
              </w:rPr>
              <w:t>
</w:t>
            </w:r>
            <w:r>
              <w:rPr>
                <w:rFonts w:ascii="Times New Roman"/>
                <w:b/>
                <w:i w:val="false"/>
                <w:color w:val="000000"/>
                <w:sz w:val="20"/>
              </w:rPr>
              <w:t>автоматының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расфасовочно-</w:t>
            </w:r>
            <w:r>
              <w:br/>
            </w:r>
            <w:r>
              <w:rPr>
                <w:rFonts w:ascii="Times New Roman"/>
                <w:b w:val="false"/>
                <w:i w:val="false"/>
                <w:color w:val="000000"/>
                <w:sz w:val="20"/>
              </w:rPr>
              <w:t>
</w:t>
            </w:r>
            <w:r>
              <w:rPr>
                <w:rFonts w:ascii="Times New Roman"/>
                <w:b w:val="false"/>
                <w:i w:val="false"/>
                <w:color w:val="000000"/>
                <w:sz w:val="20"/>
              </w:rPr>
              <w:t>упаковочного</w:t>
            </w:r>
            <w:r>
              <w:br/>
            </w:r>
            <w:r>
              <w:rPr>
                <w:rFonts w:ascii="Times New Roman"/>
                <w:b w:val="false"/>
                <w:i w:val="false"/>
                <w:color w:val="000000"/>
                <w:sz w:val="20"/>
              </w:rPr>
              <w:t>
</w:t>
            </w:r>
            <w:r>
              <w:rPr>
                <w:rFonts w:ascii="Times New Roman"/>
                <w:b w:val="false"/>
                <w:i w:val="false"/>
                <w:color w:val="000000"/>
                <w:sz w:val="20"/>
              </w:rPr>
              <w:t>автомата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 сақтау</w:t>
            </w:r>
            <w:r>
              <w:br/>
            </w:r>
            <w:r>
              <w:rPr>
                <w:rFonts w:ascii="Times New Roman"/>
                <w:b w:val="false"/>
                <w:i w:val="false"/>
                <w:color w:val="000000"/>
                <w:sz w:val="20"/>
              </w:rPr>
              <w:t>
</w:t>
            </w:r>
            <w:r>
              <w:rPr>
                <w:rFonts w:ascii="Times New Roman"/>
                <w:b/>
                <w:i w:val="false"/>
                <w:color w:val="000000"/>
                <w:sz w:val="20"/>
              </w:rPr>
              <w:t>орнының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молокохранилища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өнімін</w:t>
            </w:r>
            <w:r>
              <w:br/>
            </w:r>
            <w:r>
              <w:rPr>
                <w:rFonts w:ascii="Times New Roman"/>
                <w:b w:val="false"/>
                <w:i w:val="false"/>
                <w:color w:val="000000"/>
                <w:sz w:val="20"/>
              </w:rPr>
              <w:t>
</w:t>
            </w:r>
            <w:r>
              <w:rPr>
                <w:rFonts w:ascii="Times New Roman"/>
                <w:b/>
                <w:i w:val="false"/>
                <w:color w:val="000000"/>
                <w:sz w:val="20"/>
              </w:rPr>
              <w:t>қабылдаушы</w:t>
            </w:r>
            <w:r>
              <w:br/>
            </w:r>
            <w:r>
              <w:rPr>
                <w:rFonts w:ascii="Times New Roman"/>
                <w:b w:val="false"/>
                <w:i w:val="false"/>
                <w:color w:val="000000"/>
                <w:sz w:val="20"/>
              </w:rPr>
              <w:t>
</w:t>
            </w:r>
            <w:r>
              <w:rPr>
                <w:rFonts w:ascii="Times New Roman"/>
                <w:b w:val="false"/>
                <w:i w:val="false"/>
                <w:color w:val="000000"/>
                <w:sz w:val="20"/>
              </w:rPr>
              <w:t>Приемщик</w:t>
            </w:r>
            <w:r>
              <w:br/>
            </w:r>
            <w:r>
              <w:rPr>
                <w:rFonts w:ascii="Times New Roman"/>
                <w:b w:val="false"/>
                <w:i w:val="false"/>
                <w:color w:val="000000"/>
                <w:sz w:val="20"/>
              </w:rPr>
              <w:t>
</w:t>
            </w:r>
            <w:r>
              <w:rPr>
                <w:rFonts w:ascii="Times New Roman"/>
                <w:b w:val="false"/>
                <w:i w:val="false"/>
                <w:color w:val="000000"/>
                <w:sz w:val="20"/>
              </w:rPr>
              <w:t>молочной</w:t>
            </w:r>
            <w:r>
              <w:br/>
            </w:r>
            <w:r>
              <w:rPr>
                <w:rFonts w:ascii="Times New Roman"/>
                <w:b w:val="false"/>
                <w:i w:val="false"/>
                <w:color w:val="000000"/>
                <w:sz w:val="20"/>
              </w:rPr>
              <w:t>
</w:t>
            </w:r>
            <w:r>
              <w:rPr>
                <w:rFonts w:ascii="Times New Roman"/>
                <w:b w:val="false"/>
                <w:i w:val="false"/>
                <w:color w:val="000000"/>
                <w:sz w:val="20"/>
              </w:rPr>
              <w:t>продукции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Өлшеп</w:t>
            </w:r>
            <w:r>
              <w:br/>
            </w:r>
            <w:r>
              <w:rPr>
                <w:rFonts w:ascii="Times New Roman"/>
                <w:b w:val="false"/>
                <w:i w:val="false"/>
                <w:color w:val="000000"/>
                <w:sz w:val="20"/>
              </w:rPr>
              <w:t>
</w:t>
            </w:r>
            <w:r>
              <w:rPr>
                <w:rFonts w:ascii="Times New Roman"/>
                <w:b/>
                <w:i w:val="false"/>
                <w:color w:val="000000"/>
                <w:sz w:val="20"/>
              </w:rPr>
              <w:t>ораушы</w:t>
            </w:r>
            <w:r>
              <w:br/>
            </w:r>
            <w:r>
              <w:rPr>
                <w:rFonts w:ascii="Times New Roman"/>
                <w:b w:val="false"/>
                <w:i w:val="false"/>
                <w:color w:val="000000"/>
                <w:sz w:val="20"/>
              </w:rPr>
              <w:t>
</w:t>
            </w:r>
            <w:r>
              <w:rPr>
                <w:rFonts w:ascii="Times New Roman"/>
                <w:b/>
                <w:i w:val="false"/>
                <w:color w:val="000000"/>
                <w:sz w:val="20"/>
              </w:rPr>
              <w:t>буып түюшы</w:t>
            </w:r>
            <w:r>
              <w:br/>
            </w:r>
            <w:r>
              <w:rPr>
                <w:rFonts w:ascii="Times New Roman"/>
                <w:b w:val="false"/>
                <w:i w:val="false"/>
                <w:color w:val="000000"/>
                <w:sz w:val="20"/>
              </w:rPr>
              <w:t>
</w:t>
            </w:r>
            <w:r>
              <w:rPr>
                <w:rFonts w:ascii="Times New Roman"/>
                <w:b/>
                <w:i w:val="false"/>
                <w:color w:val="000000"/>
                <w:sz w:val="20"/>
              </w:rPr>
              <w:t>машиналардың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расфасовочно-</w:t>
            </w:r>
            <w:r>
              <w:br/>
            </w:r>
            <w:r>
              <w:rPr>
                <w:rFonts w:ascii="Times New Roman"/>
                <w:b w:val="false"/>
                <w:i w:val="false"/>
                <w:color w:val="000000"/>
                <w:sz w:val="20"/>
              </w:rPr>
              <w:t>
</w:t>
            </w:r>
            <w:r>
              <w:rPr>
                <w:rFonts w:ascii="Times New Roman"/>
                <w:b w:val="false"/>
                <w:i w:val="false"/>
                <w:color w:val="000000"/>
                <w:sz w:val="20"/>
              </w:rPr>
              <w:t>упаковочных</w:t>
            </w:r>
            <w:r>
              <w:br/>
            </w:r>
            <w:r>
              <w:rPr>
                <w:rFonts w:ascii="Times New Roman"/>
                <w:b w:val="false"/>
                <w:i w:val="false"/>
                <w:color w:val="000000"/>
                <w:sz w:val="20"/>
              </w:rPr>
              <w:t>
</w:t>
            </w:r>
            <w:r>
              <w:rPr>
                <w:rFonts w:ascii="Times New Roman"/>
                <w:b w:val="false"/>
                <w:i w:val="false"/>
                <w:color w:val="000000"/>
                <w:sz w:val="20"/>
              </w:rPr>
              <w:t>машин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 буып</w:t>
            </w:r>
            <w:r>
              <w:br/>
            </w:r>
            <w:r>
              <w:rPr>
                <w:rFonts w:ascii="Times New Roman"/>
                <w:b w:val="false"/>
                <w:i w:val="false"/>
                <w:color w:val="000000"/>
                <w:sz w:val="20"/>
              </w:rPr>
              <w:t>
</w:t>
            </w:r>
            <w:r>
              <w:rPr>
                <w:rFonts w:ascii="Times New Roman"/>
                <w:b/>
                <w:i w:val="false"/>
                <w:color w:val="000000"/>
                <w:sz w:val="20"/>
              </w:rPr>
              <w:t>түюшы</w:t>
            </w:r>
            <w:r>
              <w:br/>
            </w:r>
            <w:r>
              <w:rPr>
                <w:rFonts w:ascii="Times New Roman"/>
                <w:b w:val="false"/>
                <w:i w:val="false"/>
                <w:color w:val="000000"/>
                <w:sz w:val="20"/>
              </w:rPr>
              <w:t>
</w:t>
            </w:r>
            <w:r>
              <w:rPr>
                <w:rFonts w:ascii="Times New Roman"/>
                <w:b w:val="false"/>
                <w:i w:val="false"/>
                <w:color w:val="000000"/>
                <w:sz w:val="20"/>
              </w:rPr>
              <w:t>Укладчик-</w:t>
            </w:r>
            <w:r>
              <w:br/>
            </w:r>
            <w:r>
              <w:rPr>
                <w:rFonts w:ascii="Times New Roman"/>
                <w:b w:val="false"/>
                <w:i w:val="false"/>
                <w:color w:val="000000"/>
                <w:sz w:val="20"/>
              </w:rPr>
              <w:t>
</w:t>
            </w:r>
            <w:r>
              <w:rPr>
                <w:rFonts w:ascii="Times New Roman"/>
                <w:b w:val="false"/>
                <w:i w:val="false"/>
                <w:color w:val="000000"/>
                <w:sz w:val="20"/>
              </w:rPr>
              <w:t>упаковщик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2833"/>
        <w:gridCol w:w="2833"/>
        <w:gridCol w:w="2833"/>
        <w:gridCol w:w="2834"/>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 фонд</w:t>
            </w:r>
            <w:r>
              <w:br/>
            </w:r>
            <w:r>
              <w:rPr>
                <w:rFonts w:ascii="Times New Roman"/>
                <w:b w:val="false"/>
                <w:i w:val="false"/>
                <w:color w:val="000000"/>
                <w:sz w:val="20"/>
              </w:rPr>
              <w:t>
</w:t>
            </w:r>
            <w:r>
              <w:rPr>
                <w:rFonts w:ascii="Times New Roman"/>
                <w:b w:val="false"/>
                <w:i w:val="false"/>
                <w:color w:val="000000"/>
                <w:sz w:val="20"/>
              </w:rPr>
              <w:t>заработной 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 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 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67"/>
    <w:p>
      <w:pPr>
        <w:spacing w:after="0"/>
        <w:ind w:left="0"/>
        <w:jc w:val="both"/>
      </w:pPr>
      <w:r>
        <w:rPr>
          <w:rFonts w:ascii="Times New Roman"/>
          <w:b w:val="false"/>
          <w:i w:val="false"/>
          <w:color w:val="000000"/>
          <w:sz w:val="28"/>
        </w:rPr>
        <w:t>
      </w:t>
      </w:r>
      <w:r>
        <w:rPr>
          <w:rFonts w:ascii="Times New Roman"/>
          <w:b/>
          <w:i w:val="false"/>
          <w:color w:val="000000"/>
          <w:sz w:val="28"/>
        </w:rPr>
        <w:t>2.8. Өңдеу өнеркәсібіндегі (нан және ұн өндімдерін өндіру) қызметкерлерін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обрабатывающей промышленности (производство хлебобулочных и мучных изделий)</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663"/>
        <w:gridCol w:w="2082"/>
        <w:gridCol w:w="1894"/>
        <w:gridCol w:w="2082"/>
        <w:gridCol w:w="2082"/>
        <w:gridCol w:w="2083"/>
      </w:tblGrid>
      <w:tr>
        <w:trPr>
          <w:trHeight w:val="135"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дың 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ки 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лаборатории (в</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 xml:space="preserve">смены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Наубайхана</w:t>
            </w:r>
            <w:r>
              <w:br/>
            </w:r>
            <w:r>
              <w:rPr>
                <w:rFonts w:ascii="Times New Roman"/>
                <w:b w:val="false"/>
                <w:i w:val="false"/>
                <w:color w:val="000000"/>
                <w:sz w:val="20"/>
              </w:rPr>
              <w:t>
</w:t>
            </w:r>
            <w:r>
              <w:rPr>
                <w:rFonts w:ascii="Times New Roman"/>
                <w:b/>
                <w:i w:val="false"/>
                <w:color w:val="000000"/>
                <w:sz w:val="20"/>
              </w:rPr>
              <w:t>шебері</w:t>
            </w:r>
            <w:r>
              <w:br/>
            </w:r>
            <w:r>
              <w:rPr>
                <w:rFonts w:ascii="Times New Roman"/>
                <w:b w:val="false"/>
                <w:i w:val="false"/>
                <w:color w:val="000000"/>
                <w:sz w:val="20"/>
              </w:rPr>
              <w:t>
</w:t>
            </w: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хлебопекарни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Майлаушы</w:t>
            </w:r>
            <w:r>
              <w:br/>
            </w:r>
            <w:r>
              <w:rPr>
                <w:rFonts w:ascii="Times New Roman"/>
                <w:b w:val="false"/>
                <w:i w:val="false"/>
                <w:color w:val="000000"/>
                <w:sz w:val="20"/>
              </w:rPr>
              <w:t>
</w:t>
            </w:r>
            <w:r>
              <w:rPr>
                <w:rFonts w:ascii="Times New Roman"/>
                <w:b w:val="false"/>
                <w:i w:val="false"/>
                <w:color w:val="000000"/>
                <w:sz w:val="20"/>
              </w:rPr>
              <w:t>Смазчик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w:t>
            </w:r>
            <w:r>
              <w:br/>
            </w:r>
            <w:r>
              <w:rPr>
                <w:rFonts w:ascii="Times New Roman"/>
                <w:b w:val="false"/>
                <w:i w:val="false"/>
                <w:color w:val="000000"/>
                <w:sz w:val="20"/>
              </w:rPr>
              <w:t>
</w:t>
            </w:r>
            <w:r>
              <w:rPr>
                <w:rFonts w:ascii="Times New Roman"/>
                <w:b/>
                <w:i w:val="false"/>
                <w:color w:val="000000"/>
                <w:sz w:val="20"/>
              </w:rPr>
              <w:t>өнімдерін</w:t>
            </w:r>
            <w:r>
              <w:br/>
            </w:r>
            <w:r>
              <w:rPr>
                <w:rFonts w:ascii="Times New Roman"/>
                <w:b w:val="false"/>
                <w:i w:val="false"/>
                <w:color w:val="000000"/>
                <w:sz w:val="20"/>
              </w:rPr>
              <w:t>
</w:t>
            </w:r>
            <w:r>
              <w:rPr>
                <w:rFonts w:ascii="Times New Roman"/>
                <w:b/>
                <w:i w:val="false"/>
                <w:color w:val="000000"/>
                <w:sz w:val="20"/>
              </w:rPr>
              <w:t>дозалаушы</w:t>
            </w:r>
            <w:r>
              <w:br/>
            </w:r>
            <w:r>
              <w:rPr>
                <w:rFonts w:ascii="Times New Roman"/>
                <w:b w:val="false"/>
                <w:i w:val="false"/>
                <w:color w:val="000000"/>
                <w:sz w:val="20"/>
              </w:rPr>
              <w:t>
</w:t>
            </w:r>
            <w:r>
              <w:rPr>
                <w:rFonts w:ascii="Times New Roman"/>
                <w:b w:val="false"/>
                <w:i w:val="false"/>
                <w:color w:val="000000"/>
                <w:sz w:val="20"/>
              </w:rPr>
              <w:t>Дозировщик</w:t>
            </w:r>
            <w:r>
              <w:br/>
            </w:r>
            <w:r>
              <w:rPr>
                <w:rFonts w:ascii="Times New Roman"/>
                <w:b w:val="false"/>
                <w:i w:val="false"/>
                <w:color w:val="000000"/>
                <w:sz w:val="20"/>
              </w:rPr>
              <w:t>
</w:t>
            </w:r>
            <w:r>
              <w:rPr>
                <w:rFonts w:ascii="Times New Roman"/>
                <w:b w:val="false"/>
                <w:i w:val="false"/>
                <w:color w:val="000000"/>
                <w:sz w:val="20"/>
              </w:rPr>
              <w:t>пищевой</w:t>
            </w:r>
            <w:r>
              <w:br/>
            </w:r>
            <w:r>
              <w:rPr>
                <w:rFonts w:ascii="Times New Roman"/>
                <w:b w:val="false"/>
                <w:i w:val="false"/>
                <w:color w:val="000000"/>
                <w:sz w:val="20"/>
              </w:rPr>
              <w:t>
</w:t>
            </w:r>
            <w:r>
              <w:rPr>
                <w:rFonts w:ascii="Times New Roman"/>
                <w:b w:val="false"/>
                <w:i w:val="false"/>
                <w:color w:val="000000"/>
                <w:sz w:val="20"/>
              </w:rPr>
              <w:t>продукции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w:t>
            </w:r>
            <w:r>
              <w:br/>
            </w:r>
            <w:r>
              <w:rPr>
                <w:rFonts w:ascii="Times New Roman"/>
                <w:b w:val="false"/>
                <w:i w:val="false"/>
                <w:color w:val="000000"/>
                <w:sz w:val="20"/>
              </w:rPr>
              <w:t>
</w:t>
            </w:r>
            <w:r>
              <w:rPr>
                <w:rFonts w:ascii="Times New Roman"/>
                <w:b/>
                <w:i w:val="false"/>
                <w:color w:val="000000"/>
                <w:sz w:val="20"/>
              </w:rPr>
              <w:t>наубайшы</w:t>
            </w:r>
            <w:r>
              <w:br/>
            </w:r>
            <w:r>
              <w:rPr>
                <w:rFonts w:ascii="Times New Roman"/>
                <w:b w:val="false"/>
                <w:i w:val="false"/>
                <w:color w:val="000000"/>
                <w:sz w:val="20"/>
              </w:rPr>
              <w:t>
</w:t>
            </w:r>
            <w:r>
              <w:rPr>
                <w:rFonts w:ascii="Times New Roman"/>
                <w:b w:val="false"/>
                <w:i w:val="false"/>
                <w:color w:val="000000"/>
                <w:sz w:val="20"/>
              </w:rPr>
              <w:t>Пекарь-мастер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Наубайшы</w:t>
            </w:r>
            <w:r>
              <w:br/>
            </w:r>
            <w:r>
              <w:rPr>
                <w:rFonts w:ascii="Times New Roman"/>
                <w:b w:val="false"/>
                <w:i w:val="false"/>
                <w:color w:val="000000"/>
                <w:sz w:val="20"/>
              </w:rPr>
              <w:t>
</w:t>
            </w:r>
            <w:r>
              <w:rPr>
                <w:rFonts w:ascii="Times New Roman"/>
                <w:b w:val="false"/>
                <w:i w:val="false"/>
                <w:color w:val="000000"/>
                <w:sz w:val="20"/>
              </w:rPr>
              <w:t>Пекарь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Қамырды</w:t>
            </w:r>
            <w:r>
              <w:br/>
            </w:r>
            <w:r>
              <w:rPr>
                <w:rFonts w:ascii="Times New Roman"/>
                <w:b w:val="false"/>
                <w:i w:val="false"/>
                <w:color w:val="000000"/>
                <w:sz w:val="20"/>
              </w:rPr>
              <w:t>
</w:t>
            </w:r>
            <w:r>
              <w:rPr>
                <w:rFonts w:ascii="Times New Roman"/>
                <w:b/>
                <w:i w:val="false"/>
                <w:color w:val="000000"/>
                <w:sz w:val="20"/>
              </w:rPr>
              <w:t>қалыптаушы</w:t>
            </w:r>
            <w:r>
              <w:br/>
            </w:r>
            <w:r>
              <w:rPr>
                <w:rFonts w:ascii="Times New Roman"/>
                <w:b w:val="false"/>
                <w:i w:val="false"/>
                <w:color w:val="000000"/>
                <w:sz w:val="20"/>
              </w:rPr>
              <w:t>
</w:t>
            </w:r>
            <w:r>
              <w:rPr>
                <w:rFonts w:ascii="Times New Roman"/>
                <w:b w:val="false"/>
                <w:i w:val="false"/>
                <w:color w:val="000000"/>
                <w:sz w:val="20"/>
              </w:rPr>
              <w:t>Формовщик теста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 жасаушы</w:t>
            </w:r>
            <w:r>
              <w:br/>
            </w:r>
            <w:r>
              <w:rPr>
                <w:rFonts w:ascii="Times New Roman"/>
                <w:b w:val="false"/>
                <w:i w:val="false"/>
                <w:color w:val="000000"/>
                <w:sz w:val="20"/>
              </w:rPr>
              <w:t>
</w:t>
            </w:r>
            <w:r>
              <w:rPr>
                <w:rFonts w:ascii="Times New Roman"/>
                <w:b w:val="false"/>
                <w:i w:val="false"/>
                <w:color w:val="000000"/>
                <w:sz w:val="20"/>
              </w:rPr>
              <w:t>Тестовод</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Кондитер</w:t>
            </w:r>
            <w:r>
              <w:br/>
            </w:r>
            <w:r>
              <w:rPr>
                <w:rFonts w:ascii="Times New Roman"/>
                <w:b w:val="false"/>
                <w:i w:val="false"/>
                <w:color w:val="000000"/>
                <w:sz w:val="20"/>
              </w:rPr>
              <w:t>
</w:t>
            </w:r>
            <w:r>
              <w:rPr>
                <w:rFonts w:ascii="Times New Roman"/>
                <w:b w:val="false"/>
                <w:i w:val="false"/>
                <w:color w:val="000000"/>
                <w:sz w:val="20"/>
              </w:rPr>
              <w:t>Кондитер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Ашытушы</w:t>
            </w:r>
            <w:r>
              <w:br/>
            </w:r>
            <w:r>
              <w:rPr>
                <w:rFonts w:ascii="Times New Roman"/>
                <w:b w:val="false"/>
                <w:i w:val="false"/>
                <w:color w:val="000000"/>
                <w:sz w:val="20"/>
              </w:rPr>
              <w:t>
</w:t>
            </w:r>
            <w:r>
              <w:rPr>
                <w:rFonts w:ascii="Times New Roman"/>
                <w:b w:val="false"/>
                <w:i w:val="false"/>
                <w:color w:val="000000"/>
                <w:sz w:val="20"/>
              </w:rPr>
              <w:t>Дрожжевод</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пештерін</w:t>
            </w:r>
            <w:r>
              <w:br/>
            </w:r>
            <w:r>
              <w:rPr>
                <w:rFonts w:ascii="Times New Roman"/>
                <w:b w:val="false"/>
                <w:i w:val="false"/>
                <w:color w:val="000000"/>
                <w:sz w:val="20"/>
              </w:rPr>
              <w:t>
</w:t>
            </w:r>
            <w:r>
              <w:rPr>
                <w:rFonts w:ascii="Times New Roman"/>
                <w:b/>
                <w:i w:val="false"/>
                <w:color w:val="000000"/>
                <w:sz w:val="20"/>
              </w:rPr>
              <w:t>басқару</w:t>
            </w:r>
            <w:r>
              <w:br/>
            </w:r>
            <w:r>
              <w:rPr>
                <w:rFonts w:ascii="Times New Roman"/>
                <w:b w:val="false"/>
                <w:i w:val="false"/>
                <w:color w:val="000000"/>
                <w:sz w:val="20"/>
              </w:rPr>
              <w:t>
</w:t>
            </w:r>
            <w:r>
              <w:rPr>
                <w:rFonts w:ascii="Times New Roman"/>
                <w:b/>
                <w:i w:val="false"/>
                <w:color w:val="000000"/>
                <w:sz w:val="20"/>
              </w:rPr>
              <w:t>пультының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 пульта</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электропечей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бұйымдарын</w:t>
            </w:r>
            <w:r>
              <w:br/>
            </w:r>
            <w:r>
              <w:rPr>
                <w:rFonts w:ascii="Times New Roman"/>
                <w:b w:val="false"/>
                <w:i w:val="false"/>
                <w:color w:val="000000"/>
                <w:sz w:val="20"/>
              </w:rPr>
              <w:t>
</w:t>
            </w:r>
            <w:r>
              <w:rPr>
                <w:rFonts w:ascii="Times New Roman"/>
                <w:b/>
                <w:i w:val="false"/>
                <w:color w:val="000000"/>
                <w:sz w:val="20"/>
              </w:rPr>
              <w:t>қалыптаушы</w:t>
            </w:r>
            <w:r>
              <w:br/>
            </w:r>
            <w:r>
              <w:rPr>
                <w:rFonts w:ascii="Times New Roman"/>
                <w:b w:val="false"/>
                <w:i w:val="false"/>
                <w:color w:val="000000"/>
                <w:sz w:val="20"/>
              </w:rPr>
              <w:t>
</w:t>
            </w:r>
            <w:r>
              <w:rPr>
                <w:rFonts w:ascii="Times New Roman"/>
                <w:b/>
                <w:i w:val="false"/>
                <w:color w:val="000000"/>
                <w:sz w:val="20"/>
              </w:rPr>
              <w:t>ағынды</w:t>
            </w:r>
            <w:r>
              <w:br/>
            </w:r>
            <w:r>
              <w:rPr>
                <w:rFonts w:ascii="Times New Roman"/>
                <w:b w:val="false"/>
                <w:i w:val="false"/>
                <w:color w:val="000000"/>
                <w:sz w:val="20"/>
              </w:rPr>
              <w:t>
</w:t>
            </w:r>
            <w:r>
              <w:rPr>
                <w:rFonts w:ascii="Times New Roman"/>
                <w:b/>
                <w:i w:val="false"/>
                <w:color w:val="000000"/>
                <w:sz w:val="20"/>
              </w:rPr>
              <w:t>желінің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поточной линии</w:t>
            </w:r>
            <w:r>
              <w:br/>
            </w:r>
            <w:r>
              <w:rPr>
                <w:rFonts w:ascii="Times New Roman"/>
                <w:b w:val="false"/>
                <w:i w:val="false"/>
                <w:color w:val="000000"/>
                <w:sz w:val="20"/>
              </w:rPr>
              <w:t>
</w:t>
            </w:r>
            <w:r>
              <w:rPr>
                <w:rFonts w:ascii="Times New Roman"/>
                <w:b w:val="false"/>
                <w:i w:val="false"/>
                <w:color w:val="000000"/>
                <w:sz w:val="20"/>
              </w:rPr>
              <w:t>формования</w:t>
            </w:r>
            <w:r>
              <w:br/>
            </w:r>
            <w:r>
              <w:rPr>
                <w:rFonts w:ascii="Times New Roman"/>
                <w:b w:val="false"/>
                <w:i w:val="false"/>
                <w:color w:val="000000"/>
                <w:sz w:val="20"/>
              </w:rPr>
              <w:t>
</w:t>
            </w:r>
            <w:r>
              <w:rPr>
                <w:rFonts w:ascii="Times New Roman"/>
                <w:b w:val="false"/>
                <w:i w:val="false"/>
                <w:color w:val="000000"/>
                <w:sz w:val="20"/>
              </w:rPr>
              <w:t>хлебных</w:t>
            </w:r>
            <w:r>
              <w:br/>
            </w:r>
            <w:r>
              <w:rPr>
                <w:rFonts w:ascii="Times New Roman"/>
                <w:b w:val="false"/>
                <w:i w:val="false"/>
                <w:color w:val="000000"/>
                <w:sz w:val="20"/>
              </w:rPr>
              <w:t>
</w:t>
            </w:r>
            <w:r>
              <w:rPr>
                <w:rFonts w:ascii="Times New Roman"/>
                <w:b w:val="false"/>
                <w:i w:val="false"/>
                <w:color w:val="000000"/>
                <w:sz w:val="20"/>
              </w:rPr>
              <w:t>изделий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 илегіш</w:t>
            </w:r>
            <w:r>
              <w:br/>
            </w:r>
            <w:r>
              <w:rPr>
                <w:rFonts w:ascii="Times New Roman"/>
                <w:b w:val="false"/>
                <w:i w:val="false"/>
                <w:color w:val="000000"/>
                <w:sz w:val="20"/>
              </w:rPr>
              <w:t>
</w:t>
            </w:r>
            <w:r>
              <w:rPr>
                <w:rFonts w:ascii="Times New Roman"/>
                <w:b/>
                <w:i w:val="false"/>
                <w:color w:val="000000"/>
                <w:sz w:val="20"/>
              </w:rPr>
              <w:t>машиналардың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тестомесильных</w:t>
            </w:r>
            <w:r>
              <w:br/>
            </w:r>
            <w:r>
              <w:rPr>
                <w:rFonts w:ascii="Times New Roman"/>
                <w:b w:val="false"/>
                <w:i w:val="false"/>
                <w:color w:val="000000"/>
                <w:sz w:val="20"/>
              </w:rPr>
              <w:t>
</w:t>
            </w:r>
            <w:r>
              <w:rPr>
                <w:rFonts w:ascii="Times New Roman"/>
                <w:b w:val="false"/>
                <w:i w:val="false"/>
                <w:color w:val="000000"/>
                <w:sz w:val="20"/>
              </w:rPr>
              <w:t>машин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Қамыр бөлгіш</w:t>
            </w:r>
            <w:r>
              <w:br/>
            </w:r>
            <w:r>
              <w:rPr>
                <w:rFonts w:ascii="Times New Roman"/>
                <w:b w:val="false"/>
                <w:i w:val="false"/>
                <w:color w:val="000000"/>
                <w:sz w:val="20"/>
              </w:rPr>
              <w:t>
</w:t>
            </w:r>
            <w:r>
              <w:rPr>
                <w:rFonts w:ascii="Times New Roman"/>
                <w:b/>
                <w:i w:val="false"/>
                <w:color w:val="000000"/>
                <w:sz w:val="20"/>
              </w:rPr>
              <w:t>машиналардың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тестораздело-</w:t>
            </w:r>
            <w:r>
              <w:br/>
            </w:r>
            <w:r>
              <w:rPr>
                <w:rFonts w:ascii="Times New Roman"/>
                <w:b w:val="false"/>
                <w:i w:val="false"/>
                <w:color w:val="000000"/>
                <w:sz w:val="20"/>
              </w:rPr>
              <w:t>
</w:t>
            </w:r>
            <w:r>
              <w:rPr>
                <w:rFonts w:ascii="Times New Roman"/>
                <w:b w:val="false"/>
                <w:i w:val="false"/>
                <w:color w:val="000000"/>
                <w:sz w:val="20"/>
              </w:rPr>
              <w:t>чных машин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Ағынды-</w:t>
            </w:r>
            <w:r>
              <w:br/>
            </w:r>
            <w:r>
              <w:rPr>
                <w:rFonts w:ascii="Times New Roman"/>
                <w:b w:val="false"/>
                <w:i w:val="false"/>
                <w:color w:val="000000"/>
                <w:sz w:val="20"/>
              </w:rPr>
              <w:t>
</w:t>
            </w:r>
            <w:r>
              <w:rPr>
                <w:rFonts w:ascii="Times New Roman"/>
                <w:b/>
                <w:i w:val="false"/>
                <w:color w:val="000000"/>
                <w:sz w:val="20"/>
              </w:rPr>
              <w:t>автомат-</w:t>
            </w:r>
            <w:r>
              <w:br/>
            </w:r>
            <w:r>
              <w:rPr>
                <w:rFonts w:ascii="Times New Roman"/>
                <w:b w:val="false"/>
                <w:i w:val="false"/>
                <w:color w:val="000000"/>
                <w:sz w:val="20"/>
              </w:rPr>
              <w:t>
</w:t>
            </w:r>
            <w:r>
              <w:rPr>
                <w:rFonts w:ascii="Times New Roman"/>
                <w:b/>
                <w:i w:val="false"/>
                <w:color w:val="000000"/>
                <w:sz w:val="20"/>
              </w:rPr>
              <w:t>ты желінің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поточно-автома-</w:t>
            </w:r>
            <w:r>
              <w:br/>
            </w:r>
            <w:r>
              <w:rPr>
                <w:rFonts w:ascii="Times New Roman"/>
                <w:b w:val="false"/>
                <w:i w:val="false"/>
                <w:color w:val="000000"/>
                <w:sz w:val="20"/>
              </w:rPr>
              <w:t>
</w:t>
            </w:r>
            <w:r>
              <w:rPr>
                <w:rFonts w:ascii="Times New Roman"/>
                <w:b w:val="false"/>
                <w:i w:val="false"/>
                <w:color w:val="000000"/>
                <w:sz w:val="20"/>
              </w:rPr>
              <w:t>тической линии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Шикізатты</w:t>
            </w:r>
            <w:r>
              <w:br/>
            </w:r>
            <w:r>
              <w:rPr>
                <w:rFonts w:ascii="Times New Roman"/>
                <w:b w:val="false"/>
                <w:i w:val="false"/>
                <w:color w:val="000000"/>
                <w:sz w:val="20"/>
              </w:rPr>
              <w:t>
</w:t>
            </w:r>
            <w:r>
              <w:rPr>
                <w:rFonts w:ascii="Times New Roman"/>
                <w:b/>
                <w:i w:val="false"/>
                <w:color w:val="000000"/>
                <w:sz w:val="20"/>
              </w:rPr>
              <w:t>ыдыссыз</w:t>
            </w:r>
            <w:r>
              <w:br/>
            </w:r>
            <w:r>
              <w:rPr>
                <w:rFonts w:ascii="Times New Roman"/>
                <w:b w:val="false"/>
                <w:i w:val="false"/>
                <w:color w:val="000000"/>
                <w:sz w:val="20"/>
              </w:rPr>
              <w:t>
</w:t>
            </w:r>
            <w:r>
              <w:rPr>
                <w:rFonts w:ascii="Times New Roman"/>
                <w:b/>
                <w:i w:val="false"/>
                <w:color w:val="000000"/>
                <w:sz w:val="20"/>
              </w:rPr>
              <w:t>сақтау</w:t>
            </w:r>
            <w:r>
              <w:br/>
            </w:r>
            <w:r>
              <w:rPr>
                <w:rFonts w:ascii="Times New Roman"/>
                <w:b w:val="false"/>
                <w:i w:val="false"/>
                <w:color w:val="000000"/>
                <w:sz w:val="20"/>
              </w:rPr>
              <w:t>
</w:t>
            </w:r>
            <w:r>
              <w:rPr>
                <w:rFonts w:ascii="Times New Roman"/>
                <w:b/>
                <w:i w:val="false"/>
                <w:color w:val="000000"/>
                <w:sz w:val="20"/>
              </w:rPr>
              <w:t>қондырғысының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бестарного</w:t>
            </w:r>
            <w:r>
              <w:br/>
            </w:r>
            <w:r>
              <w:rPr>
                <w:rFonts w:ascii="Times New Roman"/>
                <w:b w:val="false"/>
                <w:i w:val="false"/>
                <w:color w:val="000000"/>
                <w:sz w:val="20"/>
              </w:rPr>
              <w:t>
</w:t>
            </w:r>
            <w:r>
              <w:rPr>
                <w:rFonts w:ascii="Times New Roman"/>
                <w:b w:val="false"/>
                <w:i w:val="false"/>
                <w:color w:val="000000"/>
                <w:sz w:val="20"/>
              </w:rPr>
              <w:t>хранения сырья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Кешенді-</w:t>
            </w:r>
            <w:r>
              <w:br/>
            </w:r>
            <w:r>
              <w:rPr>
                <w:rFonts w:ascii="Times New Roman"/>
                <w:b w:val="false"/>
                <w:i w:val="false"/>
                <w:color w:val="000000"/>
                <w:sz w:val="20"/>
              </w:rPr>
              <w:t>
</w:t>
            </w:r>
            <w:r>
              <w:rPr>
                <w:rFonts w:ascii="Times New Roman"/>
                <w:b/>
                <w:i w:val="false"/>
                <w:color w:val="000000"/>
                <w:sz w:val="20"/>
              </w:rPr>
              <w:t>механи-</w:t>
            </w:r>
            <w:r>
              <w:br/>
            </w:r>
            <w:r>
              <w:rPr>
                <w:rFonts w:ascii="Times New Roman"/>
                <w:b w:val="false"/>
                <w:i w:val="false"/>
                <w:color w:val="000000"/>
                <w:sz w:val="20"/>
              </w:rPr>
              <w:t>
</w:t>
            </w:r>
            <w:r>
              <w:rPr>
                <w:rFonts w:ascii="Times New Roman"/>
                <w:b/>
                <w:i w:val="false"/>
                <w:color w:val="000000"/>
                <w:sz w:val="20"/>
              </w:rPr>
              <w:t>каландырылған</w:t>
            </w:r>
            <w:r>
              <w:br/>
            </w:r>
            <w:r>
              <w:rPr>
                <w:rFonts w:ascii="Times New Roman"/>
                <w:b w:val="false"/>
                <w:i w:val="false"/>
                <w:color w:val="000000"/>
                <w:sz w:val="20"/>
              </w:rPr>
              <w:t>
</w:t>
            </w:r>
            <w:r>
              <w:rPr>
                <w:rFonts w:ascii="Times New Roman"/>
                <w:b/>
                <w:i w:val="false"/>
                <w:color w:val="000000"/>
                <w:sz w:val="20"/>
              </w:rPr>
              <w:t>желінің</w:t>
            </w:r>
            <w:r>
              <w:br/>
            </w:r>
            <w:r>
              <w:rPr>
                <w:rFonts w:ascii="Times New Roman"/>
                <w:b w:val="false"/>
                <w:i w:val="false"/>
                <w:color w:val="000000"/>
                <w:sz w:val="20"/>
              </w:rPr>
              <w:t>
</w:t>
            </w:r>
            <w:r>
              <w:rPr>
                <w:rFonts w:ascii="Times New Roman"/>
                <w:b/>
                <w:i w:val="false"/>
                <w:color w:val="000000"/>
                <w:sz w:val="20"/>
              </w:rPr>
              <w:t>наубайха-</w:t>
            </w:r>
            <w:r>
              <w:br/>
            </w:r>
            <w:r>
              <w:rPr>
                <w:rFonts w:ascii="Times New Roman"/>
                <w:b w:val="false"/>
                <w:i w:val="false"/>
                <w:color w:val="000000"/>
                <w:sz w:val="20"/>
              </w:rPr>
              <w:t>
</w:t>
            </w:r>
            <w:r>
              <w:rPr>
                <w:rFonts w:ascii="Times New Roman"/>
                <w:b/>
                <w:i w:val="false"/>
                <w:color w:val="000000"/>
                <w:sz w:val="20"/>
              </w:rPr>
              <w:t>нашысы</w:t>
            </w:r>
            <w:r>
              <w:br/>
            </w:r>
            <w:r>
              <w:rPr>
                <w:rFonts w:ascii="Times New Roman"/>
                <w:b w:val="false"/>
                <w:i w:val="false"/>
                <w:color w:val="000000"/>
                <w:sz w:val="20"/>
              </w:rPr>
              <w:t>
</w:t>
            </w:r>
            <w:r>
              <w:rPr>
                <w:rFonts w:ascii="Times New Roman"/>
                <w:b w:val="false"/>
                <w:i w:val="false"/>
                <w:color w:val="000000"/>
                <w:sz w:val="20"/>
              </w:rPr>
              <w:t>Пекарь</w:t>
            </w:r>
            <w:r>
              <w:br/>
            </w:r>
            <w:r>
              <w:rPr>
                <w:rFonts w:ascii="Times New Roman"/>
                <w:b w:val="false"/>
                <w:i w:val="false"/>
                <w:color w:val="000000"/>
                <w:sz w:val="20"/>
              </w:rPr>
              <w:t>
</w:t>
            </w:r>
            <w:r>
              <w:rPr>
                <w:rFonts w:ascii="Times New Roman"/>
                <w:b w:val="false"/>
                <w:i w:val="false"/>
                <w:color w:val="000000"/>
                <w:sz w:val="20"/>
              </w:rPr>
              <w:t>комплексно-</w:t>
            </w:r>
            <w:r>
              <w:br/>
            </w:r>
            <w:r>
              <w:rPr>
                <w:rFonts w:ascii="Times New Roman"/>
                <w:b w:val="false"/>
                <w:i w:val="false"/>
                <w:color w:val="000000"/>
                <w:sz w:val="20"/>
              </w:rPr>
              <w:t>
</w:t>
            </w:r>
            <w:r>
              <w:rPr>
                <w:rFonts w:ascii="Times New Roman"/>
                <w:b w:val="false"/>
                <w:i w:val="false"/>
                <w:color w:val="000000"/>
                <w:sz w:val="20"/>
              </w:rPr>
              <w:t>механизирован-</w:t>
            </w:r>
            <w:r>
              <w:br/>
            </w:r>
            <w:r>
              <w:rPr>
                <w:rFonts w:ascii="Times New Roman"/>
                <w:b w:val="false"/>
                <w:i w:val="false"/>
                <w:color w:val="000000"/>
                <w:sz w:val="20"/>
              </w:rPr>
              <w:t>
</w:t>
            </w:r>
            <w:r>
              <w:rPr>
                <w:rFonts w:ascii="Times New Roman"/>
                <w:b w:val="false"/>
                <w:i w:val="false"/>
                <w:color w:val="000000"/>
                <w:sz w:val="20"/>
              </w:rPr>
              <w:t>ной линии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 мен</w:t>
            </w:r>
            <w:r>
              <w:br/>
            </w:r>
            <w:r>
              <w:rPr>
                <w:rFonts w:ascii="Times New Roman"/>
                <w:b w:val="false"/>
                <w:i w:val="false"/>
                <w:color w:val="000000"/>
                <w:sz w:val="20"/>
              </w:rPr>
              <w:t>
</w:t>
            </w:r>
            <w:r>
              <w:rPr>
                <w:rFonts w:ascii="Times New Roman"/>
                <w:b/>
                <w:i w:val="false"/>
                <w:color w:val="000000"/>
                <w:sz w:val="20"/>
              </w:rPr>
              <w:t>түйіршіктер</w:t>
            </w:r>
            <w:r>
              <w:br/>
            </w:r>
            <w:r>
              <w:rPr>
                <w:rFonts w:ascii="Times New Roman"/>
                <w:b w:val="false"/>
                <w:i w:val="false"/>
                <w:color w:val="000000"/>
                <w:sz w:val="20"/>
              </w:rPr>
              <w:t>
</w:t>
            </w:r>
            <w:r>
              <w:rPr>
                <w:rFonts w:ascii="Times New Roman"/>
                <w:b/>
                <w:i w:val="false"/>
                <w:color w:val="000000"/>
                <w:sz w:val="20"/>
              </w:rPr>
              <w:t>өндіру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желінің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 линии</w:t>
            </w:r>
            <w:r>
              <w:br/>
            </w:r>
            <w:r>
              <w:rPr>
                <w:rFonts w:ascii="Times New Roman"/>
                <w:b w:val="false"/>
                <w:i w:val="false"/>
                <w:color w:val="000000"/>
                <w:sz w:val="20"/>
              </w:rPr>
              <w:t>
</w:t>
            </w:r>
            <w:r>
              <w:rPr>
                <w:rFonts w:ascii="Times New Roman"/>
                <w:b w:val="false"/>
                <w:i w:val="false"/>
                <w:color w:val="000000"/>
                <w:sz w:val="20"/>
              </w:rPr>
              <w:t>по производству</w:t>
            </w:r>
            <w:r>
              <w:br/>
            </w:r>
            <w:r>
              <w:rPr>
                <w:rFonts w:ascii="Times New Roman"/>
                <w:b w:val="false"/>
                <w:i w:val="false"/>
                <w:color w:val="000000"/>
                <w:sz w:val="20"/>
              </w:rPr>
              <w:t>
</w:t>
            </w:r>
            <w:r>
              <w:rPr>
                <w:rFonts w:ascii="Times New Roman"/>
                <w:b w:val="false"/>
                <w:i w:val="false"/>
                <w:color w:val="000000"/>
                <w:sz w:val="20"/>
              </w:rPr>
              <w:t>муки и гранул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Нан-тоқаш</w:t>
            </w:r>
            <w:r>
              <w:br/>
            </w:r>
            <w:r>
              <w:rPr>
                <w:rFonts w:ascii="Times New Roman"/>
                <w:b w:val="false"/>
                <w:i w:val="false"/>
                <w:color w:val="000000"/>
                <w:sz w:val="20"/>
              </w:rPr>
              <w:t>
</w:t>
            </w:r>
            <w:r>
              <w:rPr>
                <w:rFonts w:ascii="Times New Roman"/>
                <w:b/>
                <w:i w:val="false"/>
                <w:color w:val="000000"/>
                <w:sz w:val="20"/>
              </w:rPr>
              <w:t>бұйымдарын</w:t>
            </w:r>
            <w:r>
              <w:br/>
            </w:r>
            <w:r>
              <w:rPr>
                <w:rFonts w:ascii="Times New Roman"/>
                <w:b w:val="false"/>
                <w:i w:val="false"/>
                <w:color w:val="000000"/>
                <w:sz w:val="20"/>
              </w:rPr>
              <w:t>
</w:t>
            </w:r>
            <w:r>
              <w:rPr>
                <w:rFonts w:ascii="Times New Roman"/>
                <w:b/>
                <w:i w:val="false"/>
                <w:color w:val="000000"/>
                <w:sz w:val="20"/>
              </w:rPr>
              <w:t>жинаушы</w:t>
            </w:r>
            <w:r>
              <w:br/>
            </w:r>
            <w:r>
              <w:rPr>
                <w:rFonts w:ascii="Times New Roman"/>
                <w:b w:val="false"/>
                <w:i w:val="false"/>
                <w:color w:val="000000"/>
                <w:sz w:val="20"/>
              </w:rPr>
              <w:t>
</w:t>
            </w:r>
            <w:r>
              <w:rPr>
                <w:rFonts w:ascii="Times New Roman"/>
                <w:b w:val="false"/>
                <w:i w:val="false"/>
                <w:color w:val="000000"/>
                <w:sz w:val="20"/>
              </w:rPr>
              <w:t>Укладчик</w:t>
            </w:r>
            <w:r>
              <w:br/>
            </w:r>
            <w:r>
              <w:rPr>
                <w:rFonts w:ascii="Times New Roman"/>
                <w:b w:val="false"/>
                <w:i w:val="false"/>
                <w:color w:val="000000"/>
                <w:sz w:val="20"/>
              </w:rPr>
              <w:t>
</w:t>
            </w:r>
            <w:r>
              <w:rPr>
                <w:rFonts w:ascii="Times New Roman"/>
                <w:b w:val="false"/>
                <w:i w:val="false"/>
                <w:color w:val="000000"/>
                <w:sz w:val="20"/>
              </w:rPr>
              <w:t>хлебобулочных</w:t>
            </w:r>
            <w:r>
              <w:br/>
            </w:r>
            <w:r>
              <w:rPr>
                <w:rFonts w:ascii="Times New Roman"/>
                <w:b w:val="false"/>
                <w:i w:val="false"/>
                <w:color w:val="000000"/>
                <w:sz w:val="20"/>
              </w:rPr>
              <w:t>
</w:t>
            </w:r>
            <w:r>
              <w:rPr>
                <w:rFonts w:ascii="Times New Roman"/>
                <w:b w:val="false"/>
                <w:i w:val="false"/>
                <w:color w:val="000000"/>
                <w:sz w:val="20"/>
              </w:rPr>
              <w:t>изделий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863"/>
        <w:gridCol w:w="2759"/>
        <w:gridCol w:w="3028"/>
        <w:gridCol w:w="2761"/>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 xml:space="preserve">лердің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 мың 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 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68"/>
    <w:p>
      <w:pPr>
        <w:spacing w:after="0"/>
        <w:ind w:left="0"/>
        <w:jc w:val="both"/>
      </w:pPr>
      <w:r>
        <w:rPr>
          <w:rFonts w:ascii="Times New Roman"/>
          <w:b w:val="false"/>
          <w:i w:val="false"/>
          <w:color w:val="000000"/>
          <w:sz w:val="28"/>
        </w:rPr>
        <w:t>
      </w:t>
      </w:r>
      <w:r>
        <w:rPr>
          <w:rFonts w:ascii="Times New Roman"/>
          <w:b/>
          <w:i w:val="false"/>
          <w:color w:val="000000"/>
          <w:sz w:val="28"/>
        </w:rPr>
        <w:t>2.9. Өңдеу өнеркәсібіндегі (тоқыма өнімдерін өндіру)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обрабатывающей промышленности (производство текстильных изделий)</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663"/>
        <w:gridCol w:w="2082"/>
        <w:gridCol w:w="1894"/>
        <w:gridCol w:w="2082"/>
        <w:gridCol w:w="2270"/>
        <w:gridCol w:w="1895"/>
      </w:tblGrid>
      <w:tr>
        <w:trPr>
          <w:trHeight w:val="135"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val="false"/>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w:t>
            </w:r>
            <w:r>
              <w:br/>
            </w:r>
            <w:r>
              <w:rPr>
                <w:rFonts w:ascii="Times New Roman"/>
                <w:b w:val="false"/>
                <w:i w:val="false"/>
                <w:color w:val="000000"/>
                <w:sz w:val="20"/>
              </w:rPr>
              <w:t>
</w:t>
            </w:r>
            <w:r>
              <w:rPr>
                <w:rFonts w:ascii="Times New Roman"/>
                <w:b/>
                <w:i w:val="false"/>
                <w:color w:val="000000"/>
                <w:sz w:val="20"/>
              </w:rPr>
              <w:t>рылған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 xml:space="preserve">смены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Суретші</w:t>
            </w:r>
            <w:r>
              <w:br/>
            </w:r>
            <w:r>
              <w:rPr>
                <w:rFonts w:ascii="Times New Roman"/>
                <w:b w:val="false"/>
                <w:i w:val="false"/>
                <w:color w:val="000000"/>
                <w:sz w:val="20"/>
              </w:rPr>
              <w:t>
</w:t>
            </w:r>
            <w:r>
              <w:rPr>
                <w:rFonts w:ascii="Times New Roman"/>
                <w:b w:val="false"/>
                <w:i w:val="false"/>
                <w:color w:val="000000"/>
                <w:sz w:val="20"/>
              </w:rPr>
              <w:t>Художник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w:t>
            </w:r>
            <w:r>
              <w:br/>
            </w:r>
            <w:r>
              <w:rPr>
                <w:rFonts w:ascii="Times New Roman"/>
                <w:b w:val="false"/>
                <w:i w:val="false"/>
                <w:color w:val="000000"/>
                <w:sz w:val="20"/>
              </w:rPr>
              <w:t>
</w:t>
            </w:r>
            <w:r>
              <w:rPr>
                <w:rFonts w:ascii="Times New Roman"/>
                <w:b/>
                <w:i w:val="false"/>
                <w:color w:val="000000"/>
                <w:sz w:val="20"/>
              </w:rPr>
              <w:t>өнеркәсібі</w:t>
            </w:r>
            <w:r>
              <w:br/>
            </w:r>
            <w:r>
              <w:rPr>
                <w:rFonts w:ascii="Times New Roman"/>
                <w:b w:val="false"/>
                <w:i w:val="false"/>
                <w:color w:val="000000"/>
                <w:sz w:val="20"/>
              </w:rPr>
              <w:t>
</w:t>
            </w:r>
            <w:r>
              <w:rPr>
                <w:rFonts w:ascii="Times New Roman"/>
                <w:b/>
                <w:i w:val="false"/>
                <w:color w:val="000000"/>
                <w:sz w:val="20"/>
              </w:rPr>
              <w:t>өндірісі</w:t>
            </w:r>
            <w:r>
              <w:br/>
            </w:r>
            <w:r>
              <w:rPr>
                <w:rFonts w:ascii="Times New Roman"/>
                <w:b w:val="false"/>
                <w:i w:val="false"/>
                <w:color w:val="000000"/>
                <w:sz w:val="20"/>
              </w:rPr>
              <w:t>
</w:t>
            </w:r>
            <w:r>
              <w:rPr>
                <w:rFonts w:ascii="Times New Roman"/>
                <w:b/>
                <w:i w:val="false"/>
                <w:color w:val="000000"/>
                <w:sz w:val="20"/>
              </w:rPr>
              <w:t>жабдықтарының</w:t>
            </w:r>
            <w:r>
              <w:br/>
            </w:r>
            <w:r>
              <w:rPr>
                <w:rFonts w:ascii="Times New Roman"/>
                <w:b w:val="false"/>
                <w:i w:val="false"/>
                <w:color w:val="000000"/>
                <w:sz w:val="20"/>
              </w:rPr>
              <w:t>
</w:t>
            </w:r>
            <w:r>
              <w:rPr>
                <w:rFonts w:ascii="Times New Roman"/>
                <w:b/>
                <w:i w:val="false"/>
                <w:color w:val="000000"/>
                <w:sz w:val="20"/>
              </w:rPr>
              <w:t>монтажшысы</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текстильной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Тоқушы</w:t>
            </w:r>
            <w:r>
              <w:br/>
            </w:r>
            <w:r>
              <w:rPr>
                <w:rFonts w:ascii="Times New Roman"/>
                <w:b w:val="false"/>
                <w:i w:val="false"/>
                <w:color w:val="000000"/>
                <w:sz w:val="20"/>
              </w:rPr>
              <w:t>
</w:t>
            </w:r>
            <w:r>
              <w:rPr>
                <w:rFonts w:ascii="Times New Roman"/>
                <w:b w:val="false"/>
                <w:i w:val="false"/>
                <w:color w:val="000000"/>
                <w:sz w:val="20"/>
              </w:rPr>
              <w:t>Прядильщик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Талшықтар мен</w:t>
            </w:r>
            <w:r>
              <w:br/>
            </w:r>
            <w:r>
              <w:rPr>
                <w:rFonts w:ascii="Times New Roman"/>
                <w:b w:val="false"/>
                <w:i w:val="false"/>
                <w:color w:val="000000"/>
                <w:sz w:val="20"/>
              </w:rPr>
              <w:t>
</w:t>
            </w:r>
            <w:r>
              <w:rPr>
                <w:rFonts w:ascii="Times New Roman"/>
                <w:b/>
                <w:i w:val="false"/>
                <w:color w:val="000000"/>
                <w:sz w:val="20"/>
              </w:rPr>
              <w:t>маталарды</w:t>
            </w:r>
            <w:r>
              <w:br/>
            </w:r>
            <w:r>
              <w:rPr>
                <w:rFonts w:ascii="Times New Roman"/>
                <w:b w:val="false"/>
                <w:i w:val="false"/>
                <w:color w:val="000000"/>
                <w:sz w:val="20"/>
              </w:rPr>
              <w:t>
</w:t>
            </w:r>
            <w:r>
              <w:rPr>
                <w:rFonts w:ascii="Times New Roman"/>
                <w:b/>
                <w:i w:val="false"/>
                <w:color w:val="000000"/>
                <w:sz w:val="20"/>
              </w:rPr>
              <w:t>өңдеуші</w:t>
            </w:r>
            <w:r>
              <w:br/>
            </w:r>
            <w:r>
              <w:rPr>
                <w:rFonts w:ascii="Times New Roman"/>
                <w:b w:val="false"/>
                <w:i w:val="false"/>
                <w:color w:val="000000"/>
                <w:sz w:val="20"/>
              </w:rPr>
              <w:t>
</w:t>
            </w:r>
            <w:r>
              <w:rPr>
                <w:rFonts w:ascii="Times New Roman"/>
                <w:b w:val="false"/>
                <w:i w:val="false"/>
                <w:color w:val="000000"/>
                <w:sz w:val="20"/>
              </w:rPr>
              <w:t>Обработчик</w:t>
            </w:r>
            <w:r>
              <w:br/>
            </w:r>
            <w:r>
              <w:rPr>
                <w:rFonts w:ascii="Times New Roman"/>
                <w:b w:val="false"/>
                <w:i w:val="false"/>
                <w:color w:val="000000"/>
                <w:sz w:val="20"/>
              </w:rPr>
              <w:t>
</w:t>
            </w:r>
            <w:r>
              <w:rPr>
                <w:rFonts w:ascii="Times New Roman"/>
                <w:b w:val="false"/>
                <w:i w:val="false"/>
                <w:color w:val="000000"/>
                <w:sz w:val="20"/>
              </w:rPr>
              <w:t>волокна и ткани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Кездемені</w:t>
            </w:r>
            <w:r>
              <w:br/>
            </w:r>
            <w:r>
              <w:rPr>
                <w:rFonts w:ascii="Times New Roman"/>
                <w:b w:val="false"/>
                <w:i w:val="false"/>
                <w:color w:val="000000"/>
                <w:sz w:val="20"/>
              </w:rPr>
              <w:t>
</w:t>
            </w:r>
            <w:r>
              <w:rPr>
                <w:rFonts w:ascii="Times New Roman"/>
                <w:b/>
                <w:i w:val="false"/>
                <w:color w:val="000000"/>
                <w:sz w:val="20"/>
              </w:rPr>
              <w:t>түсіруші</w:t>
            </w:r>
            <w:r>
              <w:br/>
            </w:r>
            <w:r>
              <w:rPr>
                <w:rFonts w:ascii="Times New Roman"/>
                <w:b w:val="false"/>
                <w:i w:val="false"/>
                <w:color w:val="000000"/>
                <w:sz w:val="20"/>
              </w:rPr>
              <w:t>
</w:t>
            </w:r>
            <w:r>
              <w:rPr>
                <w:rFonts w:ascii="Times New Roman"/>
                <w:b w:val="false"/>
                <w:i w:val="false"/>
                <w:color w:val="000000"/>
                <w:sz w:val="20"/>
              </w:rPr>
              <w:t>Съемщик</w:t>
            </w:r>
            <w:r>
              <w:br/>
            </w:r>
            <w:r>
              <w:rPr>
                <w:rFonts w:ascii="Times New Roman"/>
                <w:b w:val="false"/>
                <w:i w:val="false"/>
                <w:color w:val="000000"/>
                <w:sz w:val="20"/>
              </w:rPr>
              <w:t>
</w:t>
            </w:r>
            <w:r>
              <w:rPr>
                <w:rFonts w:ascii="Times New Roman"/>
                <w:b w:val="false"/>
                <w:i w:val="false"/>
                <w:color w:val="000000"/>
                <w:sz w:val="20"/>
              </w:rPr>
              <w:t>волокна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Талшықтарды</w:t>
            </w:r>
            <w:r>
              <w:br/>
            </w:r>
            <w:r>
              <w:rPr>
                <w:rFonts w:ascii="Times New Roman"/>
                <w:b w:val="false"/>
                <w:i w:val="false"/>
                <w:color w:val="000000"/>
                <w:sz w:val="20"/>
              </w:rPr>
              <w:t>
</w:t>
            </w:r>
            <w:r>
              <w:rPr>
                <w:rFonts w:ascii="Times New Roman"/>
                <w:b/>
                <w:i w:val="false"/>
                <w:color w:val="000000"/>
                <w:sz w:val="20"/>
              </w:rPr>
              <w:t>өңдеуші</w:t>
            </w:r>
            <w:r>
              <w:br/>
            </w:r>
            <w:r>
              <w:rPr>
                <w:rFonts w:ascii="Times New Roman"/>
                <w:b w:val="false"/>
                <w:i w:val="false"/>
                <w:color w:val="000000"/>
                <w:sz w:val="20"/>
              </w:rPr>
              <w:t>
</w:t>
            </w:r>
            <w:r>
              <w:rPr>
                <w:rFonts w:ascii="Times New Roman"/>
                <w:b w:val="false"/>
                <w:i w:val="false"/>
                <w:color w:val="000000"/>
                <w:sz w:val="20"/>
              </w:rPr>
              <w:t>Отделочник</w:t>
            </w:r>
            <w:r>
              <w:br/>
            </w:r>
            <w:r>
              <w:rPr>
                <w:rFonts w:ascii="Times New Roman"/>
                <w:b w:val="false"/>
                <w:i w:val="false"/>
                <w:color w:val="000000"/>
                <w:sz w:val="20"/>
              </w:rPr>
              <w:t>
</w:t>
            </w:r>
            <w:r>
              <w:rPr>
                <w:rFonts w:ascii="Times New Roman"/>
                <w:b w:val="false"/>
                <w:i w:val="false"/>
                <w:color w:val="000000"/>
                <w:sz w:val="20"/>
              </w:rPr>
              <w:t>волокна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w:t>
            </w:r>
            <w:r>
              <w:br/>
            </w:r>
            <w:r>
              <w:rPr>
                <w:rFonts w:ascii="Times New Roman"/>
                <w:b w:val="false"/>
                <w:i w:val="false"/>
                <w:color w:val="000000"/>
                <w:sz w:val="20"/>
              </w:rPr>
              <w:t>
</w:t>
            </w:r>
            <w:r>
              <w:rPr>
                <w:rFonts w:ascii="Times New Roman"/>
                <w:b/>
                <w:i w:val="false"/>
                <w:color w:val="000000"/>
                <w:sz w:val="20"/>
              </w:rPr>
              <w:t>бақылаушысы</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качества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Ширатушы</w:t>
            </w:r>
            <w:r>
              <w:br/>
            </w:r>
            <w:r>
              <w:rPr>
                <w:rFonts w:ascii="Times New Roman"/>
                <w:b w:val="false"/>
                <w:i w:val="false"/>
                <w:color w:val="000000"/>
                <w:sz w:val="20"/>
              </w:rPr>
              <w:t>
</w:t>
            </w:r>
            <w:r>
              <w:rPr>
                <w:rFonts w:ascii="Times New Roman"/>
                <w:b w:val="false"/>
                <w:i w:val="false"/>
                <w:color w:val="000000"/>
                <w:sz w:val="20"/>
              </w:rPr>
              <w:t>Крутильщик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w:t>
            </w:r>
            <w:r>
              <w:br/>
            </w:r>
            <w:r>
              <w:rPr>
                <w:rFonts w:ascii="Times New Roman"/>
                <w:b w:val="false"/>
                <w:i w:val="false"/>
                <w:color w:val="000000"/>
                <w:sz w:val="20"/>
              </w:rPr>
              <w:t>
</w:t>
            </w:r>
            <w:r>
              <w:rPr>
                <w:rFonts w:ascii="Times New Roman"/>
                <w:b/>
                <w:i w:val="false"/>
                <w:color w:val="000000"/>
                <w:sz w:val="20"/>
              </w:rPr>
              <w:t>жабдықтарының</w:t>
            </w:r>
            <w:r>
              <w:br/>
            </w:r>
            <w:r>
              <w:rPr>
                <w:rFonts w:ascii="Times New Roman"/>
                <w:b w:val="false"/>
                <w:i w:val="false"/>
                <w:color w:val="000000"/>
                <w:sz w:val="20"/>
              </w:rPr>
              <w:t>
</w:t>
            </w:r>
            <w:r>
              <w:rPr>
                <w:rFonts w:ascii="Times New Roman"/>
                <w:b/>
                <w:i w:val="false"/>
                <w:color w:val="000000"/>
                <w:sz w:val="20"/>
              </w:rPr>
              <w:t>толтырушысы</w:t>
            </w:r>
            <w:r>
              <w:br/>
            </w:r>
            <w:r>
              <w:rPr>
                <w:rFonts w:ascii="Times New Roman"/>
                <w:b w:val="false"/>
                <w:i w:val="false"/>
                <w:color w:val="000000"/>
                <w:sz w:val="20"/>
              </w:rPr>
              <w:t>
</w:t>
            </w:r>
            <w:r>
              <w:rPr>
                <w:rFonts w:ascii="Times New Roman"/>
                <w:b w:val="false"/>
                <w:i w:val="false"/>
                <w:color w:val="000000"/>
                <w:sz w:val="20"/>
              </w:rPr>
              <w:t>Заправщик</w:t>
            </w:r>
            <w:r>
              <w:br/>
            </w:r>
            <w:r>
              <w:rPr>
                <w:rFonts w:ascii="Times New Roman"/>
                <w:b w:val="false"/>
                <w:i w:val="false"/>
                <w:color w:val="000000"/>
                <w:sz w:val="20"/>
              </w:rPr>
              <w:t>
</w:t>
            </w:r>
            <w:r>
              <w:rPr>
                <w:rFonts w:ascii="Times New Roman"/>
                <w:b w:val="false"/>
                <w:i w:val="false"/>
                <w:color w:val="000000"/>
                <w:sz w:val="20"/>
              </w:rPr>
              <w:t>текстильного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Ленталық</w:t>
            </w:r>
            <w:r>
              <w:br/>
            </w:r>
            <w:r>
              <w:rPr>
                <w:rFonts w:ascii="Times New Roman"/>
                <w:b w:val="false"/>
                <w:i w:val="false"/>
                <w:color w:val="000000"/>
                <w:sz w:val="20"/>
              </w:rPr>
              <w:t>
</w:t>
            </w:r>
            <w:r>
              <w:rPr>
                <w:rFonts w:ascii="Times New Roman"/>
                <w:b/>
                <w:i w:val="false"/>
                <w:color w:val="000000"/>
                <w:sz w:val="20"/>
              </w:rPr>
              <w:t>жабдық</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ленточного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Түзету</w:t>
            </w:r>
            <w:r>
              <w:br/>
            </w:r>
            <w:r>
              <w:rPr>
                <w:rFonts w:ascii="Times New Roman"/>
                <w:b w:val="false"/>
                <w:i w:val="false"/>
                <w:color w:val="000000"/>
                <w:sz w:val="20"/>
              </w:rPr>
              <w:t>
</w:t>
            </w:r>
            <w:r>
              <w:rPr>
                <w:rFonts w:ascii="Times New Roman"/>
                <w:b/>
                <w:i w:val="false"/>
                <w:color w:val="000000"/>
                <w:sz w:val="20"/>
              </w:rPr>
              <w:t>жабдығының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ровничного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Тарау</w:t>
            </w:r>
            <w:r>
              <w:br/>
            </w:r>
            <w:r>
              <w:rPr>
                <w:rFonts w:ascii="Times New Roman"/>
                <w:b w:val="false"/>
                <w:i w:val="false"/>
                <w:color w:val="000000"/>
                <w:sz w:val="20"/>
              </w:rPr>
              <w:t>
</w:t>
            </w:r>
            <w:r>
              <w:rPr>
                <w:rFonts w:ascii="Times New Roman"/>
                <w:b/>
                <w:i w:val="false"/>
                <w:color w:val="000000"/>
                <w:sz w:val="20"/>
              </w:rPr>
              <w:t>жабдығының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чесального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Тарау-лента</w:t>
            </w:r>
            <w:r>
              <w:br/>
            </w:r>
            <w:r>
              <w:rPr>
                <w:rFonts w:ascii="Times New Roman"/>
                <w:b w:val="false"/>
                <w:i w:val="false"/>
                <w:color w:val="000000"/>
                <w:sz w:val="20"/>
              </w:rPr>
              <w:t>
</w:t>
            </w:r>
            <w:r>
              <w:rPr>
                <w:rFonts w:ascii="Times New Roman"/>
                <w:b/>
                <w:i w:val="false"/>
                <w:color w:val="000000"/>
                <w:sz w:val="20"/>
              </w:rPr>
              <w:t>жасау</w:t>
            </w:r>
            <w:r>
              <w:br/>
            </w:r>
            <w:r>
              <w:rPr>
                <w:rFonts w:ascii="Times New Roman"/>
                <w:b w:val="false"/>
                <w:i w:val="false"/>
                <w:color w:val="000000"/>
                <w:sz w:val="20"/>
              </w:rPr>
              <w:t>
</w:t>
            </w:r>
            <w:r>
              <w:rPr>
                <w:rFonts w:ascii="Times New Roman"/>
                <w:b/>
                <w:i w:val="false"/>
                <w:color w:val="000000"/>
                <w:sz w:val="20"/>
              </w:rPr>
              <w:t>агрегатының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чесально-</w:t>
            </w:r>
            <w:r>
              <w:br/>
            </w:r>
            <w:r>
              <w:rPr>
                <w:rFonts w:ascii="Times New Roman"/>
                <w:b w:val="false"/>
                <w:i w:val="false"/>
                <w:color w:val="000000"/>
                <w:sz w:val="20"/>
              </w:rPr>
              <w:t>
</w:t>
            </w:r>
            <w:r>
              <w:rPr>
                <w:rFonts w:ascii="Times New Roman"/>
                <w:b w:val="false"/>
                <w:i w:val="false"/>
                <w:color w:val="000000"/>
                <w:sz w:val="20"/>
              </w:rPr>
              <w:t>ленточного</w:t>
            </w:r>
            <w:r>
              <w:br/>
            </w:r>
            <w:r>
              <w:rPr>
                <w:rFonts w:ascii="Times New Roman"/>
                <w:b w:val="false"/>
                <w:i w:val="false"/>
                <w:color w:val="000000"/>
                <w:sz w:val="20"/>
              </w:rPr>
              <w:t>
</w:t>
            </w:r>
            <w:r>
              <w:rPr>
                <w:rFonts w:ascii="Times New Roman"/>
                <w:b w:val="false"/>
                <w:i w:val="false"/>
                <w:color w:val="000000"/>
                <w:sz w:val="20"/>
              </w:rPr>
              <w:t>агрегата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Тізіпорау</w:t>
            </w:r>
            <w:r>
              <w:br/>
            </w:r>
            <w:r>
              <w:rPr>
                <w:rFonts w:ascii="Times New Roman"/>
                <w:b w:val="false"/>
                <w:i w:val="false"/>
                <w:color w:val="000000"/>
                <w:sz w:val="20"/>
              </w:rPr>
              <w:t>
</w:t>
            </w:r>
            <w:r>
              <w:rPr>
                <w:rFonts w:ascii="Times New Roman"/>
                <w:b/>
                <w:i w:val="false"/>
                <w:color w:val="000000"/>
                <w:sz w:val="20"/>
              </w:rPr>
              <w:t>жабдығының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сновального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Шлихталау</w:t>
            </w:r>
            <w:r>
              <w:br/>
            </w:r>
            <w:r>
              <w:rPr>
                <w:rFonts w:ascii="Times New Roman"/>
                <w:b w:val="false"/>
                <w:i w:val="false"/>
                <w:color w:val="000000"/>
                <w:sz w:val="20"/>
              </w:rPr>
              <w:t>
</w:t>
            </w:r>
            <w:r>
              <w:rPr>
                <w:rFonts w:ascii="Times New Roman"/>
                <w:b/>
                <w:i w:val="false"/>
                <w:color w:val="000000"/>
                <w:sz w:val="20"/>
              </w:rPr>
              <w:t>жабдығының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шлихтовального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Құрақтау</w:t>
            </w:r>
            <w:r>
              <w:br/>
            </w:r>
            <w:r>
              <w:rPr>
                <w:rFonts w:ascii="Times New Roman"/>
                <w:b w:val="false"/>
                <w:i w:val="false"/>
                <w:color w:val="000000"/>
                <w:sz w:val="20"/>
              </w:rPr>
              <w:t>
</w:t>
            </w:r>
            <w:r>
              <w:rPr>
                <w:rFonts w:ascii="Times New Roman"/>
                <w:b/>
                <w:i w:val="false"/>
                <w:color w:val="000000"/>
                <w:sz w:val="20"/>
              </w:rPr>
              <w:t>жабдығының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тростильного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Тоқымашы</w:t>
            </w:r>
            <w:r>
              <w:br/>
            </w:r>
            <w:r>
              <w:rPr>
                <w:rFonts w:ascii="Times New Roman"/>
                <w:b w:val="false"/>
                <w:i w:val="false"/>
                <w:color w:val="000000"/>
                <w:sz w:val="20"/>
              </w:rPr>
              <w:t>
</w:t>
            </w:r>
            <w:r>
              <w:rPr>
                <w:rFonts w:ascii="Times New Roman"/>
                <w:b w:val="false"/>
                <w:i w:val="false"/>
                <w:color w:val="000000"/>
                <w:sz w:val="20"/>
              </w:rPr>
              <w:t>Ткач</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Матаны</w:t>
            </w:r>
            <w:r>
              <w:br/>
            </w:r>
            <w:r>
              <w:rPr>
                <w:rFonts w:ascii="Times New Roman"/>
                <w:b w:val="false"/>
                <w:i w:val="false"/>
                <w:color w:val="000000"/>
                <w:sz w:val="20"/>
              </w:rPr>
              <w:t>
</w:t>
            </w:r>
            <w:r>
              <w:rPr>
                <w:rFonts w:ascii="Times New Roman"/>
                <w:b/>
                <w:i w:val="false"/>
                <w:color w:val="000000"/>
                <w:sz w:val="20"/>
              </w:rPr>
              <w:t>әрлеуші</w:t>
            </w:r>
            <w:r>
              <w:br/>
            </w:r>
            <w:r>
              <w:rPr>
                <w:rFonts w:ascii="Times New Roman"/>
                <w:b w:val="false"/>
                <w:i w:val="false"/>
                <w:color w:val="000000"/>
                <w:sz w:val="20"/>
              </w:rPr>
              <w:t>
</w:t>
            </w:r>
            <w:r>
              <w:rPr>
                <w:rFonts w:ascii="Times New Roman"/>
                <w:b w:val="false"/>
                <w:i w:val="false"/>
                <w:color w:val="000000"/>
                <w:sz w:val="20"/>
              </w:rPr>
              <w:t>Отделочник</w:t>
            </w:r>
            <w:r>
              <w:br/>
            </w:r>
            <w:r>
              <w:rPr>
                <w:rFonts w:ascii="Times New Roman"/>
                <w:b w:val="false"/>
                <w:i w:val="false"/>
                <w:color w:val="000000"/>
                <w:sz w:val="20"/>
              </w:rPr>
              <w:t>
</w:t>
            </w:r>
            <w:r>
              <w:rPr>
                <w:rFonts w:ascii="Times New Roman"/>
                <w:b w:val="false"/>
                <w:i w:val="false"/>
                <w:color w:val="000000"/>
                <w:sz w:val="20"/>
              </w:rPr>
              <w:t>ткани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Бояушы</w:t>
            </w:r>
            <w:r>
              <w:br/>
            </w:r>
            <w:r>
              <w:rPr>
                <w:rFonts w:ascii="Times New Roman"/>
                <w:b w:val="false"/>
                <w:i w:val="false"/>
                <w:color w:val="000000"/>
                <w:sz w:val="20"/>
              </w:rPr>
              <w:t>
</w:t>
            </w:r>
            <w:r>
              <w:rPr>
                <w:rFonts w:ascii="Times New Roman"/>
                <w:b w:val="false"/>
                <w:i w:val="false"/>
                <w:color w:val="000000"/>
                <w:sz w:val="20"/>
              </w:rPr>
              <w:t>Красильщик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Әктеуші</w:t>
            </w:r>
            <w:r>
              <w:br/>
            </w:r>
            <w:r>
              <w:rPr>
                <w:rFonts w:ascii="Times New Roman"/>
                <w:b w:val="false"/>
                <w:i w:val="false"/>
                <w:color w:val="000000"/>
                <w:sz w:val="20"/>
              </w:rPr>
              <w:t>
</w:t>
            </w:r>
            <w:r>
              <w:rPr>
                <w:rFonts w:ascii="Times New Roman"/>
                <w:b w:val="false"/>
                <w:i w:val="false"/>
                <w:color w:val="000000"/>
                <w:sz w:val="20"/>
              </w:rPr>
              <w:t>Отбельщик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Мастердің</w:t>
            </w:r>
            <w:r>
              <w:br/>
            </w:r>
            <w:r>
              <w:rPr>
                <w:rFonts w:ascii="Times New Roman"/>
                <w:b w:val="false"/>
                <w:i w:val="false"/>
                <w:color w:val="000000"/>
                <w:sz w:val="20"/>
              </w:rPr>
              <w:t>
</w:t>
            </w:r>
            <w:r>
              <w:rPr>
                <w:rFonts w:ascii="Times New Roman"/>
                <w:b/>
                <w:i w:val="false"/>
                <w:color w:val="000000"/>
                <w:sz w:val="20"/>
              </w:rPr>
              <w:t>көмекшісі</w:t>
            </w:r>
            <w:r>
              <w:br/>
            </w:r>
            <w:r>
              <w:rPr>
                <w:rFonts w:ascii="Times New Roman"/>
                <w:b w:val="false"/>
                <w:i w:val="false"/>
                <w:color w:val="000000"/>
                <w:sz w:val="20"/>
              </w:rPr>
              <w:t>
</w:t>
            </w:r>
            <w:r>
              <w:rPr>
                <w:rFonts w:ascii="Times New Roman"/>
                <w:b w:val="false"/>
                <w:i w:val="false"/>
                <w:color w:val="000000"/>
                <w:sz w:val="20"/>
              </w:rPr>
              <w:t>Помощник</w:t>
            </w:r>
            <w:r>
              <w:br/>
            </w:r>
            <w:r>
              <w:rPr>
                <w:rFonts w:ascii="Times New Roman"/>
                <w:b w:val="false"/>
                <w:i w:val="false"/>
                <w:color w:val="000000"/>
                <w:sz w:val="20"/>
              </w:rPr>
              <w:t>
</w:t>
            </w:r>
            <w:r>
              <w:rPr>
                <w:rFonts w:ascii="Times New Roman"/>
                <w:b w:val="false"/>
                <w:i w:val="false"/>
                <w:color w:val="000000"/>
                <w:sz w:val="20"/>
              </w:rPr>
              <w:t>мастера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Мата, жайма,</w:t>
            </w:r>
            <w:r>
              <w:br/>
            </w:r>
            <w:r>
              <w:rPr>
                <w:rFonts w:ascii="Times New Roman"/>
                <w:b w:val="false"/>
                <w:i w:val="false"/>
                <w:color w:val="000000"/>
                <w:sz w:val="20"/>
              </w:rPr>
              <w:t>
</w:t>
            </w:r>
            <w:r>
              <w:rPr>
                <w:rFonts w:ascii="Times New Roman"/>
                <w:b/>
                <w:i w:val="false"/>
                <w:color w:val="000000"/>
                <w:sz w:val="20"/>
              </w:rPr>
              <w:t>бұйымдарды</w:t>
            </w:r>
            <w:r>
              <w:br/>
            </w:r>
            <w:r>
              <w:rPr>
                <w:rFonts w:ascii="Times New Roman"/>
                <w:b w:val="false"/>
                <w:i w:val="false"/>
                <w:color w:val="000000"/>
                <w:sz w:val="20"/>
              </w:rPr>
              <w:t>
</w:t>
            </w:r>
            <w:r>
              <w:rPr>
                <w:rFonts w:ascii="Times New Roman"/>
                <w:b/>
                <w:i w:val="false"/>
                <w:color w:val="000000"/>
                <w:sz w:val="20"/>
              </w:rPr>
              <w:t>қысып-басушы</w:t>
            </w:r>
            <w:r>
              <w:br/>
            </w:r>
            <w:r>
              <w:rPr>
                <w:rFonts w:ascii="Times New Roman"/>
                <w:b w:val="false"/>
                <w:i w:val="false"/>
                <w:color w:val="000000"/>
                <w:sz w:val="20"/>
              </w:rPr>
              <w:t>
</w:t>
            </w:r>
            <w:r>
              <w:rPr>
                <w:rFonts w:ascii="Times New Roman"/>
                <w:b w:val="false"/>
                <w:i w:val="false"/>
                <w:color w:val="000000"/>
                <w:sz w:val="20"/>
              </w:rPr>
              <w:t>Накатчик ткани,</w:t>
            </w:r>
            <w:r>
              <w:br/>
            </w:r>
            <w:r>
              <w:rPr>
                <w:rFonts w:ascii="Times New Roman"/>
                <w:b w:val="false"/>
                <w:i w:val="false"/>
                <w:color w:val="000000"/>
                <w:sz w:val="20"/>
              </w:rPr>
              <w:t>
</w:t>
            </w:r>
            <w:r>
              <w:rPr>
                <w:rFonts w:ascii="Times New Roman"/>
                <w:b w:val="false"/>
                <w:i w:val="false"/>
                <w:color w:val="000000"/>
                <w:sz w:val="20"/>
              </w:rPr>
              <w:t>полотна,</w:t>
            </w:r>
            <w:r>
              <w:br/>
            </w:r>
            <w:r>
              <w:rPr>
                <w:rFonts w:ascii="Times New Roman"/>
                <w:b w:val="false"/>
                <w:i w:val="false"/>
                <w:color w:val="000000"/>
                <w:sz w:val="20"/>
              </w:rPr>
              <w:t>
</w:t>
            </w:r>
            <w:r>
              <w:rPr>
                <w:rFonts w:ascii="Times New Roman"/>
                <w:b w:val="false"/>
                <w:i w:val="false"/>
                <w:color w:val="000000"/>
                <w:sz w:val="20"/>
              </w:rPr>
              <w:t>изделий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w:t>
            </w:r>
            <w:r>
              <w:br/>
            </w:r>
            <w:r>
              <w:rPr>
                <w:rFonts w:ascii="Times New Roman"/>
                <w:b w:val="false"/>
                <w:i w:val="false"/>
                <w:color w:val="000000"/>
                <w:sz w:val="20"/>
              </w:rPr>
              <w:t>
</w:t>
            </w:r>
            <w:r>
              <w:rPr>
                <w:rFonts w:ascii="Times New Roman"/>
                <w:b/>
                <w:i w:val="false"/>
                <w:color w:val="000000"/>
                <w:sz w:val="20"/>
              </w:rPr>
              <w:t>жабдығының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печатного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өнімді</w:t>
            </w:r>
            <w:r>
              <w:br/>
            </w:r>
            <w:r>
              <w:rPr>
                <w:rFonts w:ascii="Times New Roman"/>
                <w:b w:val="false"/>
                <w:i w:val="false"/>
                <w:color w:val="000000"/>
                <w:sz w:val="20"/>
              </w:rPr>
              <w:t>
</w:t>
            </w:r>
            <w:r>
              <w:rPr>
                <w:rFonts w:ascii="Times New Roman"/>
                <w:b/>
                <w:i w:val="false"/>
                <w:color w:val="000000"/>
                <w:sz w:val="20"/>
              </w:rPr>
              <w:t>тапсырушы</w:t>
            </w:r>
            <w:r>
              <w:br/>
            </w:r>
            <w:r>
              <w:rPr>
                <w:rFonts w:ascii="Times New Roman"/>
                <w:b w:val="false"/>
                <w:i w:val="false"/>
                <w:color w:val="000000"/>
                <w:sz w:val="20"/>
              </w:rPr>
              <w:t>
</w:t>
            </w:r>
            <w:r>
              <w:rPr>
                <w:rFonts w:ascii="Times New Roman"/>
                <w:b w:val="false"/>
                <w:i w:val="false"/>
                <w:color w:val="000000"/>
                <w:sz w:val="20"/>
              </w:rPr>
              <w:t>Сдатчик готовой</w:t>
            </w:r>
            <w:r>
              <w:br/>
            </w:r>
            <w:r>
              <w:rPr>
                <w:rFonts w:ascii="Times New Roman"/>
                <w:b w:val="false"/>
                <w:i w:val="false"/>
                <w:color w:val="000000"/>
                <w:sz w:val="20"/>
              </w:rPr>
              <w:t>
</w:t>
            </w:r>
            <w:r>
              <w:rPr>
                <w:rFonts w:ascii="Times New Roman"/>
                <w:b w:val="false"/>
                <w:i w:val="false"/>
                <w:color w:val="000000"/>
                <w:sz w:val="20"/>
              </w:rPr>
              <w:t>продукции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Төсеуші-буып</w:t>
            </w:r>
            <w:r>
              <w:br/>
            </w:r>
            <w:r>
              <w:rPr>
                <w:rFonts w:ascii="Times New Roman"/>
                <w:b w:val="false"/>
                <w:i w:val="false"/>
                <w:color w:val="000000"/>
                <w:sz w:val="20"/>
              </w:rPr>
              <w:t>
</w:t>
            </w:r>
            <w:r>
              <w:rPr>
                <w:rFonts w:ascii="Times New Roman"/>
                <w:b/>
                <w:i w:val="false"/>
                <w:color w:val="000000"/>
                <w:sz w:val="20"/>
              </w:rPr>
              <w:t>түюшы</w:t>
            </w:r>
            <w:r>
              <w:br/>
            </w:r>
            <w:r>
              <w:rPr>
                <w:rFonts w:ascii="Times New Roman"/>
                <w:b w:val="false"/>
                <w:i w:val="false"/>
                <w:color w:val="000000"/>
                <w:sz w:val="20"/>
              </w:rPr>
              <w:t>
</w:t>
            </w:r>
            <w:r>
              <w:rPr>
                <w:rFonts w:ascii="Times New Roman"/>
                <w:b w:val="false"/>
                <w:i w:val="false"/>
                <w:color w:val="000000"/>
                <w:sz w:val="20"/>
              </w:rPr>
              <w:t>Укладчик -</w:t>
            </w:r>
            <w:r>
              <w:br/>
            </w:r>
            <w:r>
              <w:rPr>
                <w:rFonts w:ascii="Times New Roman"/>
                <w:b w:val="false"/>
                <w:i w:val="false"/>
                <w:color w:val="000000"/>
                <w:sz w:val="20"/>
              </w:rPr>
              <w:t>
</w:t>
            </w:r>
            <w:r>
              <w:rPr>
                <w:rFonts w:ascii="Times New Roman"/>
                <w:b w:val="false"/>
                <w:i w:val="false"/>
                <w:color w:val="000000"/>
                <w:sz w:val="20"/>
              </w:rPr>
              <w:t>упаковщик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2986"/>
        <w:gridCol w:w="2842"/>
        <w:gridCol w:w="2842"/>
        <w:gridCol w:w="2760"/>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365"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 w:id="69"/>
    <w:p>
      <w:pPr>
        <w:spacing w:after="0"/>
        <w:ind w:left="0"/>
        <w:jc w:val="both"/>
      </w:pPr>
      <w:r>
        <w:rPr>
          <w:rFonts w:ascii="Times New Roman"/>
          <w:b w:val="false"/>
          <w:i w:val="false"/>
          <w:color w:val="000000"/>
          <w:sz w:val="28"/>
        </w:rPr>
        <w:t>
      </w:t>
      </w:r>
      <w:r>
        <w:rPr>
          <w:rFonts w:ascii="Times New Roman"/>
          <w:b/>
          <w:i w:val="false"/>
          <w:color w:val="000000"/>
          <w:sz w:val="28"/>
        </w:rPr>
        <w:t>2.10. Өңдеу өнеркәсібіндегі (мұнай өндеу өнімдерін өндіру)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обрабатывающей промышленности (производство продуктов нефтепереработки)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663"/>
        <w:gridCol w:w="2082"/>
        <w:gridCol w:w="2082"/>
        <w:gridCol w:w="2082"/>
        <w:gridCol w:w="2082"/>
        <w:gridCol w:w="1895"/>
      </w:tblGrid>
      <w:tr>
        <w:trPr>
          <w:trHeight w:val="135"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 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Начальник смены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қадағалау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надзору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 - технолог</w:t>
            </w:r>
            <w:r>
              <w:br/>
            </w:r>
            <w:r>
              <w:rPr>
                <w:rFonts w:ascii="Times New Roman"/>
                <w:b w:val="false"/>
                <w:i w:val="false"/>
                <w:color w:val="000000"/>
                <w:sz w:val="20"/>
              </w:rPr>
              <w:t>
</w:t>
            </w:r>
            <w:r>
              <w:rPr>
                <w:rFonts w:ascii="Times New Roman"/>
                <w:b w:val="false"/>
                <w:i w:val="false"/>
                <w:color w:val="000000"/>
                <w:sz w:val="20"/>
              </w:rPr>
              <w:t>Инженер -</w:t>
            </w:r>
            <w:r>
              <w:br/>
            </w:r>
            <w:r>
              <w:rPr>
                <w:rFonts w:ascii="Times New Roman"/>
                <w:b w:val="false"/>
                <w:i w:val="false"/>
                <w:color w:val="000000"/>
                <w:sz w:val="20"/>
              </w:rPr>
              <w:t>
</w:t>
            </w:r>
            <w:r>
              <w:rPr>
                <w:rFonts w:ascii="Times New Roman"/>
                <w:b w:val="false"/>
                <w:i w:val="false"/>
                <w:color w:val="000000"/>
                <w:sz w:val="20"/>
              </w:rPr>
              <w:t>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жүгізуші</w:t>
            </w:r>
            <w:r>
              <w:br/>
            </w:r>
            <w:r>
              <w:rPr>
                <w:rFonts w:ascii="Times New Roman"/>
                <w:b w:val="false"/>
                <w:i w:val="false"/>
                <w:color w:val="000000"/>
                <w:sz w:val="20"/>
              </w:rPr>
              <w:t>
</w:t>
            </w:r>
            <w:r>
              <w:rPr>
                <w:rFonts w:ascii="Times New Roman"/>
                <w:b w:val="false"/>
                <w:i w:val="false"/>
                <w:color w:val="000000"/>
                <w:sz w:val="20"/>
              </w:rPr>
              <w:t>Учетчик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Электромонтер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Электргаз-</w:t>
            </w:r>
            <w:r>
              <w:br/>
            </w:r>
            <w:r>
              <w:rPr>
                <w:rFonts w:ascii="Times New Roman"/>
                <w:b w:val="false"/>
                <w:i w:val="false"/>
                <w:color w:val="000000"/>
                <w:sz w:val="20"/>
              </w:rPr>
              <w:t>
</w:t>
            </w:r>
            <w:r>
              <w:rPr>
                <w:rFonts w:ascii="Times New Roman"/>
                <w:b/>
                <w:i w:val="false"/>
                <w:color w:val="000000"/>
                <w:sz w:val="20"/>
              </w:rPr>
              <w:t>дәнеке</w:t>
            </w:r>
            <w:r>
              <w:rPr>
                <w:rFonts w:ascii="Times New Roman"/>
                <w:b/>
                <w:i w:val="false"/>
                <w:color w:val="000000"/>
                <w:sz w:val="20"/>
              </w:rPr>
              <w:t>рлеуші</w:t>
            </w:r>
            <w:r>
              <w:br/>
            </w:r>
            <w:r>
              <w:rPr>
                <w:rFonts w:ascii="Times New Roman"/>
                <w:b w:val="false"/>
                <w:i w:val="false"/>
                <w:color w:val="000000"/>
                <w:sz w:val="20"/>
              </w:rPr>
              <w:t>
</w:t>
            </w:r>
            <w:r>
              <w:rPr>
                <w:rFonts w:ascii="Times New Roman"/>
                <w:b w:val="false"/>
                <w:i w:val="false"/>
                <w:color w:val="000000"/>
                <w:sz w:val="20"/>
              </w:rPr>
              <w:t>Электрогазо-</w:t>
            </w:r>
            <w:r>
              <w:br/>
            </w:r>
            <w:r>
              <w:rPr>
                <w:rFonts w:ascii="Times New Roman"/>
                <w:b w:val="false"/>
                <w:i w:val="false"/>
                <w:color w:val="000000"/>
                <w:sz w:val="20"/>
              </w:rPr>
              <w:t>
</w:t>
            </w:r>
            <w:r>
              <w:rPr>
                <w:rFonts w:ascii="Times New Roman"/>
                <w:b w:val="false"/>
                <w:i w:val="false"/>
                <w:color w:val="000000"/>
                <w:sz w:val="20"/>
              </w:rPr>
              <w:t>сварщик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w:t>
            </w:r>
            <w:r>
              <w:br/>
            </w:r>
            <w:r>
              <w:rPr>
                <w:rFonts w:ascii="Times New Roman"/>
                <w:b w:val="false"/>
                <w:i w:val="false"/>
                <w:color w:val="000000"/>
                <w:sz w:val="20"/>
              </w:rPr>
              <w:t>
</w:t>
            </w:r>
            <w:r>
              <w:rPr>
                <w:rFonts w:ascii="Times New Roman"/>
                <w:b/>
                <w:i w:val="false"/>
                <w:color w:val="000000"/>
                <w:sz w:val="20"/>
              </w:rPr>
              <w:t>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Фрезерші</w:t>
            </w:r>
            <w:r>
              <w:br/>
            </w:r>
            <w:r>
              <w:rPr>
                <w:rFonts w:ascii="Times New Roman"/>
                <w:b w:val="false"/>
                <w:i w:val="false"/>
                <w:color w:val="000000"/>
                <w:sz w:val="20"/>
              </w:rPr>
              <w:t>
</w:t>
            </w:r>
            <w:r>
              <w:rPr>
                <w:rFonts w:ascii="Times New Roman"/>
                <w:b w:val="false"/>
                <w:i w:val="false"/>
                <w:color w:val="000000"/>
                <w:sz w:val="20"/>
              </w:rPr>
              <w:t>Фрезеровщик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Приборшы</w:t>
            </w:r>
            <w:r>
              <w:br/>
            </w:r>
            <w:r>
              <w:rPr>
                <w:rFonts w:ascii="Times New Roman"/>
                <w:b w:val="false"/>
                <w:i w:val="false"/>
                <w:color w:val="000000"/>
                <w:sz w:val="20"/>
              </w:rPr>
              <w:t>
</w:t>
            </w:r>
            <w:r>
              <w:rPr>
                <w:rFonts w:ascii="Times New Roman"/>
                <w:b/>
                <w:i w:val="false"/>
                <w:color w:val="000000"/>
                <w:sz w:val="20"/>
              </w:rPr>
              <w:t>(мұнай, газ,</w:t>
            </w:r>
            <w:r>
              <w:br/>
            </w:r>
            <w:r>
              <w:rPr>
                <w:rFonts w:ascii="Times New Roman"/>
                <w:b w:val="false"/>
                <w:i w:val="false"/>
                <w:color w:val="000000"/>
                <w:sz w:val="20"/>
              </w:rPr>
              <w:t>
</w:t>
            </w:r>
            <w:r>
              <w:rPr>
                <w:rFonts w:ascii="Times New Roman"/>
                <w:b/>
                <w:i w:val="false"/>
                <w:color w:val="000000"/>
                <w:sz w:val="20"/>
              </w:rPr>
              <w:t>тақтатас,</w:t>
            </w:r>
            <w:r>
              <w:br/>
            </w:r>
            <w:r>
              <w:rPr>
                <w:rFonts w:ascii="Times New Roman"/>
                <w:b w:val="false"/>
                <w:i w:val="false"/>
                <w:color w:val="000000"/>
                <w:sz w:val="20"/>
              </w:rPr>
              <w:t>
</w:t>
            </w:r>
            <w:r>
              <w:rPr>
                <w:rFonts w:ascii="Times New Roman"/>
                <w:b/>
                <w:i w:val="false"/>
                <w:color w:val="000000"/>
                <w:sz w:val="20"/>
              </w:rPr>
              <w:t>көмір</w:t>
            </w:r>
            <w:r>
              <w:br/>
            </w:r>
            <w:r>
              <w:rPr>
                <w:rFonts w:ascii="Times New Roman"/>
                <w:b w:val="false"/>
                <w:i w:val="false"/>
                <w:color w:val="000000"/>
                <w:sz w:val="20"/>
              </w:rPr>
              <w:t>
</w:t>
            </w:r>
            <w:r>
              <w:rPr>
                <w:rFonts w:ascii="Times New Roman"/>
                <w:b/>
                <w:i w:val="false"/>
                <w:color w:val="000000"/>
                <w:sz w:val="20"/>
              </w:rPr>
              <w:t>өңдеу және</w:t>
            </w:r>
            <w:r>
              <w:br/>
            </w:r>
            <w:r>
              <w:rPr>
                <w:rFonts w:ascii="Times New Roman"/>
                <w:b w:val="false"/>
                <w:i w:val="false"/>
                <w:color w:val="000000"/>
                <w:sz w:val="20"/>
              </w:rPr>
              <w:t>
</w:t>
            </w:r>
            <w:r>
              <w:rPr>
                <w:rFonts w:ascii="Times New Roman"/>
                <w:b/>
                <w:i w:val="false"/>
                <w:color w:val="000000"/>
                <w:sz w:val="20"/>
              </w:rPr>
              <w:t>магистральді</w:t>
            </w:r>
            <w:r>
              <w:br/>
            </w:r>
            <w:r>
              <w:rPr>
                <w:rFonts w:ascii="Times New Roman"/>
                <w:b w:val="false"/>
                <w:i w:val="false"/>
                <w:color w:val="000000"/>
                <w:sz w:val="20"/>
              </w:rPr>
              <w:t>
</w:t>
            </w:r>
            <w:r>
              <w:rPr>
                <w:rFonts w:ascii="Times New Roman"/>
                <w:b/>
                <w:i w:val="false"/>
                <w:color w:val="000000"/>
                <w:sz w:val="20"/>
              </w:rPr>
              <w:t>құбыр</w:t>
            </w:r>
            <w:r>
              <w:br/>
            </w:r>
            <w:r>
              <w:rPr>
                <w:rFonts w:ascii="Times New Roman"/>
                <w:b w:val="false"/>
                <w:i w:val="false"/>
                <w:color w:val="000000"/>
                <w:sz w:val="20"/>
              </w:rPr>
              <w:t>
</w:t>
            </w:r>
            <w:r>
              <w:rPr>
                <w:rFonts w:ascii="Times New Roman"/>
                <w:b/>
                <w:i w:val="false"/>
                <w:color w:val="000000"/>
                <w:sz w:val="20"/>
              </w:rPr>
              <w:t>жолдарына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Приборист</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нефти, газа,</w:t>
            </w:r>
            <w:r>
              <w:br/>
            </w:r>
            <w:r>
              <w:rPr>
                <w:rFonts w:ascii="Times New Roman"/>
                <w:b w:val="false"/>
                <w:i w:val="false"/>
                <w:color w:val="000000"/>
                <w:sz w:val="20"/>
              </w:rPr>
              <w:t>
</w:t>
            </w:r>
            <w:r>
              <w:rPr>
                <w:rFonts w:ascii="Times New Roman"/>
                <w:b w:val="false"/>
                <w:i w:val="false"/>
                <w:color w:val="000000"/>
                <w:sz w:val="20"/>
              </w:rPr>
              <w:t>сланцев, угля и</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магистральных</w:t>
            </w:r>
            <w:r>
              <w:br/>
            </w:r>
            <w:r>
              <w:rPr>
                <w:rFonts w:ascii="Times New Roman"/>
                <w:b w:val="false"/>
                <w:i w:val="false"/>
                <w:color w:val="000000"/>
                <w:sz w:val="20"/>
              </w:rPr>
              <w:t>
</w:t>
            </w:r>
            <w:r>
              <w:rPr>
                <w:rFonts w:ascii="Times New Roman"/>
                <w:b w:val="false"/>
                <w:i w:val="false"/>
                <w:color w:val="000000"/>
                <w:sz w:val="20"/>
              </w:rPr>
              <w:t>трубопроводов)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Дефектоско-</w:t>
            </w:r>
            <w:r>
              <w:br/>
            </w:r>
            <w:r>
              <w:rPr>
                <w:rFonts w:ascii="Times New Roman"/>
                <w:b w:val="false"/>
                <w:i w:val="false"/>
                <w:color w:val="000000"/>
                <w:sz w:val="20"/>
              </w:rPr>
              <w:t>
</w:t>
            </w:r>
            <w:r>
              <w:rPr>
                <w:rFonts w:ascii="Times New Roman"/>
                <w:b/>
                <w:i w:val="false"/>
                <w:color w:val="000000"/>
                <w:sz w:val="20"/>
              </w:rPr>
              <w:t>пист</w:t>
            </w:r>
            <w:r>
              <w:br/>
            </w:r>
            <w:r>
              <w:rPr>
                <w:rFonts w:ascii="Times New Roman"/>
                <w:b w:val="false"/>
                <w:i w:val="false"/>
                <w:color w:val="000000"/>
                <w:sz w:val="20"/>
              </w:rPr>
              <w:t>
</w:t>
            </w:r>
            <w:r>
              <w:rPr>
                <w:rFonts w:ascii="Times New Roman"/>
                <w:b w:val="false"/>
                <w:i w:val="false"/>
                <w:color w:val="000000"/>
                <w:sz w:val="20"/>
              </w:rPr>
              <w:t>Дефектоскопист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тазалау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очистки газа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Қайда айдау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перегонки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айдау</w:t>
            </w:r>
            <w:r>
              <w:br/>
            </w:r>
            <w:r>
              <w:rPr>
                <w:rFonts w:ascii="Times New Roman"/>
                <w:b w:val="false"/>
                <w:i w:val="false"/>
                <w:color w:val="000000"/>
                <w:sz w:val="20"/>
              </w:rPr>
              <w:t>
</w:t>
            </w:r>
            <w:r>
              <w:rPr>
                <w:rFonts w:ascii="Times New Roman"/>
                <w:b/>
                <w:i w:val="false"/>
                <w:color w:val="000000"/>
                <w:sz w:val="20"/>
              </w:rPr>
              <w:t>стансасының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нефтеперекачи-</w:t>
            </w:r>
            <w:r>
              <w:br/>
            </w:r>
            <w:r>
              <w:rPr>
                <w:rFonts w:ascii="Times New Roman"/>
                <w:b w:val="false"/>
                <w:i w:val="false"/>
                <w:color w:val="000000"/>
                <w:sz w:val="20"/>
              </w:rPr>
              <w:t>
</w:t>
            </w:r>
            <w:r>
              <w:rPr>
                <w:rFonts w:ascii="Times New Roman"/>
                <w:b w:val="false"/>
                <w:i w:val="false"/>
                <w:color w:val="000000"/>
                <w:sz w:val="20"/>
              </w:rPr>
              <w:t>вающей станции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w:t>
            </w:r>
            <w:r>
              <w:br/>
            </w:r>
            <w:r>
              <w:rPr>
                <w:rFonts w:ascii="Times New Roman"/>
                <w:b w:val="false"/>
                <w:i w:val="false"/>
                <w:color w:val="000000"/>
                <w:sz w:val="20"/>
              </w:rPr>
              <w:t>
</w:t>
            </w:r>
            <w:r>
              <w:rPr>
                <w:rFonts w:ascii="Times New Roman"/>
                <w:b/>
                <w:i w:val="false"/>
                <w:color w:val="000000"/>
                <w:sz w:val="20"/>
              </w:rPr>
              <w:t>мұнай</w:t>
            </w:r>
            <w:r>
              <w:br/>
            </w:r>
            <w:r>
              <w:rPr>
                <w:rFonts w:ascii="Times New Roman"/>
                <w:b w:val="false"/>
                <w:i w:val="false"/>
                <w:color w:val="000000"/>
                <w:sz w:val="20"/>
              </w:rPr>
              <w:t>
</w:t>
            </w:r>
            <w:r>
              <w:rPr>
                <w:rFonts w:ascii="Times New Roman"/>
                <w:b/>
                <w:i w:val="false"/>
                <w:color w:val="000000"/>
                <w:sz w:val="20"/>
              </w:rPr>
              <w:t>өнімдерінің</w:t>
            </w:r>
            <w:r>
              <w:br/>
            </w:r>
            <w:r>
              <w:rPr>
                <w:rFonts w:ascii="Times New Roman"/>
                <w:b w:val="false"/>
                <w:i w:val="false"/>
                <w:color w:val="000000"/>
                <w:sz w:val="20"/>
              </w:rPr>
              <w:t>
</w:t>
            </w:r>
            <w:r>
              <w:rPr>
                <w:rFonts w:ascii="Times New Roman"/>
                <w:b/>
                <w:i w:val="false"/>
                <w:color w:val="000000"/>
                <w:sz w:val="20"/>
              </w:rPr>
              <w:t>сапасын</w:t>
            </w:r>
            <w:r>
              <w:br/>
            </w:r>
            <w:r>
              <w:rPr>
                <w:rFonts w:ascii="Times New Roman"/>
                <w:b w:val="false"/>
                <w:i w:val="false"/>
                <w:color w:val="000000"/>
                <w:sz w:val="20"/>
              </w:rPr>
              <w:t>
</w:t>
            </w:r>
            <w:r>
              <w:rPr>
                <w:rFonts w:ascii="Times New Roman"/>
                <w:b/>
                <w:i w:val="false"/>
                <w:color w:val="000000"/>
                <w:sz w:val="20"/>
              </w:rPr>
              <w:t>бақылаушы</w:t>
            </w:r>
            <w:r>
              <w:br/>
            </w:r>
            <w:r>
              <w:rPr>
                <w:rFonts w:ascii="Times New Roman"/>
                <w:b w:val="false"/>
                <w:i w:val="false"/>
                <w:color w:val="000000"/>
                <w:sz w:val="20"/>
              </w:rPr>
              <w:t>
</w:t>
            </w:r>
            <w:r>
              <w:rPr>
                <w:rFonts w:ascii="Times New Roman"/>
                <w:b w:val="false"/>
                <w:i w:val="false"/>
                <w:color w:val="000000"/>
                <w:sz w:val="20"/>
              </w:rPr>
              <w:t>Контролер по</w:t>
            </w:r>
            <w:r>
              <w:br/>
            </w:r>
            <w:r>
              <w:rPr>
                <w:rFonts w:ascii="Times New Roman"/>
                <w:b w:val="false"/>
                <w:i w:val="false"/>
                <w:color w:val="000000"/>
                <w:sz w:val="20"/>
              </w:rPr>
              <w:t>
</w:t>
            </w:r>
            <w:r>
              <w:rPr>
                <w:rFonts w:ascii="Times New Roman"/>
                <w:b w:val="false"/>
                <w:i w:val="false"/>
                <w:color w:val="000000"/>
                <w:sz w:val="20"/>
              </w:rPr>
              <w:t>качеству нефти</w:t>
            </w:r>
            <w:r>
              <w:br/>
            </w:r>
            <w:r>
              <w:rPr>
                <w:rFonts w:ascii="Times New Roman"/>
                <w:b w:val="false"/>
                <w:i w:val="false"/>
                <w:color w:val="000000"/>
                <w:sz w:val="20"/>
              </w:rPr>
              <w:t>
</w:t>
            </w:r>
            <w:r>
              <w:rPr>
                <w:rFonts w:ascii="Times New Roman"/>
                <w:b w:val="false"/>
                <w:i w:val="false"/>
                <w:color w:val="000000"/>
                <w:sz w:val="20"/>
              </w:rPr>
              <w:t>и нефтепродук-</w:t>
            </w:r>
            <w:r>
              <w:br/>
            </w:r>
            <w:r>
              <w:rPr>
                <w:rFonts w:ascii="Times New Roman"/>
                <w:b w:val="false"/>
                <w:i w:val="false"/>
                <w:color w:val="000000"/>
                <w:sz w:val="20"/>
              </w:rPr>
              <w:t>
</w:t>
            </w:r>
            <w:r>
              <w:rPr>
                <w:rFonts w:ascii="Times New Roman"/>
                <w:b w:val="false"/>
                <w:i w:val="false"/>
                <w:color w:val="000000"/>
                <w:sz w:val="20"/>
              </w:rPr>
              <w:t>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компрессорлар</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компрессоров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насостар</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насосов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қондырғылар</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Құюшы – бөліп</w:t>
            </w:r>
            <w:r>
              <w:br/>
            </w:r>
            <w:r>
              <w:rPr>
                <w:rFonts w:ascii="Times New Roman"/>
                <w:b w:val="false"/>
                <w:i w:val="false"/>
                <w:color w:val="000000"/>
                <w:sz w:val="20"/>
              </w:rPr>
              <w:t>
</w:t>
            </w:r>
            <w:r>
              <w:rPr>
                <w:rFonts w:ascii="Times New Roman"/>
                <w:b/>
                <w:i w:val="false"/>
                <w:color w:val="000000"/>
                <w:sz w:val="20"/>
              </w:rPr>
              <w:t>құюшы</w:t>
            </w:r>
            <w:r>
              <w:br/>
            </w:r>
            <w:r>
              <w:rPr>
                <w:rFonts w:ascii="Times New Roman"/>
                <w:b w:val="false"/>
                <w:i w:val="false"/>
                <w:color w:val="000000"/>
                <w:sz w:val="20"/>
              </w:rPr>
              <w:t>
</w:t>
            </w:r>
            <w:r>
              <w:rPr>
                <w:rFonts w:ascii="Times New Roman"/>
                <w:b w:val="false"/>
                <w:i w:val="false"/>
                <w:color w:val="000000"/>
                <w:sz w:val="20"/>
              </w:rPr>
              <w:t>Сливщик-</w:t>
            </w:r>
            <w:r>
              <w:br/>
            </w:r>
            <w:r>
              <w:rPr>
                <w:rFonts w:ascii="Times New Roman"/>
                <w:b w:val="false"/>
                <w:i w:val="false"/>
                <w:color w:val="000000"/>
                <w:sz w:val="20"/>
              </w:rPr>
              <w:t>
</w:t>
            </w:r>
            <w:r>
              <w:rPr>
                <w:rFonts w:ascii="Times New Roman"/>
                <w:b w:val="false"/>
                <w:i w:val="false"/>
                <w:color w:val="000000"/>
                <w:sz w:val="20"/>
              </w:rPr>
              <w:t>разливщик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құятын</w:t>
            </w:r>
            <w:r>
              <w:br/>
            </w:r>
            <w:r>
              <w:rPr>
                <w:rFonts w:ascii="Times New Roman"/>
                <w:b w:val="false"/>
                <w:i w:val="false"/>
                <w:color w:val="000000"/>
                <w:sz w:val="20"/>
              </w:rPr>
              <w:t>
</w:t>
            </w:r>
            <w:r>
              <w:rPr>
                <w:rFonts w:ascii="Times New Roman"/>
                <w:b/>
                <w:i w:val="false"/>
                <w:color w:val="000000"/>
                <w:sz w:val="20"/>
              </w:rPr>
              <w:t>ыдыстарды</w:t>
            </w:r>
            <w:r>
              <w:br/>
            </w:r>
            <w:r>
              <w:rPr>
                <w:rFonts w:ascii="Times New Roman"/>
                <w:b w:val="false"/>
                <w:i w:val="false"/>
                <w:color w:val="000000"/>
                <w:sz w:val="20"/>
              </w:rPr>
              <w:t>
</w:t>
            </w:r>
            <w:r>
              <w:rPr>
                <w:rFonts w:ascii="Times New Roman"/>
                <w:b/>
                <w:i w:val="false"/>
                <w:color w:val="000000"/>
                <w:sz w:val="20"/>
              </w:rPr>
              <w:t>қараушы</w:t>
            </w:r>
            <w:r>
              <w:br/>
            </w:r>
            <w:r>
              <w:rPr>
                <w:rFonts w:ascii="Times New Roman"/>
                <w:b w:val="false"/>
                <w:i w:val="false"/>
                <w:color w:val="000000"/>
                <w:sz w:val="20"/>
              </w:rPr>
              <w:t>
</w:t>
            </w:r>
            <w:r>
              <w:rPr>
                <w:rFonts w:ascii="Times New Roman"/>
                <w:b w:val="false"/>
                <w:i w:val="false"/>
                <w:color w:val="000000"/>
                <w:sz w:val="20"/>
              </w:rPr>
              <w:t>Осмотрщик</w:t>
            </w:r>
            <w:r>
              <w:br/>
            </w:r>
            <w:r>
              <w:rPr>
                <w:rFonts w:ascii="Times New Roman"/>
                <w:b w:val="false"/>
                <w:i w:val="false"/>
                <w:color w:val="000000"/>
                <w:sz w:val="20"/>
              </w:rPr>
              <w:t>
</w:t>
            </w:r>
            <w:r>
              <w:rPr>
                <w:rFonts w:ascii="Times New Roman"/>
                <w:b w:val="false"/>
                <w:i w:val="false"/>
                <w:color w:val="000000"/>
                <w:sz w:val="20"/>
              </w:rPr>
              <w:t>нефтеналивных</w:t>
            </w:r>
            <w:r>
              <w:br/>
            </w:r>
            <w:r>
              <w:rPr>
                <w:rFonts w:ascii="Times New Roman"/>
                <w:b w:val="false"/>
                <w:i w:val="false"/>
                <w:color w:val="000000"/>
                <w:sz w:val="20"/>
              </w:rPr>
              <w:t>
</w:t>
            </w:r>
            <w:r>
              <w:rPr>
                <w:rFonts w:ascii="Times New Roman"/>
                <w:b w:val="false"/>
                <w:i w:val="false"/>
                <w:color w:val="000000"/>
                <w:sz w:val="20"/>
              </w:rPr>
              <w:t>емкостей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w:t>
            </w:r>
            <w:r>
              <w:br/>
            </w:r>
            <w:r>
              <w:rPr>
                <w:rFonts w:ascii="Times New Roman"/>
                <w:b w:val="false"/>
                <w:i w:val="false"/>
                <w:color w:val="000000"/>
                <w:sz w:val="20"/>
              </w:rPr>
              <w:t>
</w:t>
            </w:r>
            <w:r>
              <w:rPr>
                <w:rFonts w:ascii="Times New Roman"/>
                <w:b/>
                <w:i w:val="false"/>
                <w:color w:val="000000"/>
                <w:sz w:val="20"/>
              </w:rPr>
              <w:t>талдау</w:t>
            </w:r>
            <w:r>
              <w:br/>
            </w:r>
            <w:r>
              <w:rPr>
                <w:rFonts w:ascii="Times New Roman"/>
                <w:b w:val="false"/>
                <w:i w:val="false"/>
                <w:color w:val="000000"/>
                <w:sz w:val="20"/>
              </w:rPr>
              <w:t>
</w:t>
            </w:r>
            <w:r>
              <w:rPr>
                <w:rFonts w:ascii="Times New Roman"/>
                <w:b/>
                <w:i w:val="false"/>
                <w:color w:val="000000"/>
                <w:sz w:val="20"/>
              </w:rPr>
              <w:t>зертханасышы</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химического</w:t>
            </w:r>
            <w:r>
              <w:br/>
            </w:r>
            <w:r>
              <w:rPr>
                <w:rFonts w:ascii="Times New Roman"/>
                <w:b w:val="false"/>
                <w:i w:val="false"/>
                <w:color w:val="000000"/>
                <w:sz w:val="20"/>
              </w:rPr>
              <w:t>
</w:t>
            </w:r>
            <w:r>
              <w:rPr>
                <w:rFonts w:ascii="Times New Roman"/>
                <w:b w:val="false"/>
                <w:i w:val="false"/>
                <w:color w:val="000000"/>
                <w:sz w:val="20"/>
              </w:rPr>
              <w:t>анализа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Компрессорлық</w:t>
            </w:r>
            <w:r>
              <w:br/>
            </w:r>
            <w:r>
              <w:rPr>
                <w:rFonts w:ascii="Times New Roman"/>
                <w:b w:val="false"/>
                <w:i w:val="false"/>
                <w:color w:val="000000"/>
                <w:sz w:val="20"/>
              </w:rPr>
              <w:t>
</w:t>
            </w:r>
            <w:r>
              <w:rPr>
                <w:rFonts w:ascii="Times New Roman"/>
                <w:b/>
                <w:i w:val="false"/>
                <w:color w:val="000000"/>
                <w:sz w:val="20"/>
              </w:rPr>
              <w:t>қондырғылар</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установок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w:t>
            </w:r>
            <w:r>
              <w:br/>
            </w:r>
            <w:r>
              <w:rPr>
                <w:rFonts w:ascii="Times New Roman"/>
                <w:b w:val="false"/>
                <w:i w:val="false"/>
                <w:color w:val="000000"/>
                <w:sz w:val="20"/>
              </w:rPr>
              <w:t>
</w:t>
            </w:r>
            <w:r>
              <w:rPr>
                <w:rFonts w:ascii="Times New Roman"/>
                <w:b/>
                <w:i w:val="false"/>
                <w:color w:val="000000"/>
                <w:sz w:val="20"/>
              </w:rPr>
              <w:t>қондырғыла-</w:t>
            </w:r>
            <w:r>
              <w:br/>
            </w:r>
            <w:r>
              <w:rPr>
                <w:rFonts w:ascii="Times New Roman"/>
                <w:b w:val="false"/>
                <w:i w:val="false"/>
                <w:color w:val="000000"/>
                <w:sz w:val="20"/>
              </w:rPr>
              <w:t>
</w:t>
            </w:r>
            <w:r>
              <w:rPr>
                <w:rFonts w:ascii="Times New Roman"/>
                <w:b/>
                <w:i w:val="false"/>
                <w:color w:val="000000"/>
                <w:sz w:val="20"/>
              </w:rPr>
              <w:t>рының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насосных</w:t>
            </w:r>
            <w:r>
              <w:br/>
            </w:r>
            <w:r>
              <w:rPr>
                <w:rFonts w:ascii="Times New Roman"/>
                <w:b w:val="false"/>
                <w:i w:val="false"/>
                <w:color w:val="000000"/>
                <w:sz w:val="20"/>
              </w:rPr>
              <w:t>
</w:t>
            </w:r>
            <w:r>
              <w:rPr>
                <w:rFonts w:ascii="Times New Roman"/>
                <w:b w:val="false"/>
                <w:i w:val="false"/>
                <w:color w:val="000000"/>
                <w:sz w:val="20"/>
              </w:rPr>
              <w:t>установок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Стропшы</w:t>
            </w:r>
            <w:r>
              <w:br/>
            </w:r>
            <w:r>
              <w:rPr>
                <w:rFonts w:ascii="Times New Roman"/>
                <w:b w:val="false"/>
                <w:i w:val="false"/>
                <w:color w:val="000000"/>
                <w:sz w:val="20"/>
              </w:rPr>
              <w:t>
</w:t>
            </w:r>
            <w:r>
              <w:rPr>
                <w:rFonts w:ascii="Times New Roman"/>
                <w:b w:val="false"/>
                <w:i w:val="false"/>
                <w:color w:val="000000"/>
                <w:sz w:val="20"/>
              </w:rPr>
              <w:t>Стропальщик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2586"/>
        <w:gridCol w:w="2834"/>
        <w:gridCol w:w="3019"/>
        <w:gridCol w:w="2752"/>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345"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70"/>
    <w:p>
      <w:pPr>
        <w:spacing w:after="0"/>
        <w:ind w:left="0"/>
        <w:jc w:val="both"/>
      </w:pPr>
      <w:r>
        <w:rPr>
          <w:rFonts w:ascii="Times New Roman"/>
          <w:b w:val="false"/>
          <w:i w:val="false"/>
          <w:color w:val="000000"/>
          <w:sz w:val="28"/>
        </w:rPr>
        <w:t>
      </w:t>
      </w:r>
      <w:r>
        <w:rPr>
          <w:rFonts w:ascii="Times New Roman"/>
          <w:b/>
          <w:i w:val="false"/>
          <w:color w:val="000000"/>
          <w:sz w:val="28"/>
        </w:rPr>
        <w:t>2.11. Өңдеу өнеркәсібіндегі (химиялық өнеркәсәп өнімдерін өндіру)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обрабатывающей промышленности (производство продуктов химической промышленности)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667"/>
        <w:gridCol w:w="2273"/>
        <w:gridCol w:w="2085"/>
        <w:gridCol w:w="2085"/>
        <w:gridCol w:w="2086"/>
        <w:gridCol w:w="1898"/>
      </w:tblGrid>
      <w:tr>
        <w:trPr>
          <w:trHeight w:val="135"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 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 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 xml:space="preserve">смены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 -</w:t>
            </w:r>
            <w:r>
              <w:br/>
            </w:r>
            <w:r>
              <w:rPr>
                <w:rFonts w:ascii="Times New Roman"/>
                <w:b w:val="false"/>
                <w:i w:val="false"/>
                <w:color w:val="000000"/>
                <w:sz w:val="20"/>
              </w:rPr>
              <w:t>
</w:t>
            </w:r>
            <w:r>
              <w:rPr>
                <w:rFonts w:ascii="Times New Roman"/>
                <w:b/>
                <w:i w:val="false"/>
                <w:color w:val="000000"/>
                <w:sz w:val="20"/>
              </w:rPr>
              <w:t>энергетик</w:t>
            </w:r>
            <w:r>
              <w:br/>
            </w:r>
            <w:r>
              <w:rPr>
                <w:rFonts w:ascii="Times New Roman"/>
                <w:b w:val="false"/>
                <w:i w:val="false"/>
                <w:color w:val="000000"/>
                <w:sz w:val="20"/>
              </w:rPr>
              <w:t>
</w:t>
            </w:r>
            <w:r>
              <w:rPr>
                <w:rFonts w:ascii="Times New Roman"/>
                <w:b w:val="false"/>
                <w:i w:val="false"/>
                <w:color w:val="000000"/>
                <w:sz w:val="20"/>
              </w:rPr>
              <w:t>Инженер -</w:t>
            </w:r>
            <w:r>
              <w:br/>
            </w:r>
            <w:r>
              <w:rPr>
                <w:rFonts w:ascii="Times New Roman"/>
                <w:b w:val="false"/>
                <w:i w:val="false"/>
                <w:color w:val="000000"/>
                <w:sz w:val="20"/>
              </w:rPr>
              <w:t>
</w:t>
            </w:r>
            <w:r>
              <w:rPr>
                <w:rFonts w:ascii="Times New Roman"/>
                <w:b w:val="false"/>
                <w:i w:val="false"/>
                <w:color w:val="000000"/>
                <w:sz w:val="20"/>
              </w:rPr>
              <w:t>энергетик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химик</w:t>
            </w:r>
            <w:r>
              <w:br/>
            </w:r>
            <w:r>
              <w:rPr>
                <w:rFonts w:ascii="Times New Roman"/>
                <w:b w:val="false"/>
                <w:i w:val="false"/>
                <w:color w:val="000000"/>
                <w:sz w:val="20"/>
              </w:rPr>
              <w:t>
</w:t>
            </w:r>
            <w:r>
              <w:rPr>
                <w:rFonts w:ascii="Times New Roman"/>
                <w:b w:val="false"/>
                <w:i w:val="false"/>
                <w:color w:val="000000"/>
                <w:sz w:val="20"/>
              </w:rPr>
              <w:t>Инженер – химик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технолог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Жабдықтарды</w:t>
            </w:r>
            <w:r>
              <w:br/>
            </w:r>
            <w:r>
              <w:rPr>
                <w:rFonts w:ascii="Times New Roman"/>
                <w:b w:val="false"/>
                <w:i w:val="false"/>
                <w:color w:val="000000"/>
                <w:sz w:val="20"/>
              </w:rPr>
              <w:t>
</w:t>
            </w:r>
            <w:r>
              <w:rPr>
                <w:rFonts w:ascii="Times New Roman"/>
                <w:b/>
                <w:i w:val="false"/>
                <w:color w:val="000000"/>
                <w:sz w:val="20"/>
              </w:rPr>
              <w:t>жасақтау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комплектации</w:t>
            </w:r>
            <w:r>
              <w:br/>
            </w:r>
            <w:r>
              <w:rPr>
                <w:rFonts w:ascii="Times New Roman"/>
                <w:b w:val="false"/>
                <w:i w:val="false"/>
                <w:color w:val="000000"/>
                <w:sz w:val="20"/>
              </w:rPr>
              <w:t>
</w:t>
            </w:r>
            <w:r>
              <w:rPr>
                <w:rFonts w:ascii="Times New Roman"/>
                <w:b w:val="false"/>
                <w:i w:val="false"/>
                <w:color w:val="000000"/>
                <w:sz w:val="20"/>
              </w:rPr>
              <w:t>оборудования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технолог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механик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Техник-химик</w:t>
            </w:r>
            <w:r>
              <w:br/>
            </w:r>
            <w:r>
              <w:rPr>
                <w:rFonts w:ascii="Times New Roman"/>
                <w:b w:val="false"/>
                <w:i w:val="false"/>
                <w:color w:val="000000"/>
                <w:sz w:val="20"/>
              </w:rPr>
              <w:t>
</w:t>
            </w:r>
            <w:r>
              <w:rPr>
                <w:rFonts w:ascii="Times New Roman"/>
                <w:b w:val="false"/>
                <w:i w:val="false"/>
                <w:color w:val="000000"/>
                <w:sz w:val="20"/>
              </w:rPr>
              <w:t>Техник-химик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лаборант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Сынама</w:t>
            </w:r>
            <w:r>
              <w:br/>
            </w:r>
            <w:r>
              <w:rPr>
                <w:rFonts w:ascii="Times New Roman"/>
                <w:b w:val="false"/>
                <w:i w:val="false"/>
                <w:color w:val="000000"/>
                <w:sz w:val="20"/>
              </w:rPr>
              <w:t>
</w:t>
            </w:r>
            <w:r>
              <w:rPr>
                <w:rFonts w:ascii="Times New Roman"/>
                <w:b/>
                <w:i w:val="false"/>
                <w:color w:val="000000"/>
                <w:sz w:val="20"/>
              </w:rPr>
              <w:t>іріктеуші</w:t>
            </w:r>
            <w:r>
              <w:br/>
            </w:r>
            <w:r>
              <w:rPr>
                <w:rFonts w:ascii="Times New Roman"/>
                <w:b w:val="false"/>
                <w:i w:val="false"/>
                <w:color w:val="000000"/>
                <w:sz w:val="20"/>
              </w:rPr>
              <w:t>
</w:t>
            </w:r>
            <w:r>
              <w:rPr>
                <w:rFonts w:ascii="Times New Roman"/>
                <w:b w:val="false"/>
                <w:i w:val="false"/>
                <w:color w:val="000000"/>
                <w:sz w:val="20"/>
              </w:rPr>
              <w:t>Пробоотборщик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Араластыру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смешивания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Центрифугашы</w:t>
            </w:r>
            <w:r>
              <w:br/>
            </w:r>
            <w:r>
              <w:rPr>
                <w:rFonts w:ascii="Times New Roman"/>
                <w:b w:val="false"/>
                <w:i w:val="false"/>
                <w:color w:val="000000"/>
                <w:sz w:val="20"/>
              </w:rPr>
              <w:t>
</w:t>
            </w:r>
            <w:r>
              <w:rPr>
                <w:rFonts w:ascii="Times New Roman"/>
                <w:b w:val="false"/>
                <w:i w:val="false"/>
                <w:color w:val="000000"/>
                <w:sz w:val="20"/>
              </w:rPr>
              <w:t>Центрифуговщик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Химсутазалау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химводоотчистки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Қосынды-</w:t>
            </w:r>
            <w:r>
              <w:br/>
            </w:r>
            <w:r>
              <w:rPr>
                <w:rFonts w:ascii="Times New Roman"/>
                <w:b w:val="false"/>
                <w:i w:val="false"/>
                <w:color w:val="000000"/>
                <w:sz w:val="20"/>
              </w:rPr>
              <w:t>
</w:t>
            </w:r>
            <w:r>
              <w:rPr>
                <w:rFonts w:ascii="Times New Roman"/>
                <w:b/>
                <w:i w:val="false"/>
                <w:color w:val="000000"/>
                <w:sz w:val="20"/>
              </w:rPr>
              <w:t>лар мен</w:t>
            </w:r>
            <w:r>
              <w:br/>
            </w:r>
            <w:r>
              <w:rPr>
                <w:rFonts w:ascii="Times New Roman"/>
                <w:b w:val="false"/>
                <w:i w:val="false"/>
                <w:color w:val="000000"/>
                <w:sz w:val="20"/>
              </w:rPr>
              <w:t>
</w:t>
            </w:r>
            <w:r>
              <w:rPr>
                <w:rFonts w:ascii="Times New Roman"/>
                <w:b/>
                <w:i w:val="false"/>
                <w:color w:val="000000"/>
                <w:sz w:val="20"/>
              </w:rPr>
              <w:t>ерітінділер</w:t>
            </w:r>
            <w:r>
              <w:br/>
            </w:r>
            <w:r>
              <w:rPr>
                <w:rFonts w:ascii="Times New Roman"/>
                <w:b w:val="false"/>
                <w:i w:val="false"/>
                <w:color w:val="000000"/>
                <w:sz w:val="20"/>
              </w:rPr>
              <w:t>
</w:t>
            </w:r>
            <w:r>
              <w:rPr>
                <w:rFonts w:ascii="Times New Roman"/>
                <w:b/>
                <w:i w:val="false"/>
                <w:color w:val="000000"/>
                <w:sz w:val="20"/>
              </w:rPr>
              <w:t>дайындаудағы</w:t>
            </w:r>
            <w:r>
              <w:br/>
            </w:r>
            <w:r>
              <w:rPr>
                <w:rFonts w:ascii="Times New Roman"/>
                <w:b w:val="false"/>
                <w:i w:val="false"/>
                <w:color w:val="000000"/>
                <w:sz w:val="20"/>
              </w:rPr>
              <w:t>
</w:t>
            </w:r>
            <w:r>
              <w:rPr>
                <w:rFonts w:ascii="Times New Roman"/>
                <w:b/>
                <w:i w:val="false"/>
                <w:color w:val="000000"/>
                <w:sz w:val="20"/>
              </w:rPr>
              <w:t>аппаратшы</w:t>
            </w:r>
            <w:r>
              <w:br/>
            </w:r>
            <w:r>
              <w:rPr>
                <w:rFonts w:ascii="Times New Roman"/>
                <w:b w:val="false"/>
                <w:i w:val="false"/>
                <w:color w:val="000000"/>
                <w:sz w:val="20"/>
              </w:rPr>
              <w:t>
</w:t>
            </w:r>
            <w:r>
              <w:rPr>
                <w:rFonts w:ascii="Times New Roman"/>
                <w:b w:val="false"/>
                <w:i w:val="false"/>
                <w:color w:val="000000"/>
                <w:sz w:val="20"/>
              </w:rPr>
              <w:t>Аппаратчик на</w:t>
            </w:r>
            <w:r>
              <w:br/>
            </w:r>
            <w:r>
              <w:rPr>
                <w:rFonts w:ascii="Times New Roman"/>
                <w:b w:val="false"/>
                <w:i w:val="false"/>
                <w:color w:val="000000"/>
                <w:sz w:val="20"/>
              </w:rPr>
              <w:t>
</w:t>
            </w:r>
            <w:r>
              <w:rPr>
                <w:rFonts w:ascii="Times New Roman"/>
                <w:b w:val="false"/>
                <w:i w:val="false"/>
                <w:color w:val="000000"/>
                <w:sz w:val="20"/>
              </w:rPr>
              <w:t>приготовлении</w:t>
            </w:r>
            <w:r>
              <w:br/>
            </w:r>
            <w:r>
              <w:rPr>
                <w:rFonts w:ascii="Times New Roman"/>
                <w:b w:val="false"/>
                <w:i w:val="false"/>
                <w:color w:val="000000"/>
                <w:sz w:val="20"/>
              </w:rPr>
              <w:t>
</w:t>
            </w:r>
            <w:r>
              <w:rPr>
                <w:rFonts w:ascii="Times New Roman"/>
                <w:b w:val="false"/>
                <w:i w:val="false"/>
                <w:color w:val="000000"/>
                <w:sz w:val="20"/>
              </w:rPr>
              <w:t>смесей и</w:t>
            </w:r>
            <w:r>
              <w:br/>
            </w:r>
            <w:r>
              <w:rPr>
                <w:rFonts w:ascii="Times New Roman"/>
                <w:b w:val="false"/>
                <w:i w:val="false"/>
                <w:color w:val="000000"/>
                <w:sz w:val="20"/>
              </w:rPr>
              <w:t>
</w:t>
            </w:r>
            <w:r>
              <w:rPr>
                <w:rFonts w:ascii="Times New Roman"/>
                <w:b w:val="false"/>
                <w:i w:val="false"/>
                <w:color w:val="000000"/>
                <w:sz w:val="20"/>
              </w:rPr>
              <w:t>растворов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және</w:t>
            </w:r>
            <w:r>
              <w:br/>
            </w:r>
            <w:r>
              <w:rPr>
                <w:rFonts w:ascii="Times New Roman"/>
                <w:b w:val="false"/>
                <w:i w:val="false"/>
                <w:color w:val="000000"/>
                <w:sz w:val="20"/>
              </w:rPr>
              <w:t>
</w:t>
            </w: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процестің</w:t>
            </w:r>
            <w:r>
              <w:br/>
            </w:r>
            <w:r>
              <w:rPr>
                <w:rFonts w:ascii="Times New Roman"/>
                <w:b w:val="false"/>
                <w:i w:val="false"/>
                <w:color w:val="000000"/>
                <w:sz w:val="20"/>
              </w:rPr>
              <w:t>
</w:t>
            </w:r>
            <w:r>
              <w:rPr>
                <w:rFonts w:ascii="Times New Roman"/>
                <w:b/>
                <w:i w:val="false"/>
                <w:color w:val="000000"/>
                <w:sz w:val="20"/>
              </w:rPr>
              <w:t>сапасын</w:t>
            </w:r>
            <w:r>
              <w:br/>
            </w:r>
            <w:r>
              <w:rPr>
                <w:rFonts w:ascii="Times New Roman"/>
                <w:b w:val="false"/>
                <w:i w:val="false"/>
                <w:color w:val="000000"/>
                <w:sz w:val="20"/>
              </w:rPr>
              <w:t>
</w:t>
            </w:r>
            <w:r>
              <w:rPr>
                <w:rFonts w:ascii="Times New Roman"/>
                <w:b/>
                <w:i w:val="false"/>
                <w:color w:val="000000"/>
                <w:sz w:val="20"/>
              </w:rPr>
              <w:t>бақылаушы</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продукции и</w:t>
            </w:r>
            <w:r>
              <w:br/>
            </w:r>
            <w:r>
              <w:rPr>
                <w:rFonts w:ascii="Times New Roman"/>
                <w:b w:val="false"/>
                <w:i w:val="false"/>
                <w:color w:val="000000"/>
                <w:sz w:val="20"/>
              </w:rPr>
              <w:t>
</w:t>
            </w:r>
            <w:r>
              <w:rPr>
                <w:rFonts w:ascii="Times New Roman"/>
                <w:b w:val="false"/>
                <w:i w:val="false"/>
                <w:color w:val="000000"/>
                <w:sz w:val="20"/>
              </w:rPr>
              <w:t>технологичес-</w:t>
            </w:r>
            <w:r>
              <w:br/>
            </w:r>
            <w:r>
              <w:rPr>
                <w:rFonts w:ascii="Times New Roman"/>
                <w:b w:val="false"/>
                <w:i w:val="false"/>
                <w:color w:val="000000"/>
                <w:sz w:val="20"/>
              </w:rPr>
              <w:t>
</w:t>
            </w:r>
            <w:r>
              <w:rPr>
                <w:rFonts w:ascii="Times New Roman"/>
                <w:b w:val="false"/>
                <w:i w:val="false"/>
                <w:color w:val="000000"/>
                <w:sz w:val="20"/>
              </w:rPr>
              <w:t>кого процесса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Автокамералық</w:t>
            </w:r>
            <w:r>
              <w:br/>
            </w:r>
            <w:r>
              <w:rPr>
                <w:rFonts w:ascii="Times New Roman"/>
                <w:b w:val="false"/>
                <w:i w:val="false"/>
                <w:color w:val="000000"/>
                <w:sz w:val="20"/>
              </w:rPr>
              <w:t>
</w:t>
            </w:r>
            <w:r>
              <w:rPr>
                <w:rFonts w:ascii="Times New Roman"/>
                <w:b/>
                <w:i w:val="false"/>
                <w:color w:val="000000"/>
                <w:sz w:val="20"/>
              </w:rPr>
              <w:t>агрегет</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автокамерного</w:t>
            </w:r>
            <w:r>
              <w:br/>
            </w:r>
            <w:r>
              <w:rPr>
                <w:rFonts w:ascii="Times New Roman"/>
                <w:b w:val="false"/>
                <w:i w:val="false"/>
                <w:color w:val="000000"/>
                <w:sz w:val="20"/>
              </w:rPr>
              <w:t>
</w:t>
            </w:r>
            <w:r>
              <w:rPr>
                <w:rFonts w:ascii="Times New Roman"/>
                <w:b w:val="false"/>
                <w:i w:val="false"/>
                <w:color w:val="000000"/>
                <w:sz w:val="20"/>
              </w:rPr>
              <w:t>агрегата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Вулкани-</w:t>
            </w:r>
            <w:r>
              <w:br/>
            </w:r>
            <w:r>
              <w:rPr>
                <w:rFonts w:ascii="Times New Roman"/>
                <w:b w:val="false"/>
                <w:i w:val="false"/>
                <w:color w:val="000000"/>
                <w:sz w:val="20"/>
              </w:rPr>
              <w:t>
</w:t>
            </w:r>
            <w:r>
              <w:rPr>
                <w:rFonts w:ascii="Times New Roman"/>
                <w:b/>
                <w:i w:val="false"/>
                <w:color w:val="000000"/>
                <w:sz w:val="20"/>
              </w:rPr>
              <w:t>заторшы</w:t>
            </w:r>
            <w:r>
              <w:br/>
            </w:r>
            <w:r>
              <w:rPr>
                <w:rFonts w:ascii="Times New Roman"/>
                <w:b w:val="false"/>
                <w:i w:val="false"/>
                <w:color w:val="000000"/>
                <w:sz w:val="20"/>
              </w:rPr>
              <w:t>
</w:t>
            </w:r>
            <w:r>
              <w:rPr>
                <w:rFonts w:ascii="Times New Roman"/>
                <w:b w:val="false"/>
                <w:i w:val="false"/>
                <w:color w:val="000000"/>
                <w:sz w:val="20"/>
              </w:rPr>
              <w:t>Вулканизаторщик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w:t>
            </w:r>
            <w:r>
              <w:br/>
            </w:r>
            <w:r>
              <w:rPr>
                <w:rFonts w:ascii="Times New Roman"/>
                <w:b w:val="false"/>
                <w:i w:val="false"/>
                <w:color w:val="000000"/>
                <w:sz w:val="20"/>
              </w:rPr>
              <w:t>
</w:t>
            </w:r>
            <w:r>
              <w:rPr>
                <w:rFonts w:ascii="Times New Roman"/>
                <w:b/>
                <w:i w:val="false"/>
                <w:color w:val="000000"/>
                <w:sz w:val="20"/>
              </w:rPr>
              <w:t>өнімдерін</w:t>
            </w:r>
            <w:r>
              <w:br/>
            </w:r>
            <w:r>
              <w:rPr>
                <w:rFonts w:ascii="Times New Roman"/>
                <w:b w:val="false"/>
                <w:i w:val="false"/>
                <w:color w:val="000000"/>
                <w:sz w:val="20"/>
              </w:rPr>
              <w:t>
</w:t>
            </w:r>
            <w:r>
              <w:rPr>
                <w:rFonts w:ascii="Times New Roman"/>
                <w:b/>
                <w:i w:val="false"/>
                <w:color w:val="000000"/>
                <w:sz w:val="20"/>
              </w:rPr>
              <w:t>өндіру</w:t>
            </w:r>
            <w:r>
              <w:br/>
            </w:r>
            <w:r>
              <w:rPr>
                <w:rFonts w:ascii="Times New Roman"/>
                <w:b w:val="false"/>
                <w:i w:val="false"/>
                <w:color w:val="000000"/>
                <w:sz w:val="20"/>
              </w:rPr>
              <w:t>
</w:t>
            </w:r>
            <w:r>
              <w:rPr>
                <w:rFonts w:ascii="Times New Roman"/>
                <w:b/>
                <w:i w:val="false"/>
                <w:color w:val="000000"/>
                <w:sz w:val="20"/>
              </w:rPr>
              <w:t>жабдықтарының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Операторы и</w:t>
            </w:r>
            <w:r>
              <w:br/>
            </w:r>
            <w:r>
              <w:rPr>
                <w:rFonts w:ascii="Times New Roman"/>
                <w:b w:val="false"/>
                <w:i w:val="false"/>
                <w:color w:val="000000"/>
                <w:sz w:val="20"/>
              </w:rPr>
              <w:t>
</w:t>
            </w:r>
            <w:r>
              <w:rPr>
                <w:rFonts w:ascii="Times New Roman"/>
                <w:b w:val="false"/>
                <w:i w:val="false"/>
                <w:color w:val="000000"/>
                <w:sz w:val="20"/>
              </w:rPr>
              <w:t>машинисты</w:t>
            </w:r>
            <w:r>
              <w:br/>
            </w:r>
            <w:r>
              <w:rPr>
                <w:rFonts w:ascii="Times New Roman"/>
                <w:b w:val="false"/>
                <w:i w:val="false"/>
                <w:color w:val="000000"/>
                <w:sz w:val="20"/>
              </w:rPr>
              <w:t>
</w:t>
            </w:r>
            <w:r>
              <w:rPr>
                <w:rFonts w:ascii="Times New Roman"/>
                <w:b w:val="false"/>
                <w:i w:val="false"/>
                <w:color w:val="000000"/>
                <w:sz w:val="20"/>
              </w:rPr>
              <w:t>оборудования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продуктов химии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2652"/>
        <w:gridCol w:w="2714"/>
        <w:gridCol w:w="3023"/>
        <w:gridCol w:w="2962"/>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89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71"/>
    <w:p>
      <w:pPr>
        <w:spacing w:after="0"/>
        <w:ind w:left="0"/>
        <w:jc w:val="both"/>
      </w:pPr>
      <w:r>
        <w:rPr>
          <w:rFonts w:ascii="Times New Roman"/>
          <w:b w:val="false"/>
          <w:i w:val="false"/>
          <w:color w:val="000000"/>
          <w:sz w:val="28"/>
        </w:rPr>
        <w:t>
      </w:t>
      </w:r>
      <w:r>
        <w:rPr>
          <w:rFonts w:ascii="Times New Roman"/>
          <w:b/>
          <w:i w:val="false"/>
          <w:color w:val="000000"/>
          <w:sz w:val="28"/>
        </w:rPr>
        <w:t>2.12. Өңдеу өнеркәсібіндегі (металлургия өнеркәсібі)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обрабатывающей промышленности (металлургическая промышленность)</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659"/>
        <w:gridCol w:w="1891"/>
        <w:gridCol w:w="2079"/>
        <w:gridCol w:w="1891"/>
        <w:gridCol w:w="2350"/>
        <w:gridCol w:w="2018"/>
      </w:tblGrid>
      <w:tr>
        <w:trPr>
          <w:trHeight w:val="135"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человек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тысяч</w:t>
            </w:r>
            <w:r>
              <w:br/>
            </w:r>
            <w:r>
              <w:rPr>
                <w:rFonts w:ascii="Times New Roman"/>
                <w:b w:val="false"/>
                <w:i w:val="false"/>
                <w:color w:val="000000"/>
                <w:sz w:val="20"/>
              </w:rPr>
              <w:t>
</w:t>
            </w:r>
            <w:r>
              <w:rPr>
                <w:rFonts w:ascii="Times New Roman"/>
                <w:b w:val="false"/>
                <w:i w:val="false"/>
                <w:color w:val="000000"/>
                <w:sz w:val="20"/>
              </w:rPr>
              <w:t>тенге</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фактически</w:t>
            </w:r>
            <w:r>
              <w:br/>
            </w:r>
            <w:r>
              <w:rPr>
                <w:rFonts w:ascii="Times New Roman"/>
                <w:b w:val="false"/>
                <w:i w:val="false"/>
                <w:color w:val="000000"/>
                <w:sz w:val="20"/>
              </w:rPr>
              <w:t>
</w:t>
            </w: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металлург</w:t>
            </w:r>
            <w:r>
              <w:br/>
            </w:r>
            <w:r>
              <w:rPr>
                <w:rFonts w:ascii="Times New Roman"/>
                <w:b w:val="false"/>
                <w:i w:val="false"/>
                <w:color w:val="000000"/>
                <w:sz w:val="20"/>
              </w:rPr>
              <w:t>
</w:t>
            </w: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металлург</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Начальник смены</w:t>
            </w:r>
            <w:r>
              <w:br/>
            </w:r>
            <w:r>
              <w:rPr>
                <w:rFonts w:ascii="Times New Roman"/>
                <w:b w:val="false"/>
                <w:i w:val="false"/>
                <w:color w:val="000000"/>
                <w:sz w:val="20"/>
              </w:rPr>
              <w:t>
</w:t>
            </w:r>
            <w:r>
              <w:rPr>
                <w:rFonts w:ascii="Times New Roman"/>
                <w:b w:val="false"/>
                <w:i w:val="false"/>
                <w:color w:val="000000"/>
                <w:sz w:val="20"/>
              </w:rPr>
              <w:t>(в промышлен-</w:t>
            </w:r>
            <w:r>
              <w:br/>
            </w:r>
            <w:r>
              <w:rPr>
                <w:rFonts w:ascii="Times New Roman"/>
                <w:b w:val="false"/>
                <w:i w:val="false"/>
                <w:color w:val="000000"/>
                <w:sz w:val="20"/>
              </w:rPr>
              <w:t>
</w:t>
            </w:r>
            <w:r>
              <w:rPr>
                <w:rFonts w:ascii="Times New Roman"/>
                <w:b w:val="false"/>
                <w:i w:val="false"/>
                <w:color w:val="000000"/>
                <w:sz w:val="20"/>
              </w:rPr>
              <w:t>ности)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процестерді</w:t>
            </w:r>
            <w:r>
              <w:br/>
            </w:r>
            <w:r>
              <w:rPr>
                <w:rFonts w:ascii="Times New Roman"/>
                <w:b w:val="false"/>
                <w:i w:val="false"/>
                <w:color w:val="000000"/>
                <w:sz w:val="20"/>
              </w:rPr>
              <w:t>
</w:t>
            </w:r>
            <w:r>
              <w:rPr>
                <w:rFonts w:ascii="Times New Roman"/>
                <w:b/>
                <w:i w:val="false"/>
                <w:color w:val="000000"/>
                <w:sz w:val="20"/>
              </w:rPr>
              <w:t>механикалан-</w:t>
            </w:r>
            <w:r>
              <w:br/>
            </w:r>
            <w:r>
              <w:rPr>
                <w:rFonts w:ascii="Times New Roman"/>
                <w:b w:val="false"/>
                <w:i w:val="false"/>
                <w:color w:val="000000"/>
                <w:sz w:val="20"/>
              </w:rPr>
              <w:t>
</w:t>
            </w:r>
            <w:r>
              <w:rPr>
                <w:rFonts w:ascii="Times New Roman"/>
                <w:b/>
                <w:i w:val="false"/>
                <w:color w:val="000000"/>
                <w:sz w:val="20"/>
              </w:rPr>
              <w:t>дыру және</w:t>
            </w:r>
            <w:r>
              <w:br/>
            </w:r>
            <w:r>
              <w:rPr>
                <w:rFonts w:ascii="Times New Roman"/>
                <w:b w:val="false"/>
                <w:i w:val="false"/>
                <w:color w:val="000000"/>
                <w:sz w:val="20"/>
              </w:rPr>
              <w:t>
</w:t>
            </w:r>
            <w:r>
              <w:rPr>
                <w:rFonts w:ascii="Times New Roman"/>
                <w:b/>
                <w:i w:val="false"/>
                <w:color w:val="000000"/>
                <w:sz w:val="20"/>
              </w:rPr>
              <w:t>атоматтандыру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механизации и</w:t>
            </w:r>
            <w:r>
              <w:br/>
            </w:r>
            <w:r>
              <w:rPr>
                <w:rFonts w:ascii="Times New Roman"/>
                <w:b w:val="false"/>
                <w:i w:val="false"/>
                <w:color w:val="000000"/>
                <w:sz w:val="20"/>
              </w:rPr>
              <w:t>
</w:t>
            </w:r>
            <w:r>
              <w:rPr>
                <w:rFonts w:ascii="Times New Roman"/>
                <w:b w:val="false"/>
                <w:i w:val="false"/>
                <w:color w:val="000000"/>
                <w:sz w:val="20"/>
              </w:rPr>
              <w:t>автоматизации</w:t>
            </w:r>
            <w:r>
              <w:br/>
            </w:r>
            <w:r>
              <w:rPr>
                <w:rFonts w:ascii="Times New Roman"/>
                <w:b w:val="false"/>
                <w:i w:val="false"/>
                <w:color w:val="000000"/>
                <w:sz w:val="20"/>
              </w:rPr>
              <w:t>
</w:t>
            </w: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ных процессов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технолог</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механик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лаборант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Үлгілерді</w:t>
            </w:r>
            <w:r>
              <w:br/>
            </w:r>
            <w:r>
              <w:rPr>
                <w:rFonts w:ascii="Times New Roman"/>
                <w:b w:val="false"/>
                <w:i w:val="false"/>
                <w:color w:val="000000"/>
                <w:sz w:val="20"/>
              </w:rPr>
              <w:t>
</w:t>
            </w:r>
            <w:r>
              <w:rPr>
                <w:rFonts w:ascii="Times New Roman"/>
                <w:b/>
                <w:i w:val="false"/>
                <w:color w:val="000000"/>
                <w:sz w:val="20"/>
              </w:rPr>
              <w:t>еріту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қалыпшы</w:t>
            </w:r>
            <w:r>
              <w:br/>
            </w:r>
            <w:r>
              <w:rPr>
                <w:rFonts w:ascii="Times New Roman"/>
                <w:b w:val="false"/>
                <w:i w:val="false"/>
                <w:color w:val="000000"/>
                <w:sz w:val="20"/>
              </w:rPr>
              <w:t>
</w:t>
            </w:r>
            <w:r>
              <w:rPr>
                <w:rFonts w:ascii="Times New Roman"/>
                <w:b w:val="false"/>
                <w:i w:val="false"/>
                <w:color w:val="000000"/>
                <w:sz w:val="20"/>
              </w:rPr>
              <w:t>Формовщик по</w:t>
            </w:r>
            <w:r>
              <w:br/>
            </w:r>
            <w:r>
              <w:rPr>
                <w:rFonts w:ascii="Times New Roman"/>
                <w:b w:val="false"/>
                <w:i w:val="false"/>
                <w:color w:val="000000"/>
                <w:sz w:val="20"/>
              </w:rPr>
              <w:t>
</w:t>
            </w:r>
            <w:r>
              <w:rPr>
                <w:rFonts w:ascii="Times New Roman"/>
                <w:b w:val="false"/>
                <w:i w:val="false"/>
                <w:color w:val="000000"/>
                <w:sz w:val="20"/>
              </w:rPr>
              <w:t>выплавляемым</w:t>
            </w:r>
            <w:r>
              <w:br/>
            </w:r>
            <w:r>
              <w:rPr>
                <w:rFonts w:ascii="Times New Roman"/>
                <w:b w:val="false"/>
                <w:i w:val="false"/>
                <w:color w:val="000000"/>
                <w:sz w:val="20"/>
              </w:rPr>
              <w:t>
</w:t>
            </w:r>
            <w:r>
              <w:rPr>
                <w:rFonts w:ascii="Times New Roman"/>
                <w:b w:val="false"/>
                <w:i w:val="false"/>
                <w:color w:val="000000"/>
                <w:sz w:val="20"/>
              </w:rPr>
              <w:t>моделям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Металдық</w:t>
            </w:r>
            <w:r>
              <w:br/>
            </w:r>
            <w:r>
              <w:rPr>
                <w:rFonts w:ascii="Times New Roman"/>
                <w:b w:val="false"/>
                <w:i w:val="false"/>
                <w:color w:val="000000"/>
                <w:sz w:val="20"/>
              </w:rPr>
              <w:t>
</w:t>
            </w:r>
            <w:r>
              <w:rPr>
                <w:rFonts w:ascii="Times New Roman"/>
                <w:b/>
                <w:i w:val="false"/>
                <w:color w:val="000000"/>
                <w:sz w:val="20"/>
              </w:rPr>
              <w:t>үлгілер</w:t>
            </w:r>
            <w:r>
              <w:br/>
            </w:r>
            <w:r>
              <w:rPr>
                <w:rFonts w:ascii="Times New Roman"/>
                <w:b w:val="false"/>
                <w:i w:val="false"/>
                <w:color w:val="000000"/>
                <w:sz w:val="20"/>
              </w:rPr>
              <w:t>
</w:t>
            </w:r>
            <w:r>
              <w:rPr>
                <w:rFonts w:ascii="Times New Roman"/>
                <w:b/>
                <w:i w:val="false"/>
                <w:color w:val="000000"/>
                <w:sz w:val="20"/>
              </w:rPr>
              <w:t>модельшісі</w:t>
            </w:r>
            <w:r>
              <w:br/>
            </w:r>
            <w:r>
              <w:rPr>
                <w:rFonts w:ascii="Times New Roman"/>
                <w:b w:val="false"/>
                <w:i w:val="false"/>
                <w:color w:val="000000"/>
                <w:sz w:val="20"/>
              </w:rPr>
              <w:t>
</w:t>
            </w:r>
            <w:r>
              <w:rPr>
                <w:rFonts w:ascii="Times New Roman"/>
                <w:b w:val="false"/>
                <w:i w:val="false"/>
                <w:color w:val="000000"/>
                <w:sz w:val="20"/>
              </w:rPr>
              <w:t>Модельщик по</w:t>
            </w:r>
            <w:r>
              <w:br/>
            </w:r>
            <w:r>
              <w:rPr>
                <w:rFonts w:ascii="Times New Roman"/>
                <w:b w:val="false"/>
                <w:i w:val="false"/>
                <w:color w:val="000000"/>
                <w:sz w:val="20"/>
              </w:rPr>
              <w:t>
</w:t>
            </w:r>
            <w:r>
              <w:rPr>
                <w:rFonts w:ascii="Times New Roman"/>
                <w:b w:val="false"/>
                <w:i w:val="false"/>
                <w:color w:val="000000"/>
                <w:sz w:val="20"/>
              </w:rPr>
              <w:t>металлическим</w:t>
            </w:r>
            <w:r>
              <w:br/>
            </w:r>
            <w:r>
              <w:rPr>
                <w:rFonts w:ascii="Times New Roman"/>
                <w:b w:val="false"/>
                <w:i w:val="false"/>
                <w:color w:val="000000"/>
                <w:sz w:val="20"/>
              </w:rPr>
              <w:t>
</w:t>
            </w:r>
            <w:r>
              <w:rPr>
                <w:rFonts w:ascii="Times New Roman"/>
                <w:b w:val="false"/>
                <w:i w:val="false"/>
                <w:color w:val="000000"/>
                <w:sz w:val="20"/>
              </w:rPr>
              <w:t>моделям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Станокшы</w:t>
            </w:r>
            <w:r>
              <w:br/>
            </w:r>
            <w:r>
              <w:rPr>
                <w:rFonts w:ascii="Times New Roman"/>
                <w:b w:val="false"/>
                <w:i w:val="false"/>
                <w:color w:val="000000"/>
                <w:sz w:val="20"/>
              </w:rPr>
              <w:t>
</w:t>
            </w:r>
            <w:r>
              <w:rPr>
                <w:rFonts w:ascii="Times New Roman"/>
                <w:b w:val="false"/>
                <w:i w:val="false"/>
                <w:color w:val="000000"/>
                <w:sz w:val="20"/>
              </w:rPr>
              <w:t>Станочник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w:t>
            </w:r>
            <w:r>
              <w:br/>
            </w:r>
            <w:r>
              <w:rPr>
                <w:rFonts w:ascii="Times New Roman"/>
                <w:b w:val="false"/>
                <w:i w:val="false"/>
                <w:color w:val="000000"/>
                <w:sz w:val="20"/>
              </w:rPr>
              <w:t>
</w:t>
            </w:r>
            <w:r>
              <w:rPr>
                <w:rFonts w:ascii="Times New Roman"/>
                <w:b/>
                <w:i w:val="false"/>
                <w:color w:val="000000"/>
                <w:sz w:val="20"/>
              </w:rPr>
              <w:t>желілер мен</w:t>
            </w:r>
            <w:r>
              <w:br/>
            </w:r>
            <w:r>
              <w:rPr>
                <w:rFonts w:ascii="Times New Roman"/>
                <w:b w:val="false"/>
                <w:i w:val="false"/>
                <w:color w:val="000000"/>
                <w:sz w:val="20"/>
              </w:rPr>
              <w:t>
</w:t>
            </w:r>
            <w:r>
              <w:rPr>
                <w:rFonts w:ascii="Times New Roman"/>
                <w:b/>
                <w:i w:val="false"/>
                <w:color w:val="000000"/>
                <w:sz w:val="20"/>
              </w:rPr>
              <w:t>агрегатты</w:t>
            </w:r>
            <w:r>
              <w:br/>
            </w:r>
            <w:r>
              <w:rPr>
                <w:rFonts w:ascii="Times New Roman"/>
                <w:b w:val="false"/>
                <w:i w:val="false"/>
                <w:color w:val="000000"/>
                <w:sz w:val="20"/>
              </w:rPr>
              <w:t>
</w:t>
            </w:r>
            <w:r>
              <w:rPr>
                <w:rFonts w:ascii="Times New Roman"/>
                <w:b/>
                <w:i w:val="false"/>
                <w:color w:val="000000"/>
                <w:sz w:val="20"/>
              </w:rPr>
              <w:t>станоктарды</w:t>
            </w:r>
            <w:r>
              <w:br/>
            </w:r>
            <w:r>
              <w:rPr>
                <w:rFonts w:ascii="Times New Roman"/>
                <w:b w:val="false"/>
                <w:i w:val="false"/>
                <w:color w:val="000000"/>
                <w:sz w:val="20"/>
              </w:rPr>
              <w:t>
</w:t>
            </w:r>
            <w:r>
              <w:rPr>
                <w:rFonts w:ascii="Times New Roman"/>
                <w:b/>
                <w:i w:val="false"/>
                <w:color w:val="000000"/>
                <w:sz w:val="20"/>
              </w:rPr>
              <w:t>баптаушы</w:t>
            </w:r>
            <w:r>
              <w:br/>
            </w:r>
            <w:r>
              <w:rPr>
                <w:rFonts w:ascii="Times New Roman"/>
                <w:b w:val="false"/>
                <w:i w:val="false"/>
                <w:color w:val="000000"/>
                <w:sz w:val="20"/>
              </w:rPr>
              <w:t>
</w:t>
            </w: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автоматических</w:t>
            </w:r>
            <w:r>
              <w:br/>
            </w:r>
            <w:r>
              <w:rPr>
                <w:rFonts w:ascii="Times New Roman"/>
                <w:b w:val="false"/>
                <w:i w:val="false"/>
                <w:color w:val="000000"/>
                <w:sz w:val="20"/>
              </w:rPr>
              <w:t>
</w:t>
            </w:r>
            <w:r>
              <w:rPr>
                <w:rFonts w:ascii="Times New Roman"/>
                <w:b w:val="false"/>
                <w:i w:val="false"/>
                <w:color w:val="000000"/>
                <w:sz w:val="20"/>
              </w:rPr>
              <w:t>линий и</w:t>
            </w:r>
            <w:r>
              <w:br/>
            </w:r>
            <w:r>
              <w:rPr>
                <w:rFonts w:ascii="Times New Roman"/>
                <w:b w:val="false"/>
                <w:i w:val="false"/>
                <w:color w:val="000000"/>
                <w:sz w:val="20"/>
              </w:rPr>
              <w:t>
</w:t>
            </w:r>
            <w:r>
              <w:rPr>
                <w:rFonts w:ascii="Times New Roman"/>
                <w:b w:val="false"/>
                <w:i w:val="false"/>
                <w:color w:val="000000"/>
                <w:sz w:val="20"/>
              </w:rPr>
              <w:t>агрегатных</w:t>
            </w:r>
            <w:r>
              <w:br/>
            </w:r>
            <w:r>
              <w:rPr>
                <w:rFonts w:ascii="Times New Roman"/>
                <w:b w:val="false"/>
                <w:i w:val="false"/>
                <w:color w:val="000000"/>
                <w:sz w:val="20"/>
              </w:rPr>
              <w:t>
</w:t>
            </w:r>
            <w:r>
              <w:rPr>
                <w:rFonts w:ascii="Times New Roman"/>
                <w:b w:val="false"/>
                <w:i w:val="false"/>
                <w:color w:val="000000"/>
                <w:sz w:val="20"/>
              </w:rPr>
              <w:t>станков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құрылғыларды</w:t>
            </w:r>
            <w:r>
              <w:br/>
            </w:r>
            <w:r>
              <w:rPr>
                <w:rFonts w:ascii="Times New Roman"/>
                <w:b w:val="false"/>
                <w:i w:val="false"/>
                <w:color w:val="000000"/>
                <w:sz w:val="20"/>
              </w:rPr>
              <w:t>
</w:t>
            </w:r>
            <w:r>
              <w:rPr>
                <w:rFonts w:ascii="Times New Roman"/>
                <w:b/>
                <w:i w:val="false"/>
                <w:color w:val="000000"/>
                <w:sz w:val="20"/>
              </w:rPr>
              <w:t>жөндеу және</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по 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электроустановок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пешінің</w:t>
            </w:r>
            <w:r>
              <w:br/>
            </w:r>
            <w:r>
              <w:rPr>
                <w:rFonts w:ascii="Times New Roman"/>
                <w:b w:val="false"/>
                <w:i w:val="false"/>
                <w:color w:val="000000"/>
                <w:sz w:val="20"/>
              </w:rPr>
              <w:t>
</w:t>
            </w:r>
            <w:r>
              <w:rPr>
                <w:rFonts w:ascii="Times New Roman"/>
                <w:b/>
                <w:i w:val="false"/>
                <w:color w:val="000000"/>
                <w:sz w:val="20"/>
              </w:rPr>
              <w:t>суқұбыршысы</w:t>
            </w:r>
            <w:r>
              <w:br/>
            </w:r>
            <w:r>
              <w:rPr>
                <w:rFonts w:ascii="Times New Roman"/>
                <w:b w:val="false"/>
                <w:i w:val="false"/>
                <w:color w:val="000000"/>
                <w:sz w:val="20"/>
              </w:rPr>
              <w:t>
</w:t>
            </w:r>
            <w:r>
              <w:rPr>
                <w:rFonts w:ascii="Times New Roman"/>
                <w:b w:val="false"/>
                <w:i w:val="false"/>
                <w:color w:val="000000"/>
                <w:sz w:val="20"/>
              </w:rPr>
              <w:t>Водопроводчик</w:t>
            </w:r>
            <w:r>
              <w:br/>
            </w:r>
            <w:r>
              <w:rPr>
                <w:rFonts w:ascii="Times New Roman"/>
                <w:b w:val="false"/>
                <w:i w:val="false"/>
                <w:color w:val="000000"/>
                <w:sz w:val="20"/>
              </w:rPr>
              <w:t>
</w:t>
            </w:r>
            <w:r>
              <w:rPr>
                <w:rFonts w:ascii="Times New Roman"/>
                <w:b w:val="false"/>
                <w:i w:val="false"/>
                <w:color w:val="000000"/>
                <w:sz w:val="20"/>
              </w:rPr>
              <w:t>доменной печи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Шахта пешінің</w:t>
            </w:r>
            <w:r>
              <w:br/>
            </w:r>
            <w:r>
              <w:rPr>
                <w:rFonts w:ascii="Times New Roman"/>
                <w:b w:val="false"/>
                <w:i w:val="false"/>
                <w:color w:val="000000"/>
                <w:sz w:val="20"/>
              </w:rPr>
              <w:t>
</w:t>
            </w:r>
            <w:r>
              <w:rPr>
                <w:rFonts w:ascii="Times New Roman"/>
                <w:b/>
                <w:i w:val="false"/>
                <w:color w:val="000000"/>
                <w:sz w:val="20"/>
              </w:rPr>
              <w:t>суқұбыршысы</w:t>
            </w:r>
            <w:r>
              <w:br/>
            </w:r>
            <w:r>
              <w:rPr>
                <w:rFonts w:ascii="Times New Roman"/>
                <w:b w:val="false"/>
                <w:i w:val="false"/>
                <w:color w:val="000000"/>
                <w:sz w:val="20"/>
              </w:rPr>
              <w:t>
</w:t>
            </w:r>
            <w:r>
              <w:rPr>
                <w:rFonts w:ascii="Times New Roman"/>
                <w:b w:val="false"/>
                <w:i w:val="false"/>
                <w:color w:val="000000"/>
                <w:sz w:val="20"/>
              </w:rPr>
              <w:t>Водопроводчик</w:t>
            </w:r>
            <w:r>
              <w:br/>
            </w:r>
            <w:r>
              <w:rPr>
                <w:rFonts w:ascii="Times New Roman"/>
                <w:b w:val="false"/>
                <w:i w:val="false"/>
                <w:color w:val="000000"/>
                <w:sz w:val="20"/>
              </w:rPr>
              <w:t>
</w:t>
            </w:r>
            <w:r>
              <w:rPr>
                <w:rFonts w:ascii="Times New Roman"/>
                <w:b w:val="false"/>
                <w:i w:val="false"/>
                <w:color w:val="000000"/>
                <w:sz w:val="20"/>
              </w:rPr>
              <w:t>шахтной печи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пешінің</w:t>
            </w:r>
            <w:r>
              <w:br/>
            </w:r>
            <w:r>
              <w:rPr>
                <w:rFonts w:ascii="Times New Roman"/>
                <w:b w:val="false"/>
                <w:i w:val="false"/>
                <w:color w:val="000000"/>
                <w:sz w:val="20"/>
              </w:rPr>
              <w:t>
</w:t>
            </w:r>
            <w:r>
              <w:rPr>
                <w:rFonts w:ascii="Times New Roman"/>
                <w:b/>
                <w:i w:val="false"/>
                <w:color w:val="000000"/>
                <w:sz w:val="20"/>
              </w:rPr>
              <w:t>газшысы</w:t>
            </w:r>
            <w:r>
              <w:br/>
            </w:r>
            <w:r>
              <w:rPr>
                <w:rFonts w:ascii="Times New Roman"/>
                <w:b w:val="false"/>
                <w:i w:val="false"/>
                <w:color w:val="000000"/>
                <w:sz w:val="20"/>
              </w:rPr>
              <w:t>
</w:t>
            </w:r>
            <w:r>
              <w:rPr>
                <w:rFonts w:ascii="Times New Roman"/>
                <w:b w:val="false"/>
                <w:i w:val="false"/>
                <w:color w:val="000000"/>
                <w:sz w:val="20"/>
              </w:rPr>
              <w:t>Газовщик</w:t>
            </w:r>
            <w:r>
              <w:br/>
            </w:r>
            <w:r>
              <w:rPr>
                <w:rFonts w:ascii="Times New Roman"/>
                <w:b w:val="false"/>
                <w:i w:val="false"/>
                <w:color w:val="000000"/>
                <w:sz w:val="20"/>
              </w:rPr>
              <w:t>
</w:t>
            </w:r>
            <w:r>
              <w:rPr>
                <w:rFonts w:ascii="Times New Roman"/>
                <w:b w:val="false"/>
                <w:i w:val="false"/>
                <w:color w:val="000000"/>
                <w:sz w:val="20"/>
              </w:rPr>
              <w:t>доменной печи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пешінің</w:t>
            </w:r>
            <w:r>
              <w:br/>
            </w:r>
            <w:r>
              <w:rPr>
                <w:rFonts w:ascii="Times New Roman"/>
                <w:b w:val="false"/>
                <w:i w:val="false"/>
                <w:color w:val="000000"/>
                <w:sz w:val="20"/>
              </w:rPr>
              <w:t>
</w:t>
            </w:r>
            <w:r>
              <w:rPr>
                <w:rFonts w:ascii="Times New Roman"/>
                <w:b/>
                <w:i w:val="false"/>
                <w:color w:val="000000"/>
                <w:sz w:val="20"/>
              </w:rPr>
              <w:t>көрікшісі</w:t>
            </w:r>
            <w:r>
              <w:br/>
            </w:r>
            <w:r>
              <w:rPr>
                <w:rFonts w:ascii="Times New Roman"/>
                <w:b w:val="false"/>
                <w:i w:val="false"/>
                <w:color w:val="000000"/>
                <w:sz w:val="20"/>
              </w:rPr>
              <w:t>
</w:t>
            </w:r>
            <w:r>
              <w:rPr>
                <w:rFonts w:ascii="Times New Roman"/>
                <w:b w:val="false"/>
                <w:i w:val="false"/>
                <w:color w:val="000000"/>
                <w:sz w:val="20"/>
              </w:rPr>
              <w:t>Горновой</w:t>
            </w:r>
            <w:r>
              <w:br/>
            </w:r>
            <w:r>
              <w:rPr>
                <w:rFonts w:ascii="Times New Roman"/>
                <w:b w:val="false"/>
                <w:i w:val="false"/>
                <w:color w:val="000000"/>
                <w:sz w:val="20"/>
              </w:rPr>
              <w:t>
</w:t>
            </w:r>
            <w:r>
              <w:rPr>
                <w:rFonts w:ascii="Times New Roman"/>
                <w:b w:val="false"/>
                <w:i w:val="false"/>
                <w:color w:val="000000"/>
                <w:sz w:val="20"/>
              </w:rPr>
              <w:t>доменной печи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Ферроқорытпа</w:t>
            </w:r>
            <w:r>
              <w:br/>
            </w:r>
            <w:r>
              <w:rPr>
                <w:rFonts w:ascii="Times New Roman"/>
                <w:b w:val="false"/>
                <w:i w:val="false"/>
                <w:color w:val="000000"/>
                <w:sz w:val="20"/>
              </w:rPr>
              <w:t>
</w:t>
            </w:r>
            <w:r>
              <w:rPr>
                <w:rFonts w:ascii="Times New Roman"/>
                <w:b/>
                <w:i w:val="false"/>
                <w:color w:val="000000"/>
                <w:sz w:val="20"/>
              </w:rPr>
              <w:t>пешінің</w:t>
            </w:r>
            <w:r>
              <w:br/>
            </w:r>
            <w:r>
              <w:rPr>
                <w:rFonts w:ascii="Times New Roman"/>
                <w:b w:val="false"/>
                <w:i w:val="false"/>
                <w:color w:val="000000"/>
                <w:sz w:val="20"/>
              </w:rPr>
              <w:t>
</w:t>
            </w:r>
            <w:r>
              <w:rPr>
                <w:rFonts w:ascii="Times New Roman"/>
                <w:b/>
                <w:i w:val="false"/>
                <w:color w:val="000000"/>
                <w:sz w:val="20"/>
              </w:rPr>
              <w:t>көрікшісі</w:t>
            </w:r>
            <w:r>
              <w:br/>
            </w:r>
            <w:r>
              <w:rPr>
                <w:rFonts w:ascii="Times New Roman"/>
                <w:b w:val="false"/>
                <w:i w:val="false"/>
                <w:color w:val="000000"/>
                <w:sz w:val="20"/>
              </w:rPr>
              <w:t>
</w:t>
            </w:r>
            <w:r>
              <w:rPr>
                <w:rFonts w:ascii="Times New Roman"/>
                <w:b w:val="false"/>
                <w:i w:val="false"/>
                <w:color w:val="000000"/>
                <w:sz w:val="20"/>
              </w:rPr>
              <w:t>Горновой</w:t>
            </w:r>
            <w:r>
              <w:br/>
            </w:r>
            <w:r>
              <w:rPr>
                <w:rFonts w:ascii="Times New Roman"/>
                <w:b w:val="false"/>
                <w:i w:val="false"/>
                <w:color w:val="000000"/>
                <w:sz w:val="20"/>
              </w:rPr>
              <w:t>
</w:t>
            </w:r>
            <w:r>
              <w:rPr>
                <w:rFonts w:ascii="Times New Roman"/>
                <w:b w:val="false"/>
                <w:i w:val="false"/>
                <w:color w:val="000000"/>
                <w:sz w:val="20"/>
              </w:rPr>
              <w:t>ферросплавных</w:t>
            </w:r>
            <w:r>
              <w:br/>
            </w:r>
            <w:r>
              <w:rPr>
                <w:rFonts w:ascii="Times New Roman"/>
                <w:b w:val="false"/>
                <w:i w:val="false"/>
                <w:color w:val="000000"/>
                <w:sz w:val="20"/>
              </w:rPr>
              <w:t>
</w:t>
            </w:r>
            <w:r>
              <w:rPr>
                <w:rFonts w:ascii="Times New Roman"/>
                <w:b w:val="false"/>
                <w:i w:val="false"/>
                <w:color w:val="000000"/>
                <w:sz w:val="20"/>
              </w:rPr>
              <w:t>печей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Конвертерші</w:t>
            </w:r>
            <w:r>
              <w:br/>
            </w:r>
            <w:r>
              <w:rPr>
                <w:rFonts w:ascii="Times New Roman"/>
                <w:b w:val="false"/>
                <w:i w:val="false"/>
                <w:color w:val="000000"/>
                <w:sz w:val="20"/>
              </w:rPr>
              <w:t>
</w:t>
            </w:r>
            <w:r>
              <w:rPr>
                <w:rFonts w:ascii="Times New Roman"/>
                <w:b w:val="false"/>
                <w:i w:val="false"/>
                <w:color w:val="000000"/>
                <w:sz w:val="20"/>
              </w:rPr>
              <w:t>Конвертерщик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Дистрибутор</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дистрибутора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пешінің</w:t>
            </w:r>
            <w:r>
              <w:br/>
            </w:r>
            <w:r>
              <w:rPr>
                <w:rFonts w:ascii="Times New Roman"/>
                <w:b w:val="false"/>
                <w:i w:val="false"/>
                <w:color w:val="000000"/>
                <w:sz w:val="20"/>
              </w:rPr>
              <w:t>
</w:t>
            </w:r>
            <w:r>
              <w:rPr>
                <w:rFonts w:ascii="Times New Roman"/>
                <w:b/>
                <w:i w:val="false"/>
                <w:color w:val="000000"/>
                <w:sz w:val="20"/>
              </w:rPr>
              <w:t>болат</w:t>
            </w:r>
            <w:r>
              <w:br/>
            </w:r>
            <w:r>
              <w:rPr>
                <w:rFonts w:ascii="Times New Roman"/>
                <w:b w:val="false"/>
                <w:i w:val="false"/>
                <w:color w:val="000000"/>
                <w:sz w:val="20"/>
              </w:rPr>
              <w:t>
</w:t>
            </w:r>
            <w:r>
              <w:rPr>
                <w:rFonts w:ascii="Times New Roman"/>
                <w:b/>
                <w:i w:val="false"/>
                <w:color w:val="000000"/>
                <w:sz w:val="20"/>
              </w:rPr>
              <w:t>қорытушысы</w:t>
            </w:r>
            <w:r>
              <w:br/>
            </w:r>
            <w:r>
              <w:rPr>
                <w:rFonts w:ascii="Times New Roman"/>
                <w:b w:val="false"/>
                <w:i w:val="false"/>
                <w:color w:val="000000"/>
                <w:sz w:val="20"/>
              </w:rPr>
              <w:t>
</w:t>
            </w:r>
            <w:r>
              <w:rPr>
                <w:rFonts w:ascii="Times New Roman"/>
                <w:b w:val="false"/>
                <w:i w:val="false"/>
                <w:color w:val="000000"/>
                <w:sz w:val="20"/>
              </w:rPr>
              <w:t>Сталевар</w:t>
            </w:r>
            <w:r>
              <w:br/>
            </w:r>
            <w:r>
              <w:rPr>
                <w:rFonts w:ascii="Times New Roman"/>
                <w:b w:val="false"/>
                <w:i w:val="false"/>
                <w:color w:val="000000"/>
                <w:sz w:val="20"/>
              </w:rPr>
              <w:t>
</w:t>
            </w:r>
            <w:r>
              <w:rPr>
                <w:rFonts w:ascii="Times New Roman"/>
                <w:b w:val="false"/>
                <w:i w:val="false"/>
                <w:color w:val="000000"/>
                <w:sz w:val="20"/>
              </w:rPr>
              <w:t>электропечи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Шихта</w:t>
            </w:r>
            <w:r>
              <w:br/>
            </w:r>
            <w:r>
              <w:rPr>
                <w:rFonts w:ascii="Times New Roman"/>
                <w:b w:val="false"/>
                <w:i w:val="false"/>
                <w:color w:val="000000"/>
                <w:sz w:val="20"/>
              </w:rPr>
              <w:t>
</w:t>
            </w:r>
            <w:r>
              <w:rPr>
                <w:rFonts w:ascii="Times New Roman"/>
                <w:b/>
                <w:i w:val="false"/>
                <w:color w:val="000000"/>
                <w:sz w:val="20"/>
              </w:rPr>
              <w:t>берушінің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шихтоподачи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w:t>
            </w:r>
            <w:r>
              <w:br/>
            </w:r>
            <w:r>
              <w:rPr>
                <w:rFonts w:ascii="Times New Roman"/>
                <w:b w:val="false"/>
                <w:i w:val="false"/>
                <w:color w:val="000000"/>
                <w:sz w:val="20"/>
              </w:rPr>
              <w:t>
</w:t>
            </w:r>
            <w:r>
              <w:rPr>
                <w:rFonts w:ascii="Times New Roman"/>
                <w:b/>
                <w:i w:val="false"/>
                <w:color w:val="000000"/>
                <w:sz w:val="20"/>
              </w:rPr>
              <w:t>машинасының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разливочной</w:t>
            </w:r>
            <w:r>
              <w:br/>
            </w:r>
            <w:r>
              <w:rPr>
                <w:rFonts w:ascii="Times New Roman"/>
                <w:b w:val="false"/>
                <w:i w:val="false"/>
                <w:color w:val="000000"/>
                <w:sz w:val="20"/>
              </w:rPr>
              <w:t>
</w:t>
            </w:r>
            <w:r>
              <w:rPr>
                <w:rFonts w:ascii="Times New Roman"/>
                <w:b w:val="false"/>
                <w:i w:val="false"/>
                <w:color w:val="000000"/>
                <w:sz w:val="20"/>
              </w:rPr>
              <w:t>машины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w:t>
            </w:r>
            <w:r>
              <w:br/>
            </w:r>
            <w:r>
              <w:rPr>
                <w:rFonts w:ascii="Times New Roman"/>
                <w:b w:val="false"/>
                <w:i w:val="false"/>
                <w:color w:val="000000"/>
                <w:sz w:val="20"/>
              </w:rPr>
              <w:t>
</w:t>
            </w:r>
            <w:r>
              <w:rPr>
                <w:rFonts w:ascii="Times New Roman"/>
                <w:b/>
                <w:i w:val="false"/>
                <w:color w:val="000000"/>
                <w:sz w:val="20"/>
              </w:rPr>
              <w:t xml:space="preserve">лерді </w:t>
            </w:r>
            <w:r>
              <w:rPr>
                <w:rFonts w:ascii="Times New Roman"/>
                <w:b/>
                <w:i w:val="false"/>
                <w:color w:val="000000"/>
                <w:sz w:val="20"/>
              </w:rPr>
              <w:t>тиеуші</w:t>
            </w:r>
            <w:r>
              <w:br/>
            </w:r>
            <w:r>
              <w:rPr>
                <w:rFonts w:ascii="Times New Roman"/>
                <w:b w:val="false"/>
                <w:i w:val="false"/>
                <w:color w:val="000000"/>
                <w:sz w:val="20"/>
              </w:rPr>
              <w:t>
</w:t>
            </w:r>
            <w:r>
              <w:rPr>
                <w:rFonts w:ascii="Times New Roman"/>
                <w:b/>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загрузки</w:t>
            </w:r>
            <w:r>
              <w:br/>
            </w:r>
            <w:r>
              <w:rPr>
                <w:rFonts w:ascii="Times New Roman"/>
                <w:b w:val="false"/>
                <w:i w:val="false"/>
                <w:color w:val="000000"/>
                <w:sz w:val="20"/>
              </w:rPr>
              <w:t>
</w:t>
            </w:r>
            <w:r>
              <w:rPr>
                <w:rFonts w:ascii="Times New Roman"/>
                <w:b w:val="false"/>
                <w:i w:val="false"/>
                <w:color w:val="000000"/>
                <w:sz w:val="20"/>
              </w:rPr>
              <w:t>конвертера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Конвертер</w:t>
            </w:r>
            <w:r>
              <w:br/>
            </w:r>
            <w:r>
              <w:rPr>
                <w:rFonts w:ascii="Times New Roman"/>
                <w:b w:val="false"/>
                <w:i w:val="false"/>
                <w:color w:val="000000"/>
                <w:sz w:val="20"/>
              </w:rPr>
              <w:t>
</w:t>
            </w:r>
            <w:r>
              <w:rPr>
                <w:rFonts w:ascii="Times New Roman"/>
                <w:b/>
                <w:i w:val="false"/>
                <w:color w:val="000000"/>
                <w:sz w:val="20"/>
              </w:rPr>
              <w:t>болат</w:t>
            </w:r>
            <w:r>
              <w:br/>
            </w:r>
            <w:r>
              <w:rPr>
                <w:rFonts w:ascii="Times New Roman"/>
                <w:b w:val="false"/>
                <w:i w:val="false"/>
                <w:color w:val="000000"/>
                <w:sz w:val="20"/>
              </w:rPr>
              <w:t>
</w:t>
            </w:r>
            <w:r>
              <w:rPr>
                <w:rFonts w:ascii="Times New Roman"/>
                <w:b/>
                <w:i w:val="false"/>
                <w:color w:val="000000"/>
                <w:sz w:val="20"/>
              </w:rPr>
              <w:t>қорытушысы</w:t>
            </w:r>
            <w:r>
              <w:br/>
            </w:r>
            <w:r>
              <w:rPr>
                <w:rFonts w:ascii="Times New Roman"/>
                <w:b w:val="false"/>
                <w:i w:val="false"/>
                <w:color w:val="000000"/>
                <w:sz w:val="20"/>
              </w:rPr>
              <w:t>
</w:t>
            </w:r>
            <w:r>
              <w:rPr>
                <w:rFonts w:ascii="Times New Roman"/>
                <w:b w:val="false"/>
                <w:i w:val="false"/>
                <w:color w:val="000000"/>
                <w:sz w:val="20"/>
              </w:rPr>
              <w:t>Сталевар</w:t>
            </w:r>
            <w:r>
              <w:br/>
            </w:r>
            <w:r>
              <w:rPr>
                <w:rFonts w:ascii="Times New Roman"/>
                <w:b w:val="false"/>
                <w:i w:val="false"/>
                <w:color w:val="000000"/>
                <w:sz w:val="20"/>
              </w:rPr>
              <w:t>
</w:t>
            </w:r>
            <w:r>
              <w:rPr>
                <w:rFonts w:ascii="Times New Roman"/>
                <w:b w:val="false"/>
                <w:i w:val="false"/>
                <w:color w:val="000000"/>
                <w:sz w:val="20"/>
              </w:rPr>
              <w:t>конвертера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Болатты</w:t>
            </w:r>
            <w:r>
              <w:br/>
            </w:r>
            <w:r>
              <w:rPr>
                <w:rFonts w:ascii="Times New Roman"/>
                <w:b w:val="false"/>
                <w:i w:val="false"/>
                <w:color w:val="000000"/>
                <w:sz w:val="20"/>
              </w:rPr>
              <w:t>
</w:t>
            </w:r>
            <w:r>
              <w:rPr>
                <w:rFonts w:ascii="Times New Roman"/>
                <w:b/>
                <w:i w:val="false"/>
                <w:color w:val="000000"/>
                <w:sz w:val="20"/>
              </w:rPr>
              <w:t>пештен</w:t>
            </w:r>
            <w:r>
              <w:br/>
            </w:r>
            <w:r>
              <w:rPr>
                <w:rFonts w:ascii="Times New Roman"/>
                <w:b w:val="false"/>
                <w:i w:val="false"/>
                <w:color w:val="000000"/>
                <w:sz w:val="20"/>
              </w:rPr>
              <w:t>
</w:t>
            </w:r>
            <w:r>
              <w:rPr>
                <w:rFonts w:ascii="Times New Roman"/>
                <w:b/>
                <w:i w:val="false"/>
                <w:color w:val="000000"/>
                <w:sz w:val="20"/>
              </w:rPr>
              <w:t>тыс өңдеу</w:t>
            </w:r>
            <w:r>
              <w:br/>
            </w:r>
            <w:r>
              <w:rPr>
                <w:rFonts w:ascii="Times New Roman"/>
                <w:b w:val="false"/>
                <w:i w:val="false"/>
                <w:color w:val="000000"/>
                <w:sz w:val="20"/>
              </w:rPr>
              <w:t>
</w:t>
            </w:r>
            <w:r>
              <w:rPr>
                <w:rFonts w:ascii="Times New Roman"/>
                <w:b/>
                <w:i w:val="false"/>
                <w:color w:val="000000"/>
                <w:sz w:val="20"/>
              </w:rPr>
              <w:t>қондырғысының</w:t>
            </w:r>
            <w:r>
              <w:br/>
            </w:r>
            <w:r>
              <w:rPr>
                <w:rFonts w:ascii="Times New Roman"/>
                <w:b w:val="false"/>
                <w:i w:val="false"/>
                <w:color w:val="000000"/>
                <w:sz w:val="20"/>
              </w:rPr>
              <w:t>
</w:t>
            </w:r>
            <w:r>
              <w:rPr>
                <w:rFonts w:ascii="Times New Roman"/>
                <w:b/>
                <w:i w:val="false"/>
                <w:color w:val="000000"/>
                <w:sz w:val="20"/>
              </w:rPr>
              <w:t>болат</w:t>
            </w:r>
            <w:r>
              <w:br/>
            </w:r>
            <w:r>
              <w:rPr>
                <w:rFonts w:ascii="Times New Roman"/>
                <w:b w:val="false"/>
                <w:i w:val="false"/>
                <w:color w:val="000000"/>
                <w:sz w:val="20"/>
              </w:rPr>
              <w:t>
</w:t>
            </w:r>
            <w:r>
              <w:rPr>
                <w:rFonts w:ascii="Times New Roman"/>
                <w:b/>
                <w:i w:val="false"/>
                <w:color w:val="000000"/>
                <w:sz w:val="20"/>
              </w:rPr>
              <w:t>қорытушысы</w:t>
            </w:r>
            <w:r>
              <w:br/>
            </w:r>
            <w:r>
              <w:rPr>
                <w:rFonts w:ascii="Times New Roman"/>
                <w:b w:val="false"/>
                <w:i w:val="false"/>
                <w:color w:val="000000"/>
                <w:sz w:val="20"/>
              </w:rPr>
              <w:t>
</w:t>
            </w:r>
            <w:r>
              <w:rPr>
                <w:rFonts w:ascii="Times New Roman"/>
                <w:b w:val="false"/>
                <w:i w:val="false"/>
                <w:color w:val="000000"/>
                <w:sz w:val="20"/>
              </w:rPr>
              <w:t>Сталевар</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внепечной</w:t>
            </w:r>
            <w:r>
              <w:br/>
            </w:r>
            <w:r>
              <w:rPr>
                <w:rFonts w:ascii="Times New Roman"/>
                <w:b w:val="false"/>
                <w:i w:val="false"/>
                <w:color w:val="000000"/>
                <w:sz w:val="20"/>
              </w:rPr>
              <w:t>
</w:t>
            </w:r>
            <w:r>
              <w:rPr>
                <w:rFonts w:ascii="Times New Roman"/>
                <w:b w:val="false"/>
                <w:i w:val="false"/>
                <w:color w:val="000000"/>
                <w:sz w:val="20"/>
              </w:rPr>
              <w:t>обработки стали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Миксерші</w:t>
            </w:r>
            <w:r>
              <w:br/>
            </w:r>
            <w:r>
              <w:rPr>
                <w:rFonts w:ascii="Times New Roman"/>
                <w:b w:val="false"/>
                <w:i w:val="false"/>
                <w:color w:val="000000"/>
                <w:sz w:val="20"/>
              </w:rPr>
              <w:t>
</w:t>
            </w:r>
            <w:r>
              <w:rPr>
                <w:rFonts w:ascii="Times New Roman"/>
                <w:b w:val="false"/>
                <w:i w:val="false"/>
                <w:color w:val="000000"/>
                <w:sz w:val="20"/>
              </w:rPr>
              <w:t>Миксеровой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Электролизші</w:t>
            </w:r>
            <w:r>
              <w:br/>
            </w:r>
            <w:r>
              <w:rPr>
                <w:rFonts w:ascii="Times New Roman"/>
                <w:b w:val="false"/>
                <w:i w:val="false"/>
                <w:color w:val="000000"/>
                <w:sz w:val="20"/>
              </w:rPr>
              <w:t>
</w:t>
            </w:r>
            <w:r>
              <w:rPr>
                <w:rFonts w:ascii="Times New Roman"/>
                <w:b w:val="false"/>
                <w:i w:val="false"/>
                <w:color w:val="000000"/>
                <w:sz w:val="20"/>
              </w:rPr>
              <w:t>Электролизник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w:t>
            </w:r>
            <w:r>
              <w:br/>
            </w:r>
            <w:r>
              <w:rPr>
                <w:rFonts w:ascii="Times New Roman"/>
                <w:b w:val="false"/>
                <w:i w:val="false"/>
                <w:color w:val="000000"/>
                <w:sz w:val="20"/>
              </w:rPr>
              <w:t>
</w:t>
            </w:r>
            <w:r>
              <w:rPr>
                <w:rFonts w:ascii="Times New Roman"/>
                <w:b/>
                <w:i w:val="false"/>
                <w:color w:val="000000"/>
                <w:sz w:val="20"/>
              </w:rPr>
              <w:t>өндірісіндегі</w:t>
            </w:r>
            <w:r>
              <w:br/>
            </w:r>
            <w:r>
              <w:rPr>
                <w:rFonts w:ascii="Times New Roman"/>
                <w:b w:val="false"/>
                <w:i w:val="false"/>
                <w:color w:val="000000"/>
                <w:sz w:val="20"/>
              </w:rPr>
              <w:t>
</w:t>
            </w:r>
            <w:r>
              <w:rPr>
                <w:rFonts w:ascii="Times New Roman"/>
                <w:b/>
                <w:i w:val="false"/>
                <w:color w:val="000000"/>
                <w:sz w:val="20"/>
              </w:rPr>
              <w:t>бақылаушы</w:t>
            </w:r>
            <w:r>
              <w:br/>
            </w:r>
            <w:r>
              <w:rPr>
                <w:rFonts w:ascii="Times New Roman"/>
                <w:b w:val="false"/>
                <w:i w:val="false"/>
                <w:color w:val="000000"/>
                <w:sz w:val="20"/>
              </w:rPr>
              <w:t>
</w:t>
            </w:r>
            <w:r>
              <w:rPr>
                <w:rFonts w:ascii="Times New Roman"/>
                <w:b w:val="false"/>
                <w:i w:val="false"/>
                <w:color w:val="000000"/>
                <w:sz w:val="20"/>
              </w:rPr>
              <w:t>Контролер в</w:t>
            </w:r>
            <w:r>
              <w:br/>
            </w:r>
            <w:r>
              <w:rPr>
                <w:rFonts w:ascii="Times New Roman"/>
                <w:b w:val="false"/>
                <w:i w:val="false"/>
                <w:color w:val="000000"/>
                <w:sz w:val="20"/>
              </w:rPr>
              <w:t>
</w:t>
            </w:r>
            <w:r>
              <w:rPr>
                <w:rFonts w:ascii="Times New Roman"/>
                <w:b w:val="false"/>
                <w:i w:val="false"/>
                <w:color w:val="000000"/>
                <w:sz w:val="20"/>
              </w:rPr>
              <w:t>металлургичес-</w:t>
            </w:r>
            <w:r>
              <w:br/>
            </w:r>
            <w:r>
              <w:rPr>
                <w:rFonts w:ascii="Times New Roman"/>
                <w:b w:val="false"/>
                <w:i w:val="false"/>
                <w:color w:val="000000"/>
                <w:sz w:val="20"/>
              </w:rPr>
              <w:t>
</w:t>
            </w: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производстве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Құюшы</w:t>
            </w:r>
            <w:r>
              <w:br/>
            </w:r>
            <w:r>
              <w:rPr>
                <w:rFonts w:ascii="Times New Roman"/>
                <w:b w:val="false"/>
                <w:i w:val="false"/>
                <w:color w:val="000000"/>
                <w:sz w:val="20"/>
              </w:rPr>
              <w:t>
</w:t>
            </w:r>
            <w:r>
              <w:rPr>
                <w:rFonts w:ascii="Times New Roman"/>
                <w:b w:val="false"/>
                <w:i w:val="false"/>
                <w:color w:val="000000"/>
                <w:sz w:val="20"/>
              </w:rPr>
              <w:t>Литейщик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Балқытушы</w:t>
            </w:r>
            <w:r>
              <w:br/>
            </w:r>
            <w:r>
              <w:rPr>
                <w:rFonts w:ascii="Times New Roman"/>
                <w:b w:val="false"/>
                <w:i w:val="false"/>
                <w:color w:val="000000"/>
                <w:sz w:val="20"/>
              </w:rPr>
              <w:t>
</w:t>
            </w:r>
            <w:r>
              <w:rPr>
                <w:rFonts w:ascii="Times New Roman"/>
                <w:b w:val="false"/>
                <w:i w:val="false"/>
                <w:color w:val="000000"/>
                <w:sz w:val="20"/>
              </w:rPr>
              <w:t>Плавильщик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құюшы</w:t>
            </w:r>
            <w:r>
              <w:br/>
            </w:r>
            <w:r>
              <w:rPr>
                <w:rFonts w:ascii="Times New Roman"/>
                <w:b w:val="false"/>
                <w:i w:val="false"/>
                <w:color w:val="000000"/>
                <w:sz w:val="20"/>
              </w:rPr>
              <w:t>
</w:t>
            </w:r>
            <w:r>
              <w:rPr>
                <w:rFonts w:ascii="Times New Roman"/>
                <w:b w:val="false"/>
                <w:i w:val="false"/>
                <w:color w:val="000000"/>
                <w:sz w:val="20"/>
              </w:rPr>
              <w:t>Разливщик стали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Ожаушы</w:t>
            </w:r>
            <w:r>
              <w:br/>
            </w:r>
            <w:r>
              <w:rPr>
                <w:rFonts w:ascii="Times New Roman"/>
                <w:b w:val="false"/>
                <w:i w:val="false"/>
                <w:color w:val="000000"/>
                <w:sz w:val="20"/>
              </w:rPr>
              <w:t>
</w:t>
            </w:r>
            <w:r>
              <w:rPr>
                <w:rFonts w:ascii="Times New Roman"/>
                <w:b w:val="false"/>
                <w:i w:val="false"/>
                <w:color w:val="000000"/>
                <w:sz w:val="20"/>
              </w:rPr>
              <w:t>Ковшевой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w:t>
            </w:r>
            <w:r>
              <w:br/>
            </w:r>
            <w:r>
              <w:rPr>
                <w:rFonts w:ascii="Times New Roman"/>
                <w:b w:val="false"/>
                <w:i w:val="false"/>
                <w:color w:val="000000"/>
                <w:sz w:val="20"/>
              </w:rPr>
              <w:t>
</w:t>
            </w:r>
            <w:r>
              <w:rPr>
                <w:rFonts w:ascii="Times New Roman"/>
                <w:b/>
                <w:i w:val="false"/>
                <w:color w:val="000000"/>
                <w:sz w:val="20"/>
              </w:rPr>
              <w:t>постының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 поста</w:t>
            </w:r>
            <w:r>
              <w:br/>
            </w:r>
            <w:r>
              <w:rPr>
                <w:rFonts w:ascii="Times New Roman"/>
                <w:b w:val="false"/>
                <w:i w:val="false"/>
                <w:color w:val="000000"/>
                <w:sz w:val="20"/>
              </w:rPr>
              <w:t>
</w:t>
            </w:r>
            <w:r>
              <w:rPr>
                <w:rFonts w:ascii="Times New Roman"/>
                <w:b w:val="false"/>
                <w:i w:val="false"/>
                <w:color w:val="000000"/>
                <w:sz w:val="20"/>
              </w:rPr>
              <w:t>управления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Шихташы</w:t>
            </w:r>
            <w:r>
              <w:br/>
            </w:r>
            <w:r>
              <w:rPr>
                <w:rFonts w:ascii="Times New Roman"/>
                <w:b w:val="false"/>
                <w:i w:val="false"/>
                <w:color w:val="000000"/>
                <w:sz w:val="20"/>
              </w:rPr>
              <w:t>
</w:t>
            </w:r>
            <w:r>
              <w:rPr>
                <w:rFonts w:ascii="Times New Roman"/>
                <w:b w:val="false"/>
                <w:i w:val="false"/>
                <w:color w:val="000000"/>
                <w:sz w:val="20"/>
              </w:rPr>
              <w:t>Шихтовщик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Пирометрші</w:t>
            </w:r>
            <w:r>
              <w:br/>
            </w:r>
            <w:r>
              <w:rPr>
                <w:rFonts w:ascii="Times New Roman"/>
                <w:b w:val="false"/>
                <w:i w:val="false"/>
                <w:color w:val="000000"/>
                <w:sz w:val="20"/>
              </w:rPr>
              <w:t>
</w:t>
            </w:r>
            <w:r>
              <w:rPr>
                <w:rFonts w:ascii="Times New Roman"/>
                <w:b w:val="false"/>
                <w:i w:val="false"/>
                <w:color w:val="000000"/>
                <w:sz w:val="20"/>
              </w:rPr>
              <w:t>Пирометрист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w:t>
            </w:r>
            <w:r>
              <w:br/>
            </w:r>
            <w:r>
              <w:rPr>
                <w:rFonts w:ascii="Times New Roman"/>
                <w:b w:val="false"/>
                <w:i w:val="false"/>
                <w:color w:val="000000"/>
                <w:sz w:val="20"/>
              </w:rPr>
              <w:t>
</w:t>
            </w:r>
            <w:r>
              <w:rPr>
                <w:rFonts w:ascii="Times New Roman"/>
                <w:b/>
                <w:i w:val="false"/>
                <w:color w:val="000000"/>
                <w:sz w:val="20"/>
              </w:rPr>
              <w:t xml:space="preserve">металдар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қортпаларды</w:t>
            </w:r>
            <w:r>
              <w:br/>
            </w:r>
            <w:r>
              <w:rPr>
                <w:rFonts w:ascii="Times New Roman"/>
                <w:b w:val="false"/>
                <w:i w:val="false"/>
                <w:color w:val="000000"/>
                <w:sz w:val="20"/>
              </w:rPr>
              <w:t>
</w:t>
            </w:r>
            <w:r>
              <w:rPr>
                <w:rFonts w:ascii="Times New Roman"/>
                <w:b/>
                <w:i w:val="false"/>
                <w:color w:val="000000"/>
                <w:sz w:val="20"/>
              </w:rPr>
              <w:t>құюшы</w:t>
            </w:r>
            <w:r>
              <w:br/>
            </w:r>
            <w:r>
              <w:rPr>
                <w:rFonts w:ascii="Times New Roman"/>
                <w:b w:val="false"/>
                <w:i w:val="false"/>
                <w:color w:val="000000"/>
                <w:sz w:val="20"/>
              </w:rPr>
              <w:t>
</w:t>
            </w:r>
            <w:r>
              <w:rPr>
                <w:rFonts w:ascii="Times New Roman"/>
                <w:b w:val="false"/>
                <w:i w:val="false"/>
                <w:color w:val="000000"/>
                <w:sz w:val="20"/>
              </w:rPr>
              <w:t>Разливщик</w:t>
            </w:r>
            <w:r>
              <w:br/>
            </w:r>
            <w:r>
              <w:rPr>
                <w:rFonts w:ascii="Times New Roman"/>
                <w:b w:val="false"/>
                <w:i w:val="false"/>
                <w:color w:val="000000"/>
                <w:sz w:val="20"/>
              </w:rPr>
              <w:t>
</w:t>
            </w:r>
            <w:r>
              <w:rPr>
                <w:rFonts w:ascii="Times New Roman"/>
                <w:b w:val="false"/>
                <w:i w:val="false"/>
                <w:color w:val="000000"/>
                <w:sz w:val="20"/>
              </w:rPr>
              <w:t>цветных</w:t>
            </w:r>
            <w:r>
              <w:br/>
            </w:r>
            <w:r>
              <w:rPr>
                <w:rFonts w:ascii="Times New Roman"/>
                <w:b w:val="false"/>
                <w:i w:val="false"/>
                <w:color w:val="000000"/>
                <w:sz w:val="20"/>
              </w:rPr>
              <w:t>
</w:t>
            </w:r>
            <w:r>
              <w:rPr>
                <w:rFonts w:ascii="Times New Roman"/>
                <w:b w:val="false"/>
                <w:i w:val="false"/>
                <w:color w:val="000000"/>
                <w:sz w:val="20"/>
              </w:rPr>
              <w:t>металлов и</w:t>
            </w:r>
            <w:r>
              <w:br/>
            </w:r>
            <w:r>
              <w:rPr>
                <w:rFonts w:ascii="Times New Roman"/>
                <w:b w:val="false"/>
                <w:i w:val="false"/>
                <w:color w:val="000000"/>
                <w:sz w:val="20"/>
              </w:rPr>
              <w:t>
</w:t>
            </w:r>
            <w:r>
              <w:rPr>
                <w:rFonts w:ascii="Times New Roman"/>
                <w:b w:val="false"/>
                <w:i w:val="false"/>
                <w:color w:val="000000"/>
                <w:sz w:val="20"/>
              </w:rPr>
              <w:t>сплавов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Күйдіруші</w:t>
            </w:r>
            <w:r>
              <w:br/>
            </w:r>
            <w:r>
              <w:rPr>
                <w:rFonts w:ascii="Times New Roman"/>
                <w:b w:val="false"/>
                <w:i w:val="false"/>
                <w:color w:val="000000"/>
                <w:sz w:val="20"/>
              </w:rPr>
              <w:t>
</w:t>
            </w:r>
            <w:r>
              <w:rPr>
                <w:rFonts w:ascii="Times New Roman"/>
                <w:b w:val="false"/>
                <w:i w:val="false"/>
                <w:color w:val="000000"/>
                <w:sz w:val="20"/>
              </w:rPr>
              <w:t>Обжигальщик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w:t>
            </w:r>
            <w:r>
              <w:br/>
            </w:r>
            <w:r>
              <w:rPr>
                <w:rFonts w:ascii="Times New Roman"/>
                <w:b w:val="false"/>
                <w:i w:val="false"/>
                <w:color w:val="000000"/>
                <w:sz w:val="20"/>
              </w:rPr>
              <w:t>
</w:t>
            </w:r>
            <w:r>
              <w:rPr>
                <w:rFonts w:ascii="Times New Roman"/>
                <w:b/>
                <w:i w:val="false"/>
                <w:color w:val="000000"/>
                <w:sz w:val="20"/>
              </w:rPr>
              <w:t>металдарды</w:t>
            </w:r>
            <w:r>
              <w:br/>
            </w:r>
            <w:r>
              <w:rPr>
                <w:rFonts w:ascii="Times New Roman"/>
                <w:b w:val="false"/>
                <w:i w:val="false"/>
                <w:color w:val="000000"/>
                <w:sz w:val="20"/>
              </w:rPr>
              <w:t>
</w:t>
            </w:r>
            <w:r>
              <w:rPr>
                <w:rFonts w:ascii="Times New Roman"/>
                <w:b/>
                <w:i w:val="false"/>
                <w:color w:val="000000"/>
                <w:sz w:val="20"/>
              </w:rPr>
              <w:t>жұмсартушы</w:t>
            </w:r>
            <w:r>
              <w:br/>
            </w:r>
            <w:r>
              <w:rPr>
                <w:rFonts w:ascii="Times New Roman"/>
                <w:b w:val="false"/>
                <w:i w:val="false"/>
                <w:color w:val="000000"/>
                <w:sz w:val="20"/>
              </w:rPr>
              <w:t>
</w:t>
            </w:r>
            <w:r>
              <w:rPr>
                <w:rFonts w:ascii="Times New Roman"/>
                <w:b w:val="false"/>
                <w:i w:val="false"/>
                <w:color w:val="000000"/>
                <w:sz w:val="20"/>
              </w:rPr>
              <w:t>Отжигальщик</w:t>
            </w:r>
            <w:r>
              <w:br/>
            </w:r>
            <w:r>
              <w:rPr>
                <w:rFonts w:ascii="Times New Roman"/>
                <w:b w:val="false"/>
                <w:i w:val="false"/>
                <w:color w:val="000000"/>
                <w:sz w:val="20"/>
              </w:rPr>
              <w:t>
</w:t>
            </w:r>
            <w:r>
              <w:rPr>
                <w:rFonts w:ascii="Times New Roman"/>
                <w:b w:val="false"/>
                <w:i w:val="false"/>
                <w:color w:val="000000"/>
                <w:sz w:val="20"/>
              </w:rPr>
              <w:t>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Термист</w:t>
            </w:r>
            <w:r>
              <w:br/>
            </w:r>
            <w:r>
              <w:rPr>
                <w:rFonts w:ascii="Times New Roman"/>
                <w:b w:val="false"/>
                <w:i w:val="false"/>
                <w:color w:val="000000"/>
                <w:sz w:val="20"/>
              </w:rPr>
              <w:t>
</w:t>
            </w:r>
            <w:r>
              <w:rPr>
                <w:rFonts w:ascii="Times New Roman"/>
                <w:b w:val="false"/>
                <w:i w:val="false"/>
                <w:color w:val="000000"/>
                <w:sz w:val="20"/>
              </w:rPr>
              <w:t>Термист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илем</w:t>
            </w:r>
            <w:r>
              <w:br/>
            </w:r>
            <w:r>
              <w:rPr>
                <w:rFonts w:ascii="Times New Roman"/>
                <w:b w:val="false"/>
                <w:i w:val="false"/>
                <w:color w:val="000000"/>
                <w:sz w:val="20"/>
              </w:rPr>
              <w:t>
</w:t>
            </w:r>
            <w:r>
              <w:rPr>
                <w:rFonts w:ascii="Times New Roman"/>
                <w:b/>
                <w:i w:val="false"/>
                <w:color w:val="000000"/>
                <w:sz w:val="20"/>
              </w:rPr>
              <w:t>орнағының</w:t>
            </w:r>
            <w:r>
              <w:br/>
            </w:r>
            <w:r>
              <w:rPr>
                <w:rFonts w:ascii="Times New Roman"/>
                <w:b w:val="false"/>
                <w:i w:val="false"/>
                <w:color w:val="000000"/>
                <w:sz w:val="20"/>
              </w:rPr>
              <w:t>
</w:t>
            </w:r>
            <w:r>
              <w:rPr>
                <w:rFonts w:ascii="Times New Roman"/>
                <w:b/>
                <w:i w:val="false"/>
                <w:color w:val="000000"/>
                <w:sz w:val="20"/>
              </w:rPr>
              <w:t>вальцовшысы</w:t>
            </w:r>
            <w:r>
              <w:br/>
            </w:r>
            <w:r>
              <w:rPr>
                <w:rFonts w:ascii="Times New Roman"/>
                <w:b w:val="false"/>
                <w:i w:val="false"/>
                <w:color w:val="000000"/>
                <w:sz w:val="20"/>
              </w:rPr>
              <w:t>
</w:t>
            </w:r>
            <w:r>
              <w:rPr>
                <w:rFonts w:ascii="Times New Roman"/>
                <w:b w:val="false"/>
                <w:i w:val="false"/>
                <w:color w:val="000000"/>
                <w:sz w:val="20"/>
              </w:rPr>
              <w:t>Вальцовщики</w:t>
            </w:r>
            <w:r>
              <w:br/>
            </w:r>
            <w:r>
              <w:rPr>
                <w:rFonts w:ascii="Times New Roman"/>
                <w:b w:val="false"/>
                <w:i w:val="false"/>
                <w:color w:val="000000"/>
                <w:sz w:val="20"/>
              </w:rPr>
              <w:t>
</w:t>
            </w:r>
            <w:r>
              <w:rPr>
                <w:rFonts w:ascii="Times New Roman"/>
                <w:b w:val="false"/>
                <w:i w:val="false"/>
                <w:color w:val="000000"/>
                <w:sz w:val="20"/>
              </w:rPr>
              <w:t>стана горячей</w:t>
            </w:r>
            <w:r>
              <w:br/>
            </w:r>
            <w:r>
              <w:rPr>
                <w:rFonts w:ascii="Times New Roman"/>
                <w:b w:val="false"/>
                <w:i w:val="false"/>
                <w:color w:val="000000"/>
                <w:sz w:val="20"/>
              </w:rPr>
              <w:t>
</w:t>
            </w:r>
            <w:r>
              <w:rPr>
                <w:rFonts w:ascii="Times New Roman"/>
                <w:b w:val="false"/>
                <w:i w:val="false"/>
                <w:color w:val="000000"/>
                <w:sz w:val="20"/>
              </w:rPr>
              <w:t>прокатки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Суық прокат</w:t>
            </w:r>
            <w:r>
              <w:br/>
            </w:r>
            <w:r>
              <w:rPr>
                <w:rFonts w:ascii="Times New Roman"/>
                <w:b w:val="false"/>
                <w:i w:val="false"/>
                <w:color w:val="000000"/>
                <w:sz w:val="20"/>
              </w:rPr>
              <w:t>
</w:t>
            </w:r>
            <w:r>
              <w:rPr>
                <w:rFonts w:ascii="Times New Roman"/>
                <w:b/>
                <w:i w:val="false"/>
                <w:color w:val="000000"/>
                <w:sz w:val="20"/>
              </w:rPr>
              <w:t>орнағының</w:t>
            </w:r>
            <w:r>
              <w:br/>
            </w:r>
            <w:r>
              <w:rPr>
                <w:rFonts w:ascii="Times New Roman"/>
                <w:b w:val="false"/>
                <w:i w:val="false"/>
                <w:color w:val="000000"/>
                <w:sz w:val="20"/>
              </w:rPr>
              <w:t>
</w:t>
            </w:r>
            <w:r>
              <w:rPr>
                <w:rFonts w:ascii="Times New Roman"/>
                <w:b/>
                <w:i w:val="false"/>
                <w:color w:val="000000"/>
                <w:sz w:val="20"/>
              </w:rPr>
              <w:t>вальцовшысы</w:t>
            </w:r>
            <w:r>
              <w:br/>
            </w:r>
            <w:r>
              <w:rPr>
                <w:rFonts w:ascii="Times New Roman"/>
                <w:b w:val="false"/>
                <w:i w:val="false"/>
                <w:color w:val="000000"/>
                <w:sz w:val="20"/>
              </w:rPr>
              <w:t>
</w:t>
            </w:r>
            <w:r>
              <w:rPr>
                <w:rFonts w:ascii="Times New Roman"/>
                <w:b w:val="false"/>
                <w:i w:val="false"/>
                <w:color w:val="000000"/>
                <w:sz w:val="20"/>
              </w:rPr>
              <w:t>Вальцовщики</w:t>
            </w:r>
            <w:r>
              <w:br/>
            </w:r>
            <w:r>
              <w:rPr>
                <w:rFonts w:ascii="Times New Roman"/>
                <w:b w:val="false"/>
                <w:i w:val="false"/>
                <w:color w:val="000000"/>
                <w:sz w:val="20"/>
              </w:rPr>
              <w:t>
</w:t>
            </w:r>
            <w:r>
              <w:rPr>
                <w:rFonts w:ascii="Times New Roman"/>
                <w:b w:val="false"/>
                <w:i w:val="false"/>
                <w:color w:val="000000"/>
                <w:sz w:val="20"/>
              </w:rPr>
              <w:t>стана холодной</w:t>
            </w:r>
            <w:r>
              <w:br/>
            </w:r>
            <w:r>
              <w:rPr>
                <w:rFonts w:ascii="Times New Roman"/>
                <w:b w:val="false"/>
                <w:i w:val="false"/>
                <w:color w:val="000000"/>
                <w:sz w:val="20"/>
              </w:rPr>
              <w:t>
</w:t>
            </w:r>
            <w:r>
              <w:rPr>
                <w:rFonts w:ascii="Times New Roman"/>
                <w:b w:val="false"/>
                <w:i w:val="false"/>
                <w:color w:val="000000"/>
                <w:sz w:val="20"/>
              </w:rPr>
              <w:t>прокатки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 созушы</w:t>
            </w:r>
            <w:r>
              <w:br/>
            </w:r>
            <w:r>
              <w:rPr>
                <w:rFonts w:ascii="Times New Roman"/>
                <w:b w:val="false"/>
                <w:i w:val="false"/>
                <w:color w:val="000000"/>
                <w:sz w:val="20"/>
              </w:rPr>
              <w:t>
</w:t>
            </w:r>
            <w:r>
              <w:rPr>
                <w:rFonts w:ascii="Times New Roman"/>
                <w:b w:val="false"/>
                <w:i w:val="false"/>
                <w:color w:val="000000"/>
                <w:sz w:val="20"/>
              </w:rPr>
              <w:t>Волочильщик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Электролит</w:t>
            </w:r>
            <w:r>
              <w:br/>
            </w:r>
            <w:r>
              <w:rPr>
                <w:rFonts w:ascii="Times New Roman"/>
                <w:b w:val="false"/>
                <w:i w:val="false"/>
                <w:color w:val="000000"/>
                <w:sz w:val="20"/>
              </w:rPr>
              <w:t>
</w:t>
            </w:r>
            <w:r>
              <w:rPr>
                <w:rFonts w:ascii="Times New Roman"/>
                <w:b/>
                <w:i w:val="false"/>
                <w:color w:val="000000"/>
                <w:sz w:val="20"/>
              </w:rPr>
              <w:t>дайындау</w:t>
            </w:r>
            <w:r>
              <w:br/>
            </w:r>
            <w:r>
              <w:rPr>
                <w:rFonts w:ascii="Times New Roman"/>
                <w:b w:val="false"/>
                <w:i w:val="false"/>
                <w:color w:val="000000"/>
                <w:sz w:val="20"/>
              </w:rPr>
              <w:t>
</w:t>
            </w:r>
            <w:r>
              <w:rPr>
                <w:rFonts w:ascii="Times New Roman"/>
                <w:b/>
                <w:i w:val="false"/>
                <w:color w:val="000000"/>
                <w:sz w:val="20"/>
              </w:rPr>
              <w:t>аппаратшысы</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электролита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Құю цехындағы</w:t>
            </w:r>
            <w:r>
              <w:br/>
            </w:r>
            <w:r>
              <w:rPr>
                <w:rFonts w:ascii="Times New Roman"/>
                <w:b w:val="false"/>
                <w:i w:val="false"/>
                <w:color w:val="000000"/>
                <w:sz w:val="20"/>
              </w:rPr>
              <w:t>
</w:t>
            </w:r>
            <w:r>
              <w:rPr>
                <w:rFonts w:ascii="Times New Roman"/>
                <w:b/>
                <w:i w:val="false"/>
                <w:color w:val="000000"/>
                <w:sz w:val="20"/>
              </w:rPr>
              <w:t>жинаушы</w:t>
            </w:r>
            <w:r>
              <w:br/>
            </w:r>
            <w:r>
              <w:rPr>
                <w:rFonts w:ascii="Times New Roman"/>
                <w:b w:val="false"/>
                <w:i w:val="false"/>
                <w:color w:val="000000"/>
                <w:sz w:val="20"/>
              </w:rPr>
              <w:t>
</w:t>
            </w:r>
            <w:r>
              <w:rPr>
                <w:rFonts w:ascii="Times New Roman"/>
                <w:b w:val="false"/>
                <w:i w:val="false"/>
                <w:color w:val="000000"/>
                <w:sz w:val="20"/>
              </w:rPr>
              <w:t>Уборщик в</w:t>
            </w:r>
            <w:r>
              <w:br/>
            </w:r>
            <w:r>
              <w:rPr>
                <w:rFonts w:ascii="Times New Roman"/>
                <w:b w:val="false"/>
                <w:i w:val="false"/>
                <w:color w:val="000000"/>
                <w:sz w:val="20"/>
              </w:rPr>
              <w:t>
</w:t>
            </w:r>
            <w:r>
              <w:rPr>
                <w:rFonts w:ascii="Times New Roman"/>
                <w:b w:val="false"/>
                <w:i w:val="false"/>
                <w:color w:val="000000"/>
                <w:sz w:val="20"/>
              </w:rPr>
              <w:t>литейных цехах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2656"/>
        <w:gridCol w:w="2841"/>
        <w:gridCol w:w="3028"/>
        <w:gridCol w:w="2760"/>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 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 человеко-часов</w:t>
            </w:r>
          </w:p>
        </w:tc>
      </w:tr>
      <w:tr>
        <w:trPr>
          <w:trHeight w:val="12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72"/>
    <w:p>
      <w:pPr>
        <w:spacing w:after="0"/>
        <w:ind w:left="0"/>
        <w:jc w:val="both"/>
      </w:pPr>
      <w:r>
        <w:rPr>
          <w:rFonts w:ascii="Times New Roman"/>
          <w:b w:val="false"/>
          <w:i w:val="false"/>
          <w:color w:val="000000"/>
          <w:sz w:val="28"/>
        </w:rPr>
        <w:t>
      </w:t>
      </w:r>
      <w:r>
        <w:rPr>
          <w:rFonts w:ascii="Times New Roman"/>
          <w:b/>
          <w:i w:val="false"/>
          <w:color w:val="000000"/>
          <w:sz w:val="28"/>
        </w:rPr>
        <w:t>2.13. Өңдеу өнеркәсібіндегі (басқа санаттарға кіргізілмеген машиналар мен жабдықтар жасау; автокөлік құралдарын, трейлерлер және жартылай тіркемелер жасау; өзге де көлік құралдарын жасау)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обрабатывающей промышленности (производство машин и оборудования, не включенных в другие категории; производство автотранспотрных средств, трейлеров и полуприцепов; производство прочих транспортных средств)</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475"/>
        <w:gridCol w:w="2040"/>
        <w:gridCol w:w="2102"/>
        <w:gridCol w:w="2082"/>
        <w:gridCol w:w="2103"/>
        <w:gridCol w:w="2187"/>
      </w:tblGrid>
      <w:tr>
        <w:trPr>
          <w:trHeight w:val="13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шылар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i w:val="false"/>
                <w:color w:val="000000"/>
                <w:sz w:val="20"/>
              </w:rPr>
              <w:t>(өнеркә-</w:t>
            </w:r>
            <w:r>
              <w:br/>
            </w:r>
            <w:r>
              <w:rPr>
                <w:rFonts w:ascii="Times New Roman"/>
                <w:b w:val="false"/>
                <w:i w:val="false"/>
                <w:color w:val="000000"/>
                <w:sz w:val="20"/>
              </w:rPr>
              <w:t>
</w:t>
            </w:r>
            <w:r>
              <w:rPr>
                <w:rFonts w:ascii="Times New Roman"/>
                <w:b/>
                <w:i w:val="false"/>
                <w:color w:val="000000"/>
                <w:sz w:val="20"/>
              </w:rPr>
              <w:t>сіпте)</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смены (в</w:t>
            </w:r>
            <w:r>
              <w:br/>
            </w:r>
            <w:r>
              <w:rPr>
                <w:rFonts w:ascii="Times New Roman"/>
                <w:b w:val="false"/>
                <w:i w:val="false"/>
                <w:color w:val="000000"/>
                <w:sz w:val="20"/>
              </w:rPr>
              <w:t>
</w:t>
            </w:r>
            <w:r>
              <w:rPr>
                <w:rFonts w:ascii="Times New Roman"/>
                <w:b w:val="false"/>
                <w:i w:val="false"/>
                <w:color w:val="000000"/>
                <w:sz w:val="20"/>
              </w:rPr>
              <w:t>промышлен-</w:t>
            </w:r>
            <w:r>
              <w:br/>
            </w:r>
            <w:r>
              <w:rPr>
                <w:rFonts w:ascii="Times New Roman"/>
                <w:b w:val="false"/>
                <w:i w:val="false"/>
                <w:color w:val="000000"/>
                <w:sz w:val="20"/>
              </w:rPr>
              <w:t>
</w:t>
            </w:r>
            <w:r>
              <w:rPr>
                <w:rFonts w:ascii="Times New Roman"/>
                <w:b w:val="false"/>
                <w:i w:val="false"/>
                <w:color w:val="000000"/>
                <w:sz w:val="20"/>
              </w:rPr>
              <w:t>ности)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процестерді</w:t>
            </w:r>
            <w:r>
              <w:br/>
            </w:r>
            <w:r>
              <w:rPr>
                <w:rFonts w:ascii="Times New Roman"/>
                <w:b w:val="false"/>
                <w:i w:val="false"/>
                <w:color w:val="000000"/>
                <w:sz w:val="20"/>
              </w:rPr>
              <w:t>
</w:t>
            </w:r>
            <w:r>
              <w:rPr>
                <w:rFonts w:ascii="Times New Roman"/>
                <w:b/>
                <w:i w:val="false"/>
                <w:color w:val="000000"/>
                <w:sz w:val="20"/>
              </w:rPr>
              <w:t>механикалан-</w:t>
            </w:r>
            <w:r>
              <w:br/>
            </w:r>
            <w:r>
              <w:rPr>
                <w:rFonts w:ascii="Times New Roman"/>
                <w:b w:val="false"/>
                <w:i w:val="false"/>
                <w:color w:val="000000"/>
                <w:sz w:val="20"/>
              </w:rPr>
              <w:t>
</w:t>
            </w:r>
            <w:r>
              <w:rPr>
                <w:rFonts w:ascii="Times New Roman"/>
                <w:b/>
                <w:i w:val="false"/>
                <w:color w:val="000000"/>
                <w:sz w:val="20"/>
              </w:rPr>
              <w:t>дыру және</w:t>
            </w:r>
            <w:r>
              <w:br/>
            </w:r>
            <w:r>
              <w:rPr>
                <w:rFonts w:ascii="Times New Roman"/>
                <w:b w:val="false"/>
                <w:i w:val="false"/>
                <w:color w:val="000000"/>
                <w:sz w:val="20"/>
              </w:rPr>
              <w:t>
</w:t>
            </w:r>
            <w:r>
              <w:rPr>
                <w:rFonts w:ascii="Times New Roman"/>
                <w:b/>
                <w:i w:val="false"/>
                <w:color w:val="000000"/>
                <w:sz w:val="20"/>
              </w:rPr>
              <w:t>автоматтан-</w:t>
            </w:r>
            <w:r>
              <w:br/>
            </w:r>
            <w:r>
              <w:rPr>
                <w:rFonts w:ascii="Times New Roman"/>
                <w:b w:val="false"/>
                <w:i w:val="false"/>
                <w:color w:val="000000"/>
                <w:sz w:val="20"/>
              </w:rPr>
              <w:t>
</w:t>
            </w:r>
            <w:r>
              <w:rPr>
                <w:rFonts w:ascii="Times New Roman"/>
                <w:b/>
                <w:i w:val="false"/>
                <w:color w:val="000000"/>
                <w:sz w:val="20"/>
              </w:rPr>
              <w:t>дыру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механизации и</w:t>
            </w:r>
            <w:r>
              <w:br/>
            </w:r>
            <w:r>
              <w:rPr>
                <w:rFonts w:ascii="Times New Roman"/>
                <w:b w:val="false"/>
                <w:i w:val="false"/>
                <w:color w:val="000000"/>
                <w:sz w:val="20"/>
              </w:rPr>
              <w:t>
</w:t>
            </w:r>
            <w:r>
              <w:rPr>
                <w:rFonts w:ascii="Times New Roman"/>
                <w:b w:val="false"/>
                <w:i w:val="false"/>
                <w:color w:val="000000"/>
                <w:sz w:val="20"/>
              </w:rPr>
              <w:t>автоматизации</w:t>
            </w:r>
            <w:r>
              <w:br/>
            </w:r>
            <w:r>
              <w:rPr>
                <w:rFonts w:ascii="Times New Roman"/>
                <w:b w:val="false"/>
                <w:i w:val="false"/>
                <w:color w:val="000000"/>
                <w:sz w:val="20"/>
              </w:rPr>
              <w:t>
</w:t>
            </w: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ных процессов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технолог</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механик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газдәнекер-</w:t>
            </w:r>
            <w:r>
              <w:br/>
            </w:r>
            <w:r>
              <w:rPr>
                <w:rFonts w:ascii="Times New Roman"/>
                <w:b w:val="false"/>
                <w:i w:val="false"/>
                <w:color w:val="000000"/>
                <w:sz w:val="20"/>
              </w:rPr>
              <w:t>
</w:t>
            </w:r>
            <w:r>
              <w:rPr>
                <w:rFonts w:ascii="Times New Roman"/>
                <w:b/>
                <w:i w:val="false"/>
                <w:color w:val="000000"/>
                <w:sz w:val="20"/>
              </w:rPr>
              <w:t>леуші</w:t>
            </w:r>
            <w:r>
              <w:br/>
            </w:r>
            <w:r>
              <w:rPr>
                <w:rFonts w:ascii="Times New Roman"/>
                <w:b w:val="false"/>
                <w:i w:val="false"/>
                <w:color w:val="000000"/>
                <w:sz w:val="20"/>
              </w:rPr>
              <w:t>
</w:t>
            </w:r>
            <w:r>
              <w:rPr>
                <w:rFonts w:ascii="Times New Roman"/>
                <w:b w:val="false"/>
                <w:i w:val="false"/>
                <w:color w:val="000000"/>
                <w:sz w:val="20"/>
              </w:rPr>
              <w:t>Электрогазос-</w:t>
            </w:r>
            <w:r>
              <w:br/>
            </w:r>
            <w:r>
              <w:rPr>
                <w:rFonts w:ascii="Times New Roman"/>
                <w:b w:val="false"/>
                <w:i w:val="false"/>
                <w:color w:val="000000"/>
                <w:sz w:val="20"/>
              </w:rPr>
              <w:t>
</w:t>
            </w:r>
            <w:r>
              <w:rPr>
                <w:rFonts w:ascii="Times New Roman"/>
                <w:b w:val="false"/>
                <w:i w:val="false"/>
                <w:color w:val="000000"/>
                <w:sz w:val="20"/>
              </w:rPr>
              <w:t>варщик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w:t>
            </w:r>
            <w:r>
              <w:br/>
            </w:r>
            <w:r>
              <w:rPr>
                <w:rFonts w:ascii="Times New Roman"/>
                <w:b w:val="false"/>
                <w:i w:val="false"/>
                <w:color w:val="000000"/>
                <w:sz w:val="20"/>
              </w:rPr>
              <w:t>
</w:t>
            </w:r>
            <w:r>
              <w:rPr>
                <w:rFonts w:ascii="Times New Roman"/>
                <w:b/>
                <w:i w:val="false"/>
                <w:color w:val="000000"/>
                <w:sz w:val="20"/>
              </w:rPr>
              <w:t>тандыр-</w:t>
            </w:r>
            <w:r>
              <w:br/>
            </w:r>
            <w:r>
              <w:rPr>
                <w:rFonts w:ascii="Times New Roman"/>
                <w:b w:val="false"/>
                <w:i w:val="false"/>
                <w:color w:val="000000"/>
                <w:sz w:val="20"/>
              </w:rPr>
              <w:t>
</w:t>
            </w:r>
            <w:r>
              <w:rPr>
                <w:rFonts w:ascii="Times New Roman"/>
                <w:b/>
                <w:i w:val="false"/>
                <w:color w:val="000000"/>
                <w:sz w:val="20"/>
              </w:rPr>
              <w:t>ылған және</w:t>
            </w:r>
            <w:r>
              <w:br/>
            </w:r>
            <w:r>
              <w:rPr>
                <w:rFonts w:ascii="Times New Roman"/>
                <w:b w:val="false"/>
                <w:i w:val="false"/>
                <w:color w:val="000000"/>
                <w:sz w:val="20"/>
              </w:rPr>
              <w:t>
</w:t>
            </w:r>
            <w:r>
              <w:rPr>
                <w:rFonts w:ascii="Times New Roman"/>
                <w:b/>
                <w:i w:val="false"/>
                <w:color w:val="000000"/>
                <w:sz w:val="20"/>
              </w:rPr>
              <w:t>жартылай</w:t>
            </w:r>
            <w:r>
              <w:br/>
            </w:r>
            <w:r>
              <w:rPr>
                <w:rFonts w:ascii="Times New Roman"/>
                <w:b w:val="false"/>
                <w:i w:val="false"/>
                <w:color w:val="000000"/>
                <w:sz w:val="20"/>
              </w:rPr>
              <w:t>
</w:t>
            </w:r>
            <w:r>
              <w:rPr>
                <w:rFonts w:ascii="Times New Roman"/>
                <w:b/>
                <w:i w:val="false"/>
                <w:color w:val="000000"/>
                <w:sz w:val="20"/>
              </w:rPr>
              <w:t>автомат-</w:t>
            </w:r>
            <w:r>
              <w:br/>
            </w:r>
            <w:r>
              <w:rPr>
                <w:rFonts w:ascii="Times New Roman"/>
                <w:b w:val="false"/>
                <w:i w:val="false"/>
                <w:color w:val="000000"/>
                <w:sz w:val="20"/>
              </w:rPr>
              <w:t>
</w:t>
            </w:r>
            <w:r>
              <w:rPr>
                <w:rFonts w:ascii="Times New Roman"/>
                <w:b/>
                <w:i w:val="false"/>
                <w:color w:val="000000"/>
                <w:sz w:val="20"/>
              </w:rPr>
              <w:t>тандырылған</w:t>
            </w:r>
            <w:r>
              <w:br/>
            </w:r>
            <w:r>
              <w:rPr>
                <w:rFonts w:ascii="Times New Roman"/>
                <w:b w:val="false"/>
                <w:i w:val="false"/>
                <w:color w:val="000000"/>
                <w:sz w:val="20"/>
              </w:rPr>
              <w:t>
</w:t>
            </w:r>
            <w:r>
              <w:rPr>
                <w:rFonts w:ascii="Times New Roman"/>
                <w:b/>
                <w:i w:val="false"/>
                <w:color w:val="000000"/>
                <w:sz w:val="20"/>
              </w:rPr>
              <w:t>машиналарға-</w:t>
            </w:r>
            <w:r>
              <w:br/>
            </w:r>
            <w:r>
              <w:rPr>
                <w:rFonts w:ascii="Times New Roman"/>
                <w:b w:val="false"/>
                <w:i w:val="false"/>
                <w:color w:val="000000"/>
                <w:sz w:val="20"/>
              </w:rPr>
              <w:t>
</w:t>
            </w:r>
            <w:r>
              <w:rPr>
                <w:rFonts w:ascii="Times New Roman"/>
                <w:b/>
                <w:i w:val="false"/>
                <w:color w:val="000000"/>
                <w:sz w:val="20"/>
              </w:rPr>
              <w:t>дағы электр</w:t>
            </w:r>
            <w:r>
              <w:br/>
            </w:r>
            <w:r>
              <w:rPr>
                <w:rFonts w:ascii="Times New Roman"/>
                <w:b w:val="false"/>
                <w:i w:val="false"/>
                <w:color w:val="000000"/>
                <w:sz w:val="20"/>
              </w:rPr>
              <w:t>
</w:t>
            </w:r>
            <w:r>
              <w:rPr>
                <w:rFonts w:ascii="Times New Roman"/>
                <w:b/>
                <w:i w:val="false"/>
                <w:color w:val="000000"/>
                <w:sz w:val="20"/>
              </w:rPr>
              <w:t>дәнекерлеуші</w:t>
            </w:r>
            <w:r>
              <w:br/>
            </w:r>
            <w:r>
              <w:rPr>
                <w:rFonts w:ascii="Times New Roman"/>
                <w:b w:val="false"/>
                <w:i w:val="false"/>
                <w:color w:val="000000"/>
                <w:sz w:val="20"/>
              </w:rPr>
              <w:t>
</w:t>
            </w:r>
            <w:r>
              <w:rPr>
                <w:rFonts w:ascii="Times New Roman"/>
                <w:b w:val="false"/>
                <w:i w:val="false"/>
                <w:color w:val="000000"/>
                <w:sz w:val="20"/>
              </w:rPr>
              <w:t>Электросварщик</w:t>
            </w:r>
            <w:r>
              <w:br/>
            </w:r>
            <w:r>
              <w:rPr>
                <w:rFonts w:ascii="Times New Roman"/>
                <w:b w:val="false"/>
                <w:i w:val="false"/>
                <w:color w:val="000000"/>
                <w:sz w:val="20"/>
              </w:rPr>
              <w:t>
</w:t>
            </w:r>
            <w:r>
              <w:rPr>
                <w:rFonts w:ascii="Times New Roman"/>
                <w:b w:val="false"/>
                <w:i w:val="false"/>
                <w:color w:val="000000"/>
                <w:sz w:val="20"/>
              </w:rPr>
              <w:t>на автомати-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полуавтомати-</w:t>
            </w:r>
            <w:r>
              <w:br/>
            </w:r>
            <w:r>
              <w:rPr>
                <w:rFonts w:ascii="Times New Roman"/>
                <w:b w:val="false"/>
                <w:i w:val="false"/>
                <w:color w:val="000000"/>
                <w:sz w:val="20"/>
              </w:rPr>
              <w:t>
</w:t>
            </w:r>
            <w:r>
              <w:rPr>
                <w:rFonts w:ascii="Times New Roman"/>
                <w:b w:val="false"/>
                <w:i w:val="false"/>
                <w:color w:val="000000"/>
                <w:sz w:val="20"/>
              </w:rPr>
              <w:t>ческих машинах</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Ұсталар,</w:t>
            </w:r>
            <w:r>
              <w:br/>
            </w:r>
            <w:r>
              <w:rPr>
                <w:rFonts w:ascii="Times New Roman"/>
                <w:b w:val="false"/>
                <w:i w:val="false"/>
                <w:color w:val="000000"/>
                <w:sz w:val="20"/>
              </w:rPr>
              <w:t>
</w:t>
            </w:r>
            <w:r>
              <w:rPr>
                <w:rFonts w:ascii="Times New Roman"/>
                <w:b/>
                <w:i w:val="false"/>
                <w:color w:val="000000"/>
                <w:sz w:val="20"/>
              </w:rPr>
              <w:t>балғалар мен</w:t>
            </w:r>
            <w:r>
              <w:br/>
            </w:r>
            <w:r>
              <w:rPr>
                <w:rFonts w:ascii="Times New Roman"/>
                <w:b w:val="false"/>
                <w:i w:val="false"/>
                <w:color w:val="000000"/>
                <w:sz w:val="20"/>
              </w:rPr>
              <w:t>
</w:t>
            </w:r>
            <w:r>
              <w:rPr>
                <w:rFonts w:ascii="Times New Roman"/>
                <w:b/>
                <w:i w:val="false"/>
                <w:color w:val="000000"/>
                <w:sz w:val="20"/>
              </w:rPr>
              <w:t>престердегі</w:t>
            </w:r>
            <w:r>
              <w:br/>
            </w:r>
            <w:r>
              <w:rPr>
                <w:rFonts w:ascii="Times New Roman"/>
                <w:b w:val="false"/>
                <w:i w:val="false"/>
                <w:color w:val="000000"/>
                <w:sz w:val="20"/>
              </w:rPr>
              <w:t>
</w:t>
            </w:r>
            <w:r>
              <w:rPr>
                <w:rFonts w:ascii="Times New Roman"/>
                <w:b/>
                <w:i w:val="false"/>
                <w:color w:val="000000"/>
                <w:sz w:val="20"/>
              </w:rPr>
              <w:t>ұсталар</w:t>
            </w:r>
            <w:r>
              <w:br/>
            </w:r>
            <w:r>
              <w:rPr>
                <w:rFonts w:ascii="Times New Roman"/>
                <w:b w:val="false"/>
                <w:i w:val="false"/>
                <w:color w:val="000000"/>
                <w:sz w:val="20"/>
              </w:rPr>
              <w:t>
</w:t>
            </w:r>
            <w:r>
              <w:rPr>
                <w:rFonts w:ascii="Times New Roman"/>
                <w:b w:val="false"/>
                <w:i w:val="false"/>
                <w:color w:val="000000"/>
                <w:sz w:val="20"/>
              </w:rPr>
              <w:t>Кузнецы,</w:t>
            </w:r>
            <w:r>
              <w:br/>
            </w:r>
            <w:r>
              <w:rPr>
                <w:rFonts w:ascii="Times New Roman"/>
                <w:b w:val="false"/>
                <w:i w:val="false"/>
                <w:color w:val="000000"/>
                <w:sz w:val="20"/>
              </w:rPr>
              <w:t>
</w:t>
            </w:r>
            <w:r>
              <w:rPr>
                <w:rFonts w:ascii="Times New Roman"/>
                <w:b w:val="false"/>
                <w:i w:val="false"/>
                <w:color w:val="000000"/>
                <w:sz w:val="20"/>
              </w:rPr>
              <w:t>кузнецы на</w:t>
            </w:r>
            <w:r>
              <w:br/>
            </w:r>
            <w:r>
              <w:rPr>
                <w:rFonts w:ascii="Times New Roman"/>
                <w:b w:val="false"/>
                <w:i w:val="false"/>
                <w:color w:val="000000"/>
                <w:sz w:val="20"/>
              </w:rPr>
              <w:t>
</w:t>
            </w:r>
            <w:r>
              <w:rPr>
                <w:rFonts w:ascii="Times New Roman"/>
                <w:b w:val="false"/>
                <w:i w:val="false"/>
                <w:color w:val="000000"/>
                <w:sz w:val="20"/>
              </w:rPr>
              <w:t>молотах и</w:t>
            </w:r>
            <w:r>
              <w:br/>
            </w:r>
            <w:r>
              <w:rPr>
                <w:rFonts w:ascii="Times New Roman"/>
                <w:b w:val="false"/>
                <w:i w:val="false"/>
                <w:color w:val="000000"/>
                <w:sz w:val="20"/>
              </w:rPr>
              <w:t>
</w:t>
            </w:r>
            <w:r>
              <w:rPr>
                <w:rFonts w:ascii="Times New Roman"/>
                <w:b w:val="false"/>
                <w:i w:val="false"/>
                <w:color w:val="000000"/>
                <w:sz w:val="20"/>
              </w:rPr>
              <w:t>прессах</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w:t>
            </w:r>
            <w:r>
              <w:br/>
            </w:r>
            <w:r>
              <w:rPr>
                <w:rFonts w:ascii="Times New Roman"/>
                <w:b w:val="false"/>
                <w:i w:val="false"/>
                <w:color w:val="000000"/>
                <w:sz w:val="20"/>
              </w:rPr>
              <w:t>
</w:t>
            </w:r>
            <w:r>
              <w:rPr>
                <w:rFonts w:ascii="Times New Roman"/>
                <w:b/>
                <w:i w:val="false"/>
                <w:color w:val="000000"/>
                <w:sz w:val="20"/>
              </w:rPr>
              <w:t>өлшеу</w:t>
            </w:r>
            <w:r>
              <w:br/>
            </w:r>
            <w:r>
              <w:rPr>
                <w:rFonts w:ascii="Times New Roman"/>
                <w:b w:val="false"/>
                <w:i w:val="false"/>
                <w:color w:val="000000"/>
                <w:sz w:val="20"/>
              </w:rPr>
              <w:t>
</w:t>
            </w:r>
            <w:r>
              <w:rPr>
                <w:rFonts w:ascii="Times New Roman"/>
                <w:b/>
                <w:i w:val="false"/>
                <w:color w:val="000000"/>
                <w:sz w:val="20"/>
              </w:rPr>
              <w:t>аспаптары</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автоматика</w:t>
            </w:r>
            <w:r>
              <w:br/>
            </w:r>
            <w:r>
              <w:rPr>
                <w:rFonts w:ascii="Times New Roman"/>
                <w:b w:val="false"/>
                <w:i w:val="false"/>
                <w:color w:val="000000"/>
                <w:sz w:val="20"/>
              </w:rPr>
              <w:t>
</w:t>
            </w:r>
            <w:r>
              <w:rPr>
                <w:rFonts w:ascii="Times New Roman"/>
                <w:b/>
                <w:i w:val="false"/>
                <w:color w:val="000000"/>
                <w:sz w:val="20"/>
              </w:rPr>
              <w:t>слесарі</w:t>
            </w:r>
            <w:r>
              <w:br/>
            </w:r>
            <w:r>
              <w:rPr>
                <w:rFonts w:ascii="Times New Roman"/>
                <w:b w:val="false"/>
                <w:i w:val="false"/>
                <w:color w:val="000000"/>
                <w:sz w:val="20"/>
              </w:rPr>
              <w:t>
</w:t>
            </w: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измерительным</w:t>
            </w:r>
            <w:r>
              <w:br/>
            </w:r>
            <w:r>
              <w:rPr>
                <w:rFonts w:ascii="Times New Roman"/>
                <w:b w:val="false"/>
                <w:i w:val="false"/>
                <w:color w:val="000000"/>
                <w:sz w:val="20"/>
              </w:rPr>
              <w:t>
</w:t>
            </w:r>
            <w:r>
              <w:rPr>
                <w:rFonts w:ascii="Times New Roman"/>
                <w:b w:val="false"/>
                <w:i w:val="false"/>
                <w:color w:val="000000"/>
                <w:sz w:val="20"/>
              </w:rPr>
              <w:t>приборам и</w:t>
            </w:r>
            <w:r>
              <w:br/>
            </w:r>
            <w:r>
              <w:rPr>
                <w:rFonts w:ascii="Times New Roman"/>
                <w:b w:val="false"/>
                <w:i w:val="false"/>
                <w:color w:val="000000"/>
                <w:sz w:val="20"/>
              </w:rPr>
              <w:t>
</w:t>
            </w:r>
            <w:r>
              <w:rPr>
                <w:rFonts w:ascii="Times New Roman"/>
                <w:b w:val="false"/>
                <w:i w:val="false"/>
                <w:color w:val="000000"/>
                <w:sz w:val="20"/>
              </w:rPr>
              <w:t>автоматике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Станокшы</w:t>
            </w:r>
            <w:r>
              <w:br/>
            </w:r>
            <w:r>
              <w:rPr>
                <w:rFonts w:ascii="Times New Roman"/>
                <w:b w:val="false"/>
                <w:i w:val="false"/>
                <w:color w:val="000000"/>
                <w:sz w:val="20"/>
              </w:rPr>
              <w:t>
</w:t>
            </w:r>
            <w:r>
              <w:rPr>
                <w:rFonts w:ascii="Times New Roman"/>
                <w:b w:val="false"/>
                <w:i w:val="false"/>
                <w:color w:val="000000"/>
                <w:sz w:val="20"/>
              </w:rPr>
              <w:t>Станочник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Айналмалы-</w:t>
            </w:r>
            <w:r>
              <w:br/>
            </w:r>
            <w:r>
              <w:rPr>
                <w:rFonts w:ascii="Times New Roman"/>
                <w:b w:val="false"/>
                <w:i w:val="false"/>
                <w:color w:val="000000"/>
                <w:sz w:val="20"/>
              </w:rPr>
              <w:t>
</w:t>
            </w: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Токарь-кару-</w:t>
            </w:r>
            <w:r>
              <w:br/>
            </w:r>
            <w:r>
              <w:rPr>
                <w:rFonts w:ascii="Times New Roman"/>
                <w:b w:val="false"/>
                <w:i w:val="false"/>
                <w:color w:val="000000"/>
                <w:sz w:val="20"/>
              </w:rPr>
              <w:t>
</w:t>
            </w:r>
            <w:r>
              <w:rPr>
                <w:rFonts w:ascii="Times New Roman"/>
                <w:b w:val="false"/>
                <w:i w:val="false"/>
                <w:color w:val="000000"/>
                <w:sz w:val="20"/>
              </w:rPr>
              <w:t>сельщик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Кеулей-</w:t>
            </w:r>
            <w:r>
              <w:br/>
            </w:r>
            <w:r>
              <w:rPr>
                <w:rFonts w:ascii="Times New Roman"/>
                <w:b w:val="false"/>
                <w:i w:val="false"/>
                <w:color w:val="000000"/>
                <w:sz w:val="20"/>
              </w:rPr>
              <w:t>
</w:t>
            </w:r>
            <w:r>
              <w:rPr>
                <w:rFonts w:ascii="Times New Roman"/>
                <w:b/>
                <w:i w:val="false"/>
                <w:color w:val="000000"/>
                <w:sz w:val="20"/>
              </w:rPr>
              <w:t>жо</w:t>
            </w:r>
            <w:r>
              <w:rPr>
                <w:rFonts w:ascii="Times New Roman"/>
                <w:b/>
                <w:i w:val="false"/>
                <w:color w:val="000000"/>
                <w:sz w:val="20"/>
              </w:rPr>
              <w:t>нушы-</w:t>
            </w: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w:t>
            </w:r>
            <w:r>
              <w:br/>
            </w:r>
            <w:r>
              <w:rPr>
                <w:rFonts w:ascii="Times New Roman"/>
                <w:b w:val="false"/>
                <w:i w:val="false"/>
                <w:color w:val="000000"/>
                <w:sz w:val="20"/>
              </w:rPr>
              <w:t>
</w:t>
            </w:r>
            <w:r>
              <w:rPr>
                <w:rFonts w:ascii="Times New Roman"/>
                <w:b w:val="false"/>
                <w:i w:val="false"/>
                <w:color w:val="000000"/>
                <w:sz w:val="20"/>
              </w:rPr>
              <w:t>расточник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Револьверші-</w:t>
            </w:r>
            <w:r>
              <w:br/>
            </w:r>
            <w:r>
              <w:rPr>
                <w:rFonts w:ascii="Times New Roman"/>
                <w:b w:val="false"/>
                <w:i w:val="false"/>
                <w:color w:val="000000"/>
                <w:sz w:val="20"/>
              </w:rPr>
              <w:t>
</w:t>
            </w:r>
            <w:r>
              <w:rPr>
                <w:rFonts w:ascii="Times New Roman"/>
                <w:b/>
                <w:i w:val="false"/>
                <w:color w:val="000000"/>
                <w:sz w:val="20"/>
              </w:rPr>
              <w:t>жонғыш</w:t>
            </w:r>
            <w:r>
              <w:br/>
            </w:r>
            <w:r>
              <w:rPr>
                <w:rFonts w:ascii="Times New Roman"/>
                <w:b w:val="false"/>
                <w:i w:val="false"/>
                <w:color w:val="000000"/>
                <w:sz w:val="20"/>
              </w:rPr>
              <w:t>
</w:t>
            </w:r>
            <w:r>
              <w:rPr>
                <w:rFonts w:ascii="Times New Roman"/>
                <w:b w:val="false"/>
                <w:i w:val="false"/>
                <w:color w:val="000000"/>
                <w:sz w:val="20"/>
              </w:rPr>
              <w:t>Токарь-револь-</w:t>
            </w:r>
            <w:r>
              <w:br/>
            </w:r>
            <w:r>
              <w:rPr>
                <w:rFonts w:ascii="Times New Roman"/>
                <w:b w:val="false"/>
                <w:i w:val="false"/>
                <w:color w:val="000000"/>
                <w:sz w:val="20"/>
              </w:rPr>
              <w:t>
</w:t>
            </w:r>
            <w:r>
              <w:rPr>
                <w:rFonts w:ascii="Times New Roman"/>
                <w:b w:val="false"/>
                <w:i w:val="false"/>
                <w:color w:val="000000"/>
                <w:sz w:val="20"/>
              </w:rPr>
              <w:t>верщик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w:t>
            </w:r>
            <w:r>
              <w:br/>
            </w:r>
            <w:r>
              <w:rPr>
                <w:rFonts w:ascii="Times New Roman"/>
                <w:b w:val="false"/>
                <w:i w:val="false"/>
                <w:color w:val="000000"/>
                <w:sz w:val="20"/>
              </w:rPr>
              <w:t>
</w:t>
            </w:r>
            <w:r>
              <w:rPr>
                <w:rFonts w:ascii="Times New Roman"/>
                <w:b/>
                <w:i w:val="false"/>
                <w:color w:val="000000"/>
                <w:sz w:val="20"/>
              </w:rPr>
              <w:t>желілер мен</w:t>
            </w:r>
            <w:r>
              <w:br/>
            </w:r>
            <w:r>
              <w:rPr>
                <w:rFonts w:ascii="Times New Roman"/>
                <w:b w:val="false"/>
                <w:i w:val="false"/>
                <w:color w:val="000000"/>
                <w:sz w:val="20"/>
              </w:rPr>
              <w:t>
</w:t>
            </w:r>
            <w:r>
              <w:rPr>
                <w:rFonts w:ascii="Times New Roman"/>
                <w:b/>
                <w:i w:val="false"/>
                <w:color w:val="000000"/>
                <w:sz w:val="20"/>
              </w:rPr>
              <w:t>агрегатты</w:t>
            </w:r>
            <w:r>
              <w:br/>
            </w:r>
            <w:r>
              <w:rPr>
                <w:rFonts w:ascii="Times New Roman"/>
                <w:b w:val="false"/>
                <w:i w:val="false"/>
                <w:color w:val="000000"/>
                <w:sz w:val="20"/>
              </w:rPr>
              <w:t>
</w:t>
            </w:r>
            <w:r>
              <w:rPr>
                <w:rFonts w:ascii="Times New Roman"/>
                <w:b/>
                <w:i w:val="false"/>
                <w:color w:val="000000"/>
                <w:sz w:val="20"/>
              </w:rPr>
              <w:t>станоктарды</w:t>
            </w:r>
            <w:r>
              <w:br/>
            </w:r>
            <w:r>
              <w:rPr>
                <w:rFonts w:ascii="Times New Roman"/>
                <w:b w:val="false"/>
                <w:i w:val="false"/>
                <w:color w:val="000000"/>
                <w:sz w:val="20"/>
              </w:rPr>
              <w:t>
</w:t>
            </w:r>
            <w:r>
              <w:rPr>
                <w:rFonts w:ascii="Times New Roman"/>
                <w:b/>
                <w:i w:val="false"/>
                <w:color w:val="000000"/>
                <w:sz w:val="20"/>
              </w:rPr>
              <w:t>баптаушы</w:t>
            </w:r>
            <w:r>
              <w:br/>
            </w:r>
            <w:r>
              <w:rPr>
                <w:rFonts w:ascii="Times New Roman"/>
                <w:b w:val="false"/>
                <w:i w:val="false"/>
                <w:color w:val="000000"/>
                <w:sz w:val="20"/>
              </w:rPr>
              <w:t>
</w:t>
            </w: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автоматических</w:t>
            </w:r>
            <w:r>
              <w:br/>
            </w:r>
            <w:r>
              <w:rPr>
                <w:rFonts w:ascii="Times New Roman"/>
                <w:b w:val="false"/>
                <w:i w:val="false"/>
                <w:color w:val="000000"/>
                <w:sz w:val="20"/>
              </w:rPr>
              <w:t>
</w:t>
            </w:r>
            <w:r>
              <w:rPr>
                <w:rFonts w:ascii="Times New Roman"/>
                <w:b w:val="false"/>
                <w:i w:val="false"/>
                <w:color w:val="000000"/>
                <w:sz w:val="20"/>
              </w:rPr>
              <w:t>линий и</w:t>
            </w:r>
            <w:r>
              <w:br/>
            </w:r>
            <w:r>
              <w:rPr>
                <w:rFonts w:ascii="Times New Roman"/>
                <w:b w:val="false"/>
                <w:i w:val="false"/>
                <w:color w:val="000000"/>
                <w:sz w:val="20"/>
              </w:rPr>
              <w:t>
</w:t>
            </w:r>
            <w:r>
              <w:rPr>
                <w:rFonts w:ascii="Times New Roman"/>
                <w:b w:val="false"/>
                <w:i w:val="false"/>
                <w:color w:val="000000"/>
                <w:sz w:val="20"/>
              </w:rPr>
              <w:t>агрегатных</w:t>
            </w:r>
            <w:r>
              <w:br/>
            </w:r>
            <w:r>
              <w:rPr>
                <w:rFonts w:ascii="Times New Roman"/>
                <w:b w:val="false"/>
                <w:i w:val="false"/>
                <w:color w:val="000000"/>
                <w:sz w:val="20"/>
              </w:rPr>
              <w:t>
</w:t>
            </w:r>
            <w:r>
              <w:rPr>
                <w:rFonts w:ascii="Times New Roman"/>
                <w:b w:val="false"/>
                <w:i w:val="false"/>
                <w:color w:val="000000"/>
                <w:sz w:val="20"/>
              </w:rPr>
              <w:t>станков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 және</w:t>
            </w:r>
            <w:r>
              <w:br/>
            </w:r>
            <w:r>
              <w:rPr>
                <w:rFonts w:ascii="Times New Roman"/>
                <w:b w:val="false"/>
                <w:i w:val="false"/>
                <w:color w:val="000000"/>
                <w:sz w:val="20"/>
              </w:rPr>
              <w:t>
</w:t>
            </w:r>
            <w:r>
              <w:rPr>
                <w:rFonts w:ascii="Times New Roman"/>
                <w:b/>
                <w:i w:val="false"/>
                <w:color w:val="000000"/>
                <w:sz w:val="20"/>
              </w:rPr>
              <w:t>жартылай</w:t>
            </w:r>
            <w:r>
              <w:br/>
            </w:r>
            <w:r>
              <w:rPr>
                <w:rFonts w:ascii="Times New Roman"/>
                <w:b w:val="false"/>
                <w:i w:val="false"/>
                <w:color w:val="000000"/>
                <w:sz w:val="20"/>
              </w:rPr>
              <w:t>
</w:t>
            </w:r>
            <w:r>
              <w:rPr>
                <w:rFonts w:ascii="Times New Roman"/>
                <w:b/>
                <w:i w:val="false"/>
                <w:color w:val="000000"/>
                <w:sz w:val="20"/>
              </w:rPr>
              <w:t>автоматтарды</w:t>
            </w:r>
            <w:r>
              <w:br/>
            </w:r>
            <w:r>
              <w:rPr>
                <w:rFonts w:ascii="Times New Roman"/>
                <w:b w:val="false"/>
                <w:i w:val="false"/>
                <w:color w:val="000000"/>
                <w:sz w:val="20"/>
              </w:rPr>
              <w:t>
</w:t>
            </w:r>
            <w:r>
              <w:rPr>
                <w:rFonts w:ascii="Times New Roman"/>
                <w:b/>
                <w:i w:val="false"/>
                <w:color w:val="000000"/>
                <w:sz w:val="20"/>
              </w:rPr>
              <w:t>баптаушы</w:t>
            </w:r>
            <w:r>
              <w:br/>
            </w:r>
            <w:r>
              <w:rPr>
                <w:rFonts w:ascii="Times New Roman"/>
                <w:b w:val="false"/>
                <w:i w:val="false"/>
                <w:color w:val="000000"/>
                <w:sz w:val="20"/>
              </w:rPr>
              <w:t>
</w:t>
            </w: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автоматов и</w:t>
            </w:r>
            <w:r>
              <w:br/>
            </w:r>
            <w:r>
              <w:rPr>
                <w:rFonts w:ascii="Times New Roman"/>
                <w:b w:val="false"/>
                <w:i w:val="false"/>
                <w:color w:val="000000"/>
                <w:sz w:val="20"/>
              </w:rPr>
              <w:t>
</w:t>
            </w:r>
            <w:r>
              <w:rPr>
                <w:rFonts w:ascii="Times New Roman"/>
                <w:b w:val="false"/>
                <w:i w:val="false"/>
                <w:color w:val="000000"/>
                <w:sz w:val="20"/>
              </w:rPr>
              <w:t>полуавтоматов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Станоктар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бағдарламалы</w:t>
            </w:r>
            <w:r>
              <w:br/>
            </w:r>
            <w:r>
              <w:rPr>
                <w:rFonts w:ascii="Times New Roman"/>
                <w:b w:val="false"/>
                <w:i w:val="false"/>
                <w:color w:val="000000"/>
                <w:sz w:val="20"/>
              </w:rPr>
              <w:t>
</w:t>
            </w:r>
            <w:r>
              <w:rPr>
                <w:rFonts w:ascii="Times New Roman"/>
                <w:b/>
                <w:i w:val="false"/>
                <w:color w:val="000000"/>
                <w:sz w:val="20"/>
              </w:rPr>
              <w:t>басқару</w:t>
            </w:r>
            <w:r>
              <w:br/>
            </w:r>
            <w:r>
              <w:rPr>
                <w:rFonts w:ascii="Times New Roman"/>
                <w:b w:val="false"/>
                <w:i w:val="false"/>
                <w:color w:val="000000"/>
                <w:sz w:val="20"/>
              </w:rPr>
              <w:t>
</w:t>
            </w:r>
            <w:r>
              <w:rPr>
                <w:rFonts w:ascii="Times New Roman"/>
                <w:b/>
                <w:i w:val="false"/>
                <w:color w:val="000000"/>
                <w:sz w:val="20"/>
              </w:rPr>
              <w:t>монипу-</w:t>
            </w:r>
            <w:r>
              <w:br/>
            </w:r>
            <w:r>
              <w:rPr>
                <w:rFonts w:ascii="Times New Roman"/>
                <w:b w:val="false"/>
                <w:i w:val="false"/>
                <w:color w:val="000000"/>
                <w:sz w:val="20"/>
              </w:rPr>
              <w:t>
</w:t>
            </w:r>
            <w:r>
              <w:rPr>
                <w:rFonts w:ascii="Times New Roman"/>
                <w:b/>
                <w:i w:val="false"/>
                <w:color w:val="000000"/>
                <w:sz w:val="20"/>
              </w:rPr>
              <w:t>ляторын</w:t>
            </w:r>
            <w:r>
              <w:br/>
            </w:r>
            <w:r>
              <w:rPr>
                <w:rFonts w:ascii="Times New Roman"/>
                <w:b w:val="false"/>
                <w:i w:val="false"/>
                <w:color w:val="000000"/>
                <w:sz w:val="20"/>
              </w:rPr>
              <w:t>
</w:t>
            </w:r>
            <w:r>
              <w:rPr>
                <w:rFonts w:ascii="Times New Roman"/>
                <w:b/>
                <w:i w:val="false"/>
                <w:color w:val="000000"/>
                <w:sz w:val="20"/>
              </w:rPr>
              <w:t>баптаушы</w:t>
            </w:r>
            <w:r>
              <w:br/>
            </w:r>
            <w:r>
              <w:rPr>
                <w:rFonts w:ascii="Times New Roman"/>
                <w:b w:val="false"/>
                <w:i w:val="false"/>
                <w:color w:val="000000"/>
                <w:sz w:val="20"/>
              </w:rPr>
              <w:t>
</w:t>
            </w: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станков и</w:t>
            </w:r>
            <w:r>
              <w:br/>
            </w:r>
            <w:r>
              <w:rPr>
                <w:rFonts w:ascii="Times New Roman"/>
                <w:b w:val="false"/>
                <w:i w:val="false"/>
                <w:color w:val="000000"/>
                <w:sz w:val="20"/>
              </w:rPr>
              <w:t>
</w:t>
            </w:r>
            <w:r>
              <w:rPr>
                <w:rFonts w:ascii="Times New Roman"/>
                <w:b w:val="false"/>
                <w:i w:val="false"/>
                <w:color w:val="000000"/>
                <w:sz w:val="20"/>
              </w:rPr>
              <w:t>манипуляторов</w:t>
            </w:r>
            <w:r>
              <w:br/>
            </w:r>
            <w:r>
              <w:rPr>
                <w:rFonts w:ascii="Times New Roman"/>
                <w:b w:val="false"/>
                <w:i w:val="false"/>
                <w:color w:val="000000"/>
                <w:sz w:val="20"/>
              </w:rPr>
              <w:t>
</w:t>
            </w:r>
            <w:r>
              <w:rPr>
                <w:rFonts w:ascii="Times New Roman"/>
                <w:b w:val="false"/>
                <w:i w:val="false"/>
                <w:color w:val="000000"/>
                <w:sz w:val="20"/>
              </w:rPr>
              <w:t>с программным</w:t>
            </w:r>
            <w:r>
              <w:br/>
            </w:r>
            <w:r>
              <w:rPr>
                <w:rFonts w:ascii="Times New Roman"/>
                <w:b w:val="false"/>
                <w:i w:val="false"/>
                <w:color w:val="000000"/>
                <w:sz w:val="20"/>
              </w:rPr>
              <w:t>
</w:t>
            </w:r>
            <w:r>
              <w:rPr>
                <w:rFonts w:ascii="Times New Roman"/>
                <w:b w:val="false"/>
                <w:i w:val="false"/>
                <w:color w:val="000000"/>
                <w:sz w:val="20"/>
              </w:rPr>
              <w:t>управлением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Ыспалау</w:t>
            </w:r>
            <w:r>
              <w:br/>
            </w:r>
            <w:r>
              <w:rPr>
                <w:rFonts w:ascii="Times New Roman"/>
                <w:b w:val="false"/>
                <w:i w:val="false"/>
                <w:color w:val="000000"/>
                <w:sz w:val="20"/>
              </w:rPr>
              <w:t>
</w:t>
            </w:r>
            <w:r>
              <w:rPr>
                <w:rFonts w:ascii="Times New Roman"/>
                <w:b/>
                <w:i w:val="false"/>
                <w:color w:val="000000"/>
                <w:sz w:val="20"/>
              </w:rPr>
              <w:t>білдектерін</w:t>
            </w:r>
            <w:r>
              <w:br/>
            </w:r>
            <w:r>
              <w:rPr>
                <w:rFonts w:ascii="Times New Roman"/>
                <w:b w:val="false"/>
                <w:i w:val="false"/>
                <w:color w:val="000000"/>
                <w:sz w:val="20"/>
              </w:rPr>
              <w:t>
</w:t>
            </w:r>
            <w:r>
              <w:rPr>
                <w:rFonts w:ascii="Times New Roman"/>
                <w:b/>
                <w:i w:val="false"/>
                <w:color w:val="000000"/>
                <w:sz w:val="20"/>
              </w:rPr>
              <w:t>баптаушы</w:t>
            </w:r>
            <w:r>
              <w:br/>
            </w:r>
            <w:r>
              <w:rPr>
                <w:rFonts w:ascii="Times New Roman"/>
                <w:b w:val="false"/>
                <w:i w:val="false"/>
                <w:color w:val="000000"/>
                <w:sz w:val="20"/>
              </w:rPr>
              <w:t>
</w:t>
            </w: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шлифовальных</w:t>
            </w:r>
            <w:r>
              <w:br/>
            </w:r>
            <w:r>
              <w:rPr>
                <w:rFonts w:ascii="Times New Roman"/>
                <w:b w:val="false"/>
                <w:i w:val="false"/>
                <w:color w:val="000000"/>
                <w:sz w:val="20"/>
              </w:rPr>
              <w:t>
</w:t>
            </w:r>
            <w:r>
              <w:rPr>
                <w:rFonts w:ascii="Times New Roman"/>
                <w:b w:val="false"/>
                <w:i w:val="false"/>
                <w:color w:val="000000"/>
                <w:sz w:val="20"/>
              </w:rPr>
              <w:t>станков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Тіскесуші</w:t>
            </w:r>
            <w:r>
              <w:br/>
            </w:r>
            <w:r>
              <w:rPr>
                <w:rFonts w:ascii="Times New Roman"/>
                <w:b w:val="false"/>
                <w:i w:val="false"/>
                <w:color w:val="000000"/>
                <w:sz w:val="20"/>
              </w:rPr>
              <w:t>
</w:t>
            </w:r>
            <w:r>
              <w:rPr>
                <w:rFonts w:ascii="Times New Roman"/>
                <w:b w:val="false"/>
                <w:i w:val="false"/>
                <w:color w:val="000000"/>
                <w:sz w:val="20"/>
              </w:rPr>
              <w:t>Зуборезчик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Фрезерші</w:t>
            </w:r>
            <w:r>
              <w:br/>
            </w:r>
            <w:r>
              <w:rPr>
                <w:rFonts w:ascii="Times New Roman"/>
                <w:b w:val="false"/>
                <w:i w:val="false"/>
                <w:color w:val="000000"/>
                <w:sz w:val="20"/>
              </w:rPr>
              <w:t>
</w:t>
            </w:r>
            <w:r>
              <w:rPr>
                <w:rFonts w:ascii="Times New Roman"/>
                <w:b w:val="false"/>
                <w:i w:val="false"/>
                <w:color w:val="000000"/>
                <w:sz w:val="20"/>
              </w:rPr>
              <w:t>Фрезеровщик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Тісқырушы</w:t>
            </w:r>
            <w:r>
              <w:br/>
            </w:r>
            <w:r>
              <w:rPr>
                <w:rFonts w:ascii="Times New Roman"/>
                <w:b w:val="false"/>
                <w:i w:val="false"/>
                <w:color w:val="000000"/>
                <w:sz w:val="20"/>
              </w:rPr>
              <w:t>
</w:t>
            </w:r>
            <w:r>
              <w:rPr>
                <w:rFonts w:ascii="Times New Roman"/>
                <w:b w:val="false"/>
                <w:i w:val="false"/>
                <w:color w:val="000000"/>
                <w:sz w:val="20"/>
              </w:rPr>
              <w:t>Шевинговальщик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Дефекто-</w:t>
            </w:r>
            <w:r>
              <w:br/>
            </w:r>
            <w:r>
              <w:rPr>
                <w:rFonts w:ascii="Times New Roman"/>
                <w:b w:val="false"/>
                <w:i w:val="false"/>
                <w:color w:val="000000"/>
                <w:sz w:val="20"/>
              </w:rPr>
              <w:t>
</w:t>
            </w:r>
            <w:r>
              <w:rPr>
                <w:rFonts w:ascii="Times New Roman"/>
                <w:b/>
                <w:i w:val="false"/>
                <w:color w:val="000000"/>
                <w:sz w:val="20"/>
              </w:rPr>
              <w:t>скопист</w:t>
            </w:r>
            <w:r>
              <w:br/>
            </w:r>
            <w:r>
              <w:rPr>
                <w:rFonts w:ascii="Times New Roman"/>
                <w:b w:val="false"/>
                <w:i w:val="false"/>
                <w:color w:val="000000"/>
                <w:sz w:val="20"/>
              </w:rPr>
              <w:t>
</w:t>
            </w:r>
            <w:r>
              <w:rPr>
                <w:rFonts w:ascii="Times New Roman"/>
                <w:b w:val="false"/>
                <w:i w:val="false"/>
                <w:color w:val="000000"/>
                <w:sz w:val="20"/>
              </w:rPr>
              <w:t>Дефектоскопист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Аккумуля-</w:t>
            </w:r>
            <w:r>
              <w:br/>
            </w:r>
            <w:r>
              <w:rPr>
                <w:rFonts w:ascii="Times New Roman"/>
                <w:b w:val="false"/>
                <w:i w:val="false"/>
                <w:color w:val="000000"/>
                <w:sz w:val="20"/>
              </w:rPr>
              <w:t>
</w:t>
            </w:r>
            <w:r>
              <w:rPr>
                <w:rFonts w:ascii="Times New Roman"/>
                <w:b/>
                <w:i w:val="false"/>
                <w:color w:val="000000"/>
                <w:sz w:val="20"/>
              </w:rPr>
              <w:t>торшы</w:t>
            </w:r>
            <w:r>
              <w:br/>
            </w:r>
            <w:r>
              <w:rPr>
                <w:rFonts w:ascii="Times New Roman"/>
                <w:b w:val="false"/>
                <w:i w:val="false"/>
                <w:color w:val="000000"/>
                <w:sz w:val="20"/>
              </w:rPr>
              <w:t>
</w:t>
            </w:r>
            <w:r>
              <w:rPr>
                <w:rFonts w:ascii="Times New Roman"/>
                <w:b w:val="false"/>
                <w:i w:val="false"/>
                <w:color w:val="000000"/>
                <w:sz w:val="20"/>
              </w:rPr>
              <w:t>Аккумуляторщик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құрылғыларды</w:t>
            </w:r>
            <w:r>
              <w:br/>
            </w:r>
            <w:r>
              <w:rPr>
                <w:rFonts w:ascii="Times New Roman"/>
                <w:b w:val="false"/>
                <w:i w:val="false"/>
                <w:color w:val="000000"/>
                <w:sz w:val="20"/>
              </w:rPr>
              <w:t>
</w:t>
            </w:r>
            <w:r>
              <w:rPr>
                <w:rFonts w:ascii="Times New Roman"/>
                <w:b/>
                <w:i w:val="false"/>
                <w:color w:val="000000"/>
                <w:sz w:val="20"/>
              </w:rPr>
              <w:t>жөндеу және</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электро-</w:t>
            </w:r>
            <w:r>
              <w:br/>
            </w:r>
            <w:r>
              <w:rPr>
                <w:rFonts w:ascii="Times New Roman"/>
                <w:b w:val="false"/>
                <w:i w:val="false"/>
                <w:color w:val="000000"/>
                <w:sz w:val="20"/>
              </w:rPr>
              <w:t>
</w:t>
            </w:r>
            <w:r>
              <w:rPr>
                <w:rFonts w:ascii="Times New Roman"/>
                <w:b/>
                <w:i w:val="false"/>
                <w:color w:val="000000"/>
                <w:sz w:val="20"/>
              </w:rPr>
              <w:t>монтер</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по 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электроустано-</w:t>
            </w:r>
            <w:r>
              <w:br/>
            </w:r>
            <w:r>
              <w:rPr>
                <w:rFonts w:ascii="Times New Roman"/>
                <w:b w:val="false"/>
                <w:i w:val="false"/>
                <w:color w:val="000000"/>
                <w:sz w:val="20"/>
              </w:rPr>
              <w:t>
</w:t>
            </w:r>
            <w:r>
              <w:rPr>
                <w:rFonts w:ascii="Times New Roman"/>
                <w:b w:val="false"/>
                <w:i w:val="false"/>
                <w:color w:val="000000"/>
                <w:sz w:val="20"/>
              </w:rPr>
              <w:t>вок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Манипулятор</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манипулятора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Станоктар</w:t>
            </w:r>
            <w:r>
              <w:br/>
            </w:r>
            <w:r>
              <w:rPr>
                <w:rFonts w:ascii="Times New Roman"/>
                <w:b w:val="false"/>
                <w:i w:val="false"/>
                <w:color w:val="000000"/>
                <w:sz w:val="20"/>
              </w:rPr>
              <w:t>
</w:t>
            </w:r>
            <w:r>
              <w:rPr>
                <w:rFonts w:ascii="Times New Roman"/>
                <w:b/>
                <w:i w:val="false"/>
                <w:color w:val="000000"/>
                <w:sz w:val="20"/>
              </w:rPr>
              <w:t xml:space="preserve">мен </w:t>
            </w:r>
            <w:r>
              <w:rPr>
                <w:rFonts w:ascii="Times New Roman"/>
                <w:b/>
                <w:i w:val="false"/>
                <w:color w:val="000000"/>
                <w:sz w:val="20"/>
              </w:rPr>
              <w:t>қондыр-</w:t>
            </w:r>
            <w:r>
              <w:br/>
            </w:r>
            <w:r>
              <w:rPr>
                <w:rFonts w:ascii="Times New Roman"/>
                <w:b w:val="false"/>
                <w:i w:val="false"/>
                <w:color w:val="000000"/>
                <w:sz w:val="20"/>
              </w:rPr>
              <w:t>
</w:t>
            </w:r>
            <w:r>
              <w:rPr>
                <w:rFonts w:ascii="Times New Roman"/>
                <w:b/>
                <w:i w:val="false"/>
                <w:color w:val="000000"/>
                <w:sz w:val="20"/>
              </w:rPr>
              <w:t>ғылардың</w:t>
            </w:r>
            <w:r>
              <w:br/>
            </w:r>
            <w:r>
              <w:rPr>
                <w:rFonts w:ascii="Times New Roman"/>
                <w:b w:val="false"/>
                <w:i w:val="false"/>
                <w:color w:val="000000"/>
                <w:sz w:val="20"/>
              </w:rPr>
              <w:t>
</w:t>
            </w:r>
            <w:r>
              <w:rPr>
                <w:rFonts w:ascii="Times New Roman"/>
                <w:b/>
                <w:i w:val="false"/>
                <w:color w:val="000000"/>
                <w:sz w:val="20"/>
              </w:rPr>
              <w:t>автомат және</w:t>
            </w:r>
            <w:r>
              <w:br/>
            </w:r>
            <w:r>
              <w:rPr>
                <w:rFonts w:ascii="Times New Roman"/>
                <w:b w:val="false"/>
                <w:i w:val="false"/>
                <w:color w:val="000000"/>
                <w:sz w:val="20"/>
              </w:rPr>
              <w:t>
</w:t>
            </w:r>
            <w:r>
              <w:rPr>
                <w:rFonts w:ascii="Times New Roman"/>
                <w:b/>
                <w:i w:val="false"/>
                <w:color w:val="000000"/>
                <w:sz w:val="20"/>
              </w:rPr>
              <w:t>жартылай</w:t>
            </w:r>
            <w:r>
              <w:br/>
            </w:r>
            <w:r>
              <w:rPr>
                <w:rFonts w:ascii="Times New Roman"/>
                <w:b w:val="false"/>
                <w:i w:val="false"/>
                <w:color w:val="000000"/>
                <w:sz w:val="20"/>
              </w:rPr>
              <w:t>
</w:t>
            </w:r>
            <w:r>
              <w:rPr>
                <w:rFonts w:ascii="Times New Roman"/>
                <w:b/>
                <w:i w:val="false"/>
                <w:color w:val="000000"/>
                <w:sz w:val="20"/>
              </w:rPr>
              <w:t>автомат</w:t>
            </w:r>
            <w:r>
              <w:br/>
            </w:r>
            <w:r>
              <w:rPr>
                <w:rFonts w:ascii="Times New Roman"/>
                <w:b w:val="false"/>
                <w:i w:val="false"/>
                <w:color w:val="000000"/>
                <w:sz w:val="20"/>
              </w:rPr>
              <w:t>
</w:t>
            </w:r>
            <w:r>
              <w:rPr>
                <w:rFonts w:ascii="Times New Roman"/>
                <w:b/>
                <w:i w:val="false"/>
                <w:color w:val="000000"/>
                <w:sz w:val="20"/>
              </w:rPr>
              <w:t>линияларының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автоматичес-</w:t>
            </w:r>
            <w:r>
              <w:br/>
            </w:r>
            <w:r>
              <w:rPr>
                <w:rFonts w:ascii="Times New Roman"/>
                <w:b w:val="false"/>
                <w:i w:val="false"/>
                <w:color w:val="000000"/>
                <w:sz w:val="20"/>
              </w:rPr>
              <w:t>
</w:t>
            </w:r>
            <w:r>
              <w:rPr>
                <w:rFonts w:ascii="Times New Roman"/>
                <w:b w:val="false"/>
                <w:i w:val="false"/>
                <w:color w:val="000000"/>
                <w:sz w:val="20"/>
              </w:rPr>
              <w:t>ких и</w:t>
            </w:r>
            <w:r>
              <w:br/>
            </w:r>
            <w:r>
              <w:rPr>
                <w:rFonts w:ascii="Times New Roman"/>
                <w:b w:val="false"/>
                <w:i w:val="false"/>
                <w:color w:val="000000"/>
                <w:sz w:val="20"/>
              </w:rPr>
              <w:t>
</w:t>
            </w:r>
            <w:r>
              <w:rPr>
                <w:rFonts w:ascii="Times New Roman"/>
                <w:b w:val="false"/>
                <w:i w:val="false"/>
                <w:color w:val="000000"/>
                <w:sz w:val="20"/>
              </w:rPr>
              <w:t>полуавтомати-</w:t>
            </w:r>
            <w:r>
              <w:br/>
            </w:r>
            <w:r>
              <w:rPr>
                <w:rFonts w:ascii="Times New Roman"/>
                <w:b w:val="false"/>
                <w:i w:val="false"/>
                <w:color w:val="000000"/>
                <w:sz w:val="20"/>
              </w:rPr>
              <w:t>
</w:t>
            </w:r>
            <w:r>
              <w:rPr>
                <w:rFonts w:ascii="Times New Roman"/>
                <w:b w:val="false"/>
                <w:i w:val="false"/>
                <w:color w:val="000000"/>
                <w:sz w:val="20"/>
              </w:rPr>
              <w:t>ческих линий</w:t>
            </w:r>
            <w:r>
              <w:br/>
            </w:r>
            <w:r>
              <w:rPr>
                <w:rFonts w:ascii="Times New Roman"/>
                <w:b w:val="false"/>
                <w:i w:val="false"/>
                <w:color w:val="000000"/>
                <w:sz w:val="20"/>
              </w:rPr>
              <w:t>
</w:t>
            </w:r>
            <w:r>
              <w:rPr>
                <w:rFonts w:ascii="Times New Roman"/>
                <w:b w:val="false"/>
                <w:i w:val="false"/>
                <w:color w:val="000000"/>
                <w:sz w:val="20"/>
              </w:rPr>
              <w:t>станков и</w:t>
            </w:r>
            <w:r>
              <w:br/>
            </w:r>
            <w:r>
              <w:rPr>
                <w:rFonts w:ascii="Times New Roman"/>
                <w:b w:val="false"/>
                <w:i w:val="false"/>
                <w:color w:val="000000"/>
                <w:sz w:val="20"/>
              </w:rPr>
              <w:t>
</w:t>
            </w:r>
            <w:r>
              <w:rPr>
                <w:rFonts w:ascii="Times New Roman"/>
                <w:b w:val="false"/>
                <w:i w:val="false"/>
                <w:color w:val="000000"/>
                <w:sz w:val="20"/>
              </w:rPr>
              <w:t>установок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w:t>
            </w:r>
            <w:r>
              <w:br/>
            </w:r>
            <w:r>
              <w:rPr>
                <w:rFonts w:ascii="Times New Roman"/>
                <w:b w:val="false"/>
                <w:i w:val="false"/>
                <w:color w:val="000000"/>
                <w:sz w:val="20"/>
              </w:rPr>
              <w:t>
</w:t>
            </w:r>
            <w:r>
              <w:rPr>
                <w:rFonts w:ascii="Times New Roman"/>
                <w:b/>
                <w:i w:val="false"/>
                <w:color w:val="000000"/>
                <w:sz w:val="20"/>
              </w:rPr>
              <w:t>малық</w:t>
            </w:r>
            <w:r>
              <w:br/>
            </w:r>
            <w:r>
              <w:rPr>
                <w:rFonts w:ascii="Times New Roman"/>
                <w:b w:val="false"/>
                <w:i w:val="false"/>
                <w:color w:val="000000"/>
                <w:sz w:val="20"/>
              </w:rPr>
              <w:t>
</w:t>
            </w:r>
            <w:r>
              <w:rPr>
                <w:rFonts w:ascii="Times New Roman"/>
                <w:b/>
                <w:i w:val="false"/>
                <w:color w:val="000000"/>
                <w:sz w:val="20"/>
              </w:rPr>
              <w:t>басқару</w:t>
            </w:r>
            <w:r>
              <w:br/>
            </w:r>
            <w:r>
              <w:rPr>
                <w:rFonts w:ascii="Times New Roman"/>
                <w:b w:val="false"/>
                <w:i w:val="false"/>
                <w:color w:val="000000"/>
                <w:sz w:val="20"/>
              </w:rPr>
              <w:t>
</w:t>
            </w:r>
            <w:r>
              <w:rPr>
                <w:rFonts w:ascii="Times New Roman"/>
                <w:b/>
                <w:i w:val="false"/>
                <w:color w:val="000000"/>
                <w:sz w:val="20"/>
              </w:rPr>
              <w:t>станокта-</w:t>
            </w:r>
            <w:r>
              <w:br/>
            </w:r>
            <w:r>
              <w:rPr>
                <w:rFonts w:ascii="Times New Roman"/>
                <w:b w:val="false"/>
                <w:i w:val="false"/>
                <w:color w:val="000000"/>
                <w:sz w:val="20"/>
              </w:rPr>
              <w:t>
</w:t>
            </w:r>
            <w:r>
              <w:rPr>
                <w:rFonts w:ascii="Times New Roman"/>
                <w:b/>
                <w:i w:val="false"/>
                <w:color w:val="000000"/>
                <w:sz w:val="20"/>
              </w:rPr>
              <w:t>рының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станков с</w:t>
            </w:r>
            <w:r>
              <w:br/>
            </w:r>
            <w:r>
              <w:rPr>
                <w:rFonts w:ascii="Times New Roman"/>
                <w:b w:val="false"/>
                <w:i w:val="false"/>
                <w:color w:val="000000"/>
                <w:sz w:val="20"/>
              </w:rPr>
              <w:t>
</w:t>
            </w:r>
            <w:r>
              <w:rPr>
                <w:rFonts w:ascii="Times New Roman"/>
                <w:b w:val="false"/>
                <w:i w:val="false"/>
                <w:color w:val="000000"/>
                <w:sz w:val="20"/>
              </w:rPr>
              <w:t>программным</w:t>
            </w:r>
            <w:r>
              <w:br/>
            </w:r>
            <w:r>
              <w:rPr>
                <w:rFonts w:ascii="Times New Roman"/>
                <w:b w:val="false"/>
                <w:i w:val="false"/>
                <w:color w:val="000000"/>
                <w:sz w:val="20"/>
              </w:rPr>
              <w:t>
</w:t>
            </w:r>
            <w:r>
              <w:rPr>
                <w:rFonts w:ascii="Times New Roman"/>
                <w:b w:val="false"/>
                <w:i w:val="false"/>
                <w:color w:val="000000"/>
                <w:sz w:val="20"/>
              </w:rPr>
              <w:t>управлением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w:t>
            </w:r>
            <w:r>
              <w:br/>
            </w:r>
            <w:r>
              <w:rPr>
                <w:rFonts w:ascii="Times New Roman"/>
                <w:b w:val="false"/>
                <w:i w:val="false"/>
                <w:color w:val="000000"/>
                <w:sz w:val="20"/>
              </w:rPr>
              <w:t>
</w:t>
            </w:r>
            <w:r>
              <w:rPr>
                <w:rFonts w:ascii="Times New Roman"/>
                <w:b/>
                <w:i w:val="false"/>
                <w:color w:val="000000"/>
                <w:sz w:val="20"/>
              </w:rPr>
              <w:t>өлшеу</w:t>
            </w:r>
            <w:r>
              <w:br/>
            </w:r>
            <w:r>
              <w:rPr>
                <w:rFonts w:ascii="Times New Roman"/>
                <w:b w:val="false"/>
                <w:i w:val="false"/>
                <w:color w:val="000000"/>
                <w:sz w:val="20"/>
              </w:rPr>
              <w:t>
</w:t>
            </w:r>
            <w:r>
              <w:rPr>
                <w:rFonts w:ascii="Times New Roman"/>
                <w:b/>
                <w:i w:val="false"/>
                <w:color w:val="000000"/>
                <w:sz w:val="20"/>
              </w:rPr>
              <w:t>аспаптарын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автоматиканы</w:t>
            </w:r>
            <w:r>
              <w:br/>
            </w:r>
            <w:r>
              <w:rPr>
                <w:rFonts w:ascii="Times New Roman"/>
                <w:b w:val="false"/>
                <w:i w:val="false"/>
                <w:color w:val="000000"/>
                <w:sz w:val="20"/>
              </w:rPr>
              <w:t>
</w:t>
            </w:r>
            <w:r>
              <w:rPr>
                <w:rFonts w:ascii="Times New Roman"/>
                <w:b/>
                <w:i w:val="false"/>
                <w:color w:val="000000"/>
                <w:sz w:val="20"/>
              </w:rPr>
              <w:t>баптаушы</w:t>
            </w:r>
            <w:r>
              <w:br/>
            </w:r>
            <w:r>
              <w:rPr>
                <w:rFonts w:ascii="Times New Roman"/>
                <w:b w:val="false"/>
                <w:i w:val="false"/>
                <w:color w:val="000000"/>
                <w:sz w:val="20"/>
              </w:rPr>
              <w:t>
</w:t>
            </w: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измерительных</w:t>
            </w:r>
            <w:r>
              <w:br/>
            </w:r>
            <w:r>
              <w:rPr>
                <w:rFonts w:ascii="Times New Roman"/>
                <w:b w:val="false"/>
                <w:i w:val="false"/>
                <w:color w:val="000000"/>
                <w:sz w:val="20"/>
              </w:rPr>
              <w:t>
</w:t>
            </w:r>
            <w:r>
              <w:rPr>
                <w:rFonts w:ascii="Times New Roman"/>
                <w:b w:val="false"/>
                <w:i w:val="false"/>
                <w:color w:val="000000"/>
                <w:sz w:val="20"/>
              </w:rPr>
              <w:t>приборов и</w:t>
            </w:r>
            <w:r>
              <w:br/>
            </w:r>
            <w:r>
              <w:rPr>
                <w:rFonts w:ascii="Times New Roman"/>
                <w:b w:val="false"/>
                <w:i w:val="false"/>
                <w:color w:val="000000"/>
                <w:sz w:val="20"/>
              </w:rPr>
              <w:t>
</w:t>
            </w:r>
            <w:r>
              <w:rPr>
                <w:rFonts w:ascii="Times New Roman"/>
                <w:b w:val="false"/>
                <w:i w:val="false"/>
                <w:color w:val="000000"/>
                <w:sz w:val="20"/>
              </w:rPr>
              <w:t>автоматики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Подшипниктер</w:t>
            </w:r>
            <w:r>
              <w:br/>
            </w:r>
            <w:r>
              <w:rPr>
                <w:rFonts w:ascii="Times New Roman"/>
                <w:b w:val="false"/>
                <w:i w:val="false"/>
                <w:color w:val="000000"/>
                <w:sz w:val="20"/>
              </w:rPr>
              <w:t>
</w:t>
            </w:r>
            <w:r>
              <w:rPr>
                <w:rFonts w:ascii="Times New Roman"/>
                <w:b/>
                <w:i w:val="false"/>
                <w:color w:val="000000"/>
                <w:sz w:val="20"/>
              </w:rPr>
              <w:t>бөлшектерін</w:t>
            </w:r>
            <w:r>
              <w:br/>
            </w:r>
            <w:r>
              <w:rPr>
                <w:rFonts w:ascii="Times New Roman"/>
                <w:b w:val="false"/>
                <w:i w:val="false"/>
                <w:color w:val="000000"/>
                <w:sz w:val="20"/>
              </w:rPr>
              <w:t>
</w:t>
            </w:r>
            <w:r>
              <w:rPr>
                <w:rFonts w:ascii="Times New Roman"/>
                <w:b/>
                <w:i w:val="false"/>
                <w:color w:val="000000"/>
                <w:sz w:val="20"/>
              </w:rPr>
              <w:t>сұрыптаушы</w:t>
            </w:r>
            <w:r>
              <w:br/>
            </w:r>
            <w:r>
              <w:rPr>
                <w:rFonts w:ascii="Times New Roman"/>
                <w:b w:val="false"/>
                <w:i w:val="false"/>
                <w:color w:val="000000"/>
                <w:sz w:val="20"/>
              </w:rPr>
              <w:t>
</w:t>
            </w:r>
            <w:r>
              <w:rPr>
                <w:rFonts w:ascii="Times New Roman"/>
                <w:b w:val="false"/>
                <w:i w:val="false"/>
                <w:color w:val="000000"/>
                <w:sz w:val="20"/>
              </w:rPr>
              <w:t>Сортировщик</w:t>
            </w:r>
            <w:r>
              <w:br/>
            </w:r>
            <w:r>
              <w:rPr>
                <w:rFonts w:ascii="Times New Roman"/>
                <w:b w:val="false"/>
                <w:i w:val="false"/>
                <w:color w:val="000000"/>
                <w:sz w:val="20"/>
              </w:rPr>
              <w:t>
</w:t>
            </w:r>
            <w:r>
              <w:rPr>
                <w:rFonts w:ascii="Times New Roman"/>
                <w:b w:val="false"/>
                <w:i w:val="false"/>
                <w:color w:val="000000"/>
                <w:sz w:val="20"/>
              </w:rPr>
              <w:t>деталей</w:t>
            </w:r>
            <w:r>
              <w:br/>
            </w:r>
            <w:r>
              <w:rPr>
                <w:rFonts w:ascii="Times New Roman"/>
                <w:b w:val="false"/>
                <w:i w:val="false"/>
                <w:color w:val="000000"/>
                <w:sz w:val="20"/>
              </w:rPr>
              <w:t>
</w:t>
            </w:r>
            <w:r>
              <w:rPr>
                <w:rFonts w:ascii="Times New Roman"/>
                <w:b w:val="false"/>
                <w:i w:val="false"/>
                <w:color w:val="000000"/>
                <w:sz w:val="20"/>
              </w:rPr>
              <w:t>подшипников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775"/>
        <w:gridCol w:w="2652"/>
        <w:gridCol w:w="3024"/>
        <w:gridCol w:w="275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73"/>
    <w:p>
      <w:pPr>
        <w:spacing w:after="0"/>
        <w:ind w:left="0"/>
        <w:jc w:val="both"/>
      </w:pPr>
      <w:r>
        <w:rPr>
          <w:rFonts w:ascii="Times New Roman"/>
          <w:b w:val="false"/>
          <w:i w:val="false"/>
          <w:color w:val="000000"/>
          <w:sz w:val="28"/>
        </w:rPr>
        <w:t>
      </w:t>
      </w:r>
      <w:r>
        <w:rPr>
          <w:rFonts w:ascii="Times New Roman"/>
          <w:b/>
          <w:i w:val="false"/>
          <w:color w:val="000000"/>
          <w:sz w:val="28"/>
        </w:rPr>
        <w:t>2.14. Өңдеу өнеркәсібіндегі (жиһаз жасау)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обрабатывающей промышленности (производство мебели)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663"/>
        <w:gridCol w:w="2082"/>
        <w:gridCol w:w="1894"/>
        <w:gridCol w:w="2082"/>
        <w:gridCol w:w="2083"/>
        <w:gridCol w:w="1895"/>
      </w:tblGrid>
      <w:tr>
        <w:trPr>
          <w:trHeight w:val="135"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i w:val="false"/>
                <w:color w:val="000000"/>
                <w:sz w:val="20"/>
              </w:rPr>
              <w:t>дың 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саны 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бастығы</w:t>
            </w:r>
            <w:r>
              <w:br/>
            </w:r>
            <w:r>
              <w:rPr>
                <w:rFonts w:ascii="Times New Roman"/>
                <w:b w:val="false"/>
                <w:i w:val="false"/>
                <w:color w:val="000000"/>
                <w:sz w:val="20"/>
              </w:rPr>
              <w:t>
</w:t>
            </w:r>
            <w:r>
              <w:rPr>
                <w:rFonts w:ascii="Times New Roman"/>
                <w:b w:val="false"/>
                <w:i w:val="false"/>
                <w:color w:val="000000"/>
                <w:sz w:val="20"/>
              </w:rPr>
              <w:t>Начальник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Начальник смены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w:t>
            </w:r>
            <w:r>
              <w:br/>
            </w:r>
            <w:r>
              <w:rPr>
                <w:rFonts w:ascii="Times New Roman"/>
                <w:b w:val="false"/>
                <w:i w:val="false"/>
                <w:color w:val="000000"/>
                <w:sz w:val="20"/>
              </w:rPr>
              <w:t>
</w:t>
            </w:r>
            <w:r>
              <w:rPr>
                <w:rFonts w:ascii="Times New Roman"/>
                <w:b/>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складом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механигі</w:t>
            </w:r>
            <w:r>
              <w:br/>
            </w:r>
            <w:r>
              <w:rPr>
                <w:rFonts w:ascii="Times New Roman"/>
                <w:b w:val="false"/>
                <w:i w:val="false"/>
                <w:color w:val="000000"/>
                <w:sz w:val="20"/>
              </w:rPr>
              <w:t>
</w:t>
            </w:r>
            <w:r>
              <w:rPr>
                <w:rFonts w:ascii="Times New Roman"/>
                <w:b w:val="false"/>
                <w:i w:val="false"/>
                <w:color w:val="000000"/>
                <w:sz w:val="20"/>
              </w:rPr>
              <w:t>Механик цеха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 –</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дизайнер</w:t>
            </w:r>
            <w:r>
              <w:br/>
            </w:r>
            <w:r>
              <w:rPr>
                <w:rFonts w:ascii="Times New Roman"/>
                <w:b w:val="false"/>
                <w:i w:val="false"/>
                <w:color w:val="000000"/>
                <w:sz w:val="20"/>
              </w:rPr>
              <w:t>
</w:t>
            </w: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дизайнер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технолог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Дизайнер</w:t>
            </w:r>
            <w:r>
              <w:br/>
            </w:r>
            <w:r>
              <w:rPr>
                <w:rFonts w:ascii="Times New Roman"/>
                <w:b w:val="false"/>
                <w:i w:val="false"/>
                <w:color w:val="000000"/>
                <w:sz w:val="20"/>
              </w:rPr>
              <w:t>
</w:t>
            </w:r>
            <w:r>
              <w:rPr>
                <w:rFonts w:ascii="Times New Roman"/>
                <w:b w:val="false"/>
                <w:i w:val="false"/>
                <w:color w:val="000000"/>
                <w:sz w:val="20"/>
              </w:rPr>
              <w:t>Дизайнер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шебері</w:t>
            </w:r>
            <w:r>
              <w:br/>
            </w:r>
            <w:r>
              <w:rPr>
                <w:rFonts w:ascii="Times New Roman"/>
                <w:b w:val="false"/>
                <w:i w:val="false"/>
                <w:color w:val="000000"/>
                <w:sz w:val="20"/>
              </w:rPr>
              <w:t>
</w:t>
            </w:r>
            <w:r>
              <w:rPr>
                <w:rFonts w:ascii="Times New Roman"/>
                <w:b w:val="false"/>
                <w:i w:val="false"/>
                <w:color w:val="000000"/>
                <w:sz w:val="20"/>
              </w:rPr>
              <w:t>Столяр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w:t>
            </w:r>
            <w:r>
              <w:br/>
            </w:r>
            <w:r>
              <w:rPr>
                <w:rFonts w:ascii="Times New Roman"/>
                <w:b w:val="false"/>
                <w:i w:val="false"/>
                <w:color w:val="000000"/>
                <w:sz w:val="20"/>
              </w:rPr>
              <w:t>
</w:t>
            </w:r>
            <w:r>
              <w:rPr>
                <w:rFonts w:ascii="Times New Roman"/>
                <w:b w:val="false"/>
                <w:i w:val="false"/>
                <w:color w:val="000000"/>
                <w:sz w:val="20"/>
              </w:rPr>
              <w:t>Плотник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өңдеу</w:t>
            </w:r>
            <w:r>
              <w:br/>
            </w:r>
            <w:r>
              <w:rPr>
                <w:rFonts w:ascii="Times New Roman"/>
                <w:b w:val="false"/>
                <w:i w:val="false"/>
                <w:color w:val="000000"/>
                <w:sz w:val="20"/>
              </w:rPr>
              <w:t>
</w:t>
            </w:r>
            <w:r>
              <w:rPr>
                <w:rFonts w:ascii="Times New Roman"/>
                <w:b/>
                <w:i w:val="false"/>
                <w:color w:val="000000"/>
                <w:sz w:val="20"/>
              </w:rPr>
              <w:t>станоктарының</w:t>
            </w:r>
            <w:r>
              <w:br/>
            </w:r>
            <w:r>
              <w:rPr>
                <w:rFonts w:ascii="Times New Roman"/>
                <w:b w:val="false"/>
                <w:i w:val="false"/>
                <w:color w:val="000000"/>
                <w:sz w:val="20"/>
              </w:rPr>
              <w:t>
</w:t>
            </w:r>
            <w:r>
              <w:rPr>
                <w:rFonts w:ascii="Times New Roman"/>
                <w:b/>
                <w:i w:val="false"/>
                <w:color w:val="000000"/>
                <w:sz w:val="20"/>
              </w:rPr>
              <w:t>станокшысы</w:t>
            </w:r>
            <w:r>
              <w:br/>
            </w:r>
            <w:r>
              <w:rPr>
                <w:rFonts w:ascii="Times New Roman"/>
                <w:b w:val="false"/>
                <w:i w:val="false"/>
                <w:color w:val="000000"/>
                <w:sz w:val="20"/>
              </w:rPr>
              <w:t>
</w:t>
            </w:r>
            <w:r>
              <w:rPr>
                <w:rFonts w:ascii="Times New Roman"/>
                <w:b w:val="false"/>
                <w:i w:val="false"/>
                <w:color w:val="000000"/>
                <w:sz w:val="20"/>
              </w:rPr>
              <w:t>Станочник</w:t>
            </w:r>
            <w:r>
              <w:br/>
            </w:r>
            <w:r>
              <w:rPr>
                <w:rFonts w:ascii="Times New Roman"/>
                <w:b w:val="false"/>
                <w:i w:val="false"/>
                <w:color w:val="000000"/>
                <w:sz w:val="20"/>
              </w:rPr>
              <w:t>
</w:t>
            </w:r>
            <w:r>
              <w:rPr>
                <w:rFonts w:ascii="Times New Roman"/>
                <w:b w:val="false"/>
                <w:i w:val="false"/>
                <w:color w:val="000000"/>
                <w:sz w:val="20"/>
              </w:rPr>
              <w:t>деревобрабаты-</w:t>
            </w:r>
            <w:r>
              <w:br/>
            </w:r>
            <w:r>
              <w:rPr>
                <w:rFonts w:ascii="Times New Roman"/>
                <w:b w:val="false"/>
                <w:i w:val="false"/>
                <w:color w:val="000000"/>
                <w:sz w:val="20"/>
              </w:rPr>
              <w:t>
</w:t>
            </w:r>
            <w:r>
              <w:rPr>
                <w:rFonts w:ascii="Times New Roman"/>
                <w:b w:val="false"/>
                <w:i w:val="false"/>
                <w:color w:val="000000"/>
                <w:sz w:val="20"/>
              </w:rPr>
              <w:t>вающих станков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Шаблондар</w:t>
            </w:r>
            <w:r>
              <w:br/>
            </w:r>
            <w:r>
              <w:rPr>
                <w:rFonts w:ascii="Times New Roman"/>
                <w:b w:val="false"/>
                <w:i w:val="false"/>
                <w:color w:val="000000"/>
                <w:sz w:val="20"/>
              </w:rPr>
              <w:t>
</w:t>
            </w:r>
            <w:r>
              <w:rPr>
                <w:rFonts w:ascii="Times New Roman"/>
                <w:b/>
                <w:i w:val="false"/>
                <w:color w:val="000000"/>
                <w:sz w:val="20"/>
              </w:rPr>
              <w:t>әзірлеуші</w:t>
            </w:r>
            <w:r>
              <w:br/>
            </w:r>
            <w:r>
              <w:rPr>
                <w:rFonts w:ascii="Times New Roman"/>
                <w:b w:val="false"/>
                <w:i w:val="false"/>
                <w:color w:val="000000"/>
                <w:sz w:val="20"/>
              </w:rPr>
              <w:t>
</w:t>
            </w:r>
            <w:r>
              <w:rPr>
                <w:rFonts w:ascii="Times New Roman"/>
                <w:b w:val="false"/>
                <w:i w:val="false"/>
                <w:color w:val="000000"/>
                <w:sz w:val="20"/>
              </w:rPr>
              <w:t>Изготовитель</w:t>
            </w:r>
            <w:r>
              <w:br/>
            </w:r>
            <w:r>
              <w:rPr>
                <w:rFonts w:ascii="Times New Roman"/>
                <w:b w:val="false"/>
                <w:i w:val="false"/>
                <w:color w:val="000000"/>
                <w:sz w:val="20"/>
              </w:rPr>
              <w:t>
</w:t>
            </w:r>
            <w:r>
              <w:rPr>
                <w:rFonts w:ascii="Times New Roman"/>
                <w:b w:val="false"/>
                <w:i w:val="false"/>
                <w:color w:val="000000"/>
                <w:sz w:val="20"/>
              </w:rPr>
              <w:t>шаблонов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Жиһаздың</w:t>
            </w:r>
            <w:r>
              <w:br/>
            </w:r>
            <w:r>
              <w:rPr>
                <w:rFonts w:ascii="Times New Roman"/>
                <w:b w:val="false"/>
                <w:i w:val="false"/>
                <w:color w:val="000000"/>
                <w:sz w:val="20"/>
              </w:rPr>
              <w:t>
</w:t>
            </w:r>
            <w:r>
              <w:rPr>
                <w:rFonts w:ascii="Times New Roman"/>
                <w:b/>
                <w:i w:val="false"/>
                <w:color w:val="000000"/>
                <w:sz w:val="20"/>
              </w:rPr>
              <w:t>декоративтік</w:t>
            </w:r>
            <w:r>
              <w:br/>
            </w:r>
            <w:r>
              <w:rPr>
                <w:rFonts w:ascii="Times New Roman"/>
                <w:b w:val="false"/>
                <w:i w:val="false"/>
                <w:color w:val="000000"/>
                <w:sz w:val="20"/>
              </w:rPr>
              <w:t>
</w:t>
            </w:r>
            <w:r>
              <w:rPr>
                <w:rFonts w:ascii="Times New Roman"/>
                <w:b/>
                <w:i w:val="false"/>
                <w:color w:val="000000"/>
                <w:sz w:val="20"/>
              </w:rPr>
              <w:t>элементтерін</w:t>
            </w:r>
            <w:r>
              <w:br/>
            </w:r>
            <w:r>
              <w:rPr>
                <w:rFonts w:ascii="Times New Roman"/>
                <w:b w:val="false"/>
                <w:i w:val="false"/>
                <w:color w:val="000000"/>
                <w:sz w:val="20"/>
              </w:rPr>
              <w:t>
</w:t>
            </w:r>
            <w:r>
              <w:rPr>
                <w:rFonts w:ascii="Times New Roman"/>
                <w:b/>
                <w:i w:val="false"/>
                <w:color w:val="000000"/>
                <w:sz w:val="20"/>
              </w:rPr>
              <w:t>жасаушы</w:t>
            </w:r>
            <w:r>
              <w:br/>
            </w:r>
            <w:r>
              <w:rPr>
                <w:rFonts w:ascii="Times New Roman"/>
                <w:b w:val="false"/>
                <w:i w:val="false"/>
                <w:color w:val="000000"/>
                <w:sz w:val="20"/>
              </w:rPr>
              <w:t>
</w:t>
            </w:r>
            <w:r>
              <w:rPr>
                <w:rFonts w:ascii="Times New Roman"/>
                <w:b w:val="false"/>
                <w:i w:val="false"/>
                <w:color w:val="000000"/>
                <w:sz w:val="20"/>
              </w:rPr>
              <w:t>Изготовитель</w:t>
            </w:r>
            <w:r>
              <w:br/>
            </w:r>
            <w:r>
              <w:rPr>
                <w:rFonts w:ascii="Times New Roman"/>
                <w:b w:val="false"/>
                <w:i w:val="false"/>
                <w:color w:val="000000"/>
                <w:sz w:val="20"/>
              </w:rPr>
              <w:t>
</w:t>
            </w:r>
            <w:r>
              <w:rPr>
                <w:rFonts w:ascii="Times New Roman"/>
                <w:b w:val="false"/>
                <w:i w:val="false"/>
                <w:color w:val="000000"/>
                <w:sz w:val="20"/>
              </w:rPr>
              <w:t>декоративных</w:t>
            </w:r>
            <w:r>
              <w:br/>
            </w:r>
            <w:r>
              <w:rPr>
                <w:rFonts w:ascii="Times New Roman"/>
                <w:b w:val="false"/>
                <w:i w:val="false"/>
                <w:color w:val="000000"/>
                <w:sz w:val="20"/>
              </w:rPr>
              <w:t>
</w:t>
            </w:r>
            <w:r>
              <w:rPr>
                <w:rFonts w:ascii="Times New Roman"/>
                <w:b w:val="false"/>
                <w:i w:val="false"/>
                <w:color w:val="000000"/>
                <w:sz w:val="20"/>
              </w:rPr>
              <w:t>элементов</w:t>
            </w:r>
            <w:r>
              <w:br/>
            </w:r>
            <w:r>
              <w:rPr>
                <w:rFonts w:ascii="Times New Roman"/>
                <w:b w:val="false"/>
                <w:i w:val="false"/>
                <w:color w:val="000000"/>
                <w:sz w:val="20"/>
              </w:rPr>
              <w:t>
</w:t>
            </w:r>
            <w:r>
              <w:rPr>
                <w:rFonts w:ascii="Times New Roman"/>
                <w:b w:val="false"/>
                <w:i w:val="false"/>
                <w:color w:val="000000"/>
                <w:sz w:val="20"/>
              </w:rPr>
              <w:t>мебели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Жиһазды</w:t>
            </w:r>
            <w:r>
              <w:br/>
            </w:r>
            <w:r>
              <w:rPr>
                <w:rFonts w:ascii="Times New Roman"/>
                <w:b w:val="false"/>
                <w:i w:val="false"/>
                <w:color w:val="000000"/>
                <w:sz w:val="20"/>
              </w:rPr>
              <w:t>
</w:t>
            </w:r>
            <w:r>
              <w:rPr>
                <w:rFonts w:ascii="Times New Roman"/>
                <w:b/>
                <w:i w:val="false"/>
                <w:color w:val="000000"/>
                <w:sz w:val="20"/>
              </w:rPr>
              <w:t>жинақтаушы</w:t>
            </w:r>
            <w:r>
              <w:br/>
            </w:r>
            <w:r>
              <w:rPr>
                <w:rFonts w:ascii="Times New Roman"/>
                <w:b w:val="false"/>
                <w:i w:val="false"/>
                <w:color w:val="000000"/>
                <w:sz w:val="20"/>
              </w:rPr>
              <w:t>
</w:t>
            </w:r>
            <w:r>
              <w:rPr>
                <w:rFonts w:ascii="Times New Roman"/>
                <w:b w:val="false"/>
                <w:i w:val="false"/>
                <w:color w:val="000000"/>
                <w:sz w:val="20"/>
              </w:rPr>
              <w:t>Комплектовщик</w:t>
            </w:r>
            <w:r>
              <w:br/>
            </w:r>
            <w:r>
              <w:rPr>
                <w:rFonts w:ascii="Times New Roman"/>
                <w:b w:val="false"/>
                <w:i w:val="false"/>
                <w:color w:val="000000"/>
                <w:sz w:val="20"/>
              </w:rPr>
              <w:t>
</w:t>
            </w:r>
            <w:r>
              <w:rPr>
                <w:rFonts w:ascii="Times New Roman"/>
                <w:b w:val="false"/>
                <w:i w:val="false"/>
                <w:color w:val="000000"/>
                <w:sz w:val="20"/>
              </w:rPr>
              <w:t>мебели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i w:val="false"/>
                <w:color w:val="000000"/>
                <w:sz w:val="20"/>
              </w:rPr>
              <w:t>түсқағазшысы</w:t>
            </w:r>
            <w:r>
              <w:br/>
            </w:r>
            <w:r>
              <w:rPr>
                <w:rFonts w:ascii="Times New Roman"/>
                <w:b w:val="false"/>
                <w:i w:val="false"/>
                <w:color w:val="000000"/>
                <w:sz w:val="20"/>
              </w:rPr>
              <w:t>
</w:t>
            </w:r>
            <w:r>
              <w:rPr>
                <w:rFonts w:ascii="Times New Roman"/>
                <w:b w:val="false"/>
                <w:i w:val="false"/>
                <w:color w:val="000000"/>
                <w:sz w:val="20"/>
              </w:rPr>
              <w:t>Обойщик мебели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Толтыру және</w:t>
            </w:r>
            <w:r>
              <w:br/>
            </w:r>
            <w:r>
              <w:rPr>
                <w:rFonts w:ascii="Times New Roman"/>
                <w:b w:val="false"/>
                <w:i w:val="false"/>
                <w:color w:val="000000"/>
                <w:sz w:val="20"/>
              </w:rPr>
              <w:t>
</w:t>
            </w:r>
            <w:r>
              <w:rPr>
                <w:rFonts w:ascii="Times New Roman"/>
                <w:b/>
                <w:i w:val="false"/>
                <w:color w:val="000000"/>
                <w:sz w:val="20"/>
              </w:rPr>
              <w:t>төсеу</w:t>
            </w:r>
            <w:r>
              <w:br/>
            </w:r>
            <w:r>
              <w:rPr>
                <w:rFonts w:ascii="Times New Roman"/>
                <w:b w:val="false"/>
                <w:i w:val="false"/>
                <w:color w:val="000000"/>
                <w:sz w:val="20"/>
              </w:rPr>
              <w:t>
</w:t>
            </w:r>
            <w:r>
              <w:rPr>
                <w:rFonts w:ascii="Times New Roman"/>
                <w:b/>
                <w:i w:val="false"/>
                <w:color w:val="000000"/>
                <w:sz w:val="20"/>
              </w:rPr>
              <w:t>материалдарын</w:t>
            </w:r>
            <w:r>
              <w:br/>
            </w:r>
            <w:r>
              <w:rPr>
                <w:rFonts w:ascii="Times New Roman"/>
                <w:b w:val="false"/>
                <w:i w:val="false"/>
                <w:color w:val="000000"/>
                <w:sz w:val="20"/>
              </w:rPr>
              <w:t>
</w:t>
            </w:r>
            <w:r>
              <w:rPr>
                <w:rFonts w:ascii="Times New Roman"/>
                <w:b/>
                <w:i w:val="false"/>
                <w:color w:val="000000"/>
                <w:sz w:val="20"/>
              </w:rPr>
              <w:t>жасаушы</w:t>
            </w:r>
            <w:r>
              <w:br/>
            </w:r>
            <w:r>
              <w:rPr>
                <w:rFonts w:ascii="Times New Roman"/>
                <w:b w:val="false"/>
                <w:i w:val="false"/>
                <w:color w:val="000000"/>
                <w:sz w:val="20"/>
              </w:rPr>
              <w:t>
</w:t>
            </w:r>
            <w:r>
              <w:rPr>
                <w:rFonts w:ascii="Times New Roman"/>
                <w:b w:val="false"/>
                <w:i w:val="false"/>
                <w:color w:val="000000"/>
                <w:sz w:val="20"/>
              </w:rPr>
              <w:t>Подготовщик</w:t>
            </w:r>
            <w:r>
              <w:br/>
            </w:r>
            <w:r>
              <w:rPr>
                <w:rFonts w:ascii="Times New Roman"/>
                <w:b w:val="false"/>
                <w:i w:val="false"/>
                <w:color w:val="000000"/>
                <w:sz w:val="20"/>
              </w:rPr>
              <w:t>
</w:t>
            </w:r>
            <w:r>
              <w:rPr>
                <w:rFonts w:ascii="Times New Roman"/>
                <w:b w:val="false"/>
                <w:i w:val="false"/>
                <w:color w:val="000000"/>
                <w:sz w:val="20"/>
              </w:rPr>
              <w:t>набивочных и</w:t>
            </w:r>
            <w:r>
              <w:br/>
            </w:r>
            <w:r>
              <w:rPr>
                <w:rFonts w:ascii="Times New Roman"/>
                <w:b w:val="false"/>
                <w:i w:val="false"/>
                <w:color w:val="000000"/>
                <w:sz w:val="20"/>
              </w:rPr>
              <w:t>
</w:t>
            </w:r>
            <w:r>
              <w:rPr>
                <w:rFonts w:ascii="Times New Roman"/>
                <w:b w:val="false"/>
                <w:i w:val="false"/>
                <w:color w:val="000000"/>
                <w:sz w:val="20"/>
              </w:rPr>
              <w:t>настилочных</w:t>
            </w:r>
            <w:r>
              <w:br/>
            </w:r>
            <w:r>
              <w:rPr>
                <w:rFonts w:ascii="Times New Roman"/>
                <w:b w:val="false"/>
                <w:i w:val="false"/>
                <w:color w:val="000000"/>
                <w:sz w:val="20"/>
              </w:rPr>
              <w:t>
</w:t>
            </w:r>
            <w:r>
              <w:rPr>
                <w:rFonts w:ascii="Times New Roman"/>
                <w:b w:val="false"/>
                <w:i w:val="false"/>
                <w:color w:val="000000"/>
                <w:sz w:val="20"/>
              </w:rPr>
              <w:t>материалов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w:t>
            </w:r>
            <w:r>
              <w:rPr>
                <w:rFonts w:ascii="Times New Roman"/>
                <w:b/>
                <w:i w:val="false"/>
                <w:color w:val="000000"/>
                <w:sz w:val="20"/>
              </w:rPr>
              <w:t>бөлшектерін</w:t>
            </w:r>
            <w:r>
              <w:br/>
            </w:r>
            <w:r>
              <w:rPr>
                <w:rFonts w:ascii="Times New Roman"/>
                <w:b w:val="false"/>
                <w:i w:val="false"/>
                <w:color w:val="000000"/>
                <w:sz w:val="20"/>
              </w:rPr>
              <w:t>
</w:t>
            </w:r>
            <w:r>
              <w:rPr>
                <w:rFonts w:ascii="Times New Roman"/>
                <w:b/>
                <w:i w:val="false"/>
                <w:color w:val="000000"/>
                <w:sz w:val="20"/>
              </w:rPr>
              <w:t>қаптаушы</w:t>
            </w:r>
            <w:r>
              <w:br/>
            </w:r>
            <w:r>
              <w:rPr>
                <w:rFonts w:ascii="Times New Roman"/>
                <w:b w:val="false"/>
                <w:i w:val="false"/>
                <w:color w:val="000000"/>
                <w:sz w:val="20"/>
              </w:rPr>
              <w:t>
</w:t>
            </w:r>
            <w:r>
              <w:rPr>
                <w:rFonts w:ascii="Times New Roman"/>
                <w:b w:val="false"/>
                <w:i w:val="false"/>
                <w:color w:val="000000"/>
                <w:sz w:val="20"/>
              </w:rPr>
              <w:t>Облицовщик</w:t>
            </w:r>
            <w:r>
              <w:br/>
            </w:r>
            <w:r>
              <w:rPr>
                <w:rFonts w:ascii="Times New Roman"/>
                <w:b w:val="false"/>
                <w:i w:val="false"/>
                <w:color w:val="000000"/>
                <w:sz w:val="20"/>
              </w:rPr>
              <w:t>
</w:t>
            </w:r>
            <w:r>
              <w:rPr>
                <w:rFonts w:ascii="Times New Roman"/>
                <w:b w:val="false"/>
                <w:i w:val="false"/>
                <w:color w:val="000000"/>
                <w:sz w:val="20"/>
              </w:rPr>
              <w:t>деталей мебели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Сүректен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бұйымдарды</w:t>
            </w:r>
            <w:r>
              <w:br/>
            </w:r>
            <w:r>
              <w:rPr>
                <w:rFonts w:ascii="Times New Roman"/>
                <w:b w:val="false"/>
                <w:i w:val="false"/>
                <w:color w:val="000000"/>
                <w:sz w:val="20"/>
              </w:rPr>
              <w:t>
</w:t>
            </w:r>
            <w:r>
              <w:rPr>
                <w:rFonts w:ascii="Times New Roman"/>
                <w:b/>
                <w:i w:val="false"/>
                <w:color w:val="000000"/>
                <w:sz w:val="20"/>
              </w:rPr>
              <w:t>әзірлеуші</w:t>
            </w:r>
            <w:r>
              <w:br/>
            </w:r>
            <w:r>
              <w:rPr>
                <w:rFonts w:ascii="Times New Roman"/>
                <w:b w:val="false"/>
                <w:i w:val="false"/>
                <w:color w:val="000000"/>
                <w:sz w:val="20"/>
              </w:rPr>
              <w:t>
</w:t>
            </w:r>
            <w:r>
              <w:rPr>
                <w:rFonts w:ascii="Times New Roman"/>
                <w:b w:val="false"/>
                <w:i w:val="false"/>
                <w:color w:val="000000"/>
                <w:sz w:val="20"/>
              </w:rPr>
              <w:t>Прессовщик</w:t>
            </w:r>
            <w:r>
              <w:br/>
            </w:r>
            <w:r>
              <w:rPr>
                <w:rFonts w:ascii="Times New Roman"/>
                <w:b w:val="false"/>
                <w:i w:val="false"/>
                <w:color w:val="000000"/>
                <w:sz w:val="20"/>
              </w:rPr>
              <w:t>
</w:t>
            </w:r>
            <w:r>
              <w:rPr>
                <w:rFonts w:ascii="Times New Roman"/>
                <w:b w:val="false"/>
                <w:i w:val="false"/>
                <w:color w:val="000000"/>
                <w:sz w:val="20"/>
              </w:rPr>
              <w:t>изделий из</w:t>
            </w:r>
            <w:r>
              <w:br/>
            </w:r>
            <w:r>
              <w:rPr>
                <w:rFonts w:ascii="Times New Roman"/>
                <w:b w:val="false"/>
                <w:i w:val="false"/>
                <w:color w:val="000000"/>
                <w:sz w:val="20"/>
              </w:rPr>
              <w:t>
</w:t>
            </w:r>
            <w:r>
              <w:rPr>
                <w:rFonts w:ascii="Times New Roman"/>
                <w:b w:val="false"/>
                <w:i w:val="false"/>
                <w:color w:val="000000"/>
                <w:sz w:val="20"/>
              </w:rPr>
              <w:t>древесины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Сүректен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бұйымдарды</w:t>
            </w:r>
            <w:r>
              <w:br/>
            </w:r>
            <w:r>
              <w:rPr>
                <w:rFonts w:ascii="Times New Roman"/>
                <w:b w:val="false"/>
                <w:i w:val="false"/>
                <w:color w:val="000000"/>
                <w:sz w:val="20"/>
              </w:rPr>
              <w:t>
</w:t>
            </w:r>
            <w:r>
              <w:rPr>
                <w:rFonts w:ascii="Times New Roman"/>
                <w:b/>
                <w:i w:val="false"/>
                <w:color w:val="000000"/>
                <w:sz w:val="20"/>
              </w:rPr>
              <w:t>жинаушы</w:t>
            </w:r>
            <w:r>
              <w:br/>
            </w:r>
            <w:r>
              <w:rPr>
                <w:rFonts w:ascii="Times New Roman"/>
                <w:b w:val="false"/>
                <w:i w:val="false"/>
                <w:color w:val="000000"/>
                <w:sz w:val="20"/>
              </w:rPr>
              <w:t>
</w:t>
            </w:r>
            <w:r>
              <w:rPr>
                <w:rFonts w:ascii="Times New Roman"/>
                <w:b w:val="false"/>
                <w:i w:val="false"/>
                <w:color w:val="000000"/>
                <w:sz w:val="20"/>
              </w:rPr>
              <w:t>Сборщик изделий</w:t>
            </w:r>
            <w:r>
              <w:br/>
            </w:r>
            <w:r>
              <w:rPr>
                <w:rFonts w:ascii="Times New Roman"/>
                <w:b w:val="false"/>
                <w:i w:val="false"/>
                <w:color w:val="000000"/>
                <w:sz w:val="20"/>
              </w:rPr>
              <w:t>
</w:t>
            </w:r>
            <w:r>
              <w:rPr>
                <w:rFonts w:ascii="Times New Roman"/>
                <w:b w:val="false"/>
                <w:i w:val="false"/>
                <w:color w:val="000000"/>
                <w:sz w:val="20"/>
              </w:rPr>
              <w:t>из древесины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өңдеу</w:t>
            </w:r>
            <w:r>
              <w:br/>
            </w:r>
            <w:r>
              <w:rPr>
                <w:rFonts w:ascii="Times New Roman"/>
                <w:b w:val="false"/>
                <w:i w:val="false"/>
                <w:color w:val="000000"/>
                <w:sz w:val="20"/>
              </w:rPr>
              <w:t>
</w:t>
            </w:r>
            <w:r>
              <w:rPr>
                <w:rFonts w:ascii="Times New Roman"/>
                <w:b/>
                <w:i w:val="false"/>
                <w:color w:val="000000"/>
                <w:sz w:val="20"/>
              </w:rPr>
              <w:t>өндірісінің</w:t>
            </w:r>
            <w:r>
              <w:br/>
            </w:r>
            <w:r>
              <w:rPr>
                <w:rFonts w:ascii="Times New Roman"/>
                <w:b w:val="false"/>
                <w:i w:val="false"/>
                <w:color w:val="000000"/>
                <w:sz w:val="20"/>
              </w:rPr>
              <w:t>
</w:t>
            </w:r>
            <w:r>
              <w:rPr>
                <w:rFonts w:ascii="Times New Roman"/>
                <w:b/>
                <w:i w:val="false"/>
                <w:color w:val="000000"/>
                <w:sz w:val="20"/>
              </w:rPr>
              <w:t>бақылаушысы</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деревообрабаты-</w:t>
            </w:r>
            <w:r>
              <w:br/>
            </w:r>
            <w:r>
              <w:rPr>
                <w:rFonts w:ascii="Times New Roman"/>
                <w:b w:val="false"/>
                <w:i w:val="false"/>
                <w:color w:val="000000"/>
                <w:sz w:val="20"/>
              </w:rPr>
              <w:t>
</w:t>
            </w:r>
            <w:r>
              <w:rPr>
                <w:rFonts w:ascii="Times New Roman"/>
                <w:b w:val="false"/>
                <w:i w:val="false"/>
                <w:color w:val="000000"/>
                <w:sz w:val="20"/>
              </w:rPr>
              <w:t>вающего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өндеу</w:t>
            </w:r>
            <w:r>
              <w:br/>
            </w:r>
            <w:r>
              <w:rPr>
                <w:rFonts w:ascii="Times New Roman"/>
                <w:b w:val="false"/>
                <w:i w:val="false"/>
                <w:color w:val="000000"/>
                <w:sz w:val="20"/>
              </w:rPr>
              <w:t>
</w:t>
            </w:r>
            <w:r>
              <w:rPr>
                <w:rFonts w:ascii="Times New Roman"/>
                <w:b/>
                <w:i w:val="false"/>
                <w:color w:val="000000"/>
                <w:sz w:val="20"/>
              </w:rPr>
              <w:t>жабдықтарын</w:t>
            </w:r>
            <w:r>
              <w:br/>
            </w:r>
            <w:r>
              <w:rPr>
                <w:rFonts w:ascii="Times New Roman"/>
                <w:b w:val="false"/>
                <w:i w:val="false"/>
                <w:color w:val="000000"/>
                <w:sz w:val="20"/>
              </w:rPr>
              <w:t>
</w:t>
            </w:r>
            <w:r>
              <w:rPr>
                <w:rFonts w:ascii="Times New Roman"/>
                <w:b/>
                <w:i w:val="false"/>
                <w:color w:val="000000"/>
                <w:sz w:val="20"/>
              </w:rPr>
              <w:t>қалаушы</w:t>
            </w:r>
            <w:r>
              <w:br/>
            </w:r>
            <w:r>
              <w:rPr>
                <w:rFonts w:ascii="Times New Roman"/>
                <w:b w:val="false"/>
                <w:i w:val="false"/>
                <w:color w:val="000000"/>
                <w:sz w:val="20"/>
              </w:rPr>
              <w:t>
</w:t>
            </w: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деревообраба-</w:t>
            </w:r>
            <w:r>
              <w:br/>
            </w:r>
            <w:r>
              <w:rPr>
                <w:rFonts w:ascii="Times New Roman"/>
                <w:b w:val="false"/>
                <w:i w:val="false"/>
                <w:color w:val="000000"/>
                <w:sz w:val="20"/>
              </w:rPr>
              <w:t>
</w:t>
            </w:r>
            <w:r>
              <w:rPr>
                <w:rFonts w:ascii="Times New Roman"/>
                <w:b w:val="false"/>
                <w:i w:val="false"/>
                <w:color w:val="000000"/>
                <w:sz w:val="20"/>
              </w:rPr>
              <w:t>тывающего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Ағаштарды</w:t>
            </w:r>
            <w:r>
              <w:br/>
            </w:r>
            <w:r>
              <w:rPr>
                <w:rFonts w:ascii="Times New Roman"/>
                <w:b w:val="false"/>
                <w:i w:val="false"/>
                <w:color w:val="000000"/>
                <w:sz w:val="20"/>
              </w:rPr>
              <w:t>
</w:t>
            </w:r>
            <w:r>
              <w:rPr>
                <w:rFonts w:ascii="Times New Roman"/>
                <w:b/>
                <w:i w:val="false"/>
                <w:color w:val="000000"/>
                <w:sz w:val="20"/>
              </w:rPr>
              <w:t>ажарлаушы</w:t>
            </w:r>
            <w:r>
              <w:br/>
            </w:r>
            <w:r>
              <w:rPr>
                <w:rFonts w:ascii="Times New Roman"/>
                <w:b w:val="false"/>
                <w:i w:val="false"/>
                <w:color w:val="000000"/>
                <w:sz w:val="20"/>
              </w:rPr>
              <w:t>
</w:t>
            </w:r>
            <w:r>
              <w:rPr>
                <w:rFonts w:ascii="Times New Roman"/>
                <w:b w:val="false"/>
                <w:i w:val="false"/>
                <w:color w:val="000000"/>
                <w:sz w:val="20"/>
              </w:rPr>
              <w:t>Шлифовщик по</w:t>
            </w:r>
            <w:r>
              <w:br/>
            </w:r>
            <w:r>
              <w:rPr>
                <w:rFonts w:ascii="Times New Roman"/>
                <w:b w:val="false"/>
                <w:i w:val="false"/>
                <w:color w:val="000000"/>
                <w:sz w:val="20"/>
              </w:rPr>
              <w:t>
</w:t>
            </w:r>
            <w:r>
              <w:rPr>
                <w:rFonts w:ascii="Times New Roman"/>
                <w:b w:val="false"/>
                <w:i w:val="false"/>
                <w:color w:val="000000"/>
                <w:sz w:val="20"/>
              </w:rPr>
              <w:t>дереву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2656"/>
        <w:gridCol w:w="2842"/>
        <w:gridCol w:w="2945"/>
        <w:gridCol w:w="294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89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74"/>
    <w:p>
      <w:pPr>
        <w:spacing w:after="0"/>
        <w:ind w:left="0"/>
        <w:jc w:val="both"/>
      </w:pPr>
      <w:r>
        <w:rPr>
          <w:rFonts w:ascii="Times New Roman"/>
          <w:b w:val="false"/>
          <w:i w:val="false"/>
          <w:color w:val="000000"/>
          <w:sz w:val="28"/>
        </w:rPr>
        <w:t>
      </w:t>
      </w:r>
      <w:r>
        <w:rPr>
          <w:rFonts w:ascii="Times New Roman"/>
          <w:b/>
          <w:i w:val="false"/>
          <w:color w:val="000000"/>
          <w:sz w:val="28"/>
        </w:rPr>
        <w:t>2.15. Электрмен жабдықтау, газ, бу беру және ауа баптау (электр энергиясын өндіру, беру және бөлу) қызметкерлерінің жекелеген лауазымдары мен кәсіптері бойынша саны және жалақы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электроснабжении, подаче газа, пара и воздушном кондиционировании (производство, передача и распределение электроэнергии)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919"/>
        <w:gridCol w:w="2117"/>
        <w:gridCol w:w="2117"/>
        <w:gridCol w:w="1926"/>
        <w:gridCol w:w="2118"/>
        <w:gridCol w:w="1927"/>
      </w:tblGrid>
      <w:tr>
        <w:trPr>
          <w:trHeight w:val="135"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лауазымдарының</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 тысяч</w:t>
            </w:r>
            <w:r>
              <w:br/>
            </w:r>
            <w:r>
              <w:rPr>
                <w:rFonts w:ascii="Times New Roman"/>
                <w:b w:val="false"/>
                <w:i w:val="false"/>
                <w:color w:val="000000"/>
                <w:sz w:val="20"/>
              </w:rPr>
              <w:t>
</w:t>
            </w:r>
            <w:r>
              <w:rPr>
                <w:rFonts w:ascii="Times New Roman"/>
                <w:b w:val="false"/>
                <w:i w:val="false"/>
                <w:color w:val="000000"/>
                <w:sz w:val="20"/>
              </w:rPr>
              <w:t>тенге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энергетик</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энергетик (в</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Ауысым бастығы</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Начальник смены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шебері</w:t>
            </w:r>
            <w:r>
              <w:br/>
            </w:r>
            <w:r>
              <w:rPr>
                <w:rFonts w:ascii="Times New Roman"/>
                <w:b w:val="false"/>
                <w:i w:val="false"/>
                <w:color w:val="000000"/>
                <w:sz w:val="20"/>
              </w:rPr>
              <w:t>
</w:t>
            </w:r>
            <w:r>
              <w:rPr>
                <w:rFonts w:ascii="Times New Roman"/>
                <w:b w:val="false"/>
                <w:i w:val="false"/>
                <w:color w:val="000000"/>
                <w:sz w:val="20"/>
              </w:rPr>
              <w:t>Мастер цеха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энергетик</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энергетик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байланысы</w:t>
            </w:r>
            <w:r>
              <w:br/>
            </w:r>
            <w:r>
              <w:rPr>
                <w:rFonts w:ascii="Times New Roman"/>
                <w:b w:val="false"/>
                <w:i w:val="false"/>
                <w:color w:val="000000"/>
                <w:sz w:val="20"/>
              </w:rPr>
              <w:t>
</w:t>
            </w:r>
            <w:r>
              <w:rPr>
                <w:rFonts w:ascii="Times New Roman"/>
                <w:b/>
                <w:i w:val="false"/>
                <w:color w:val="000000"/>
                <w:sz w:val="20"/>
              </w:rPr>
              <w:t>инженері</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электросвязи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Инженер-механик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Инженер-бақы-</w:t>
            </w:r>
            <w:r>
              <w:br/>
            </w:r>
            <w:r>
              <w:rPr>
                <w:rFonts w:ascii="Times New Roman"/>
                <w:b w:val="false"/>
                <w:i w:val="false"/>
                <w:color w:val="000000"/>
                <w:sz w:val="20"/>
              </w:rPr>
              <w:t>
</w:t>
            </w:r>
            <w:r>
              <w:rPr>
                <w:rFonts w:ascii="Times New Roman"/>
                <w:b/>
                <w:i w:val="false"/>
                <w:color w:val="000000"/>
                <w:sz w:val="20"/>
              </w:rPr>
              <w:t>лаушы</w:t>
            </w:r>
            <w:r>
              <w:br/>
            </w:r>
            <w:r>
              <w:rPr>
                <w:rFonts w:ascii="Times New Roman"/>
                <w:b w:val="false"/>
                <w:i w:val="false"/>
                <w:color w:val="000000"/>
                <w:sz w:val="20"/>
              </w:rPr>
              <w:t>
</w:t>
            </w:r>
            <w:r>
              <w:rPr>
                <w:rFonts w:ascii="Times New Roman"/>
                <w:b w:val="false"/>
                <w:i w:val="false"/>
                <w:color w:val="000000"/>
                <w:sz w:val="20"/>
              </w:rPr>
              <w:t>Инженер-контро-</w:t>
            </w:r>
            <w:r>
              <w:br/>
            </w:r>
            <w:r>
              <w:rPr>
                <w:rFonts w:ascii="Times New Roman"/>
                <w:b w:val="false"/>
                <w:i w:val="false"/>
                <w:color w:val="000000"/>
                <w:sz w:val="20"/>
              </w:rPr>
              <w:t>
</w:t>
            </w:r>
            <w:r>
              <w:rPr>
                <w:rFonts w:ascii="Times New Roman"/>
                <w:b w:val="false"/>
                <w:i w:val="false"/>
                <w:color w:val="000000"/>
                <w:sz w:val="20"/>
              </w:rPr>
              <w:t>лер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энергетик</w:t>
            </w:r>
            <w:r>
              <w:br/>
            </w:r>
            <w:r>
              <w:rPr>
                <w:rFonts w:ascii="Times New Roman"/>
                <w:b w:val="false"/>
                <w:i w:val="false"/>
                <w:color w:val="000000"/>
                <w:sz w:val="20"/>
              </w:rPr>
              <w:t>
</w:t>
            </w:r>
            <w:r>
              <w:rPr>
                <w:rFonts w:ascii="Times New Roman"/>
                <w:b w:val="false"/>
                <w:i w:val="false"/>
                <w:color w:val="000000"/>
                <w:sz w:val="20"/>
              </w:rPr>
              <w:t>Техник-энергетик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Электроаралық</w:t>
            </w:r>
            <w:r>
              <w:br/>
            </w:r>
            <w:r>
              <w:rPr>
                <w:rFonts w:ascii="Times New Roman"/>
                <w:b w:val="false"/>
                <w:i w:val="false"/>
                <w:color w:val="000000"/>
                <w:sz w:val="20"/>
              </w:rPr>
              <w:t>
</w:t>
            </w:r>
            <w:r>
              <w:rPr>
                <w:rFonts w:ascii="Times New Roman"/>
                <w:b/>
                <w:i w:val="false"/>
                <w:color w:val="000000"/>
                <w:sz w:val="20"/>
              </w:rPr>
              <w:t>станцияның</w:t>
            </w:r>
            <w:r>
              <w:br/>
            </w:r>
            <w:r>
              <w:rPr>
                <w:rFonts w:ascii="Times New Roman"/>
                <w:b w:val="false"/>
                <w:i w:val="false"/>
                <w:color w:val="000000"/>
                <w:sz w:val="20"/>
              </w:rPr>
              <w:t>
</w:t>
            </w:r>
            <w:r>
              <w:rPr>
                <w:rFonts w:ascii="Times New Roman"/>
                <w:b/>
                <w:i w:val="false"/>
                <w:color w:val="000000"/>
                <w:sz w:val="20"/>
              </w:rPr>
              <w:t>диспетчері</w:t>
            </w:r>
            <w:r>
              <w:br/>
            </w:r>
            <w:r>
              <w:rPr>
                <w:rFonts w:ascii="Times New Roman"/>
                <w:b w:val="false"/>
                <w:i w:val="false"/>
                <w:color w:val="000000"/>
                <w:sz w:val="20"/>
              </w:rPr>
              <w:t>
</w:t>
            </w: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электроподстан-</w:t>
            </w:r>
            <w:r>
              <w:br/>
            </w:r>
            <w:r>
              <w:rPr>
                <w:rFonts w:ascii="Times New Roman"/>
                <w:b w:val="false"/>
                <w:i w:val="false"/>
                <w:color w:val="000000"/>
                <w:sz w:val="20"/>
              </w:rPr>
              <w:t>
</w:t>
            </w:r>
            <w:r>
              <w:rPr>
                <w:rFonts w:ascii="Times New Roman"/>
                <w:b w:val="false"/>
                <w:i w:val="false"/>
                <w:color w:val="000000"/>
                <w:sz w:val="20"/>
              </w:rPr>
              <w:t>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w:t>
            </w:r>
            <w:r>
              <w:br/>
            </w:r>
            <w:r>
              <w:rPr>
                <w:rFonts w:ascii="Times New Roman"/>
                <w:b w:val="false"/>
                <w:i w:val="false"/>
                <w:color w:val="000000"/>
                <w:sz w:val="20"/>
              </w:rPr>
              <w:t>
</w:t>
            </w:r>
            <w:r>
              <w:rPr>
                <w:rFonts w:ascii="Times New Roman"/>
                <w:b/>
                <w:i w:val="false"/>
                <w:color w:val="000000"/>
                <w:sz w:val="20"/>
              </w:rPr>
              <w:t>инспекция</w:t>
            </w:r>
            <w:r>
              <w:br/>
            </w:r>
            <w:r>
              <w:rPr>
                <w:rFonts w:ascii="Times New Roman"/>
                <w:b w:val="false"/>
                <w:i w:val="false"/>
                <w:color w:val="000000"/>
                <w:sz w:val="20"/>
              </w:rPr>
              <w:t>
</w:t>
            </w:r>
            <w:r>
              <w:rPr>
                <w:rFonts w:ascii="Times New Roman"/>
                <w:b/>
                <w:i w:val="false"/>
                <w:color w:val="000000"/>
                <w:sz w:val="20"/>
              </w:rPr>
              <w:t>инспекторы</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энергоинспекции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w:t>
            </w:r>
            <w:r>
              <w:br/>
            </w:r>
            <w:r>
              <w:rPr>
                <w:rFonts w:ascii="Times New Roman"/>
                <w:b w:val="false"/>
                <w:i w:val="false"/>
                <w:color w:val="000000"/>
                <w:sz w:val="20"/>
              </w:rPr>
              <w:t>
</w:t>
            </w:r>
            <w:r>
              <w:rPr>
                <w:rFonts w:ascii="Times New Roman"/>
                <w:b/>
                <w:i w:val="false"/>
                <w:color w:val="000000"/>
                <w:sz w:val="20"/>
              </w:rPr>
              <w:t>желісі</w:t>
            </w:r>
            <w:r>
              <w:br/>
            </w:r>
            <w:r>
              <w:rPr>
                <w:rFonts w:ascii="Times New Roman"/>
                <w:b w:val="false"/>
                <w:i w:val="false"/>
                <w:color w:val="000000"/>
                <w:sz w:val="20"/>
              </w:rPr>
              <w:t>
</w:t>
            </w:r>
            <w:r>
              <w:rPr>
                <w:rFonts w:ascii="Times New Roman"/>
                <w:b/>
                <w:i w:val="false"/>
                <w:color w:val="000000"/>
                <w:sz w:val="20"/>
              </w:rPr>
              <w:t>мен ауадағы</w:t>
            </w:r>
            <w:r>
              <w:br/>
            </w: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i w:val="false"/>
                <w:color w:val="000000"/>
                <w:sz w:val="20"/>
              </w:rPr>
              <w:t>кернеулік</w:t>
            </w:r>
            <w:r>
              <w:br/>
            </w:r>
            <w:r>
              <w:rPr>
                <w:rFonts w:ascii="Times New Roman"/>
                <w:b w:val="false"/>
                <w:i w:val="false"/>
                <w:color w:val="000000"/>
                <w:sz w:val="20"/>
              </w:rPr>
              <w:t>
</w:t>
            </w:r>
            <w:r>
              <w:rPr>
                <w:rFonts w:ascii="Times New Roman"/>
                <w:b/>
                <w:i w:val="false"/>
                <w:color w:val="000000"/>
                <w:sz w:val="20"/>
              </w:rPr>
              <w:t>жолдарын</w:t>
            </w:r>
            <w:r>
              <w:br/>
            </w:r>
            <w:r>
              <w:rPr>
                <w:rFonts w:ascii="Times New Roman"/>
                <w:b w:val="false"/>
                <w:i w:val="false"/>
                <w:color w:val="000000"/>
                <w:sz w:val="20"/>
              </w:rPr>
              <w:t>
</w:t>
            </w:r>
            <w:r>
              <w:rPr>
                <w:rFonts w:ascii="Times New Roman"/>
                <w:b/>
                <w:i w:val="false"/>
                <w:color w:val="000000"/>
                <w:sz w:val="20"/>
              </w:rPr>
              <w:t>монтаждау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желіші-</w:t>
            </w:r>
            <w:r>
              <w:br/>
            </w:r>
            <w:r>
              <w:rPr>
                <w:rFonts w:ascii="Times New Roman"/>
                <w:b w:val="false"/>
                <w:i w:val="false"/>
                <w:color w:val="000000"/>
                <w:sz w:val="20"/>
              </w:rPr>
              <w:t>
</w:t>
            </w:r>
            <w:r>
              <w:rPr>
                <w:rFonts w:ascii="Times New Roman"/>
                <w:b/>
                <w:i w:val="false"/>
                <w:color w:val="000000"/>
                <w:sz w:val="20"/>
              </w:rPr>
              <w:t>электро-</w:t>
            </w:r>
            <w:r>
              <w:br/>
            </w:r>
            <w:r>
              <w:rPr>
                <w:rFonts w:ascii="Times New Roman"/>
                <w:b w:val="false"/>
                <w:i w:val="false"/>
                <w:color w:val="000000"/>
                <w:sz w:val="20"/>
              </w:rPr>
              <w:t>
</w:t>
            </w:r>
            <w:r>
              <w:rPr>
                <w:rFonts w:ascii="Times New Roman"/>
                <w:b/>
                <w:i w:val="false"/>
                <w:color w:val="000000"/>
                <w:sz w:val="20"/>
              </w:rPr>
              <w:t>монтер</w:t>
            </w:r>
            <w:r>
              <w:br/>
            </w:r>
            <w:r>
              <w:rPr>
                <w:rFonts w:ascii="Times New Roman"/>
                <w:b w:val="false"/>
                <w:i w:val="false"/>
                <w:color w:val="000000"/>
                <w:sz w:val="20"/>
              </w:rPr>
              <w:t>
</w:t>
            </w:r>
            <w:r>
              <w:rPr>
                <w:rFonts w:ascii="Times New Roman"/>
                <w:b w:val="false"/>
                <w:i w:val="false"/>
                <w:color w:val="000000"/>
                <w:sz w:val="20"/>
              </w:rPr>
              <w:t>Электромонтер –</w:t>
            </w:r>
            <w:r>
              <w:br/>
            </w:r>
            <w:r>
              <w:rPr>
                <w:rFonts w:ascii="Times New Roman"/>
                <w:b w:val="false"/>
                <w:i w:val="false"/>
                <w:color w:val="000000"/>
                <w:sz w:val="20"/>
              </w:rPr>
              <w:t>
</w:t>
            </w:r>
            <w:r>
              <w:rPr>
                <w:rFonts w:ascii="Times New Roman"/>
                <w:b w:val="false"/>
                <w:i w:val="false"/>
                <w:color w:val="000000"/>
                <w:sz w:val="20"/>
              </w:rPr>
              <w:t>линейщик по</w:t>
            </w:r>
            <w:r>
              <w:br/>
            </w:r>
            <w:r>
              <w:rPr>
                <w:rFonts w:ascii="Times New Roman"/>
                <w:b w:val="false"/>
                <w:i w:val="false"/>
                <w:color w:val="000000"/>
                <w:sz w:val="20"/>
              </w:rPr>
              <w:t>
</w:t>
            </w:r>
            <w:r>
              <w:rPr>
                <w:rFonts w:ascii="Times New Roman"/>
                <w:b w:val="false"/>
                <w:i w:val="false"/>
                <w:color w:val="000000"/>
                <w:sz w:val="20"/>
              </w:rPr>
              <w:t>монтажу</w:t>
            </w:r>
            <w:r>
              <w:br/>
            </w:r>
            <w:r>
              <w:rPr>
                <w:rFonts w:ascii="Times New Roman"/>
                <w:b w:val="false"/>
                <w:i w:val="false"/>
                <w:color w:val="000000"/>
                <w:sz w:val="20"/>
              </w:rPr>
              <w:t>
</w:t>
            </w:r>
            <w:r>
              <w:rPr>
                <w:rFonts w:ascii="Times New Roman"/>
                <w:b w:val="false"/>
                <w:i w:val="false"/>
                <w:color w:val="000000"/>
                <w:sz w:val="20"/>
              </w:rPr>
              <w:t>воздушных линий</w:t>
            </w:r>
            <w:r>
              <w:br/>
            </w:r>
            <w:r>
              <w:rPr>
                <w:rFonts w:ascii="Times New Roman"/>
                <w:b w:val="false"/>
                <w:i w:val="false"/>
                <w:color w:val="000000"/>
                <w:sz w:val="20"/>
              </w:rPr>
              <w:t>
</w:t>
            </w:r>
            <w:r>
              <w:rPr>
                <w:rFonts w:ascii="Times New Roman"/>
                <w:b w:val="false"/>
                <w:i w:val="false"/>
                <w:color w:val="000000"/>
                <w:sz w:val="20"/>
              </w:rPr>
              <w:t>высокого</w:t>
            </w:r>
            <w:r>
              <w:br/>
            </w:r>
            <w:r>
              <w:rPr>
                <w:rFonts w:ascii="Times New Roman"/>
                <w:b w:val="false"/>
                <w:i w:val="false"/>
                <w:color w:val="000000"/>
                <w:sz w:val="20"/>
              </w:rPr>
              <w:t>
</w:t>
            </w:r>
            <w:r>
              <w:rPr>
                <w:rFonts w:ascii="Times New Roman"/>
                <w:b w:val="false"/>
                <w:i w:val="false"/>
                <w:color w:val="000000"/>
                <w:sz w:val="20"/>
              </w:rPr>
              <w:t>напряжения и</w:t>
            </w:r>
            <w:r>
              <w:br/>
            </w:r>
            <w:r>
              <w:rPr>
                <w:rFonts w:ascii="Times New Roman"/>
                <w:b w:val="false"/>
                <w:i w:val="false"/>
                <w:color w:val="000000"/>
                <w:sz w:val="20"/>
              </w:rPr>
              <w:t>
</w:t>
            </w:r>
            <w:r>
              <w:rPr>
                <w:rFonts w:ascii="Times New Roman"/>
                <w:b w:val="false"/>
                <w:i w:val="false"/>
                <w:color w:val="000000"/>
                <w:sz w:val="20"/>
              </w:rPr>
              <w:t>контактной сети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стансаларына</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жабдықтарымен</w:t>
            </w:r>
            <w:r>
              <w:br/>
            </w:r>
            <w:r>
              <w:rPr>
                <w:rFonts w:ascii="Times New Roman"/>
                <w:b w:val="false"/>
                <w:i w:val="false"/>
                <w:color w:val="000000"/>
                <w:sz w:val="20"/>
              </w:rPr>
              <w:t>
</w:t>
            </w:r>
            <w:r>
              <w:rPr>
                <w:rFonts w:ascii="Times New Roman"/>
                <w:b/>
                <w:i w:val="false"/>
                <w:color w:val="000000"/>
                <w:sz w:val="20"/>
              </w:rPr>
              <w:t>қызмет көрсету</w:t>
            </w:r>
            <w:r>
              <w:br/>
            </w:r>
            <w:r>
              <w:rPr>
                <w:rFonts w:ascii="Times New Roman"/>
                <w:b w:val="false"/>
                <w:i w:val="false"/>
                <w:color w:val="000000"/>
                <w:sz w:val="20"/>
              </w:rPr>
              <w:t>
</w:t>
            </w:r>
            <w:r>
              <w:rPr>
                <w:rFonts w:ascii="Times New Roman"/>
                <w:b w:val="false"/>
                <w:i w:val="false"/>
                <w:color w:val="000000"/>
                <w:sz w:val="20"/>
              </w:rPr>
              <w:t>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электростанций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Бөлінген</w:t>
            </w:r>
            <w:r>
              <w:br/>
            </w:r>
            <w:r>
              <w:rPr>
                <w:rFonts w:ascii="Times New Roman"/>
                <w:b w:val="false"/>
                <w:i w:val="false"/>
                <w:color w:val="000000"/>
                <w:sz w:val="20"/>
              </w:rPr>
              <w:t>
</w:t>
            </w:r>
            <w:r>
              <w:rPr>
                <w:rFonts w:ascii="Times New Roman"/>
                <w:b/>
                <w:i w:val="false"/>
                <w:color w:val="000000"/>
                <w:sz w:val="20"/>
              </w:rPr>
              <w:t>желілерді</w:t>
            </w:r>
            <w:r>
              <w:br/>
            </w:r>
            <w:r>
              <w:rPr>
                <w:rFonts w:ascii="Times New Roman"/>
                <w:b w:val="false"/>
                <w:i w:val="false"/>
                <w:color w:val="000000"/>
                <w:sz w:val="20"/>
              </w:rPr>
              <w:t>
</w:t>
            </w:r>
            <w:r>
              <w:rPr>
                <w:rFonts w:ascii="Times New Roman"/>
                <w:b/>
                <w:i w:val="false"/>
                <w:color w:val="000000"/>
                <w:sz w:val="20"/>
              </w:rPr>
              <w:t>пайдалануға беру</w:t>
            </w:r>
            <w:r>
              <w:br/>
            </w:r>
            <w:r>
              <w:rPr>
                <w:rFonts w:ascii="Times New Roman"/>
                <w:b w:val="false"/>
                <w:i w:val="false"/>
                <w:color w:val="000000"/>
                <w:sz w:val="20"/>
              </w:rPr>
              <w:t>
</w:t>
            </w:r>
            <w:r>
              <w:rPr>
                <w:rFonts w:ascii="Times New Roman"/>
                <w:b/>
                <w:i w:val="false"/>
                <w:color w:val="000000"/>
                <w:sz w:val="20"/>
              </w:rPr>
              <w:t>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распределитель-</w:t>
            </w:r>
            <w:r>
              <w:br/>
            </w:r>
            <w:r>
              <w:rPr>
                <w:rFonts w:ascii="Times New Roman"/>
                <w:b w:val="false"/>
                <w:i w:val="false"/>
                <w:color w:val="000000"/>
                <w:sz w:val="20"/>
              </w:rPr>
              <w:t>
</w:t>
            </w:r>
            <w:r>
              <w:rPr>
                <w:rFonts w:ascii="Times New Roman"/>
                <w:b w:val="false"/>
                <w:i w:val="false"/>
                <w:color w:val="000000"/>
                <w:sz w:val="20"/>
              </w:rPr>
              <w:t>ных сетей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Подстансаларға</w:t>
            </w:r>
            <w:r>
              <w:br/>
            </w:r>
            <w:r>
              <w:rPr>
                <w:rFonts w:ascii="Times New Roman"/>
                <w:b w:val="false"/>
                <w:i w:val="false"/>
                <w:color w:val="000000"/>
                <w:sz w:val="20"/>
              </w:rPr>
              <w:t>
</w:t>
            </w:r>
            <w:r>
              <w:rPr>
                <w:rFonts w:ascii="Times New Roman"/>
                <w:b/>
                <w:i w:val="false"/>
                <w:color w:val="000000"/>
                <w:sz w:val="20"/>
              </w:rPr>
              <w:t>қызмет көрсету</w:t>
            </w:r>
            <w:r>
              <w:br/>
            </w:r>
            <w:r>
              <w:rPr>
                <w:rFonts w:ascii="Times New Roman"/>
                <w:b w:val="false"/>
                <w:i w:val="false"/>
                <w:color w:val="000000"/>
                <w:sz w:val="20"/>
              </w:rPr>
              <w:t>
</w:t>
            </w:r>
            <w:r>
              <w:rPr>
                <w:rFonts w:ascii="Times New Roman"/>
                <w:b/>
                <w:i w:val="false"/>
                <w:color w:val="000000"/>
                <w:sz w:val="20"/>
              </w:rPr>
              <w:t>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подстанции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Бөлініп қалған</w:t>
            </w:r>
            <w:r>
              <w:br/>
            </w:r>
            <w:r>
              <w:rPr>
                <w:rFonts w:ascii="Times New Roman"/>
                <w:b w:val="false"/>
                <w:i w:val="false"/>
                <w:color w:val="000000"/>
                <w:sz w:val="20"/>
              </w:rPr>
              <w:t>
</w:t>
            </w:r>
            <w:r>
              <w:rPr>
                <w:rFonts w:ascii="Times New Roman"/>
                <w:b/>
                <w:i w:val="false"/>
                <w:color w:val="000000"/>
                <w:sz w:val="20"/>
              </w:rPr>
              <w:t>жерлердегі</w:t>
            </w:r>
            <w:r>
              <w:br/>
            </w:r>
            <w:r>
              <w:rPr>
                <w:rFonts w:ascii="Times New Roman"/>
                <w:b w:val="false"/>
                <w:i w:val="false"/>
                <w:color w:val="000000"/>
                <w:sz w:val="20"/>
              </w:rPr>
              <w:t>
</w:t>
            </w:r>
            <w:r>
              <w:rPr>
                <w:rFonts w:ascii="Times New Roman"/>
                <w:b/>
                <w:i w:val="false"/>
                <w:color w:val="000000"/>
                <w:sz w:val="20"/>
              </w:rPr>
              <w:t>желілерді жедел</w:t>
            </w:r>
            <w:r>
              <w:br/>
            </w:r>
            <w:r>
              <w:rPr>
                <w:rFonts w:ascii="Times New Roman"/>
                <w:b w:val="false"/>
                <w:i w:val="false"/>
                <w:color w:val="000000"/>
                <w:sz w:val="20"/>
              </w:rPr>
              <w:t>
</w:t>
            </w:r>
            <w:r>
              <w:rPr>
                <w:rFonts w:ascii="Times New Roman"/>
                <w:b/>
                <w:i w:val="false"/>
                <w:color w:val="000000"/>
                <w:sz w:val="20"/>
              </w:rPr>
              <w:t>жұмысқа қосу</w:t>
            </w:r>
            <w:r>
              <w:br/>
            </w:r>
            <w:r>
              <w:rPr>
                <w:rFonts w:ascii="Times New Roman"/>
                <w:b w:val="false"/>
                <w:i w:val="false"/>
                <w:color w:val="000000"/>
                <w:sz w:val="20"/>
              </w:rPr>
              <w:t>
</w:t>
            </w:r>
            <w:r>
              <w:rPr>
                <w:rFonts w:ascii="Times New Roman"/>
                <w:b/>
                <w:i w:val="false"/>
                <w:color w:val="000000"/>
                <w:sz w:val="20"/>
              </w:rPr>
              <w:t>электромонтері</w:t>
            </w:r>
            <w:r>
              <w:br/>
            </w:r>
            <w:r>
              <w:rPr>
                <w:rFonts w:ascii="Times New Roman"/>
                <w:b w:val="false"/>
                <w:i w:val="false"/>
                <w:color w:val="000000"/>
                <w:sz w:val="20"/>
              </w:rPr>
              <w:t>
</w:t>
            </w: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оперативным</w:t>
            </w:r>
            <w:r>
              <w:br/>
            </w:r>
            <w:r>
              <w:rPr>
                <w:rFonts w:ascii="Times New Roman"/>
                <w:b w:val="false"/>
                <w:i w:val="false"/>
                <w:color w:val="000000"/>
                <w:sz w:val="20"/>
              </w:rPr>
              <w:t>
</w:t>
            </w:r>
            <w:r>
              <w:rPr>
                <w:rFonts w:ascii="Times New Roman"/>
                <w:b w:val="false"/>
                <w:i w:val="false"/>
                <w:color w:val="000000"/>
                <w:sz w:val="20"/>
              </w:rPr>
              <w:t>переключениям в</w:t>
            </w:r>
            <w:r>
              <w:br/>
            </w:r>
            <w:r>
              <w:rPr>
                <w:rFonts w:ascii="Times New Roman"/>
                <w:b w:val="false"/>
                <w:i w:val="false"/>
                <w:color w:val="000000"/>
                <w:sz w:val="20"/>
              </w:rPr>
              <w:t>
</w:t>
            </w:r>
            <w:r>
              <w:rPr>
                <w:rFonts w:ascii="Times New Roman"/>
                <w:b w:val="false"/>
                <w:i w:val="false"/>
                <w:color w:val="000000"/>
                <w:sz w:val="20"/>
              </w:rPr>
              <w:t>распределитель-</w:t>
            </w:r>
            <w:r>
              <w:br/>
            </w:r>
            <w:r>
              <w:rPr>
                <w:rFonts w:ascii="Times New Roman"/>
                <w:b w:val="false"/>
                <w:i w:val="false"/>
                <w:color w:val="000000"/>
                <w:sz w:val="20"/>
              </w:rPr>
              <w:t>
</w:t>
            </w:r>
            <w:r>
              <w:rPr>
                <w:rFonts w:ascii="Times New Roman"/>
                <w:b w:val="false"/>
                <w:i w:val="false"/>
                <w:color w:val="000000"/>
                <w:sz w:val="20"/>
              </w:rPr>
              <w:t>ных сетях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Электромонтер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Электрослесарь</w:t>
            </w:r>
            <w:r>
              <w:br/>
            </w:r>
            <w:r>
              <w:rPr>
                <w:rFonts w:ascii="Times New Roman"/>
                <w:b w:val="false"/>
                <w:i w:val="false"/>
                <w:color w:val="000000"/>
                <w:sz w:val="20"/>
              </w:rPr>
              <w:t>
</w:t>
            </w:r>
            <w:r>
              <w:rPr>
                <w:rFonts w:ascii="Times New Roman"/>
                <w:b w:val="false"/>
                <w:i w:val="false"/>
                <w:color w:val="000000"/>
                <w:sz w:val="20"/>
              </w:rPr>
              <w:t>Электрослесарь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Слесарь-жөндеуші</w:t>
            </w:r>
            <w:r>
              <w:br/>
            </w:r>
            <w:r>
              <w:rPr>
                <w:rFonts w:ascii="Times New Roman"/>
                <w:b w:val="false"/>
                <w:i w:val="false"/>
                <w:color w:val="000000"/>
                <w:sz w:val="20"/>
              </w:rPr>
              <w:t>
</w:t>
            </w:r>
            <w:r>
              <w:rPr>
                <w:rFonts w:ascii="Times New Roman"/>
                <w:b w:val="false"/>
                <w:i w:val="false"/>
                <w:color w:val="000000"/>
                <w:sz w:val="20"/>
              </w:rPr>
              <w:t>Слесарь-ремон-</w:t>
            </w:r>
            <w:r>
              <w:br/>
            </w:r>
            <w:r>
              <w:rPr>
                <w:rFonts w:ascii="Times New Roman"/>
                <w:b w:val="false"/>
                <w:i w:val="false"/>
                <w:color w:val="000000"/>
                <w:sz w:val="20"/>
              </w:rPr>
              <w:t>
</w:t>
            </w:r>
            <w:r>
              <w:rPr>
                <w:rFonts w:ascii="Times New Roman"/>
                <w:b w:val="false"/>
                <w:i w:val="false"/>
                <w:color w:val="000000"/>
                <w:sz w:val="20"/>
              </w:rPr>
              <w:t>тник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Энергоблок</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энергоблока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2862"/>
        <w:gridCol w:w="2759"/>
        <w:gridCol w:w="3028"/>
        <w:gridCol w:w="2761"/>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w:t>
            </w:r>
            <w:r>
              <w:br/>
            </w:r>
            <w:r>
              <w:rPr>
                <w:rFonts w:ascii="Times New Roman"/>
                <w:b w:val="false"/>
                <w:i w:val="false"/>
                <w:color w:val="000000"/>
                <w:sz w:val="20"/>
              </w:rPr>
              <w:t>
</w:t>
            </w:r>
            <w:r>
              <w:rPr>
                <w:rFonts w:ascii="Times New Roman"/>
                <w:b/>
                <w:i w:val="false"/>
                <w:color w:val="000000"/>
                <w:sz w:val="20"/>
              </w:rPr>
              <w:t>дің 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2.16. Құрылыстағы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строительстве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475"/>
        <w:gridCol w:w="2082"/>
        <w:gridCol w:w="2082"/>
        <w:gridCol w:w="2082"/>
        <w:gridCol w:w="2270"/>
        <w:gridCol w:w="1895"/>
      </w:tblGrid>
      <w:tr>
        <w:trPr>
          <w:trHeight w:val="135"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 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Құрылыстағы</w:t>
            </w:r>
            <w:r>
              <w:br/>
            </w:r>
            <w:r>
              <w:rPr>
                <w:rFonts w:ascii="Times New Roman"/>
                <w:b w:val="false"/>
                <w:i w:val="false"/>
                <w:color w:val="000000"/>
                <w:sz w:val="20"/>
              </w:rPr>
              <w:t>
</w:t>
            </w:r>
            <w:r>
              <w:rPr>
                <w:rFonts w:ascii="Times New Roman"/>
                <w:b/>
                <w:i w:val="false"/>
                <w:color w:val="000000"/>
                <w:sz w:val="20"/>
              </w:rPr>
              <w:t>учаске</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участка в</w:t>
            </w:r>
            <w:r>
              <w:br/>
            </w:r>
            <w:r>
              <w:rPr>
                <w:rFonts w:ascii="Times New Roman"/>
                <w:b w:val="false"/>
                <w:i w:val="false"/>
                <w:color w:val="000000"/>
                <w:sz w:val="20"/>
              </w:rPr>
              <w:t>
</w:t>
            </w:r>
            <w:r>
              <w:rPr>
                <w:rFonts w:ascii="Times New Roman"/>
                <w:b w:val="false"/>
                <w:i w:val="false"/>
                <w:color w:val="000000"/>
                <w:sz w:val="20"/>
              </w:rPr>
              <w:t>строительстве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Құрылыстағы</w:t>
            </w:r>
            <w:r>
              <w:br/>
            </w:r>
            <w:r>
              <w:rPr>
                <w:rFonts w:ascii="Times New Roman"/>
                <w:b w:val="false"/>
                <w:i w:val="false"/>
                <w:color w:val="000000"/>
                <w:sz w:val="20"/>
              </w:rPr>
              <w:t>
</w:t>
            </w:r>
            <w:r>
              <w:rPr>
                <w:rFonts w:ascii="Times New Roman"/>
                <w:b/>
                <w:i w:val="false"/>
                <w:color w:val="000000"/>
                <w:sz w:val="20"/>
              </w:rPr>
              <w:t>жұмыстарды</w:t>
            </w:r>
            <w:r>
              <w:br/>
            </w:r>
            <w:r>
              <w:rPr>
                <w:rFonts w:ascii="Times New Roman"/>
                <w:b w:val="false"/>
                <w:i w:val="false"/>
                <w:color w:val="000000"/>
                <w:sz w:val="20"/>
              </w:rPr>
              <w:t>
</w:t>
            </w:r>
            <w:r>
              <w:rPr>
                <w:rFonts w:ascii="Times New Roman"/>
                <w:b/>
                <w:i w:val="false"/>
                <w:color w:val="000000"/>
                <w:sz w:val="20"/>
              </w:rPr>
              <w:t>өндіруші</w:t>
            </w:r>
            <w:r>
              <w:br/>
            </w:r>
            <w:r>
              <w:rPr>
                <w:rFonts w:ascii="Times New Roman"/>
                <w:b w:val="false"/>
                <w:i w:val="false"/>
                <w:color w:val="000000"/>
                <w:sz w:val="20"/>
              </w:rPr>
              <w:t>
</w:t>
            </w:r>
            <w:r>
              <w:rPr>
                <w:rFonts w:ascii="Times New Roman"/>
                <w:b/>
                <w:i w:val="false"/>
                <w:color w:val="000000"/>
                <w:sz w:val="20"/>
              </w:rPr>
              <w:t>(прораб)</w:t>
            </w:r>
            <w:r>
              <w:br/>
            </w:r>
            <w:r>
              <w:rPr>
                <w:rFonts w:ascii="Times New Roman"/>
                <w:b w:val="false"/>
                <w:i w:val="false"/>
                <w:color w:val="000000"/>
                <w:sz w:val="20"/>
              </w:rPr>
              <w:t>
</w:t>
            </w: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работ (прораб)</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строительстве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w:t>
            </w:r>
            <w:r>
              <w:br/>
            </w: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тобының</w:t>
            </w:r>
            <w:r>
              <w:br/>
            </w:r>
            <w:r>
              <w:rPr>
                <w:rFonts w:ascii="Times New Roman"/>
                <w:b w:val="false"/>
                <w:i w:val="false"/>
                <w:color w:val="000000"/>
                <w:sz w:val="20"/>
              </w:rPr>
              <w:t>
</w:t>
            </w:r>
            <w:r>
              <w:rPr>
                <w:rFonts w:ascii="Times New Roman"/>
                <w:b/>
                <w:i w:val="false"/>
                <w:color w:val="000000"/>
                <w:sz w:val="20"/>
              </w:rPr>
              <w:t>шебері</w:t>
            </w:r>
            <w:r>
              <w:br/>
            </w:r>
            <w:r>
              <w:rPr>
                <w:rFonts w:ascii="Times New Roman"/>
                <w:b w:val="false"/>
                <w:i w:val="false"/>
                <w:color w:val="000000"/>
                <w:sz w:val="20"/>
              </w:rPr>
              <w:t>
</w:t>
            </w: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ремонтно-</w:t>
            </w:r>
            <w:r>
              <w:br/>
            </w:r>
            <w:r>
              <w:rPr>
                <w:rFonts w:ascii="Times New Roman"/>
                <w:b w:val="false"/>
                <w:i w:val="false"/>
                <w:color w:val="000000"/>
                <w:sz w:val="20"/>
              </w:rPr>
              <w:t>
</w:t>
            </w:r>
            <w:r>
              <w:rPr>
                <w:rFonts w:ascii="Times New Roman"/>
                <w:b w:val="false"/>
                <w:i w:val="false"/>
                <w:color w:val="000000"/>
                <w:sz w:val="20"/>
              </w:rPr>
              <w:t>строительной</w:t>
            </w:r>
            <w:r>
              <w:br/>
            </w:r>
            <w:r>
              <w:rPr>
                <w:rFonts w:ascii="Times New Roman"/>
                <w:b w:val="false"/>
                <w:i w:val="false"/>
                <w:color w:val="000000"/>
                <w:sz w:val="20"/>
              </w:rPr>
              <w:t>
</w:t>
            </w:r>
            <w:r>
              <w:rPr>
                <w:rFonts w:ascii="Times New Roman"/>
                <w:b w:val="false"/>
                <w:i w:val="false"/>
                <w:color w:val="000000"/>
                <w:sz w:val="20"/>
              </w:rPr>
              <w:t>группы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және</w:t>
            </w:r>
            <w:r>
              <w:br/>
            </w:r>
            <w:r>
              <w:rPr>
                <w:rFonts w:ascii="Times New Roman"/>
                <w:b w:val="false"/>
                <w:i w:val="false"/>
                <w:color w:val="000000"/>
                <w:sz w:val="20"/>
              </w:rPr>
              <w:t>
</w:t>
            </w:r>
            <w:r>
              <w:rPr>
                <w:rFonts w:ascii="Times New Roman"/>
                <w:b/>
                <w:i w:val="false"/>
                <w:color w:val="000000"/>
                <w:sz w:val="20"/>
              </w:rPr>
              <w:t>монтаж</w:t>
            </w:r>
            <w:r>
              <w:br/>
            </w:r>
            <w:r>
              <w:rPr>
                <w:rFonts w:ascii="Times New Roman"/>
                <w:b w:val="false"/>
                <w:i w:val="false"/>
                <w:color w:val="000000"/>
                <w:sz w:val="20"/>
              </w:rPr>
              <w:t>
</w:t>
            </w:r>
            <w:r>
              <w:rPr>
                <w:rFonts w:ascii="Times New Roman"/>
                <w:b/>
                <w:i w:val="false"/>
                <w:color w:val="000000"/>
                <w:sz w:val="20"/>
              </w:rPr>
              <w:t>жұмыстарының</w:t>
            </w:r>
            <w:r>
              <w:br/>
            </w:r>
            <w:r>
              <w:rPr>
                <w:rFonts w:ascii="Times New Roman"/>
                <w:b w:val="false"/>
                <w:i w:val="false"/>
                <w:color w:val="000000"/>
                <w:sz w:val="20"/>
              </w:rPr>
              <w:t>
</w:t>
            </w:r>
            <w:r>
              <w:rPr>
                <w:rFonts w:ascii="Times New Roman"/>
                <w:b/>
                <w:i w:val="false"/>
                <w:color w:val="000000"/>
                <w:sz w:val="20"/>
              </w:rPr>
              <w:t>шебері</w:t>
            </w:r>
            <w:r>
              <w:br/>
            </w:r>
            <w:r>
              <w:rPr>
                <w:rFonts w:ascii="Times New Roman"/>
                <w:b w:val="false"/>
                <w:i w:val="false"/>
                <w:color w:val="000000"/>
                <w:sz w:val="20"/>
              </w:rPr>
              <w:t>
</w:t>
            </w: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строительных и</w:t>
            </w:r>
            <w:r>
              <w:br/>
            </w:r>
            <w:r>
              <w:rPr>
                <w:rFonts w:ascii="Times New Roman"/>
                <w:b w:val="false"/>
                <w:i w:val="false"/>
                <w:color w:val="000000"/>
                <w:sz w:val="20"/>
              </w:rPr>
              <w:t>
</w:t>
            </w:r>
            <w:r>
              <w:rPr>
                <w:rFonts w:ascii="Times New Roman"/>
                <w:b w:val="false"/>
                <w:i w:val="false"/>
                <w:color w:val="000000"/>
                <w:sz w:val="20"/>
              </w:rPr>
              <w:t>монтажных</w:t>
            </w:r>
            <w:r>
              <w:br/>
            </w:r>
            <w:r>
              <w:rPr>
                <w:rFonts w:ascii="Times New Roman"/>
                <w:b w:val="false"/>
                <w:i w:val="false"/>
                <w:color w:val="000000"/>
                <w:sz w:val="20"/>
              </w:rPr>
              <w:t>
</w:t>
            </w:r>
            <w:r>
              <w:rPr>
                <w:rFonts w:ascii="Times New Roman"/>
                <w:b w:val="false"/>
                <w:i w:val="false"/>
                <w:color w:val="000000"/>
                <w:sz w:val="20"/>
              </w:rPr>
              <w:t>работ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Құрылыстағы</w:t>
            </w:r>
            <w:r>
              <w:br/>
            </w:r>
            <w:r>
              <w:rPr>
                <w:rFonts w:ascii="Times New Roman"/>
                <w:b w:val="false"/>
                <w:i w:val="false"/>
                <w:color w:val="000000"/>
                <w:sz w:val="20"/>
              </w:rPr>
              <w:t>
</w:t>
            </w:r>
            <w:r>
              <w:rPr>
                <w:rFonts w:ascii="Times New Roman"/>
                <w:b/>
                <w:i w:val="false"/>
                <w:color w:val="000000"/>
                <w:sz w:val="20"/>
              </w:rPr>
              <w:t>менеджер</w:t>
            </w:r>
            <w:r>
              <w:br/>
            </w:r>
            <w:r>
              <w:rPr>
                <w:rFonts w:ascii="Times New Roman"/>
                <w:b w:val="false"/>
                <w:i w:val="false"/>
                <w:color w:val="000000"/>
                <w:sz w:val="20"/>
              </w:rPr>
              <w:t>
</w:t>
            </w:r>
            <w:r>
              <w:rPr>
                <w:rFonts w:ascii="Times New Roman"/>
                <w:b/>
                <w:i w:val="false"/>
                <w:color w:val="000000"/>
                <w:sz w:val="20"/>
              </w:rPr>
              <w:t>(басқарушы)</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(управляющий)</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строительстве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 –</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 –</w:t>
            </w:r>
            <w:r>
              <w:br/>
            </w:r>
            <w:r>
              <w:rPr>
                <w:rFonts w:ascii="Times New Roman"/>
                <w:b w:val="false"/>
                <w:i w:val="false"/>
                <w:color w:val="000000"/>
                <w:sz w:val="20"/>
              </w:rPr>
              <w:t>
</w:t>
            </w:r>
            <w:r>
              <w:rPr>
                <w:rFonts w:ascii="Times New Roman"/>
                <w:b w:val="false"/>
                <w:i w:val="false"/>
                <w:color w:val="000000"/>
                <w:sz w:val="20"/>
              </w:rPr>
              <w:t>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Арматуршы</w:t>
            </w:r>
            <w:r>
              <w:br/>
            </w:r>
            <w:r>
              <w:rPr>
                <w:rFonts w:ascii="Times New Roman"/>
                <w:b w:val="false"/>
                <w:i w:val="false"/>
                <w:color w:val="000000"/>
                <w:sz w:val="20"/>
              </w:rPr>
              <w:t>
</w:t>
            </w:r>
            <w:r>
              <w:rPr>
                <w:rFonts w:ascii="Times New Roman"/>
                <w:b w:val="false"/>
                <w:i w:val="false"/>
                <w:color w:val="000000"/>
                <w:sz w:val="20"/>
              </w:rPr>
              <w:t>Арматурщик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 құюшы</w:t>
            </w:r>
            <w:r>
              <w:br/>
            </w:r>
            <w:r>
              <w:rPr>
                <w:rFonts w:ascii="Times New Roman"/>
                <w:b w:val="false"/>
                <w:i w:val="false"/>
                <w:color w:val="000000"/>
                <w:sz w:val="20"/>
              </w:rPr>
              <w:t>
</w:t>
            </w:r>
            <w:r>
              <w:rPr>
                <w:rFonts w:ascii="Times New Roman"/>
                <w:b w:val="false"/>
                <w:i w:val="false"/>
                <w:color w:val="000000"/>
                <w:sz w:val="20"/>
              </w:rPr>
              <w:t>Бетонщик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жүйелер мен</w:t>
            </w:r>
            <w:r>
              <w:br/>
            </w:r>
            <w:r>
              <w:rPr>
                <w:rFonts w:ascii="Times New Roman"/>
                <w:b w:val="false"/>
                <w:i w:val="false"/>
                <w:color w:val="000000"/>
                <w:sz w:val="20"/>
              </w:rPr>
              <w:t>
</w:t>
            </w:r>
            <w:r>
              <w:rPr>
                <w:rFonts w:ascii="Times New Roman"/>
                <w:b/>
                <w:i w:val="false"/>
                <w:color w:val="000000"/>
                <w:sz w:val="20"/>
              </w:rPr>
              <w:t>жабдықтарды</w:t>
            </w:r>
            <w:r>
              <w:br/>
            </w:r>
            <w:r>
              <w:rPr>
                <w:rFonts w:ascii="Times New Roman"/>
                <w:b w:val="false"/>
                <w:i w:val="false"/>
                <w:color w:val="000000"/>
                <w:sz w:val="20"/>
              </w:rPr>
              <w:t>
</w:t>
            </w:r>
            <w:r>
              <w:rPr>
                <w:rFonts w:ascii="Times New Roman"/>
                <w:b/>
                <w:i w:val="false"/>
                <w:color w:val="000000"/>
                <w:sz w:val="20"/>
              </w:rPr>
              <w:t>монтажшысы</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систем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Болат және</w:t>
            </w:r>
            <w:r>
              <w:br/>
            </w:r>
            <w:r>
              <w:rPr>
                <w:rFonts w:ascii="Times New Roman"/>
                <w:b w:val="false"/>
                <w:i w:val="false"/>
                <w:color w:val="000000"/>
                <w:sz w:val="20"/>
              </w:rPr>
              <w:t>
</w:t>
            </w:r>
            <w:r>
              <w:rPr>
                <w:rFonts w:ascii="Times New Roman"/>
                <w:b/>
                <w:i w:val="false"/>
                <w:color w:val="000000"/>
                <w:sz w:val="20"/>
              </w:rPr>
              <w:t>темір</w:t>
            </w:r>
            <w:r>
              <w:br/>
            </w:r>
            <w:r>
              <w:rPr>
                <w:rFonts w:ascii="Times New Roman"/>
                <w:b w:val="false"/>
                <w:i w:val="false"/>
                <w:color w:val="000000"/>
                <w:sz w:val="20"/>
              </w:rPr>
              <w:t>
</w:t>
            </w:r>
            <w:r>
              <w:rPr>
                <w:rFonts w:ascii="Times New Roman"/>
                <w:b/>
                <w:i w:val="false"/>
                <w:color w:val="000000"/>
                <w:sz w:val="20"/>
              </w:rPr>
              <w:t>бетонды</w:t>
            </w:r>
            <w:r>
              <w:br/>
            </w:r>
            <w:r>
              <w:rPr>
                <w:rFonts w:ascii="Times New Roman"/>
                <w:b w:val="false"/>
                <w:i w:val="false"/>
                <w:color w:val="000000"/>
                <w:sz w:val="20"/>
              </w:rPr>
              <w:t>
</w:t>
            </w:r>
            <w:r>
              <w:rPr>
                <w:rFonts w:ascii="Times New Roman"/>
                <w:b/>
                <w:i w:val="false"/>
                <w:color w:val="000000"/>
                <w:sz w:val="20"/>
              </w:rPr>
              <w:t>конструкция-</w:t>
            </w:r>
            <w:r>
              <w:br/>
            </w:r>
            <w:r>
              <w:rPr>
                <w:rFonts w:ascii="Times New Roman"/>
                <w:b w:val="false"/>
                <w:i w:val="false"/>
                <w:color w:val="000000"/>
                <w:sz w:val="20"/>
              </w:rPr>
              <w:t>
</w:t>
            </w:r>
            <w:r>
              <w:rPr>
                <w:rFonts w:ascii="Times New Roman"/>
                <w:b/>
                <w:i w:val="false"/>
                <w:color w:val="000000"/>
                <w:sz w:val="20"/>
              </w:rPr>
              <w:t>ларды</w:t>
            </w:r>
            <w:r>
              <w:br/>
            </w:r>
            <w:r>
              <w:rPr>
                <w:rFonts w:ascii="Times New Roman"/>
                <w:b w:val="false"/>
                <w:i w:val="false"/>
                <w:color w:val="000000"/>
                <w:sz w:val="20"/>
              </w:rPr>
              <w:t>
</w:t>
            </w:r>
            <w:r>
              <w:rPr>
                <w:rFonts w:ascii="Times New Roman"/>
                <w:b/>
                <w:i w:val="false"/>
                <w:color w:val="000000"/>
                <w:sz w:val="20"/>
              </w:rPr>
              <w:t>монтаждау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монтажшы</w:t>
            </w:r>
            <w:r>
              <w:br/>
            </w:r>
            <w:r>
              <w:rPr>
                <w:rFonts w:ascii="Times New Roman"/>
                <w:b w:val="false"/>
                <w:i w:val="false"/>
                <w:color w:val="000000"/>
                <w:sz w:val="20"/>
              </w:rPr>
              <w:t>
</w:t>
            </w:r>
            <w:r>
              <w:rPr>
                <w:rFonts w:ascii="Times New Roman"/>
                <w:b w:val="false"/>
                <w:i w:val="false"/>
                <w:color w:val="000000"/>
                <w:sz w:val="20"/>
              </w:rPr>
              <w:t>Монтажник по</w:t>
            </w:r>
            <w:r>
              <w:br/>
            </w:r>
            <w:r>
              <w:rPr>
                <w:rFonts w:ascii="Times New Roman"/>
                <w:b w:val="false"/>
                <w:i w:val="false"/>
                <w:color w:val="000000"/>
                <w:sz w:val="20"/>
              </w:rPr>
              <w:t>
</w:t>
            </w:r>
            <w:r>
              <w:rPr>
                <w:rFonts w:ascii="Times New Roman"/>
                <w:b w:val="false"/>
                <w:i w:val="false"/>
                <w:color w:val="000000"/>
                <w:sz w:val="20"/>
              </w:rPr>
              <w:t>монтажу</w:t>
            </w:r>
            <w:r>
              <w:br/>
            </w:r>
            <w:r>
              <w:rPr>
                <w:rFonts w:ascii="Times New Roman"/>
                <w:b w:val="false"/>
                <w:i w:val="false"/>
                <w:color w:val="000000"/>
                <w:sz w:val="20"/>
              </w:rPr>
              <w:t>
</w:t>
            </w:r>
            <w:r>
              <w:rPr>
                <w:rFonts w:ascii="Times New Roman"/>
                <w:b w:val="false"/>
                <w:i w:val="false"/>
                <w:color w:val="000000"/>
                <w:sz w:val="20"/>
              </w:rPr>
              <w:t>стальных и</w:t>
            </w:r>
            <w:r>
              <w:br/>
            </w:r>
            <w:r>
              <w:rPr>
                <w:rFonts w:ascii="Times New Roman"/>
                <w:b w:val="false"/>
                <w:i w:val="false"/>
                <w:color w:val="000000"/>
                <w:sz w:val="20"/>
              </w:rPr>
              <w:t>
</w:t>
            </w:r>
            <w:r>
              <w:rPr>
                <w:rFonts w:ascii="Times New Roman"/>
                <w:b w:val="false"/>
                <w:i w:val="false"/>
                <w:color w:val="000000"/>
                <w:sz w:val="20"/>
              </w:rPr>
              <w:t>железобетонных</w:t>
            </w:r>
            <w:r>
              <w:br/>
            </w:r>
            <w:r>
              <w:rPr>
                <w:rFonts w:ascii="Times New Roman"/>
                <w:b w:val="false"/>
                <w:i w:val="false"/>
                <w:color w:val="000000"/>
                <w:sz w:val="20"/>
              </w:rPr>
              <w:t>
</w:t>
            </w:r>
            <w:r>
              <w:rPr>
                <w:rFonts w:ascii="Times New Roman"/>
                <w:b w:val="false"/>
                <w:i w:val="false"/>
                <w:color w:val="000000"/>
                <w:sz w:val="20"/>
              </w:rPr>
              <w:t>конструкций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w:t>
            </w:r>
            <w:r>
              <w:br/>
            </w:r>
            <w:r>
              <w:rPr>
                <w:rFonts w:ascii="Times New Roman"/>
                <w:b w:val="false"/>
                <w:i w:val="false"/>
                <w:color w:val="000000"/>
                <w:sz w:val="20"/>
              </w:rPr>
              <w:t>
</w:t>
            </w:r>
            <w:r>
              <w:rPr>
                <w:rFonts w:ascii="Times New Roman"/>
                <w:b/>
                <w:i w:val="false"/>
                <w:color w:val="000000"/>
                <w:sz w:val="20"/>
              </w:rPr>
              <w:t>өрнекші</w:t>
            </w:r>
            <w:r>
              <w:br/>
            </w:r>
            <w:r>
              <w:rPr>
                <w:rFonts w:ascii="Times New Roman"/>
                <w:b w:val="false"/>
                <w:i w:val="false"/>
                <w:color w:val="000000"/>
                <w:sz w:val="20"/>
              </w:rPr>
              <w:t>
</w:t>
            </w:r>
            <w:r>
              <w:rPr>
                <w:rFonts w:ascii="Times New Roman"/>
                <w:b w:val="false"/>
                <w:i w:val="false"/>
                <w:color w:val="000000"/>
                <w:sz w:val="20"/>
              </w:rPr>
              <w:t>Облицовщик-</w:t>
            </w:r>
            <w:r>
              <w:br/>
            </w:r>
            <w:r>
              <w:rPr>
                <w:rFonts w:ascii="Times New Roman"/>
                <w:b w:val="false"/>
                <w:i w:val="false"/>
                <w:color w:val="000000"/>
                <w:sz w:val="20"/>
              </w:rPr>
              <w:t>
</w:t>
            </w:r>
            <w:r>
              <w:rPr>
                <w:rFonts w:ascii="Times New Roman"/>
                <w:b w:val="false"/>
                <w:i w:val="false"/>
                <w:color w:val="000000"/>
                <w:sz w:val="20"/>
              </w:rPr>
              <w:t>мозаичник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w:t>
            </w:r>
            <w:r>
              <w:br/>
            </w:r>
            <w:r>
              <w:rPr>
                <w:rFonts w:ascii="Times New Roman"/>
                <w:b w:val="false"/>
                <w:i w:val="false"/>
                <w:color w:val="000000"/>
                <w:sz w:val="20"/>
              </w:rPr>
              <w:t>
</w:t>
            </w:r>
            <w:r>
              <w:rPr>
                <w:rFonts w:ascii="Times New Roman"/>
                <w:b/>
                <w:i w:val="false"/>
                <w:color w:val="000000"/>
                <w:sz w:val="20"/>
              </w:rPr>
              <w:t>мраморшы</w:t>
            </w:r>
            <w:r>
              <w:br/>
            </w:r>
            <w:r>
              <w:rPr>
                <w:rFonts w:ascii="Times New Roman"/>
                <w:b w:val="false"/>
                <w:i w:val="false"/>
                <w:color w:val="000000"/>
                <w:sz w:val="20"/>
              </w:rPr>
              <w:t>
</w:t>
            </w:r>
            <w:r>
              <w:rPr>
                <w:rFonts w:ascii="Times New Roman"/>
                <w:b w:val="false"/>
                <w:i w:val="false"/>
                <w:color w:val="000000"/>
                <w:sz w:val="20"/>
              </w:rPr>
              <w:t>Облицовщик-</w:t>
            </w:r>
            <w:r>
              <w:br/>
            </w:r>
            <w:r>
              <w:rPr>
                <w:rFonts w:ascii="Times New Roman"/>
                <w:b w:val="false"/>
                <w:i w:val="false"/>
                <w:color w:val="000000"/>
                <w:sz w:val="20"/>
              </w:rPr>
              <w:t>
</w:t>
            </w:r>
            <w:r>
              <w:rPr>
                <w:rFonts w:ascii="Times New Roman"/>
                <w:b w:val="false"/>
                <w:i w:val="false"/>
                <w:color w:val="000000"/>
                <w:sz w:val="20"/>
              </w:rPr>
              <w:t>мраморщик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w:t>
            </w:r>
            <w:r>
              <w:br/>
            </w:r>
            <w:r>
              <w:rPr>
                <w:rFonts w:ascii="Times New Roman"/>
                <w:b w:val="false"/>
                <w:i w:val="false"/>
                <w:color w:val="000000"/>
                <w:sz w:val="20"/>
              </w:rPr>
              <w:t>
</w:t>
            </w:r>
            <w:r>
              <w:rPr>
                <w:rFonts w:ascii="Times New Roman"/>
                <w:b/>
                <w:i w:val="false"/>
                <w:color w:val="000000"/>
                <w:sz w:val="20"/>
              </w:rPr>
              <w:t>плитка</w:t>
            </w:r>
            <w:r>
              <w:br/>
            </w:r>
            <w:r>
              <w:rPr>
                <w:rFonts w:ascii="Times New Roman"/>
                <w:b w:val="false"/>
                <w:i w:val="false"/>
                <w:color w:val="000000"/>
                <w:sz w:val="20"/>
              </w:rPr>
              <w:t>
</w:t>
            </w:r>
            <w:r>
              <w:rPr>
                <w:rFonts w:ascii="Times New Roman"/>
                <w:b/>
                <w:i w:val="false"/>
                <w:color w:val="000000"/>
                <w:sz w:val="20"/>
              </w:rPr>
              <w:t>салушы</w:t>
            </w:r>
            <w:r>
              <w:br/>
            </w:r>
            <w:r>
              <w:rPr>
                <w:rFonts w:ascii="Times New Roman"/>
                <w:b w:val="false"/>
                <w:i w:val="false"/>
                <w:color w:val="000000"/>
                <w:sz w:val="20"/>
              </w:rPr>
              <w:t>
</w:t>
            </w:r>
            <w:r>
              <w:rPr>
                <w:rFonts w:ascii="Times New Roman"/>
                <w:b w:val="false"/>
                <w:i w:val="false"/>
                <w:color w:val="000000"/>
                <w:sz w:val="20"/>
              </w:rPr>
              <w:t>Облицовщик-</w:t>
            </w:r>
            <w:r>
              <w:br/>
            </w:r>
            <w:r>
              <w:rPr>
                <w:rFonts w:ascii="Times New Roman"/>
                <w:b w:val="false"/>
                <w:i w:val="false"/>
                <w:color w:val="000000"/>
                <w:sz w:val="20"/>
              </w:rPr>
              <w:t>
</w:t>
            </w:r>
            <w:r>
              <w:rPr>
                <w:rFonts w:ascii="Times New Roman"/>
                <w:b w:val="false"/>
                <w:i w:val="false"/>
                <w:color w:val="000000"/>
                <w:sz w:val="20"/>
              </w:rPr>
              <w:t>плиточник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Қаптаушы-</w:t>
            </w:r>
            <w:r>
              <w:br/>
            </w:r>
            <w:r>
              <w:rPr>
                <w:rFonts w:ascii="Times New Roman"/>
                <w:b w:val="false"/>
                <w:i w:val="false"/>
                <w:color w:val="000000"/>
                <w:sz w:val="20"/>
              </w:rPr>
              <w:t>
</w:t>
            </w:r>
            <w:r>
              <w:rPr>
                <w:rFonts w:ascii="Times New Roman"/>
                <w:b/>
                <w:i w:val="false"/>
                <w:color w:val="000000"/>
                <w:sz w:val="20"/>
              </w:rPr>
              <w:t>жылтыратушы</w:t>
            </w:r>
            <w:r>
              <w:br/>
            </w:r>
            <w:r>
              <w:rPr>
                <w:rFonts w:ascii="Times New Roman"/>
                <w:b w:val="false"/>
                <w:i w:val="false"/>
                <w:color w:val="000000"/>
                <w:sz w:val="20"/>
              </w:rPr>
              <w:t>
</w:t>
            </w:r>
            <w:r>
              <w:rPr>
                <w:rFonts w:ascii="Times New Roman"/>
                <w:b w:val="false"/>
                <w:i w:val="false"/>
                <w:color w:val="000000"/>
                <w:sz w:val="20"/>
              </w:rPr>
              <w:t>Облицовщик-</w:t>
            </w:r>
            <w:r>
              <w:br/>
            </w:r>
            <w:r>
              <w:rPr>
                <w:rFonts w:ascii="Times New Roman"/>
                <w:b w:val="false"/>
                <w:i w:val="false"/>
                <w:color w:val="000000"/>
                <w:sz w:val="20"/>
              </w:rPr>
              <w:t>
</w:t>
            </w:r>
            <w:r>
              <w:rPr>
                <w:rFonts w:ascii="Times New Roman"/>
                <w:b w:val="false"/>
                <w:i w:val="false"/>
                <w:color w:val="000000"/>
                <w:sz w:val="20"/>
              </w:rPr>
              <w:t>полировщик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қалаушы</w:t>
            </w:r>
            <w:r>
              <w:br/>
            </w:r>
            <w:r>
              <w:rPr>
                <w:rFonts w:ascii="Times New Roman"/>
                <w:b w:val="false"/>
                <w:i w:val="false"/>
                <w:color w:val="000000"/>
                <w:sz w:val="20"/>
              </w:rPr>
              <w:t>
</w:t>
            </w:r>
            <w:r>
              <w:rPr>
                <w:rFonts w:ascii="Times New Roman"/>
                <w:b w:val="false"/>
                <w:i w:val="false"/>
                <w:color w:val="000000"/>
                <w:sz w:val="20"/>
              </w:rPr>
              <w:t>Каменщик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w:t>
            </w:r>
            <w:r>
              <w:br/>
            </w:r>
            <w:r>
              <w:rPr>
                <w:rFonts w:ascii="Times New Roman"/>
                <w:b w:val="false"/>
                <w:i w:val="false"/>
                <w:color w:val="000000"/>
                <w:sz w:val="20"/>
              </w:rPr>
              <w:t>
</w:t>
            </w:r>
            <w:r>
              <w:rPr>
                <w:rFonts w:ascii="Times New Roman"/>
                <w:b w:val="false"/>
                <w:i w:val="false"/>
                <w:color w:val="000000"/>
                <w:sz w:val="20"/>
              </w:rPr>
              <w:t>Плотник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шебері</w:t>
            </w:r>
            <w:r>
              <w:br/>
            </w:r>
            <w:r>
              <w:rPr>
                <w:rFonts w:ascii="Times New Roman"/>
                <w:b w:val="false"/>
                <w:i w:val="false"/>
                <w:color w:val="000000"/>
                <w:sz w:val="20"/>
              </w:rPr>
              <w:t>
</w:t>
            </w:r>
            <w:r>
              <w:rPr>
                <w:rFonts w:ascii="Times New Roman"/>
                <w:b w:val="false"/>
                <w:i w:val="false"/>
                <w:color w:val="000000"/>
                <w:sz w:val="20"/>
              </w:rPr>
              <w:t>Столяр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Қанылтыршы</w:t>
            </w:r>
            <w:r>
              <w:br/>
            </w:r>
            <w:r>
              <w:rPr>
                <w:rFonts w:ascii="Times New Roman"/>
                <w:b w:val="false"/>
                <w:i w:val="false"/>
                <w:color w:val="000000"/>
                <w:sz w:val="20"/>
              </w:rPr>
              <w:t>
</w:t>
            </w:r>
            <w:r>
              <w:rPr>
                <w:rFonts w:ascii="Times New Roman"/>
                <w:b w:val="false"/>
                <w:i w:val="false"/>
                <w:color w:val="000000"/>
                <w:sz w:val="20"/>
              </w:rPr>
              <w:t>Кровельщик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Паркетші</w:t>
            </w:r>
            <w:r>
              <w:br/>
            </w:r>
            <w:r>
              <w:rPr>
                <w:rFonts w:ascii="Times New Roman"/>
                <w:b w:val="false"/>
                <w:i w:val="false"/>
                <w:color w:val="000000"/>
                <w:sz w:val="20"/>
              </w:rPr>
              <w:t>
</w:t>
            </w:r>
            <w:r>
              <w:rPr>
                <w:rFonts w:ascii="Times New Roman"/>
                <w:b w:val="false"/>
                <w:i w:val="false"/>
                <w:color w:val="000000"/>
                <w:sz w:val="20"/>
              </w:rPr>
              <w:t>Паркетчик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Сылақшы</w:t>
            </w:r>
            <w:r>
              <w:br/>
            </w:r>
            <w:r>
              <w:rPr>
                <w:rFonts w:ascii="Times New Roman"/>
                <w:b w:val="false"/>
                <w:i w:val="false"/>
                <w:color w:val="000000"/>
                <w:sz w:val="20"/>
              </w:rPr>
              <w:t>
</w:t>
            </w:r>
            <w:r>
              <w:rPr>
                <w:rFonts w:ascii="Times New Roman"/>
                <w:b w:val="false"/>
                <w:i w:val="false"/>
                <w:color w:val="000000"/>
                <w:sz w:val="20"/>
              </w:rPr>
              <w:t>Штукатур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Әйнек салушы</w:t>
            </w:r>
            <w:r>
              <w:br/>
            </w:r>
            <w:r>
              <w:rPr>
                <w:rFonts w:ascii="Times New Roman"/>
                <w:b w:val="false"/>
                <w:i w:val="false"/>
                <w:color w:val="000000"/>
                <w:sz w:val="20"/>
              </w:rPr>
              <w:t>
</w:t>
            </w:r>
            <w:r>
              <w:rPr>
                <w:rFonts w:ascii="Times New Roman"/>
                <w:b w:val="false"/>
                <w:i w:val="false"/>
                <w:color w:val="000000"/>
                <w:sz w:val="20"/>
              </w:rPr>
              <w:t>Стекольщик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i w:val="false"/>
                <w:color w:val="000000"/>
                <w:sz w:val="20"/>
              </w:rPr>
              <w:t>сантехник</w:t>
            </w:r>
            <w:r>
              <w:br/>
            </w:r>
            <w:r>
              <w:rPr>
                <w:rFonts w:ascii="Times New Roman"/>
                <w:b w:val="false"/>
                <w:i w:val="false"/>
                <w:color w:val="000000"/>
                <w:sz w:val="20"/>
              </w:rPr>
              <w:t>
</w:t>
            </w: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сантехник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Электрмон-</w:t>
            </w:r>
            <w:r>
              <w:br/>
            </w:r>
            <w:r>
              <w:rPr>
                <w:rFonts w:ascii="Times New Roman"/>
                <w:b w:val="false"/>
                <w:i w:val="false"/>
                <w:color w:val="000000"/>
                <w:sz w:val="20"/>
              </w:rPr>
              <w:t>
</w:t>
            </w:r>
            <w:r>
              <w:rPr>
                <w:rFonts w:ascii="Times New Roman"/>
                <w:b/>
                <w:i w:val="false"/>
                <w:color w:val="000000"/>
                <w:sz w:val="20"/>
              </w:rPr>
              <w:t>тажшы-</w:t>
            </w:r>
            <w:r>
              <w:br/>
            </w:r>
            <w:r>
              <w:rPr>
                <w:rFonts w:ascii="Times New Roman"/>
                <w:b w:val="false"/>
                <w:i w:val="false"/>
                <w:color w:val="000000"/>
                <w:sz w:val="20"/>
              </w:rPr>
              <w:t>
</w:t>
            </w:r>
            <w:r>
              <w:rPr>
                <w:rFonts w:ascii="Times New Roman"/>
                <w:b/>
                <w:i w:val="false"/>
                <w:color w:val="000000"/>
                <w:sz w:val="20"/>
              </w:rPr>
              <w:t>түйістіруші</w:t>
            </w:r>
            <w:r>
              <w:br/>
            </w:r>
            <w:r>
              <w:rPr>
                <w:rFonts w:ascii="Times New Roman"/>
                <w:b w:val="false"/>
                <w:i w:val="false"/>
                <w:color w:val="000000"/>
                <w:sz w:val="20"/>
              </w:rPr>
              <w:t>
</w:t>
            </w:r>
            <w:r>
              <w:rPr>
                <w:rFonts w:ascii="Times New Roman"/>
                <w:b w:val="false"/>
                <w:i w:val="false"/>
                <w:color w:val="000000"/>
                <w:sz w:val="20"/>
              </w:rPr>
              <w:t>Электромонтаж-</w:t>
            </w:r>
            <w:r>
              <w:br/>
            </w:r>
            <w:r>
              <w:rPr>
                <w:rFonts w:ascii="Times New Roman"/>
                <w:b w:val="false"/>
                <w:i w:val="false"/>
                <w:color w:val="000000"/>
                <w:sz w:val="20"/>
              </w:rPr>
              <w:t>
</w:t>
            </w:r>
            <w:r>
              <w:rPr>
                <w:rFonts w:ascii="Times New Roman"/>
                <w:b w:val="false"/>
                <w:i w:val="false"/>
                <w:color w:val="000000"/>
                <w:sz w:val="20"/>
              </w:rPr>
              <w:t>ник-наладчик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Сыршы</w:t>
            </w:r>
            <w:r>
              <w:br/>
            </w:r>
            <w:r>
              <w:rPr>
                <w:rFonts w:ascii="Times New Roman"/>
                <w:b w:val="false"/>
                <w:i w:val="false"/>
                <w:color w:val="000000"/>
                <w:sz w:val="20"/>
              </w:rPr>
              <w:t>
</w:t>
            </w:r>
            <w:r>
              <w:rPr>
                <w:rFonts w:ascii="Times New Roman"/>
                <w:b w:val="false"/>
                <w:i w:val="false"/>
                <w:color w:val="000000"/>
                <w:sz w:val="20"/>
              </w:rPr>
              <w:t>Маляр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w:t>
            </w:r>
            <w:r>
              <w:br/>
            </w:r>
            <w:r>
              <w:rPr>
                <w:rFonts w:ascii="Times New Roman"/>
                <w:b w:val="false"/>
                <w:i w:val="false"/>
                <w:color w:val="000000"/>
                <w:sz w:val="20"/>
              </w:rPr>
              <w:t>
</w:t>
            </w:r>
            <w:r>
              <w:rPr>
                <w:rFonts w:ascii="Times New Roman"/>
                <w:b/>
                <w:i w:val="false"/>
                <w:color w:val="000000"/>
                <w:sz w:val="20"/>
              </w:rPr>
              <w:t>дәнекерлеуші</w:t>
            </w:r>
            <w:r>
              <w:br/>
            </w:r>
            <w:r>
              <w:rPr>
                <w:rFonts w:ascii="Times New Roman"/>
                <w:b w:val="false"/>
                <w:i w:val="false"/>
                <w:color w:val="000000"/>
                <w:sz w:val="20"/>
              </w:rPr>
              <w:t>
</w:t>
            </w:r>
            <w:r>
              <w:rPr>
                <w:rFonts w:ascii="Times New Roman"/>
                <w:b w:val="false"/>
                <w:i w:val="false"/>
                <w:color w:val="000000"/>
                <w:sz w:val="20"/>
              </w:rPr>
              <w:t>Газосварщик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i w:val="false"/>
                <w:color w:val="000000"/>
                <w:sz w:val="20"/>
              </w:rPr>
              <w:t>конструк-</w:t>
            </w:r>
            <w:r>
              <w:br/>
            </w:r>
            <w:r>
              <w:rPr>
                <w:rFonts w:ascii="Times New Roman"/>
                <w:b w:val="false"/>
                <w:i w:val="false"/>
                <w:color w:val="000000"/>
                <w:sz w:val="20"/>
              </w:rPr>
              <w:t>
</w:t>
            </w:r>
            <w:r>
              <w:rPr>
                <w:rFonts w:ascii="Times New Roman"/>
                <w:b/>
                <w:i w:val="false"/>
                <w:color w:val="000000"/>
                <w:sz w:val="20"/>
              </w:rPr>
              <w:t>цияла-</w:t>
            </w:r>
            <w:r>
              <w:br/>
            </w:r>
            <w:r>
              <w:rPr>
                <w:rFonts w:ascii="Times New Roman"/>
                <w:b w:val="false"/>
                <w:i w:val="false"/>
                <w:color w:val="000000"/>
                <w:sz w:val="20"/>
              </w:rPr>
              <w:t>
</w:t>
            </w:r>
            <w:r>
              <w:rPr>
                <w:rFonts w:ascii="Times New Roman"/>
                <w:b/>
                <w:i w:val="false"/>
                <w:color w:val="000000"/>
                <w:sz w:val="20"/>
              </w:rPr>
              <w:t>рын жинайтын</w:t>
            </w:r>
            <w:r>
              <w:br/>
            </w:r>
            <w:r>
              <w:rPr>
                <w:rFonts w:ascii="Times New Roman"/>
                <w:b w:val="false"/>
                <w:i w:val="false"/>
                <w:color w:val="000000"/>
                <w:sz w:val="20"/>
              </w:rPr>
              <w:t>
</w:t>
            </w:r>
            <w:r>
              <w:rPr>
                <w:rFonts w:ascii="Times New Roman"/>
                <w:b/>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сборке</w:t>
            </w:r>
            <w:r>
              <w:br/>
            </w:r>
            <w:r>
              <w:rPr>
                <w:rFonts w:ascii="Times New Roman"/>
                <w:b w:val="false"/>
                <w:i w:val="false"/>
                <w:color w:val="000000"/>
                <w:sz w:val="20"/>
              </w:rPr>
              <w:t>
</w:t>
            </w:r>
            <w:r>
              <w:rPr>
                <w:rFonts w:ascii="Times New Roman"/>
                <w:b w:val="false"/>
                <w:i w:val="false"/>
                <w:color w:val="000000"/>
                <w:sz w:val="20"/>
              </w:rPr>
              <w:t>металлоконс-</w:t>
            </w:r>
            <w:r>
              <w:br/>
            </w:r>
            <w:r>
              <w:rPr>
                <w:rFonts w:ascii="Times New Roman"/>
                <w:b w:val="false"/>
                <w:i w:val="false"/>
                <w:color w:val="000000"/>
                <w:sz w:val="20"/>
              </w:rPr>
              <w:t>
</w:t>
            </w:r>
            <w:r>
              <w:rPr>
                <w:rFonts w:ascii="Times New Roman"/>
                <w:b w:val="false"/>
                <w:i w:val="false"/>
                <w:color w:val="000000"/>
                <w:sz w:val="20"/>
              </w:rPr>
              <w:t>труций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машина-</w:t>
            </w:r>
            <w:r>
              <w:br/>
            </w:r>
            <w:r>
              <w:rPr>
                <w:rFonts w:ascii="Times New Roman"/>
                <w:b w:val="false"/>
                <w:i w:val="false"/>
                <w:color w:val="000000"/>
                <w:sz w:val="20"/>
              </w:rPr>
              <w:t>
</w:t>
            </w:r>
            <w:r>
              <w:rPr>
                <w:rFonts w:ascii="Times New Roman"/>
                <w:b/>
                <w:i w:val="false"/>
                <w:color w:val="000000"/>
                <w:sz w:val="20"/>
              </w:rPr>
              <w:t>лары мен</w:t>
            </w:r>
            <w:r>
              <w:br/>
            </w:r>
            <w:r>
              <w:rPr>
                <w:rFonts w:ascii="Times New Roman"/>
                <w:b w:val="false"/>
                <w:i w:val="false"/>
                <w:color w:val="000000"/>
                <w:sz w:val="20"/>
              </w:rPr>
              <w:t>
</w:t>
            </w:r>
            <w:r>
              <w:rPr>
                <w:rFonts w:ascii="Times New Roman"/>
                <w:b/>
                <w:i w:val="false"/>
                <w:color w:val="000000"/>
                <w:sz w:val="20"/>
              </w:rPr>
              <w:t>механиз-</w:t>
            </w:r>
            <w:r>
              <w:br/>
            </w:r>
            <w:r>
              <w:rPr>
                <w:rFonts w:ascii="Times New Roman"/>
                <w:b w:val="false"/>
                <w:i w:val="false"/>
                <w:color w:val="000000"/>
                <w:sz w:val="20"/>
              </w:rPr>
              <w:t>
</w:t>
            </w:r>
            <w:r>
              <w:rPr>
                <w:rFonts w:ascii="Times New Roman"/>
                <w:b/>
                <w:i w:val="false"/>
                <w:color w:val="000000"/>
                <w:sz w:val="20"/>
              </w:rPr>
              <w:t>мдерінің</w:t>
            </w:r>
            <w:r>
              <w:br/>
            </w:r>
            <w:r>
              <w:rPr>
                <w:rFonts w:ascii="Times New Roman"/>
                <w:b w:val="false"/>
                <w:i w:val="false"/>
                <w:color w:val="000000"/>
                <w:sz w:val="20"/>
              </w:rPr>
              <w:t>
</w:t>
            </w:r>
            <w:r>
              <w:rPr>
                <w:rFonts w:ascii="Times New Roman"/>
                <w:b/>
                <w:i w:val="false"/>
                <w:color w:val="000000"/>
                <w:sz w:val="20"/>
              </w:rPr>
              <w:t>монтажшысы</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машин и</w:t>
            </w:r>
            <w:r>
              <w:br/>
            </w:r>
            <w:r>
              <w:rPr>
                <w:rFonts w:ascii="Times New Roman"/>
                <w:b w:val="false"/>
                <w:i w:val="false"/>
                <w:color w:val="000000"/>
                <w:sz w:val="20"/>
              </w:rPr>
              <w:t>
</w:t>
            </w:r>
            <w:r>
              <w:rPr>
                <w:rFonts w:ascii="Times New Roman"/>
                <w:b w:val="false"/>
                <w:i w:val="false"/>
                <w:color w:val="000000"/>
                <w:sz w:val="20"/>
              </w:rPr>
              <w:t>механизмов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Автогрейдер</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автогрейдера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Бульдозер</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бульдозера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Скрепер</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монтаж және</w:t>
            </w:r>
            <w:r>
              <w:br/>
            </w:r>
            <w:r>
              <w:rPr>
                <w:rFonts w:ascii="Times New Roman"/>
                <w:b w:val="false"/>
                <w:i w:val="false"/>
                <w:color w:val="000000"/>
                <w:sz w:val="20"/>
              </w:rPr>
              <w:t>
</w:t>
            </w:r>
            <w:r>
              <w:rPr>
                <w:rFonts w:ascii="Times New Roman"/>
                <w:b/>
                <w:i w:val="false"/>
                <w:color w:val="000000"/>
                <w:sz w:val="20"/>
              </w:rPr>
              <w:t>жөндеу-</w:t>
            </w:r>
            <w:r>
              <w:br/>
            </w: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скрепера</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монтажные и</w:t>
            </w:r>
            <w:r>
              <w:br/>
            </w:r>
            <w:r>
              <w:rPr>
                <w:rFonts w:ascii="Times New Roman"/>
                <w:b w:val="false"/>
                <w:i w:val="false"/>
                <w:color w:val="000000"/>
                <w:sz w:val="20"/>
              </w:rPr>
              <w:t>
</w:t>
            </w:r>
            <w:r>
              <w:rPr>
                <w:rFonts w:ascii="Times New Roman"/>
                <w:b w:val="false"/>
                <w:i w:val="false"/>
                <w:color w:val="000000"/>
                <w:sz w:val="20"/>
              </w:rPr>
              <w:t>ремонтно-</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работы)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w:t>
            </w:r>
            <w:r>
              <w:br/>
            </w:r>
            <w:r>
              <w:rPr>
                <w:rFonts w:ascii="Times New Roman"/>
                <w:b w:val="false"/>
                <w:i w:val="false"/>
                <w:color w:val="000000"/>
                <w:sz w:val="20"/>
              </w:rPr>
              <w:t>
</w:t>
            </w:r>
            <w:r>
              <w:rPr>
                <w:rFonts w:ascii="Times New Roman"/>
                <w:b/>
                <w:i w:val="false"/>
                <w:color w:val="000000"/>
                <w:sz w:val="20"/>
              </w:rPr>
              <w:t>экскава-</w:t>
            </w:r>
            <w:r>
              <w:br/>
            </w:r>
            <w:r>
              <w:rPr>
                <w:rFonts w:ascii="Times New Roman"/>
                <w:b w:val="false"/>
                <w:i w:val="false"/>
                <w:color w:val="000000"/>
                <w:sz w:val="20"/>
              </w:rPr>
              <w:t>
</w:t>
            </w:r>
            <w:r>
              <w:rPr>
                <w:rFonts w:ascii="Times New Roman"/>
                <w:b/>
                <w:i w:val="false"/>
                <w:color w:val="000000"/>
                <w:sz w:val="20"/>
              </w:rPr>
              <w:t>тордың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экскаватора</w:t>
            </w:r>
            <w:r>
              <w:br/>
            </w:r>
            <w:r>
              <w:rPr>
                <w:rFonts w:ascii="Times New Roman"/>
                <w:b w:val="false"/>
                <w:i w:val="false"/>
                <w:color w:val="000000"/>
                <w:sz w:val="20"/>
              </w:rPr>
              <w:t>
</w:t>
            </w:r>
            <w:r>
              <w:rPr>
                <w:rFonts w:ascii="Times New Roman"/>
                <w:b w:val="false"/>
                <w:i w:val="false"/>
                <w:color w:val="000000"/>
                <w:sz w:val="20"/>
              </w:rPr>
              <w:t>одноковшового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Роторлық</w:t>
            </w:r>
            <w:r>
              <w:br/>
            </w:r>
            <w:r>
              <w:rPr>
                <w:rFonts w:ascii="Times New Roman"/>
                <w:b w:val="false"/>
                <w:i w:val="false"/>
                <w:color w:val="000000"/>
                <w:sz w:val="20"/>
              </w:rPr>
              <w:t>
</w:t>
            </w:r>
            <w:r>
              <w:rPr>
                <w:rFonts w:ascii="Times New Roman"/>
                <w:b/>
                <w:i w:val="false"/>
                <w:color w:val="000000"/>
                <w:sz w:val="20"/>
              </w:rPr>
              <w:t>экскава-</w:t>
            </w:r>
            <w:r>
              <w:br/>
            </w:r>
            <w:r>
              <w:rPr>
                <w:rFonts w:ascii="Times New Roman"/>
                <w:b w:val="false"/>
                <w:i w:val="false"/>
                <w:color w:val="000000"/>
                <w:sz w:val="20"/>
              </w:rPr>
              <w:t>
</w:t>
            </w:r>
            <w:r>
              <w:rPr>
                <w:rFonts w:ascii="Times New Roman"/>
                <w:b/>
                <w:i w:val="false"/>
                <w:color w:val="000000"/>
                <w:sz w:val="20"/>
              </w:rPr>
              <w:t>тордың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экскаватора</w:t>
            </w:r>
            <w:r>
              <w:br/>
            </w:r>
            <w:r>
              <w:rPr>
                <w:rFonts w:ascii="Times New Roman"/>
                <w:b w:val="false"/>
                <w:i w:val="false"/>
                <w:color w:val="000000"/>
                <w:sz w:val="20"/>
              </w:rPr>
              <w:t>
</w:t>
            </w:r>
            <w:r>
              <w:rPr>
                <w:rFonts w:ascii="Times New Roman"/>
                <w:b w:val="false"/>
                <w:i w:val="false"/>
                <w:color w:val="000000"/>
                <w:sz w:val="20"/>
              </w:rPr>
              <w:t>роторного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Кран</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i w:val="false"/>
                <w:color w:val="000000"/>
                <w:sz w:val="20"/>
              </w:rPr>
              <w:t>(краншы)</w:t>
            </w:r>
            <w:r>
              <w:br/>
            </w:r>
            <w:r>
              <w:rPr>
                <w:rFonts w:ascii="Times New Roman"/>
                <w:b w:val="false"/>
                <w:i w:val="false"/>
                <w:color w:val="000000"/>
                <w:sz w:val="20"/>
              </w:rPr>
              <w:t>
</w:t>
            </w:r>
            <w:r>
              <w:rPr>
                <w:rFonts w:ascii="Times New Roman"/>
                <w:b w:val="false"/>
                <w:i w:val="false"/>
                <w:color w:val="000000"/>
                <w:sz w:val="20"/>
              </w:rPr>
              <w:t>Машинист крана</w:t>
            </w:r>
            <w:r>
              <w:br/>
            </w:r>
            <w:r>
              <w:rPr>
                <w:rFonts w:ascii="Times New Roman"/>
                <w:b w:val="false"/>
                <w:i w:val="false"/>
                <w:color w:val="000000"/>
                <w:sz w:val="20"/>
              </w:rPr>
              <w:t>
</w:t>
            </w:r>
            <w:r>
              <w:rPr>
                <w:rFonts w:ascii="Times New Roman"/>
                <w:b w:val="false"/>
                <w:i w:val="false"/>
                <w:color w:val="000000"/>
                <w:sz w:val="20"/>
              </w:rPr>
              <w:t>(крановщик)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Тиеу</w:t>
            </w:r>
            <w:r>
              <w:br/>
            </w:r>
            <w:r>
              <w:rPr>
                <w:rFonts w:ascii="Times New Roman"/>
                <w:b w:val="false"/>
                <w:i w:val="false"/>
                <w:color w:val="000000"/>
                <w:sz w:val="20"/>
              </w:rPr>
              <w:t>
</w:t>
            </w:r>
            <w:r>
              <w:rPr>
                <w:rFonts w:ascii="Times New Roman"/>
                <w:b/>
                <w:i w:val="false"/>
                <w:color w:val="000000"/>
                <w:sz w:val="20"/>
              </w:rPr>
              <w:t>машинасының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погрузочной</w:t>
            </w:r>
            <w:r>
              <w:br/>
            </w:r>
            <w:r>
              <w:rPr>
                <w:rFonts w:ascii="Times New Roman"/>
                <w:b w:val="false"/>
                <w:i w:val="false"/>
                <w:color w:val="000000"/>
                <w:sz w:val="20"/>
              </w:rPr>
              <w:t>
</w:t>
            </w:r>
            <w:r>
              <w:rPr>
                <w:rFonts w:ascii="Times New Roman"/>
                <w:b w:val="false"/>
                <w:i w:val="false"/>
                <w:color w:val="000000"/>
                <w:sz w:val="20"/>
              </w:rPr>
              <w:t>машины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2656"/>
        <w:gridCol w:w="2759"/>
        <w:gridCol w:w="3028"/>
        <w:gridCol w:w="294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75"/>
    <w:p>
      <w:pPr>
        <w:spacing w:after="0"/>
        <w:ind w:left="0"/>
        <w:jc w:val="both"/>
      </w:pPr>
      <w:r>
        <w:rPr>
          <w:rFonts w:ascii="Times New Roman"/>
          <w:b w:val="false"/>
          <w:i w:val="false"/>
          <w:color w:val="000000"/>
          <w:sz w:val="28"/>
        </w:rPr>
        <w:t>
      </w:t>
      </w:r>
      <w:r>
        <w:rPr>
          <w:rFonts w:ascii="Times New Roman"/>
          <w:b/>
          <w:i w:val="false"/>
          <w:color w:val="000000"/>
          <w:sz w:val="28"/>
        </w:rPr>
        <w:t>2.17. Көтерме және бөлшек сауда; автомобильдерді және мотоциклдерді жөндеу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оптовой и розничной торговле; ремонте автомобилей и мотоциклов</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2288"/>
        <w:gridCol w:w="2082"/>
        <w:gridCol w:w="1956"/>
        <w:gridCol w:w="2082"/>
        <w:gridCol w:w="2208"/>
        <w:gridCol w:w="2209"/>
      </w:tblGrid>
      <w:tr>
        <w:trPr>
          <w:trHeight w:val="135"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w:t>
            </w:r>
            <w:r>
              <w:br/>
            </w:r>
            <w:r>
              <w:rPr>
                <w:rFonts w:ascii="Times New Roman"/>
                <w:b w:val="false"/>
                <w:i w:val="false"/>
                <w:color w:val="000000"/>
                <w:sz w:val="20"/>
              </w:rPr>
              <w:t>
</w:t>
            </w:r>
            <w:r>
              <w:rPr>
                <w:rFonts w:ascii="Times New Roman"/>
                <w:b/>
                <w:i w:val="false"/>
                <w:color w:val="000000"/>
                <w:sz w:val="20"/>
              </w:rPr>
              <w:t>дарының</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w:t>
            </w:r>
            <w:r>
              <w:br/>
            </w:r>
            <w:r>
              <w:rPr>
                <w:rFonts w:ascii="Times New Roman"/>
                <w:b w:val="false"/>
                <w:i w:val="false"/>
                <w:color w:val="000000"/>
                <w:sz w:val="20"/>
              </w:rPr>
              <w:t>
</w:t>
            </w:r>
            <w:r>
              <w:rPr>
                <w:rFonts w:ascii="Times New Roman"/>
                <w:b/>
                <w:i w:val="false"/>
                <w:color w:val="000000"/>
                <w:sz w:val="20"/>
              </w:rPr>
              <w:t>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i w:val="false"/>
                <w:color w:val="000000"/>
                <w:sz w:val="20"/>
              </w:rPr>
              <w:t>дың 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Секция</w:t>
            </w:r>
            <w:r>
              <w:br/>
            </w:r>
            <w:r>
              <w:rPr>
                <w:rFonts w:ascii="Times New Roman"/>
                <w:b w:val="false"/>
                <w:i w:val="false"/>
                <w:color w:val="000000"/>
                <w:sz w:val="20"/>
              </w:rPr>
              <w:t>
</w:t>
            </w:r>
            <w:r>
              <w:rPr>
                <w:rFonts w:ascii="Times New Roman"/>
                <w:b/>
                <w:i w:val="false"/>
                <w:color w:val="000000"/>
                <w:sz w:val="20"/>
              </w:rPr>
              <w:t>меңгерушісі</w:t>
            </w:r>
            <w:r>
              <w:br/>
            </w:r>
            <w:r>
              <w:rPr>
                <w:rFonts w:ascii="Times New Roman"/>
                <w:b w:val="false"/>
                <w:i w:val="false"/>
                <w:color w:val="000000"/>
                <w:sz w:val="20"/>
              </w:rPr>
              <w:t>
</w:t>
            </w:r>
            <w:r>
              <w:rPr>
                <w:rFonts w:ascii="Times New Roman"/>
                <w:b/>
                <w:i w:val="false"/>
                <w:color w:val="000000"/>
                <w:sz w:val="20"/>
              </w:rPr>
              <w:t>(саудада)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секцией (в</w:t>
            </w:r>
            <w:r>
              <w:br/>
            </w:r>
            <w:r>
              <w:rPr>
                <w:rFonts w:ascii="Times New Roman"/>
                <w:b w:val="false"/>
                <w:i w:val="false"/>
                <w:color w:val="000000"/>
                <w:sz w:val="20"/>
              </w:rPr>
              <w:t>
</w:t>
            </w:r>
            <w:r>
              <w:rPr>
                <w:rFonts w:ascii="Times New Roman"/>
                <w:b w:val="false"/>
                <w:i w:val="false"/>
                <w:color w:val="000000"/>
                <w:sz w:val="20"/>
              </w:rPr>
              <w:t>торговле)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w:t>
            </w:r>
            <w:r>
              <w:br/>
            </w:r>
            <w:r>
              <w:rPr>
                <w:rFonts w:ascii="Times New Roman"/>
                <w:b w:val="false"/>
                <w:i w:val="false"/>
                <w:color w:val="000000"/>
                <w:sz w:val="20"/>
              </w:rPr>
              <w:t>
</w:t>
            </w:r>
            <w:r>
              <w:rPr>
                <w:rFonts w:ascii="Times New Roman"/>
                <w:b/>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складом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w:t>
            </w:r>
            <w:r>
              <w:br/>
            </w:r>
            <w:r>
              <w:rPr>
                <w:rFonts w:ascii="Times New Roman"/>
                <w:b w:val="false"/>
                <w:i w:val="false"/>
                <w:color w:val="000000"/>
                <w:sz w:val="20"/>
              </w:rPr>
              <w:t>
</w:t>
            </w:r>
            <w:r>
              <w:rPr>
                <w:rFonts w:ascii="Times New Roman"/>
                <w:b/>
                <w:i w:val="false"/>
                <w:color w:val="000000"/>
                <w:sz w:val="20"/>
              </w:rPr>
              <w:t>(басқарушы)</w:t>
            </w:r>
            <w:r>
              <w:br/>
            </w:r>
            <w:r>
              <w:rPr>
                <w:rFonts w:ascii="Times New Roman"/>
                <w:b w:val="false"/>
                <w:i w:val="false"/>
                <w:color w:val="000000"/>
                <w:sz w:val="20"/>
              </w:rPr>
              <w:t>
</w:t>
            </w:r>
            <w:r>
              <w:rPr>
                <w:rFonts w:ascii="Times New Roman"/>
                <w:b/>
                <w:i w:val="false"/>
                <w:color w:val="000000"/>
                <w:sz w:val="20"/>
              </w:rPr>
              <w:t>(маркетинг</w:t>
            </w:r>
            <w:r>
              <w:br/>
            </w:r>
            <w:r>
              <w:rPr>
                <w:rFonts w:ascii="Times New Roman"/>
                <w:b w:val="false"/>
                <w:i w:val="false"/>
                <w:color w:val="000000"/>
                <w:sz w:val="20"/>
              </w:rPr>
              <w:t>
</w:t>
            </w:r>
            <w:r>
              <w:rPr>
                <w:rFonts w:ascii="Times New Roman"/>
                <w:b/>
                <w:i w:val="false"/>
                <w:color w:val="000000"/>
                <w:sz w:val="20"/>
              </w:rPr>
              <w:t>және өнімді</w:t>
            </w:r>
            <w:r>
              <w:br/>
            </w:r>
            <w:r>
              <w:rPr>
                <w:rFonts w:ascii="Times New Roman"/>
                <w:b w:val="false"/>
                <w:i w:val="false"/>
                <w:color w:val="000000"/>
                <w:sz w:val="20"/>
              </w:rPr>
              <w:t>
</w:t>
            </w:r>
            <w:r>
              <w:rPr>
                <w:rFonts w:ascii="Times New Roman"/>
                <w:b/>
                <w:i w:val="false"/>
                <w:color w:val="000000"/>
                <w:sz w:val="20"/>
              </w:rPr>
              <w:t>өткізу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бөлімшеле-</w:t>
            </w:r>
            <w:r>
              <w:br/>
            </w:r>
            <w:r>
              <w:rPr>
                <w:rFonts w:ascii="Times New Roman"/>
                <w:b w:val="false"/>
                <w:i w:val="false"/>
                <w:color w:val="000000"/>
                <w:sz w:val="20"/>
              </w:rPr>
              <w:t>
</w:t>
            </w:r>
            <w:r>
              <w:rPr>
                <w:rFonts w:ascii="Times New Roman"/>
                <w:b/>
                <w:i w:val="false"/>
                <w:color w:val="000000"/>
                <w:sz w:val="20"/>
              </w:rPr>
              <w:t>рінде</w:t>
            </w:r>
            <w:r>
              <w:br/>
            </w:r>
            <w:r>
              <w:rPr>
                <w:rFonts w:ascii="Times New Roman"/>
                <w:b w:val="false"/>
                <w:i w:val="false"/>
                <w:color w:val="000000"/>
                <w:sz w:val="20"/>
              </w:rPr>
              <w:t>
</w:t>
            </w:r>
            <w:r>
              <w:rPr>
                <w:rFonts w:ascii="Times New Roman"/>
                <w:b/>
                <w:i w:val="false"/>
                <w:color w:val="000000"/>
                <w:sz w:val="20"/>
              </w:rPr>
              <w:t>(қызметте-</w:t>
            </w:r>
            <w:r>
              <w:br/>
            </w:r>
            <w:r>
              <w:rPr>
                <w:rFonts w:ascii="Times New Roman"/>
                <w:b w:val="false"/>
                <w:i w:val="false"/>
                <w:color w:val="000000"/>
                <w:sz w:val="20"/>
              </w:rPr>
              <w:t>
</w:t>
            </w:r>
            <w:r>
              <w:rPr>
                <w:rFonts w:ascii="Times New Roman"/>
                <w:b/>
                <w:i w:val="false"/>
                <w:color w:val="000000"/>
                <w:sz w:val="20"/>
              </w:rPr>
              <w:t>рінде)</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(управляющий)</w:t>
            </w:r>
            <w:r>
              <w:br/>
            </w:r>
            <w:r>
              <w:rPr>
                <w:rFonts w:ascii="Times New Roman"/>
                <w:b w:val="false"/>
                <w:i w:val="false"/>
                <w:color w:val="000000"/>
                <w:sz w:val="20"/>
              </w:rPr>
              <w:t>
</w:t>
            </w:r>
            <w:r>
              <w:rPr>
                <w:rFonts w:ascii="Times New Roman"/>
                <w:b w:val="false"/>
                <w:i w:val="false"/>
                <w:color w:val="000000"/>
                <w:sz w:val="20"/>
              </w:rPr>
              <w:t>(в подраз-</w:t>
            </w:r>
            <w:r>
              <w:br/>
            </w:r>
            <w:r>
              <w:rPr>
                <w:rFonts w:ascii="Times New Roman"/>
                <w:b w:val="false"/>
                <w:i w:val="false"/>
                <w:color w:val="000000"/>
                <w:sz w:val="20"/>
              </w:rPr>
              <w:t>
</w:t>
            </w:r>
            <w:r>
              <w:rPr>
                <w:rFonts w:ascii="Times New Roman"/>
                <w:b w:val="false"/>
                <w:i w:val="false"/>
                <w:color w:val="000000"/>
                <w:sz w:val="20"/>
              </w:rPr>
              <w:t>делениях</w:t>
            </w:r>
            <w:r>
              <w:br/>
            </w:r>
            <w:r>
              <w:rPr>
                <w:rFonts w:ascii="Times New Roman"/>
                <w:b w:val="false"/>
                <w:i w:val="false"/>
                <w:color w:val="000000"/>
                <w:sz w:val="20"/>
              </w:rPr>
              <w:t>
</w:t>
            </w:r>
            <w:r>
              <w:rPr>
                <w:rFonts w:ascii="Times New Roman"/>
                <w:b w:val="false"/>
                <w:i w:val="false"/>
                <w:color w:val="000000"/>
                <w:sz w:val="20"/>
              </w:rPr>
              <w:t>(службах) по</w:t>
            </w:r>
            <w:r>
              <w:br/>
            </w:r>
            <w:r>
              <w:rPr>
                <w:rFonts w:ascii="Times New Roman"/>
                <w:b w:val="false"/>
                <w:i w:val="false"/>
                <w:color w:val="000000"/>
                <w:sz w:val="20"/>
              </w:rPr>
              <w:t>
</w:t>
            </w:r>
            <w:r>
              <w:rPr>
                <w:rFonts w:ascii="Times New Roman"/>
                <w:b w:val="false"/>
                <w:i w:val="false"/>
                <w:color w:val="000000"/>
                <w:sz w:val="20"/>
              </w:rPr>
              <w:t>маркетингу и</w:t>
            </w:r>
            <w:r>
              <w:br/>
            </w:r>
            <w:r>
              <w:rPr>
                <w:rFonts w:ascii="Times New Roman"/>
                <w:b w:val="false"/>
                <w:i w:val="false"/>
                <w:color w:val="000000"/>
                <w:sz w:val="20"/>
              </w:rPr>
              <w:t>
</w:t>
            </w:r>
            <w:r>
              <w:rPr>
                <w:rFonts w:ascii="Times New Roman"/>
                <w:b w:val="false"/>
                <w:i w:val="false"/>
                <w:color w:val="000000"/>
                <w:sz w:val="20"/>
              </w:rPr>
              <w:t>сбыту</w:t>
            </w:r>
            <w:r>
              <w:br/>
            </w:r>
            <w:r>
              <w:rPr>
                <w:rFonts w:ascii="Times New Roman"/>
                <w:b w:val="false"/>
                <w:i w:val="false"/>
                <w:color w:val="000000"/>
                <w:sz w:val="20"/>
              </w:rPr>
              <w:t>
</w:t>
            </w:r>
            <w:r>
              <w:rPr>
                <w:rFonts w:ascii="Times New Roman"/>
                <w:b w:val="false"/>
                <w:i w:val="false"/>
                <w:color w:val="000000"/>
                <w:sz w:val="20"/>
              </w:rPr>
              <w:t>продукции)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Тауартанушы</w:t>
            </w:r>
            <w:r>
              <w:br/>
            </w:r>
            <w:r>
              <w:rPr>
                <w:rFonts w:ascii="Times New Roman"/>
                <w:b w:val="false"/>
                <w:i w:val="false"/>
                <w:color w:val="000000"/>
                <w:sz w:val="20"/>
              </w:rPr>
              <w:t>
</w:t>
            </w:r>
            <w:r>
              <w:rPr>
                <w:rFonts w:ascii="Times New Roman"/>
                <w:b w:val="false"/>
                <w:i w:val="false"/>
                <w:color w:val="000000"/>
                <w:sz w:val="20"/>
              </w:rPr>
              <w:t>Товаровед</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Брокер</w:t>
            </w:r>
            <w:r>
              <w:br/>
            </w:r>
            <w:r>
              <w:rPr>
                <w:rFonts w:ascii="Times New Roman"/>
                <w:b w:val="false"/>
                <w:i w:val="false"/>
                <w:color w:val="000000"/>
                <w:sz w:val="20"/>
              </w:rPr>
              <w:t>
</w:t>
            </w:r>
            <w:r>
              <w:rPr>
                <w:rFonts w:ascii="Times New Roman"/>
                <w:b/>
                <w:i w:val="false"/>
                <w:color w:val="000000"/>
                <w:sz w:val="20"/>
              </w:rPr>
              <w:t>(сауда)</w:t>
            </w:r>
            <w:r>
              <w:br/>
            </w:r>
            <w:r>
              <w:rPr>
                <w:rFonts w:ascii="Times New Roman"/>
                <w:b w:val="false"/>
                <w:i w:val="false"/>
                <w:color w:val="000000"/>
                <w:sz w:val="20"/>
              </w:rPr>
              <w:t>
</w:t>
            </w:r>
            <w:r>
              <w:rPr>
                <w:rFonts w:ascii="Times New Roman"/>
                <w:b w:val="false"/>
                <w:i w:val="false"/>
                <w:color w:val="000000"/>
                <w:sz w:val="20"/>
              </w:rPr>
              <w:t>Брокер</w:t>
            </w:r>
            <w:r>
              <w:br/>
            </w:r>
            <w:r>
              <w:rPr>
                <w:rFonts w:ascii="Times New Roman"/>
                <w:b w:val="false"/>
                <w:i w:val="false"/>
                <w:color w:val="000000"/>
                <w:sz w:val="20"/>
              </w:rPr>
              <w:t>
</w:t>
            </w:r>
            <w:r>
              <w:rPr>
                <w:rFonts w:ascii="Times New Roman"/>
                <w:b w:val="false"/>
                <w:i w:val="false"/>
                <w:color w:val="000000"/>
                <w:sz w:val="20"/>
              </w:rPr>
              <w:t>(торговый)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w:t>
            </w:r>
            <w:r>
              <w:br/>
            </w:r>
            <w:r>
              <w:rPr>
                <w:rFonts w:ascii="Times New Roman"/>
                <w:b w:val="false"/>
                <w:i w:val="false"/>
                <w:color w:val="000000"/>
                <w:sz w:val="20"/>
              </w:rPr>
              <w:t>
</w:t>
            </w:r>
            <w:r>
              <w:rPr>
                <w:rFonts w:ascii="Times New Roman"/>
                <w:b/>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Учетчик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w:t>
            </w:r>
            <w:r>
              <w:br/>
            </w:r>
            <w:r>
              <w:rPr>
                <w:rFonts w:ascii="Times New Roman"/>
                <w:b w:val="false"/>
                <w:i w:val="false"/>
                <w:color w:val="000000"/>
                <w:sz w:val="20"/>
              </w:rPr>
              <w:t>
</w:t>
            </w:r>
            <w:r>
              <w:rPr>
                <w:rFonts w:ascii="Times New Roman"/>
                <w:b/>
                <w:i w:val="false"/>
                <w:color w:val="000000"/>
                <w:sz w:val="20"/>
              </w:rPr>
              <w:t>залының</w:t>
            </w:r>
            <w:r>
              <w:br/>
            </w:r>
            <w:r>
              <w:rPr>
                <w:rFonts w:ascii="Times New Roman"/>
                <w:b w:val="false"/>
                <w:i w:val="false"/>
                <w:color w:val="000000"/>
                <w:sz w:val="20"/>
              </w:rPr>
              <w:t>
</w:t>
            </w:r>
            <w:r>
              <w:rPr>
                <w:rFonts w:ascii="Times New Roman"/>
                <w:b/>
                <w:i w:val="false"/>
                <w:color w:val="000000"/>
                <w:sz w:val="20"/>
              </w:rPr>
              <w:t>кассирі</w:t>
            </w:r>
            <w:r>
              <w:br/>
            </w:r>
            <w:r>
              <w:rPr>
                <w:rFonts w:ascii="Times New Roman"/>
                <w:b w:val="false"/>
                <w:i w:val="false"/>
                <w:color w:val="000000"/>
                <w:sz w:val="20"/>
              </w:rPr>
              <w:t>
</w:t>
            </w:r>
            <w:r>
              <w:rPr>
                <w:rFonts w:ascii="Times New Roman"/>
                <w:b w:val="false"/>
                <w:i w:val="false"/>
                <w:color w:val="000000"/>
                <w:sz w:val="20"/>
              </w:rPr>
              <w:t>Кассир</w:t>
            </w:r>
            <w:r>
              <w:br/>
            </w:r>
            <w:r>
              <w:rPr>
                <w:rFonts w:ascii="Times New Roman"/>
                <w:b w:val="false"/>
                <w:i w:val="false"/>
                <w:color w:val="000000"/>
                <w:sz w:val="20"/>
              </w:rPr>
              <w:t>
</w:t>
            </w:r>
            <w:r>
              <w:rPr>
                <w:rFonts w:ascii="Times New Roman"/>
                <w:b w:val="false"/>
                <w:i w:val="false"/>
                <w:color w:val="000000"/>
                <w:sz w:val="20"/>
              </w:rPr>
              <w:t>торгового</w:t>
            </w:r>
            <w:r>
              <w:br/>
            </w:r>
            <w:r>
              <w:rPr>
                <w:rFonts w:ascii="Times New Roman"/>
                <w:b w:val="false"/>
                <w:i w:val="false"/>
                <w:color w:val="000000"/>
                <w:sz w:val="20"/>
              </w:rPr>
              <w:t>
</w:t>
            </w:r>
            <w:r>
              <w:rPr>
                <w:rFonts w:ascii="Times New Roman"/>
                <w:b w:val="false"/>
                <w:i w:val="false"/>
                <w:color w:val="000000"/>
                <w:sz w:val="20"/>
              </w:rPr>
              <w:t>зала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Бақылаушы-</w:t>
            </w:r>
            <w:r>
              <w:br/>
            </w:r>
            <w:r>
              <w:rPr>
                <w:rFonts w:ascii="Times New Roman"/>
                <w:b w:val="false"/>
                <w:i w:val="false"/>
                <w:color w:val="000000"/>
                <w:sz w:val="20"/>
              </w:rPr>
              <w:t>
</w:t>
            </w:r>
            <w:r>
              <w:rPr>
                <w:rFonts w:ascii="Times New Roman"/>
                <w:b/>
                <w:i w:val="false"/>
                <w:color w:val="000000"/>
                <w:sz w:val="20"/>
              </w:rPr>
              <w:t>кассир</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кассир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Сатушы</w:t>
            </w:r>
            <w:r>
              <w:br/>
            </w:r>
            <w:r>
              <w:rPr>
                <w:rFonts w:ascii="Times New Roman"/>
                <w:b w:val="false"/>
                <w:i w:val="false"/>
                <w:color w:val="000000"/>
                <w:sz w:val="20"/>
              </w:rPr>
              <w:t>
</w:t>
            </w:r>
            <w:r>
              <w:rPr>
                <w:rFonts w:ascii="Times New Roman"/>
                <w:b w:val="false"/>
                <w:i w:val="false"/>
                <w:color w:val="000000"/>
                <w:sz w:val="20"/>
              </w:rPr>
              <w:t>Продавец</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Киоскіші</w:t>
            </w:r>
            <w:r>
              <w:br/>
            </w:r>
            <w:r>
              <w:rPr>
                <w:rFonts w:ascii="Times New Roman"/>
                <w:b w:val="false"/>
                <w:i w:val="false"/>
                <w:color w:val="000000"/>
                <w:sz w:val="20"/>
              </w:rPr>
              <w:t>
</w:t>
            </w:r>
            <w:r>
              <w:rPr>
                <w:rFonts w:ascii="Times New Roman"/>
                <w:b w:val="false"/>
                <w:i w:val="false"/>
                <w:color w:val="000000"/>
                <w:sz w:val="20"/>
              </w:rPr>
              <w:t>Киоскер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Рынок</w:t>
            </w:r>
            <w:r>
              <w:br/>
            </w:r>
            <w:r>
              <w:rPr>
                <w:rFonts w:ascii="Times New Roman"/>
                <w:b w:val="false"/>
                <w:i w:val="false"/>
                <w:color w:val="000000"/>
                <w:sz w:val="20"/>
              </w:rPr>
              <w:t>
</w:t>
            </w:r>
            <w:r>
              <w:rPr>
                <w:rFonts w:ascii="Times New Roman"/>
                <w:b/>
                <w:i w:val="false"/>
                <w:color w:val="000000"/>
                <w:sz w:val="20"/>
              </w:rPr>
              <w:t>бақылаушысы</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рынка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Рыноктағы</w:t>
            </w:r>
            <w:r>
              <w:br/>
            </w:r>
            <w:r>
              <w:rPr>
                <w:rFonts w:ascii="Times New Roman"/>
                <w:b w:val="false"/>
                <w:i w:val="false"/>
                <w:color w:val="000000"/>
                <w:sz w:val="20"/>
              </w:rPr>
              <w:t>
</w:t>
            </w:r>
            <w:r>
              <w:rPr>
                <w:rFonts w:ascii="Times New Roman"/>
                <w:b/>
                <w:i w:val="false"/>
                <w:color w:val="000000"/>
                <w:sz w:val="20"/>
              </w:rPr>
              <w:t xml:space="preserve">ет </w:t>
            </w:r>
            <w:r>
              <w:rPr>
                <w:rFonts w:ascii="Times New Roman"/>
                <w:b/>
                <w:i w:val="false"/>
                <w:color w:val="000000"/>
                <w:sz w:val="20"/>
              </w:rPr>
              <w:t>шабушы</w:t>
            </w:r>
            <w:r>
              <w:br/>
            </w:r>
            <w:r>
              <w:rPr>
                <w:rFonts w:ascii="Times New Roman"/>
                <w:b w:val="false"/>
                <w:i w:val="false"/>
                <w:color w:val="000000"/>
                <w:sz w:val="20"/>
              </w:rPr>
              <w:t>
</w:t>
            </w:r>
            <w:r>
              <w:rPr>
                <w:rFonts w:ascii="Times New Roman"/>
                <w:b w:val="false"/>
                <w:i w:val="false"/>
                <w:color w:val="000000"/>
                <w:sz w:val="20"/>
              </w:rPr>
              <w:t>Разрубщик</w:t>
            </w:r>
            <w:r>
              <w:br/>
            </w:r>
            <w:r>
              <w:rPr>
                <w:rFonts w:ascii="Times New Roman"/>
                <w:b w:val="false"/>
                <w:i w:val="false"/>
                <w:color w:val="000000"/>
                <w:sz w:val="20"/>
              </w:rPr>
              <w:t>
</w:t>
            </w:r>
            <w:r>
              <w:rPr>
                <w:rFonts w:ascii="Times New Roman"/>
                <w:b w:val="false"/>
                <w:i w:val="false"/>
                <w:color w:val="000000"/>
                <w:sz w:val="20"/>
              </w:rPr>
              <w:t>мяса на рынке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w:t>
            </w:r>
            <w:r>
              <w:br/>
            </w:r>
            <w:r>
              <w:rPr>
                <w:rFonts w:ascii="Times New Roman"/>
                <w:b w:val="false"/>
                <w:i w:val="false"/>
                <w:color w:val="000000"/>
                <w:sz w:val="20"/>
              </w:rPr>
              <w:t>
</w:t>
            </w:r>
            <w:r>
              <w:rPr>
                <w:rFonts w:ascii="Times New Roman"/>
                <w:b/>
                <w:i w:val="false"/>
                <w:color w:val="000000"/>
                <w:sz w:val="20"/>
              </w:rPr>
              <w:t>ліктер</w:t>
            </w:r>
            <w:r>
              <w:rPr>
                <w:rFonts w:ascii="Times New Roman"/>
                <w:b/>
                <w:i w:val="false"/>
                <w:color w:val="000000"/>
                <w:sz w:val="20"/>
              </w:rPr>
              <w:t>ді</w:t>
            </w:r>
            <w:r>
              <w:br/>
            </w:r>
            <w:r>
              <w:rPr>
                <w:rFonts w:ascii="Times New Roman"/>
                <w:b w:val="false"/>
                <w:i w:val="false"/>
                <w:color w:val="000000"/>
                <w:sz w:val="20"/>
              </w:rPr>
              <w:t>
</w:t>
            </w:r>
            <w:r>
              <w:rPr>
                <w:rFonts w:ascii="Times New Roman"/>
                <w:b/>
                <w:i w:val="false"/>
                <w:color w:val="000000"/>
                <w:sz w:val="20"/>
              </w:rPr>
              <w:t>жөндеу</w:t>
            </w:r>
            <w:r>
              <w:br/>
            </w:r>
            <w:r>
              <w:rPr>
                <w:rFonts w:ascii="Times New Roman"/>
                <w:b w:val="false"/>
                <w:i w:val="false"/>
                <w:color w:val="000000"/>
                <w:sz w:val="20"/>
              </w:rPr>
              <w:t>
</w:t>
            </w:r>
            <w:r>
              <w:rPr>
                <w:rFonts w:ascii="Times New Roman"/>
                <w:b/>
                <w:i w:val="false"/>
                <w:color w:val="000000"/>
                <w:sz w:val="20"/>
              </w:rPr>
              <w:t>слесарі</w:t>
            </w:r>
            <w:r>
              <w:br/>
            </w:r>
            <w:r>
              <w:rPr>
                <w:rFonts w:ascii="Times New Roman"/>
                <w:b w:val="false"/>
                <w:i w:val="false"/>
                <w:color w:val="000000"/>
                <w:sz w:val="20"/>
              </w:rPr>
              <w:t>
</w:t>
            </w: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автомобилей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w:t>
            </w:r>
            <w:r>
              <w:br/>
            </w:r>
            <w:r>
              <w:rPr>
                <w:rFonts w:ascii="Times New Roman"/>
                <w:b w:val="false"/>
                <w:i w:val="false"/>
                <w:color w:val="000000"/>
                <w:sz w:val="20"/>
              </w:rPr>
              <w:t>
</w:t>
            </w:r>
            <w:r>
              <w:rPr>
                <w:rFonts w:ascii="Times New Roman"/>
                <w:b/>
                <w:i w:val="false"/>
                <w:color w:val="000000"/>
                <w:sz w:val="20"/>
              </w:rPr>
              <w:t>құралда-</w:t>
            </w:r>
            <w:r>
              <w:br/>
            </w:r>
            <w:r>
              <w:rPr>
                <w:rFonts w:ascii="Times New Roman"/>
                <w:b w:val="false"/>
                <w:i w:val="false"/>
                <w:color w:val="000000"/>
                <w:sz w:val="20"/>
              </w:rPr>
              <w:t>
</w:t>
            </w:r>
            <w:r>
              <w:rPr>
                <w:rFonts w:ascii="Times New Roman"/>
                <w:b/>
                <w:i w:val="false"/>
                <w:color w:val="000000"/>
                <w:sz w:val="20"/>
              </w:rPr>
              <w:t>рының</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жай-күйін</w:t>
            </w:r>
            <w:r>
              <w:br/>
            </w:r>
            <w:r>
              <w:rPr>
                <w:rFonts w:ascii="Times New Roman"/>
                <w:b w:val="false"/>
                <w:i w:val="false"/>
                <w:color w:val="000000"/>
                <w:sz w:val="20"/>
              </w:rPr>
              <w:t>
</w:t>
            </w:r>
            <w:r>
              <w:rPr>
                <w:rFonts w:ascii="Times New Roman"/>
                <w:b/>
                <w:i w:val="false"/>
                <w:color w:val="000000"/>
                <w:sz w:val="20"/>
              </w:rPr>
              <w:t>бақылаушы</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автотранспор-</w:t>
            </w:r>
            <w:r>
              <w:br/>
            </w:r>
            <w:r>
              <w:rPr>
                <w:rFonts w:ascii="Times New Roman"/>
                <w:b w:val="false"/>
                <w:i w:val="false"/>
                <w:color w:val="000000"/>
                <w:sz w:val="20"/>
              </w:rPr>
              <w:t>
</w:t>
            </w:r>
            <w:r>
              <w:rPr>
                <w:rFonts w:ascii="Times New Roman"/>
                <w:b w:val="false"/>
                <w:i w:val="false"/>
                <w:color w:val="000000"/>
                <w:sz w:val="20"/>
              </w:rPr>
              <w:t>тных средств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w:t>
            </w:r>
            <w:r>
              <w:br/>
            </w:r>
            <w:r>
              <w:rPr>
                <w:rFonts w:ascii="Times New Roman"/>
                <w:b w:val="false"/>
                <w:i w:val="false"/>
                <w:color w:val="000000"/>
                <w:sz w:val="20"/>
              </w:rPr>
              <w:t>
</w:t>
            </w:r>
            <w:r>
              <w:rPr>
                <w:rFonts w:ascii="Times New Roman"/>
                <w:b/>
                <w:i w:val="false"/>
                <w:color w:val="000000"/>
                <w:sz w:val="20"/>
              </w:rPr>
              <w:t>жинақтаушы</w:t>
            </w:r>
            <w:r>
              <w:br/>
            </w:r>
            <w:r>
              <w:rPr>
                <w:rFonts w:ascii="Times New Roman"/>
                <w:b w:val="false"/>
                <w:i w:val="false"/>
                <w:color w:val="000000"/>
                <w:sz w:val="20"/>
              </w:rPr>
              <w:t>
</w:t>
            </w:r>
            <w:r>
              <w:rPr>
                <w:rFonts w:ascii="Times New Roman"/>
                <w:b w:val="false"/>
                <w:i w:val="false"/>
                <w:color w:val="000000"/>
                <w:sz w:val="20"/>
              </w:rPr>
              <w:t>Комплектовщик</w:t>
            </w:r>
            <w:r>
              <w:br/>
            </w:r>
            <w:r>
              <w:rPr>
                <w:rFonts w:ascii="Times New Roman"/>
                <w:b w:val="false"/>
                <w:i w:val="false"/>
                <w:color w:val="000000"/>
                <w:sz w:val="20"/>
              </w:rPr>
              <w:t>
</w:t>
            </w:r>
            <w:r>
              <w:rPr>
                <w:rFonts w:ascii="Times New Roman"/>
                <w:b w:val="false"/>
                <w:i w:val="false"/>
                <w:color w:val="000000"/>
                <w:sz w:val="20"/>
              </w:rPr>
              <w:t>товаров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631"/>
        <w:gridCol w:w="2838"/>
        <w:gridCol w:w="3024"/>
        <w:gridCol w:w="2653"/>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89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 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76"/>
    <w:p>
      <w:pPr>
        <w:spacing w:after="0"/>
        <w:ind w:left="0"/>
        <w:jc w:val="both"/>
      </w:pPr>
      <w:r>
        <w:rPr>
          <w:rFonts w:ascii="Times New Roman"/>
          <w:b w:val="false"/>
          <w:i w:val="false"/>
          <w:color w:val="000000"/>
          <w:sz w:val="28"/>
        </w:rPr>
        <w:t>
      </w:t>
      </w:r>
      <w:r>
        <w:rPr>
          <w:rFonts w:ascii="Times New Roman"/>
          <w:b/>
          <w:i w:val="false"/>
          <w:color w:val="000000"/>
          <w:sz w:val="28"/>
        </w:rPr>
        <w:t>2.18. Тұру және тамақтану қызметтердегі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услугах по проживанию и питанию</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663"/>
        <w:gridCol w:w="2082"/>
        <w:gridCol w:w="2082"/>
        <w:gridCol w:w="2082"/>
        <w:gridCol w:w="2082"/>
        <w:gridCol w:w="1895"/>
      </w:tblGrid>
      <w:tr>
        <w:trPr>
          <w:trHeight w:val="135"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w:t>
            </w:r>
            <w:r>
              <w:br/>
            </w:r>
            <w:r>
              <w:rPr>
                <w:rFonts w:ascii="Times New Roman"/>
                <w:b w:val="false"/>
                <w:i w:val="false"/>
                <w:color w:val="000000"/>
                <w:sz w:val="20"/>
              </w:rPr>
              <w:t>
</w:t>
            </w:r>
            <w:r>
              <w:rPr>
                <w:rFonts w:ascii="Times New Roman"/>
                <w:b/>
                <w:i w:val="false"/>
                <w:color w:val="000000"/>
                <w:sz w:val="20"/>
              </w:rPr>
              <w:t>рылған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Шеф-аспазшы</w:t>
            </w:r>
            <w:r>
              <w:br/>
            </w:r>
            <w:r>
              <w:rPr>
                <w:rFonts w:ascii="Times New Roman"/>
                <w:b w:val="false"/>
                <w:i w:val="false"/>
                <w:color w:val="000000"/>
                <w:sz w:val="20"/>
              </w:rPr>
              <w:t>
</w:t>
            </w:r>
            <w:r>
              <w:rPr>
                <w:rFonts w:ascii="Times New Roman"/>
                <w:b w:val="false"/>
                <w:i w:val="false"/>
                <w:color w:val="000000"/>
                <w:sz w:val="20"/>
              </w:rPr>
              <w:t>Шеф-повар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w:t>
            </w:r>
            <w:r>
              <w:br/>
            </w:r>
            <w:r>
              <w:rPr>
                <w:rFonts w:ascii="Times New Roman"/>
                <w:b w:val="false"/>
                <w:i w:val="false"/>
                <w:color w:val="000000"/>
                <w:sz w:val="20"/>
              </w:rPr>
              <w:t>
</w:t>
            </w:r>
            <w:r>
              <w:rPr>
                <w:rFonts w:ascii="Times New Roman"/>
                <w:b/>
                <w:i w:val="false"/>
                <w:color w:val="000000"/>
                <w:sz w:val="20"/>
              </w:rPr>
              <w:t>меңгерушісі</w:t>
            </w:r>
            <w:r>
              <w:br/>
            </w:r>
            <w:r>
              <w:rPr>
                <w:rFonts w:ascii="Times New Roman"/>
                <w:b w:val="false"/>
                <w:i w:val="false"/>
                <w:color w:val="000000"/>
                <w:sz w:val="20"/>
              </w:rPr>
              <w:t>
</w:t>
            </w:r>
            <w:r>
              <w:rPr>
                <w:rFonts w:ascii="Times New Roman"/>
                <w:b/>
                <w:i w:val="false"/>
                <w:color w:val="000000"/>
                <w:sz w:val="20"/>
              </w:rPr>
              <w:t>(мейрамхана,</w:t>
            </w:r>
            <w:r>
              <w:br/>
            </w:r>
            <w:r>
              <w:rPr>
                <w:rFonts w:ascii="Times New Roman"/>
                <w:b w:val="false"/>
                <w:i w:val="false"/>
                <w:color w:val="000000"/>
                <w:sz w:val="20"/>
              </w:rPr>
              <w:t>
</w:t>
            </w:r>
            <w:r>
              <w:rPr>
                <w:rFonts w:ascii="Times New Roman"/>
                <w:b/>
                <w:i w:val="false"/>
                <w:color w:val="000000"/>
                <w:sz w:val="20"/>
              </w:rPr>
              <w:t>кафе және</w:t>
            </w:r>
            <w:r>
              <w:br/>
            </w:r>
            <w:r>
              <w:rPr>
                <w:rFonts w:ascii="Times New Roman"/>
                <w:b w:val="false"/>
                <w:i w:val="false"/>
                <w:color w:val="000000"/>
                <w:sz w:val="20"/>
              </w:rPr>
              <w:t>
</w:t>
            </w:r>
            <w:r>
              <w:rPr>
                <w:rFonts w:ascii="Times New Roman"/>
                <w:b/>
                <w:i w:val="false"/>
                <w:color w:val="000000"/>
                <w:sz w:val="20"/>
              </w:rPr>
              <w:t>тағы</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залом</w:t>
            </w:r>
            <w:r>
              <w:br/>
            </w:r>
            <w:r>
              <w:rPr>
                <w:rFonts w:ascii="Times New Roman"/>
                <w:b w:val="false"/>
                <w:i w:val="false"/>
                <w:color w:val="000000"/>
                <w:sz w:val="20"/>
              </w:rPr>
              <w:t>
</w:t>
            </w:r>
            <w:r>
              <w:rPr>
                <w:rFonts w:ascii="Times New Roman"/>
                <w:b w:val="false"/>
                <w:i w:val="false"/>
                <w:color w:val="000000"/>
                <w:sz w:val="20"/>
              </w:rPr>
              <w:t>(ресторана,</w:t>
            </w:r>
            <w:r>
              <w:br/>
            </w:r>
            <w:r>
              <w:rPr>
                <w:rFonts w:ascii="Times New Roman"/>
                <w:b w:val="false"/>
                <w:i w:val="false"/>
                <w:color w:val="000000"/>
                <w:sz w:val="20"/>
              </w:rPr>
              <w:t>
</w:t>
            </w:r>
            <w:r>
              <w:rPr>
                <w:rFonts w:ascii="Times New Roman"/>
                <w:b w:val="false"/>
                <w:i w:val="false"/>
                <w:color w:val="000000"/>
                <w:sz w:val="20"/>
              </w:rPr>
              <w:t>кафе и другие)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w:t>
            </w:r>
            <w:r>
              <w:br/>
            </w:r>
            <w:r>
              <w:rPr>
                <w:rFonts w:ascii="Times New Roman"/>
                <w:b w:val="false"/>
                <w:i w:val="false"/>
                <w:color w:val="000000"/>
                <w:sz w:val="20"/>
              </w:rPr>
              <w:t>
</w:t>
            </w:r>
            <w:r>
              <w:rPr>
                <w:rFonts w:ascii="Times New Roman"/>
                <w:b/>
                <w:i w:val="false"/>
                <w:color w:val="000000"/>
                <w:sz w:val="20"/>
              </w:rPr>
              <w:t>корпусының</w:t>
            </w:r>
            <w:r>
              <w:br/>
            </w:r>
            <w:r>
              <w:rPr>
                <w:rFonts w:ascii="Times New Roman"/>
                <w:b w:val="false"/>
                <w:i w:val="false"/>
                <w:color w:val="000000"/>
                <w:sz w:val="20"/>
              </w:rPr>
              <w:t>
</w:t>
            </w:r>
            <w:r>
              <w:rPr>
                <w:rFonts w:ascii="Times New Roman"/>
                <w:b/>
                <w:i w:val="false"/>
                <w:color w:val="000000"/>
                <w:sz w:val="20"/>
              </w:rPr>
              <w:t>(қабатының)</w:t>
            </w:r>
            <w:r>
              <w:br/>
            </w:r>
            <w:r>
              <w:rPr>
                <w:rFonts w:ascii="Times New Roman"/>
                <w:b w:val="false"/>
                <w:i w:val="false"/>
                <w:color w:val="000000"/>
                <w:sz w:val="20"/>
              </w:rPr>
              <w:t>
</w:t>
            </w:r>
            <w:r>
              <w:rPr>
                <w:rFonts w:ascii="Times New Roman"/>
                <w:b/>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корпусом</w:t>
            </w:r>
            <w:r>
              <w:br/>
            </w:r>
            <w:r>
              <w:rPr>
                <w:rFonts w:ascii="Times New Roman"/>
                <w:b w:val="false"/>
                <w:i w:val="false"/>
                <w:color w:val="000000"/>
                <w:sz w:val="20"/>
              </w:rPr>
              <w:t>
</w:t>
            </w:r>
            <w:r>
              <w:rPr>
                <w:rFonts w:ascii="Times New Roman"/>
                <w:b w:val="false"/>
                <w:i w:val="false"/>
                <w:color w:val="000000"/>
                <w:sz w:val="20"/>
              </w:rPr>
              <w:t>(этажем)</w:t>
            </w:r>
            <w:r>
              <w:br/>
            </w:r>
            <w:r>
              <w:rPr>
                <w:rFonts w:ascii="Times New Roman"/>
                <w:b w:val="false"/>
                <w:i w:val="false"/>
                <w:color w:val="000000"/>
                <w:sz w:val="20"/>
              </w:rPr>
              <w:t>
</w:t>
            </w:r>
            <w:r>
              <w:rPr>
                <w:rFonts w:ascii="Times New Roman"/>
                <w:b w:val="false"/>
                <w:i w:val="false"/>
                <w:color w:val="000000"/>
                <w:sz w:val="20"/>
              </w:rPr>
              <w:t>гостиницы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w:t>
            </w:r>
            <w:r>
              <w:br/>
            </w:r>
            <w:r>
              <w:rPr>
                <w:rFonts w:ascii="Times New Roman"/>
                <w:b w:val="false"/>
                <w:i w:val="false"/>
                <w:color w:val="000000"/>
                <w:sz w:val="20"/>
              </w:rPr>
              <w:t>
</w:t>
            </w:r>
            <w:r>
              <w:rPr>
                <w:rFonts w:ascii="Times New Roman"/>
                <w:b/>
                <w:i w:val="false"/>
                <w:color w:val="000000"/>
                <w:sz w:val="20"/>
              </w:rPr>
              <w:t>(басқарушы)</w:t>
            </w:r>
            <w:r>
              <w:br/>
            </w:r>
            <w:r>
              <w:rPr>
                <w:rFonts w:ascii="Times New Roman"/>
                <w:b w:val="false"/>
                <w:i w:val="false"/>
                <w:color w:val="000000"/>
                <w:sz w:val="20"/>
              </w:rPr>
              <w:t>
</w:t>
            </w:r>
            <w:r>
              <w:rPr>
                <w:rFonts w:ascii="Times New Roman"/>
                <w:b/>
                <w:i w:val="false"/>
                <w:color w:val="000000"/>
                <w:sz w:val="20"/>
              </w:rPr>
              <w:t>(қоғамдық</w:t>
            </w:r>
            <w:r>
              <w:br/>
            </w:r>
            <w:r>
              <w:rPr>
                <w:rFonts w:ascii="Times New Roman"/>
                <w:b w:val="false"/>
                <w:i w:val="false"/>
                <w:color w:val="000000"/>
                <w:sz w:val="20"/>
              </w:rPr>
              <w:t>
</w:t>
            </w:r>
            <w:r>
              <w:rPr>
                <w:rFonts w:ascii="Times New Roman"/>
                <w:b/>
                <w:i w:val="false"/>
                <w:color w:val="000000"/>
                <w:sz w:val="20"/>
              </w:rPr>
              <w:t>тамақ-</w:t>
            </w:r>
            <w:r>
              <w:br/>
            </w:r>
            <w:r>
              <w:rPr>
                <w:rFonts w:ascii="Times New Roman"/>
                <w:b w:val="false"/>
                <w:i w:val="false"/>
                <w:color w:val="000000"/>
                <w:sz w:val="20"/>
              </w:rPr>
              <w:t>
</w:t>
            </w:r>
            <w:r>
              <w:rPr>
                <w:rFonts w:ascii="Times New Roman"/>
                <w:b/>
                <w:i w:val="false"/>
                <w:color w:val="000000"/>
                <w:sz w:val="20"/>
              </w:rPr>
              <w:t>та</w:t>
            </w:r>
            <w:r>
              <w:rPr>
                <w:rFonts w:ascii="Times New Roman"/>
                <w:b/>
                <w:i w:val="false"/>
                <w:color w:val="000000"/>
                <w:sz w:val="20"/>
              </w:rPr>
              <w:t>ндыруда</w:t>
            </w:r>
            <w:r>
              <w:br/>
            </w:r>
            <w:r>
              <w:rPr>
                <w:rFonts w:ascii="Times New Roman"/>
                <w:b w:val="false"/>
                <w:i w:val="false"/>
                <w:color w:val="000000"/>
                <w:sz w:val="20"/>
              </w:rPr>
              <w:t>
</w:t>
            </w:r>
            <w:r>
              <w:rPr>
                <w:rFonts w:ascii="Times New Roman"/>
                <w:b/>
                <w:i w:val="false"/>
                <w:color w:val="000000"/>
                <w:sz w:val="20"/>
              </w:rPr>
              <w:t>және қонақ үй</w:t>
            </w:r>
            <w:r>
              <w:br/>
            </w:r>
            <w:r>
              <w:rPr>
                <w:rFonts w:ascii="Times New Roman"/>
                <w:b w:val="false"/>
                <w:i w:val="false"/>
                <w:color w:val="000000"/>
                <w:sz w:val="20"/>
              </w:rPr>
              <w:t>
</w:t>
            </w:r>
            <w:r>
              <w:rPr>
                <w:rFonts w:ascii="Times New Roman"/>
                <w:b/>
                <w:i w:val="false"/>
                <w:color w:val="000000"/>
                <w:sz w:val="20"/>
              </w:rPr>
              <w:t>қызметін</w:t>
            </w:r>
            <w:r>
              <w:br/>
            </w:r>
            <w:r>
              <w:rPr>
                <w:rFonts w:ascii="Times New Roman"/>
                <w:b w:val="false"/>
                <w:i w:val="false"/>
                <w:color w:val="000000"/>
                <w:sz w:val="20"/>
              </w:rPr>
              <w:t>
</w:t>
            </w:r>
            <w:r>
              <w:rPr>
                <w:rFonts w:ascii="Times New Roman"/>
                <w:b/>
                <w:i w:val="false"/>
                <w:color w:val="000000"/>
                <w:sz w:val="20"/>
              </w:rPr>
              <w:t>көрсетуде)</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(управляющий)</w:t>
            </w:r>
            <w:r>
              <w:br/>
            </w:r>
            <w:r>
              <w:rPr>
                <w:rFonts w:ascii="Times New Roman"/>
                <w:b w:val="false"/>
                <w:i w:val="false"/>
                <w:color w:val="000000"/>
                <w:sz w:val="20"/>
              </w:rPr>
              <w:t>
</w:t>
            </w:r>
            <w:r>
              <w:rPr>
                <w:rFonts w:ascii="Times New Roman"/>
                <w:b w:val="false"/>
                <w:i w:val="false"/>
                <w:color w:val="000000"/>
                <w:sz w:val="20"/>
              </w:rPr>
              <w:t>(в общественном</w:t>
            </w:r>
            <w:r>
              <w:br/>
            </w:r>
            <w:r>
              <w:rPr>
                <w:rFonts w:ascii="Times New Roman"/>
                <w:b w:val="false"/>
                <w:i w:val="false"/>
                <w:color w:val="000000"/>
                <w:sz w:val="20"/>
              </w:rPr>
              <w:t>
</w:t>
            </w:r>
            <w:r>
              <w:rPr>
                <w:rFonts w:ascii="Times New Roman"/>
                <w:b w:val="false"/>
                <w:i w:val="false"/>
                <w:color w:val="000000"/>
                <w:sz w:val="20"/>
              </w:rPr>
              <w:t>питании и</w:t>
            </w:r>
            <w:r>
              <w:br/>
            </w:r>
            <w:r>
              <w:rPr>
                <w:rFonts w:ascii="Times New Roman"/>
                <w:b w:val="false"/>
                <w:i w:val="false"/>
                <w:color w:val="000000"/>
                <w:sz w:val="20"/>
              </w:rPr>
              <w:t>
</w:t>
            </w:r>
            <w:r>
              <w:rPr>
                <w:rFonts w:ascii="Times New Roman"/>
                <w:b w:val="false"/>
                <w:i w:val="false"/>
                <w:color w:val="000000"/>
                <w:sz w:val="20"/>
              </w:rPr>
              <w:t>гостиничном</w:t>
            </w:r>
            <w:r>
              <w:br/>
            </w:r>
            <w:r>
              <w:rPr>
                <w:rFonts w:ascii="Times New Roman"/>
                <w:b w:val="false"/>
                <w:i w:val="false"/>
                <w:color w:val="000000"/>
                <w:sz w:val="20"/>
              </w:rPr>
              <w:t>
</w:t>
            </w:r>
            <w:r>
              <w:rPr>
                <w:rFonts w:ascii="Times New Roman"/>
                <w:b w:val="false"/>
                <w:i w:val="false"/>
                <w:color w:val="000000"/>
                <w:sz w:val="20"/>
              </w:rPr>
              <w:t>обслуживании)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r>
              <w:br/>
            </w:r>
            <w:r>
              <w:rPr>
                <w:rFonts w:ascii="Times New Roman"/>
                <w:b w:val="false"/>
                <w:i w:val="false"/>
                <w:color w:val="000000"/>
                <w:sz w:val="20"/>
              </w:rPr>
              <w:t>
</w:t>
            </w:r>
            <w:r>
              <w:rPr>
                <w:rFonts w:ascii="Times New Roman"/>
                <w:b w:val="false"/>
                <w:i w:val="false"/>
                <w:color w:val="000000"/>
                <w:sz w:val="20"/>
              </w:rPr>
              <w:t>Администратор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Метрдотель</w:t>
            </w:r>
            <w:r>
              <w:br/>
            </w:r>
            <w:r>
              <w:rPr>
                <w:rFonts w:ascii="Times New Roman"/>
                <w:b w:val="false"/>
                <w:i w:val="false"/>
                <w:color w:val="000000"/>
                <w:sz w:val="20"/>
              </w:rPr>
              <w:t>
</w:t>
            </w:r>
            <w:r>
              <w:rPr>
                <w:rFonts w:ascii="Times New Roman"/>
                <w:b/>
                <w:i w:val="false"/>
                <w:color w:val="000000"/>
                <w:sz w:val="20"/>
              </w:rPr>
              <w:t>(сауда</w:t>
            </w:r>
            <w:r>
              <w:br/>
            </w:r>
            <w:r>
              <w:rPr>
                <w:rFonts w:ascii="Times New Roman"/>
                <w:b w:val="false"/>
                <w:i w:val="false"/>
                <w:color w:val="000000"/>
                <w:sz w:val="20"/>
              </w:rPr>
              <w:t>
</w:t>
            </w:r>
            <w:r>
              <w:rPr>
                <w:rFonts w:ascii="Times New Roman"/>
                <w:b/>
                <w:i w:val="false"/>
                <w:color w:val="000000"/>
                <w:sz w:val="20"/>
              </w:rPr>
              <w:t>залының</w:t>
            </w:r>
            <w:r>
              <w:br/>
            </w:r>
            <w:r>
              <w:rPr>
                <w:rFonts w:ascii="Times New Roman"/>
                <w:b w:val="false"/>
                <w:i w:val="false"/>
                <w:color w:val="000000"/>
                <w:sz w:val="20"/>
              </w:rPr>
              <w:t>
</w:t>
            </w:r>
            <w:r>
              <w:rPr>
                <w:rFonts w:ascii="Times New Roman"/>
                <w:b/>
                <w:i w:val="false"/>
                <w:color w:val="000000"/>
                <w:sz w:val="20"/>
              </w:rPr>
              <w:t>әкімшісі)</w:t>
            </w:r>
            <w:r>
              <w:br/>
            </w:r>
            <w:r>
              <w:rPr>
                <w:rFonts w:ascii="Times New Roman"/>
                <w:b w:val="false"/>
                <w:i w:val="false"/>
                <w:color w:val="000000"/>
                <w:sz w:val="20"/>
              </w:rPr>
              <w:t>
</w:t>
            </w:r>
            <w:r>
              <w:rPr>
                <w:rFonts w:ascii="Times New Roman"/>
                <w:b w:val="false"/>
                <w:i w:val="false"/>
                <w:color w:val="000000"/>
                <w:sz w:val="20"/>
              </w:rPr>
              <w:t>Метрдотель</w:t>
            </w:r>
            <w:r>
              <w:br/>
            </w:r>
            <w:r>
              <w:rPr>
                <w:rFonts w:ascii="Times New Roman"/>
                <w:b w:val="false"/>
                <w:i w:val="false"/>
                <w:color w:val="000000"/>
                <w:sz w:val="20"/>
              </w:rPr>
              <w:t>
</w:t>
            </w: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торгового</w:t>
            </w:r>
            <w:r>
              <w:br/>
            </w:r>
            <w:r>
              <w:rPr>
                <w:rFonts w:ascii="Times New Roman"/>
                <w:b w:val="false"/>
                <w:i w:val="false"/>
                <w:color w:val="000000"/>
                <w:sz w:val="20"/>
              </w:rPr>
              <w:t>
</w:t>
            </w:r>
            <w:r>
              <w:rPr>
                <w:rFonts w:ascii="Times New Roman"/>
                <w:b w:val="false"/>
                <w:i w:val="false"/>
                <w:color w:val="000000"/>
                <w:sz w:val="20"/>
              </w:rPr>
              <w:t>зала)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Калькулятор</w:t>
            </w:r>
            <w:r>
              <w:br/>
            </w:r>
            <w:r>
              <w:rPr>
                <w:rFonts w:ascii="Times New Roman"/>
                <w:b w:val="false"/>
                <w:i w:val="false"/>
                <w:color w:val="000000"/>
                <w:sz w:val="20"/>
              </w:rPr>
              <w:t>
</w:t>
            </w:r>
            <w:r>
              <w:rPr>
                <w:rFonts w:ascii="Times New Roman"/>
                <w:b w:val="false"/>
                <w:i w:val="false"/>
                <w:color w:val="000000"/>
                <w:sz w:val="20"/>
              </w:rPr>
              <w:t>Калькулятор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Тіркеуші</w:t>
            </w:r>
            <w:r>
              <w:br/>
            </w:r>
            <w:r>
              <w:rPr>
                <w:rFonts w:ascii="Times New Roman"/>
                <w:b w:val="false"/>
                <w:i w:val="false"/>
                <w:color w:val="000000"/>
                <w:sz w:val="20"/>
              </w:rPr>
              <w:t>
</w:t>
            </w:r>
            <w:r>
              <w:rPr>
                <w:rFonts w:ascii="Times New Roman"/>
                <w:b w:val="false"/>
                <w:i w:val="false"/>
                <w:color w:val="000000"/>
                <w:sz w:val="20"/>
              </w:rPr>
              <w:t>Регистратор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Портье</w:t>
            </w:r>
            <w:r>
              <w:br/>
            </w:r>
            <w:r>
              <w:rPr>
                <w:rFonts w:ascii="Times New Roman"/>
                <w:b w:val="false"/>
                <w:i w:val="false"/>
                <w:color w:val="000000"/>
                <w:sz w:val="20"/>
              </w:rPr>
              <w:t>
</w:t>
            </w:r>
            <w:r>
              <w:rPr>
                <w:rFonts w:ascii="Times New Roman"/>
                <w:b w:val="false"/>
                <w:i w:val="false"/>
                <w:color w:val="000000"/>
                <w:sz w:val="20"/>
              </w:rPr>
              <w:t>Портье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Аспазшы</w:t>
            </w:r>
            <w:r>
              <w:br/>
            </w:r>
            <w:r>
              <w:rPr>
                <w:rFonts w:ascii="Times New Roman"/>
                <w:b w:val="false"/>
                <w:i w:val="false"/>
                <w:color w:val="000000"/>
                <w:sz w:val="20"/>
              </w:rPr>
              <w:t>
</w:t>
            </w:r>
            <w:r>
              <w:rPr>
                <w:rFonts w:ascii="Times New Roman"/>
                <w:b w:val="false"/>
                <w:i w:val="false"/>
                <w:color w:val="000000"/>
                <w:sz w:val="20"/>
              </w:rPr>
              <w:t>Повар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Кулинар</w:t>
            </w:r>
            <w:r>
              <w:br/>
            </w:r>
            <w:r>
              <w:rPr>
                <w:rFonts w:ascii="Times New Roman"/>
                <w:b w:val="false"/>
                <w:i w:val="false"/>
                <w:color w:val="000000"/>
                <w:sz w:val="20"/>
              </w:rPr>
              <w:t>
</w:t>
            </w:r>
            <w:r>
              <w:rPr>
                <w:rFonts w:ascii="Times New Roman"/>
                <w:b w:val="false"/>
                <w:i w:val="false"/>
                <w:color w:val="000000"/>
                <w:sz w:val="20"/>
              </w:rPr>
              <w:t>Кулинар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Даяшы</w:t>
            </w:r>
            <w:r>
              <w:br/>
            </w:r>
            <w:r>
              <w:rPr>
                <w:rFonts w:ascii="Times New Roman"/>
                <w:b w:val="false"/>
                <w:i w:val="false"/>
                <w:color w:val="000000"/>
                <w:sz w:val="20"/>
              </w:rPr>
              <w:t>
</w:t>
            </w:r>
            <w:r>
              <w:rPr>
                <w:rFonts w:ascii="Times New Roman"/>
                <w:b w:val="false"/>
                <w:i w:val="false"/>
                <w:color w:val="000000"/>
                <w:sz w:val="20"/>
              </w:rPr>
              <w:t>Официант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Бармен</w:t>
            </w:r>
            <w:r>
              <w:br/>
            </w:r>
            <w:r>
              <w:rPr>
                <w:rFonts w:ascii="Times New Roman"/>
                <w:b w:val="false"/>
                <w:i w:val="false"/>
                <w:color w:val="000000"/>
                <w:sz w:val="20"/>
              </w:rPr>
              <w:t>
</w:t>
            </w:r>
            <w:r>
              <w:rPr>
                <w:rFonts w:ascii="Times New Roman"/>
                <w:b w:val="false"/>
                <w:i w:val="false"/>
                <w:color w:val="000000"/>
                <w:sz w:val="20"/>
              </w:rPr>
              <w:t>Бармен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Буфетші</w:t>
            </w:r>
            <w:r>
              <w:br/>
            </w:r>
            <w:r>
              <w:rPr>
                <w:rFonts w:ascii="Times New Roman"/>
                <w:b w:val="false"/>
                <w:i w:val="false"/>
                <w:color w:val="000000"/>
                <w:sz w:val="20"/>
              </w:rPr>
              <w:t>
</w:t>
            </w:r>
            <w:r>
              <w:rPr>
                <w:rFonts w:ascii="Times New Roman"/>
                <w:b w:val="false"/>
                <w:i w:val="false"/>
                <w:color w:val="000000"/>
                <w:sz w:val="20"/>
              </w:rPr>
              <w:t>Буфетчик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жабдықтарды</w:t>
            </w:r>
            <w:r>
              <w:br/>
            </w:r>
            <w:r>
              <w:rPr>
                <w:rFonts w:ascii="Times New Roman"/>
                <w:b w:val="false"/>
                <w:i w:val="false"/>
                <w:color w:val="000000"/>
                <w:sz w:val="20"/>
              </w:rPr>
              <w:t>
</w:t>
            </w:r>
            <w:r>
              <w:rPr>
                <w:rFonts w:ascii="Times New Roman"/>
                <w:b/>
                <w:i w:val="false"/>
                <w:color w:val="000000"/>
                <w:sz w:val="20"/>
              </w:rPr>
              <w:t>жөндеу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слесарі</w:t>
            </w:r>
            <w:r>
              <w:br/>
            </w:r>
            <w:r>
              <w:rPr>
                <w:rFonts w:ascii="Times New Roman"/>
                <w:b w:val="false"/>
                <w:i w:val="false"/>
                <w:color w:val="000000"/>
                <w:sz w:val="20"/>
              </w:rPr>
              <w:t>
</w:t>
            </w:r>
            <w:r>
              <w:rPr>
                <w:rFonts w:ascii="Times New Roman"/>
                <w:b w:val="false"/>
                <w:i w:val="false"/>
                <w:color w:val="000000"/>
                <w:sz w:val="20"/>
              </w:rPr>
              <w:t>Слесарь-элект-</w:t>
            </w:r>
            <w:r>
              <w:br/>
            </w:r>
            <w:r>
              <w:rPr>
                <w:rFonts w:ascii="Times New Roman"/>
                <w:b w:val="false"/>
                <w:i w:val="false"/>
                <w:color w:val="000000"/>
                <w:sz w:val="20"/>
              </w:rPr>
              <w:t>
</w:t>
            </w:r>
            <w:r>
              <w:rPr>
                <w:rFonts w:ascii="Times New Roman"/>
                <w:b w:val="false"/>
                <w:i w:val="false"/>
                <w:color w:val="000000"/>
                <w:sz w:val="20"/>
              </w:rPr>
              <w:t>рик по ремонту</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және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өнімдерді</w:t>
            </w:r>
            <w:r>
              <w:br/>
            </w:r>
            <w:r>
              <w:rPr>
                <w:rFonts w:ascii="Times New Roman"/>
                <w:b w:val="false"/>
                <w:i w:val="false"/>
                <w:color w:val="000000"/>
                <w:sz w:val="20"/>
              </w:rPr>
              <w:t>
</w:t>
            </w:r>
            <w:r>
              <w:rPr>
                <w:rFonts w:ascii="Times New Roman"/>
                <w:b/>
                <w:i w:val="false"/>
                <w:color w:val="000000"/>
                <w:sz w:val="20"/>
              </w:rPr>
              <w:t>суытушы</w:t>
            </w:r>
            <w:r>
              <w:br/>
            </w:r>
            <w:r>
              <w:rPr>
                <w:rFonts w:ascii="Times New Roman"/>
                <w:b w:val="false"/>
                <w:i w:val="false"/>
                <w:color w:val="000000"/>
                <w:sz w:val="20"/>
              </w:rPr>
              <w:t>
</w:t>
            </w:r>
            <w:r>
              <w:rPr>
                <w:rFonts w:ascii="Times New Roman"/>
                <w:b w:val="false"/>
                <w:i w:val="false"/>
                <w:color w:val="000000"/>
                <w:sz w:val="20"/>
              </w:rPr>
              <w:t>Холодильщик</w:t>
            </w:r>
            <w:r>
              <w:br/>
            </w:r>
            <w:r>
              <w:rPr>
                <w:rFonts w:ascii="Times New Roman"/>
                <w:b w:val="false"/>
                <w:i w:val="false"/>
                <w:color w:val="000000"/>
                <w:sz w:val="20"/>
              </w:rPr>
              <w:t>
</w:t>
            </w:r>
            <w:r>
              <w:rPr>
                <w:rFonts w:ascii="Times New Roman"/>
                <w:b w:val="false"/>
                <w:i w:val="false"/>
                <w:color w:val="000000"/>
                <w:sz w:val="20"/>
              </w:rPr>
              <w:t>пищевых 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производств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Күтуші әйел</w:t>
            </w:r>
            <w:r>
              <w:br/>
            </w:r>
            <w:r>
              <w:rPr>
                <w:rFonts w:ascii="Times New Roman"/>
                <w:b w:val="false"/>
                <w:i w:val="false"/>
                <w:color w:val="000000"/>
                <w:sz w:val="20"/>
              </w:rPr>
              <w:t>
</w:t>
            </w:r>
            <w:r>
              <w:rPr>
                <w:rFonts w:ascii="Times New Roman"/>
                <w:b w:val="false"/>
                <w:i w:val="false"/>
                <w:color w:val="000000"/>
                <w:sz w:val="20"/>
              </w:rPr>
              <w:t>Горничная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Тасушы</w:t>
            </w:r>
            <w:r>
              <w:br/>
            </w:r>
            <w:r>
              <w:rPr>
                <w:rFonts w:ascii="Times New Roman"/>
                <w:b w:val="false"/>
                <w:i w:val="false"/>
                <w:color w:val="000000"/>
                <w:sz w:val="20"/>
              </w:rPr>
              <w:t>
</w:t>
            </w:r>
            <w:r>
              <w:rPr>
                <w:rFonts w:ascii="Times New Roman"/>
                <w:b w:val="false"/>
                <w:i w:val="false"/>
                <w:color w:val="000000"/>
                <w:sz w:val="20"/>
              </w:rPr>
              <w:t>Носильщик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Швейцар</w:t>
            </w:r>
            <w:r>
              <w:br/>
            </w:r>
            <w:r>
              <w:rPr>
                <w:rFonts w:ascii="Times New Roman"/>
                <w:b w:val="false"/>
                <w:i w:val="false"/>
                <w:color w:val="000000"/>
                <w:sz w:val="20"/>
              </w:rPr>
              <w:t>
</w:t>
            </w:r>
            <w:r>
              <w:rPr>
                <w:rFonts w:ascii="Times New Roman"/>
                <w:b w:val="false"/>
                <w:i w:val="false"/>
                <w:color w:val="000000"/>
                <w:sz w:val="20"/>
              </w:rPr>
              <w:t>Швейцар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796"/>
        <w:gridCol w:w="2796"/>
        <w:gridCol w:w="2838"/>
        <w:gridCol w:w="2757"/>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val="false"/>
                <w:i w:val="false"/>
                <w:color w:val="000000"/>
                <w:sz w:val="20"/>
              </w:rPr>
              <w:t>жалақысы, 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77"/>
    <w:p>
      <w:pPr>
        <w:spacing w:after="0"/>
        <w:ind w:left="0"/>
        <w:jc w:val="both"/>
      </w:pPr>
      <w:r>
        <w:rPr>
          <w:rFonts w:ascii="Times New Roman"/>
          <w:b w:val="false"/>
          <w:i w:val="false"/>
          <w:color w:val="000000"/>
          <w:sz w:val="28"/>
        </w:rPr>
        <w:t>
      </w:t>
      </w:r>
      <w:r>
        <w:rPr>
          <w:rFonts w:ascii="Times New Roman"/>
          <w:b/>
          <w:i w:val="false"/>
          <w:color w:val="000000"/>
          <w:sz w:val="28"/>
        </w:rPr>
        <w:t>2.19. Көлік және қоймалау (жолаушылар темір жол көлігі, қалааралық және жүк темір жол көлігі)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транспорте и складировании (пассажирский железнодорожный транспорт, междугородний и грузовой железнодорожный транспорт)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667"/>
        <w:gridCol w:w="2085"/>
        <w:gridCol w:w="2085"/>
        <w:gridCol w:w="2085"/>
        <w:gridCol w:w="2274"/>
        <w:gridCol w:w="1898"/>
      </w:tblGrid>
      <w:tr>
        <w:trPr>
          <w:trHeight w:val="135"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Поезд бастығы</w:t>
            </w:r>
            <w:r>
              <w:br/>
            </w:r>
            <w:r>
              <w:rPr>
                <w:rFonts w:ascii="Times New Roman"/>
                <w:b w:val="false"/>
                <w:i w:val="false"/>
                <w:color w:val="000000"/>
                <w:sz w:val="20"/>
              </w:rPr>
              <w:t>
</w:t>
            </w:r>
            <w:r>
              <w:rPr>
                <w:rFonts w:ascii="Times New Roman"/>
                <w:b/>
                <w:i w:val="false"/>
                <w:color w:val="000000"/>
                <w:sz w:val="20"/>
              </w:rPr>
              <w:t>(қалпына</w:t>
            </w:r>
            <w:r>
              <w:br/>
            </w:r>
            <w:r>
              <w:rPr>
                <w:rFonts w:ascii="Times New Roman"/>
                <w:b w:val="false"/>
                <w:i w:val="false"/>
                <w:color w:val="000000"/>
                <w:sz w:val="20"/>
              </w:rPr>
              <w:t>
</w:t>
            </w:r>
            <w:r>
              <w:rPr>
                <w:rFonts w:ascii="Times New Roman"/>
                <w:b/>
                <w:i w:val="false"/>
                <w:color w:val="000000"/>
                <w:sz w:val="20"/>
              </w:rPr>
              <w:t>келтіру,</w:t>
            </w:r>
            <w:r>
              <w:br/>
            </w:r>
            <w:r>
              <w:rPr>
                <w:rFonts w:ascii="Times New Roman"/>
                <w:b w:val="false"/>
                <w:i w:val="false"/>
                <w:color w:val="000000"/>
                <w:sz w:val="20"/>
              </w:rPr>
              <w:t>
</w:t>
            </w:r>
            <w:r>
              <w:rPr>
                <w:rFonts w:ascii="Times New Roman"/>
                <w:b/>
                <w:i w:val="false"/>
                <w:color w:val="000000"/>
                <w:sz w:val="20"/>
              </w:rPr>
              <w:t>жолаушы,</w:t>
            </w:r>
            <w:r>
              <w:br/>
            </w:r>
            <w:r>
              <w:rPr>
                <w:rFonts w:ascii="Times New Roman"/>
                <w:b w:val="false"/>
                <w:i w:val="false"/>
                <w:color w:val="000000"/>
                <w:sz w:val="20"/>
              </w:rPr>
              <w:t>
</w:t>
            </w:r>
            <w:r>
              <w:rPr>
                <w:rFonts w:ascii="Times New Roman"/>
                <w:b/>
                <w:i w:val="false"/>
                <w:color w:val="000000"/>
                <w:sz w:val="20"/>
              </w:rPr>
              <w:t>рефрижератор</w:t>
            </w:r>
            <w:r>
              <w:br/>
            </w:r>
            <w:r>
              <w:rPr>
                <w:rFonts w:ascii="Times New Roman"/>
                <w:b w:val="false"/>
                <w:i w:val="false"/>
                <w:color w:val="000000"/>
                <w:sz w:val="20"/>
              </w:rPr>
              <w:t>
</w:t>
            </w:r>
            <w:r>
              <w:rPr>
                <w:rFonts w:ascii="Times New Roman"/>
                <w:b/>
                <w:i w:val="false"/>
                <w:color w:val="000000"/>
                <w:sz w:val="20"/>
              </w:rPr>
              <w:t>және тағы</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поезда</w:t>
            </w:r>
            <w:r>
              <w:br/>
            </w:r>
            <w:r>
              <w:rPr>
                <w:rFonts w:ascii="Times New Roman"/>
                <w:b w:val="false"/>
                <w:i w:val="false"/>
                <w:color w:val="000000"/>
                <w:sz w:val="20"/>
              </w:rPr>
              <w:t>
</w:t>
            </w:r>
            <w:r>
              <w:rPr>
                <w:rFonts w:ascii="Times New Roman"/>
                <w:b w:val="false"/>
                <w:i w:val="false"/>
                <w:color w:val="000000"/>
                <w:sz w:val="20"/>
              </w:rPr>
              <w:t>(восстанови-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пасса</w:t>
            </w:r>
            <w:r>
              <w:rPr>
                <w:rFonts w:ascii="Times New Roman"/>
                <w:b w:val="false"/>
                <w:i w:val="false"/>
                <w:color w:val="000000"/>
                <w:sz w:val="20"/>
              </w:rPr>
              <w:t>жирского,</w:t>
            </w:r>
            <w:r>
              <w:br/>
            </w:r>
            <w:r>
              <w:rPr>
                <w:rFonts w:ascii="Times New Roman"/>
                <w:b w:val="false"/>
                <w:i w:val="false"/>
                <w:color w:val="000000"/>
                <w:sz w:val="20"/>
              </w:rPr>
              <w:t>
</w:t>
            </w:r>
            <w:r>
              <w:rPr>
                <w:rFonts w:ascii="Times New Roman"/>
                <w:b w:val="false"/>
                <w:i w:val="false"/>
                <w:color w:val="000000"/>
                <w:sz w:val="20"/>
              </w:rPr>
              <w:t>рефрижераторно-</w:t>
            </w:r>
            <w:r>
              <w:br/>
            </w:r>
            <w:r>
              <w:rPr>
                <w:rFonts w:ascii="Times New Roman"/>
                <w:b w:val="false"/>
                <w:i w:val="false"/>
                <w:color w:val="000000"/>
                <w:sz w:val="20"/>
              </w:rPr>
              <w:t>
</w:t>
            </w:r>
            <w:r>
              <w:rPr>
                <w:rFonts w:ascii="Times New Roman"/>
                <w:b w:val="false"/>
                <w:i w:val="false"/>
                <w:color w:val="000000"/>
                <w:sz w:val="20"/>
              </w:rPr>
              <w:t>го и другие)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электрик</w:t>
            </w:r>
            <w:r>
              <w:br/>
            </w:r>
            <w:r>
              <w:rPr>
                <w:rFonts w:ascii="Times New Roman"/>
                <w:b w:val="false"/>
                <w:i w:val="false"/>
                <w:color w:val="000000"/>
                <w:sz w:val="20"/>
              </w:rPr>
              <w:t>
</w:t>
            </w:r>
            <w:r>
              <w:rPr>
                <w:rFonts w:ascii="Times New Roman"/>
                <w:b w:val="false"/>
                <w:i w:val="false"/>
                <w:color w:val="000000"/>
                <w:sz w:val="20"/>
              </w:rPr>
              <w:t>Техник-электрик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Диспетчер</w:t>
            </w:r>
            <w:r>
              <w:br/>
            </w:r>
            <w:r>
              <w:rPr>
                <w:rFonts w:ascii="Times New Roman"/>
                <w:b w:val="false"/>
                <w:i w:val="false"/>
                <w:color w:val="000000"/>
                <w:sz w:val="20"/>
              </w:rPr>
              <w:t>
</w:t>
            </w:r>
            <w:r>
              <w:rPr>
                <w:rFonts w:ascii="Times New Roman"/>
                <w:b/>
                <w:i w:val="false"/>
                <w:color w:val="000000"/>
                <w:sz w:val="20"/>
              </w:rPr>
              <w:t>(авиациядан</w:t>
            </w:r>
            <w:r>
              <w:br/>
            </w:r>
            <w:r>
              <w:rPr>
                <w:rFonts w:ascii="Times New Roman"/>
                <w:b w:val="false"/>
                <w:i w:val="false"/>
                <w:color w:val="000000"/>
                <w:sz w:val="20"/>
              </w:rPr>
              <w:t>
</w:t>
            </w:r>
            <w:r>
              <w:rPr>
                <w:rFonts w:ascii="Times New Roman"/>
                <w:b/>
                <w:i w:val="false"/>
                <w:color w:val="000000"/>
                <w:sz w:val="20"/>
              </w:rPr>
              <w:t>басқасы)</w:t>
            </w:r>
            <w:r>
              <w:br/>
            </w:r>
            <w:r>
              <w:rPr>
                <w:rFonts w:ascii="Times New Roman"/>
                <w:b w:val="false"/>
                <w:i w:val="false"/>
                <w:color w:val="000000"/>
                <w:sz w:val="20"/>
              </w:rPr>
              <w:t>
</w:t>
            </w: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авиационного)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Инспектор-</w:t>
            </w:r>
            <w:r>
              <w:br/>
            </w:r>
            <w:r>
              <w:rPr>
                <w:rFonts w:ascii="Times New Roman"/>
                <w:b w:val="false"/>
                <w:i w:val="false"/>
                <w:color w:val="000000"/>
                <w:sz w:val="20"/>
              </w:rPr>
              <w:t>
</w:t>
            </w:r>
            <w:r>
              <w:rPr>
                <w:rFonts w:ascii="Times New Roman"/>
                <w:b/>
                <w:i w:val="false"/>
                <w:color w:val="000000"/>
                <w:sz w:val="20"/>
              </w:rPr>
              <w:t>ревизор</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ревизор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w:t>
            </w:r>
            <w:r>
              <w:br/>
            </w:r>
            <w:r>
              <w:rPr>
                <w:rFonts w:ascii="Times New Roman"/>
                <w:b w:val="false"/>
                <w:i w:val="false"/>
                <w:color w:val="000000"/>
                <w:sz w:val="20"/>
              </w:rPr>
              <w:t>
</w:t>
            </w:r>
            <w:r>
              <w:rPr>
                <w:rFonts w:ascii="Times New Roman"/>
                <w:b/>
                <w:i w:val="false"/>
                <w:color w:val="000000"/>
                <w:sz w:val="20"/>
              </w:rPr>
              <w:t>дыру</w:t>
            </w:r>
            <w:r>
              <w:br/>
            </w:r>
            <w:r>
              <w:rPr>
                <w:rFonts w:ascii="Times New Roman"/>
                <w:b w:val="false"/>
                <w:i w:val="false"/>
                <w:color w:val="000000"/>
                <w:sz w:val="20"/>
              </w:rPr>
              <w:t>
</w:t>
            </w:r>
            <w:r>
              <w:rPr>
                <w:rFonts w:ascii="Times New Roman"/>
                <w:b/>
                <w:i w:val="false"/>
                <w:color w:val="000000"/>
                <w:sz w:val="20"/>
              </w:rPr>
              <w:t>стансалық</w:t>
            </w:r>
            <w:r>
              <w:br/>
            </w:r>
            <w:r>
              <w:rPr>
                <w:rFonts w:ascii="Times New Roman"/>
                <w:b w:val="false"/>
                <w:i w:val="false"/>
                <w:color w:val="000000"/>
                <w:sz w:val="20"/>
              </w:rPr>
              <w:t>
</w:t>
            </w:r>
            <w:r>
              <w:rPr>
                <w:rFonts w:ascii="Times New Roman"/>
                <w:b/>
                <w:i w:val="false"/>
                <w:color w:val="000000"/>
                <w:sz w:val="20"/>
              </w:rPr>
              <w:t>постының</w:t>
            </w:r>
            <w:r>
              <w:br/>
            </w:r>
            <w:r>
              <w:rPr>
                <w:rFonts w:ascii="Times New Roman"/>
                <w:b w:val="false"/>
                <w:i w:val="false"/>
                <w:color w:val="000000"/>
                <w:sz w:val="20"/>
              </w:rPr>
              <w:t>
</w:t>
            </w:r>
            <w:r>
              <w:rPr>
                <w:rFonts w:ascii="Times New Roman"/>
                <w:b/>
                <w:i w:val="false"/>
                <w:color w:val="000000"/>
                <w:sz w:val="20"/>
              </w:rPr>
              <w:t>кезекшісі</w:t>
            </w:r>
            <w:r>
              <w:br/>
            </w:r>
            <w:r>
              <w:rPr>
                <w:rFonts w:ascii="Times New Roman"/>
                <w:b w:val="false"/>
                <w:i w:val="false"/>
                <w:color w:val="000000"/>
                <w:sz w:val="20"/>
              </w:rPr>
              <w:t>
</w:t>
            </w:r>
            <w:r>
              <w:rPr>
                <w:rFonts w:ascii="Times New Roman"/>
                <w:b w:val="false"/>
                <w:i w:val="false"/>
                <w:color w:val="000000"/>
                <w:sz w:val="20"/>
              </w:rPr>
              <w:t>Дежурный</w:t>
            </w:r>
            <w:r>
              <w:br/>
            </w:r>
            <w:r>
              <w:rPr>
                <w:rFonts w:ascii="Times New Roman"/>
                <w:b w:val="false"/>
                <w:i w:val="false"/>
                <w:color w:val="000000"/>
                <w:sz w:val="20"/>
              </w:rPr>
              <w:t>
</w:t>
            </w:r>
            <w:r>
              <w:rPr>
                <w:rFonts w:ascii="Times New Roman"/>
                <w:b w:val="false"/>
                <w:i w:val="false"/>
                <w:color w:val="000000"/>
                <w:sz w:val="20"/>
              </w:rPr>
              <w:t>станционного</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централизации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w:t>
            </w:r>
            <w:r>
              <w:br/>
            </w:r>
            <w:r>
              <w:rPr>
                <w:rFonts w:ascii="Times New Roman"/>
                <w:b w:val="false"/>
                <w:i w:val="false"/>
                <w:color w:val="000000"/>
                <w:sz w:val="20"/>
              </w:rPr>
              <w:t>
</w:t>
            </w:r>
            <w:r>
              <w:rPr>
                <w:rFonts w:ascii="Times New Roman"/>
                <w:b/>
                <w:i w:val="false"/>
                <w:color w:val="000000"/>
                <w:sz w:val="20"/>
              </w:rPr>
              <w:t>стансасының</w:t>
            </w:r>
            <w:r>
              <w:br/>
            </w:r>
            <w:r>
              <w:rPr>
                <w:rFonts w:ascii="Times New Roman"/>
                <w:b w:val="false"/>
                <w:i w:val="false"/>
                <w:color w:val="000000"/>
                <w:sz w:val="20"/>
              </w:rPr>
              <w:t>
</w:t>
            </w:r>
            <w:r>
              <w:rPr>
                <w:rFonts w:ascii="Times New Roman"/>
                <w:b/>
                <w:i w:val="false"/>
                <w:color w:val="000000"/>
                <w:sz w:val="20"/>
              </w:rPr>
              <w:t>кезекшісі</w:t>
            </w:r>
            <w:r>
              <w:br/>
            </w:r>
            <w:r>
              <w:rPr>
                <w:rFonts w:ascii="Times New Roman"/>
                <w:b w:val="false"/>
                <w:i w:val="false"/>
                <w:color w:val="000000"/>
                <w:sz w:val="20"/>
              </w:rPr>
              <w:t>
</w:t>
            </w:r>
            <w:r>
              <w:rPr>
                <w:rFonts w:ascii="Times New Roman"/>
                <w:b w:val="false"/>
                <w:i w:val="false"/>
                <w:color w:val="000000"/>
                <w:sz w:val="20"/>
              </w:rPr>
              <w:t>Дежурный по</w:t>
            </w:r>
            <w:r>
              <w:br/>
            </w:r>
            <w:r>
              <w:rPr>
                <w:rFonts w:ascii="Times New Roman"/>
                <w:b w:val="false"/>
                <w:i w:val="false"/>
                <w:color w:val="000000"/>
                <w:sz w:val="20"/>
              </w:rPr>
              <w:t>
</w:t>
            </w:r>
            <w:r>
              <w:rPr>
                <w:rFonts w:ascii="Times New Roman"/>
                <w:b w:val="false"/>
                <w:i w:val="false"/>
                <w:color w:val="000000"/>
                <w:sz w:val="20"/>
              </w:rPr>
              <w:t>железнодорожной</w:t>
            </w:r>
            <w:r>
              <w:br/>
            </w:r>
            <w:r>
              <w:rPr>
                <w:rFonts w:ascii="Times New Roman"/>
                <w:b w:val="false"/>
                <w:i w:val="false"/>
                <w:color w:val="000000"/>
                <w:sz w:val="20"/>
              </w:rPr>
              <w:t>
</w:t>
            </w:r>
            <w:r>
              <w:rPr>
                <w:rFonts w:ascii="Times New Roman"/>
                <w:b w:val="false"/>
                <w:i w:val="false"/>
                <w:color w:val="000000"/>
                <w:sz w:val="20"/>
              </w:rPr>
              <w:t>станции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Кассир</w:t>
            </w:r>
            <w:r>
              <w:br/>
            </w:r>
            <w:r>
              <w:rPr>
                <w:rFonts w:ascii="Times New Roman"/>
                <w:b w:val="false"/>
                <w:i w:val="false"/>
                <w:color w:val="000000"/>
                <w:sz w:val="20"/>
              </w:rPr>
              <w:t>
</w:t>
            </w:r>
            <w:r>
              <w:rPr>
                <w:rFonts w:ascii="Times New Roman"/>
                <w:b/>
                <w:i w:val="false"/>
                <w:color w:val="000000"/>
                <w:sz w:val="20"/>
              </w:rPr>
              <w:t>(билет)</w:t>
            </w:r>
            <w:r>
              <w:br/>
            </w:r>
            <w:r>
              <w:rPr>
                <w:rFonts w:ascii="Times New Roman"/>
                <w:b w:val="false"/>
                <w:i w:val="false"/>
                <w:color w:val="000000"/>
                <w:sz w:val="20"/>
              </w:rPr>
              <w:t>
</w:t>
            </w:r>
            <w:r>
              <w:rPr>
                <w:rFonts w:ascii="Times New Roman"/>
                <w:b w:val="false"/>
                <w:i w:val="false"/>
                <w:color w:val="000000"/>
                <w:sz w:val="20"/>
              </w:rPr>
              <w:t>Кассир</w:t>
            </w:r>
            <w:r>
              <w:br/>
            </w:r>
            <w:r>
              <w:rPr>
                <w:rFonts w:ascii="Times New Roman"/>
                <w:b w:val="false"/>
                <w:i w:val="false"/>
                <w:color w:val="000000"/>
                <w:sz w:val="20"/>
              </w:rPr>
              <w:t>
</w:t>
            </w:r>
            <w:r>
              <w:rPr>
                <w:rFonts w:ascii="Times New Roman"/>
                <w:b w:val="false"/>
                <w:i w:val="false"/>
                <w:color w:val="000000"/>
                <w:sz w:val="20"/>
              </w:rPr>
              <w:t>(билетный)</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Багаж, тауар</w:t>
            </w:r>
            <w:r>
              <w:br/>
            </w:r>
            <w:r>
              <w:rPr>
                <w:rFonts w:ascii="Times New Roman"/>
                <w:b w:val="false"/>
                <w:i w:val="false"/>
                <w:color w:val="000000"/>
                <w:sz w:val="20"/>
              </w:rPr>
              <w:t>
</w:t>
            </w:r>
            <w:r>
              <w:rPr>
                <w:rFonts w:ascii="Times New Roman"/>
                <w:b/>
                <w:i w:val="false"/>
                <w:color w:val="000000"/>
                <w:sz w:val="20"/>
              </w:rPr>
              <w:t>(жүк) кассирі</w:t>
            </w:r>
            <w:r>
              <w:br/>
            </w:r>
            <w:r>
              <w:rPr>
                <w:rFonts w:ascii="Times New Roman"/>
                <w:b w:val="false"/>
                <w:i w:val="false"/>
                <w:color w:val="000000"/>
                <w:sz w:val="20"/>
              </w:rPr>
              <w:t>
</w:t>
            </w:r>
            <w:r>
              <w:rPr>
                <w:rFonts w:ascii="Times New Roman"/>
                <w:b w:val="false"/>
                <w:i w:val="false"/>
                <w:color w:val="000000"/>
                <w:sz w:val="20"/>
              </w:rPr>
              <w:t>Кассир</w:t>
            </w:r>
            <w:r>
              <w:br/>
            </w:r>
            <w:r>
              <w:rPr>
                <w:rFonts w:ascii="Times New Roman"/>
                <w:b w:val="false"/>
                <w:i w:val="false"/>
                <w:color w:val="000000"/>
                <w:sz w:val="20"/>
              </w:rPr>
              <w:t>
</w:t>
            </w:r>
            <w:r>
              <w:rPr>
                <w:rFonts w:ascii="Times New Roman"/>
                <w:b w:val="false"/>
                <w:i w:val="false"/>
                <w:color w:val="000000"/>
                <w:sz w:val="20"/>
              </w:rPr>
              <w:t>багажный,</w:t>
            </w:r>
            <w:r>
              <w:br/>
            </w:r>
            <w:r>
              <w:rPr>
                <w:rFonts w:ascii="Times New Roman"/>
                <w:b w:val="false"/>
                <w:i w:val="false"/>
                <w:color w:val="000000"/>
                <w:sz w:val="20"/>
              </w:rPr>
              <w:t>
</w:t>
            </w:r>
            <w:r>
              <w:rPr>
                <w:rFonts w:ascii="Times New Roman"/>
                <w:b w:val="false"/>
                <w:i w:val="false"/>
                <w:color w:val="000000"/>
                <w:sz w:val="20"/>
              </w:rPr>
              <w:t>товарный</w:t>
            </w:r>
            <w:r>
              <w:br/>
            </w:r>
            <w:r>
              <w:rPr>
                <w:rFonts w:ascii="Times New Roman"/>
                <w:b w:val="false"/>
                <w:i w:val="false"/>
                <w:color w:val="000000"/>
                <w:sz w:val="20"/>
              </w:rPr>
              <w:t>
</w:t>
            </w:r>
            <w:r>
              <w:rPr>
                <w:rFonts w:ascii="Times New Roman"/>
                <w:b w:val="false"/>
                <w:i w:val="false"/>
                <w:color w:val="000000"/>
                <w:sz w:val="20"/>
              </w:rPr>
              <w:t>(грузовой)</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w:t>
            </w:r>
            <w:r>
              <w:br/>
            </w:r>
            <w:r>
              <w:rPr>
                <w:rFonts w:ascii="Times New Roman"/>
                <w:b w:val="false"/>
                <w:i w:val="false"/>
                <w:color w:val="000000"/>
                <w:sz w:val="20"/>
              </w:rPr>
              <w:t>
</w:t>
            </w:r>
            <w:r>
              <w:rPr>
                <w:rFonts w:ascii="Times New Roman"/>
                <w:b/>
                <w:i w:val="false"/>
                <w:color w:val="000000"/>
                <w:sz w:val="20"/>
              </w:rPr>
              <w:t>вагонының</w:t>
            </w:r>
            <w:r>
              <w:br/>
            </w:r>
            <w:r>
              <w:rPr>
                <w:rFonts w:ascii="Times New Roman"/>
                <w:b w:val="false"/>
                <w:i w:val="false"/>
                <w:color w:val="000000"/>
                <w:sz w:val="20"/>
              </w:rPr>
              <w:t>
</w:t>
            </w:r>
            <w:r>
              <w:rPr>
                <w:rFonts w:ascii="Times New Roman"/>
                <w:b/>
                <w:i w:val="false"/>
                <w:color w:val="000000"/>
                <w:sz w:val="20"/>
              </w:rPr>
              <w:t>жолсерігі</w:t>
            </w:r>
            <w:r>
              <w:br/>
            </w:r>
            <w:r>
              <w:rPr>
                <w:rFonts w:ascii="Times New Roman"/>
                <w:b w:val="false"/>
                <w:i w:val="false"/>
                <w:color w:val="000000"/>
                <w:sz w:val="20"/>
              </w:rPr>
              <w:t>
</w:t>
            </w:r>
            <w:r>
              <w:rPr>
                <w:rFonts w:ascii="Times New Roman"/>
                <w:b w:val="false"/>
                <w:i w:val="false"/>
                <w:color w:val="000000"/>
                <w:sz w:val="20"/>
              </w:rPr>
              <w:t>Проводник</w:t>
            </w:r>
            <w:r>
              <w:br/>
            </w:r>
            <w:r>
              <w:rPr>
                <w:rFonts w:ascii="Times New Roman"/>
                <w:b w:val="false"/>
                <w:i w:val="false"/>
                <w:color w:val="000000"/>
                <w:sz w:val="20"/>
              </w:rPr>
              <w:t>
</w:t>
            </w:r>
            <w:r>
              <w:rPr>
                <w:rFonts w:ascii="Times New Roman"/>
                <w:b w:val="false"/>
                <w:i w:val="false"/>
                <w:color w:val="000000"/>
                <w:sz w:val="20"/>
              </w:rPr>
              <w:t>пассажирского</w:t>
            </w:r>
            <w:r>
              <w:br/>
            </w:r>
            <w:r>
              <w:rPr>
                <w:rFonts w:ascii="Times New Roman"/>
                <w:b w:val="false"/>
                <w:i w:val="false"/>
                <w:color w:val="000000"/>
                <w:sz w:val="20"/>
              </w:rPr>
              <w:t>
</w:t>
            </w:r>
            <w:r>
              <w:rPr>
                <w:rFonts w:ascii="Times New Roman"/>
                <w:b w:val="false"/>
                <w:i w:val="false"/>
                <w:color w:val="000000"/>
                <w:sz w:val="20"/>
              </w:rPr>
              <w:t>вагона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поезының</w:t>
            </w:r>
            <w:r>
              <w:br/>
            </w:r>
            <w:r>
              <w:rPr>
                <w:rFonts w:ascii="Times New Roman"/>
                <w:b w:val="false"/>
                <w:i w:val="false"/>
                <w:color w:val="000000"/>
                <w:sz w:val="20"/>
              </w:rPr>
              <w:t>
</w:t>
            </w:r>
            <w:r>
              <w:rPr>
                <w:rFonts w:ascii="Times New Roman"/>
                <w:b/>
                <w:i w:val="false"/>
                <w:color w:val="000000"/>
                <w:sz w:val="20"/>
              </w:rPr>
              <w:t>тексерушісі-</w:t>
            </w:r>
            <w:r>
              <w:br/>
            </w:r>
            <w:r>
              <w:rPr>
                <w:rFonts w:ascii="Times New Roman"/>
                <w:b w:val="false"/>
                <w:i w:val="false"/>
                <w:color w:val="000000"/>
                <w:sz w:val="20"/>
              </w:rPr>
              <w:t>
</w:t>
            </w:r>
            <w:r>
              <w:rPr>
                <w:rFonts w:ascii="Times New Roman"/>
                <w:b/>
                <w:i w:val="false"/>
                <w:color w:val="000000"/>
                <w:sz w:val="20"/>
              </w:rPr>
              <w:t>ревизоры</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ревизор</w:t>
            </w:r>
            <w:r>
              <w:br/>
            </w:r>
            <w:r>
              <w:rPr>
                <w:rFonts w:ascii="Times New Roman"/>
                <w:b w:val="false"/>
                <w:i w:val="false"/>
                <w:color w:val="000000"/>
                <w:sz w:val="20"/>
              </w:rPr>
              <w:t>
</w:t>
            </w:r>
            <w:r>
              <w:rPr>
                <w:rFonts w:ascii="Times New Roman"/>
                <w:b w:val="false"/>
                <w:i w:val="false"/>
                <w:color w:val="000000"/>
                <w:sz w:val="20"/>
              </w:rPr>
              <w:t>пассажирских</w:t>
            </w:r>
            <w:r>
              <w:br/>
            </w:r>
            <w:r>
              <w:rPr>
                <w:rFonts w:ascii="Times New Roman"/>
                <w:b w:val="false"/>
                <w:i w:val="false"/>
                <w:color w:val="000000"/>
                <w:sz w:val="20"/>
              </w:rPr>
              <w:t>
</w:t>
            </w:r>
            <w:r>
              <w:rPr>
                <w:rFonts w:ascii="Times New Roman"/>
                <w:b w:val="false"/>
                <w:i w:val="false"/>
                <w:color w:val="000000"/>
                <w:sz w:val="20"/>
              </w:rPr>
              <w:t>поездов</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w:t>
            </w:r>
            <w:r>
              <w:br/>
            </w:r>
            <w:r>
              <w:rPr>
                <w:rFonts w:ascii="Times New Roman"/>
                <w:b w:val="false"/>
                <w:i w:val="false"/>
                <w:color w:val="000000"/>
                <w:sz w:val="20"/>
              </w:rPr>
              <w:t>
</w:t>
            </w:r>
            <w:r>
              <w:rPr>
                <w:rFonts w:ascii="Times New Roman"/>
                <w:b/>
                <w:i w:val="false"/>
                <w:color w:val="000000"/>
                <w:sz w:val="20"/>
              </w:rPr>
              <w:t>жүйесінің</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монтажшысы</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контактной сети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бойы</w:t>
            </w:r>
            <w:r>
              <w:br/>
            </w:r>
            <w:r>
              <w:rPr>
                <w:rFonts w:ascii="Times New Roman"/>
                <w:b w:val="false"/>
                <w:i w:val="false"/>
                <w:color w:val="000000"/>
                <w:sz w:val="20"/>
              </w:rPr>
              <w:t>
</w:t>
            </w:r>
            <w:r>
              <w:rPr>
                <w:rFonts w:ascii="Times New Roman"/>
                <w:b/>
                <w:i w:val="false"/>
                <w:color w:val="000000"/>
                <w:sz w:val="20"/>
              </w:rPr>
              <w:t>монтері</w:t>
            </w:r>
            <w:r>
              <w:br/>
            </w:r>
            <w:r>
              <w:rPr>
                <w:rFonts w:ascii="Times New Roman"/>
                <w:b w:val="false"/>
                <w:i w:val="false"/>
                <w:color w:val="000000"/>
                <w:sz w:val="20"/>
              </w:rPr>
              <w:t>
</w:t>
            </w:r>
            <w:r>
              <w:rPr>
                <w:rFonts w:ascii="Times New Roman"/>
                <w:b w:val="false"/>
                <w:i w:val="false"/>
                <w:color w:val="000000"/>
                <w:sz w:val="20"/>
              </w:rPr>
              <w:t>Монтер пути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Релейші-</w:t>
            </w:r>
            <w:r>
              <w:br/>
            </w:r>
            <w:r>
              <w:rPr>
                <w:rFonts w:ascii="Times New Roman"/>
                <w:b w:val="false"/>
                <w:i w:val="false"/>
                <w:color w:val="000000"/>
                <w:sz w:val="20"/>
              </w:rPr>
              <w:t>
</w:t>
            </w:r>
            <w:r>
              <w:rPr>
                <w:rFonts w:ascii="Times New Roman"/>
                <w:b/>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релейщик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Тарту</w:t>
            </w:r>
            <w:r>
              <w:br/>
            </w:r>
            <w:r>
              <w:rPr>
                <w:rFonts w:ascii="Times New Roman"/>
                <w:b w:val="false"/>
                <w:i w:val="false"/>
                <w:color w:val="000000"/>
                <w:sz w:val="20"/>
              </w:rPr>
              <w:t>
</w:t>
            </w:r>
            <w:r>
              <w:rPr>
                <w:rFonts w:ascii="Times New Roman"/>
                <w:b/>
                <w:i w:val="false"/>
                <w:color w:val="000000"/>
                <w:sz w:val="20"/>
              </w:rPr>
              <w:t>подстанса-</w:t>
            </w:r>
            <w:r>
              <w:br/>
            </w:r>
            <w:r>
              <w:rPr>
                <w:rFonts w:ascii="Times New Roman"/>
                <w:b w:val="false"/>
                <w:i w:val="false"/>
                <w:color w:val="000000"/>
                <w:sz w:val="20"/>
              </w:rPr>
              <w:t>
</w:t>
            </w:r>
            <w:r>
              <w:rPr>
                <w:rFonts w:ascii="Times New Roman"/>
                <w:b/>
                <w:i w:val="false"/>
                <w:color w:val="000000"/>
                <w:sz w:val="20"/>
              </w:rPr>
              <w:t>ларының</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монтері</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тяговой</w:t>
            </w:r>
            <w:r>
              <w:br/>
            </w:r>
            <w:r>
              <w:rPr>
                <w:rFonts w:ascii="Times New Roman"/>
                <w:b w:val="false"/>
                <w:i w:val="false"/>
                <w:color w:val="000000"/>
                <w:sz w:val="20"/>
              </w:rPr>
              <w:t>
</w:t>
            </w:r>
            <w:r>
              <w:rPr>
                <w:rFonts w:ascii="Times New Roman"/>
                <w:b w:val="false"/>
                <w:i w:val="false"/>
                <w:color w:val="000000"/>
                <w:sz w:val="20"/>
              </w:rPr>
              <w:t>подстанции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w:t>
            </w:r>
            <w:r>
              <w:br/>
            </w:r>
            <w:r>
              <w:rPr>
                <w:rFonts w:ascii="Times New Roman"/>
                <w:b w:val="false"/>
                <w:i w:val="false"/>
                <w:color w:val="000000"/>
                <w:sz w:val="20"/>
              </w:rPr>
              <w:t>
</w:t>
            </w:r>
            <w:r>
              <w:rPr>
                <w:rFonts w:ascii="Times New Roman"/>
                <w:b/>
                <w:i w:val="false"/>
                <w:color w:val="000000"/>
                <w:sz w:val="20"/>
              </w:rPr>
              <w:t>ғимараттар</w:t>
            </w:r>
            <w:r>
              <w:br/>
            </w:r>
            <w:r>
              <w:rPr>
                <w:rFonts w:ascii="Times New Roman"/>
                <w:b w:val="false"/>
                <w:i w:val="false"/>
                <w:color w:val="000000"/>
                <w:sz w:val="20"/>
              </w:rPr>
              <w:t>
</w:t>
            </w:r>
            <w:r>
              <w:rPr>
                <w:rFonts w:ascii="Times New Roman"/>
                <w:b/>
                <w:i w:val="false"/>
                <w:color w:val="000000"/>
                <w:sz w:val="20"/>
              </w:rPr>
              <w:t>мен жол</w:t>
            </w:r>
            <w:r>
              <w:br/>
            </w:r>
            <w:r>
              <w:rPr>
                <w:rFonts w:ascii="Times New Roman"/>
                <w:b w:val="false"/>
                <w:i w:val="false"/>
                <w:color w:val="000000"/>
                <w:sz w:val="20"/>
              </w:rPr>
              <w:t>
</w:t>
            </w:r>
            <w:r>
              <w:rPr>
                <w:rFonts w:ascii="Times New Roman"/>
                <w:b/>
                <w:i w:val="false"/>
                <w:color w:val="000000"/>
                <w:sz w:val="20"/>
              </w:rPr>
              <w:t>жөндеу және</w:t>
            </w:r>
            <w:r>
              <w:br/>
            </w:r>
            <w:r>
              <w:rPr>
                <w:rFonts w:ascii="Times New Roman"/>
                <w:b w:val="false"/>
                <w:i w:val="false"/>
                <w:color w:val="000000"/>
                <w:sz w:val="20"/>
              </w:rPr>
              <w:t>
</w:t>
            </w:r>
            <w:r>
              <w:rPr>
                <w:rFonts w:ascii="Times New Roman"/>
                <w:b/>
                <w:i w:val="false"/>
                <w:color w:val="000000"/>
                <w:sz w:val="20"/>
              </w:rPr>
              <w:t>ағымдағы</w:t>
            </w:r>
            <w:r>
              <w:br/>
            </w:r>
            <w:r>
              <w:rPr>
                <w:rFonts w:ascii="Times New Roman"/>
                <w:b w:val="false"/>
                <w:i w:val="false"/>
                <w:color w:val="000000"/>
                <w:sz w:val="20"/>
              </w:rPr>
              <w:t>
</w:t>
            </w: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бригадирі</w:t>
            </w:r>
            <w:r>
              <w:br/>
            </w:r>
            <w:r>
              <w:rPr>
                <w:rFonts w:ascii="Times New Roman"/>
                <w:b w:val="false"/>
                <w:i w:val="false"/>
                <w:color w:val="000000"/>
                <w:sz w:val="20"/>
              </w:rPr>
              <w:t>
</w:t>
            </w:r>
            <w:r>
              <w:rPr>
                <w:rFonts w:ascii="Times New Roman"/>
                <w:b/>
                <w:i w:val="false"/>
                <w:color w:val="000000"/>
                <w:sz w:val="20"/>
              </w:rPr>
              <w:t>(босатылған)</w:t>
            </w:r>
            <w:r>
              <w:br/>
            </w:r>
            <w:r>
              <w:rPr>
                <w:rFonts w:ascii="Times New Roman"/>
                <w:b w:val="false"/>
                <w:i w:val="false"/>
                <w:color w:val="000000"/>
                <w:sz w:val="20"/>
              </w:rPr>
              <w:t>
</w:t>
            </w:r>
            <w:r>
              <w:rPr>
                <w:rFonts w:ascii="Times New Roman"/>
                <w:b w:val="false"/>
                <w:i w:val="false"/>
                <w:color w:val="000000"/>
                <w:sz w:val="20"/>
              </w:rPr>
              <w:t>Бригадир</w:t>
            </w:r>
            <w:r>
              <w:br/>
            </w:r>
            <w:r>
              <w:rPr>
                <w:rFonts w:ascii="Times New Roman"/>
                <w:b w:val="false"/>
                <w:i w:val="false"/>
                <w:color w:val="000000"/>
                <w:sz w:val="20"/>
              </w:rPr>
              <w:t>
</w:t>
            </w:r>
            <w:r>
              <w:rPr>
                <w:rFonts w:ascii="Times New Roman"/>
                <w:b w:val="false"/>
                <w:i w:val="false"/>
                <w:color w:val="000000"/>
                <w:sz w:val="20"/>
              </w:rPr>
              <w:t>(освобожденный)</w:t>
            </w:r>
            <w:r>
              <w:br/>
            </w:r>
            <w:r>
              <w:rPr>
                <w:rFonts w:ascii="Times New Roman"/>
                <w:b w:val="false"/>
                <w:i w:val="false"/>
                <w:color w:val="000000"/>
                <w:sz w:val="20"/>
              </w:rPr>
              <w:t>
</w:t>
            </w:r>
            <w:r>
              <w:rPr>
                <w:rFonts w:ascii="Times New Roman"/>
                <w:b w:val="false"/>
                <w:i w:val="false"/>
                <w:color w:val="000000"/>
                <w:sz w:val="20"/>
              </w:rPr>
              <w:t>по текущему</w:t>
            </w:r>
            <w:r>
              <w:br/>
            </w:r>
            <w:r>
              <w:rPr>
                <w:rFonts w:ascii="Times New Roman"/>
                <w:b w:val="false"/>
                <w:i w:val="false"/>
                <w:color w:val="000000"/>
                <w:sz w:val="20"/>
              </w:rPr>
              <w:t>
</w:t>
            </w:r>
            <w:r>
              <w:rPr>
                <w:rFonts w:ascii="Times New Roman"/>
                <w:b w:val="false"/>
                <w:i w:val="false"/>
                <w:color w:val="000000"/>
                <w:sz w:val="20"/>
              </w:rPr>
              <w:t>содержанию и</w:t>
            </w:r>
            <w:r>
              <w:br/>
            </w:r>
            <w:r>
              <w:rPr>
                <w:rFonts w:ascii="Times New Roman"/>
                <w:b w:val="false"/>
                <w:i w:val="false"/>
                <w:color w:val="000000"/>
                <w:sz w:val="20"/>
              </w:rPr>
              <w:t>
</w:t>
            </w:r>
            <w:r>
              <w:rPr>
                <w:rFonts w:ascii="Times New Roman"/>
                <w:b w:val="false"/>
                <w:i w:val="false"/>
                <w:color w:val="000000"/>
                <w:sz w:val="20"/>
              </w:rPr>
              <w:t>ремонту пути и</w:t>
            </w:r>
            <w:r>
              <w:br/>
            </w:r>
            <w:r>
              <w:rPr>
                <w:rFonts w:ascii="Times New Roman"/>
                <w:b w:val="false"/>
                <w:i w:val="false"/>
                <w:color w:val="000000"/>
                <w:sz w:val="20"/>
              </w:rPr>
              <w:t>
</w:t>
            </w:r>
            <w:r>
              <w:rPr>
                <w:rFonts w:ascii="Times New Roman"/>
                <w:b w:val="false"/>
                <w:i w:val="false"/>
                <w:color w:val="000000"/>
                <w:sz w:val="20"/>
              </w:rPr>
              <w:t>искусственных</w:t>
            </w:r>
            <w:r>
              <w:br/>
            </w:r>
            <w:r>
              <w:rPr>
                <w:rFonts w:ascii="Times New Roman"/>
                <w:b w:val="false"/>
                <w:i w:val="false"/>
                <w:color w:val="000000"/>
                <w:sz w:val="20"/>
              </w:rPr>
              <w:t>
</w:t>
            </w:r>
            <w:r>
              <w:rPr>
                <w:rFonts w:ascii="Times New Roman"/>
                <w:b w:val="false"/>
                <w:i w:val="false"/>
                <w:color w:val="000000"/>
                <w:sz w:val="20"/>
              </w:rPr>
              <w:t>сооружений</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және</w:t>
            </w:r>
            <w:r>
              <w:br/>
            </w:r>
            <w:r>
              <w:rPr>
                <w:rFonts w:ascii="Times New Roman"/>
                <w:b w:val="false"/>
                <w:i w:val="false"/>
                <w:color w:val="000000"/>
                <w:sz w:val="20"/>
              </w:rPr>
              <w:t>
</w:t>
            </w:r>
            <w:r>
              <w:rPr>
                <w:rFonts w:ascii="Times New Roman"/>
                <w:b/>
                <w:i w:val="false"/>
                <w:color w:val="000000"/>
                <w:sz w:val="20"/>
              </w:rPr>
              <w:t>жасанды</w:t>
            </w:r>
            <w:r>
              <w:br/>
            </w: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w:t>
            </w:r>
            <w:r>
              <w:rPr>
                <w:rFonts w:ascii="Times New Roman"/>
                <w:b/>
                <w:i w:val="false"/>
                <w:color w:val="000000"/>
                <w:sz w:val="20"/>
              </w:rPr>
              <w:t>қараушысы</w:t>
            </w:r>
            <w:r>
              <w:br/>
            </w:r>
            <w:r>
              <w:rPr>
                <w:rFonts w:ascii="Times New Roman"/>
                <w:b w:val="false"/>
                <w:i w:val="false"/>
                <w:color w:val="000000"/>
                <w:sz w:val="20"/>
              </w:rPr>
              <w:t>
</w:t>
            </w:r>
            <w:r>
              <w:rPr>
                <w:rFonts w:ascii="Times New Roman"/>
                <w:b w:val="false"/>
                <w:i w:val="false"/>
                <w:color w:val="000000"/>
                <w:sz w:val="20"/>
              </w:rPr>
              <w:t>Обходчик пути и</w:t>
            </w:r>
            <w:r>
              <w:br/>
            </w:r>
            <w:r>
              <w:rPr>
                <w:rFonts w:ascii="Times New Roman"/>
                <w:b w:val="false"/>
                <w:i w:val="false"/>
                <w:color w:val="000000"/>
                <w:sz w:val="20"/>
              </w:rPr>
              <w:t>
</w:t>
            </w:r>
            <w:r>
              <w:rPr>
                <w:rFonts w:ascii="Times New Roman"/>
                <w:b w:val="false"/>
                <w:i w:val="false"/>
                <w:color w:val="000000"/>
                <w:sz w:val="20"/>
              </w:rPr>
              <w:t>искусственных</w:t>
            </w:r>
            <w:r>
              <w:br/>
            </w:r>
            <w:r>
              <w:rPr>
                <w:rFonts w:ascii="Times New Roman"/>
                <w:b w:val="false"/>
                <w:i w:val="false"/>
                <w:color w:val="000000"/>
                <w:sz w:val="20"/>
              </w:rPr>
              <w:t>
</w:t>
            </w:r>
            <w:r>
              <w:rPr>
                <w:rFonts w:ascii="Times New Roman"/>
                <w:b w:val="false"/>
                <w:i w:val="false"/>
                <w:color w:val="000000"/>
                <w:sz w:val="20"/>
              </w:rPr>
              <w:t>сооружений</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Вагондарды</w:t>
            </w:r>
            <w:r>
              <w:br/>
            </w:r>
            <w:r>
              <w:rPr>
                <w:rFonts w:ascii="Times New Roman"/>
                <w:b w:val="false"/>
                <w:i w:val="false"/>
                <w:color w:val="000000"/>
                <w:sz w:val="20"/>
              </w:rPr>
              <w:t>
</w:t>
            </w:r>
            <w:r>
              <w:rPr>
                <w:rFonts w:ascii="Times New Roman"/>
                <w:b/>
                <w:i w:val="false"/>
                <w:color w:val="000000"/>
                <w:sz w:val="20"/>
              </w:rPr>
              <w:t>қараушы</w:t>
            </w:r>
            <w:r>
              <w:br/>
            </w:r>
            <w:r>
              <w:rPr>
                <w:rFonts w:ascii="Times New Roman"/>
                <w:b w:val="false"/>
                <w:i w:val="false"/>
                <w:color w:val="000000"/>
                <w:sz w:val="20"/>
              </w:rPr>
              <w:t>
</w:t>
            </w:r>
            <w:r>
              <w:rPr>
                <w:rFonts w:ascii="Times New Roman"/>
                <w:b w:val="false"/>
                <w:i w:val="false"/>
                <w:color w:val="000000"/>
                <w:sz w:val="20"/>
              </w:rPr>
              <w:t>Осмотрщик</w:t>
            </w:r>
            <w:r>
              <w:br/>
            </w:r>
            <w:r>
              <w:rPr>
                <w:rFonts w:ascii="Times New Roman"/>
                <w:b w:val="false"/>
                <w:i w:val="false"/>
                <w:color w:val="000000"/>
                <w:sz w:val="20"/>
              </w:rPr>
              <w:t>
</w:t>
            </w:r>
            <w:r>
              <w:rPr>
                <w:rFonts w:ascii="Times New Roman"/>
                <w:b w:val="false"/>
                <w:i w:val="false"/>
                <w:color w:val="000000"/>
                <w:sz w:val="20"/>
              </w:rPr>
              <w:t>вагонов</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Поездарды</w:t>
            </w:r>
            <w:r>
              <w:br/>
            </w:r>
            <w:r>
              <w:rPr>
                <w:rFonts w:ascii="Times New Roman"/>
                <w:b w:val="false"/>
                <w:i w:val="false"/>
                <w:color w:val="000000"/>
                <w:sz w:val="20"/>
              </w:rPr>
              <w:t>
</w:t>
            </w:r>
            <w:r>
              <w:rPr>
                <w:rFonts w:ascii="Times New Roman"/>
                <w:b/>
                <w:i w:val="false"/>
                <w:color w:val="000000"/>
                <w:sz w:val="20"/>
              </w:rPr>
              <w:t>құрастырушы</w:t>
            </w:r>
            <w:r>
              <w:br/>
            </w:r>
            <w:r>
              <w:rPr>
                <w:rFonts w:ascii="Times New Roman"/>
                <w:b w:val="false"/>
                <w:i w:val="false"/>
                <w:color w:val="000000"/>
                <w:sz w:val="20"/>
              </w:rPr>
              <w:t>
</w:t>
            </w:r>
            <w:r>
              <w:rPr>
                <w:rFonts w:ascii="Times New Roman"/>
                <w:b w:val="false"/>
                <w:i w:val="false"/>
                <w:color w:val="000000"/>
                <w:sz w:val="20"/>
              </w:rPr>
              <w:t>Составитель</w:t>
            </w:r>
            <w:r>
              <w:br/>
            </w:r>
            <w:r>
              <w:rPr>
                <w:rFonts w:ascii="Times New Roman"/>
                <w:b w:val="false"/>
                <w:i w:val="false"/>
                <w:color w:val="000000"/>
                <w:sz w:val="20"/>
              </w:rPr>
              <w:t>
</w:t>
            </w:r>
            <w:r>
              <w:rPr>
                <w:rFonts w:ascii="Times New Roman"/>
                <w:b w:val="false"/>
                <w:i w:val="false"/>
                <w:color w:val="000000"/>
                <w:sz w:val="20"/>
              </w:rPr>
              <w:t>поездов</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Станция</w:t>
            </w:r>
            <w:r>
              <w:br/>
            </w:r>
            <w:r>
              <w:rPr>
                <w:rFonts w:ascii="Times New Roman"/>
                <w:b w:val="false"/>
                <w:i w:val="false"/>
                <w:color w:val="000000"/>
                <w:sz w:val="20"/>
              </w:rPr>
              <w:t>
</w:t>
            </w:r>
            <w:r>
              <w:rPr>
                <w:rFonts w:ascii="Times New Roman"/>
                <w:b/>
                <w:i w:val="false"/>
                <w:color w:val="000000"/>
                <w:sz w:val="20"/>
              </w:rPr>
              <w:t>жұмысшысы</w:t>
            </w:r>
            <w:r>
              <w:br/>
            </w:r>
            <w:r>
              <w:rPr>
                <w:rFonts w:ascii="Times New Roman"/>
                <w:b w:val="false"/>
                <w:i w:val="false"/>
                <w:color w:val="000000"/>
                <w:sz w:val="20"/>
              </w:rPr>
              <w:t>
</w:t>
            </w:r>
            <w:r>
              <w:rPr>
                <w:rFonts w:ascii="Times New Roman"/>
                <w:b w:val="false"/>
                <w:i w:val="false"/>
                <w:color w:val="000000"/>
                <w:sz w:val="20"/>
              </w:rPr>
              <w:t>Станционный</w:t>
            </w:r>
            <w:r>
              <w:br/>
            </w:r>
            <w:r>
              <w:rPr>
                <w:rFonts w:ascii="Times New Roman"/>
                <w:b w:val="false"/>
                <w:i w:val="false"/>
                <w:color w:val="000000"/>
                <w:sz w:val="20"/>
              </w:rPr>
              <w:t>
</w:t>
            </w:r>
            <w:r>
              <w:rPr>
                <w:rFonts w:ascii="Times New Roman"/>
                <w:b w:val="false"/>
                <w:i w:val="false"/>
                <w:color w:val="000000"/>
                <w:sz w:val="20"/>
              </w:rPr>
              <w:t>рабочий</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пункттерінде</w:t>
            </w:r>
            <w:r>
              <w:br/>
            </w:r>
            <w:r>
              <w:rPr>
                <w:rFonts w:ascii="Times New Roman"/>
                <w:b w:val="false"/>
                <w:i w:val="false"/>
                <w:color w:val="000000"/>
                <w:sz w:val="20"/>
              </w:rPr>
              <w:t>
</w:t>
            </w:r>
            <w:r>
              <w:rPr>
                <w:rFonts w:ascii="Times New Roman"/>
                <w:b/>
                <w:i w:val="false"/>
                <w:color w:val="000000"/>
                <w:sz w:val="20"/>
              </w:rPr>
              <w:t>локомоти-</w:t>
            </w:r>
            <w:r>
              <w:br/>
            </w:r>
            <w:r>
              <w:rPr>
                <w:rFonts w:ascii="Times New Roman"/>
                <w:b w:val="false"/>
                <w:i w:val="false"/>
                <w:color w:val="000000"/>
                <w:sz w:val="20"/>
              </w:rPr>
              <w:t>
</w:t>
            </w:r>
            <w:r>
              <w:rPr>
                <w:rFonts w:ascii="Times New Roman"/>
                <w:b/>
                <w:i w:val="false"/>
                <w:color w:val="000000"/>
                <w:sz w:val="20"/>
              </w:rPr>
              <w:t>втерді байқау</w:t>
            </w:r>
            <w:r>
              <w:br/>
            </w:r>
            <w:r>
              <w:rPr>
                <w:rFonts w:ascii="Times New Roman"/>
                <w:b w:val="false"/>
                <w:i w:val="false"/>
                <w:color w:val="000000"/>
                <w:sz w:val="20"/>
              </w:rPr>
              <w:t>
</w:t>
            </w:r>
            <w:r>
              <w:rPr>
                <w:rFonts w:ascii="Times New Roman"/>
                <w:b/>
                <w:i w:val="false"/>
                <w:color w:val="000000"/>
                <w:sz w:val="20"/>
              </w:rPr>
              <w:t>мен жөндеу</w:t>
            </w:r>
            <w:r>
              <w:br/>
            </w:r>
            <w:r>
              <w:rPr>
                <w:rFonts w:ascii="Times New Roman"/>
                <w:b w:val="false"/>
                <w:i w:val="false"/>
                <w:color w:val="000000"/>
                <w:sz w:val="20"/>
              </w:rPr>
              <w:t>
</w:t>
            </w:r>
            <w:r>
              <w:rPr>
                <w:rFonts w:ascii="Times New Roman"/>
                <w:b/>
                <w:i w:val="false"/>
                <w:color w:val="000000"/>
                <w:sz w:val="20"/>
              </w:rPr>
              <w:t>слесарі</w:t>
            </w:r>
            <w:r>
              <w:br/>
            </w:r>
            <w:r>
              <w:rPr>
                <w:rFonts w:ascii="Times New Roman"/>
                <w:b w:val="false"/>
                <w:i w:val="false"/>
                <w:color w:val="000000"/>
                <w:sz w:val="20"/>
              </w:rPr>
              <w:t>
</w:t>
            </w: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осмотру и</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локомотивов на</w:t>
            </w:r>
            <w:r>
              <w:br/>
            </w:r>
            <w:r>
              <w:rPr>
                <w:rFonts w:ascii="Times New Roman"/>
                <w:b w:val="false"/>
                <w:i w:val="false"/>
                <w:color w:val="000000"/>
                <w:sz w:val="20"/>
              </w:rPr>
              <w:t>
</w:t>
            </w:r>
            <w:r>
              <w:rPr>
                <w:rFonts w:ascii="Times New Roman"/>
                <w:b w:val="false"/>
                <w:i w:val="false"/>
                <w:color w:val="000000"/>
                <w:sz w:val="20"/>
              </w:rPr>
              <w:t>пунктах</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обслуживания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Сигналдау,</w:t>
            </w:r>
            <w:r>
              <w:br/>
            </w:r>
            <w:r>
              <w:rPr>
                <w:rFonts w:ascii="Times New Roman"/>
                <w:b w:val="false"/>
                <w:i w:val="false"/>
                <w:color w:val="000000"/>
                <w:sz w:val="20"/>
              </w:rPr>
              <w:t>
</w:t>
            </w:r>
            <w:r>
              <w:rPr>
                <w:rFonts w:ascii="Times New Roman"/>
                <w:b/>
                <w:i w:val="false"/>
                <w:color w:val="000000"/>
                <w:sz w:val="20"/>
              </w:rPr>
              <w:t>орталық-</w:t>
            </w:r>
            <w:r>
              <w:br/>
            </w:r>
            <w:r>
              <w:rPr>
                <w:rFonts w:ascii="Times New Roman"/>
                <w:b w:val="false"/>
                <w:i w:val="false"/>
                <w:color w:val="000000"/>
                <w:sz w:val="20"/>
              </w:rPr>
              <w:t>
</w:t>
            </w:r>
            <w:r>
              <w:rPr>
                <w:rFonts w:ascii="Times New Roman"/>
                <w:b/>
                <w:i w:val="false"/>
                <w:color w:val="000000"/>
                <w:sz w:val="20"/>
              </w:rPr>
              <w:t>тандыру және</w:t>
            </w:r>
            <w:r>
              <w:br/>
            </w:r>
            <w:r>
              <w:rPr>
                <w:rFonts w:ascii="Times New Roman"/>
                <w:b w:val="false"/>
                <w:i w:val="false"/>
                <w:color w:val="000000"/>
                <w:sz w:val="20"/>
              </w:rPr>
              <w:t>
</w:t>
            </w:r>
            <w:r>
              <w:rPr>
                <w:rFonts w:ascii="Times New Roman"/>
                <w:b/>
                <w:i w:val="false"/>
                <w:color w:val="000000"/>
                <w:sz w:val="20"/>
              </w:rPr>
              <w:t>блокировка</w:t>
            </w:r>
            <w:r>
              <w:br/>
            </w:r>
            <w:r>
              <w:rPr>
                <w:rFonts w:ascii="Times New Roman"/>
                <w:b w:val="false"/>
                <w:i w:val="false"/>
                <w:color w:val="000000"/>
                <w:sz w:val="20"/>
              </w:rPr>
              <w:t>
</w:t>
            </w:r>
            <w:r>
              <w:rPr>
                <w:rFonts w:ascii="Times New Roman"/>
                <w:b/>
                <w:i w:val="false"/>
                <w:color w:val="000000"/>
                <w:sz w:val="20"/>
              </w:rPr>
              <w:t>құрылғыларына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және жөндеу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по обслуживанию</w:t>
            </w:r>
            <w:r>
              <w:br/>
            </w:r>
            <w:r>
              <w:rPr>
                <w:rFonts w:ascii="Times New Roman"/>
                <w:b w:val="false"/>
                <w:i w:val="false"/>
                <w:color w:val="000000"/>
                <w:sz w:val="20"/>
              </w:rPr>
              <w:t>
</w:t>
            </w:r>
            <w:r>
              <w:rPr>
                <w:rFonts w:ascii="Times New Roman"/>
                <w:b w:val="false"/>
                <w:i w:val="false"/>
                <w:color w:val="000000"/>
                <w:sz w:val="20"/>
              </w:rPr>
              <w:t>и ремонту</w:t>
            </w:r>
            <w:r>
              <w:br/>
            </w:r>
            <w:r>
              <w:rPr>
                <w:rFonts w:ascii="Times New Roman"/>
                <w:b w:val="false"/>
                <w:i w:val="false"/>
                <w:color w:val="000000"/>
                <w:sz w:val="20"/>
              </w:rPr>
              <w:t>
</w:t>
            </w:r>
            <w:r>
              <w:rPr>
                <w:rFonts w:ascii="Times New Roman"/>
                <w:b w:val="false"/>
                <w:i w:val="false"/>
                <w:color w:val="000000"/>
                <w:sz w:val="20"/>
              </w:rPr>
              <w:t>устройств</w:t>
            </w:r>
            <w:r>
              <w:br/>
            </w:r>
            <w:r>
              <w:rPr>
                <w:rFonts w:ascii="Times New Roman"/>
                <w:b w:val="false"/>
                <w:i w:val="false"/>
                <w:color w:val="000000"/>
                <w:sz w:val="20"/>
              </w:rPr>
              <w:t>
</w:t>
            </w:r>
            <w:r>
              <w:rPr>
                <w:rFonts w:ascii="Times New Roman"/>
                <w:b w:val="false"/>
                <w:i w:val="false"/>
                <w:color w:val="000000"/>
                <w:sz w:val="20"/>
              </w:rPr>
              <w:t>сигнализации,</w:t>
            </w:r>
            <w:r>
              <w:br/>
            </w:r>
            <w:r>
              <w:rPr>
                <w:rFonts w:ascii="Times New Roman"/>
                <w:b w:val="false"/>
                <w:i w:val="false"/>
                <w:color w:val="000000"/>
                <w:sz w:val="20"/>
              </w:rPr>
              <w:t>
</w:t>
            </w:r>
            <w:r>
              <w:rPr>
                <w:rFonts w:ascii="Times New Roman"/>
                <w:b w:val="false"/>
                <w:i w:val="false"/>
                <w:color w:val="000000"/>
                <w:sz w:val="20"/>
              </w:rPr>
              <w:t>централизации и</w:t>
            </w:r>
            <w:r>
              <w:br/>
            </w:r>
            <w:r>
              <w:rPr>
                <w:rFonts w:ascii="Times New Roman"/>
                <w:b w:val="false"/>
                <w:i w:val="false"/>
                <w:color w:val="000000"/>
                <w:sz w:val="20"/>
              </w:rPr>
              <w:t>
</w:t>
            </w:r>
            <w:r>
              <w:rPr>
                <w:rFonts w:ascii="Times New Roman"/>
                <w:b w:val="false"/>
                <w:i w:val="false"/>
                <w:color w:val="000000"/>
                <w:sz w:val="20"/>
              </w:rPr>
              <w:t>блокировки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Дрезина</w:t>
            </w:r>
            <w:r>
              <w:br/>
            </w:r>
            <w:r>
              <w:rPr>
                <w:rFonts w:ascii="Times New Roman"/>
                <w:b w:val="false"/>
                <w:i w:val="false"/>
                <w:color w:val="000000"/>
                <w:sz w:val="20"/>
              </w:rPr>
              <w:t>
</w:t>
            </w:r>
            <w:r>
              <w:rPr>
                <w:rFonts w:ascii="Times New Roman"/>
                <w:b/>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Водитель</w:t>
            </w:r>
            <w:r>
              <w:br/>
            </w:r>
            <w:r>
              <w:rPr>
                <w:rFonts w:ascii="Times New Roman"/>
                <w:b w:val="false"/>
                <w:i w:val="false"/>
                <w:color w:val="000000"/>
                <w:sz w:val="20"/>
              </w:rPr>
              <w:t>
</w:t>
            </w:r>
            <w:r>
              <w:rPr>
                <w:rFonts w:ascii="Times New Roman"/>
                <w:b w:val="false"/>
                <w:i w:val="false"/>
                <w:color w:val="000000"/>
                <w:sz w:val="20"/>
              </w:rPr>
              <w:t>дрезины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Машинист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машиналарының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путевых машин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w:t>
            </w:r>
            <w:r>
              <w:br/>
            </w:r>
            <w:r>
              <w:rPr>
                <w:rFonts w:ascii="Times New Roman"/>
                <w:b w:val="false"/>
                <w:i w:val="false"/>
                <w:color w:val="000000"/>
                <w:sz w:val="20"/>
              </w:rPr>
              <w:t>
</w:t>
            </w:r>
            <w:r>
              <w:rPr>
                <w:rFonts w:ascii="Times New Roman"/>
                <w:b/>
                <w:i w:val="false"/>
                <w:color w:val="000000"/>
                <w:sz w:val="20"/>
              </w:rPr>
              <w:t>құрамға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қондырғы-</w:t>
            </w:r>
            <w:r>
              <w:br/>
            </w:r>
            <w:r>
              <w:rPr>
                <w:rFonts w:ascii="Times New Roman"/>
                <w:b w:val="false"/>
                <w:i w:val="false"/>
                <w:color w:val="000000"/>
                <w:sz w:val="20"/>
              </w:rPr>
              <w:t>
</w:t>
            </w:r>
            <w:r>
              <w:rPr>
                <w:rFonts w:ascii="Times New Roman"/>
                <w:b/>
                <w:i w:val="false"/>
                <w:color w:val="000000"/>
                <w:sz w:val="20"/>
              </w:rPr>
              <w:t>ларының</w:t>
            </w:r>
            <w:r>
              <w:br/>
            </w:r>
            <w:r>
              <w:rPr>
                <w:rFonts w:ascii="Times New Roman"/>
                <w:b w:val="false"/>
                <w:i w:val="false"/>
                <w:color w:val="000000"/>
                <w:sz w:val="20"/>
              </w:rPr>
              <w:t>
</w:t>
            </w:r>
            <w:r>
              <w:rPr>
                <w:rFonts w:ascii="Times New Roman"/>
                <w:b/>
                <w:i w:val="false"/>
                <w:color w:val="000000"/>
                <w:sz w:val="20"/>
              </w:rPr>
              <w:t>машинисі</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установок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подвижного</w:t>
            </w:r>
            <w:r>
              <w:br/>
            </w:r>
            <w:r>
              <w:rPr>
                <w:rFonts w:ascii="Times New Roman"/>
                <w:b w:val="false"/>
                <w:i w:val="false"/>
                <w:color w:val="000000"/>
                <w:sz w:val="20"/>
              </w:rPr>
              <w:t>
</w:t>
            </w:r>
            <w:r>
              <w:rPr>
                <w:rFonts w:ascii="Times New Roman"/>
                <w:b w:val="false"/>
                <w:i w:val="false"/>
                <w:color w:val="000000"/>
                <w:sz w:val="20"/>
              </w:rPr>
              <w:t>состава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Машинист</w:t>
            </w:r>
            <w:r>
              <w:br/>
            </w:r>
            <w:r>
              <w:rPr>
                <w:rFonts w:ascii="Times New Roman"/>
                <w:b w:val="false"/>
                <w:i w:val="false"/>
                <w:color w:val="000000"/>
                <w:sz w:val="20"/>
              </w:rPr>
              <w:t>
</w:t>
            </w:r>
            <w:r>
              <w:rPr>
                <w:rFonts w:ascii="Times New Roman"/>
                <w:b/>
                <w:i w:val="false"/>
                <w:color w:val="000000"/>
                <w:sz w:val="20"/>
              </w:rPr>
              <w:t>көмекшісі</w:t>
            </w:r>
            <w:r>
              <w:br/>
            </w:r>
            <w:r>
              <w:rPr>
                <w:rFonts w:ascii="Times New Roman"/>
                <w:b w:val="false"/>
                <w:i w:val="false"/>
                <w:color w:val="000000"/>
                <w:sz w:val="20"/>
              </w:rPr>
              <w:t>
</w:t>
            </w:r>
            <w:r>
              <w:rPr>
                <w:rFonts w:ascii="Times New Roman"/>
                <w:b w:val="false"/>
                <w:i w:val="false"/>
                <w:color w:val="000000"/>
                <w:sz w:val="20"/>
              </w:rPr>
              <w:t>Помощник</w:t>
            </w:r>
            <w:r>
              <w:br/>
            </w:r>
            <w:r>
              <w:rPr>
                <w:rFonts w:ascii="Times New Roman"/>
                <w:b w:val="false"/>
                <w:i w:val="false"/>
                <w:color w:val="000000"/>
                <w:sz w:val="20"/>
              </w:rPr>
              <w:t>
</w:t>
            </w:r>
            <w:r>
              <w:rPr>
                <w:rFonts w:ascii="Times New Roman"/>
                <w:b w:val="false"/>
                <w:i w:val="false"/>
                <w:color w:val="000000"/>
                <w:sz w:val="20"/>
              </w:rPr>
              <w:t>машиниста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Өтпе жол</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кезекші</w:t>
            </w:r>
            <w:r>
              <w:br/>
            </w:r>
            <w:r>
              <w:rPr>
                <w:rFonts w:ascii="Times New Roman"/>
                <w:b w:val="false"/>
                <w:i w:val="false"/>
                <w:color w:val="000000"/>
                <w:sz w:val="20"/>
              </w:rPr>
              <w:t>
</w:t>
            </w:r>
            <w:r>
              <w:rPr>
                <w:rFonts w:ascii="Times New Roman"/>
                <w:b w:val="false"/>
                <w:i w:val="false"/>
                <w:color w:val="000000"/>
                <w:sz w:val="20"/>
              </w:rPr>
              <w:t>Дежурный по</w:t>
            </w:r>
            <w:r>
              <w:br/>
            </w:r>
            <w:r>
              <w:rPr>
                <w:rFonts w:ascii="Times New Roman"/>
                <w:b w:val="false"/>
                <w:i w:val="false"/>
                <w:color w:val="000000"/>
                <w:sz w:val="20"/>
              </w:rPr>
              <w:t>
</w:t>
            </w:r>
            <w:r>
              <w:rPr>
                <w:rFonts w:ascii="Times New Roman"/>
                <w:b w:val="false"/>
                <w:i w:val="false"/>
                <w:color w:val="000000"/>
                <w:sz w:val="20"/>
              </w:rPr>
              <w:t>переезду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Стрелка</w:t>
            </w:r>
            <w:r>
              <w:br/>
            </w:r>
            <w:r>
              <w:rPr>
                <w:rFonts w:ascii="Times New Roman"/>
                <w:b w:val="false"/>
                <w:i w:val="false"/>
                <w:color w:val="000000"/>
                <w:sz w:val="20"/>
              </w:rPr>
              <w:t>
</w:t>
            </w:r>
            <w:r>
              <w:rPr>
                <w:rFonts w:ascii="Times New Roman"/>
                <w:b/>
                <w:i w:val="false"/>
                <w:color w:val="000000"/>
                <w:sz w:val="20"/>
              </w:rPr>
              <w:t>бекетінің</w:t>
            </w:r>
            <w:r>
              <w:br/>
            </w:r>
            <w:r>
              <w:rPr>
                <w:rFonts w:ascii="Times New Roman"/>
                <w:b w:val="false"/>
                <w:i w:val="false"/>
                <w:color w:val="000000"/>
                <w:sz w:val="20"/>
              </w:rPr>
              <w:t>
</w:t>
            </w:r>
            <w:r>
              <w:rPr>
                <w:rFonts w:ascii="Times New Roman"/>
                <w:b/>
                <w:i w:val="false"/>
                <w:color w:val="000000"/>
                <w:sz w:val="20"/>
              </w:rPr>
              <w:t>кезекшісі</w:t>
            </w:r>
            <w:r>
              <w:br/>
            </w:r>
            <w:r>
              <w:rPr>
                <w:rFonts w:ascii="Times New Roman"/>
                <w:b w:val="false"/>
                <w:i w:val="false"/>
                <w:color w:val="000000"/>
                <w:sz w:val="20"/>
              </w:rPr>
              <w:t>
</w:t>
            </w:r>
            <w:r>
              <w:rPr>
                <w:rFonts w:ascii="Times New Roman"/>
                <w:b w:val="false"/>
                <w:i w:val="false"/>
                <w:color w:val="000000"/>
                <w:sz w:val="20"/>
              </w:rPr>
              <w:t>Дежурный</w:t>
            </w:r>
            <w:r>
              <w:br/>
            </w:r>
            <w:r>
              <w:rPr>
                <w:rFonts w:ascii="Times New Roman"/>
                <w:b w:val="false"/>
                <w:i w:val="false"/>
                <w:color w:val="000000"/>
                <w:sz w:val="20"/>
              </w:rPr>
              <w:t>
</w:t>
            </w:r>
            <w:r>
              <w:rPr>
                <w:rFonts w:ascii="Times New Roman"/>
                <w:b w:val="false"/>
                <w:i w:val="false"/>
                <w:color w:val="000000"/>
                <w:sz w:val="20"/>
              </w:rPr>
              <w:t>стрелочного</w:t>
            </w:r>
            <w:r>
              <w:br/>
            </w:r>
            <w:r>
              <w:rPr>
                <w:rFonts w:ascii="Times New Roman"/>
                <w:b w:val="false"/>
                <w:i w:val="false"/>
                <w:color w:val="000000"/>
                <w:sz w:val="20"/>
              </w:rPr>
              <w:t>
</w:t>
            </w:r>
            <w:r>
              <w:rPr>
                <w:rFonts w:ascii="Times New Roman"/>
                <w:b w:val="false"/>
                <w:i w:val="false"/>
                <w:color w:val="000000"/>
                <w:sz w:val="20"/>
              </w:rPr>
              <w:t>поста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Дабылшы</w:t>
            </w:r>
            <w:r>
              <w:br/>
            </w:r>
            <w:r>
              <w:rPr>
                <w:rFonts w:ascii="Times New Roman"/>
                <w:b w:val="false"/>
                <w:i w:val="false"/>
                <w:color w:val="000000"/>
                <w:sz w:val="20"/>
              </w:rPr>
              <w:t>
</w:t>
            </w:r>
            <w:r>
              <w:rPr>
                <w:rFonts w:ascii="Times New Roman"/>
                <w:b w:val="false"/>
                <w:i w:val="false"/>
                <w:color w:val="000000"/>
                <w:sz w:val="20"/>
              </w:rPr>
              <w:t>Сигналист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Вагондардың</w:t>
            </w:r>
            <w:r>
              <w:br/>
            </w:r>
            <w:r>
              <w:rPr>
                <w:rFonts w:ascii="Times New Roman"/>
                <w:b w:val="false"/>
                <w:i w:val="false"/>
                <w:color w:val="000000"/>
                <w:sz w:val="20"/>
              </w:rPr>
              <w:t>
</w:t>
            </w:r>
            <w:r>
              <w:rPr>
                <w:rFonts w:ascii="Times New Roman"/>
                <w:b/>
                <w:i w:val="false"/>
                <w:color w:val="000000"/>
                <w:sz w:val="20"/>
              </w:rPr>
              <w:t>жылжу</w:t>
            </w:r>
            <w:r>
              <w:br/>
            </w:r>
            <w:r>
              <w:rPr>
                <w:rFonts w:ascii="Times New Roman"/>
                <w:b w:val="false"/>
                <w:i w:val="false"/>
                <w:color w:val="000000"/>
                <w:sz w:val="20"/>
              </w:rPr>
              <w:t>
</w:t>
            </w:r>
            <w:r>
              <w:rPr>
                <w:rFonts w:ascii="Times New Roman"/>
                <w:b/>
                <w:i w:val="false"/>
                <w:color w:val="000000"/>
                <w:sz w:val="20"/>
              </w:rPr>
              <w:t>жылдамдығын</w:t>
            </w:r>
            <w:r>
              <w:br/>
            </w:r>
            <w:r>
              <w:rPr>
                <w:rFonts w:ascii="Times New Roman"/>
                <w:b w:val="false"/>
                <w:i w:val="false"/>
                <w:color w:val="000000"/>
                <w:sz w:val="20"/>
              </w:rPr>
              <w:t>
</w:t>
            </w:r>
            <w:r>
              <w:rPr>
                <w:rFonts w:ascii="Times New Roman"/>
                <w:b/>
                <w:i w:val="false"/>
                <w:color w:val="000000"/>
                <w:sz w:val="20"/>
              </w:rPr>
              <w:t>реттеуші</w:t>
            </w:r>
            <w:r>
              <w:br/>
            </w:r>
            <w:r>
              <w:rPr>
                <w:rFonts w:ascii="Times New Roman"/>
                <w:b w:val="false"/>
                <w:i w:val="false"/>
                <w:color w:val="000000"/>
                <w:sz w:val="20"/>
              </w:rPr>
              <w:t>
</w:t>
            </w:r>
            <w:r>
              <w:rPr>
                <w:rFonts w:ascii="Times New Roman"/>
                <w:b w:val="false"/>
                <w:i w:val="false"/>
                <w:color w:val="000000"/>
                <w:sz w:val="20"/>
              </w:rPr>
              <w:t>Регулировщик</w:t>
            </w:r>
            <w:r>
              <w:br/>
            </w:r>
            <w:r>
              <w:rPr>
                <w:rFonts w:ascii="Times New Roman"/>
                <w:b w:val="false"/>
                <w:i w:val="false"/>
                <w:color w:val="000000"/>
                <w:sz w:val="20"/>
              </w:rPr>
              <w:t>
</w:t>
            </w:r>
            <w:r>
              <w:rPr>
                <w:rFonts w:ascii="Times New Roman"/>
                <w:b w:val="false"/>
                <w:i w:val="false"/>
                <w:color w:val="000000"/>
                <w:sz w:val="20"/>
              </w:rPr>
              <w:t>скорости</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вагонов</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Көліктік-</w:t>
            </w:r>
            <w:r>
              <w:br/>
            </w:r>
            <w:r>
              <w:rPr>
                <w:rFonts w:ascii="Times New Roman"/>
                <w:b w:val="false"/>
                <w:i w:val="false"/>
                <w:color w:val="000000"/>
                <w:sz w:val="20"/>
              </w:rPr>
              <w:t>
</w:t>
            </w:r>
            <w:r>
              <w:rPr>
                <w:rFonts w:ascii="Times New Roman"/>
                <w:b/>
                <w:i w:val="false"/>
                <w:color w:val="000000"/>
                <w:sz w:val="20"/>
              </w:rPr>
              <w:t>жинау</w:t>
            </w:r>
            <w:r>
              <w:br/>
            </w:r>
            <w:r>
              <w:rPr>
                <w:rFonts w:ascii="Times New Roman"/>
                <w:b w:val="false"/>
                <w:i w:val="false"/>
                <w:color w:val="000000"/>
                <w:sz w:val="20"/>
              </w:rPr>
              <w:t>
</w:t>
            </w:r>
            <w:r>
              <w:rPr>
                <w:rFonts w:ascii="Times New Roman"/>
                <w:b/>
                <w:i w:val="false"/>
                <w:color w:val="000000"/>
                <w:sz w:val="20"/>
              </w:rPr>
              <w:t>машинасының</w:t>
            </w:r>
            <w:r>
              <w:br/>
            </w:r>
            <w:r>
              <w:rPr>
                <w:rFonts w:ascii="Times New Roman"/>
                <w:b w:val="false"/>
                <w:i w:val="false"/>
                <w:color w:val="000000"/>
                <w:sz w:val="20"/>
              </w:rPr>
              <w:t>
</w:t>
            </w:r>
            <w:r>
              <w:rPr>
                <w:rFonts w:ascii="Times New Roman"/>
                <w:b/>
                <w:i w:val="false"/>
                <w:color w:val="000000"/>
                <w:sz w:val="20"/>
              </w:rPr>
              <w:t>жүргізушісі</w:t>
            </w:r>
            <w:r>
              <w:br/>
            </w:r>
            <w:r>
              <w:rPr>
                <w:rFonts w:ascii="Times New Roman"/>
                <w:b w:val="false"/>
                <w:i w:val="false"/>
                <w:color w:val="000000"/>
                <w:sz w:val="20"/>
              </w:rPr>
              <w:t>
</w:t>
            </w:r>
            <w:r>
              <w:rPr>
                <w:rFonts w:ascii="Times New Roman"/>
                <w:b w:val="false"/>
                <w:i w:val="false"/>
                <w:color w:val="000000"/>
                <w:sz w:val="20"/>
              </w:rPr>
              <w:t>Водитель</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уборочной</w:t>
            </w:r>
            <w:r>
              <w:br/>
            </w:r>
            <w:r>
              <w:rPr>
                <w:rFonts w:ascii="Times New Roman"/>
                <w:b w:val="false"/>
                <w:i w:val="false"/>
                <w:color w:val="000000"/>
                <w:sz w:val="20"/>
              </w:rPr>
              <w:t>
</w:t>
            </w:r>
            <w:r>
              <w:rPr>
                <w:rFonts w:ascii="Times New Roman"/>
                <w:b w:val="false"/>
                <w:i w:val="false"/>
                <w:color w:val="000000"/>
                <w:sz w:val="20"/>
              </w:rPr>
              <w:t>машины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Тасушы</w:t>
            </w:r>
            <w:r>
              <w:br/>
            </w:r>
            <w:r>
              <w:rPr>
                <w:rFonts w:ascii="Times New Roman"/>
                <w:b w:val="false"/>
                <w:i w:val="false"/>
                <w:color w:val="000000"/>
                <w:sz w:val="20"/>
              </w:rPr>
              <w:t>
</w:t>
            </w:r>
            <w:r>
              <w:rPr>
                <w:rFonts w:ascii="Times New Roman"/>
                <w:b w:val="false"/>
                <w:i w:val="false"/>
                <w:color w:val="000000"/>
                <w:sz w:val="20"/>
              </w:rPr>
              <w:t>Носильщик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Поездардағы</w:t>
            </w:r>
            <w:r>
              <w:br/>
            </w:r>
            <w:r>
              <w:rPr>
                <w:rFonts w:ascii="Times New Roman"/>
                <w:b w:val="false"/>
                <w:i w:val="false"/>
                <w:color w:val="000000"/>
                <w:sz w:val="20"/>
              </w:rPr>
              <w:t>
</w:t>
            </w:r>
            <w:r>
              <w:rPr>
                <w:rFonts w:ascii="Times New Roman"/>
                <w:b/>
                <w:i w:val="false"/>
                <w:color w:val="000000"/>
                <w:sz w:val="20"/>
              </w:rPr>
              <w:t xml:space="preserve">жүк </w:t>
            </w:r>
            <w:r>
              <w:rPr>
                <w:rFonts w:ascii="Times New Roman"/>
                <w:b/>
                <w:i w:val="false"/>
                <w:color w:val="000000"/>
                <w:sz w:val="20"/>
              </w:rPr>
              <w:t>пен</w:t>
            </w:r>
            <w:r>
              <w:br/>
            </w:r>
            <w:r>
              <w:rPr>
                <w:rFonts w:ascii="Times New Roman"/>
                <w:b w:val="false"/>
                <w:i w:val="false"/>
                <w:color w:val="000000"/>
                <w:sz w:val="20"/>
              </w:rPr>
              <w:t>
</w:t>
            </w:r>
            <w:r>
              <w:rPr>
                <w:rFonts w:ascii="Times New Roman"/>
                <w:b/>
                <w:i w:val="false"/>
                <w:color w:val="000000"/>
                <w:sz w:val="20"/>
              </w:rPr>
              <w:t>багажды</w:t>
            </w:r>
            <w:r>
              <w:br/>
            </w:r>
            <w:r>
              <w:rPr>
                <w:rFonts w:ascii="Times New Roman"/>
                <w:b w:val="false"/>
                <w:i w:val="false"/>
                <w:color w:val="000000"/>
                <w:sz w:val="20"/>
              </w:rPr>
              <w:t>
</w:t>
            </w:r>
            <w:r>
              <w:rPr>
                <w:rFonts w:ascii="Times New Roman"/>
                <w:b/>
                <w:i w:val="false"/>
                <w:color w:val="000000"/>
                <w:sz w:val="20"/>
              </w:rPr>
              <w:t>қабылдаушы</w:t>
            </w:r>
            <w:r>
              <w:br/>
            </w:r>
            <w:r>
              <w:rPr>
                <w:rFonts w:ascii="Times New Roman"/>
                <w:b w:val="false"/>
                <w:i w:val="false"/>
                <w:color w:val="000000"/>
                <w:sz w:val="20"/>
              </w:rPr>
              <w:t>
</w:t>
            </w:r>
            <w:r>
              <w:rPr>
                <w:rFonts w:ascii="Times New Roman"/>
                <w:b w:val="false"/>
                <w:i w:val="false"/>
                <w:color w:val="000000"/>
                <w:sz w:val="20"/>
              </w:rPr>
              <w:t>Приемосдатчик</w:t>
            </w:r>
            <w:r>
              <w:br/>
            </w:r>
            <w:r>
              <w:rPr>
                <w:rFonts w:ascii="Times New Roman"/>
                <w:b w:val="false"/>
                <w:i w:val="false"/>
                <w:color w:val="000000"/>
                <w:sz w:val="20"/>
              </w:rPr>
              <w:t>
</w:t>
            </w:r>
            <w:r>
              <w:rPr>
                <w:rFonts w:ascii="Times New Roman"/>
                <w:b w:val="false"/>
                <w:i w:val="false"/>
                <w:color w:val="000000"/>
                <w:sz w:val="20"/>
              </w:rPr>
              <w:t>груза и багажа</w:t>
            </w:r>
            <w:r>
              <w:br/>
            </w:r>
            <w:r>
              <w:rPr>
                <w:rFonts w:ascii="Times New Roman"/>
                <w:b w:val="false"/>
                <w:i w:val="false"/>
                <w:color w:val="000000"/>
                <w:sz w:val="20"/>
              </w:rPr>
              <w:t>
</w:t>
            </w:r>
            <w:r>
              <w:rPr>
                <w:rFonts w:ascii="Times New Roman"/>
                <w:b w:val="false"/>
                <w:i w:val="false"/>
                <w:color w:val="000000"/>
                <w:sz w:val="20"/>
              </w:rPr>
              <w:t>в поездах</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796"/>
        <w:gridCol w:w="2796"/>
        <w:gridCol w:w="2838"/>
        <w:gridCol w:w="2757"/>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1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78"/>
    <w:p>
      <w:pPr>
        <w:spacing w:after="0"/>
        <w:ind w:left="0"/>
        <w:jc w:val="both"/>
      </w:pPr>
      <w:r>
        <w:rPr>
          <w:rFonts w:ascii="Times New Roman"/>
          <w:b w:val="false"/>
          <w:i w:val="false"/>
          <w:color w:val="000000"/>
          <w:sz w:val="28"/>
        </w:rPr>
        <w:t>
      </w:t>
      </w:r>
      <w:r>
        <w:rPr>
          <w:rFonts w:ascii="Times New Roman"/>
          <w:b/>
          <w:i w:val="false"/>
          <w:color w:val="000000"/>
          <w:sz w:val="28"/>
        </w:rPr>
        <w:t>2.20. Көлік және қоймалау (өзге де құрлықтағы жолаушылар көлігі; автомобиль көлігімен жүк тасымалы және қалдықтарды шығару бойынша қызметтер)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транспорт и складирование (прочий пассажирский сухопутный транспорт; грузовые перевозки автомобильным транспортом)</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2743"/>
        <w:gridCol w:w="1891"/>
        <w:gridCol w:w="1891"/>
        <w:gridCol w:w="1892"/>
        <w:gridCol w:w="2330"/>
        <w:gridCol w:w="2164"/>
      </w:tblGrid>
      <w:tr>
        <w:trPr>
          <w:trHeight w:val="135"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лауазымдарының</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тысяч</w:t>
            </w:r>
            <w:r>
              <w:br/>
            </w:r>
            <w:r>
              <w:rPr>
                <w:rFonts w:ascii="Times New Roman"/>
                <w:b w:val="false"/>
                <w:i w:val="false"/>
                <w:color w:val="000000"/>
                <w:sz w:val="20"/>
              </w:rPr>
              <w:t>
</w:t>
            </w:r>
            <w:r>
              <w:rPr>
                <w:rFonts w:ascii="Times New Roman"/>
                <w:b w:val="false"/>
                <w:i w:val="false"/>
                <w:color w:val="000000"/>
                <w:sz w:val="20"/>
              </w:rPr>
              <w:t>тенге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көлік</w:t>
            </w:r>
            <w:r>
              <w:br/>
            </w:r>
            <w:r>
              <w:rPr>
                <w:rFonts w:ascii="Times New Roman"/>
                <w:b w:val="false"/>
                <w:i w:val="false"/>
                <w:color w:val="000000"/>
                <w:sz w:val="20"/>
              </w:rPr>
              <w:t>
</w:t>
            </w:r>
            <w:r>
              <w:rPr>
                <w:rFonts w:ascii="Times New Roman"/>
                <w:b/>
                <w:i w:val="false"/>
                <w:color w:val="000000"/>
                <w:sz w:val="20"/>
              </w:rPr>
              <w:t>маршрутының</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маршрута</w:t>
            </w:r>
            <w:r>
              <w:br/>
            </w:r>
            <w:r>
              <w:rPr>
                <w:rFonts w:ascii="Times New Roman"/>
                <w:b w:val="false"/>
                <w:i w:val="false"/>
                <w:color w:val="000000"/>
                <w:sz w:val="20"/>
              </w:rPr>
              <w:t>
</w:t>
            </w:r>
            <w:r>
              <w:rPr>
                <w:rFonts w:ascii="Times New Roman"/>
                <w:b w:val="false"/>
                <w:i w:val="false"/>
                <w:color w:val="000000"/>
                <w:sz w:val="20"/>
              </w:rPr>
              <w:t>городского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w:t>
            </w:r>
            <w:r>
              <w:br/>
            </w:r>
            <w:r>
              <w:rPr>
                <w:rFonts w:ascii="Times New Roman"/>
                <w:b w:val="false"/>
                <w:i w:val="false"/>
                <w:color w:val="000000"/>
                <w:sz w:val="20"/>
              </w:rPr>
              <w:t>
</w:t>
            </w:r>
            <w:r>
              <w:rPr>
                <w:rFonts w:ascii="Times New Roman"/>
                <w:b/>
                <w:i w:val="false"/>
                <w:color w:val="000000"/>
                <w:sz w:val="20"/>
              </w:rPr>
              <w:t>(басқарушы)</w:t>
            </w:r>
            <w:r>
              <w:br/>
            </w:r>
            <w:r>
              <w:rPr>
                <w:rFonts w:ascii="Times New Roman"/>
                <w:b w:val="false"/>
                <w:i w:val="false"/>
                <w:color w:val="000000"/>
                <w:sz w:val="20"/>
              </w:rPr>
              <w:t>
</w:t>
            </w:r>
            <w:r>
              <w:rPr>
                <w:rFonts w:ascii="Times New Roman"/>
                <w:b/>
                <w:i w:val="false"/>
                <w:color w:val="000000"/>
                <w:sz w:val="20"/>
              </w:rPr>
              <w:t>(көлікте,</w:t>
            </w:r>
            <w:r>
              <w:br/>
            </w:r>
            <w:r>
              <w:rPr>
                <w:rFonts w:ascii="Times New Roman"/>
                <w:b w:val="false"/>
                <w:i w:val="false"/>
                <w:color w:val="000000"/>
                <w:sz w:val="20"/>
              </w:rPr>
              <w:t>
</w:t>
            </w:r>
            <w:r>
              <w:rPr>
                <w:rFonts w:ascii="Times New Roman"/>
                <w:b/>
                <w:i w:val="false"/>
                <w:color w:val="000000"/>
                <w:sz w:val="20"/>
              </w:rPr>
              <w:t>байланыста,</w:t>
            </w:r>
            <w:r>
              <w:br/>
            </w:r>
            <w:r>
              <w:rPr>
                <w:rFonts w:ascii="Times New Roman"/>
                <w:b w:val="false"/>
                <w:i w:val="false"/>
                <w:color w:val="000000"/>
                <w:sz w:val="20"/>
              </w:rPr>
              <w:t>
</w:t>
            </w: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жабыдықтауда</w:t>
            </w:r>
            <w:r>
              <w:br/>
            </w:r>
            <w:r>
              <w:rPr>
                <w:rFonts w:ascii="Times New Roman"/>
                <w:b w:val="false"/>
                <w:i w:val="false"/>
                <w:color w:val="000000"/>
                <w:sz w:val="20"/>
              </w:rPr>
              <w:t>
</w:t>
            </w:r>
            <w:r>
              <w:rPr>
                <w:rFonts w:ascii="Times New Roman"/>
                <w:b/>
                <w:i w:val="false"/>
                <w:color w:val="000000"/>
                <w:sz w:val="20"/>
              </w:rPr>
              <w:t>және өткізуде)</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(управляющий)</w:t>
            </w:r>
            <w:r>
              <w:br/>
            </w:r>
            <w:r>
              <w:rPr>
                <w:rFonts w:ascii="Times New Roman"/>
                <w:b w:val="false"/>
                <w:i w:val="false"/>
                <w:color w:val="000000"/>
                <w:sz w:val="20"/>
              </w:rPr>
              <w:t>
</w:t>
            </w:r>
            <w:r>
              <w:rPr>
                <w:rFonts w:ascii="Times New Roman"/>
                <w:b w:val="false"/>
                <w:i w:val="false"/>
                <w:color w:val="000000"/>
                <w:sz w:val="20"/>
              </w:rPr>
              <w:t>(на транспорте</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техническом</w:t>
            </w:r>
            <w:r>
              <w:br/>
            </w:r>
            <w:r>
              <w:rPr>
                <w:rFonts w:ascii="Times New Roman"/>
                <w:b w:val="false"/>
                <w:i w:val="false"/>
                <w:color w:val="000000"/>
                <w:sz w:val="20"/>
              </w:rPr>
              <w:t>
</w:t>
            </w:r>
            <w:r>
              <w:rPr>
                <w:rFonts w:ascii="Times New Roman"/>
                <w:b w:val="false"/>
                <w:i w:val="false"/>
                <w:color w:val="000000"/>
                <w:sz w:val="20"/>
              </w:rPr>
              <w:t>снабжении и</w:t>
            </w:r>
            <w:r>
              <w:br/>
            </w:r>
            <w:r>
              <w:rPr>
                <w:rFonts w:ascii="Times New Roman"/>
                <w:b w:val="false"/>
                <w:i w:val="false"/>
                <w:color w:val="000000"/>
                <w:sz w:val="20"/>
              </w:rPr>
              <w:t>
</w:t>
            </w:r>
            <w:r>
              <w:rPr>
                <w:rFonts w:ascii="Times New Roman"/>
                <w:b w:val="false"/>
                <w:i w:val="false"/>
                <w:color w:val="000000"/>
                <w:sz w:val="20"/>
              </w:rPr>
              <w:t>сбыте)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Қозғалыс</w:t>
            </w:r>
            <w:r>
              <w:br/>
            </w:r>
            <w:r>
              <w:rPr>
                <w:rFonts w:ascii="Times New Roman"/>
                <w:b w:val="false"/>
                <w:i w:val="false"/>
                <w:color w:val="000000"/>
                <w:sz w:val="20"/>
              </w:rPr>
              <w:t>
</w:t>
            </w:r>
            <w:r>
              <w:rPr>
                <w:rFonts w:ascii="Times New Roman"/>
                <w:b/>
                <w:i w:val="false"/>
                <w:color w:val="000000"/>
                <w:sz w:val="20"/>
              </w:rPr>
              <w:t>қауыпсіздігі</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ревизор</w:t>
            </w:r>
            <w:r>
              <w:br/>
            </w:r>
            <w:r>
              <w:rPr>
                <w:rFonts w:ascii="Times New Roman"/>
                <w:b w:val="false"/>
                <w:i w:val="false"/>
                <w:color w:val="000000"/>
                <w:sz w:val="20"/>
              </w:rPr>
              <w:t>
</w:t>
            </w:r>
            <w:r>
              <w:rPr>
                <w:rFonts w:ascii="Times New Roman"/>
                <w:b w:val="false"/>
                <w:i w:val="false"/>
                <w:color w:val="000000"/>
                <w:sz w:val="20"/>
              </w:rPr>
              <w:t>Ревизор по</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движения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Механик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Техник-механик</w:t>
            </w:r>
            <w:r>
              <w:br/>
            </w:r>
            <w:r>
              <w:rPr>
                <w:rFonts w:ascii="Times New Roman"/>
                <w:b w:val="false"/>
                <w:i w:val="false"/>
                <w:color w:val="000000"/>
                <w:sz w:val="20"/>
              </w:rPr>
              <w:t>
</w:t>
            </w:r>
            <w:r>
              <w:rPr>
                <w:rFonts w:ascii="Times New Roman"/>
                <w:b w:val="false"/>
                <w:i w:val="false"/>
                <w:color w:val="000000"/>
                <w:sz w:val="20"/>
              </w:rPr>
              <w:t>Техник-механик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br/>
            </w:r>
            <w:r>
              <w:rPr>
                <w:rFonts w:ascii="Times New Roman"/>
                <w:b w:val="false"/>
                <w:i w:val="false"/>
                <w:color w:val="000000"/>
                <w:sz w:val="20"/>
              </w:rPr>
              <w:t>
</w:t>
            </w:r>
            <w:r>
              <w:rPr>
                <w:rFonts w:ascii="Times New Roman"/>
                <w:b/>
                <w:i w:val="false"/>
                <w:color w:val="000000"/>
                <w:sz w:val="20"/>
              </w:rPr>
              <w:t>колоннасы</w:t>
            </w:r>
            <w:r>
              <w:br/>
            </w:r>
            <w:r>
              <w:rPr>
                <w:rFonts w:ascii="Times New Roman"/>
                <w:b w:val="false"/>
                <w:i w:val="false"/>
                <w:color w:val="000000"/>
                <w:sz w:val="20"/>
              </w:rPr>
              <w:t>
</w:t>
            </w:r>
            <w:r>
              <w:rPr>
                <w:rFonts w:ascii="Times New Roman"/>
                <w:b/>
                <w:i w:val="false"/>
                <w:color w:val="000000"/>
                <w:sz w:val="20"/>
              </w:rPr>
              <w:t>механигі</w:t>
            </w:r>
            <w:r>
              <w:br/>
            </w:r>
            <w:r>
              <w:rPr>
                <w:rFonts w:ascii="Times New Roman"/>
                <w:b w:val="false"/>
                <w:i w:val="false"/>
                <w:color w:val="000000"/>
                <w:sz w:val="20"/>
              </w:rPr>
              <w:t>
</w:t>
            </w: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автомобильной</w:t>
            </w:r>
            <w:r>
              <w:br/>
            </w:r>
            <w:r>
              <w:rPr>
                <w:rFonts w:ascii="Times New Roman"/>
                <w:b w:val="false"/>
                <w:i w:val="false"/>
                <w:color w:val="000000"/>
                <w:sz w:val="20"/>
              </w:rPr>
              <w:t>
</w:t>
            </w:r>
            <w:r>
              <w:rPr>
                <w:rFonts w:ascii="Times New Roman"/>
                <w:b w:val="false"/>
                <w:i w:val="false"/>
                <w:color w:val="000000"/>
                <w:sz w:val="20"/>
              </w:rPr>
              <w:t>колонны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Диспетчер</w:t>
            </w:r>
            <w:r>
              <w:br/>
            </w:r>
            <w:r>
              <w:rPr>
                <w:rFonts w:ascii="Times New Roman"/>
                <w:b w:val="false"/>
                <w:i w:val="false"/>
                <w:color w:val="000000"/>
                <w:sz w:val="20"/>
              </w:rPr>
              <w:t>
</w:t>
            </w:r>
            <w:r>
              <w:rPr>
                <w:rFonts w:ascii="Times New Roman"/>
                <w:b/>
                <w:i w:val="false"/>
                <w:color w:val="000000"/>
                <w:sz w:val="20"/>
              </w:rPr>
              <w:t>(авиациядан</w:t>
            </w:r>
            <w:r>
              <w:br/>
            </w:r>
            <w:r>
              <w:rPr>
                <w:rFonts w:ascii="Times New Roman"/>
                <w:b w:val="false"/>
                <w:i w:val="false"/>
                <w:color w:val="000000"/>
                <w:sz w:val="20"/>
              </w:rPr>
              <w:t>
</w:t>
            </w:r>
            <w:r>
              <w:rPr>
                <w:rFonts w:ascii="Times New Roman"/>
                <w:b/>
                <w:i w:val="false"/>
                <w:color w:val="000000"/>
                <w:sz w:val="20"/>
              </w:rPr>
              <w:t>басқасы)</w:t>
            </w:r>
            <w:r>
              <w:br/>
            </w:r>
            <w:r>
              <w:rPr>
                <w:rFonts w:ascii="Times New Roman"/>
                <w:b w:val="false"/>
                <w:i w:val="false"/>
                <w:color w:val="000000"/>
                <w:sz w:val="20"/>
              </w:rPr>
              <w:t>
</w:t>
            </w: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авиационного)</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көлігінің</w:t>
            </w:r>
            <w:r>
              <w:br/>
            </w:r>
            <w:r>
              <w:rPr>
                <w:rFonts w:ascii="Times New Roman"/>
                <w:b w:val="false"/>
                <w:i w:val="false"/>
                <w:color w:val="000000"/>
                <w:sz w:val="20"/>
              </w:rPr>
              <w:t>
</w:t>
            </w:r>
            <w:r>
              <w:rPr>
                <w:rFonts w:ascii="Times New Roman"/>
                <w:b/>
                <w:i w:val="false"/>
                <w:color w:val="000000"/>
                <w:sz w:val="20"/>
              </w:rPr>
              <w:t>тексерушісі</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пассажирского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Автокөліктерді</w:t>
            </w:r>
            <w:r>
              <w:br/>
            </w:r>
            <w:r>
              <w:rPr>
                <w:rFonts w:ascii="Times New Roman"/>
                <w:b w:val="false"/>
                <w:i w:val="false"/>
                <w:color w:val="000000"/>
                <w:sz w:val="20"/>
              </w:rPr>
              <w:t>
</w:t>
            </w:r>
            <w:r>
              <w:rPr>
                <w:rFonts w:ascii="Times New Roman"/>
                <w:b/>
                <w:i w:val="false"/>
                <w:color w:val="000000"/>
                <w:sz w:val="20"/>
              </w:rPr>
              <w:t>жөндеу слесарі</w:t>
            </w:r>
            <w:r>
              <w:br/>
            </w:r>
            <w:r>
              <w:rPr>
                <w:rFonts w:ascii="Times New Roman"/>
                <w:b w:val="false"/>
                <w:i w:val="false"/>
                <w:color w:val="000000"/>
                <w:sz w:val="20"/>
              </w:rPr>
              <w:t>
</w:t>
            </w: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автомобиля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w:t>
            </w:r>
            <w:r>
              <w:br/>
            </w:r>
            <w:r>
              <w:rPr>
                <w:rFonts w:ascii="Times New Roman"/>
                <w:b w:val="false"/>
                <w:i w:val="false"/>
                <w:color w:val="000000"/>
                <w:sz w:val="20"/>
              </w:rPr>
              <w:t>
</w:t>
            </w:r>
            <w:r>
              <w:rPr>
                <w:rFonts w:ascii="Times New Roman"/>
                <w:b/>
                <w:i w:val="false"/>
                <w:color w:val="000000"/>
                <w:sz w:val="20"/>
              </w:rPr>
              <w:t>құралдарының</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жай-күйін</w:t>
            </w:r>
            <w:r>
              <w:br/>
            </w:r>
            <w:r>
              <w:rPr>
                <w:rFonts w:ascii="Times New Roman"/>
                <w:b w:val="false"/>
                <w:i w:val="false"/>
                <w:color w:val="000000"/>
                <w:sz w:val="20"/>
              </w:rPr>
              <w:t>
</w:t>
            </w:r>
            <w:r>
              <w:rPr>
                <w:rFonts w:ascii="Times New Roman"/>
                <w:b/>
                <w:i w:val="false"/>
                <w:color w:val="000000"/>
                <w:sz w:val="20"/>
              </w:rPr>
              <w:t>бақылаушы</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автотранспор-</w:t>
            </w:r>
            <w:r>
              <w:br/>
            </w:r>
            <w:r>
              <w:rPr>
                <w:rFonts w:ascii="Times New Roman"/>
                <w:b w:val="false"/>
                <w:i w:val="false"/>
                <w:color w:val="000000"/>
                <w:sz w:val="20"/>
              </w:rPr>
              <w:t>
</w:t>
            </w:r>
            <w:r>
              <w:rPr>
                <w:rFonts w:ascii="Times New Roman"/>
                <w:b w:val="false"/>
                <w:i w:val="false"/>
                <w:color w:val="000000"/>
                <w:sz w:val="20"/>
              </w:rPr>
              <w:t>тных средств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жабдықтарды</w:t>
            </w:r>
            <w:r>
              <w:br/>
            </w:r>
            <w:r>
              <w:rPr>
                <w:rFonts w:ascii="Times New Roman"/>
                <w:b w:val="false"/>
                <w:i w:val="false"/>
                <w:color w:val="000000"/>
                <w:sz w:val="20"/>
              </w:rPr>
              <w:t>
</w:t>
            </w:r>
            <w:r>
              <w:rPr>
                <w:rFonts w:ascii="Times New Roman"/>
                <w:b/>
                <w:i w:val="false"/>
                <w:color w:val="000000"/>
                <w:sz w:val="20"/>
              </w:rPr>
              <w:t>жөндеу және</w:t>
            </w:r>
            <w:r>
              <w:br/>
            </w:r>
            <w:r>
              <w:rPr>
                <w:rFonts w:ascii="Times New Roman"/>
                <w:b w:val="false"/>
                <w:i w:val="false"/>
                <w:color w:val="000000"/>
                <w:sz w:val="20"/>
              </w:rPr>
              <w:t>
</w:t>
            </w:r>
            <w:r>
              <w:rPr>
                <w:rFonts w:ascii="Times New Roman"/>
                <w:b/>
                <w:i w:val="false"/>
                <w:color w:val="000000"/>
                <w:sz w:val="20"/>
              </w:rPr>
              <w:t>сынау</w:t>
            </w:r>
            <w:r>
              <w:br/>
            </w:r>
            <w:r>
              <w:rPr>
                <w:rFonts w:ascii="Times New Roman"/>
                <w:b w:val="false"/>
                <w:i w:val="false"/>
                <w:color w:val="000000"/>
                <w:sz w:val="20"/>
              </w:rPr>
              <w:t>
</w:t>
            </w:r>
            <w:r>
              <w:rPr>
                <w:rFonts w:ascii="Times New Roman"/>
                <w:b/>
                <w:i w:val="false"/>
                <w:color w:val="000000"/>
                <w:sz w:val="20"/>
              </w:rPr>
              <w:t>электроме-</w:t>
            </w:r>
            <w:r>
              <w:br/>
            </w:r>
            <w:r>
              <w:rPr>
                <w:rFonts w:ascii="Times New Roman"/>
                <w:b w:val="false"/>
                <w:i w:val="false"/>
                <w:color w:val="000000"/>
                <w:sz w:val="20"/>
              </w:rPr>
              <w:t>
</w:t>
            </w:r>
            <w:r>
              <w:rPr>
                <w:rFonts w:ascii="Times New Roman"/>
                <w:b/>
                <w:i w:val="false"/>
                <w:color w:val="000000"/>
                <w:sz w:val="20"/>
              </w:rPr>
              <w:t>ханигі</w:t>
            </w:r>
            <w:r>
              <w:br/>
            </w:r>
            <w:r>
              <w:rPr>
                <w:rFonts w:ascii="Times New Roman"/>
                <w:b w:val="false"/>
                <w:i w:val="false"/>
                <w:color w:val="000000"/>
                <w:sz w:val="20"/>
              </w:rPr>
              <w:t>
</w:t>
            </w:r>
            <w:r>
              <w:rPr>
                <w:rFonts w:ascii="Times New Roman"/>
                <w:b w:val="false"/>
                <w:i w:val="false"/>
                <w:color w:val="000000"/>
                <w:sz w:val="20"/>
              </w:rPr>
              <w:t>Электромеханик</w:t>
            </w:r>
            <w:r>
              <w:br/>
            </w:r>
            <w:r>
              <w:rPr>
                <w:rFonts w:ascii="Times New Roman"/>
                <w:b w:val="false"/>
                <w:i w:val="false"/>
                <w:color w:val="000000"/>
                <w:sz w:val="20"/>
              </w:rPr>
              <w:t>
</w:t>
            </w:r>
            <w:r>
              <w:rPr>
                <w:rFonts w:ascii="Times New Roman"/>
                <w:b w:val="false"/>
                <w:i w:val="false"/>
                <w:color w:val="000000"/>
                <w:sz w:val="20"/>
              </w:rPr>
              <w:t>по испытанию и</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электрообору-</w:t>
            </w:r>
            <w:r>
              <w:br/>
            </w:r>
            <w:r>
              <w:rPr>
                <w:rFonts w:ascii="Times New Roman"/>
                <w:b w:val="false"/>
                <w:i w:val="false"/>
                <w:color w:val="000000"/>
                <w:sz w:val="20"/>
              </w:rPr>
              <w:t>
</w:t>
            </w:r>
            <w:r>
              <w:rPr>
                <w:rFonts w:ascii="Times New Roman"/>
                <w:b w:val="false"/>
                <w:i w:val="false"/>
                <w:color w:val="000000"/>
                <w:sz w:val="20"/>
              </w:rPr>
              <w:t>дования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Аккумуляторшы</w:t>
            </w:r>
            <w:r>
              <w:br/>
            </w:r>
            <w:r>
              <w:rPr>
                <w:rFonts w:ascii="Times New Roman"/>
                <w:b w:val="false"/>
                <w:i w:val="false"/>
                <w:color w:val="000000"/>
                <w:sz w:val="20"/>
              </w:rPr>
              <w:t>
</w:t>
            </w:r>
            <w:r>
              <w:rPr>
                <w:rFonts w:ascii="Times New Roman"/>
                <w:b w:val="false"/>
                <w:i w:val="false"/>
                <w:color w:val="000000"/>
                <w:sz w:val="20"/>
              </w:rPr>
              <w:t>Аккумуляторщик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қозғалқыштар</w:t>
            </w:r>
            <w:r>
              <w:br/>
            </w:r>
            <w:r>
              <w:rPr>
                <w:rFonts w:ascii="Times New Roman"/>
                <w:b w:val="false"/>
                <w:i w:val="false"/>
                <w:color w:val="000000"/>
                <w:sz w:val="20"/>
              </w:rPr>
              <w:t>
</w:t>
            </w:r>
            <w:r>
              <w:rPr>
                <w:rFonts w:ascii="Times New Roman"/>
                <w:b/>
                <w:i w:val="false"/>
                <w:color w:val="000000"/>
                <w:sz w:val="20"/>
              </w:rPr>
              <w:t>моторисі</w:t>
            </w:r>
            <w:r>
              <w:br/>
            </w:r>
            <w:r>
              <w:rPr>
                <w:rFonts w:ascii="Times New Roman"/>
                <w:b w:val="false"/>
                <w:i w:val="false"/>
                <w:color w:val="000000"/>
                <w:sz w:val="20"/>
              </w:rPr>
              <w:t>
</w:t>
            </w:r>
            <w:r>
              <w:rPr>
                <w:rFonts w:ascii="Times New Roman"/>
                <w:b w:val="false"/>
                <w:i w:val="false"/>
                <w:color w:val="000000"/>
                <w:sz w:val="20"/>
              </w:rPr>
              <w:t>Моторист</w:t>
            </w:r>
            <w:r>
              <w:br/>
            </w:r>
            <w:r>
              <w:rPr>
                <w:rFonts w:ascii="Times New Roman"/>
                <w:b w:val="false"/>
                <w:i w:val="false"/>
                <w:color w:val="000000"/>
                <w:sz w:val="20"/>
              </w:rPr>
              <w:t>
</w:t>
            </w:r>
            <w:r>
              <w:rPr>
                <w:rFonts w:ascii="Times New Roman"/>
                <w:b w:val="false"/>
                <w:i w:val="false"/>
                <w:color w:val="000000"/>
                <w:sz w:val="20"/>
              </w:rPr>
              <w:t>электродвига-</w:t>
            </w:r>
            <w:r>
              <w:br/>
            </w:r>
            <w:r>
              <w:rPr>
                <w:rFonts w:ascii="Times New Roman"/>
                <w:b w:val="false"/>
                <w:i w:val="false"/>
                <w:color w:val="000000"/>
                <w:sz w:val="20"/>
              </w:rPr>
              <w:t>
</w:t>
            </w:r>
            <w:r>
              <w:rPr>
                <w:rFonts w:ascii="Times New Roman"/>
                <w:b w:val="false"/>
                <w:i w:val="false"/>
                <w:color w:val="000000"/>
                <w:sz w:val="20"/>
              </w:rPr>
              <w:t>телей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Вулканизаторшы</w:t>
            </w:r>
            <w:r>
              <w:br/>
            </w:r>
            <w:r>
              <w:rPr>
                <w:rFonts w:ascii="Times New Roman"/>
                <w:b w:val="false"/>
                <w:i w:val="false"/>
                <w:color w:val="000000"/>
                <w:sz w:val="20"/>
              </w:rPr>
              <w:t>
</w:t>
            </w:r>
            <w:r>
              <w:rPr>
                <w:rFonts w:ascii="Times New Roman"/>
                <w:b w:val="false"/>
                <w:i w:val="false"/>
                <w:color w:val="000000"/>
                <w:sz w:val="20"/>
              </w:rPr>
              <w:t>Вулканизаторщик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w:t>
            </w:r>
            <w:r>
              <w:br/>
            </w:r>
            <w:r>
              <w:rPr>
                <w:rFonts w:ascii="Times New Roman"/>
                <w:b w:val="false"/>
                <w:i w:val="false"/>
                <w:color w:val="000000"/>
                <w:sz w:val="20"/>
              </w:rPr>
              <w:t>
</w:t>
            </w:r>
            <w:r>
              <w:rPr>
                <w:rFonts w:ascii="Times New Roman"/>
                <w:b/>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Водитель</w:t>
            </w:r>
            <w:r>
              <w:br/>
            </w:r>
            <w:r>
              <w:rPr>
                <w:rFonts w:ascii="Times New Roman"/>
                <w:b w:val="false"/>
                <w:i w:val="false"/>
                <w:color w:val="000000"/>
                <w:sz w:val="20"/>
              </w:rPr>
              <w:t>
</w:t>
            </w:r>
            <w:r>
              <w:rPr>
                <w:rFonts w:ascii="Times New Roman"/>
                <w:b w:val="false"/>
                <w:i w:val="false"/>
                <w:color w:val="000000"/>
                <w:sz w:val="20"/>
              </w:rPr>
              <w:t>трамвая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w:t>
            </w:r>
            <w:r>
              <w:br/>
            </w:r>
            <w:r>
              <w:rPr>
                <w:rFonts w:ascii="Times New Roman"/>
                <w:b w:val="false"/>
                <w:i w:val="false"/>
                <w:color w:val="000000"/>
                <w:sz w:val="20"/>
              </w:rPr>
              <w:t>
</w:t>
            </w:r>
            <w:r>
              <w:rPr>
                <w:rFonts w:ascii="Times New Roman"/>
                <w:b/>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Водитель</w:t>
            </w:r>
            <w:r>
              <w:br/>
            </w:r>
            <w:r>
              <w:rPr>
                <w:rFonts w:ascii="Times New Roman"/>
                <w:b w:val="false"/>
                <w:i w:val="false"/>
                <w:color w:val="000000"/>
                <w:sz w:val="20"/>
              </w:rPr>
              <w:t>
</w:t>
            </w:r>
            <w:r>
              <w:rPr>
                <w:rFonts w:ascii="Times New Roman"/>
                <w:b w:val="false"/>
                <w:i w:val="false"/>
                <w:color w:val="000000"/>
                <w:sz w:val="20"/>
              </w:rPr>
              <w:t>троллейбуса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652"/>
        <w:gridCol w:w="2673"/>
        <w:gridCol w:w="2941"/>
        <w:gridCol w:w="2922"/>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415"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 саны</w:t>
            </w:r>
            <w:r>
              <w:br/>
            </w:r>
            <w:r>
              <w:rPr>
                <w:rFonts w:ascii="Times New Roman"/>
                <w:b w:val="false"/>
                <w:i w:val="false"/>
                <w:color w:val="000000"/>
                <w:sz w:val="20"/>
              </w:rPr>
              <w:t>
</w:t>
            </w:r>
            <w:r>
              <w:rPr>
                <w:rFonts w:ascii="Times New Roman"/>
                <w:b w:val="false"/>
                <w:i w:val="false"/>
                <w:color w:val="000000"/>
                <w:sz w:val="20"/>
              </w:rPr>
              <w:t>число 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79"/>
    <w:p>
      <w:pPr>
        <w:spacing w:after="0"/>
        <w:ind w:left="0"/>
        <w:jc w:val="both"/>
      </w:pPr>
      <w:r>
        <w:rPr>
          <w:rFonts w:ascii="Times New Roman"/>
          <w:b w:val="false"/>
          <w:i w:val="false"/>
          <w:color w:val="000000"/>
          <w:sz w:val="28"/>
        </w:rPr>
        <w:t>
      </w:t>
      </w:r>
      <w:r>
        <w:rPr>
          <w:rFonts w:ascii="Times New Roman"/>
          <w:b/>
          <w:i w:val="false"/>
          <w:color w:val="000000"/>
          <w:sz w:val="28"/>
        </w:rPr>
        <w:t>2.21. Көлік және қоймалау (ауе көлігі) қызметтегі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транспорте и складировании (воздушный транспорт)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2663"/>
        <w:gridCol w:w="2082"/>
        <w:gridCol w:w="1894"/>
        <w:gridCol w:w="2082"/>
        <w:gridCol w:w="2270"/>
        <w:gridCol w:w="1707"/>
      </w:tblGrid>
      <w:tr>
        <w:trPr>
          <w:trHeight w:val="135"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Ұшу басшысы</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полетов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Аэродромдарды</w:t>
            </w:r>
            <w:r>
              <w:br/>
            </w:r>
            <w:r>
              <w:rPr>
                <w:rFonts w:ascii="Times New Roman"/>
                <w:b w:val="false"/>
                <w:i w:val="false"/>
                <w:color w:val="000000"/>
                <w:sz w:val="20"/>
              </w:rPr>
              <w:t>
</w:t>
            </w:r>
            <w:r>
              <w:rPr>
                <w:rFonts w:ascii="Times New Roman"/>
                <w:b/>
                <w:i w:val="false"/>
                <w:color w:val="000000"/>
                <w:sz w:val="20"/>
              </w:rPr>
              <w:t>пайдалану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аэродромов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w:t>
            </w:r>
            <w:r>
              <w:br/>
            </w:r>
            <w:r>
              <w:rPr>
                <w:rFonts w:ascii="Times New Roman"/>
                <w:b w:val="false"/>
                <w:i w:val="false"/>
                <w:color w:val="000000"/>
                <w:sz w:val="20"/>
              </w:rPr>
              <w:t>
</w:t>
            </w:r>
            <w:r>
              <w:rPr>
                <w:rFonts w:ascii="Times New Roman"/>
                <w:b/>
                <w:i w:val="false"/>
                <w:color w:val="000000"/>
                <w:sz w:val="20"/>
              </w:rPr>
              <w:t>электроншы</w:t>
            </w:r>
            <w:r>
              <w:br/>
            </w:r>
            <w:r>
              <w:rPr>
                <w:rFonts w:ascii="Times New Roman"/>
                <w:b w:val="false"/>
                <w:i w:val="false"/>
                <w:color w:val="000000"/>
                <w:sz w:val="20"/>
              </w:rPr>
              <w:t>
</w:t>
            </w:r>
            <w:r>
              <w:rPr>
                <w:rFonts w:ascii="Times New Roman"/>
                <w:b w:val="false"/>
                <w:i w:val="false"/>
                <w:color w:val="000000"/>
                <w:sz w:val="20"/>
              </w:rPr>
              <w:t>Инженер –</w:t>
            </w:r>
            <w:r>
              <w:br/>
            </w:r>
            <w:r>
              <w:rPr>
                <w:rFonts w:ascii="Times New Roman"/>
                <w:b w:val="false"/>
                <w:i w:val="false"/>
                <w:color w:val="000000"/>
                <w:sz w:val="20"/>
              </w:rPr>
              <w:t>
</w:t>
            </w:r>
            <w:r>
              <w:rPr>
                <w:rFonts w:ascii="Times New Roman"/>
                <w:b w:val="false"/>
                <w:i w:val="false"/>
                <w:color w:val="000000"/>
                <w:sz w:val="20"/>
              </w:rPr>
              <w:t>электроник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w:t>
            </w:r>
            <w:r>
              <w:br/>
            </w:r>
            <w:r>
              <w:rPr>
                <w:rFonts w:ascii="Times New Roman"/>
                <w:b w:val="false"/>
                <w:i w:val="false"/>
                <w:color w:val="000000"/>
                <w:sz w:val="20"/>
              </w:rPr>
              <w:t>
</w:t>
            </w:r>
            <w:r>
              <w:rPr>
                <w:rFonts w:ascii="Times New Roman"/>
                <w:b/>
                <w:i w:val="false"/>
                <w:color w:val="000000"/>
                <w:sz w:val="20"/>
              </w:rPr>
              <w:t>авиациялық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инженері</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авиационной</w:t>
            </w:r>
            <w:r>
              <w:br/>
            </w:r>
            <w:r>
              <w:rPr>
                <w:rFonts w:ascii="Times New Roman"/>
                <w:b w:val="false"/>
                <w:i w:val="false"/>
                <w:color w:val="000000"/>
                <w:sz w:val="20"/>
              </w:rPr>
              <w:t>
</w:t>
            </w:r>
            <w:r>
              <w:rPr>
                <w:rFonts w:ascii="Times New Roman"/>
                <w:b w:val="false"/>
                <w:i w:val="false"/>
                <w:color w:val="000000"/>
                <w:sz w:val="20"/>
              </w:rPr>
              <w:t>службы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w:t>
            </w:r>
            <w:r>
              <w:br/>
            </w:r>
            <w:r>
              <w:rPr>
                <w:rFonts w:ascii="Times New Roman"/>
                <w:b w:val="false"/>
                <w:i w:val="false"/>
                <w:color w:val="000000"/>
                <w:sz w:val="20"/>
              </w:rPr>
              <w:t>
</w:t>
            </w:r>
            <w:r>
              <w:rPr>
                <w:rFonts w:ascii="Times New Roman"/>
                <w:b/>
                <w:i w:val="false"/>
                <w:color w:val="000000"/>
                <w:sz w:val="20"/>
              </w:rPr>
              <w:t>отряд</w:t>
            </w:r>
            <w:r>
              <w:br/>
            </w:r>
            <w:r>
              <w:rPr>
                <w:rFonts w:ascii="Times New Roman"/>
                <w:b w:val="false"/>
                <w:i w:val="false"/>
                <w:color w:val="000000"/>
                <w:sz w:val="20"/>
              </w:rPr>
              <w:t>
</w:t>
            </w:r>
            <w:r>
              <w:rPr>
                <w:rFonts w:ascii="Times New Roman"/>
                <w:b/>
                <w:i w:val="false"/>
                <w:color w:val="000000"/>
                <w:sz w:val="20"/>
              </w:rPr>
              <w:t>инженері</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авиационного</w:t>
            </w:r>
            <w:r>
              <w:br/>
            </w:r>
            <w:r>
              <w:rPr>
                <w:rFonts w:ascii="Times New Roman"/>
                <w:b w:val="false"/>
                <w:i w:val="false"/>
                <w:color w:val="000000"/>
                <w:sz w:val="20"/>
              </w:rPr>
              <w:t>
</w:t>
            </w:r>
            <w:r>
              <w:rPr>
                <w:rFonts w:ascii="Times New Roman"/>
                <w:b w:val="false"/>
                <w:i w:val="false"/>
                <w:color w:val="000000"/>
                <w:sz w:val="20"/>
              </w:rPr>
              <w:t>отряда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Авиаотрядтың</w:t>
            </w:r>
            <w:r>
              <w:br/>
            </w:r>
            <w:r>
              <w:rPr>
                <w:rFonts w:ascii="Times New Roman"/>
                <w:b w:val="false"/>
                <w:i w:val="false"/>
                <w:color w:val="000000"/>
                <w:sz w:val="20"/>
              </w:rPr>
              <w:t>
</w:t>
            </w:r>
            <w:r>
              <w:rPr>
                <w:rFonts w:ascii="Times New Roman"/>
                <w:b/>
                <w:i w:val="false"/>
                <w:color w:val="000000"/>
                <w:sz w:val="20"/>
              </w:rPr>
              <w:t>борт инженері</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бортовой</w:t>
            </w:r>
            <w:r>
              <w:br/>
            </w:r>
            <w:r>
              <w:rPr>
                <w:rFonts w:ascii="Times New Roman"/>
                <w:b w:val="false"/>
                <w:i w:val="false"/>
                <w:color w:val="000000"/>
                <w:sz w:val="20"/>
              </w:rPr>
              <w:t>
</w:t>
            </w:r>
            <w:r>
              <w:rPr>
                <w:rFonts w:ascii="Times New Roman"/>
                <w:b w:val="false"/>
                <w:i w:val="false"/>
                <w:color w:val="000000"/>
                <w:sz w:val="20"/>
              </w:rPr>
              <w:t>авиаотряда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w:t>
            </w:r>
            <w:r>
              <w:br/>
            </w:r>
            <w:r>
              <w:rPr>
                <w:rFonts w:ascii="Times New Roman"/>
                <w:b w:val="false"/>
                <w:i w:val="false"/>
                <w:color w:val="000000"/>
                <w:sz w:val="20"/>
              </w:rPr>
              <w:t>
</w:t>
            </w:r>
            <w:r>
              <w:rPr>
                <w:rFonts w:ascii="Times New Roman"/>
                <w:b/>
                <w:i w:val="false"/>
                <w:color w:val="000000"/>
                <w:sz w:val="20"/>
              </w:rPr>
              <w:t>жабдықтарды</w:t>
            </w:r>
            <w:r>
              <w:br/>
            </w:r>
            <w:r>
              <w:rPr>
                <w:rFonts w:ascii="Times New Roman"/>
                <w:b w:val="false"/>
                <w:i w:val="false"/>
                <w:color w:val="000000"/>
                <w:sz w:val="20"/>
              </w:rPr>
              <w:t>
</w:t>
            </w:r>
            <w:r>
              <w:rPr>
                <w:rFonts w:ascii="Times New Roman"/>
                <w:b/>
                <w:i w:val="false"/>
                <w:color w:val="000000"/>
                <w:sz w:val="20"/>
              </w:rPr>
              <w:t>пайдалану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авиация</w:t>
            </w:r>
            <w:r>
              <w:br/>
            </w:r>
            <w:r>
              <w:rPr>
                <w:rFonts w:ascii="Times New Roman"/>
                <w:b w:val="false"/>
                <w:i w:val="false"/>
                <w:color w:val="000000"/>
                <w:sz w:val="20"/>
              </w:rPr>
              <w:t>
</w:t>
            </w:r>
            <w:r>
              <w:rPr>
                <w:rFonts w:ascii="Times New Roman"/>
                <w:b/>
                <w:i w:val="false"/>
                <w:color w:val="000000"/>
                <w:sz w:val="20"/>
              </w:rPr>
              <w:t>технигі</w:t>
            </w:r>
            <w:r>
              <w:br/>
            </w:r>
            <w:r>
              <w:rPr>
                <w:rFonts w:ascii="Times New Roman"/>
                <w:b w:val="false"/>
                <w:i w:val="false"/>
                <w:color w:val="000000"/>
                <w:sz w:val="20"/>
              </w:rPr>
              <w:t>
</w:t>
            </w:r>
            <w:r>
              <w:rPr>
                <w:rFonts w:ascii="Times New Roman"/>
                <w:b/>
                <w:i w:val="false"/>
                <w:color w:val="000000"/>
                <w:sz w:val="20"/>
              </w:rPr>
              <w:t>(механигі)</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авиационный по</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воздушных судов</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воздушных</w:t>
            </w:r>
            <w:r>
              <w:br/>
            </w:r>
            <w:r>
              <w:rPr>
                <w:rFonts w:ascii="Times New Roman"/>
                <w:b w:val="false"/>
                <w:i w:val="false"/>
                <w:color w:val="000000"/>
                <w:sz w:val="20"/>
              </w:rPr>
              <w:t>
</w:t>
            </w:r>
            <w:r>
              <w:rPr>
                <w:rFonts w:ascii="Times New Roman"/>
                <w:b w:val="false"/>
                <w:i w:val="false"/>
                <w:color w:val="000000"/>
                <w:sz w:val="20"/>
              </w:rPr>
              <w:t>судов)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Пилот</w:t>
            </w:r>
            <w:r>
              <w:br/>
            </w:r>
            <w:r>
              <w:rPr>
                <w:rFonts w:ascii="Times New Roman"/>
                <w:b w:val="false"/>
                <w:i w:val="false"/>
                <w:color w:val="000000"/>
                <w:sz w:val="20"/>
              </w:rPr>
              <w:t>
</w:t>
            </w:r>
            <w:r>
              <w:rPr>
                <w:rFonts w:ascii="Times New Roman"/>
                <w:b w:val="false"/>
                <w:i w:val="false"/>
                <w:color w:val="000000"/>
                <w:sz w:val="20"/>
              </w:rPr>
              <w:t>Пилот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Ұшқыш</w:t>
            </w:r>
            <w:r>
              <w:br/>
            </w:r>
            <w:r>
              <w:rPr>
                <w:rFonts w:ascii="Times New Roman"/>
                <w:b w:val="false"/>
                <w:i w:val="false"/>
                <w:color w:val="000000"/>
                <w:sz w:val="20"/>
              </w:rPr>
              <w:t>
</w:t>
            </w:r>
            <w:r>
              <w:rPr>
                <w:rFonts w:ascii="Times New Roman"/>
                <w:b w:val="false"/>
                <w:i w:val="false"/>
                <w:color w:val="000000"/>
                <w:sz w:val="20"/>
              </w:rPr>
              <w:t>Летчик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Штурман</w:t>
            </w:r>
            <w:r>
              <w:br/>
            </w:r>
            <w:r>
              <w:rPr>
                <w:rFonts w:ascii="Times New Roman"/>
                <w:b w:val="false"/>
                <w:i w:val="false"/>
                <w:color w:val="000000"/>
                <w:sz w:val="20"/>
              </w:rPr>
              <w:t>
</w:t>
            </w:r>
            <w:r>
              <w:rPr>
                <w:rFonts w:ascii="Times New Roman"/>
                <w:b/>
                <w:i w:val="false"/>
                <w:color w:val="000000"/>
                <w:sz w:val="20"/>
              </w:rPr>
              <w:t>(авиациядағы)</w:t>
            </w:r>
            <w:r>
              <w:br/>
            </w:r>
            <w:r>
              <w:rPr>
                <w:rFonts w:ascii="Times New Roman"/>
                <w:b w:val="false"/>
                <w:i w:val="false"/>
                <w:color w:val="000000"/>
                <w:sz w:val="20"/>
              </w:rPr>
              <w:t>
</w:t>
            </w:r>
            <w:r>
              <w:rPr>
                <w:rFonts w:ascii="Times New Roman"/>
                <w:b w:val="false"/>
                <w:i w:val="false"/>
                <w:color w:val="000000"/>
                <w:sz w:val="20"/>
              </w:rPr>
              <w:t>Штурман (в</w:t>
            </w:r>
            <w:r>
              <w:br/>
            </w:r>
            <w:r>
              <w:rPr>
                <w:rFonts w:ascii="Times New Roman"/>
                <w:b w:val="false"/>
                <w:i w:val="false"/>
                <w:color w:val="000000"/>
                <w:sz w:val="20"/>
              </w:rPr>
              <w:t>
</w:t>
            </w:r>
            <w:r>
              <w:rPr>
                <w:rFonts w:ascii="Times New Roman"/>
                <w:b w:val="false"/>
                <w:i w:val="false"/>
                <w:color w:val="000000"/>
                <w:sz w:val="20"/>
              </w:rPr>
              <w:t>авиации)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диспетчерлік</w:t>
            </w:r>
            <w:r>
              <w:br/>
            </w:r>
            <w:r>
              <w:rPr>
                <w:rFonts w:ascii="Times New Roman"/>
                <w:b w:val="false"/>
                <w:i w:val="false"/>
                <w:color w:val="000000"/>
                <w:sz w:val="20"/>
              </w:rPr>
              <w:t>
</w:t>
            </w:r>
            <w:r>
              <w:rPr>
                <w:rFonts w:ascii="Times New Roman"/>
                <w:b/>
                <w:i w:val="false"/>
                <w:color w:val="000000"/>
                <w:sz w:val="20"/>
              </w:rPr>
              <w:t>қызмет (әуе</w:t>
            </w:r>
            <w:r>
              <w:br/>
            </w:r>
            <w:r>
              <w:rPr>
                <w:rFonts w:ascii="Times New Roman"/>
                <w:b w:val="false"/>
                <w:i w:val="false"/>
                <w:color w:val="000000"/>
                <w:sz w:val="20"/>
              </w:rPr>
              <w:t>
</w:t>
            </w:r>
            <w:r>
              <w:rPr>
                <w:rFonts w:ascii="Times New Roman"/>
                <w:b/>
                <w:i w:val="false"/>
                <w:color w:val="000000"/>
                <w:sz w:val="20"/>
              </w:rPr>
              <w:t>кемелерін</w:t>
            </w:r>
            <w:r>
              <w:br/>
            </w:r>
            <w:r>
              <w:rPr>
                <w:rFonts w:ascii="Times New Roman"/>
                <w:b w:val="false"/>
                <w:i w:val="false"/>
                <w:color w:val="000000"/>
                <w:sz w:val="20"/>
              </w:rPr>
              <w:t>
</w:t>
            </w:r>
            <w:r>
              <w:rPr>
                <w:rFonts w:ascii="Times New Roman"/>
                <w:b/>
                <w:i w:val="false"/>
                <w:color w:val="000000"/>
                <w:sz w:val="20"/>
              </w:rPr>
              <w:t>ұшуға</w:t>
            </w:r>
            <w:r>
              <w:br/>
            </w:r>
            <w:r>
              <w:rPr>
                <w:rFonts w:ascii="Times New Roman"/>
                <w:b w:val="false"/>
                <w:i w:val="false"/>
                <w:color w:val="000000"/>
                <w:sz w:val="20"/>
              </w:rPr>
              <w:t>
</w:t>
            </w:r>
            <w:r>
              <w:rPr>
                <w:rFonts w:ascii="Times New Roman"/>
                <w:b/>
                <w:i w:val="false"/>
                <w:color w:val="000000"/>
                <w:sz w:val="20"/>
              </w:rPr>
              <w:t>дайындауды</w:t>
            </w:r>
            <w:r>
              <w:br/>
            </w:r>
            <w:r>
              <w:rPr>
                <w:rFonts w:ascii="Times New Roman"/>
                <w:b w:val="false"/>
                <w:i w:val="false"/>
                <w:color w:val="000000"/>
                <w:sz w:val="20"/>
              </w:rPr>
              <w:t>
</w:t>
            </w:r>
            <w:r>
              <w:rPr>
                <w:rFonts w:ascii="Times New Roman"/>
                <w:b/>
                <w:i w:val="false"/>
                <w:color w:val="000000"/>
                <w:sz w:val="20"/>
              </w:rPr>
              <w:t>бақылау,</w:t>
            </w:r>
            <w:r>
              <w:br/>
            </w:r>
            <w:r>
              <w:rPr>
                <w:rFonts w:ascii="Times New Roman"/>
                <w:b w:val="false"/>
                <w:i w:val="false"/>
                <w:color w:val="000000"/>
                <w:sz w:val="20"/>
              </w:rPr>
              <w:t>
</w:t>
            </w:r>
            <w:r>
              <w:rPr>
                <w:rFonts w:ascii="Times New Roman"/>
                <w:b/>
                <w:i w:val="false"/>
                <w:color w:val="000000"/>
                <w:sz w:val="20"/>
              </w:rPr>
              <w:t>ұшудың</w:t>
            </w:r>
            <w:r>
              <w:br/>
            </w:r>
            <w:r>
              <w:rPr>
                <w:rFonts w:ascii="Times New Roman"/>
                <w:b w:val="false"/>
                <w:i w:val="false"/>
                <w:color w:val="000000"/>
                <w:sz w:val="20"/>
              </w:rPr>
              <w:t>
</w:t>
            </w:r>
            <w:r>
              <w:rPr>
                <w:rFonts w:ascii="Times New Roman"/>
                <w:b/>
                <w:i w:val="false"/>
                <w:color w:val="000000"/>
                <w:sz w:val="20"/>
              </w:rPr>
              <w:t>тәуліктік</w:t>
            </w:r>
            <w:r>
              <w:br/>
            </w:r>
            <w:r>
              <w:rPr>
                <w:rFonts w:ascii="Times New Roman"/>
                <w:b w:val="false"/>
                <w:i w:val="false"/>
                <w:color w:val="000000"/>
                <w:sz w:val="20"/>
              </w:rPr>
              <w:t>
</w:t>
            </w:r>
            <w:r>
              <w:rPr>
                <w:rFonts w:ascii="Times New Roman"/>
                <w:b/>
                <w:i w:val="false"/>
                <w:color w:val="000000"/>
                <w:sz w:val="20"/>
              </w:rPr>
              <w:t>жоспарын</w:t>
            </w:r>
            <w:r>
              <w:br/>
            </w:r>
            <w:r>
              <w:rPr>
                <w:rFonts w:ascii="Times New Roman"/>
                <w:b w:val="false"/>
                <w:i w:val="false"/>
                <w:color w:val="000000"/>
                <w:sz w:val="20"/>
              </w:rPr>
              <w:t>
</w:t>
            </w:r>
            <w:r>
              <w:rPr>
                <w:rFonts w:ascii="Times New Roman"/>
                <w:b/>
                <w:i w:val="false"/>
                <w:color w:val="000000"/>
                <w:sz w:val="20"/>
              </w:rPr>
              <w:t>қамтамасыз</w:t>
            </w:r>
            <w:r>
              <w:br/>
            </w:r>
            <w:r>
              <w:rPr>
                <w:rFonts w:ascii="Times New Roman"/>
                <w:b w:val="false"/>
                <w:i w:val="false"/>
                <w:color w:val="000000"/>
                <w:sz w:val="20"/>
              </w:rPr>
              <w:t>
</w:t>
            </w:r>
            <w:r>
              <w:rPr>
                <w:rFonts w:ascii="Times New Roman"/>
                <w:b/>
                <w:i w:val="false"/>
                <w:color w:val="000000"/>
                <w:sz w:val="20"/>
              </w:rPr>
              <w:t>ету,</w:t>
            </w:r>
            <w:r>
              <w:br/>
            </w:r>
            <w:r>
              <w:rPr>
                <w:rFonts w:ascii="Times New Roman"/>
                <w:b w:val="false"/>
                <w:i w:val="false"/>
                <w:color w:val="000000"/>
                <w:sz w:val="20"/>
              </w:rPr>
              <w:t>
</w:t>
            </w:r>
            <w:r>
              <w:rPr>
                <w:rFonts w:ascii="Times New Roman"/>
                <w:b/>
                <w:i w:val="false"/>
                <w:color w:val="000000"/>
                <w:sz w:val="20"/>
              </w:rPr>
              <w:t>ақпараттық-</w:t>
            </w:r>
            <w:r>
              <w:br/>
            </w:r>
            <w:r>
              <w:rPr>
                <w:rFonts w:ascii="Times New Roman"/>
                <w:b w:val="false"/>
                <w:i w:val="false"/>
                <w:color w:val="000000"/>
                <w:sz w:val="20"/>
              </w:rPr>
              <w:t>
</w:t>
            </w: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жұмыстарын</w:t>
            </w:r>
            <w:r>
              <w:br/>
            </w:r>
            <w:r>
              <w:rPr>
                <w:rFonts w:ascii="Times New Roman"/>
                <w:b w:val="false"/>
                <w:i w:val="false"/>
                <w:color w:val="000000"/>
                <w:sz w:val="20"/>
              </w:rPr>
              <w:t>
</w:t>
            </w:r>
            <w:r>
              <w:rPr>
                <w:rFonts w:ascii="Times New Roman"/>
                <w:b/>
                <w:i w:val="false"/>
                <w:color w:val="000000"/>
                <w:sz w:val="20"/>
              </w:rPr>
              <w:t>ұйымдастыру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диспетчері</w:t>
            </w:r>
            <w:r>
              <w:br/>
            </w:r>
            <w:r>
              <w:rPr>
                <w:rFonts w:ascii="Times New Roman"/>
                <w:b w:val="false"/>
                <w:i w:val="false"/>
                <w:color w:val="000000"/>
                <w:sz w:val="20"/>
              </w:rPr>
              <w:t>
</w:t>
            </w: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но-диспетчерс-</w:t>
            </w:r>
            <w:r>
              <w:br/>
            </w:r>
            <w:r>
              <w:rPr>
                <w:rFonts w:ascii="Times New Roman"/>
                <w:b w:val="false"/>
                <w:i w:val="false"/>
                <w:color w:val="000000"/>
                <w:sz w:val="20"/>
              </w:rPr>
              <w:t>
</w:t>
            </w:r>
            <w:r>
              <w:rPr>
                <w:rFonts w:ascii="Times New Roman"/>
                <w:b w:val="false"/>
                <w:i w:val="false"/>
                <w:color w:val="000000"/>
                <w:sz w:val="20"/>
              </w:rPr>
              <w:t>кой службы (по</w:t>
            </w:r>
            <w:r>
              <w:br/>
            </w:r>
            <w:r>
              <w:rPr>
                <w:rFonts w:ascii="Times New Roman"/>
                <w:b w:val="false"/>
                <w:i w:val="false"/>
                <w:color w:val="000000"/>
                <w:sz w:val="20"/>
              </w:rPr>
              <w:t>
</w:t>
            </w:r>
            <w:r>
              <w:rPr>
                <w:rFonts w:ascii="Times New Roman"/>
                <w:b w:val="false"/>
                <w:i w:val="false"/>
                <w:color w:val="000000"/>
                <w:sz w:val="20"/>
              </w:rPr>
              <w:t>контролю за</w:t>
            </w:r>
            <w:r>
              <w:br/>
            </w:r>
            <w:r>
              <w:rPr>
                <w:rFonts w:ascii="Times New Roman"/>
                <w:b w:val="false"/>
                <w:i w:val="false"/>
                <w:color w:val="000000"/>
                <w:sz w:val="20"/>
              </w:rPr>
              <w:t>
</w:t>
            </w:r>
            <w:r>
              <w:rPr>
                <w:rFonts w:ascii="Times New Roman"/>
                <w:b w:val="false"/>
                <w:i w:val="false"/>
                <w:color w:val="000000"/>
                <w:sz w:val="20"/>
              </w:rPr>
              <w:t>подготовкой</w:t>
            </w:r>
            <w:r>
              <w:br/>
            </w:r>
            <w:r>
              <w:rPr>
                <w:rFonts w:ascii="Times New Roman"/>
                <w:b w:val="false"/>
                <w:i w:val="false"/>
                <w:color w:val="000000"/>
                <w:sz w:val="20"/>
              </w:rPr>
              <w:t>
</w:t>
            </w:r>
            <w:r>
              <w:rPr>
                <w:rFonts w:ascii="Times New Roman"/>
                <w:b w:val="false"/>
                <w:i w:val="false"/>
                <w:color w:val="000000"/>
                <w:sz w:val="20"/>
              </w:rPr>
              <w:t>воздушных судов</w:t>
            </w:r>
            <w:r>
              <w:br/>
            </w:r>
            <w:r>
              <w:rPr>
                <w:rFonts w:ascii="Times New Roman"/>
                <w:b w:val="false"/>
                <w:i w:val="false"/>
                <w:color w:val="000000"/>
                <w:sz w:val="20"/>
              </w:rPr>
              <w:t>
</w:t>
            </w:r>
            <w:r>
              <w:rPr>
                <w:rFonts w:ascii="Times New Roman"/>
                <w:b w:val="false"/>
                <w:i w:val="false"/>
                <w:color w:val="000000"/>
                <w:sz w:val="20"/>
              </w:rPr>
              <w:t>к вылету,</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суточного плана</w:t>
            </w:r>
            <w:r>
              <w:br/>
            </w:r>
            <w:r>
              <w:rPr>
                <w:rFonts w:ascii="Times New Roman"/>
                <w:b w:val="false"/>
                <w:i w:val="false"/>
                <w:color w:val="000000"/>
                <w:sz w:val="20"/>
              </w:rPr>
              <w:t>
</w:t>
            </w:r>
            <w:r>
              <w:rPr>
                <w:rFonts w:ascii="Times New Roman"/>
                <w:b w:val="false"/>
                <w:i w:val="false"/>
                <w:color w:val="000000"/>
                <w:sz w:val="20"/>
              </w:rPr>
              <w:t>полетов,</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справочной</w:t>
            </w:r>
            <w:r>
              <w:br/>
            </w:r>
            <w:r>
              <w:rPr>
                <w:rFonts w:ascii="Times New Roman"/>
                <w:b w:val="false"/>
                <w:i w:val="false"/>
                <w:color w:val="000000"/>
                <w:sz w:val="20"/>
              </w:rPr>
              <w:t>
</w:t>
            </w:r>
            <w:r>
              <w:rPr>
                <w:rFonts w:ascii="Times New Roman"/>
                <w:b w:val="false"/>
                <w:i w:val="false"/>
                <w:color w:val="000000"/>
                <w:sz w:val="20"/>
              </w:rPr>
              <w:t>работы)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Қозғалыс</w:t>
            </w:r>
            <w:r>
              <w:br/>
            </w:r>
            <w:r>
              <w:rPr>
                <w:rFonts w:ascii="Times New Roman"/>
                <w:b w:val="false"/>
                <w:i w:val="false"/>
                <w:color w:val="000000"/>
                <w:sz w:val="20"/>
              </w:rPr>
              <w:t>
</w:t>
            </w:r>
            <w:r>
              <w:rPr>
                <w:rFonts w:ascii="Times New Roman"/>
                <w:b/>
                <w:i w:val="false"/>
                <w:color w:val="000000"/>
                <w:sz w:val="20"/>
              </w:rPr>
              <w:t>қызметінің</w:t>
            </w:r>
            <w:r>
              <w:br/>
            </w:r>
            <w:r>
              <w:rPr>
                <w:rFonts w:ascii="Times New Roman"/>
                <w:b w:val="false"/>
                <w:i w:val="false"/>
                <w:color w:val="000000"/>
                <w:sz w:val="20"/>
              </w:rPr>
              <w:t>
</w:t>
            </w:r>
            <w:r>
              <w:rPr>
                <w:rFonts w:ascii="Times New Roman"/>
                <w:b/>
                <w:i w:val="false"/>
                <w:color w:val="000000"/>
                <w:sz w:val="20"/>
              </w:rPr>
              <w:t>диспетчер-</w:t>
            </w:r>
            <w:r>
              <w:br/>
            </w:r>
            <w:r>
              <w:rPr>
                <w:rFonts w:ascii="Times New Roman"/>
                <w:b w:val="false"/>
                <w:i w:val="false"/>
                <w:color w:val="000000"/>
                <w:sz w:val="20"/>
              </w:rPr>
              <w:t>
</w:t>
            </w:r>
            <w:r>
              <w:rPr>
                <w:rFonts w:ascii="Times New Roman"/>
                <w:b/>
                <w:i w:val="false"/>
                <w:color w:val="000000"/>
                <w:sz w:val="20"/>
              </w:rPr>
              <w:t>нұсқаушысы</w:t>
            </w:r>
            <w:r>
              <w:br/>
            </w:r>
            <w:r>
              <w:rPr>
                <w:rFonts w:ascii="Times New Roman"/>
                <w:b w:val="false"/>
                <w:i w:val="false"/>
                <w:color w:val="000000"/>
                <w:sz w:val="20"/>
              </w:rPr>
              <w:t>
</w:t>
            </w: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инструктор</w:t>
            </w:r>
            <w:r>
              <w:br/>
            </w:r>
            <w:r>
              <w:rPr>
                <w:rFonts w:ascii="Times New Roman"/>
                <w:b w:val="false"/>
                <w:i w:val="false"/>
                <w:color w:val="000000"/>
                <w:sz w:val="20"/>
              </w:rPr>
              <w:t>
</w:t>
            </w:r>
            <w:r>
              <w:rPr>
                <w:rFonts w:ascii="Times New Roman"/>
                <w:b w:val="false"/>
                <w:i w:val="false"/>
                <w:color w:val="000000"/>
                <w:sz w:val="20"/>
              </w:rPr>
              <w:t>службы движения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Аэродромдық</w:t>
            </w:r>
            <w:r>
              <w:br/>
            </w:r>
            <w:r>
              <w:rPr>
                <w:rFonts w:ascii="Times New Roman"/>
                <w:b w:val="false"/>
                <w:i w:val="false"/>
                <w:color w:val="000000"/>
                <w:sz w:val="20"/>
              </w:rPr>
              <w:t>
</w:t>
            </w:r>
            <w:r>
              <w:rPr>
                <w:rFonts w:ascii="Times New Roman"/>
                <w:b/>
                <w:i w:val="false"/>
                <w:color w:val="000000"/>
                <w:sz w:val="20"/>
              </w:rPr>
              <w:t>диспетчерлік</w:t>
            </w:r>
            <w:r>
              <w:br/>
            </w:r>
            <w:r>
              <w:rPr>
                <w:rFonts w:ascii="Times New Roman"/>
                <w:b w:val="false"/>
                <w:i w:val="false"/>
                <w:color w:val="000000"/>
                <w:sz w:val="20"/>
              </w:rPr>
              <w:t>
</w:t>
            </w:r>
            <w:r>
              <w:rPr>
                <w:rFonts w:ascii="Times New Roman"/>
                <w:b/>
                <w:i w:val="false"/>
                <w:color w:val="000000"/>
                <w:sz w:val="20"/>
              </w:rPr>
              <w:t>(авиациялық-</w:t>
            </w:r>
            <w:r>
              <w:br/>
            </w:r>
            <w:r>
              <w:rPr>
                <w:rFonts w:ascii="Times New Roman"/>
                <w:b w:val="false"/>
                <w:i w:val="false"/>
                <w:color w:val="000000"/>
                <w:sz w:val="20"/>
              </w:rPr>
              <w:t>
</w:t>
            </w:r>
            <w:r>
              <w:rPr>
                <w:rFonts w:ascii="Times New Roman"/>
                <w:b/>
                <w:i w:val="false"/>
                <w:color w:val="000000"/>
                <w:sz w:val="20"/>
              </w:rPr>
              <w:t>диспетчерлік)</w:t>
            </w:r>
            <w:r>
              <w:br/>
            </w:r>
            <w:r>
              <w:rPr>
                <w:rFonts w:ascii="Times New Roman"/>
                <w:b w:val="false"/>
                <w:i w:val="false"/>
                <w:color w:val="000000"/>
                <w:sz w:val="20"/>
              </w:rPr>
              <w:t>
</w:t>
            </w:r>
            <w:r>
              <w:rPr>
                <w:rFonts w:ascii="Times New Roman"/>
                <w:b/>
                <w:i w:val="false"/>
                <w:color w:val="000000"/>
                <w:sz w:val="20"/>
              </w:rPr>
              <w:t>пункттің</w:t>
            </w:r>
            <w:r>
              <w:br/>
            </w:r>
            <w:r>
              <w:rPr>
                <w:rFonts w:ascii="Times New Roman"/>
                <w:b w:val="false"/>
                <w:i w:val="false"/>
                <w:color w:val="000000"/>
                <w:sz w:val="20"/>
              </w:rPr>
              <w:t>
</w:t>
            </w:r>
            <w:r>
              <w:rPr>
                <w:rFonts w:ascii="Times New Roman"/>
                <w:b/>
                <w:i w:val="false"/>
                <w:color w:val="000000"/>
                <w:sz w:val="20"/>
              </w:rPr>
              <w:t>диспетчері</w:t>
            </w:r>
            <w:r>
              <w:br/>
            </w:r>
            <w:r>
              <w:rPr>
                <w:rFonts w:ascii="Times New Roman"/>
                <w:b w:val="false"/>
                <w:i w:val="false"/>
                <w:color w:val="000000"/>
                <w:sz w:val="20"/>
              </w:rPr>
              <w:t>
</w:t>
            </w: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аэродромного</w:t>
            </w:r>
            <w:r>
              <w:br/>
            </w:r>
            <w:r>
              <w:rPr>
                <w:rFonts w:ascii="Times New Roman"/>
                <w:b w:val="false"/>
                <w:i w:val="false"/>
                <w:color w:val="000000"/>
                <w:sz w:val="20"/>
              </w:rPr>
              <w:t>
</w:t>
            </w:r>
            <w:r>
              <w:rPr>
                <w:rFonts w:ascii="Times New Roman"/>
                <w:b w:val="false"/>
                <w:i w:val="false"/>
                <w:color w:val="000000"/>
                <w:sz w:val="20"/>
              </w:rPr>
              <w:t>диспетчерского</w:t>
            </w:r>
            <w:r>
              <w:br/>
            </w:r>
            <w:r>
              <w:rPr>
                <w:rFonts w:ascii="Times New Roman"/>
                <w:b w:val="false"/>
                <w:i w:val="false"/>
                <w:color w:val="000000"/>
                <w:sz w:val="20"/>
              </w:rPr>
              <w:t>
</w:t>
            </w:r>
            <w:r>
              <w:rPr>
                <w:rFonts w:ascii="Times New Roman"/>
                <w:b w:val="false"/>
                <w:i w:val="false"/>
                <w:color w:val="000000"/>
                <w:sz w:val="20"/>
              </w:rPr>
              <w:t>(авиационно-</w:t>
            </w:r>
            <w:r>
              <w:br/>
            </w:r>
            <w:r>
              <w:rPr>
                <w:rFonts w:ascii="Times New Roman"/>
                <w:b w:val="false"/>
                <w:i w:val="false"/>
                <w:color w:val="000000"/>
                <w:sz w:val="20"/>
              </w:rPr>
              <w:t>
</w:t>
            </w:r>
            <w:r>
              <w:rPr>
                <w:rFonts w:ascii="Times New Roman"/>
                <w:b w:val="false"/>
                <w:i w:val="false"/>
                <w:color w:val="000000"/>
                <w:sz w:val="20"/>
              </w:rPr>
              <w:t>диспетчерского)</w:t>
            </w:r>
            <w:r>
              <w:br/>
            </w:r>
            <w:r>
              <w:rPr>
                <w:rFonts w:ascii="Times New Roman"/>
                <w:b w:val="false"/>
                <w:i w:val="false"/>
                <w:color w:val="000000"/>
                <w:sz w:val="20"/>
              </w:rPr>
              <w:t>
</w:t>
            </w:r>
            <w:r>
              <w:rPr>
                <w:rFonts w:ascii="Times New Roman"/>
                <w:b w:val="false"/>
                <w:i w:val="false"/>
                <w:color w:val="000000"/>
                <w:sz w:val="20"/>
              </w:rPr>
              <w:t>пункта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Аэродромдық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технигі</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аэродромной</w:t>
            </w:r>
            <w:r>
              <w:br/>
            </w:r>
            <w:r>
              <w:rPr>
                <w:rFonts w:ascii="Times New Roman"/>
                <w:b w:val="false"/>
                <w:i w:val="false"/>
                <w:color w:val="000000"/>
                <w:sz w:val="20"/>
              </w:rPr>
              <w:t>
</w:t>
            </w:r>
            <w:r>
              <w:rPr>
                <w:rFonts w:ascii="Times New Roman"/>
                <w:b w:val="false"/>
                <w:i w:val="false"/>
                <w:color w:val="000000"/>
                <w:sz w:val="20"/>
              </w:rPr>
              <w:t>службы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 мен</w:t>
            </w:r>
            <w:r>
              <w:br/>
            </w:r>
            <w:r>
              <w:rPr>
                <w:rFonts w:ascii="Times New Roman"/>
                <w:b w:val="false"/>
                <w:i w:val="false"/>
                <w:color w:val="000000"/>
                <w:sz w:val="20"/>
              </w:rPr>
              <w:t>
</w:t>
            </w:r>
            <w:r>
              <w:rPr>
                <w:rFonts w:ascii="Times New Roman"/>
                <w:b/>
                <w:i w:val="false"/>
                <w:color w:val="000000"/>
                <w:sz w:val="20"/>
              </w:rPr>
              <w:t>багажды</w:t>
            </w:r>
            <w:r>
              <w:br/>
            </w:r>
            <w:r>
              <w:rPr>
                <w:rFonts w:ascii="Times New Roman"/>
                <w:b w:val="false"/>
                <w:i w:val="false"/>
                <w:color w:val="000000"/>
                <w:sz w:val="20"/>
              </w:rPr>
              <w:t>
</w:t>
            </w:r>
            <w:r>
              <w:rPr>
                <w:rFonts w:ascii="Times New Roman"/>
                <w:b/>
                <w:i w:val="false"/>
                <w:color w:val="000000"/>
                <w:sz w:val="20"/>
              </w:rPr>
              <w:t>іздестіру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Агент по</w:t>
            </w:r>
            <w:r>
              <w:br/>
            </w:r>
            <w:r>
              <w:rPr>
                <w:rFonts w:ascii="Times New Roman"/>
                <w:b w:val="false"/>
                <w:i w:val="false"/>
                <w:color w:val="000000"/>
                <w:sz w:val="20"/>
              </w:rPr>
              <w:t>
</w:t>
            </w:r>
            <w:r>
              <w:rPr>
                <w:rFonts w:ascii="Times New Roman"/>
                <w:b w:val="false"/>
                <w:i w:val="false"/>
                <w:color w:val="000000"/>
                <w:sz w:val="20"/>
              </w:rPr>
              <w:t>розыску грузов</w:t>
            </w:r>
            <w:r>
              <w:br/>
            </w:r>
            <w:r>
              <w:rPr>
                <w:rFonts w:ascii="Times New Roman"/>
                <w:b w:val="false"/>
                <w:i w:val="false"/>
                <w:color w:val="000000"/>
                <w:sz w:val="20"/>
              </w:rPr>
              <w:t>
</w:t>
            </w:r>
            <w:r>
              <w:rPr>
                <w:rFonts w:ascii="Times New Roman"/>
                <w:b w:val="false"/>
                <w:i w:val="false"/>
                <w:color w:val="000000"/>
                <w:sz w:val="20"/>
              </w:rPr>
              <w:t>и багажа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Жолаушыларға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кезекші</w:t>
            </w:r>
            <w:r>
              <w:br/>
            </w:r>
            <w:r>
              <w:rPr>
                <w:rFonts w:ascii="Times New Roman"/>
                <w:b w:val="false"/>
                <w:i w:val="false"/>
                <w:color w:val="000000"/>
                <w:sz w:val="20"/>
              </w:rPr>
              <w:t>
</w:t>
            </w:r>
            <w:r>
              <w:rPr>
                <w:rFonts w:ascii="Times New Roman"/>
                <w:b w:val="false"/>
                <w:i w:val="false"/>
                <w:color w:val="000000"/>
                <w:sz w:val="20"/>
              </w:rPr>
              <w:t>Дежурный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пассажиров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Аэровокзал</w:t>
            </w:r>
            <w:r>
              <w:br/>
            </w:r>
            <w:r>
              <w:rPr>
                <w:rFonts w:ascii="Times New Roman"/>
                <w:b w:val="false"/>
                <w:i w:val="false"/>
                <w:color w:val="000000"/>
                <w:sz w:val="20"/>
              </w:rPr>
              <w:t>
</w:t>
            </w:r>
            <w:r>
              <w:rPr>
                <w:rFonts w:ascii="Times New Roman"/>
                <w:b/>
                <w:i w:val="false"/>
                <w:color w:val="000000"/>
                <w:sz w:val="20"/>
              </w:rPr>
              <w:t>(агенттік)</w:t>
            </w:r>
            <w:r>
              <w:br/>
            </w:r>
            <w:r>
              <w:rPr>
                <w:rFonts w:ascii="Times New Roman"/>
                <w:b w:val="false"/>
                <w:i w:val="false"/>
                <w:color w:val="000000"/>
                <w:sz w:val="20"/>
              </w:rPr>
              <w:t>
</w:t>
            </w:r>
            <w:r>
              <w:rPr>
                <w:rFonts w:ascii="Times New Roman"/>
                <w:b/>
                <w:i w:val="false"/>
                <w:color w:val="000000"/>
                <w:sz w:val="20"/>
              </w:rPr>
              <w:t>коменданты</w:t>
            </w:r>
            <w:r>
              <w:br/>
            </w:r>
            <w:r>
              <w:rPr>
                <w:rFonts w:ascii="Times New Roman"/>
                <w:b w:val="false"/>
                <w:i w:val="false"/>
                <w:color w:val="000000"/>
                <w:sz w:val="20"/>
              </w:rPr>
              <w:t>
</w:t>
            </w:r>
            <w:r>
              <w:rPr>
                <w:rFonts w:ascii="Times New Roman"/>
                <w:b w:val="false"/>
                <w:i w:val="false"/>
                <w:color w:val="000000"/>
                <w:sz w:val="20"/>
              </w:rPr>
              <w:t>Комендант</w:t>
            </w:r>
            <w:r>
              <w:br/>
            </w:r>
            <w:r>
              <w:rPr>
                <w:rFonts w:ascii="Times New Roman"/>
                <w:b w:val="false"/>
                <w:i w:val="false"/>
                <w:color w:val="000000"/>
                <w:sz w:val="20"/>
              </w:rPr>
              <w:t>
</w:t>
            </w:r>
            <w:r>
              <w:rPr>
                <w:rFonts w:ascii="Times New Roman"/>
                <w:b w:val="false"/>
                <w:i w:val="false"/>
                <w:color w:val="000000"/>
                <w:sz w:val="20"/>
              </w:rPr>
              <w:t>аэровокзала</w:t>
            </w:r>
            <w:r>
              <w:br/>
            </w:r>
            <w:r>
              <w:rPr>
                <w:rFonts w:ascii="Times New Roman"/>
                <w:b w:val="false"/>
                <w:i w:val="false"/>
                <w:color w:val="000000"/>
                <w:sz w:val="20"/>
              </w:rPr>
              <w:t>
</w:t>
            </w:r>
            <w:r>
              <w:rPr>
                <w:rFonts w:ascii="Times New Roman"/>
                <w:b w:val="false"/>
                <w:i w:val="false"/>
                <w:color w:val="000000"/>
                <w:sz w:val="20"/>
              </w:rPr>
              <w:t>(агентства)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Борт жетекші</w:t>
            </w:r>
            <w:r>
              <w:br/>
            </w:r>
            <w:r>
              <w:rPr>
                <w:rFonts w:ascii="Times New Roman"/>
                <w:b w:val="false"/>
                <w:i w:val="false"/>
                <w:color w:val="000000"/>
                <w:sz w:val="20"/>
              </w:rPr>
              <w:t>
</w:t>
            </w:r>
            <w:r>
              <w:rPr>
                <w:rFonts w:ascii="Times New Roman"/>
                <w:b w:val="false"/>
                <w:i w:val="false"/>
                <w:color w:val="000000"/>
                <w:sz w:val="20"/>
              </w:rPr>
              <w:t>Бортпроводник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сөндіруші</w:t>
            </w:r>
            <w:r>
              <w:br/>
            </w:r>
            <w:r>
              <w:rPr>
                <w:rFonts w:ascii="Times New Roman"/>
                <w:b w:val="false"/>
                <w:i w:val="false"/>
                <w:color w:val="000000"/>
                <w:sz w:val="20"/>
              </w:rPr>
              <w:t>
</w:t>
            </w:r>
            <w:r>
              <w:rPr>
                <w:rFonts w:ascii="Times New Roman"/>
                <w:b w:val="false"/>
                <w:i w:val="false"/>
                <w:color w:val="000000"/>
                <w:sz w:val="20"/>
              </w:rPr>
              <w:t>Пожарный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w:t>
            </w:r>
            <w:r>
              <w:br/>
            </w:r>
            <w:r>
              <w:rPr>
                <w:rFonts w:ascii="Times New Roman"/>
                <w:b w:val="false"/>
                <w:i w:val="false"/>
                <w:color w:val="000000"/>
                <w:sz w:val="20"/>
              </w:rPr>
              <w:t>
</w:t>
            </w:r>
            <w:r>
              <w:rPr>
                <w:rFonts w:ascii="Times New Roman"/>
                <w:b/>
                <w:i w:val="false"/>
                <w:color w:val="000000"/>
                <w:sz w:val="20"/>
              </w:rPr>
              <w:t>қозғалтқы-</w:t>
            </w:r>
            <w:r>
              <w:br/>
            </w:r>
            <w:r>
              <w:rPr>
                <w:rFonts w:ascii="Times New Roman"/>
                <w:b w:val="false"/>
                <w:i w:val="false"/>
                <w:color w:val="000000"/>
                <w:sz w:val="20"/>
              </w:rPr>
              <w:t>
</w:t>
            </w:r>
            <w:r>
              <w:rPr>
                <w:rFonts w:ascii="Times New Roman"/>
                <w:b/>
                <w:i w:val="false"/>
                <w:color w:val="000000"/>
                <w:sz w:val="20"/>
              </w:rPr>
              <w:t>штарын</w:t>
            </w:r>
            <w:r>
              <w:br/>
            </w:r>
            <w:r>
              <w:rPr>
                <w:rFonts w:ascii="Times New Roman"/>
                <w:b w:val="false"/>
                <w:i w:val="false"/>
                <w:color w:val="000000"/>
                <w:sz w:val="20"/>
              </w:rPr>
              <w:t>
</w:t>
            </w:r>
            <w:r>
              <w:rPr>
                <w:rFonts w:ascii="Times New Roman"/>
                <w:b/>
                <w:i w:val="false"/>
                <w:color w:val="000000"/>
                <w:sz w:val="20"/>
              </w:rPr>
              <w:t>жөндеу</w:t>
            </w:r>
            <w:r>
              <w:br/>
            </w:r>
            <w:r>
              <w:rPr>
                <w:rFonts w:ascii="Times New Roman"/>
                <w:b w:val="false"/>
                <w:i w:val="false"/>
                <w:color w:val="000000"/>
                <w:sz w:val="20"/>
              </w:rPr>
              <w:t>
</w:t>
            </w:r>
            <w:r>
              <w:rPr>
                <w:rFonts w:ascii="Times New Roman"/>
                <w:b/>
                <w:i w:val="false"/>
                <w:color w:val="000000"/>
                <w:sz w:val="20"/>
              </w:rPr>
              <w:t>слесарі</w:t>
            </w:r>
            <w:r>
              <w:br/>
            </w:r>
            <w:r>
              <w:rPr>
                <w:rFonts w:ascii="Times New Roman"/>
                <w:b w:val="false"/>
                <w:i w:val="false"/>
                <w:color w:val="000000"/>
                <w:sz w:val="20"/>
              </w:rPr>
              <w:t>
</w:t>
            </w: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авиадвигателей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Авиационный</w:t>
            </w:r>
            <w:r>
              <w:br/>
            </w:r>
            <w:r>
              <w:rPr>
                <w:rFonts w:ascii="Times New Roman"/>
                <w:b w:val="false"/>
                <w:i w:val="false"/>
                <w:color w:val="000000"/>
                <w:sz w:val="20"/>
              </w:rPr>
              <w:t>
</w:t>
            </w: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(техник)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ұшақтарының</w:t>
            </w:r>
            <w:r>
              <w:br/>
            </w:r>
            <w:r>
              <w:rPr>
                <w:rFonts w:ascii="Times New Roman"/>
                <w:b w:val="false"/>
                <w:i w:val="false"/>
                <w:color w:val="000000"/>
                <w:sz w:val="20"/>
              </w:rPr>
              <w:t>
</w:t>
            </w:r>
            <w:r>
              <w:rPr>
                <w:rFonts w:ascii="Times New Roman"/>
                <w:b/>
                <w:i w:val="false"/>
                <w:color w:val="000000"/>
                <w:sz w:val="20"/>
              </w:rPr>
              <w:t>бортоператоры</w:t>
            </w:r>
            <w:r>
              <w:br/>
            </w:r>
            <w:r>
              <w:rPr>
                <w:rFonts w:ascii="Times New Roman"/>
                <w:b w:val="false"/>
                <w:i w:val="false"/>
                <w:color w:val="000000"/>
                <w:sz w:val="20"/>
              </w:rPr>
              <w:t>
</w:t>
            </w:r>
            <w:r>
              <w:rPr>
                <w:rFonts w:ascii="Times New Roman"/>
                <w:b w:val="false"/>
                <w:i w:val="false"/>
                <w:color w:val="000000"/>
                <w:sz w:val="20"/>
              </w:rPr>
              <w:t>Бортоператор</w:t>
            </w:r>
            <w:r>
              <w:br/>
            </w:r>
            <w:r>
              <w:rPr>
                <w:rFonts w:ascii="Times New Roman"/>
                <w:b w:val="false"/>
                <w:i w:val="false"/>
                <w:color w:val="000000"/>
                <w:sz w:val="20"/>
              </w:rPr>
              <w:t>
</w:t>
            </w:r>
            <w:r>
              <w:rPr>
                <w:rFonts w:ascii="Times New Roman"/>
                <w:b w:val="false"/>
                <w:i w:val="false"/>
                <w:color w:val="000000"/>
                <w:sz w:val="20"/>
              </w:rPr>
              <w:t>грузовых</w:t>
            </w:r>
            <w:r>
              <w:br/>
            </w:r>
            <w:r>
              <w:rPr>
                <w:rFonts w:ascii="Times New Roman"/>
                <w:b w:val="false"/>
                <w:i w:val="false"/>
                <w:color w:val="000000"/>
                <w:sz w:val="20"/>
              </w:rPr>
              <w:t>
</w:t>
            </w:r>
            <w:r>
              <w:rPr>
                <w:rFonts w:ascii="Times New Roman"/>
                <w:b w:val="false"/>
                <w:i w:val="false"/>
                <w:color w:val="000000"/>
                <w:sz w:val="20"/>
              </w:rPr>
              <w:t>самолетов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Жанар-жағар</w:t>
            </w:r>
            <w:r>
              <w:br/>
            </w:r>
            <w:r>
              <w:rPr>
                <w:rFonts w:ascii="Times New Roman"/>
                <w:b w:val="false"/>
                <w:i w:val="false"/>
                <w:color w:val="000000"/>
                <w:sz w:val="20"/>
              </w:rPr>
              <w:t>
</w:t>
            </w:r>
            <w:r>
              <w:rPr>
                <w:rFonts w:ascii="Times New Roman"/>
                <w:b/>
                <w:i w:val="false"/>
                <w:color w:val="000000"/>
                <w:sz w:val="20"/>
              </w:rPr>
              <w:t>май</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авиациялық</w:t>
            </w:r>
            <w:r>
              <w:br/>
            </w:r>
            <w:r>
              <w:rPr>
                <w:rFonts w:ascii="Times New Roman"/>
                <w:b w:val="false"/>
                <w:i w:val="false"/>
                <w:color w:val="000000"/>
                <w:sz w:val="20"/>
              </w:rPr>
              <w:t>
</w:t>
            </w: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Авиационный</w:t>
            </w:r>
            <w:r>
              <w:br/>
            </w:r>
            <w:r>
              <w:rPr>
                <w:rFonts w:ascii="Times New Roman"/>
                <w:b w:val="false"/>
                <w:i w:val="false"/>
                <w:color w:val="000000"/>
                <w:sz w:val="20"/>
              </w:rPr>
              <w:t>
</w:t>
            </w:r>
            <w:r>
              <w:rPr>
                <w:rFonts w:ascii="Times New Roman"/>
                <w:b w:val="false"/>
                <w:i w:val="false"/>
                <w:color w:val="000000"/>
                <w:sz w:val="20"/>
              </w:rPr>
              <w:t>техник по</w:t>
            </w:r>
            <w:r>
              <w:br/>
            </w:r>
            <w:r>
              <w:rPr>
                <w:rFonts w:ascii="Times New Roman"/>
                <w:b w:val="false"/>
                <w:i w:val="false"/>
                <w:color w:val="000000"/>
                <w:sz w:val="20"/>
              </w:rPr>
              <w:t>
</w:t>
            </w:r>
            <w:r>
              <w:rPr>
                <w:rFonts w:ascii="Times New Roman"/>
                <w:b w:val="false"/>
                <w:i w:val="false"/>
                <w:color w:val="000000"/>
                <w:sz w:val="20"/>
              </w:rPr>
              <w:t>горюче-смазоч-</w:t>
            </w:r>
            <w:r>
              <w:br/>
            </w:r>
            <w:r>
              <w:rPr>
                <w:rFonts w:ascii="Times New Roman"/>
                <w:b w:val="false"/>
                <w:i w:val="false"/>
                <w:color w:val="000000"/>
                <w:sz w:val="20"/>
              </w:rPr>
              <w:t>
</w:t>
            </w:r>
            <w:r>
              <w:rPr>
                <w:rFonts w:ascii="Times New Roman"/>
                <w:b w:val="false"/>
                <w:i w:val="false"/>
                <w:color w:val="000000"/>
                <w:sz w:val="20"/>
              </w:rPr>
              <w:t>ным материалам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Бортмеханик</w:t>
            </w:r>
            <w:r>
              <w:br/>
            </w:r>
            <w:r>
              <w:rPr>
                <w:rFonts w:ascii="Times New Roman"/>
                <w:b w:val="false"/>
                <w:i w:val="false"/>
                <w:color w:val="000000"/>
                <w:sz w:val="20"/>
              </w:rPr>
              <w:t>
</w:t>
            </w:r>
            <w:r>
              <w:rPr>
                <w:rFonts w:ascii="Times New Roman"/>
                <w:b w:val="false"/>
                <w:i w:val="false"/>
                <w:color w:val="000000"/>
                <w:sz w:val="20"/>
              </w:rPr>
              <w:t>Бортмеханик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Бортрадист</w:t>
            </w:r>
            <w:r>
              <w:br/>
            </w:r>
            <w:r>
              <w:rPr>
                <w:rFonts w:ascii="Times New Roman"/>
                <w:b w:val="false"/>
                <w:i w:val="false"/>
                <w:color w:val="000000"/>
                <w:sz w:val="20"/>
              </w:rPr>
              <w:t>
</w:t>
            </w:r>
            <w:r>
              <w:rPr>
                <w:rFonts w:ascii="Times New Roman"/>
                <w:b w:val="false"/>
                <w:i w:val="false"/>
                <w:color w:val="000000"/>
                <w:sz w:val="20"/>
              </w:rPr>
              <w:t>Бортрадист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Ұшуды</w:t>
            </w:r>
            <w:r>
              <w:br/>
            </w:r>
            <w:r>
              <w:rPr>
                <w:rFonts w:ascii="Times New Roman"/>
                <w:b w:val="false"/>
                <w:i w:val="false"/>
                <w:color w:val="000000"/>
                <w:sz w:val="20"/>
              </w:rPr>
              <w:t>
</w:t>
            </w:r>
            <w:r>
              <w:rPr>
                <w:rFonts w:ascii="Times New Roman"/>
                <w:b/>
                <w:i w:val="false"/>
                <w:color w:val="000000"/>
                <w:sz w:val="20"/>
              </w:rPr>
              <w:t>қамтамасыз</w:t>
            </w:r>
            <w:r>
              <w:br/>
            </w:r>
            <w:r>
              <w:rPr>
                <w:rFonts w:ascii="Times New Roman"/>
                <w:b w:val="false"/>
                <w:i w:val="false"/>
                <w:color w:val="000000"/>
                <w:sz w:val="20"/>
              </w:rPr>
              <w:t>
</w:t>
            </w:r>
            <w:r>
              <w:rPr>
                <w:rFonts w:ascii="Times New Roman"/>
                <w:b/>
                <w:i w:val="false"/>
                <w:color w:val="000000"/>
                <w:sz w:val="20"/>
              </w:rPr>
              <w:t>ету</w:t>
            </w:r>
            <w:r>
              <w:br/>
            </w:r>
            <w:r>
              <w:rPr>
                <w:rFonts w:ascii="Times New Roman"/>
                <w:b w:val="false"/>
                <w:i w:val="false"/>
                <w:color w:val="000000"/>
                <w:sz w:val="20"/>
              </w:rPr>
              <w:t>
</w:t>
            </w:r>
            <w:r>
              <w:rPr>
                <w:rFonts w:ascii="Times New Roman"/>
                <w:b/>
                <w:i w:val="false"/>
                <w:color w:val="000000"/>
                <w:sz w:val="20"/>
              </w:rPr>
              <w:t>жүйелерінің</w:t>
            </w:r>
            <w:r>
              <w:br/>
            </w:r>
            <w:r>
              <w:rPr>
                <w:rFonts w:ascii="Times New Roman"/>
                <w:b w:val="false"/>
                <w:i w:val="false"/>
                <w:color w:val="000000"/>
                <w:sz w:val="20"/>
              </w:rPr>
              <w:t>
</w:t>
            </w:r>
            <w:r>
              <w:rPr>
                <w:rFonts w:ascii="Times New Roman"/>
                <w:b/>
                <w:i w:val="false"/>
                <w:color w:val="000000"/>
                <w:sz w:val="20"/>
              </w:rPr>
              <w:t>жарықтехни-</w:t>
            </w:r>
            <w:r>
              <w:br/>
            </w:r>
            <w:r>
              <w:rPr>
                <w:rFonts w:ascii="Times New Roman"/>
                <w:b w:val="false"/>
                <w:i w:val="false"/>
                <w:color w:val="000000"/>
                <w:sz w:val="20"/>
              </w:rPr>
              <w:t>
</w:t>
            </w:r>
            <w:r>
              <w:rPr>
                <w:rFonts w:ascii="Times New Roman"/>
                <w:b/>
                <w:i w:val="false"/>
                <w:color w:val="000000"/>
                <w:sz w:val="20"/>
              </w:rPr>
              <w:t>калық</w:t>
            </w:r>
            <w:r>
              <w:br/>
            </w:r>
            <w:r>
              <w:rPr>
                <w:rFonts w:ascii="Times New Roman"/>
                <w:b w:val="false"/>
                <w:i w:val="false"/>
                <w:color w:val="000000"/>
                <w:sz w:val="20"/>
              </w:rPr>
              <w:t>
</w:t>
            </w:r>
            <w:r>
              <w:rPr>
                <w:rFonts w:ascii="Times New Roman"/>
                <w:b/>
                <w:i w:val="false"/>
                <w:color w:val="000000"/>
                <w:sz w:val="20"/>
              </w:rPr>
              <w:t>құрал-</w:t>
            </w:r>
            <w:r>
              <w:br/>
            </w:r>
            <w:r>
              <w:rPr>
                <w:rFonts w:ascii="Times New Roman"/>
                <w:b w:val="false"/>
                <w:i w:val="false"/>
                <w:color w:val="000000"/>
                <w:sz w:val="20"/>
              </w:rPr>
              <w:t>
</w:t>
            </w:r>
            <w:r>
              <w:rPr>
                <w:rFonts w:ascii="Times New Roman"/>
                <w:b/>
                <w:i w:val="false"/>
                <w:color w:val="000000"/>
                <w:sz w:val="20"/>
              </w:rPr>
              <w:t>жабдығына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r>
              <w:br/>
            </w:r>
            <w:r>
              <w:rPr>
                <w:rFonts w:ascii="Times New Roman"/>
                <w:b w:val="false"/>
                <w:i w:val="false"/>
                <w:color w:val="000000"/>
                <w:sz w:val="20"/>
              </w:rPr>
              <w:t>
</w:t>
            </w:r>
            <w:r>
              <w:rPr>
                <w:rFonts w:ascii="Times New Roman"/>
                <w:b w:val="false"/>
                <w:i w:val="false"/>
                <w:color w:val="000000"/>
                <w:sz w:val="20"/>
              </w:rPr>
              <w:t>по обслуживанию</w:t>
            </w:r>
            <w:r>
              <w:br/>
            </w:r>
            <w:r>
              <w:rPr>
                <w:rFonts w:ascii="Times New Roman"/>
                <w:b w:val="false"/>
                <w:i w:val="false"/>
                <w:color w:val="000000"/>
                <w:sz w:val="20"/>
              </w:rPr>
              <w:t>
</w:t>
            </w:r>
            <w:r>
              <w:rPr>
                <w:rFonts w:ascii="Times New Roman"/>
                <w:b w:val="false"/>
                <w:i w:val="false"/>
                <w:color w:val="000000"/>
                <w:sz w:val="20"/>
              </w:rPr>
              <w:t>светотехничес-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полетов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2631"/>
        <w:gridCol w:w="2838"/>
        <w:gridCol w:w="3024"/>
        <w:gridCol w:w="2653"/>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1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80"/>
    <w:p>
      <w:pPr>
        <w:spacing w:after="0"/>
        <w:ind w:left="0"/>
        <w:jc w:val="both"/>
      </w:pPr>
      <w:r>
        <w:rPr>
          <w:rFonts w:ascii="Times New Roman"/>
          <w:b w:val="false"/>
          <w:i w:val="false"/>
          <w:color w:val="000000"/>
          <w:sz w:val="28"/>
        </w:rPr>
        <w:t>
      </w:t>
      </w:r>
      <w:r>
        <w:rPr>
          <w:rFonts w:ascii="Times New Roman"/>
          <w:b/>
          <w:i w:val="false"/>
          <w:color w:val="000000"/>
          <w:sz w:val="28"/>
        </w:rPr>
        <w:t>2.22. Көлік және қоймалау (почталық және курьерлік қызмет)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транспорте и складировании (почтовая и курьерская деятельность)</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472"/>
        <w:gridCol w:w="1891"/>
        <w:gridCol w:w="2079"/>
        <w:gridCol w:w="2079"/>
        <w:gridCol w:w="2266"/>
        <w:gridCol w:w="2101"/>
      </w:tblGrid>
      <w:tr>
        <w:trPr>
          <w:trHeight w:val="135"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w:t>
            </w:r>
            <w:r>
              <w:br/>
            </w:r>
            <w:r>
              <w:rPr>
                <w:rFonts w:ascii="Times New Roman"/>
                <w:b w:val="false"/>
                <w:i w:val="false"/>
                <w:color w:val="000000"/>
                <w:sz w:val="20"/>
              </w:rPr>
              <w:t>
</w:t>
            </w:r>
            <w:r>
              <w:rPr>
                <w:rFonts w:ascii="Times New Roman"/>
                <w:b/>
                <w:i w:val="false"/>
                <w:color w:val="000000"/>
                <w:sz w:val="20"/>
              </w:rPr>
              <w:t>(басқарушы)</w:t>
            </w:r>
            <w:r>
              <w:br/>
            </w:r>
            <w:r>
              <w:rPr>
                <w:rFonts w:ascii="Times New Roman"/>
                <w:b w:val="false"/>
                <w:i w:val="false"/>
                <w:color w:val="000000"/>
                <w:sz w:val="20"/>
              </w:rPr>
              <w:t>
</w:t>
            </w:r>
            <w:r>
              <w:rPr>
                <w:rFonts w:ascii="Times New Roman"/>
                <w:b/>
                <w:i w:val="false"/>
                <w:color w:val="000000"/>
                <w:sz w:val="20"/>
              </w:rPr>
              <w:t>(көлікте,</w:t>
            </w:r>
            <w:r>
              <w:br/>
            </w:r>
            <w:r>
              <w:rPr>
                <w:rFonts w:ascii="Times New Roman"/>
                <w:b w:val="false"/>
                <w:i w:val="false"/>
                <w:color w:val="000000"/>
                <w:sz w:val="20"/>
              </w:rPr>
              <w:t>
</w:t>
            </w:r>
            <w:r>
              <w:rPr>
                <w:rFonts w:ascii="Times New Roman"/>
                <w:b/>
                <w:i w:val="false"/>
                <w:color w:val="000000"/>
                <w:sz w:val="20"/>
              </w:rPr>
              <w:t>байланыста,</w:t>
            </w:r>
            <w:r>
              <w:br/>
            </w:r>
            <w:r>
              <w:rPr>
                <w:rFonts w:ascii="Times New Roman"/>
                <w:b w:val="false"/>
                <w:i w:val="false"/>
                <w:color w:val="000000"/>
                <w:sz w:val="20"/>
              </w:rPr>
              <w:t>
</w:t>
            </w: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жабдықтауда</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өткізуде)</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(управляющий)</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транспорте, в</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техническом</w:t>
            </w:r>
            <w:r>
              <w:br/>
            </w:r>
            <w:r>
              <w:rPr>
                <w:rFonts w:ascii="Times New Roman"/>
                <w:b w:val="false"/>
                <w:i w:val="false"/>
                <w:color w:val="000000"/>
                <w:sz w:val="20"/>
              </w:rPr>
              <w:t>
</w:t>
            </w:r>
            <w:r>
              <w:rPr>
                <w:rFonts w:ascii="Times New Roman"/>
                <w:b w:val="false"/>
                <w:i w:val="false"/>
                <w:color w:val="000000"/>
                <w:sz w:val="20"/>
              </w:rPr>
              <w:t>снабжении и</w:t>
            </w:r>
            <w:r>
              <w:br/>
            </w:r>
            <w:r>
              <w:rPr>
                <w:rFonts w:ascii="Times New Roman"/>
                <w:b w:val="false"/>
                <w:i w:val="false"/>
                <w:color w:val="000000"/>
                <w:sz w:val="20"/>
              </w:rPr>
              <w:t>
</w:t>
            </w:r>
            <w:r>
              <w:rPr>
                <w:rFonts w:ascii="Times New Roman"/>
                <w:b w:val="false"/>
                <w:i w:val="false"/>
                <w:color w:val="000000"/>
                <w:sz w:val="20"/>
              </w:rPr>
              <w:t>сбыте)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почты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w:t>
            </w:r>
            <w:r>
              <w:br/>
            </w:r>
            <w:r>
              <w:rPr>
                <w:rFonts w:ascii="Times New Roman"/>
                <w:b w:val="false"/>
                <w:i w:val="false"/>
                <w:color w:val="000000"/>
                <w:sz w:val="20"/>
              </w:rPr>
              <w:t>
</w:t>
            </w:r>
            <w:r>
              <w:rPr>
                <w:rFonts w:ascii="Times New Roman"/>
                <w:b/>
                <w:i w:val="false"/>
                <w:color w:val="000000"/>
                <w:sz w:val="20"/>
              </w:rPr>
              <w:t>ламалық</w:t>
            </w:r>
            <w:r>
              <w:br/>
            </w:r>
            <w:r>
              <w:rPr>
                <w:rFonts w:ascii="Times New Roman"/>
                <w:b w:val="false"/>
                <w:i w:val="false"/>
                <w:color w:val="000000"/>
                <w:sz w:val="20"/>
              </w:rPr>
              <w:t>
</w:t>
            </w:r>
            <w:r>
              <w:rPr>
                <w:rFonts w:ascii="Times New Roman"/>
                <w:b/>
                <w:i w:val="false"/>
                <w:color w:val="000000"/>
                <w:sz w:val="20"/>
              </w:rPr>
              <w:t>қамтамассыз</w:t>
            </w:r>
            <w:r>
              <w:br/>
            </w:r>
            <w:r>
              <w:rPr>
                <w:rFonts w:ascii="Times New Roman"/>
                <w:b w:val="false"/>
                <w:i w:val="false"/>
                <w:color w:val="000000"/>
                <w:sz w:val="20"/>
              </w:rPr>
              <w:t>
</w:t>
            </w:r>
            <w:r>
              <w:rPr>
                <w:rFonts w:ascii="Times New Roman"/>
                <w:b/>
                <w:i w:val="false"/>
                <w:color w:val="000000"/>
                <w:sz w:val="20"/>
              </w:rPr>
              <w:t>ету инженері</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обеспечения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электроник</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электроник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w:t>
            </w:r>
            <w:r>
              <w:br/>
            </w:r>
            <w:r>
              <w:rPr>
                <w:rFonts w:ascii="Times New Roman"/>
                <w:b w:val="false"/>
                <w:i w:val="false"/>
                <w:color w:val="000000"/>
                <w:sz w:val="20"/>
              </w:rPr>
              <w:t>
</w:t>
            </w:r>
            <w:r>
              <w:rPr>
                <w:rFonts w:ascii="Times New Roman"/>
                <w:b/>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складом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Кассир</w:t>
            </w:r>
            <w:r>
              <w:br/>
            </w:r>
            <w:r>
              <w:rPr>
                <w:rFonts w:ascii="Times New Roman"/>
                <w:b w:val="false"/>
                <w:i w:val="false"/>
                <w:color w:val="000000"/>
                <w:sz w:val="20"/>
              </w:rPr>
              <w:t>
</w:t>
            </w:r>
            <w:r>
              <w:rPr>
                <w:rFonts w:ascii="Times New Roman"/>
                <w:b/>
                <w:i w:val="false"/>
                <w:color w:val="000000"/>
                <w:sz w:val="20"/>
              </w:rPr>
              <w:t>(почтада)</w:t>
            </w:r>
            <w:r>
              <w:br/>
            </w:r>
            <w:r>
              <w:rPr>
                <w:rFonts w:ascii="Times New Roman"/>
                <w:b w:val="false"/>
                <w:i w:val="false"/>
                <w:color w:val="000000"/>
                <w:sz w:val="20"/>
              </w:rPr>
              <w:t>
</w:t>
            </w:r>
            <w:r>
              <w:rPr>
                <w:rFonts w:ascii="Times New Roman"/>
                <w:b w:val="false"/>
                <w:i w:val="false"/>
                <w:color w:val="000000"/>
                <w:sz w:val="20"/>
              </w:rPr>
              <w:t>Кассир (на</w:t>
            </w:r>
            <w:r>
              <w:br/>
            </w:r>
            <w:r>
              <w:rPr>
                <w:rFonts w:ascii="Times New Roman"/>
                <w:b w:val="false"/>
                <w:i w:val="false"/>
                <w:color w:val="000000"/>
                <w:sz w:val="20"/>
              </w:rPr>
              <w:t>
</w:t>
            </w:r>
            <w:r>
              <w:rPr>
                <w:rFonts w:ascii="Times New Roman"/>
                <w:b w:val="false"/>
                <w:i w:val="false"/>
                <w:color w:val="000000"/>
                <w:sz w:val="20"/>
              </w:rPr>
              <w:t>почте)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i w:val="false"/>
                <w:color w:val="000000"/>
                <w:sz w:val="20"/>
              </w:rPr>
              <w:t>жабдықта-</w:t>
            </w:r>
            <w:r>
              <w:br/>
            </w:r>
            <w:r>
              <w:rPr>
                <w:rFonts w:ascii="Times New Roman"/>
                <w:b w:val="false"/>
                <w:i w:val="false"/>
                <w:color w:val="000000"/>
                <w:sz w:val="20"/>
              </w:rPr>
              <w:t>
</w:t>
            </w:r>
            <w:r>
              <w:rPr>
                <w:rFonts w:ascii="Times New Roman"/>
                <w:b/>
                <w:i w:val="false"/>
                <w:color w:val="000000"/>
                <w:sz w:val="20"/>
              </w:rPr>
              <w:t>рының электр</w:t>
            </w:r>
            <w:r>
              <w:br/>
            </w:r>
            <w:r>
              <w:rPr>
                <w:rFonts w:ascii="Times New Roman"/>
                <w:b w:val="false"/>
                <w:i w:val="false"/>
                <w:color w:val="000000"/>
                <w:sz w:val="20"/>
              </w:rPr>
              <w:t>
</w:t>
            </w:r>
            <w:r>
              <w:rPr>
                <w:rFonts w:ascii="Times New Roman"/>
                <w:b/>
                <w:i w:val="false"/>
                <w:color w:val="000000"/>
                <w:sz w:val="20"/>
              </w:rPr>
              <w:t>механигі</w:t>
            </w:r>
            <w:r>
              <w:br/>
            </w:r>
            <w:r>
              <w:rPr>
                <w:rFonts w:ascii="Times New Roman"/>
                <w:b w:val="false"/>
                <w:i w:val="false"/>
                <w:color w:val="000000"/>
                <w:sz w:val="20"/>
              </w:rPr>
              <w:t>
</w:t>
            </w:r>
            <w:r>
              <w:rPr>
                <w:rFonts w:ascii="Times New Roman"/>
                <w:b w:val="false"/>
                <w:i w:val="false"/>
                <w:color w:val="000000"/>
                <w:sz w:val="20"/>
              </w:rPr>
              <w:t>Электромеханик</w:t>
            </w:r>
            <w:r>
              <w:br/>
            </w:r>
            <w:r>
              <w:rPr>
                <w:rFonts w:ascii="Times New Roman"/>
                <w:b w:val="false"/>
                <w:i w:val="false"/>
                <w:color w:val="000000"/>
                <w:sz w:val="20"/>
              </w:rPr>
              <w:t>
</w:t>
            </w:r>
            <w:r>
              <w:rPr>
                <w:rFonts w:ascii="Times New Roman"/>
                <w:b w:val="false"/>
                <w:i w:val="false"/>
                <w:color w:val="000000"/>
                <w:sz w:val="20"/>
              </w:rPr>
              <w:t>почтового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w:t>
            </w:r>
            <w:r>
              <w:br/>
            </w:r>
            <w:r>
              <w:rPr>
                <w:rFonts w:ascii="Times New Roman"/>
                <w:b w:val="false"/>
                <w:i w:val="false"/>
                <w:color w:val="000000"/>
                <w:sz w:val="20"/>
              </w:rPr>
              <w:t>
</w:t>
            </w:r>
            <w:r>
              <w:rPr>
                <w:rFonts w:ascii="Times New Roman"/>
                <w:b/>
                <w:i w:val="false"/>
                <w:color w:val="000000"/>
                <w:sz w:val="20"/>
              </w:rPr>
              <w:t>жөнелті-</w:t>
            </w:r>
            <w:r>
              <w:br/>
            </w:r>
            <w:r>
              <w:rPr>
                <w:rFonts w:ascii="Times New Roman"/>
                <w:b w:val="false"/>
                <w:i w:val="false"/>
                <w:color w:val="000000"/>
                <w:sz w:val="20"/>
              </w:rPr>
              <w:t>
</w:t>
            </w:r>
            <w:r>
              <w:rPr>
                <w:rFonts w:ascii="Times New Roman"/>
                <w:b/>
                <w:i w:val="false"/>
                <w:color w:val="000000"/>
                <w:sz w:val="20"/>
              </w:rPr>
              <w:t>лімдерді</w:t>
            </w:r>
            <w:r>
              <w:br/>
            </w:r>
            <w:r>
              <w:rPr>
                <w:rFonts w:ascii="Times New Roman"/>
                <w:b w:val="false"/>
                <w:i w:val="false"/>
                <w:color w:val="000000"/>
                <w:sz w:val="20"/>
              </w:rPr>
              <w:t>
</w:t>
            </w:r>
            <w:r>
              <w:rPr>
                <w:rFonts w:ascii="Times New Roman"/>
                <w:b/>
                <w:i w:val="false"/>
                <w:color w:val="000000"/>
                <w:sz w:val="20"/>
              </w:rPr>
              <w:t>және баспа</w:t>
            </w:r>
            <w:r>
              <w:br/>
            </w:r>
            <w:r>
              <w:rPr>
                <w:rFonts w:ascii="Times New Roman"/>
                <w:b w:val="false"/>
                <w:i w:val="false"/>
                <w:color w:val="000000"/>
                <w:sz w:val="20"/>
              </w:rPr>
              <w:t>
</w:t>
            </w:r>
            <w:r>
              <w:rPr>
                <w:rFonts w:ascii="Times New Roman"/>
                <w:b/>
                <w:i w:val="false"/>
                <w:color w:val="000000"/>
                <w:sz w:val="20"/>
              </w:rPr>
              <w:t>өнімдерін</w:t>
            </w:r>
            <w:r>
              <w:br/>
            </w:r>
            <w:r>
              <w:rPr>
                <w:rFonts w:ascii="Times New Roman"/>
                <w:b w:val="false"/>
                <w:i w:val="false"/>
                <w:color w:val="000000"/>
                <w:sz w:val="20"/>
              </w:rPr>
              <w:t>
</w:t>
            </w:r>
            <w:r>
              <w:rPr>
                <w:rFonts w:ascii="Times New Roman"/>
                <w:b/>
                <w:i w:val="false"/>
                <w:color w:val="000000"/>
                <w:sz w:val="20"/>
              </w:rPr>
              <w:t>сұрыптаушы</w:t>
            </w:r>
            <w:r>
              <w:br/>
            </w:r>
            <w:r>
              <w:rPr>
                <w:rFonts w:ascii="Times New Roman"/>
                <w:b w:val="false"/>
                <w:i w:val="false"/>
                <w:color w:val="000000"/>
                <w:sz w:val="20"/>
              </w:rPr>
              <w:t>
</w:t>
            </w:r>
            <w:r>
              <w:rPr>
                <w:rFonts w:ascii="Times New Roman"/>
                <w:b w:val="false"/>
                <w:i w:val="false"/>
                <w:color w:val="000000"/>
                <w:sz w:val="20"/>
              </w:rPr>
              <w:t>Сортировщики</w:t>
            </w:r>
            <w:r>
              <w:br/>
            </w:r>
            <w:r>
              <w:rPr>
                <w:rFonts w:ascii="Times New Roman"/>
                <w:b w:val="false"/>
                <w:i w:val="false"/>
                <w:color w:val="000000"/>
                <w:sz w:val="20"/>
              </w:rPr>
              <w:t>
</w:t>
            </w:r>
            <w:r>
              <w:rPr>
                <w:rFonts w:ascii="Times New Roman"/>
                <w:b w:val="false"/>
                <w:i w:val="false"/>
                <w:color w:val="000000"/>
                <w:sz w:val="20"/>
              </w:rPr>
              <w:t>почтовых</w:t>
            </w:r>
            <w:r>
              <w:br/>
            </w:r>
            <w:r>
              <w:rPr>
                <w:rFonts w:ascii="Times New Roman"/>
                <w:b w:val="false"/>
                <w:i w:val="false"/>
                <w:color w:val="000000"/>
                <w:sz w:val="20"/>
              </w:rPr>
              <w:t>
</w:t>
            </w:r>
            <w:r>
              <w:rPr>
                <w:rFonts w:ascii="Times New Roman"/>
                <w:b w:val="false"/>
                <w:i w:val="false"/>
                <w:color w:val="000000"/>
                <w:sz w:val="20"/>
              </w:rPr>
              <w:t>отправлений и</w:t>
            </w:r>
            <w:r>
              <w:br/>
            </w:r>
            <w:r>
              <w:rPr>
                <w:rFonts w:ascii="Times New Roman"/>
                <w:b w:val="false"/>
                <w:i w:val="false"/>
                <w:color w:val="000000"/>
                <w:sz w:val="20"/>
              </w:rPr>
              <w:t>
</w:t>
            </w:r>
            <w:r>
              <w:rPr>
                <w:rFonts w:ascii="Times New Roman"/>
                <w:b w:val="false"/>
                <w:i w:val="false"/>
                <w:color w:val="000000"/>
                <w:sz w:val="20"/>
              </w:rPr>
              <w:t>произведений</w:t>
            </w:r>
            <w:r>
              <w:br/>
            </w:r>
            <w:r>
              <w:rPr>
                <w:rFonts w:ascii="Times New Roman"/>
                <w:b w:val="false"/>
                <w:i w:val="false"/>
                <w:color w:val="000000"/>
                <w:sz w:val="20"/>
              </w:rPr>
              <w:t>
</w:t>
            </w:r>
            <w:r>
              <w:rPr>
                <w:rFonts w:ascii="Times New Roman"/>
                <w:b w:val="false"/>
                <w:i w:val="false"/>
                <w:color w:val="000000"/>
                <w:sz w:val="20"/>
              </w:rPr>
              <w:t>печати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Курьер</w:t>
            </w:r>
            <w:r>
              <w:br/>
            </w:r>
            <w:r>
              <w:rPr>
                <w:rFonts w:ascii="Times New Roman"/>
                <w:b w:val="false"/>
                <w:i w:val="false"/>
                <w:color w:val="000000"/>
                <w:sz w:val="20"/>
              </w:rPr>
              <w:t>
</w:t>
            </w:r>
            <w:r>
              <w:rPr>
                <w:rFonts w:ascii="Times New Roman"/>
                <w:b w:val="false"/>
                <w:i w:val="false"/>
                <w:color w:val="000000"/>
                <w:sz w:val="20"/>
              </w:rPr>
              <w:t>Курьер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2833"/>
        <w:gridCol w:w="2834"/>
        <w:gridCol w:w="2834"/>
        <w:gridCol w:w="264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 xml:space="preserve">лердің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 w:id="81"/>
    <w:p>
      <w:pPr>
        <w:spacing w:after="0"/>
        <w:ind w:left="0"/>
        <w:jc w:val="both"/>
      </w:pPr>
      <w:r>
        <w:rPr>
          <w:rFonts w:ascii="Times New Roman"/>
          <w:b w:val="false"/>
          <w:i w:val="false"/>
          <w:color w:val="000000"/>
          <w:sz w:val="28"/>
        </w:rPr>
        <w:t>
      </w:t>
      </w:r>
      <w:r>
        <w:rPr>
          <w:rFonts w:ascii="Times New Roman"/>
          <w:b/>
          <w:i w:val="false"/>
          <w:color w:val="000000"/>
          <w:sz w:val="28"/>
        </w:rPr>
        <w:t>2.23. Ақпарат және байланыс (байланыс)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информации и связи (связь)</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663"/>
        <w:gridCol w:w="2082"/>
        <w:gridCol w:w="1894"/>
        <w:gridCol w:w="1894"/>
        <w:gridCol w:w="2271"/>
        <w:gridCol w:w="1895"/>
      </w:tblGrid>
      <w:tr>
        <w:trPr>
          <w:trHeight w:val="135"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тысяч</w:t>
            </w:r>
            <w:r>
              <w:br/>
            </w:r>
            <w:r>
              <w:rPr>
                <w:rFonts w:ascii="Times New Roman"/>
                <w:b w:val="false"/>
                <w:i w:val="false"/>
                <w:color w:val="000000"/>
                <w:sz w:val="20"/>
              </w:rPr>
              <w:t>
</w:t>
            </w:r>
            <w:r>
              <w:rPr>
                <w:rFonts w:ascii="Times New Roman"/>
                <w:b w:val="false"/>
                <w:i w:val="false"/>
                <w:color w:val="000000"/>
                <w:sz w:val="20"/>
              </w:rPr>
              <w:t>тенге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w:t>
            </w:r>
            <w:r>
              <w:br/>
            </w:r>
            <w:r>
              <w:rPr>
                <w:rFonts w:ascii="Times New Roman"/>
                <w:b w:val="false"/>
                <w:i w:val="false"/>
                <w:color w:val="000000"/>
                <w:sz w:val="20"/>
              </w:rPr>
              <w:t>
</w:t>
            </w:r>
            <w:r>
              <w:rPr>
                <w:rFonts w:ascii="Times New Roman"/>
                <w:b/>
                <w:i w:val="false"/>
                <w:color w:val="000000"/>
                <w:sz w:val="20"/>
              </w:rPr>
              <w:t>(басқарушы)</w:t>
            </w:r>
            <w:r>
              <w:br/>
            </w:r>
            <w:r>
              <w:rPr>
                <w:rFonts w:ascii="Times New Roman"/>
                <w:b w:val="false"/>
                <w:i w:val="false"/>
                <w:color w:val="000000"/>
                <w:sz w:val="20"/>
              </w:rPr>
              <w:t>
</w:t>
            </w:r>
            <w:r>
              <w:rPr>
                <w:rFonts w:ascii="Times New Roman"/>
                <w:b/>
                <w:i w:val="false"/>
                <w:color w:val="000000"/>
                <w:sz w:val="20"/>
              </w:rPr>
              <w:t>(көлікте,</w:t>
            </w:r>
            <w:r>
              <w:br/>
            </w:r>
            <w:r>
              <w:rPr>
                <w:rFonts w:ascii="Times New Roman"/>
                <w:b w:val="false"/>
                <w:i w:val="false"/>
                <w:color w:val="000000"/>
                <w:sz w:val="20"/>
              </w:rPr>
              <w:t>
</w:t>
            </w:r>
            <w:r>
              <w:rPr>
                <w:rFonts w:ascii="Times New Roman"/>
                <w:b/>
                <w:i w:val="false"/>
                <w:color w:val="000000"/>
                <w:sz w:val="20"/>
              </w:rPr>
              <w:t>байланыста,</w:t>
            </w:r>
            <w:r>
              <w:br/>
            </w:r>
            <w:r>
              <w:rPr>
                <w:rFonts w:ascii="Times New Roman"/>
                <w:b w:val="false"/>
                <w:i w:val="false"/>
                <w:color w:val="000000"/>
                <w:sz w:val="20"/>
              </w:rPr>
              <w:t>
</w:t>
            </w: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жабдықтауда</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өткізуде)</w:t>
            </w:r>
            <w:r>
              <w:br/>
            </w:r>
            <w:r>
              <w:rPr>
                <w:rFonts w:ascii="Times New Roman"/>
                <w:b w:val="false"/>
                <w:i w:val="false"/>
                <w:color w:val="000000"/>
                <w:sz w:val="20"/>
              </w:rPr>
              <w:t>
</w:t>
            </w: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(управляющий)</w:t>
            </w:r>
            <w:r>
              <w:br/>
            </w:r>
            <w:r>
              <w:rPr>
                <w:rFonts w:ascii="Times New Roman"/>
                <w:b w:val="false"/>
                <w:i w:val="false"/>
                <w:color w:val="000000"/>
                <w:sz w:val="20"/>
              </w:rPr>
              <w:t>
</w:t>
            </w:r>
            <w:r>
              <w:rPr>
                <w:rFonts w:ascii="Times New Roman"/>
                <w:b w:val="false"/>
                <w:i w:val="false"/>
                <w:color w:val="000000"/>
                <w:sz w:val="20"/>
              </w:rPr>
              <w:t>(на транспорте,</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техническом</w:t>
            </w:r>
            <w:r>
              <w:br/>
            </w:r>
            <w:r>
              <w:rPr>
                <w:rFonts w:ascii="Times New Roman"/>
                <w:b w:val="false"/>
                <w:i w:val="false"/>
                <w:color w:val="000000"/>
                <w:sz w:val="20"/>
              </w:rPr>
              <w:t>
</w:t>
            </w:r>
            <w:r>
              <w:rPr>
                <w:rFonts w:ascii="Times New Roman"/>
                <w:b w:val="false"/>
                <w:i w:val="false"/>
                <w:color w:val="000000"/>
                <w:sz w:val="20"/>
              </w:rPr>
              <w:t>снабжении и</w:t>
            </w:r>
            <w:r>
              <w:br/>
            </w:r>
            <w:r>
              <w:rPr>
                <w:rFonts w:ascii="Times New Roman"/>
                <w:b w:val="false"/>
                <w:i w:val="false"/>
                <w:color w:val="000000"/>
                <w:sz w:val="20"/>
              </w:rPr>
              <w:t>
</w:t>
            </w:r>
            <w:r>
              <w:rPr>
                <w:rFonts w:ascii="Times New Roman"/>
                <w:b w:val="false"/>
                <w:i w:val="false"/>
                <w:color w:val="000000"/>
                <w:sz w:val="20"/>
              </w:rPr>
              <w:t>сбыте)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w:t>
            </w:r>
            <w:r>
              <w:br/>
            </w:r>
            <w:r>
              <w:rPr>
                <w:rFonts w:ascii="Times New Roman"/>
                <w:b w:val="false"/>
                <w:i w:val="false"/>
                <w:color w:val="000000"/>
                <w:sz w:val="20"/>
              </w:rPr>
              <w:t>
</w:t>
            </w:r>
            <w:r>
              <w:rPr>
                <w:rFonts w:ascii="Times New Roman"/>
                <w:b/>
                <w:i w:val="false"/>
                <w:color w:val="000000"/>
                <w:sz w:val="20"/>
              </w:rPr>
              <w:t>қамтамассыз</w:t>
            </w:r>
            <w:r>
              <w:br/>
            </w:r>
            <w:r>
              <w:rPr>
                <w:rFonts w:ascii="Times New Roman"/>
                <w:b w:val="false"/>
                <w:i w:val="false"/>
                <w:color w:val="000000"/>
                <w:sz w:val="20"/>
              </w:rPr>
              <w:t>
</w:t>
            </w:r>
            <w:r>
              <w:rPr>
                <w:rFonts w:ascii="Times New Roman"/>
                <w:b/>
                <w:i w:val="false"/>
                <w:color w:val="000000"/>
                <w:sz w:val="20"/>
              </w:rPr>
              <w:t xml:space="preserve">ету </w:t>
            </w:r>
            <w:r>
              <w:rPr>
                <w:rFonts w:ascii="Times New Roman"/>
                <w:b/>
                <w:i w:val="false"/>
                <w:color w:val="000000"/>
                <w:sz w:val="20"/>
              </w:rPr>
              <w:t>инженері</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обеспечения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Байланыстың</w:t>
            </w:r>
            <w:r>
              <w:br/>
            </w:r>
            <w:r>
              <w:rPr>
                <w:rFonts w:ascii="Times New Roman"/>
                <w:b w:val="false"/>
                <w:i w:val="false"/>
                <w:color w:val="000000"/>
                <w:sz w:val="20"/>
              </w:rPr>
              <w:t>
</w:t>
            </w:r>
            <w:r>
              <w:rPr>
                <w:rFonts w:ascii="Times New Roman"/>
                <w:b/>
                <w:i w:val="false"/>
                <w:color w:val="000000"/>
                <w:sz w:val="20"/>
              </w:rPr>
              <w:t>желілік</w:t>
            </w:r>
            <w:r>
              <w:br/>
            </w:r>
            <w:r>
              <w:rPr>
                <w:rFonts w:ascii="Times New Roman"/>
                <w:b w:val="false"/>
                <w:i w:val="false"/>
                <w:color w:val="000000"/>
                <w:sz w:val="20"/>
              </w:rPr>
              <w:t>
</w:t>
            </w:r>
            <w:r>
              <w:rPr>
                <w:rFonts w:ascii="Times New Roman"/>
                <w:b/>
                <w:i w:val="false"/>
                <w:color w:val="000000"/>
                <w:sz w:val="20"/>
              </w:rPr>
              <w:t>имараттарының</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абоненттік</w:t>
            </w:r>
            <w:r>
              <w:br/>
            </w:r>
            <w:r>
              <w:rPr>
                <w:rFonts w:ascii="Times New Roman"/>
                <w:b w:val="false"/>
                <w:i w:val="false"/>
                <w:color w:val="000000"/>
                <w:sz w:val="20"/>
              </w:rPr>
              <w:t>
</w:t>
            </w:r>
            <w:r>
              <w:rPr>
                <w:rFonts w:ascii="Times New Roman"/>
                <w:b/>
                <w:i w:val="false"/>
                <w:color w:val="000000"/>
                <w:sz w:val="20"/>
              </w:rPr>
              <w:t>құрылғылар</w:t>
            </w:r>
            <w:r>
              <w:br/>
            </w:r>
            <w:r>
              <w:rPr>
                <w:rFonts w:ascii="Times New Roman"/>
                <w:b w:val="false"/>
                <w:i w:val="false"/>
                <w:color w:val="000000"/>
                <w:sz w:val="20"/>
              </w:rPr>
              <w:t>
</w:t>
            </w:r>
            <w:r>
              <w:rPr>
                <w:rFonts w:ascii="Times New Roman"/>
                <w:b/>
                <w:i w:val="false"/>
                <w:color w:val="000000"/>
                <w:sz w:val="20"/>
              </w:rPr>
              <w:t>инженері</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линейных</w:t>
            </w:r>
            <w:r>
              <w:br/>
            </w:r>
            <w:r>
              <w:rPr>
                <w:rFonts w:ascii="Times New Roman"/>
                <w:b w:val="false"/>
                <w:i w:val="false"/>
                <w:color w:val="000000"/>
                <w:sz w:val="20"/>
              </w:rPr>
              <w:t>
</w:t>
            </w:r>
            <w:r>
              <w:rPr>
                <w:rFonts w:ascii="Times New Roman"/>
                <w:b w:val="false"/>
                <w:i w:val="false"/>
                <w:color w:val="000000"/>
                <w:sz w:val="20"/>
              </w:rPr>
              <w:t>сооружений</w:t>
            </w:r>
            <w:r>
              <w:br/>
            </w:r>
            <w:r>
              <w:rPr>
                <w:rFonts w:ascii="Times New Roman"/>
                <w:b w:val="false"/>
                <w:i w:val="false"/>
                <w:color w:val="000000"/>
                <w:sz w:val="20"/>
              </w:rPr>
              <w:t>
</w:t>
            </w:r>
            <w:r>
              <w:rPr>
                <w:rFonts w:ascii="Times New Roman"/>
                <w:b w:val="false"/>
                <w:i w:val="false"/>
                <w:color w:val="000000"/>
                <w:sz w:val="20"/>
              </w:rPr>
              <w:t>связи и</w:t>
            </w:r>
            <w:r>
              <w:br/>
            </w:r>
            <w:r>
              <w:rPr>
                <w:rFonts w:ascii="Times New Roman"/>
                <w:b w:val="false"/>
                <w:i w:val="false"/>
                <w:color w:val="000000"/>
                <w:sz w:val="20"/>
              </w:rPr>
              <w:t>
</w:t>
            </w:r>
            <w:r>
              <w:rPr>
                <w:rFonts w:ascii="Times New Roman"/>
                <w:b w:val="false"/>
                <w:i w:val="false"/>
                <w:color w:val="000000"/>
                <w:sz w:val="20"/>
              </w:rPr>
              <w:t>абонентских</w:t>
            </w:r>
            <w:r>
              <w:br/>
            </w:r>
            <w:r>
              <w:rPr>
                <w:rFonts w:ascii="Times New Roman"/>
                <w:b w:val="false"/>
                <w:i w:val="false"/>
                <w:color w:val="000000"/>
                <w:sz w:val="20"/>
              </w:rPr>
              <w:t>
</w:t>
            </w:r>
            <w:r>
              <w:rPr>
                <w:rFonts w:ascii="Times New Roman"/>
                <w:b w:val="false"/>
                <w:i w:val="false"/>
                <w:color w:val="000000"/>
                <w:sz w:val="20"/>
              </w:rPr>
              <w:t>устройств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Электромеханик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электроник</w:t>
            </w:r>
            <w:r>
              <w:br/>
            </w:r>
            <w:r>
              <w:rPr>
                <w:rFonts w:ascii="Times New Roman"/>
                <w:b w:val="false"/>
                <w:i w:val="false"/>
                <w:color w:val="000000"/>
                <w:sz w:val="20"/>
              </w:rPr>
              <w:t>
</w:t>
            </w:r>
            <w:r>
              <w:rPr>
                <w:rFonts w:ascii="Times New Roman"/>
                <w:b w:val="false"/>
                <w:i w:val="false"/>
                <w:color w:val="000000"/>
                <w:sz w:val="20"/>
              </w:rPr>
              <w:t>Техник-элек-</w:t>
            </w:r>
            <w:r>
              <w:br/>
            </w:r>
            <w:r>
              <w:rPr>
                <w:rFonts w:ascii="Times New Roman"/>
                <w:b w:val="false"/>
                <w:i w:val="false"/>
                <w:color w:val="000000"/>
                <w:sz w:val="20"/>
              </w:rPr>
              <w:t>
</w:t>
            </w:r>
            <w:r>
              <w:rPr>
                <w:rFonts w:ascii="Times New Roman"/>
                <w:b w:val="false"/>
                <w:i w:val="false"/>
                <w:color w:val="000000"/>
                <w:sz w:val="20"/>
              </w:rPr>
              <w:t>троник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w:t>
            </w:r>
            <w:r>
              <w:br/>
            </w:r>
            <w:r>
              <w:rPr>
                <w:rFonts w:ascii="Times New Roman"/>
                <w:b w:val="false"/>
                <w:i w:val="false"/>
                <w:color w:val="000000"/>
                <w:sz w:val="20"/>
              </w:rPr>
              <w:t>
</w:t>
            </w:r>
            <w:r>
              <w:rPr>
                <w:rFonts w:ascii="Times New Roman"/>
                <w:b/>
                <w:i w:val="false"/>
                <w:color w:val="000000"/>
                <w:sz w:val="20"/>
              </w:rPr>
              <w:t>технигі</w:t>
            </w:r>
            <w:r>
              <w:br/>
            </w:r>
            <w:r>
              <w:rPr>
                <w:rFonts w:ascii="Times New Roman"/>
                <w:b w:val="false"/>
                <w:i w:val="false"/>
                <w:color w:val="000000"/>
                <w:sz w:val="20"/>
              </w:rPr>
              <w:t>
</w:t>
            </w:r>
            <w:r>
              <w:rPr>
                <w:rFonts w:ascii="Times New Roman"/>
                <w:b w:val="false"/>
                <w:i w:val="false"/>
                <w:color w:val="000000"/>
                <w:sz w:val="20"/>
              </w:rPr>
              <w:t>Техник по связи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Экспедитор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Қоймашы</w:t>
            </w:r>
            <w:r>
              <w:br/>
            </w:r>
            <w:r>
              <w:rPr>
                <w:rFonts w:ascii="Times New Roman"/>
                <w:b w:val="false"/>
                <w:i w:val="false"/>
                <w:color w:val="000000"/>
                <w:sz w:val="20"/>
              </w:rPr>
              <w:t>
</w:t>
            </w:r>
            <w:r>
              <w:rPr>
                <w:rFonts w:ascii="Times New Roman"/>
                <w:b w:val="false"/>
                <w:i w:val="false"/>
                <w:color w:val="000000"/>
                <w:sz w:val="20"/>
              </w:rPr>
              <w:t>Кладовщик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w:t>
            </w:r>
            <w:r>
              <w:br/>
            </w:r>
            <w:r>
              <w:rPr>
                <w:rFonts w:ascii="Times New Roman"/>
                <w:b w:val="false"/>
                <w:i w:val="false"/>
                <w:color w:val="000000"/>
                <w:sz w:val="20"/>
              </w:rPr>
              <w:t>
</w:t>
            </w:r>
            <w:r>
              <w:rPr>
                <w:rFonts w:ascii="Times New Roman"/>
                <w:b/>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складом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Байланысты</w:t>
            </w:r>
            <w:r>
              <w:br/>
            </w:r>
            <w:r>
              <w:rPr>
                <w:rFonts w:ascii="Times New Roman"/>
                <w:b w:val="false"/>
                <w:i w:val="false"/>
                <w:color w:val="000000"/>
                <w:sz w:val="20"/>
              </w:rPr>
              <w:t>
</w:t>
            </w:r>
            <w:r>
              <w:rPr>
                <w:rFonts w:ascii="Times New Roman"/>
                <w:b/>
                <w:i w:val="false"/>
                <w:color w:val="000000"/>
                <w:sz w:val="20"/>
              </w:rPr>
              <w:t>жабдықтау</w:t>
            </w:r>
            <w:r>
              <w:br/>
            </w:r>
            <w:r>
              <w:rPr>
                <w:rFonts w:ascii="Times New Roman"/>
                <w:b w:val="false"/>
                <w:i w:val="false"/>
                <w:color w:val="000000"/>
                <w:sz w:val="20"/>
              </w:rPr>
              <w:t>
</w:t>
            </w:r>
            <w:r>
              <w:rPr>
                <w:rFonts w:ascii="Times New Roman"/>
                <w:b/>
                <w:i w:val="false"/>
                <w:color w:val="000000"/>
                <w:sz w:val="20"/>
              </w:rPr>
              <w:t>монтажшысы</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связи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Радиоэлектрлі</w:t>
            </w:r>
            <w:r>
              <w:br/>
            </w:r>
            <w:r>
              <w:rPr>
                <w:rFonts w:ascii="Times New Roman"/>
                <w:b w:val="false"/>
                <w:i w:val="false"/>
                <w:color w:val="000000"/>
                <w:sz w:val="20"/>
              </w:rPr>
              <w:t>
</w:t>
            </w:r>
            <w:r>
              <w:rPr>
                <w:rFonts w:ascii="Times New Roman"/>
                <w:b/>
                <w:i w:val="false"/>
                <w:color w:val="000000"/>
                <w:sz w:val="20"/>
              </w:rPr>
              <w:t>аппаратуралар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аспаптардың</w:t>
            </w:r>
            <w:r>
              <w:br/>
            </w:r>
            <w:r>
              <w:rPr>
                <w:rFonts w:ascii="Times New Roman"/>
                <w:b w:val="false"/>
                <w:i w:val="false"/>
                <w:color w:val="000000"/>
                <w:sz w:val="20"/>
              </w:rPr>
              <w:t>
</w:t>
            </w:r>
            <w:r>
              <w:rPr>
                <w:rFonts w:ascii="Times New Roman"/>
                <w:b/>
                <w:i w:val="false"/>
                <w:color w:val="000000"/>
                <w:sz w:val="20"/>
              </w:rPr>
              <w:t>монтажшысы</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радиоэлектрон-</w:t>
            </w:r>
            <w:r>
              <w:br/>
            </w:r>
            <w:r>
              <w:rPr>
                <w:rFonts w:ascii="Times New Roman"/>
                <w:b w:val="false"/>
                <w:i w:val="false"/>
                <w:color w:val="000000"/>
                <w:sz w:val="20"/>
              </w:rPr>
              <w:t>
</w:t>
            </w:r>
            <w:r>
              <w:rPr>
                <w:rFonts w:ascii="Times New Roman"/>
                <w:b w:val="false"/>
                <w:i w:val="false"/>
                <w:color w:val="000000"/>
                <w:sz w:val="20"/>
              </w:rPr>
              <w:t>ной аппаратуры</w:t>
            </w:r>
            <w:r>
              <w:br/>
            </w:r>
            <w:r>
              <w:rPr>
                <w:rFonts w:ascii="Times New Roman"/>
                <w:b w:val="false"/>
                <w:i w:val="false"/>
                <w:color w:val="000000"/>
                <w:sz w:val="20"/>
              </w:rPr>
              <w:t>
</w:t>
            </w:r>
            <w:r>
              <w:rPr>
                <w:rFonts w:ascii="Times New Roman"/>
                <w:b w:val="false"/>
                <w:i w:val="false"/>
                <w:color w:val="000000"/>
                <w:sz w:val="20"/>
              </w:rPr>
              <w:t>и приборов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 связи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Телеграфист</w:t>
            </w:r>
            <w:r>
              <w:br/>
            </w:r>
            <w:r>
              <w:rPr>
                <w:rFonts w:ascii="Times New Roman"/>
                <w:b w:val="false"/>
                <w:i w:val="false"/>
                <w:color w:val="000000"/>
                <w:sz w:val="20"/>
              </w:rPr>
              <w:t>
</w:t>
            </w:r>
            <w:r>
              <w:rPr>
                <w:rFonts w:ascii="Times New Roman"/>
                <w:b w:val="false"/>
                <w:i w:val="false"/>
                <w:color w:val="000000"/>
                <w:sz w:val="20"/>
              </w:rPr>
              <w:t>Телеграфист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Телефонист</w:t>
            </w:r>
            <w:r>
              <w:br/>
            </w:r>
            <w:r>
              <w:rPr>
                <w:rFonts w:ascii="Times New Roman"/>
                <w:b w:val="false"/>
                <w:i w:val="false"/>
                <w:color w:val="000000"/>
                <w:sz w:val="20"/>
              </w:rPr>
              <w:t>
</w:t>
            </w:r>
            <w:r>
              <w:rPr>
                <w:rFonts w:ascii="Times New Roman"/>
                <w:b w:val="false"/>
                <w:i w:val="false"/>
                <w:color w:val="000000"/>
                <w:sz w:val="20"/>
              </w:rPr>
              <w:t>Телефонист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байланысты</w:t>
            </w:r>
            <w:r>
              <w:br/>
            </w:r>
            <w:r>
              <w:rPr>
                <w:rFonts w:ascii="Times New Roman"/>
                <w:b w:val="false"/>
                <w:i w:val="false"/>
                <w:color w:val="000000"/>
                <w:sz w:val="20"/>
              </w:rPr>
              <w:t>
</w:t>
            </w:r>
            <w:r>
              <w:rPr>
                <w:rFonts w:ascii="Times New Roman"/>
                <w:b/>
                <w:i w:val="false"/>
                <w:color w:val="000000"/>
                <w:sz w:val="20"/>
              </w:rPr>
              <w:t>желілік</w:t>
            </w:r>
            <w:r>
              <w:br/>
            </w:r>
            <w:r>
              <w:rPr>
                <w:rFonts w:ascii="Times New Roman"/>
                <w:b w:val="false"/>
                <w:i w:val="false"/>
                <w:color w:val="000000"/>
                <w:sz w:val="20"/>
              </w:rPr>
              <w:t>
</w:t>
            </w:r>
            <w:r>
              <w:rPr>
                <w:rFonts w:ascii="Times New Roman"/>
                <w:b/>
                <w:i w:val="false"/>
                <w:color w:val="000000"/>
                <w:sz w:val="20"/>
              </w:rPr>
              <w:t>имараттарының</w:t>
            </w:r>
            <w:r>
              <w:br/>
            </w:r>
            <w:r>
              <w:rPr>
                <w:rFonts w:ascii="Times New Roman"/>
                <w:b w:val="false"/>
                <w:i w:val="false"/>
                <w:color w:val="000000"/>
                <w:sz w:val="20"/>
              </w:rPr>
              <w:t>
</w:t>
            </w:r>
            <w:r>
              <w:rPr>
                <w:rFonts w:ascii="Times New Roman"/>
                <w:b/>
                <w:i w:val="false"/>
                <w:color w:val="000000"/>
                <w:sz w:val="20"/>
              </w:rPr>
              <w:t>және сыммен</w:t>
            </w:r>
            <w:r>
              <w:br/>
            </w:r>
            <w:r>
              <w:rPr>
                <w:rFonts w:ascii="Times New Roman"/>
                <w:b w:val="false"/>
                <w:i w:val="false"/>
                <w:color w:val="000000"/>
                <w:sz w:val="20"/>
              </w:rPr>
              <w:t>
</w:t>
            </w:r>
            <w:r>
              <w:rPr>
                <w:rFonts w:ascii="Times New Roman"/>
                <w:b/>
                <w:i w:val="false"/>
                <w:color w:val="000000"/>
                <w:sz w:val="20"/>
              </w:rPr>
              <w:t>хабар тарату</w:t>
            </w:r>
            <w:r>
              <w:br/>
            </w:r>
            <w:r>
              <w:rPr>
                <w:rFonts w:ascii="Times New Roman"/>
                <w:b w:val="false"/>
                <w:i w:val="false"/>
                <w:color w:val="000000"/>
                <w:sz w:val="20"/>
              </w:rPr>
              <w:t>
</w:t>
            </w:r>
            <w:r>
              <w:rPr>
                <w:rFonts w:ascii="Times New Roman"/>
                <w:b/>
                <w:i w:val="false"/>
                <w:color w:val="000000"/>
                <w:sz w:val="20"/>
              </w:rPr>
              <w:t>электромон-</w:t>
            </w:r>
            <w:r>
              <w:br/>
            </w:r>
            <w:r>
              <w:rPr>
                <w:rFonts w:ascii="Times New Roman"/>
                <w:b w:val="false"/>
                <w:i w:val="false"/>
                <w:color w:val="000000"/>
                <w:sz w:val="20"/>
              </w:rPr>
              <w:t>
</w:t>
            </w:r>
            <w:r>
              <w:rPr>
                <w:rFonts w:ascii="Times New Roman"/>
                <w:b/>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линейных</w:t>
            </w:r>
            <w:r>
              <w:br/>
            </w:r>
            <w:r>
              <w:rPr>
                <w:rFonts w:ascii="Times New Roman"/>
                <w:b w:val="false"/>
                <w:i w:val="false"/>
                <w:color w:val="000000"/>
                <w:sz w:val="20"/>
              </w:rPr>
              <w:t>
</w:t>
            </w:r>
            <w:r>
              <w:rPr>
                <w:rFonts w:ascii="Times New Roman"/>
                <w:b w:val="false"/>
                <w:i w:val="false"/>
                <w:color w:val="000000"/>
                <w:sz w:val="20"/>
              </w:rPr>
              <w:t>сооружений</w:t>
            </w:r>
            <w:r>
              <w:br/>
            </w:r>
            <w:r>
              <w:rPr>
                <w:rFonts w:ascii="Times New Roman"/>
                <w:b w:val="false"/>
                <w:i w:val="false"/>
                <w:color w:val="000000"/>
                <w:sz w:val="20"/>
              </w:rPr>
              <w:t>
</w:t>
            </w:r>
            <w:r>
              <w:rPr>
                <w:rFonts w:ascii="Times New Roman"/>
                <w:b w:val="false"/>
                <w:i w:val="false"/>
                <w:color w:val="000000"/>
                <w:sz w:val="20"/>
              </w:rPr>
              <w:t>электросвязи и</w:t>
            </w:r>
            <w:r>
              <w:br/>
            </w:r>
            <w:r>
              <w:rPr>
                <w:rFonts w:ascii="Times New Roman"/>
                <w:b w:val="false"/>
                <w:i w:val="false"/>
                <w:color w:val="000000"/>
                <w:sz w:val="20"/>
              </w:rPr>
              <w:t>
</w:t>
            </w:r>
            <w:r>
              <w:rPr>
                <w:rFonts w:ascii="Times New Roman"/>
                <w:b w:val="false"/>
                <w:i w:val="false"/>
                <w:color w:val="000000"/>
                <w:sz w:val="20"/>
              </w:rPr>
              <w:t>проводного</w:t>
            </w:r>
            <w:r>
              <w:br/>
            </w:r>
            <w:r>
              <w:rPr>
                <w:rFonts w:ascii="Times New Roman"/>
                <w:b w:val="false"/>
                <w:i w:val="false"/>
                <w:color w:val="000000"/>
                <w:sz w:val="20"/>
              </w:rPr>
              <w:t>
</w:t>
            </w:r>
            <w:r>
              <w:rPr>
                <w:rFonts w:ascii="Times New Roman"/>
                <w:b w:val="false"/>
                <w:i w:val="false"/>
                <w:color w:val="000000"/>
                <w:sz w:val="20"/>
              </w:rPr>
              <w:t>вещания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w:t>
            </w:r>
            <w:r>
              <w:br/>
            </w:r>
            <w:r>
              <w:rPr>
                <w:rFonts w:ascii="Times New Roman"/>
                <w:b w:val="false"/>
                <w:i w:val="false"/>
                <w:color w:val="000000"/>
                <w:sz w:val="20"/>
              </w:rPr>
              <w:t>
</w:t>
            </w:r>
            <w:r>
              <w:rPr>
                <w:rFonts w:ascii="Times New Roman"/>
                <w:b/>
                <w:i w:val="false"/>
                <w:color w:val="000000"/>
                <w:sz w:val="20"/>
              </w:rPr>
              <w:t>аппарату-</w:t>
            </w:r>
            <w:r>
              <w:br/>
            </w:r>
            <w:r>
              <w:rPr>
                <w:rFonts w:ascii="Times New Roman"/>
                <w:b w:val="false"/>
                <w:i w:val="false"/>
                <w:color w:val="000000"/>
                <w:sz w:val="20"/>
              </w:rPr>
              <w:t>
</w:t>
            </w:r>
            <w:r>
              <w:rPr>
                <w:rFonts w:ascii="Times New Roman"/>
                <w:b/>
                <w:i w:val="false"/>
                <w:color w:val="000000"/>
                <w:sz w:val="20"/>
              </w:rPr>
              <w:t>ралары мен</w:t>
            </w:r>
            <w:r>
              <w:br/>
            </w:r>
            <w:r>
              <w:rPr>
                <w:rFonts w:ascii="Times New Roman"/>
                <w:b w:val="false"/>
                <w:i w:val="false"/>
                <w:color w:val="000000"/>
                <w:sz w:val="20"/>
              </w:rPr>
              <w:t>
</w:t>
            </w:r>
            <w:r>
              <w:rPr>
                <w:rFonts w:ascii="Times New Roman"/>
                <w:b/>
                <w:i w:val="false"/>
                <w:color w:val="000000"/>
                <w:sz w:val="20"/>
              </w:rPr>
              <w:t>құрылғыларға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i w:val="false"/>
                <w:color w:val="000000"/>
                <w:sz w:val="20"/>
              </w:rPr>
              <w:t>және жөндеу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по обслуживанию</w:t>
            </w:r>
            <w:r>
              <w:br/>
            </w:r>
            <w:r>
              <w:rPr>
                <w:rFonts w:ascii="Times New Roman"/>
                <w:b w:val="false"/>
                <w:i w:val="false"/>
                <w:color w:val="000000"/>
                <w:sz w:val="20"/>
              </w:rPr>
              <w:t>
</w:t>
            </w:r>
            <w:r>
              <w:rPr>
                <w:rFonts w:ascii="Times New Roman"/>
                <w:b w:val="false"/>
                <w:i w:val="false"/>
                <w:color w:val="000000"/>
                <w:sz w:val="20"/>
              </w:rPr>
              <w:t>и ремонту</w:t>
            </w:r>
            <w:r>
              <w:br/>
            </w:r>
            <w:r>
              <w:rPr>
                <w:rFonts w:ascii="Times New Roman"/>
                <w:b w:val="false"/>
                <w:i w:val="false"/>
                <w:color w:val="000000"/>
                <w:sz w:val="20"/>
              </w:rPr>
              <w:t>
</w:t>
            </w:r>
            <w:r>
              <w:rPr>
                <w:rFonts w:ascii="Times New Roman"/>
                <w:b w:val="false"/>
                <w:i w:val="false"/>
                <w:color w:val="000000"/>
                <w:sz w:val="20"/>
              </w:rPr>
              <w:t>аппаратуры и</w:t>
            </w:r>
            <w:r>
              <w:br/>
            </w:r>
            <w:r>
              <w:rPr>
                <w:rFonts w:ascii="Times New Roman"/>
                <w:b w:val="false"/>
                <w:i w:val="false"/>
                <w:color w:val="000000"/>
                <w:sz w:val="20"/>
              </w:rPr>
              <w:t>
</w:t>
            </w:r>
            <w:r>
              <w:rPr>
                <w:rFonts w:ascii="Times New Roman"/>
                <w:b w:val="false"/>
                <w:i w:val="false"/>
                <w:color w:val="000000"/>
                <w:sz w:val="20"/>
              </w:rPr>
              <w:t>устройств связи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w:t>
            </w:r>
            <w:r>
              <w:br/>
            </w:r>
            <w:r>
              <w:rPr>
                <w:rFonts w:ascii="Times New Roman"/>
                <w:b w:val="false"/>
                <w:i w:val="false"/>
                <w:color w:val="000000"/>
                <w:sz w:val="20"/>
              </w:rPr>
              <w:t>
</w:t>
            </w:r>
            <w:r>
              <w:rPr>
                <w:rFonts w:ascii="Times New Roman"/>
                <w:b/>
                <w:i w:val="false"/>
                <w:color w:val="000000"/>
                <w:sz w:val="20"/>
              </w:rPr>
              <w:t>монтажшысы-</w:t>
            </w:r>
            <w:r>
              <w:br/>
            </w:r>
            <w:r>
              <w:rPr>
                <w:rFonts w:ascii="Times New Roman"/>
                <w:b w:val="false"/>
                <w:i w:val="false"/>
                <w:color w:val="000000"/>
                <w:sz w:val="20"/>
              </w:rPr>
              <w:t>
</w:t>
            </w:r>
            <w:r>
              <w:rPr>
                <w:rFonts w:ascii="Times New Roman"/>
                <w:b/>
                <w:i w:val="false"/>
                <w:color w:val="000000"/>
                <w:sz w:val="20"/>
              </w:rPr>
              <w:t>кабельші</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связи-кабельщик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w:t>
            </w:r>
            <w:r>
              <w:br/>
            </w:r>
            <w:r>
              <w:rPr>
                <w:rFonts w:ascii="Times New Roman"/>
                <w:b w:val="false"/>
                <w:i w:val="false"/>
                <w:color w:val="000000"/>
                <w:sz w:val="20"/>
              </w:rPr>
              <w:t>
</w:t>
            </w:r>
            <w:r>
              <w:rPr>
                <w:rFonts w:ascii="Times New Roman"/>
                <w:b/>
                <w:i w:val="false"/>
                <w:color w:val="000000"/>
                <w:sz w:val="20"/>
              </w:rPr>
              <w:t>жөнелтілі-</w:t>
            </w:r>
            <w:r>
              <w:br/>
            </w:r>
            <w:r>
              <w:rPr>
                <w:rFonts w:ascii="Times New Roman"/>
                <w:b w:val="false"/>
                <w:i w:val="false"/>
                <w:color w:val="000000"/>
                <w:sz w:val="20"/>
              </w:rPr>
              <w:t>
</w:t>
            </w:r>
            <w:r>
              <w:rPr>
                <w:rFonts w:ascii="Times New Roman"/>
                <w:b/>
                <w:i w:val="false"/>
                <w:color w:val="000000"/>
                <w:sz w:val="20"/>
              </w:rPr>
              <w:t>мдерді</w:t>
            </w:r>
            <w:r>
              <w:br/>
            </w:r>
            <w:r>
              <w:rPr>
                <w:rFonts w:ascii="Times New Roman"/>
                <w:b w:val="false"/>
                <w:i w:val="false"/>
                <w:color w:val="000000"/>
                <w:sz w:val="20"/>
              </w:rPr>
              <w:t>
</w:t>
            </w:r>
            <w:r>
              <w:rPr>
                <w:rFonts w:ascii="Times New Roman"/>
                <w:b/>
                <w:i w:val="false"/>
                <w:color w:val="000000"/>
                <w:sz w:val="20"/>
              </w:rPr>
              <w:t>және баспа</w:t>
            </w:r>
            <w:r>
              <w:br/>
            </w:r>
            <w:r>
              <w:rPr>
                <w:rFonts w:ascii="Times New Roman"/>
                <w:b w:val="false"/>
                <w:i w:val="false"/>
                <w:color w:val="000000"/>
                <w:sz w:val="20"/>
              </w:rPr>
              <w:t>
</w:t>
            </w:r>
            <w:r>
              <w:rPr>
                <w:rFonts w:ascii="Times New Roman"/>
                <w:b/>
                <w:i w:val="false"/>
                <w:color w:val="000000"/>
                <w:sz w:val="20"/>
              </w:rPr>
              <w:t>өнімдерін</w:t>
            </w:r>
            <w:r>
              <w:br/>
            </w:r>
            <w:r>
              <w:rPr>
                <w:rFonts w:ascii="Times New Roman"/>
                <w:b w:val="false"/>
                <w:i w:val="false"/>
                <w:color w:val="000000"/>
                <w:sz w:val="20"/>
              </w:rPr>
              <w:t>
</w:t>
            </w:r>
            <w:r>
              <w:rPr>
                <w:rFonts w:ascii="Times New Roman"/>
                <w:b/>
                <w:i w:val="false"/>
                <w:color w:val="000000"/>
                <w:sz w:val="20"/>
              </w:rPr>
              <w:t>сұрыптаушы</w:t>
            </w:r>
            <w:r>
              <w:br/>
            </w:r>
            <w:r>
              <w:rPr>
                <w:rFonts w:ascii="Times New Roman"/>
                <w:b w:val="false"/>
                <w:i w:val="false"/>
                <w:color w:val="000000"/>
                <w:sz w:val="20"/>
              </w:rPr>
              <w:t>
</w:t>
            </w:r>
            <w:r>
              <w:rPr>
                <w:rFonts w:ascii="Times New Roman"/>
                <w:b w:val="false"/>
                <w:i w:val="false"/>
                <w:color w:val="000000"/>
                <w:sz w:val="20"/>
              </w:rPr>
              <w:t>Сортировщики</w:t>
            </w:r>
            <w:r>
              <w:br/>
            </w:r>
            <w:r>
              <w:rPr>
                <w:rFonts w:ascii="Times New Roman"/>
                <w:b w:val="false"/>
                <w:i w:val="false"/>
                <w:color w:val="000000"/>
                <w:sz w:val="20"/>
              </w:rPr>
              <w:t>
</w:t>
            </w:r>
            <w:r>
              <w:rPr>
                <w:rFonts w:ascii="Times New Roman"/>
                <w:b w:val="false"/>
                <w:i w:val="false"/>
                <w:color w:val="000000"/>
                <w:sz w:val="20"/>
              </w:rPr>
              <w:t>почтовых</w:t>
            </w:r>
            <w:r>
              <w:br/>
            </w:r>
            <w:r>
              <w:rPr>
                <w:rFonts w:ascii="Times New Roman"/>
                <w:b w:val="false"/>
                <w:i w:val="false"/>
                <w:color w:val="000000"/>
                <w:sz w:val="20"/>
              </w:rPr>
              <w:t>
</w:t>
            </w:r>
            <w:r>
              <w:rPr>
                <w:rFonts w:ascii="Times New Roman"/>
                <w:b w:val="false"/>
                <w:i w:val="false"/>
                <w:color w:val="000000"/>
                <w:sz w:val="20"/>
              </w:rPr>
              <w:t>отправлений и</w:t>
            </w:r>
            <w:r>
              <w:br/>
            </w:r>
            <w:r>
              <w:rPr>
                <w:rFonts w:ascii="Times New Roman"/>
                <w:b w:val="false"/>
                <w:i w:val="false"/>
                <w:color w:val="000000"/>
                <w:sz w:val="20"/>
              </w:rPr>
              <w:t>
</w:t>
            </w:r>
            <w:r>
              <w:rPr>
                <w:rFonts w:ascii="Times New Roman"/>
                <w:b w:val="false"/>
                <w:i w:val="false"/>
                <w:color w:val="000000"/>
                <w:sz w:val="20"/>
              </w:rPr>
              <w:t>произведений</w:t>
            </w:r>
            <w:r>
              <w:br/>
            </w:r>
            <w:r>
              <w:rPr>
                <w:rFonts w:ascii="Times New Roman"/>
                <w:b w:val="false"/>
                <w:i w:val="false"/>
                <w:color w:val="000000"/>
                <w:sz w:val="20"/>
              </w:rPr>
              <w:t>
</w:t>
            </w:r>
            <w:r>
              <w:rPr>
                <w:rFonts w:ascii="Times New Roman"/>
                <w:b w:val="false"/>
                <w:i w:val="false"/>
                <w:color w:val="000000"/>
                <w:sz w:val="20"/>
              </w:rPr>
              <w:t>печати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2631"/>
        <w:gridCol w:w="2838"/>
        <w:gridCol w:w="2838"/>
        <w:gridCol w:w="283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3" w:id="82"/>
    <w:p>
      <w:pPr>
        <w:spacing w:after="0"/>
        <w:ind w:left="0"/>
        <w:jc w:val="both"/>
      </w:pPr>
      <w:r>
        <w:rPr>
          <w:rFonts w:ascii="Times New Roman"/>
          <w:b w:val="false"/>
          <w:i w:val="false"/>
          <w:color w:val="000000"/>
          <w:sz w:val="28"/>
        </w:rPr>
        <w:t>
      </w:t>
      </w:r>
      <w:r>
        <w:rPr>
          <w:rFonts w:ascii="Times New Roman"/>
          <w:b/>
          <w:i w:val="false"/>
          <w:color w:val="000000"/>
          <w:sz w:val="28"/>
        </w:rPr>
        <w:t>2.24. Қаржы және сақтандыру қызметтегі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финансовой и страховой деятельности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475"/>
        <w:gridCol w:w="2082"/>
        <w:gridCol w:w="2082"/>
        <w:gridCol w:w="2082"/>
        <w:gridCol w:w="2083"/>
        <w:gridCol w:w="1895"/>
      </w:tblGrid>
      <w:tr>
        <w:trPr>
          <w:trHeight w:val="135"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Банкир</w:t>
            </w:r>
            <w:r>
              <w:br/>
            </w:r>
            <w:r>
              <w:rPr>
                <w:rFonts w:ascii="Times New Roman"/>
                <w:b w:val="false"/>
                <w:i w:val="false"/>
                <w:color w:val="000000"/>
                <w:sz w:val="20"/>
              </w:rPr>
              <w:t>
</w:t>
            </w:r>
            <w:r>
              <w:rPr>
                <w:rFonts w:ascii="Times New Roman"/>
                <w:b w:val="false"/>
                <w:i w:val="false"/>
                <w:color w:val="000000"/>
                <w:sz w:val="20"/>
              </w:rPr>
              <w:t>Банкир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w:t>
            </w:r>
            <w:r>
              <w:br/>
            </w:r>
            <w:r>
              <w:rPr>
                <w:rFonts w:ascii="Times New Roman"/>
                <w:b w:val="false"/>
                <w:i w:val="false"/>
                <w:color w:val="000000"/>
                <w:sz w:val="20"/>
              </w:rPr>
              <w:t>
</w:t>
            </w:r>
            <w:r>
              <w:rPr>
                <w:rFonts w:ascii="Times New Roman"/>
                <w:b/>
                <w:i w:val="false"/>
                <w:color w:val="000000"/>
                <w:sz w:val="20"/>
              </w:rPr>
              <w:t>басқарудың</w:t>
            </w:r>
            <w:r>
              <w:br/>
            </w:r>
            <w:r>
              <w:rPr>
                <w:rFonts w:ascii="Times New Roman"/>
                <w:b w:val="false"/>
                <w:i w:val="false"/>
                <w:color w:val="000000"/>
                <w:sz w:val="20"/>
              </w:rPr>
              <w:t>
</w:t>
            </w:r>
            <w:r>
              <w:rPr>
                <w:rFonts w:ascii="Times New Roman"/>
                <w:b/>
                <w:i w:val="false"/>
                <w:color w:val="000000"/>
                <w:sz w:val="20"/>
              </w:rPr>
              <w:t>автомат-</w:t>
            </w:r>
            <w:r>
              <w:br/>
            </w:r>
            <w:r>
              <w:rPr>
                <w:rFonts w:ascii="Times New Roman"/>
                <w:b w:val="false"/>
                <w:i w:val="false"/>
                <w:color w:val="000000"/>
                <w:sz w:val="20"/>
              </w:rPr>
              <w:t>
</w:t>
            </w:r>
            <w:r>
              <w:rPr>
                <w:rFonts w:ascii="Times New Roman"/>
                <w:b/>
                <w:i w:val="false"/>
                <w:color w:val="000000"/>
                <w:sz w:val="20"/>
              </w:rPr>
              <w:t>тандырылған</w:t>
            </w:r>
            <w:r>
              <w:br/>
            </w:r>
            <w:r>
              <w:rPr>
                <w:rFonts w:ascii="Times New Roman"/>
                <w:b w:val="false"/>
                <w:i w:val="false"/>
                <w:color w:val="000000"/>
                <w:sz w:val="20"/>
              </w:rPr>
              <w:t>
</w:t>
            </w:r>
            <w:r>
              <w:rPr>
                <w:rFonts w:ascii="Times New Roman"/>
                <w:b/>
                <w:i w:val="false"/>
                <w:color w:val="000000"/>
                <w:sz w:val="20"/>
              </w:rPr>
              <w:t>жүйесі</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автоматизиро-</w:t>
            </w:r>
            <w:r>
              <w:br/>
            </w:r>
            <w:r>
              <w:rPr>
                <w:rFonts w:ascii="Times New Roman"/>
                <w:b w:val="false"/>
                <w:i w:val="false"/>
                <w:color w:val="000000"/>
                <w:sz w:val="20"/>
              </w:rPr>
              <w:t>
</w:t>
            </w:r>
            <w:r>
              <w:rPr>
                <w:rFonts w:ascii="Times New Roman"/>
                <w:b w:val="false"/>
                <w:i w:val="false"/>
                <w:color w:val="000000"/>
                <w:sz w:val="20"/>
              </w:rPr>
              <w:t>ванным</w:t>
            </w:r>
            <w:r>
              <w:br/>
            </w:r>
            <w:r>
              <w:rPr>
                <w:rFonts w:ascii="Times New Roman"/>
                <w:b w:val="false"/>
                <w:i w:val="false"/>
                <w:color w:val="000000"/>
                <w:sz w:val="20"/>
              </w:rPr>
              <w:t>
</w:t>
            </w:r>
            <w:r>
              <w:rPr>
                <w:rFonts w:ascii="Times New Roman"/>
                <w:b w:val="false"/>
                <w:i w:val="false"/>
                <w:color w:val="000000"/>
                <w:sz w:val="20"/>
              </w:rPr>
              <w:t>системам</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производством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w:t>
            </w:r>
            <w:r>
              <w:br/>
            </w:r>
            <w:r>
              <w:rPr>
                <w:rFonts w:ascii="Times New Roman"/>
                <w:b w:val="false"/>
                <w:i w:val="false"/>
                <w:color w:val="000000"/>
                <w:sz w:val="20"/>
              </w:rPr>
              <w:t>
</w:t>
            </w:r>
            <w:r>
              <w:rPr>
                <w:rFonts w:ascii="Times New Roman"/>
                <w:b/>
                <w:i w:val="false"/>
                <w:color w:val="000000"/>
                <w:sz w:val="20"/>
              </w:rPr>
              <w:t>қорғау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защите</w:t>
            </w:r>
            <w:r>
              <w:br/>
            </w:r>
            <w:r>
              <w:rPr>
                <w:rFonts w:ascii="Times New Roman"/>
                <w:b w:val="false"/>
                <w:i w:val="false"/>
                <w:color w:val="000000"/>
                <w:sz w:val="20"/>
              </w:rPr>
              <w:t>
</w:t>
            </w:r>
            <w:r>
              <w:rPr>
                <w:rFonts w:ascii="Times New Roman"/>
                <w:b w:val="false"/>
                <w:i w:val="false"/>
                <w:color w:val="000000"/>
                <w:sz w:val="20"/>
              </w:rPr>
              <w:t>информации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w:t>
            </w:r>
            <w:r>
              <w:br/>
            </w:r>
            <w:r>
              <w:rPr>
                <w:rFonts w:ascii="Times New Roman"/>
                <w:b w:val="false"/>
                <w:i w:val="false"/>
                <w:color w:val="000000"/>
                <w:sz w:val="20"/>
              </w:rPr>
              <w:t>
</w:t>
            </w:r>
            <w:r>
              <w:rPr>
                <w:rFonts w:ascii="Times New Roman"/>
                <w:b/>
                <w:i w:val="false"/>
                <w:color w:val="000000"/>
                <w:sz w:val="20"/>
              </w:rPr>
              <w:t>малық</w:t>
            </w:r>
            <w:r>
              <w:br/>
            </w:r>
            <w:r>
              <w:rPr>
                <w:rFonts w:ascii="Times New Roman"/>
                <w:b w:val="false"/>
                <w:i w:val="false"/>
                <w:color w:val="000000"/>
                <w:sz w:val="20"/>
              </w:rPr>
              <w:t>
</w:t>
            </w:r>
            <w:r>
              <w:rPr>
                <w:rFonts w:ascii="Times New Roman"/>
                <w:b/>
                <w:i w:val="false"/>
                <w:color w:val="000000"/>
                <w:sz w:val="20"/>
              </w:rPr>
              <w:t>қамтамассыз</w:t>
            </w:r>
            <w:r>
              <w:br/>
            </w:r>
            <w:r>
              <w:rPr>
                <w:rFonts w:ascii="Times New Roman"/>
                <w:b w:val="false"/>
                <w:i w:val="false"/>
                <w:color w:val="000000"/>
                <w:sz w:val="20"/>
              </w:rPr>
              <w:t>
</w:t>
            </w:r>
            <w:r>
              <w:rPr>
                <w:rFonts w:ascii="Times New Roman"/>
                <w:b/>
                <w:i w:val="false"/>
                <w:color w:val="000000"/>
                <w:sz w:val="20"/>
              </w:rPr>
              <w:t>ету инженері</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обеспечения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w:t>
            </w:r>
            <w:r>
              <w:br/>
            </w:r>
            <w:r>
              <w:rPr>
                <w:rFonts w:ascii="Times New Roman"/>
                <w:b w:val="false"/>
                <w:i w:val="false"/>
                <w:color w:val="000000"/>
                <w:sz w:val="20"/>
              </w:rPr>
              <w:t>
</w:t>
            </w:r>
            <w:r>
              <w:rPr>
                <w:rFonts w:ascii="Times New Roman"/>
                <w:b/>
                <w:i w:val="false"/>
                <w:color w:val="000000"/>
                <w:sz w:val="20"/>
              </w:rPr>
              <w:t>ревизор</w:t>
            </w:r>
            <w:r>
              <w:br/>
            </w:r>
            <w:r>
              <w:rPr>
                <w:rFonts w:ascii="Times New Roman"/>
                <w:b w:val="false"/>
                <w:i w:val="false"/>
                <w:color w:val="000000"/>
                <w:sz w:val="20"/>
              </w:rPr>
              <w:t>
</w:t>
            </w: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ревизор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w:t>
            </w:r>
            <w:r>
              <w:br/>
            </w:r>
            <w:r>
              <w:rPr>
                <w:rFonts w:ascii="Times New Roman"/>
                <w:b w:val="false"/>
                <w:i w:val="false"/>
                <w:color w:val="000000"/>
                <w:sz w:val="20"/>
              </w:rPr>
              <w:t>
</w:t>
            </w:r>
            <w:r>
              <w:rPr>
                <w:rFonts w:ascii="Times New Roman"/>
                <w:b/>
                <w:i w:val="false"/>
                <w:color w:val="000000"/>
                <w:sz w:val="20"/>
              </w:rPr>
              <w:t>аудит</w:t>
            </w:r>
            <w:r>
              <w:br/>
            </w:r>
            <w:r>
              <w:rPr>
                <w:rFonts w:ascii="Times New Roman"/>
                <w:b w:val="false"/>
                <w:i w:val="false"/>
                <w:color w:val="000000"/>
                <w:sz w:val="20"/>
              </w:rPr>
              <w:t>
</w:t>
            </w: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аудит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экономист</w:t>
            </w:r>
            <w:r>
              <w:br/>
            </w:r>
            <w:r>
              <w:rPr>
                <w:rFonts w:ascii="Times New Roman"/>
                <w:b w:val="false"/>
                <w:i w:val="false"/>
                <w:color w:val="000000"/>
                <w:sz w:val="20"/>
              </w:rPr>
              <w:t>
</w:t>
            </w:r>
            <w:r>
              <w:rPr>
                <w:rFonts w:ascii="Times New Roman"/>
                <w:b w:val="false"/>
                <w:i w:val="false"/>
                <w:color w:val="000000"/>
                <w:sz w:val="20"/>
              </w:rPr>
              <w:t>Экономист по</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работе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w:t>
            </w:r>
            <w:r>
              <w:br/>
            </w:r>
            <w:r>
              <w:rPr>
                <w:rFonts w:ascii="Times New Roman"/>
                <w:b w:val="false"/>
                <w:i w:val="false"/>
                <w:color w:val="000000"/>
                <w:sz w:val="20"/>
              </w:rPr>
              <w:t>
</w:t>
            </w:r>
            <w:r>
              <w:rPr>
                <w:rFonts w:ascii="Times New Roman"/>
                <w:b/>
                <w:i w:val="false"/>
                <w:color w:val="000000"/>
                <w:sz w:val="20"/>
              </w:rPr>
              <w:t>құжаттарының</w:t>
            </w:r>
            <w:r>
              <w:br/>
            </w:r>
            <w:r>
              <w:rPr>
                <w:rFonts w:ascii="Times New Roman"/>
                <w:b w:val="false"/>
                <w:i w:val="false"/>
                <w:color w:val="000000"/>
                <w:sz w:val="20"/>
              </w:rPr>
              <w:t>
</w:t>
            </w:r>
            <w:r>
              <w:rPr>
                <w:rFonts w:ascii="Times New Roman"/>
                <w:b/>
                <w:i w:val="false"/>
                <w:color w:val="000000"/>
                <w:sz w:val="20"/>
              </w:rPr>
              <w:t>экспедиторы</w:t>
            </w:r>
            <w:r>
              <w:br/>
            </w:r>
            <w:r>
              <w:rPr>
                <w:rFonts w:ascii="Times New Roman"/>
                <w:b w:val="false"/>
                <w:i w:val="false"/>
                <w:color w:val="000000"/>
                <w:sz w:val="20"/>
              </w:rPr>
              <w:t>
</w:t>
            </w:r>
            <w:r>
              <w:rPr>
                <w:rFonts w:ascii="Times New Roman"/>
                <w:b w:val="false"/>
                <w:i w:val="false"/>
                <w:color w:val="000000"/>
                <w:sz w:val="20"/>
              </w:rPr>
              <w:t>Экспедитор</w:t>
            </w:r>
            <w:r>
              <w:br/>
            </w:r>
            <w:r>
              <w:rPr>
                <w:rFonts w:ascii="Times New Roman"/>
                <w:b w:val="false"/>
                <w:i w:val="false"/>
                <w:color w:val="000000"/>
                <w:sz w:val="20"/>
              </w:rPr>
              <w:t>
</w:t>
            </w:r>
            <w:r>
              <w:rPr>
                <w:rFonts w:ascii="Times New Roman"/>
                <w:b w:val="false"/>
                <w:i w:val="false"/>
                <w:color w:val="000000"/>
                <w:sz w:val="20"/>
              </w:rPr>
              <w:t>банковских</w:t>
            </w:r>
            <w:r>
              <w:br/>
            </w:r>
            <w:r>
              <w:rPr>
                <w:rFonts w:ascii="Times New Roman"/>
                <w:b w:val="false"/>
                <w:i w:val="false"/>
                <w:color w:val="000000"/>
                <w:sz w:val="20"/>
              </w:rPr>
              <w:t>
</w:t>
            </w:r>
            <w:r>
              <w:rPr>
                <w:rFonts w:ascii="Times New Roman"/>
                <w:b w:val="false"/>
                <w:i w:val="false"/>
                <w:color w:val="000000"/>
                <w:sz w:val="20"/>
              </w:rPr>
              <w:t>документов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бағдарламашы</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программист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w:t>
            </w:r>
            <w:r>
              <w:br/>
            </w:r>
            <w:r>
              <w:rPr>
                <w:rFonts w:ascii="Times New Roman"/>
                <w:b w:val="false"/>
                <w:i w:val="false"/>
                <w:color w:val="000000"/>
                <w:sz w:val="20"/>
              </w:rPr>
              <w:t>
</w:t>
            </w:r>
            <w:r>
              <w:rPr>
                <w:rFonts w:ascii="Times New Roman"/>
                <w:b/>
                <w:i w:val="false"/>
                <w:color w:val="000000"/>
                <w:sz w:val="20"/>
              </w:rPr>
              <w:t>қорғау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Техник по</w:t>
            </w:r>
            <w:r>
              <w:br/>
            </w:r>
            <w:r>
              <w:rPr>
                <w:rFonts w:ascii="Times New Roman"/>
                <w:b w:val="false"/>
                <w:i w:val="false"/>
                <w:color w:val="000000"/>
                <w:sz w:val="20"/>
              </w:rPr>
              <w:t>
</w:t>
            </w:r>
            <w:r>
              <w:rPr>
                <w:rFonts w:ascii="Times New Roman"/>
                <w:b w:val="false"/>
                <w:i w:val="false"/>
                <w:color w:val="000000"/>
                <w:sz w:val="20"/>
              </w:rPr>
              <w:t>защите</w:t>
            </w:r>
            <w:r>
              <w:br/>
            </w:r>
            <w:r>
              <w:rPr>
                <w:rFonts w:ascii="Times New Roman"/>
                <w:b w:val="false"/>
                <w:i w:val="false"/>
                <w:color w:val="000000"/>
                <w:sz w:val="20"/>
              </w:rPr>
              <w:t>
</w:t>
            </w:r>
            <w:r>
              <w:rPr>
                <w:rFonts w:ascii="Times New Roman"/>
                <w:b w:val="false"/>
                <w:i w:val="false"/>
                <w:color w:val="000000"/>
                <w:sz w:val="20"/>
              </w:rPr>
              <w:t>информации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Брокер</w:t>
            </w:r>
            <w:r>
              <w:br/>
            </w:r>
            <w:r>
              <w:rPr>
                <w:rFonts w:ascii="Times New Roman"/>
                <w:b w:val="false"/>
                <w:i w:val="false"/>
                <w:color w:val="000000"/>
                <w:sz w:val="20"/>
              </w:rPr>
              <w:t>
</w:t>
            </w:r>
            <w:r>
              <w:rPr>
                <w:rFonts w:ascii="Times New Roman"/>
                <w:b/>
                <w:i w:val="false"/>
                <w:color w:val="000000"/>
                <w:sz w:val="20"/>
              </w:rPr>
              <w:t>(қаржылық,</w:t>
            </w:r>
            <w:r>
              <w:br/>
            </w:r>
            <w:r>
              <w:rPr>
                <w:rFonts w:ascii="Times New Roman"/>
                <w:b w:val="false"/>
                <w:i w:val="false"/>
                <w:color w:val="000000"/>
                <w:sz w:val="20"/>
              </w:rPr>
              <w:t>
</w:t>
            </w:r>
            <w:r>
              <w:rPr>
                <w:rFonts w:ascii="Times New Roman"/>
                <w:b/>
                <w:i w:val="false"/>
                <w:color w:val="000000"/>
                <w:sz w:val="20"/>
              </w:rPr>
              <w:t>коммерци-</w:t>
            </w:r>
            <w:r>
              <w:br/>
            </w:r>
            <w:r>
              <w:rPr>
                <w:rFonts w:ascii="Times New Roman"/>
                <w:b w:val="false"/>
                <w:i w:val="false"/>
                <w:color w:val="000000"/>
                <w:sz w:val="20"/>
              </w:rPr>
              <w:t>
</w:t>
            </w:r>
            <w:r>
              <w:rPr>
                <w:rFonts w:ascii="Times New Roman"/>
                <w:b/>
                <w:i w:val="false"/>
                <w:color w:val="000000"/>
                <w:sz w:val="20"/>
              </w:rPr>
              <w:t>ялық)</w:t>
            </w:r>
            <w:r>
              <w:br/>
            </w:r>
            <w:r>
              <w:rPr>
                <w:rFonts w:ascii="Times New Roman"/>
                <w:b w:val="false"/>
                <w:i w:val="false"/>
                <w:color w:val="000000"/>
                <w:sz w:val="20"/>
              </w:rPr>
              <w:t>
</w:t>
            </w:r>
            <w:r>
              <w:rPr>
                <w:rFonts w:ascii="Times New Roman"/>
                <w:b w:val="false"/>
                <w:i w:val="false"/>
                <w:color w:val="000000"/>
                <w:sz w:val="20"/>
              </w:rPr>
              <w:t>Брокер</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коммерческий)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w:t>
            </w:r>
            <w:r>
              <w:br/>
            </w:r>
            <w:r>
              <w:rPr>
                <w:rFonts w:ascii="Times New Roman"/>
                <w:b w:val="false"/>
                <w:i w:val="false"/>
                <w:color w:val="000000"/>
                <w:sz w:val="20"/>
              </w:rPr>
              <w:t>
</w:t>
            </w:r>
            <w:r>
              <w:rPr>
                <w:rFonts w:ascii="Times New Roman"/>
                <w:b/>
                <w:i w:val="false"/>
                <w:color w:val="000000"/>
                <w:sz w:val="20"/>
              </w:rPr>
              <w:t>агенті</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страховой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агенті</w:t>
            </w:r>
            <w:r>
              <w:br/>
            </w:r>
            <w:r>
              <w:rPr>
                <w:rFonts w:ascii="Times New Roman"/>
                <w:b w:val="false"/>
                <w:i w:val="false"/>
                <w:color w:val="000000"/>
                <w:sz w:val="20"/>
              </w:rPr>
              <w:t>
</w:t>
            </w:r>
            <w:r>
              <w:rPr>
                <w:rFonts w:ascii="Times New Roman"/>
                <w:b w:val="false"/>
                <w:i w:val="false"/>
                <w:color w:val="000000"/>
                <w:sz w:val="20"/>
              </w:rPr>
              <w:t>Агент банка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Несие</w:t>
            </w:r>
            <w:r>
              <w:br/>
            </w:r>
            <w:r>
              <w:rPr>
                <w:rFonts w:ascii="Times New Roman"/>
                <w:b w:val="false"/>
                <w:i w:val="false"/>
                <w:color w:val="000000"/>
                <w:sz w:val="20"/>
              </w:rPr>
              <w:t>
</w:t>
            </w:r>
            <w:r>
              <w:rPr>
                <w:rFonts w:ascii="Times New Roman"/>
                <w:b/>
                <w:i w:val="false"/>
                <w:color w:val="000000"/>
                <w:sz w:val="20"/>
              </w:rPr>
              <w:t>инспекторы</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кредитный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Айырбастау</w:t>
            </w:r>
            <w:r>
              <w:br/>
            </w:r>
            <w:r>
              <w:rPr>
                <w:rFonts w:ascii="Times New Roman"/>
                <w:b w:val="false"/>
                <w:i w:val="false"/>
                <w:color w:val="000000"/>
                <w:sz w:val="20"/>
              </w:rPr>
              <w:t>
</w:t>
            </w:r>
            <w:r>
              <w:rPr>
                <w:rFonts w:ascii="Times New Roman"/>
                <w:b/>
                <w:i w:val="false"/>
                <w:color w:val="000000"/>
                <w:sz w:val="20"/>
              </w:rPr>
              <w:t>пунктінің</w:t>
            </w:r>
            <w:r>
              <w:br/>
            </w:r>
            <w:r>
              <w:rPr>
                <w:rFonts w:ascii="Times New Roman"/>
                <w:b w:val="false"/>
                <w:i w:val="false"/>
                <w:color w:val="000000"/>
                <w:sz w:val="20"/>
              </w:rPr>
              <w:t>
</w:t>
            </w:r>
            <w:r>
              <w:rPr>
                <w:rFonts w:ascii="Times New Roman"/>
                <w:b/>
                <w:i w:val="false"/>
                <w:color w:val="000000"/>
                <w:sz w:val="20"/>
              </w:rPr>
              <w:t>инспекторы</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обменного</w:t>
            </w:r>
            <w:r>
              <w:br/>
            </w:r>
            <w:r>
              <w:rPr>
                <w:rFonts w:ascii="Times New Roman"/>
                <w:b w:val="false"/>
                <w:i w:val="false"/>
                <w:color w:val="000000"/>
                <w:sz w:val="20"/>
              </w:rPr>
              <w:t>
</w:t>
            </w:r>
            <w:r>
              <w:rPr>
                <w:rFonts w:ascii="Times New Roman"/>
                <w:b w:val="false"/>
                <w:i w:val="false"/>
                <w:color w:val="000000"/>
                <w:sz w:val="20"/>
              </w:rPr>
              <w:t>пункта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w:t>
            </w:r>
            <w:r>
              <w:br/>
            </w:r>
            <w:r>
              <w:rPr>
                <w:rFonts w:ascii="Times New Roman"/>
                <w:b w:val="false"/>
                <w:i w:val="false"/>
                <w:color w:val="000000"/>
                <w:sz w:val="20"/>
              </w:rPr>
              <w:t>
</w:t>
            </w:r>
            <w:r>
              <w:rPr>
                <w:rFonts w:ascii="Times New Roman"/>
                <w:b/>
                <w:i w:val="false"/>
                <w:color w:val="000000"/>
                <w:sz w:val="20"/>
              </w:rPr>
              <w:t>заттарды</w:t>
            </w:r>
            <w:r>
              <w:br/>
            </w:r>
            <w:r>
              <w:rPr>
                <w:rFonts w:ascii="Times New Roman"/>
                <w:b w:val="false"/>
                <w:i w:val="false"/>
                <w:color w:val="000000"/>
                <w:sz w:val="20"/>
              </w:rPr>
              <w:t>
</w:t>
            </w:r>
            <w:r>
              <w:rPr>
                <w:rFonts w:ascii="Times New Roman"/>
                <w:b/>
                <w:i w:val="false"/>
                <w:color w:val="000000"/>
                <w:sz w:val="20"/>
              </w:rPr>
              <w:t>инкасса-</w:t>
            </w:r>
            <w:r>
              <w:br/>
            </w:r>
            <w:r>
              <w:rPr>
                <w:rFonts w:ascii="Times New Roman"/>
                <w:b w:val="false"/>
                <w:i w:val="false"/>
                <w:color w:val="000000"/>
                <w:sz w:val="20"/>
              </w:rPr>
              <w:t>
</w:t>
            </w:r>
            <w:r>
              <w:rPr>
                <w:rFonts w:ascii="Times New Roman"/>
                <w:b/>
                <w:i w:val="false"/>
                <w:color w:val="000000"/>
                <w:sz w:val="20"/>
              </w:rPr>
              <w:t>цияла-</w:t>
            </w:r>
            <w:r>
              <w:br/>
            </w:r>
            <w:r>
              <w:rPr>
                <w:rFonts w:ascii="Times New Roman"/>
                <w:b w:val="false"/>
                <w:i w:val="false"/>
                <w:color w:val="000000"/>
                <w:sz w:val="20"/>
              </w:rPr>
              <w:t>
</w:t>
            </w:r>
            <w:r>
              <w:rPr>
                <w:rFonts w:ascii="Times New Roman"/>
                <w:b/>
                <w:i w:val="false"/>
                <w:color w:val="000000"/>
                <w:sz w:val="20"/>
              </w:rPr>
              <w:t>уды және</w:t>
            </w:r>
            <w:r>
              <w:br/>
            </w:r>
            <w:r>
              <w:rPr>
                <w:rFonts w:ascii="Times New Roman"/>
                <w:b w:val="false"/>
                <w:i w:val="false"/>
                <w:color w:val="000000"/>
                <w:sz w:val="20"/>
              </w:rPr>
              <w:t>
</w:t>
            </w:r>
            <w:r>
              <w:rPr>
                <w:rFonts w:ascii="Times New Roman"/>
                <w:b/>
                <w:i w:val="false"/>
                <w:color w:val="000000"/>
                <w:sz w:val="20"/>
              </w:rPr>
              <w:t>тасымалдауды</w:t>
            </w:r>
            <w:r>
              <w:br/>
            </w:r>
            <w:r>
              <w:rPr>
                <w:rFonts w:ascii="Times New Roman"/>
                <w:b w:val="false"/>
                <w:i w:val="false"/>
                <w:color w:val="000000"/>
                <w:sz w:val="20"/>
              </w:rPr>
              <w:t>
</w:t>
            </w:r>
            <w:r>
              <w:rPr>
                <w:rFonts w:ascii="Times New Roman"/>
                <w:b/>
                <w:i w:val="false"/>
                <w:color w:val="000000"/>
                <w:sz w:val="20"/>
              </w:rPr>
              <w:t>ұйымдастыру</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Инспектор по</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инкасации и</w:t>
            </w:r>
            <w:r>
              <w:br/>
            </w:r>
            <w:r>
              <w:rPr>
                <w:rFonts w:ascii="Times New Roman"/>
                <w:b w:val="false"/>
                <w:i w:val="false"/>
                <w:color w:val="000000"/>
                <w:sz w:val="20"/>
              </w:rPr>
              <w:t>
</w:t>
            </w:r>
            <w:r>
              <w:rPr>
                <w:rFonts w:ascii="Times New Roman"/>
                <w:b w:val="false"/>
                <w:i w:val="false"/>
                <w:color w:val="000000"/>
                <w:sz w:val="20"/>
              </w:rPr>
              <w:t>перевозке</w:t>
            </w:r>
            <w:r>
              <w:br/>
            </w:r>
            <w:r>
              <w:rPr>
                <w:rFonts w:ascii="Times New Roman"/>
                <w:b w:val="false"/>
                <w:i w:val="false"/>
                <w:color w:val="000000"/>
                <w:sz w:val="20"/>
              </w:rPr>
              <w:t>
</w:t>
            </w:r>
            <w:r>
              <w:rPr>
                <w:rFonts w:ascii="Times New Roman"/>
                <w:b w:val="false"/>
                <w:i w:val="false"/>
                <w:color w:val="000000"/>
                <w:sz w:val="20"/>
              </w:rPr>
              <w:t>ценностей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Айырбастау</w:t>
            </w:r>
            <w:r>
              <w:br/>
            </w:r>
            <w:r>
              <w:rPr>
                <w:rFonts w:ascii="Times New Roman"/>
                <w:b w:val="false"/>
                <w:i w:val="false"/>
                <w:color w:val="000000"/>
                <w:sz w:val="20"/>
              </w:rPr>
              <w:t>
</w:t>
            </w:r>
            <w:r>
              <w:rPr>
                <w:rFonts w:ascii="Times New Roman"/>
                <w:b/>
                <w:i w:val="false"/>
                <w:color w:val="000000"/>
                <w:sz w:val="20"/>
              </w:rPr>
              <w:t>пунктінің</w:t>
            </w:r>
            <w:r>
              <w:br/>
            </w:r>
            <w:r>
              <w:rPr>
                <w:rFonts w:ascii="Times New Roman"/>
                <w:b w:val="false"/>
                <w:i w:val="false"/>
                <w:color w:val="000000"/>
                <w:sz w:val="20"/>
              </w:rPr>
              <w:t>
</w:t>
            </w:r>
            <w:r>
              <w:rPr>
                <w:rFonts w:ascii="Times New Roman"/>
                <w:b/>
                <w:i w:val="false"/>
                <w:color w:val="000000"/>
                <w:sz w:val="20"/>
              </w:rPr>
              <w:t>қызметшісі</w:t>
            </w:r>
            <w:r>
              <w:br/>
            </w:r>
            <w:r>
              <w:rPr>
                <w:rFonts w:ascii="Times New Roman"/>
                <w:b w:val="false"/>
                <w:i w:val="false"/>
                <w:color w:val="000000"/>
                <w:sz w:val="20"/>
              </w:rPr>
              <w:t>
</w:t>
            </w:r>
            <w:r>
              <w:rPr>
                <w:rFonts w:ascii="Times New Roman"/>
                <w:b w:val="false"/>
                <w:i w:val="false"/>
                <w:color w:val="000000"/>
                <w:sz w:val="20"/>
              </w:rPr>
              <w:t>Служащий</w:t>
            </w:r>
            <w:r>
              <w:br/>
            </w:r>
            <w:r>
              <w:rPr>
                <w:rFonts w:ascii="Times New Roman"/>
                <w:b w:val="false"/>
                <w:i w:val="false"/>
                <w:color w:val="000000"/>
                <w:sz w:val="20"/>
              </w:rPr>
              <w:t>
</w:t>
            </w:r>
            <w:r>
              <w:rPr>
                <w:rFonts w:ascii="Times New Roman"/>
                <w:b w:val="false"/>
                <w:i w:val="false"/>
                <w:color w:val="000000"/>
                <w:sz w:val="20"/>
              </w:rPr>
              <w:t>обменного</w:t>
            </w:r>
            <w:r>
              <w:br/>
            </w:r>
            <w:r>
              <w:rPr>
                <w:rFonts w:ascii="Times New Roman"/>
                <w:b w:val="false"/>
                <w:i w:val="false"/>
                <w:color w:val="000000"/>
                <w:sz w:val="20"/>
              </w:rPr>
              <w:t>
</w:t>
            </w:r>
            <w:r>
              <w:rPr>
                <w:rFonts w:ascii="Times New Roman"/>
                <w:b w:val="false"/>
                <w:i w:val="false"/>
                <w:color w:val="000000"/>
                <w:sz w:val="20"/>
              </w:rPr>
              <w:t>пункта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r>
              <w:br/>
            </w:r>
            <w:r>
              <w:rPr>
                <w:rFonts w:ascii="Times New Roman"/>
                <w:b w:val="false"/>
                <w:i w:val="false"/>
                <w:color w:val="000000"/>
                <w:sz w:val="20"/>
              </w:rPr>
              <w:t>
</w:t>
            </w:r>
            <w:r>
              <w:rPr>
                <w:rFonts w:ascii="Times New Roman"/>
                <w:b w:val="false"/>
                <w:i w:val="false"/>
                <w:color w:val="000000"/>
                <w:sz w:val="20"/>
              </w:rPr>
              <w:t>Администратор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w:t>
            </w:r>
            <w:r>
              <w:br/>
            </w:r>
            <w:r>
              <w:rPr>
                <w:rFonts w:ascii="Times New Roman"/>
                <w:b w:val="false"/>
                <w:i w:val="false"/>
                <w:color w:val="000000"/>
                <w:sz w:val="20"/>
              </w:rPr>
              <w:t>
</w:t>
            </w:r>
            <w:r>
              <w:rPr>
                <w:rFonts w:ascii="Times New Roman"/>
                <w:b/>
                <w:i w:val="false"/>
                <w:color w:val="000000"/>
                <w:sz w:val="20"/>
              </w:rPr>
              <w:t>машинасының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вычислительных</w:t>
            </w:r>
            <w:r>
              <w:br/>
            </w:r>
            <w:r>
              <w:rPr>
                <w:rFonts w:ascii="Times New Roman"/>
                <w:b w:val="false"/>
                <w:i w:val="false"/>
                <w:color w:val="000000"/>
                <w:sz w:val="20"/>
              </w:rPr>
              <w:t>
</w:t>
            </w:r>
            <w:r>
              <w:rPr>
                <w:rFonts w:ascii="Times New Roman"/>
                <w:b w:val="false"/>
                <w:i w:val="false"/>
                <w:color w:val="000000"/>
                <w:sz w:val="20"/>
              </w:rPr>
              <w:t>машин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w:t>
            </w:r>
            <w:r>
              <w:br/>
            </w:r>
            <w:r>
              <w:rPr>
                <w:rFonts w:ascii="Times New Roman"/>
                <w:b w:val="false"/>
                <w:i w:val="false"/>
                <w:color w:val="000000"/>
                <w:sz w:val="20"/>
              </w:rPr>
              <w:t>
</w:t>
            </w:r>
            <w:r>
              <w:rPr>
                <w:rFonts w:ascii="Times New Roman"/>
                <w:b/>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Учетчик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Кассир</w:t>
            </w:r>
            <w:r>
              <w:br/>
            </w:r>
            <w:r>
              <w:rPr>
                <w:rFonts w:ascii="Times New Roman"/>
                <w:b w:val="false"/>
                <w:i w:val="false"/>
                <w:color w:val="000000"/>
                <w:sz w:val="20"/>
              </w:rPr>
              <w:t>
</w:t>
            </w:r>
            <w:r>
              <w:rPr>
                <w:rFonts w:ascii="Times New Roman"/>
                <w:b w:val="false"/>
                <w:i w:val="false"/>
                <w:color w:val="000000"/>
                <w:sz w:val="20"/>
              </w:rPr>
              <w:t>Кассир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Инкассатор</w:t>
            </w:r>
            <w:r>
              <w:br/>
            </w:r>
            <w:r>
              <w:rPr>
                <w:rFonts w:ascii="Times New Roman"/>
                <w:b w:val="false"/>
                <w:i w:val="false"/>
                <w:color w:val="000000"/>
                <w:sz w:val="20"/>
              </w:rPr>
              <w:t>
</w:t>
            </w:r>
            <w:r>
              <w:rPr>
                <w:rFonts w:ascii="Times New Roman"/>
                <w:b w:val="false"/>
                <w:i w:val="false"/>
                <w:color w:val="000000"/>
                <w:sz w:val="20"/>
              </w:rPr>
              <w:t>Инкассатор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Контролер</w:t>
            </w:r>
            <w:r>
              <w:br/>
            </w:r>
            <w:r>
              <w:rPr>
                <w:rFonts w:ascii="Times New Roman"/>
                <w:b w:val="false"/>
                <w:i w:val="false"/>
                <w:color w:val="000000"/>
                <w:sz w:val="20"/>
              </w:rPr>
              <w:t>
</w:t>
            </w:r>
            <w:r>
              <w:rPr>
                <w:rFonts w:ascii="Times New Roman"/>
                <w:b/>
                <w:i w:val="false"/>
                <w:color w:val="000000"/>
                <w:sz w:val="20"/>
              </w:rPr>
              <w:t>(банк</w:t>
            </w:r>
            <w:r>
              <w:br/>
            </w:r>
            <w:r>
              <w:rPr>
                <w:rFonts w:ascii="Times New Roman"/>
                <w:b w:val="false"/>
                <w:i w:val="false"/>
                <w:color w:val="000000"/>
                <w:sz w:val="20"/>
              </w:rPr>
              <w:t>
</w:t>
            </w:r>
            <w:r>
              <w:rPr>
                <w:rFonts w:ascii="Times New Roman"/>
                <w:b/>
                <w:i w:val="false"/>
                <w:color w:val="000000"/>
                <w:sz w:val="20"/>
              </w:rPr>
              <w:t>жүйесінде)</w:t>
            </w:r>
            <w:r>
              <w:br/>
            </w:r>
            <w:r>
              <w:rPr>
                <w:rFonts w:ascii="Times New Roman"/>
                <w:b w:val="false"/>
                <w:i w:val="false"/>
                <w:color w:val="000000"/>
                <w:sz w:val="20"/>
              </w:rPr>
              <w:t>
</w:t>
            </w:r>
            <w:r>
              <w:rPr>
                <w:rFonts w:ascii="Times New Roman"/>
                <w:b w:val="false"/>
                <w:i w:val="false"/>
                <w:color w:val="000000"/>
                <w:sz w:val="20"/>
              </w:rPr>
              <w:t>Контролер (в</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системе)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2837"/>
        <w:gridCol w:w="2838"/>
        <w:gridCol w:w="2838"/>
        <w:gridCol w:w="283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365"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 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 w:id="83"/>
    <w:p>
      <w:pPr>
        <w:spacing w:after="0"/>
        <w:ind w:left="0"/>
        <w:jc w:val="both"/>
      </w:pPr>
      <w:r>
        <w:rPr>
          <w:rFonts w:ascii="Times New Roman"/>
          <w:b w:val="false"/>
          <w:i w:val="false"/>
          <w:color w:val="000000"/>
          <w:sz w:val="28"/>
        </w:rPr>
        <w:t>
      </w:t>
      </w:r>
      <w:r>
        <w:rPr>
          <w:rFonts w:ascii="Times New Roman"/>
          <w:b/>
          <w:i w:val="false"/>
          <w:color w:val="000000"/>
          <w:sz w:val="28"/>
        </w:rPr>
        <w:t>2.25. Мемлекеттік басқару және қорғаныс; міндетті әлеуметтік қамтамасыз ету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государственном управлении и обороне; обязательном социальном обеспечении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2663"/>
        <w:gridCol w:w="2082"/>
        <w:gridCol w:w="2082"/>
        <w:gridCol w:w="1894"/>
        <w:gridCol w:w="2082"/>
        <w:gridCol w:w="1895"/>
      </w:tblGrid>
      <w:tr>
        <w:trPr>
          <w:trHeight w:val="135"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тысяч</w:t>
            </w:r>
            <w:r>
              <w:br/>
            </w:r>
            <w:r>
              <w:rPr>
                <w:rFonts w:ascii="Times New Roman"/>
                <w:b w:val="false"/>
                <w:i w:val="false"/>
                <w:color w:val="000000"/>
                <w:sz w:val="20"/>
              </w:rPr>
              <w:t>
</w:t>
            </w:r>
            <w:r>
              <w:rPr>
                <w:rFonts w:ascii="Times New Roman"/>
                <w:b w:val="false"/>
                <w:i w:val="false"/>
                <w:color w:val="000000"/>
                <w:sz w:val="20"/>
              </w:rPr>
              <w:t>тенге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 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басқару</w:t>
            </w:r>
            <w:r>
              <w:br/>
            </w:r>
            <w:r>
              <w:rPr>
                <w:rFonts w:ascii="Times New Roman"/>
                <w:b w:val="false"/>
                <w:i w:val="false"/>
                <w:color w:val="000000"/>
                <w:sz w:val="20"/>
              </w:rPr>
              <w:t>
</w:t>
            </w:r>
            <w:r>
              <w:rPr>
                <w:rFonts w:ascii="Times New Roman"/>
                <w:b/>
                <w:i w:val="false"/>
                <w:color w:val="000000"/>
                <w:sz w:val="20"/>
              </w:rPr>
              <w:t>органдарының</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өкілдіктердің</w:t>
            </w:r>
            <w:r>
              <w:br/>
            </w:r>
            <w:r>
              <w:rPr>
                <w:rFonts w:ascii="Times New Roman"/>
                <w:b w:val="false"/>
                <w:i w:val="false"/>
                <w:color w:val="000000"/>
                <w:sz w:val="20"/>
              </w:rPr>
              <w:t>
</w:t>
            </w:r>
            <w:r>
              <w:rPr>
                <w:rFonts w:ascii="Times New Roman"/>
                <w:b/>
                <w:i w:val="false"/>
                <w:color w:val="000000"/>
                <w:sz w:val="20"/>
              </w:rPr>
              <w:t>басшылары мен</w:t>
            </w:r>
            <w:r>
              <w:br/>
            </w:r>
            <w:r>
              <w:rPr>
                <w:rFonts w:ascii="Times New Roman"/>
                <w:b w:val="false"/>
                <w:i w:val="false"/>
                <w:color w:val="000000"/>
                <w:sz w:val="20"/>
              </w:rPr>
              <w:t>
</w:t>
            </w:r>
            <w:r>
              <w:rPr>
                <w:rFonts w:ascii="Times New Roman"/>
                <w:b/>
                <w:i w:val="false"/>
                <w:color w:val="000000"/>
                <w:sz w:val="20"/>
              </w:rPr>
              <w:t>аға лауазымды</w:t>
            </w:r>
            <w:r>
              <w:br/>
            </w:r>
            <w:r>
              <w:rPr>
                <w:rFonts w:ascii="Times New Roman"/>
                <w:b w:val="false"/>
                <w:i w:val="false"/>
                <w:color w:val="000000"/>
                <w:sz w:val="20"/>
              </w:rPr>
              <w:t>
</w:t>
            </w:r>
            <w:r>
              <w:rPr>
                <w:rFonts w:ascii="Times New Roman"/>
                <w:b/>
                <w:i w:val="false"/>
                <w:color w:val="000000"/>
                <w:sz w:val="20"/>
              </w:rPr>
              <w:t>адамдары</w:t>
            </w:r>
            <w:r>
              <w:br/>
            </w:r>
            <w:r>
              <w:rPr>
                <w:rFonts w:ascii="Times New Roman"/>
                <w:b w:val="false"/>
                <w:i w:val="false"/>
                <w:color w:val="000000"/>
                <w:sz w:val="20"/>
              </w:rPr>
              <w:t>
</w:t>
            </w:r>
            <w:r>
              <w:rPr>
                <w:rFonts w:ascii="Times New Roman"/>
                <w:b w:val="false"/>
                <w:i w:val="false"/>
                <w:color w:val="000000"/>
                <w:sz w:val="20"/>
              </w:rPr>
              <w:t>Руководители и</w:t>
            </w:r>
            <w:r>
              <w:br/>
            </w:r>
            <w:r>
              <w:rPr>
                <w:rFonts w:ascii="Times New Roman"/>
                <w:b w:val="false"/>
                <w:i w:val="false"/>
                <w:color w:val="000000"/>
                <w:sz w:val="20"/>
              </w:rPr>
              <w:t>
</w:t>
            </w:r>
            <w:r>
              <w:rPr>
                <w:rFonts w:ascii="Times New Roman"/>
                <w:b w:val="false"/>
                <w:i w:val="false"/>
                <w:color w:val="000000"/>
                <w:sz w:val="20"/>
              </w:rPr>
              <w:t>старшие</w:t>
            </w:r>
            <w:r>
              <w:br/>
            </w:r>
            <w:r>
              <w:rPr>
                <w:rFonts w:ascii="Times New Roman"/>
                <w:b w:val="false"/>
                <w:i w:val="false"/>
                <w:color w:val="000000"/>
                <w:sz w:val="20"/>
              </w:rPr>
              <w:t>
</w:t>
            </w:r>
            <w:r>
              <w:rPr>
                <w:rFonts w:ascii="Times New Roman"/>
                <w:b w:val="false"/>
                <w:i w:val="false"/>
                <w:color w:val="000000"/>
                <w:sz w:val="20"/>
              </w:rPr>
              <w:t>должностные</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управления и</w:t>
            </w:r>
            <w:r>
              <w:br/>
            </w:r>
            <w:r>
              <w:rPr>
                <w:rFonts w:ascii="Times New Roman"/>
                <w:b w:val="false"/>
                <w:i w:val="false"/>
                <w:color w:val="000000"/>
                <w:sz w:val="20"/>
              </w:rPr>
              <w:t>
</w:t>
            </w:r>
            <w:r>
              <w:rPr>
                <w:rFonts w:ascii="Times New Roman"/>
                <w:b w:val="false"/>
                <w:i w:val="false"/>
                <w:color w:val="000000"/>
                <w:sz w:val="20"/>
              </w:rPr>
              <w:t>представительө</w:t>
            </w:r>
            <w:r>
              <w:br/>
            </w:r>
            <w:r>
              <w:rPr>
                <w:rFonts w:ascii="Times New Roman"/>
                <w:b w:val="false"/>
                <w:i w:val="false"/>
                <w:color w:val="000000"/>
                <w:sz w:val="20"/>
              </w:rPr>
              <w:t>
</w:t>
            </w:r>
            <w:r>
              <w:rPr>
                <w:rFonts w:ascii="Times New Roman"/>
                <w:b w:val="false"/>
                <w:i w:val="false"/>
                <w:color w:val="000000"/>
                <w:sz w:val="20"/>
              </w:rPr>
              <w:t>ств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Департамент</w:t>
            </w:r>
            <w:r>
              <w:br/>
            </w:r>
            <w:r>
              <w:rPr>
                <w:rFonts w:ascii="Times New Roman"/>
                <w:b w:val="false"/>
                <w:i w:val="false"/>
                <w:color w:val="000000"/>
                <w:sz w:val="20"/>
              </w:rPr>
              <w:t>
</w:t>
            </w:r>
            <w:r>
              <w:rPr>
                <w:rFonts w:ascii="Times New Roman"/>
                <w:b/>
                <w:i w:val="false"/>
                <w:color w:val="000000"/>
                <w:sz w:val="20"/>
              </w:rPr>
              <w:t>директоры</w:t>
            </w:r>
            <w:r>
              <w:br/>
            </w:r>
            <w:r>
              <w:rPr>
                <w:rFonts w:ascii="Times New Roman"/>
                <w:b w:val="false"/>
                <w:i w:val="false"/>
                <w:color w:val="000000"/>
                <w:sz w:val="20"/>
              </w:rPr>
              <w:t>
</w:t>
            </w:r>
            <w:r>
              <w:rPr>
                <w:rFonts w:ascii="Times New Roman"/>
                <w:b w:val="false"/>
                <w:i w:val="false"/>
                <w:color w:val="000000"/>
                <w:sz w:val="20"/>
              </w:rPr>
              <w:t>Директор</w:t>
            </w:r>
            <w:r>
              <w:br/>
            </w:r>
            <w:r>
              <w:rPr>
                <w:rFonts w:ascii="Times New Roman"/>
                <w:b w:val="false"/>
                <w:i w:val="false"/>
                <w:color w:val="000000"/>
                <w:sz w:val="20"/>
              </w:rPr>
              <w:t>
</w:t>
            </w:r>
            <w:r>
              <w:rPr>
                <w:rFonts w:ascii="Times New Roman"/>
                <w:b w:val="false"/>
                <w:i w:val="false"/>
                <w:color w:val="000000"/>
                <w:sz w:val="20"/>
              </w:rPr>
              <w:t>департамента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Бөлім бастығы</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консультант</w:t>
            </w:r>
            <w:r>
              <w:br/>
            </w:r>
            <w:r>
              <w:rPr>
                <w:rFonts w:ascii="Times New Roman"/>
                <w:b w:val="false"/>
                <w:i w:val="false"/>
                <w:color w:val="000000"/>
                <w:sz w:val="20"/>
              </w:rPr>
              <w:t>
</w:t>
            </w: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консультант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Басқарма</w:t>
            </w:r>
            <w:r>
              <w:br/>
            </w:r>
            <w:r>
              <w:rPr>
                <w:rFonts w:ascii="Times New Roman"/>
                <w:b w:val="false"/>
                <w:i w:val="false"/>
                <w:color w:val="000000"/>
                <w:sz w:val="20"/>
              </w:rPr>
              <w:t>
</w:t>
            </w:r>
            <w:r>
              <w:rPr>
                <w:rFonts w:ascii="Times New Roman"/>
                <w:b/>
                <w:i w:val="false"/>
                <w:color w:val="000000"/>
                <w:sz w:val="20"/>
              </w:rPr>
              <w:t>бастығы</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басқару</w:t>
            </w:r>
            <w:r>
              <w:br/>
            </w:r>
            <w:r>
              <w:rPr>
                <w:rFonts w:ascii="Times New Roman"/>
                <w:b w:val="false"/>
                <w:i w:val="false"/>
                <w:color w:val="000000"/>
                <w:sz w:val="20"/>
              </w:rPr>
              <w:t>
</w:t>
            </w:r>
            <w:r>
              <w:rPr>
                <w:rFonts w:ascii="Times New Roman"/>
                <w:b/>
                <w:i w:val="false"/>
                <w:color w:val="000000"/>
                <w:sz w:val="20"/>
              </w:rPr>
              <w:t>органдарының</w:t>
            </w:r>
            <w:r>
              <w:br/>
            </w:r>
            <w:r>
              <w:rPr>
                <w:rFonts w:ascii="Times New Roman"/>
                <w:b w:val="false"/>
                <w:i w:val="false"/>
                <w:color w:val="000000"/>
                <w:sz w:val="20"/>
              </w:rPr>
              <w:t>
</w:t>
            </w:r>
            <w:r>
              <w:rPr>
                <w:rFonts w:ascii="Times New Roman"/>
                <w:b/>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Заведующий в</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управления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маман</w:t>
            </w:r>
            <w:r>
              <w:br/>
            </w:r>
            <w:r>
              <w:rPr>
                <w:rFonts w:ascii="Times New Roman"/>
                <w:b w:val="false"/>
                <w:i w:val="false"/>
                <w:color w:val="000000"/>
                <w:sz w:val="20"/>
              </w:rPr>
              <w:t>
</w:t>
            </w: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специалист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Жетекші маман</w:t>
            </w:r>
            <w:r>
              <w:br/>
            </w:r>
            <w:r>
              <w:rPr>
                <w:rFonts w:ascii="Times New Roman"/>
                <w:b w:val="false"/>
                <w:i w:val="false"/>
                <w:color w:val="000000"/>
                <w:sz w:val="20"/>
              </w:rPr>
              <w:t>
</w:t>
            </w:r>
            <w:r>
              <w:rPr>
                <w:rFonts w:ascii="Times New Roman"/>
                <w:b w:val="false"/>
                <w:i w:val="false"/>
                <w:color w:val="000000"/>
                <w:sz w:val="20"/>
              </w:rPr>
              <w:t>Ведущий</w:t>
            </w:r>
            <w:r>
              <w:br/>
            </w:r>
            <w:r>
              <w:rPr>
                <w:rFonts w:ascii="Times New Roman"/>
                <w:b w:val="false"/>
                <w:i w:val="false"/>
                <w:color w:val="000000"/>
                <w:sz w:val="20"/>
              </w:rPr>
              <w:t>
</w:t>
            </w:r>
            <w:r>
              <w:rPr>
                <w:rFonts w:ascii="Times New Roman"/>
                <w:b w:val="false"/>
                <w:i w:val="false"/>
                <w:color w:val="000000"/>
                <w:sz w:val="20"/>
              </w:rPr>
              <w:t>специалист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w:t>
            </w:r>
            <w:r>
              <w:br/>
            </w:r>
            <w:r>
              <w:rPr>
                <w:rFonts w:ascii="Times New Roman"/>
                <w:b w:val="false"/>
                <w:i w:val="false"/>
                <w:color w:val="000000"/>
                <w:sz w:val="20"/>
              </w:rPr>
              <w:t>
</w:t>
            </w:r>
            <w:r>
              <w:rPr>
                <w:rFonts w:ascii="Times New Roman"/>
                <w:b w:val="false"/>
                <w:i w:val="false"/>
                <w:color w:val="000000"/>
                <w:sz w:val="20"/>
              </w:rPr>
              <w:t>Статистик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Қорғаушы</w:t>
            </w:r>
            <w:r>
              <w:br/>
            </w:r>
            <w:r>
              <w:rPr>
                <w:rFonts w:ascii="Times New Roman"/>
                <w:b w:val="false"/>
                <w:i w:val="false"/>
                <w:color w:val="000000"/>
                <w:sz w:val="20"/>
              </w:rPr>
              <w:t>
</w:t>
            </w:r>
            <w:r>
              <w:rPr>
                <w:rFonts w:ascii="Times New Roman"/>
                <w:b w:val="false"/>
                <w:i w:val="false"/>
                <w:color w:val="000000"/>
                <w:sz w:val="20"/>
              </w:rPr>
              <w:t>Адвокат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 кеңесшісі</w:t>
            </w:r>
            <w:r>
              <w:br/>
            </w:r>
            <w:r>
              <w:rPr>
                <w:rFonts w:ascii="Times New Roman"/>
                <w:b w:val="false"/>
                <w:i w:val="false"/>
                <w:color w:val="000000"/>
                <w:sz w:val="20"/>
              </w:rPr>
              <w:t>
</w:t>
            </w:r>
            <w:r>
              <w:rPr>
                <w:rFonts w:ascii="Times New Roman"/>
                <w:b w:val="false"/>
                <w:i w:val="false"/>
                <w:color w:val="000000"/>
                <w:sz w:val="20"/>
              </w:rPr>
              <w:t>Советник</w:t>
            </w:r>
            <w:r>
              <w:br/>
            </w:r>
            <w:r>
              <w:rPr>
                <w:rFonts w:ascii="Times New Roman"/>
                <w:b w:val="false"/>
                <w:i w:val="false"/>
                <w:color w:val="000000"/>
                <w:sz w:val="20"/>
              </w:rPr>
              <w:t>
</w:t>
            </w:r>
            <w:r>
              <w:rPr>
                <w:rFonts w:ascii="Times New Roman"/>
                <w:b w:val="false"/>
                <w:i w:val="false"/>
                <w:color w:val="000000"/>
                <w:sz w:val="20"/>
              </w:rPr>
              <w:t>юридический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Заңгер</w:t>
            </w:r>
            <w:r>
              <w:br/>
            </w:r>
            <w:r>
              <w:rPr>
                <w:rFonts w:ascii="Times New Roman"/>
                <w:b w:val="false"/>
                <w:i w:val="false"/>
                <w:color w:val="000000"/>
                <w:sz w:val="20"/>
              </w:rPr>
              <w:t>
</w:t>
            </w:r>
            <w:r>
              <w:rPr>
                <w:rFonts w:ascii="Times New Roman"/>
                <w:b w:val="false"/>
                <w:i w:val="false"/>
                <w:color w:val="000000"/>
                <w:sz w:val="20"/>
              </w:rPr>
              <w:t>Юрист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алқасының</w:t>
            </w:r>
            <w:r>
              <w:br/>
            </w:r>
            <w:r>
              <w:rPr>
                <w:rFonts w:ascii="Times New Roman"/>
                <w:b w:val="false"/>
                <w:i w:val="false"/>
                <w:color w:val="000000"/>
                <w:sz w:val="20"/>
              </w:rPr>
              <w:t>
</w:t>
            </w:r>
            <w:r>
              <w:rPr>
                <w:rFonts w:ascii="Times New Roman"/>
                <w:b/>
                <w:i w:val="false"/>
                <w:color w:val="000000"/>
                <w:sz w:val="20"/>
              </w:rPr>
              <w:t>хатшысы</w:t>
            </w:r>
            <w:r>
              <w:br/>
            </w:r>
            <w:r>
              <w:rPr>
                <w:rFonts w:ascii="Times New Roman"/>
                <w:b w:val="false"/>
                <w:i w:val="false"/>
                <w:color w:val="000000"/>
                <w:sz w:val="20"/>
              </w:rPr>
              <w:t>
</w:t>
            </w:r>
            <w:r>
              <w:rPr>
                <w:rFonts w:ascii="Times New Roman"/>
                <w:b w:val="false"/>
                <w:i w:val="false"/>
                <w:color w:val="000000"/>
                <w:sz w:val="20"/>
              </w:rPr>
              <w:t>Секретарь</w:t>
            </w:r>
            <w:r>
              <w:br/>
            </w:r>
            <w:r>
              <w:rPr>
                <w:rFonts w:ascii="Times New Roman"/>
                <w:b w:val="false"/>
                <w:i w:val="false"/>
                <w:color w:val="000000"/>
                <w:sz w:val="20"/>
              </w:rPr>
              <w:t>
</w:t>
            </w:r>
            <w:r>
              <w:rPr>
                <w:rFonts w:ascii="Times New Roman"/>
                <w:b w:val="false"/>
                <w:i w:val="false"/>
                <w:color w:val="000000"/>
                <w:sz w:val="20"/>
              </w:rPr>
              <w:t>судебной</w:t>
            </w:r>
            <w:r>
              <w:br/>
            </w:r>
            <w:r>
              <w:rPr>
                <w:rFonts w:ascii="Times New Roman"/>
                <w:b w:val="false"/>
                <w:i w:val="false"/>
                <w:color w:val="000000"/>
                <w:sz w:val="20"/>
              </w:rPr>
              <w:t>
</w:t>
            </w:r>
            <w:r>
              <w:rPr>
                <w:rFonts w:ascii="Times New Roman"/>
                <w:b w:val="false"/>
                <w:i w:val="false"/>
                <w:color w:val="000000"/>
                <w:sz w:val="20"/>
              </w:rPr>
              <w:t>коллегии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Судья</w:t>
            </w:r>
            <w:r>
              <w:br/>
            </w:r>
            <w:r>
              <w:rPr>
                <w:rFonts w:ascii="Times New Roman"/>
                <w:b w:val="false"/>
                <w:i w:val="false"/>
                <w:color w:val="000000"/>
                <w:sz w:val="20"/>
              </w:rPr>
              <w:t>
</w:t>
            </w:r>
            <w:r>
              <w:rPr>
                <w:rFonts w:ascii="Times New Roman"/>
                <w:b w:val="false"/>
                <w:i w:val="false"/>
                <w:color w:val="000000"/>
                <w:sz w:val="20"/>
              </w:rPr>
              <w:t>Судья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Нотариус</w:t>
            </w:r>
            <w:r>
              <w:br/>
            </w:r>
            <w:r>
              <w:rPr>
                <w:rFonts w:ascii="Times New Roman"/>
                <w:b w:val="false"/>
                <w:i w:val="false"/>
                <w:color w:val="000000"/>
                <w:sz w:val="20"/>
              </w:rPr>
              <w:t>
</w:t>
            </w:r>
            <w:r>
              <w:rPr>
                <w:rFonts w:ascii="Times New Roman"/>
                <w:b w:val="false"/>
                <w:i w:val="false"/>
                <w:color w:val="000000"/>
                <w:sz w:val="20"/>
              </w:rPr>
              <w:t>Нотариус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Тергеуші</w:t>
            </w:r>
            <w:r>
              <w:br/>
            </w:r>
            <w:r>
              <w:rPr>
                <w:rFonts w:ascii="Times New Roman"/>
                <w:b w:val="false"/>
                <w:i w:val="false"/>
                <w:color w:val="000000"/>
                <w:sz w:val="20"/>
              </w:rPr>
              <w:t>
</w:t>
            </w:r>
            <w:r>
              <w:rPr>
                <w:rFonts w:ascii="Times New Roman"/>
                <w:b w:val="false"/>
                <w:i w:val="false"/>
                <w:color w:val="000000"/>
                <w:sz w:val="20"/>
              </w:rPr>
              <w:t>Следователь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Полиция</w:t>
            </w:r>
            <w:r>
              <w:br/>
            </w:r>
            <w:r>
              <w:rPr>
                <w:rFonts w:ascii="Times New Roman"/>
                <w:b w:val="false"/>
                <w:i w:val="false"/>
                <w:color w:val="000000"/>
                <w:sz w:val="20"/>
              </w:rPr>
              <w:t>
</w:t>
            </w:r>
            <w:r>
              <w:rPr>
                <w:rFonts w:ascii="Times New Roman"/>
                <w:b w:val="false"/>
                <w:i w:val="false"/>
                <w:color w:val="000000"/>
                <w:sz w:val="20"/>
              </w:rPr>
              <w:t>Полицейский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 кеңесшісі</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денгейі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Юрисконсульт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w:t>
            </w:r>
            <w:r>
              <w:br/>
            </w:r>
            <w:r>
              <w:rPr>
                <w:rFonts w:ascii="Times New Roman"/>
                <w:b w:val="false"/>
                <w:i w:val="false"/>
                <w:color w:val="000000"/>
                <w:sz w:val="20"/>
              </w:rPr>
              <w:t>
</w:t>
            </w:r>
            <w:r>
              <w:rPr>
                <w:rFonts w:ascii="Times New Roman"/>
                <w:b/>
                <w:i w:val="false"/>
                <w:color w:val="000000"/>
                <w:sz w:val="20"/>
              </w:rPr>
              <w:t>отырысының</w:t>
            </w:r>
            <w:r>
              <w:br/>
            </w:r>
            <w:r>
              <w:rPr>
                <w:rFonts w:ascii="Times New Roman"/>
                <w:b w:val="false"/>
                <w:i w:val="false"/>
                <w:color w:val="000000"/>
                <w:sz w:val="20"/>
              </w:rPr>
              <w:t>
</w:t>
            </w:r>
            <w:r>
              <w:rPr>
                <w:rFonts w:ascii="Times New Roman"/>
                <w:b/>
                <w:i w:val="false"/>
                <w:color w:val="000000"/>
                <w:sz w:val="20"/>
              </w:rPr>
              <w:t>хатшысы</w:t>
            </w:r>
            <w:r>
              <w:br/>
            </w:r>
            <w:r>
              <w:rPr>
                <w:rFonts w:ascii="Times New Roman"/>
                <w:b w:val="false"/>
                <w:i w:val="false"/>
                <w:color w:val="000000"/>
                <w:sz w:val="20"/>
              </w:rPr>
              <w:t>
</w:t>
            </w:r>
            <w:r>
              <w:rPr>
                <w:rFonts w:ascii="Times New Roman"/>
                <w:b w:val="false"/>
                <w:i w:val="false"/>
                <w:color w:val="000000"/>
                <w:sz w:val="20"/>
              </w:rPr>
              <w:t>Секретарь</w:t>
            </w:r>
            <w:r>
              <w:br/>
            </w:r>
            <w:r>
              <w:rPr>
                <w:rFonts w:ascii="Times New Roman"/>
                <w:b w:val="false"/>
                <w:i w:val="false"/>
                <w:color w:val="000000"/>
                <w:sz w:val="20"/>
              </w:rPr>
              <w:t>
</w:t>
            </w:r>
            <w:r>
              <w:rPr>
                <w:rFonts w:ascii="Times New Roman"/>
                <w:b w:val="false"/>
                <w:i w:val="false"/>
                <w:color w:val="000000"/>
                <w:sz w:val="20"/>
              </w:rPr>
              <w:t>судебного</w:t>
            </w:r>
            <w:r>
              <w:br/>
            </w:r>
            <w:r>
              <w:rPr>
                <w:rFonts w:ascii="Times New Roman"/>
                <w:b w:val="false"/>
                <w:i w:val="false"/>
                <w:color w:val="000000"/>
                <w:sz w:val="20"/>
              </w:rPr>
              <w:t>
</w:t>
            </w:r>
            <w:r>
              <w:rPr>
                <w:rFonts w:ascii="Times New Roman"/>
                <w:b w:val="false"/>
                <w:i w:val="false"/>
                <w:color w:val="000000"/>
                <w:sz w:val="20"/>
              </w:rPr>
              <w:t>заседания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w:t>
            </w:r>
            <w:r>
              <w:br/>
            </w:r>
            <w:r>
              <w:rPr>
                <w:rFonts w:ascii="Times New Roman"/>
                <w:b w:val="false"/>
                <w:i w:val="false"/>
                <w:color w:val="000000"/>
                <w:sz w:val="20"/>
              </w:rPr>
              <w:t>
</w:t>
            </w:r>
            <w:r>
              <w:rPr>
                <w:rFonts w:ascii="Times New Roman"/>
                <w:b/>
                <w:i w:val="false"/>
                <w:color w:val="000000"/>
                <w:sz w:val="20"/>
              </w:rPr>
              <w:t>орындаушысы</w:t>
            </w:r>
            <w:r>
              <w:br/>
            </w:r>
            <w:r>
              <w:rPr>
                <w:rFonts w:ascii="Times New Roman"/>
                <w:b w:val="false"/>
                <w:i w:val="false"/>
                <w:color w:val="000000"/>
                <w:sz w:val="20"/>
              </w:rPr>
              <w:t>
</w:t>
            </w:r>
            <w:r>
              <w:rPr>
                <w:rFonts w:ascii="Times New Roman"/>
                <w:b w:val="false"/>
                <w:i w:val="false"/>
                <w:color w:val="000000"/>
                <w:sz w:val="20"/>
              </w:rPr>
              <w:t>Судебный</w:t>
            </w:r>
            <w:r>
              <w:br/>
            </w:r>
            <w:r>
              <w:rPr>
                <w:rFonts w:ascii="Times New Roman"/>
                <w:b w:val="false"/>
                <w:i w:val="false"/>
                <w:color w:val="000000"/>
                <w:sz w:val="20"/>
              </w:rPr>
              <w:t>
</w:t>
            </w:r>
            <w:r>
              <w:rPr>
                <w:rFonts w:ascii="Times New Roman"/>
                <w:b w:val="false"/>
                <w:i w:val="false"/>
                <w:color w:val="000000"/>
                <w:sz w:val="20"/>
              </w:rPr>
              <w:t>исполнитель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w:t>
            </w:r>
            <w:r>
              <w:br/>
            </w:r>
            <w:r>
              <w:rPr>
                <w:rFonts w:ascii="Times New Roman"/>
                <w:b w:val="false"/>
                <w:i w:val="false"/>
                <w:color w:val="000000"/>
                <w:sz w:val="20"/>
              </w:rPr>
              <w:t>
</w:t>
            </w:r>
            <w:r>
              <w:rPr>
                <w:rFonts w:ascii="Times New Roman"/>
                <w:b/>
                <w:i w:val="false"/>
                <w:color w:val="000000"/>
                <w:sz w:val="20"/>
              </w:rPr>
              <w:t>инспекторы</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таможенный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w:t>
            </w:r>
            <w:r>
              <w:br/>
            </w:r>
            <w:r>
              <w:rPr>
                <w:rFonts w:ascii="Times New Roman"/>
                <w:b w:val="false"/>
                <w:i w:val="false"/>
                <w:color w:val="000000"/>
                <w:sz w:val="20"/>
              </w:rPr>
              <w:t>
</w:t>
            </w:r>
            <w:r>
              <w:rPr>
                <w:rFonts w:ascii="Times New Roman"/>
                <w:b/>
                <w:i w:val="false"/>
                <w:color w:val="000000"/>
                <w:sz w:val="20"/>
              </w:rPr>
              <w:t>инспектор-</w:t>
            </w:r>
            <w:r>
              <w:br/>
            </w:r>
            <w:r>
              <w:rPr>
                <w:rFonts w:ascii="Times New Roman"/>
                <w:b w:val="false"/>
                <w:i w:val="false"/>
                <w:color w:val="000000"/>
                <w:sz w:val="20"/>
              </w:rPr>
              <w:t>
</w:t>
            </w:r>
            <w:r>
              <w:rPr>
                <w:rFonts w:ascii="Times New Roman"/>
                <w:b/>
                <w:i w:val="false"/>
                <w:color w:val="000000"/>
                <w:sz w:val="20"/>
              </w:rPr>
              <w:t>ревизоры</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ревизор</w:t>
            </w:r>
            <w:r>
              <w:br/>
            </w:r>
            <w:r>
              <w:rPr>
                <w:rFonts w:ascii="Times New Roman"/>
                <w:b w:val="false"/>
                <w:i w:val="false"/>
                <w:color w:val="000000"/>
                <w:sz w:val="20"/>
              </w:rPr>
              <w:t>
</w:t>
            </w:r>
            <w:r>
              <w:rPr>
                <w:rFonts w:ascii="Times New Roman"/>
                <w:b w:val="false"/>
                <w:i w:val="false"/>
                <w:color w:val="000000"/>
                <w:sz w:val="20"/>
              </w:rPr>
              <w:t>налоговый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w:t>
            </w:r>
            <w:r>
              <w:br/>
            </w:r>
            <w:r>
              <w:rPr>
                <w:rFonts w:ascii="Times New Roman"/>
                <w:b w:val="false"/>
                <w:i w:val="false"/>
                <w:color w:val="000000"/>
                <w:sz w:val="20"/>
              </w:rPr>
              <w:t>
</w:t>
            </w:r>
            <w:r>
              <w:rPr>
                <w:rFonts w:ascii="Times New Roman"/>
                <w:b/>
                <w:i w:val="false"/>
                <w:color w:val="000000"/>
                <w:sz w:val="20"/>
              </w:rPr>
              <w:t>сақтау</w:t>
            </w:r>
            <w:r>
              <w:br/>
            </w:r>
            <w:r>
              <w:rPr>
                <w:rFonts w:ascii="Times New Roman"/>
                <w:b w:val="false"/>
                <w:i w:val="false"/>
                <w:color w:val="000000"/>
                <w:sz w:val="20"/>
              </w:rPr>
              <w:t>
</w:t>
            </w:r>
            <w:r>
              <w:rPr>
                <w:rFonts w:ascii="Times New Roman"/>
                <w:b/>
                <w:i w:val="false"/>
                <w:color w:val="000000"/>
                <w:sz w:val="20"/>
              </w:rPr>
              <w:t>мекемелерінің</w:t>
            </w:r>
            <w:r>
              <w:br/>
            </w:r>
            <w:r>
              <w:rPr>
                <w:rFonts w:ascii="Times New Roman"/>
                <w:b w:val="false"/>
                <w:i w:val="false"/>
                <w:color w:val="000000"/>
                <w:sz w:val="20"/>
              </w:rPr>
              <w:t>
</w:t>
            </w:r>
            <w:r>
              <w:rPr>
                <w:rFonts w:ascii="Times New Roman"/>
                <w:b/>
                <w:i w:val="false"/>
                <w:color w:val="000000"/>
                <w:sz w:val="20"/>
              </w:rPr>
              <w:t>маманы</w:t>
            </w:r>
            <w:r>
              <w:br/>
            </w:r>
            <w:r>
              <w:rPr>
                <w:rFonts w:ascii="Times New Roman"/>
                <w:b w:val="false"/>
                <w:i w:val="false"/>
                <w:color w:val="000000"/>
                <w:sz w:val="20"/>
              </w:rPr>
              <w:t>
</w:t>
            </w:r>
            <w:r>
              <w:rPr>
                <w:rFonts w:ascii="Times New Roman"/>
                <w:b w:val="false"/>
                <w:i w:val="false"/>
                <w:color w:val="000000"/>
                <w:sz w:val="20"/>
              </w:rPr>
              <w:t>Специалист в</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защиты</w:t>
            </w:r>
            <w:r>
              <w:br/>
            </w:r>
            <w:r>
              <w:rPr>
                <w:rFonts w:ascii="Times New Roman"/>
                <w:b w:val="false"/>
                <w:i w:val="false"/>
                <w:color w:val="000000"/>
                <w:sz w:val="20"/>
              </w:rPr>
              <w:t>
</w:t>
            </w:r>
            <w:r>
              <w:rPr>
                <w:rFonts w:ascii="Times New Roman"/>
                <w:b w:val="false"/>
                <w:i w:val="false"/>
                <w:color w:val="000000"/>
                <w:sz w:val="20"/>
              </w:rPr>
              <w:t>населения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Инспектор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Кәмелетке</w:t>
            </w:r>
            <w:r>
              <w:br/>
            </w:r>
            <w:r>
              <w:rPr>
                <w:rFonts w:ascii="Times New Roman"/>
                <w:b w:val="false"/>
                <w:i w:val="false"/>
                <w:color w:val="000000"/>
                <w:sz w:val="20"/>
              </w:rPr>
              <w:t>
</w:t>
            </w:r>
            <w:r>
              <w:rPr>
                <w:rFonts w:ascii="Times New Roman"/>
                <w:b/>
                <w:i w:val="false"/>
                <w:color w:val="000000"/>
                <w:sz w:val="20"/>
              </w:rPr>
              <w:t>толмаған</w:t>
            </w:r>
            <w:r>
              <w:br/>
            </w:r>
            <w:r>
              <w:rPr>
                <w:rFonts w:ascii="Times New Roman"/>
                <w:b w:val="false"/>
                <w:i w:val="false"/>
                <w:color w:val="000000"/>
                <w:sz w:val="20"/>
              </w:rPr>
              <w:t>
</w:t>
            </w:r>
            <w:r>
              <w:rPr>
                <w:rFonts w:ascii="Times New Roman"/>
                <w:b/>
                <w:i w:val="false"/>
                <w:color w:val="000000"/>
                <w:sz w:val="20"/>
              </w:rPr>
              <w:t>балалар</w:t>
            </w:r>
            <w:r>
              <w:br/>
            </w:r>
            <w:r>
              <w:rPr>
                <w:rFonts w:ascii="Times New Roman"/>
                <w:b w:val="false"/>
                <w:i w:val="false"/>
                <w:color w:val="000000"/>
                <w:sz w:val="20"/>
              </w:rPr>
              <w:t>
</w:t>
            </w:r>
            <w:r>
              <w:rPr>
                <w:rFonts w:ascii="Times New Roman"/>
                <w:b/>
                <w:i w:val="false"/>
                <w:color w:val="000000"/>
                <w:sz w:val="20"/>
              </w:rPr>
              <w:t>істері</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Инспектор по</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несовершенно-</w:t>
            </w:r>
            <w:r>
              <w:br/>
            </w:r>
            <w:r>
              <w:rPr>
                <w:rFonts w:ascii="Times New Roman"/>
                <w:b w:val="false"/>
                <w:i w:val="false"/>
                <w:color w:val="000000"/>
                <w:sz w:val="20"/>
              </w:rPr>
              <w:t>
</w:t>
            </w:r>
            <w:r>
              <w:rPr>
                <w:rFonts w:ascii="Times New Roman"/>
                <w:b w:val="false"/>
                <w:i w:val="false"/>
                <w:color w:val="000000"/>
                <w:sz w:val="20"/>
              </w:rPr>
              <w:t>летних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w:t>
            </w:r>
            <w:r>
              <w:br/>
            </w:r>
            <w:r>
              <w:rPr>
                <w:rFonts w:ascii="Times New Roman"/>
                <w:b w:val="false"/>
                <w:i w:val="false"/>
                <w:color w:val="000000"/>
                <w:sz w:val="20"/>
              </w:rPr>
              <w:t>
</w:t>
            </w:r>
            <w:r>
              <w:rPr>
                <w:rFonts w:ascii="Times New Roman"/>
                <w:b/>
                <w:i w:val="false"/>
                <w:color w:val="000000"/>
                <w:sz w:val="20"/>
              </w:rPr>
              <w:t>машиналарының</w:t>
            </w:r>
            <w:r>
              <w:br/>
            </w:r>
            <w:r>
              <w:rPr>
                <w:rFonts w:ascii="Times New Roman"/>
                <w:b w:val="false"/>
                <w:i w:val="false"/>
                <w:color w:val="000000"/>
                <w:sz w:val="20"/>
              </w:rPr>
              <w:t>
</w:t>
            </w:r>
            <w:r>
              <w:rPr>
                <w:rFonts w:ascii="Times New Roman"/>
                <w:b/>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вычислительных</w:t>
            </w:r>
            <w:r>
              <w:br/>
            </w:r>
            <w:r>
              <w:rPr>
                <w:rFonts w:ascii="Times New Roman"/>
                <w:b w:val="false"/>
                <w:i w:val="false"/>
                <w:color w:val="000000"/>
                <w:sz w:val="20"/>
              </w:rPr>
              <w:t>
</w:t>
            </w:r>
            <w:r>
              <w:rPr>
                <w:rFonts w:ascii="Times New Roman"/>
                <w:b w:val="false"/>
                <w:i w:val="false"/>
                <w:color w:val="000000"/>
                <w:sz w:val="20"/>
              </w:rPr>
              <w:t>машин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Хатшы</w:t>
            </w:r>
            <w:r>
              <w:br/>
            </w:r>
            <w:r>
              <w:rPr>
                <w:rFonts w:ascii="Times New Roman"/>
                <w:b w:val="false"/>
                <w:i w:val="false"/>
                <w:color w:val="000000"/>
                <w:sz w:val="20"/>
              </w:rPr>
              <w:t>
</w:t>
            </w:r>
            <w:r>
              <w:rPr>
                <w:rFonts w:ascii="Times New Roman"/>
                <w:b w:val="false"/>
                <w:i w:val="false"/>
                <w:color w:val="000000"/>
                <w:sz w:val="20"/>
              </w:rPr>
              <w:t>Секретарь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жүргізуші</w:t>
            </w:r>
            <w:r>
              <w:br/>
            </w:r>
            <w:r>
              <w:rPr>
                <w:rFonts w:ascii="Times New Roman"/>
                <w:b w:val="false"/>
                <w:i w:val="false"/>
                <w:color w:val="000000"/>
                <w:sz w:val="20"/>
              </w:rPr>
              <w:t>
</w:t>
            </w:r>
            <w:r>
              <w:rPr>
                <w:rFonts w:ascii="Times New Roman"/>
                <w:b w:val="false"/>
                <w:i w:val="false"/>
                <w:color w:val="000000"/>
                <w:sz w:val="20"/>
              </w:rPr>
              <w:t>Делопроизводи-</w:t>
            </w:r>
            <w:r>
              <w:br/>
            </w:r>
            <w:r>
              <w:rPr>
                <w:rFonts w:ascii="Times New Roman"/>
                <w:b w:val="false"/>
                <w:i w:val="false"/>
                <w:color w:val="000000"/>
                <w:sz w:val="20"/>
              </w:rPr>
              <w:t>
</w:t>
            </w:r>
            <w:r>
              <w:rPr>
                <w:rFonts w:ascii="Times New Roman"/>
                <w:b w:val="false"/>
                <w:i w:val="false"/>
                <w:color w:val="000000"/>
                <w:sz w:val="20"/>
              </w:rPr>
              <w:t>тель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сөндіруші</w:t>
            </w:r>
            <w:r>
              <w:br/>
            </w:r>
            <w:r>
              <w:rPr>
                <w:rFonts w:ascii="Times New Roman"/>
                <w:b w:val="false"/>
                <w:i w:val="false"/>
                <w:color w:val="000000"/>
                <w:sz w:val="20"/>
              </w:rPr>
              <w:t>
</w:t>
            </w:r>
            <w:r>
              <w:rPr>
                <w:rFonts w:ascii="Times New Roman"/>
                <w:b w:val="false"/>
                <w:i w:val="false"/>
                <w:color w:val="000000"/>
                <w:sz w:val="20"/>
              </w:rPr>
              <w:t>Пожарный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Курьер</w:t>
            </w:r>
            <w:r>
              <w:br/>
            </w:r>
            <w:r>
              <w:rPr>
                <w:rFonts w:ascii="Times New Roman"/>
                <w:b w:val="false"/>
                <w:i w:val="false"/>
                <w:color w:val="000000"/>
                <w:sz w:val="20"/>
              </w:rPr>
              <w:t>
</w:t>
            </w:r>
            <w:r>
              <w:rPr>
                <w:rFonts w:ascii="Times New Roman"/>
                <w:b w:val="false"/>
                <w:i w:val="false"/>
                <w:color w:val="000000"/>
                <w:sz w:val="20"/>
              </w:rPr>
              <w:t>Курьер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2635"/>
        <w:gridCol w:w="2636"/>
        <w:gridCol w:w="3028"/>
        <w:gridCol w:w="2843"/>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025"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84"/>
    <w:p>
      <w:pPr>
        <w:spacing w:after="0"/>
        <w:ind w:left="0"/>
        <w:jc w:val="both"/>
      </w:pPr>
      <w:r>
        <w:rPr>
          <w:rFonts w:ascii="Times New Roman"/>
          <w:b w:val="false"/>
          <w:i w:val="false"/>
          <w:color w:val="000000"/>
          <w:sz w:val="28"/>
        </w:rPr>
        <w:t>
      </w:t>
      </w:r>
      <w:r>
        <w:rPr>
          <w:rFonts w:ascii="Times New Roman"/>
          <w:b/>
          <w:i w:val="false"/>
          <w:color w:val="000000"/>
          <w:sz w:val="28"/>
        </w:rPr>
        <w:t>2.26. Білім беру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образовании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266"/>
        <w:gridCol w:w="2082"/>
        <w:gridCol w:w="2082"/>
        <w:gridCol w:w="2082"/>
        <w:gridCol w:w="2270"/>
        <w:gridCol w:w="2104"/>
      </w:tblGrid>
      <w:tr>
        <w:trPr>
          <w:trHeight w:val="135"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w:t>
            </w:r>
            <w:r>
              <w:br/>
            </w:r>
            <w:r>
              <w:rPr>
                <w:rFonts w:ascii="Times New Roman"/>
                <w:b w:val="false"/>
                <w:i w:val="false"/>
                <w:color w:val="000000"/>
                <w:sz w:val="20"/>
              </w:rPr>
              <w:t>
</w:t>
            </w:r>
            <w:r>
              <w:rPr>
                <w:rFonts w:ascii="Times New Roman"/>
                <w:b/>
                <w:i w:val="false"/>
                <w:color w:val="000000"/>
                <w:sz w:val="20"/>
              </w:rPr>
              <w:t>рінің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Кафедра</w:t>
            </w:r>
            <w:r>
              <w:br/>
            </w:r>
            <w:r>
              <w:rPr>
                <w:rFonts w:ascii="Times New Roman"/>
                <w:b w:val="false"/>
                <w:i w:val="false"/>
                <w:color w:val="000000"/>
                <w:sz w:val="20"/>
              </w:rPr>
              <w:t>
</w:t>
            </w:r>
            <w:r>
              <w:rPr>
                <w:rFonts w:ascii="Times New Roman"/>
                <w:b/>
                <w:i w:val="false"/>
                <w:color w:val="000000"/>
                <w:sz w:val="20"/>
              </w:rPr>
              <w:t>меңгерушісі</w:t>
            </w:r>
            <w:r>
              <w:br/>
            </w:r>
            <w:r>
              <w:rPr>
                <w:rFonts w:ascii="Times New Roman"/>
                <w:b w:val="false"/>
                <w:i w:val="false"/>
                <w:color w:val="000000"/>
                <w:sz w:val="20"/>
              </w:rPr>
              <w:t>
</w:t>
            </w:r>
            <w:r>
              <w:rPr>
                <w:rFonts w:ascii="Times New Roman"/>
                <w:b w:val="false"/>
                <w:i w:val="false"/>
                <w:color w:val="000000"/>
                <w:sz w:val="20"/>
              </w:rPr>
              <w:t>Заведущий</w:t>
            </w:r>
            <w:r>
              <w:br/>
            </w:r>
            <w:r>
              <w:rPr>
                <w:rFonts w:ascii="Times New Roman"/>
                <w:b w:val="false"/>
                <w:i w:val="false"/>
                <w:color w:val="000000"/>
                <w:sz w:val="20"/>
              </w:rPr>
              <w:t>
</w:t>
            </w:r>
            <w:r>
              <w:rPr>
                <w:rFonts w:ascii="Times New Roman"/>
                <w:b w:val="false"/>
                <w:i w:val="false"/>
                <w:color w:val="000000"/>
                <w:sz w:val="20"/>
              </w:rPr>
              <w:t>кафедрой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Ассистент</w:t>
            </w:r>
            <w:r>
              <w:br/>
            </w:r>
            <w:r>
              <w:rPr>
                <w:rFonts w:ascii="Times New Roman"/>
                <w:b w:val="false"/>
                <w:i w:val="false"/>
                <w:color w:val="000000"/>
                <w:sz w:val="20"/>
              </w:rPr>
              <w:t>
</w:t>
            </w:r>
            <w:r>
              <w:rPr>
                <w:rFonts w:ascii="Times New Roman"/>
                <w:b w:val="false"/>
                <w:i w:val="false"/>
                <w:color w:val="000000"/>
                <w:sz w:val="20"/>
              </w:rPr>
              <w:t>Ассистент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Доцент</w:t>
            </w:r>
            <w:r>
              <w:br/>
            </w:r>
            <w:r>
              <w:rPr>
                <w:rFonts w:ascii="Times New Roman"/>
                <w:b w:val="false"/>
                <w:i w:val="false"/>
                <w:color w:val="000000"/>
                <w:sz w:val="20"/>
              </w:rPr>
              <w:t>
</w:t>
            </w:r>
            <w:r>
              <w:rPr>
                <w:rFonts w:ascii="Times New Roman"/>
                <w:b w:val="false"/>
                <w:i w:val="false"/>
                <w:color w:val="000000"/>
                <w:sz w:val="20"/>
              </w:rPr>
              <w:t>Доцент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Оқытушы</w:t>
            </w:r>
            <w:r>
              <w:br/>
            </w:r>
            <w:r>
              <w:rPr>
                <w:rFonts w:ascii="Times New Roman"/>
                <w:b w:val="false"/>
                <w:i w:val="false"/>
                <w:color w:val="000000"/>
                <w:sz w:val="20"/>
              </w:rPr>
              <w:t>
</w:t>
            </w:r>
            <w:r>
              <w:rPr>
                <w:rFonts w:ascii="Times New Roman"/>
                <w:b w:val="false"/>
                <w:i w:val="false"/>
                <w:color w:val="000000"/>
                <w:sz w:val="20"/>
              </w:rPr>
              <w:t>Преподава-</w:t>
            </w:r>
            <w:r>
              <w:br/>
            </w:r>
            <w:r>
              <w:rPr>
                <w:rFonts w:ascii="Times New Roman"/>
                <w:b w:val="false"/>
                <w:i w:val="false"/>
                <w:color w:val="000000"/>
                <w:sz w:val="20"/>
              </w:rPr>
              <w:t>
</w:t>
            </w:r>
            <w:r>
              <w:rPr>
                <w:rFonts w:ascii="Times New Roman"/>
                <w:b w:val="false"/>
                <w:i w:val="false"/>
                <w:color w:val="000000"/>
                <w:sz w:val="20"/>
              </w:rPr>
              <w:t>тель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Профессор</w:t>
            </w:r>
            <w:r>
              <w:br/>
            </w:r>
            <w:r>
              <w:rPr>
                <w:rFonts w:ascii="Times New Roman"/>
                <w:b w:val="false"/>
                <w:i w:val="false"/>
                <w:color w:val="000000"/>
                <w:sz w:val="20"/>
              </w:rPr>
              <w:t>
</w:t>
            </w:r>
            <w:r>
              <w:rPr>
                <w:rFonts w:ascii="Times New Roman"/>
                <w:b w:val="false"/>
                <w:i w:val="false"/>
                <w:color w:val="000000"/>
                <w:sz w:val="20"/>
              </w:rPr>
              <w:t>Профессор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Мұғалім</w:t>
            </w:r>
            <w:r>
              <w:br/>
            </w:r>
            <w:r>
              <w:rPr>
                <w:rFonts w:ascii="Times New Roman"/>
                <w:b w:val="false"/>
                <w:i w:val="false"/>
                <w:color w:val="000000"/>
                <w:sz w:val="20"/>
              </w:rPr>
              <w:t>
</w:t>
            </w:r>
            <w:r>
              <w:rPr>
                <w:rFonts w:ascii="Times New Roman"/>
                <w:b/>
                <w:i w:val="false"/>
                <w:color w:val="000000"/>
                <w:sz w:val="20"/>
              </w:rPr>
              <w:t>(орта</w:t>
            </w:r>
            <w:r>
              <w:br/>
            </w:r>
            <w:r>
              <w:rPr>
                <w:rFonts w:ascii="Times New Roman"/>
                <w:b w:val="false"/>
                <w:i w:val="false"/>
                <w:color w:val="000000"/>
                <w:sz w:val="20"/>
              </w:rPr>
              <w:t>
</w:t>
            </w:r>
            <w:r>
              <w:rPr>
                <w:rFonts w:ascii="Times New Roman"/>
                <w:b/>
                <w:i w:val="false"/>
                <w:color w:val="000000"/>
                <w:sz w:val="20"/>
              </w:rPr>
              <w:t>мектептегі)</w:t>
            </w:r>
            <w:r>
              <w:br/>
            </w:r>
            <w:r>
              <w:rPr>
                <w:rFonts w:ascii="Times New Roman"/>
                <w:b w:val="false"/>
                <w:i w:val="false"/>
                <w:color w:val="000000"/>
                <w:sz w:val="20"/>
              </w:rPr>
              <w:t>
</w:t>
            </w:r>
            <w:r>
              <w:rPr>
                <w:rFonts w:ascii="Times New Roman"/>
                <w:b w:val="false"/>
                <w:i w:val="false"/>
                <w:color w:val="000000"/>
                <w:sz w:val="20"/>
              </w:rPr>
              <w:t>Учитель (в</w:t>
            </w:r>
            <w:r>
              <w:br/>
            </w:r>
            <w:r>
              <w:rPr>
                <w:rFonts w:ascii="Times New Roman"/>
                <w:b w:val="false"/>
                <w:i w:val="false"/>
                <w:color w:val="000000"/>
                <w:sz w:val="20"/>
              </w:rPr>
              <w:t>
</w:t>
            </w: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школе)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w:t>
            </w:r>
            <w:r>
              <w:br/>
            </w:r>
            <w:r>
              <w:rPr>
                <w:rFonts w:ascii="Times New Roman"/>
                <w:b w:val="false"/>
                <w:i w:val="false"/>
                <w:color w:val="000000"/>
                <w:sz w:val="20"/>
              </w:rPr>
              <w:t>
</w:t>
            </w:r>
            <w:r>
              <w:rPr>
                <w:rFonts w:ascii="Times New Roman"/>
                <w:b w:val="false"/>
                <w:i w:val="false"/>
                <w:color w:val="000000"/>
                <w:sz w:val="20"/>
              </w:rPr>
              <w:t>Педагог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Оқытушы</w:t>
            </w:r>
            <w:r>
              <w:br/>
            </w:r>
            <w:r>
              <w:rPr>
                <w:rFonts w:ascii="Times New Roman"/>
                <w:b w:val="false"/>
                <w:i w:val="false"/>
                <w:color w:val="000000"/>
                <w:sz w:val="20"/>
              </w:rPr>
              <w:t>
</w:t>
            </w:r>
            <w:r>
              <w:rPr>
                <w:rFonts w:ascii="Times New Roman"/>
                <w:b/>
                <w:i w:val="false"/>
                <w:color w:val="000000"/>
                <w:sz w:val="20"/>
              </w:rPr>
              <w:t>(арнаулы</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жүйесінде)</w:t>
            </w:r>
            <w:r>
              <w:br/>
            </w:r>
            <w:r>
              <w:rPr>
                <w:rFonts w:ascii="Times New Roman"/>
                <w:b w:val="false"/>
                <w:i w:val="false"/>
                <w:color w:val="000000"/>
                <w:sz w:val="20"/>
              </w:rPr>
              <w:t>
</w:t>
            </w:r>
            <w:r>
              <w:rPr>
                <w:rFonts w:ascii="Times New Roman"/>
                <w:b w:val="false"/>
                <w:i w:val="false"/>
                <w:color w:val="000000"/>
                <w:sz w:val="20"/>
              </w:rPr>
              <w:t>Преподава-</w:t>
            </w:r>
            <w:r>
              <w:br/>
            </w:r>
            <w:r>
              <w:rPr>
                <w:rFonts w:ascii="Times New Roman"/>
                <w:b w:val="false"/>
                <w:i w:val="false"/>
                <w:color w:val="000000"/>
                <w:sz w:val="20"/>
              </w:rPr>
              <w:t>
</w:t>
            </w:r>
            <w:r>
              <w:rPr>
                <w:rFonts w:ascii="Times New Roman"/>
                <w:b w:val="false"/>
                <w:i w:val="false"/>
                <w:color w:val="000000"/>
                <w:sz w:val="20"/>
              </w:rPr>
              <w:t>тель (в</w:t>
            </w:r>
            <w:r>
              <w:br/>
            </w:r>
            <w:r>
              <w:rPr>
                <w:rFonts w:ascii="Times New Roman"/>
                <w:b w:val="false"/>
                <w:i w:val="false"/>
                <w:color w:val="000000"/>
                <w:sz w:val="20"/>
              </w:rPr>
              <w:t>
</w:t>
            </w:r>
            <w:r>
              <w:rPr>
                <w:rFonts w:ascii="Times New Roman"/>
                <w:b w:val="false"/>
                <w:i w:val="false"/>
                <w:color w:val="000000"/>
                <w:sz w:val="20"/>
              </w:rPr>
              <w:t>системе</w:t>
            </w:r>
            <w:r>
              <w:br/>
            </w:r>
            <w:r>
              <w:rPr>
                <w:rFonts w:ascii="Times New Roman"/>
                <w:b w:val="false"/>
                <w:i w:val="false"/>
                <w:color w:val="000000"/>
                <w:sz w:val="20"/>
              </w:rPr>
              <w:t>
</w:t>
            </w:r>
            <w:r>
              <w:rPr>
                <w:rFonts w:ascii="Times New Roman"/>
                <w:b w:val="false"/>
                <w:i w:val="false"/>
                <w:color w:val="000000"/>
                <w:sz w:val="20"/>
              </w:rPr>
              <w:t>специального</w:t>
            </w:r>
            <w:r>
              <w:br/>
            </w:r>
            <w:r>
              <w:rPr>
                <w:rFonts w:ascii="Times New Roman"/>
                <w:b w:val="false"/>
                <w:i w:val="false"/>
                <w:color w:val="000000"/>
                <w:sz w:val="20"/>
              </w:rPr>
              <w:t>
</w:t>
            </w:r>
            <w:r>
              <w:rPr>
                <w:rFonts w:ascii="Times New Roman"/>
                <w:b w:val="false"/>
                <w:i w:val="false"/>
                <w:color w:val="000000"/>
                <w:sz w:val="20"/>
              </w:rPr>
              <w:t>образования)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Әдіскер</w:t>
            </w:r>
            <w:r>
              <w:br/>
            </w:r>
            <w:r>
              <w:rPr>
                <w:rFonts w:ascii="Times New Roman"/>
                <w:b w:val="false"/>
                <w:i w:val="false"/>
                <w:color w:val="000000"/>
                <w:sz w:val="20"/>
              </w:rPr>
              <w:t>
</w:t>
            </w:r>
            <w:r>
              <w:rPr>
                <w:rFonts w:ascii="Times New Roman"/>
                <w:b w:val="false"/>
                <w:i w:val="false"/>
                <w:color w:val="000000"/>
                <w:sz w:val="20"/>
              </w:rPr>
              <w:t>Методист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w:t>
            </w:r>
            <w:r>
              <w:br/>
            </w:r>
            <w:r>
              <w:rPr>
                <w:rFonts w:ascii="Times New Roman"/>
                <w:b w:val="false"/>
                <w:i w:val="false"/>
                <w:color w:val="000000"/>
                <w:sz w:val="20"/>
              </w:rPr>
              <w:t>
</w:t>
            </w:r>
            <w:r>
              <w:rPr>
                <w:rFonts w:ascii="Times New Roman"/>
                <w:b/>
                <w:i w:val="false"/>
                <w:color w:val="000000"/>
                <w:sz w:val="20"/>
              </w:rPr>
              <w:t>орындарының</w:t>
            </w:r>
            <w:r>
              <w:br/>
            </w:r>
            <w:r>
              <w:rPr>
                <w:rFonts w:ascii="Times New Roman"/>
                <w:b w:val="false"/>
                <w:i w:val="false"/>
                <w:color w:val="000000"/>
                <w:sz w:val="20"/>
              </w:rPr>
              <w:t>
</w:t>
            </w:r>
            <w:r>
              <w:rPr>
                <w:rFonts w:ascii="Times New Roman"/>
                <w:b/>
                <w:i w:val="false"/>
                <w:color w:val="000000"/>
                <w:sz w:val="20"/>
              </w:rPr>
              <w:t>инспекторы</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высших</w:t>
            </w:r>
            <w:r>
              <w:br/>
            </w:r>
            <w:r>
              <w:rPr>
                <w:rFonts w:ascii="Times New Roman"/>
                <w:b w:val="false"/>
                <w:i w:val="false"/>
                <w:color w:val="000000"/>
                <w:sz w:val="20"/>
              </w:rPr>
              <w:t>
</w:t>
            </w:r>
            <w:r>
              <w:rPr>
                <w:rFonts w:ascii="Times New Roman"/>
                <w:b w:val="false"/>
                <w:i w:val="false"/>
                <w:color w:val="000000"/>
                <w:sz w:val="20"/>
              </w:rPr>
              <w:t>учебных</w:t>
            </w:r>
            <w:r>
              <w:br/>
            </w:r>
            <w:r>
              <w:rPr>
                <w:rFonts w:ascii="Times New Roman"/>
                <w:b w:val="false"/>
                <w:i w:val="false"/>
                <w:color w:val="000000"/>
                <w:sz w:val="20"/>
              </w:rPr>
              <w:t>
</w:t>
            </w:r>
            <w:r>
              <w:rPr>
                <w:rFonts w:ascii="Times New Roman"/>
                <w:b w:val="false"/>
                <w:i w:val="false"/>
                <w:color w:val="000000"/>
                <w:sz w:val="20"/>
              </w:rPr>
              <w:t>заведений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Мектептер</w:t>
            </w:r>
            <w:r>
              <w:br/>
            </w:r>
            <w:r>
              <w:rPr>
                <w:rFonts w:ascii="Times New Roman"/>
                <w:b w:val="false"/>
                <w:i w:val="false"/>
                <w:color w:val="000000"/>
                <w:sz w:val="20"/>
              </w:rPr>
              <w:t>
</w:t>
            </w:r>
            <w:r>
              <w:rPr>
                <w:rFonts w:ascii="Times New Roman"/>
                <w:b/>
                <w:i w:val="false"/>
                <w:color w:val="000000"/>
                <w:sz w:val="20"/>
              </w:rPr>
              <w:t>инспекторы</w:t>
            </w:r>
            <w:r>
              <w:br/>
            </w:r>
            <w:r>
              <w:rPr>
                <w:rFonts w:ascii="Times New Roman"/>
                <w:b w:val="false"/>
                <w:i w:val="false"/>
                <w:color w:val="000000"/>
                <w:sz w:val="20"/>
              </w:rPr>
              <w:t>
</w:t>
            </w:r>
            <w:r>
              <w:rPr>
                <w:rFonts w:ascii="Times New Roman"/>
                <w:b/>
                <w:i w:val="false"/>
                <w:color w:val="000000"/>
                <w:sz w:val="20"/>
              </w:rPr>
              <w:t>(гимнази-</w:t>
            </w:r>
            <w:r>
              <w:br/>
            </w:r>
            <w:r>
              <w:rPr>
                <w:rFonts w:ascii="Times New Roman"/>
                <w:b w:val="false"/>
                <w:i w:val="false"/>
                <w:color w:val="000000"/>
                <w:sz w:val="20"/>
              </w:rPr>
              <w:t>
</w:t>
            </w:r>
            <w:r>
              <w:rPr>
                <w:rFonts w:ascii="Times New Roman"/>
                <w:b/>
                <w:i w:val="false"/>
                <w:color w:val="000000"/>
                <w:sz w:val="20"/>
              </w:rPr>
              <w:t>ялар</w:t>
            </w:r>
            <w:r>
              <w:br/>
            </w:r>
            <w:r>
              <w:rPr>
                <w:rFonts w:ascii="Times New Roman"/>
                <w:b w:val="false"/>
                <w:i w:val="false"/>
                <w:color w:val="000000"/>
                <w:sz w:val="20"/>
              </w:rPr>
              <w:t>
</w:t>
            </w:r>
            <w:r>
              <w:rPr>
                <w:rFonts w:ascii="Times New Roman"/>
                <w:b/>
                <w:i w:val="false"/>
                <w:color w:val="000000"/>
                <w:sz w:val="20"/>
              </w:rPr>
              <w:t>, лицейлер,</w:t>
            </w:r>
            <w:r>
              <w:br/>
            </w:r>
            <w:r>
              <w:rPr>
                <w:rFonts w:ascii="Times New Roman"/>
                <w:b w:val="false"/>
                <w:i w:val="false"/>
                <w:color w:val="000000"/>
                <w:sz w:val="20"/>
              </w:rPr>
              <w:t>
</w:t>
            </w:r>
            <w:r>
              <w:rPr>
                <w:rFonts w:ascii="Times New Roman"/>
                <w:b/>
                <w:i w:val="false"/>
                <w:color w:val="000000"/>
                <w:sz w:val="20"/>
              </w:rPr>
              <w:t>техни-</w:t>
            </w:r>
            <w:r>
              <w:br/>
            </w:r>
            <w:r>
              <w:rPr>
                <w:rFonts w:ascii="Times New Roman"/>
                <w:b w:val="false"/>
                <w:i w:val="false"/>
                <w:color w:val="000000"/>
                <w:sz w:val="20"/>
              </w:rPr>
              <w:t>
</w:t>
            </w:r>
            <w:r>
              <w:rPr>
                <w:rFonts w:ascii="Times New Roman"/>
                <w:b/>
                <w:i w:val="false"/>
                <w:color w:val="000000"/>
                <w:sz w:val="20"/>
              </w:rPr>
              <w:t>кумдар,</w:t>
            </w:r>
            <w:r>
              <w:br/>
            </w:r>
            <w:r>
              <w:rPr>
                <w:rFonts w:ascii="Times New Roman"/>
                <w:b w:val="false"/>
                <w:i w:val="false"/>
                <w:color w:val="000000"/>
                <w:sz w:val="20"/>
              </w:rPr>
              <w:t>
</w:t>
            </w:r>
            <w:r>
              <w:rPr>
                <w:rFonts w:ascii="Times New Roman"/>
                <w:b/>
                <w:i w:val="false"/>
                <w:color w:val="000000"/>
                <w:sz w:val="20"/>
              </w:rPr>
              <w:t>колледждер)</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школ</w:t>
            </w:r>
            <w:r>
              <w:br/>
            </w:r>
            <w:r>
              <w:rPr>
                <w:rFonts w:ascii="Times New Roman"/>
                <w:b w:val="false"/>
                <w:i w:val="false"/>
                <w:color w:val="000000"/>
                <w:sz w:val="20"/>
              </w:rPr>
              <w:t>
</w:t>
            </w:r>
            <w:r>
              <w:rPr>
                <w:rFonts w:ascii="Times New Roman"/>
                <w:b w:val="false"/>
                <w:i w:val="false"/>
                <w:color w:val="000000"/>
                <w:sz w:val="20"/>
              </w:rPr>
              <w:t>(гимназий,</w:t>
            </w:r>
            <w:r>
              <w:br/>
            </w:r>
            <w:r>
              <w:rPr>
                <w:rFonts w:ascii="Times New Roman"/>
                <w:b w:val="false"/>
                <w:i w:val="false"/>
                <w:color w:val="000000"/>
                <w:sz w:val="20"/>
              </w:rPr>
              <w:t>
</w:t>
            </w:r>
            <w:r>
              <w:rPr>
                <w:rFonts w:ascii="Times New Roman"/>
                <w:b w:val="false"/>
                <w:i w:val="false"/>
                <w:color w:val="000000"/>
                <w:sz w:val="20"/>
              </w:rPr>
              <w:t>лицеев,</w:t>
            </w:r>
            <w:r>
              <w:br/>
            </w:r>
            <w:r>
              <w:rPr>
                <w:rFonts w:ascii="Times New Roman"/>
                <w:b w:val="false"/>
                <w:i w:val="false"/>
                <w:color w:val="000000"/>
                <w:sz w:val="20"/>
              </w:rPr>
              <w:t>
</w:t>
            </w:r>
            <w:r>
              <w:rPr>
                <w:rFonts w:ascii="Times New Roman"/>
                <w:b w:val="false"/>
                <w:i w:val="false"/>
                <w:color w:val="000000"/>
                <w:sz w:val="20"/>
              </w:rPr>
              <w:t>техникумов,</w:t>
            </w:r>
            <w:r>
              <w:br/>
            </w:r>
            <w:r>
              <w:rPr>
                <w:rFonts w:ascii="Times New Roman"/>
                <w:b w:val="false"/>
                <w:i w:val="false"/>
                <w:color w:val="000000"/>
                <w:sz w:val="20"/>
              </w:rPr>
              <w:t>
</w:t>
            </w:r>
            <w:r>
              <w:rPr>
                <w:rFonts w:ascii="Times New Roman"/>
                <w:b w:val="false"/>
                <w:i w:val="false"/>
                <w:color w:val="000000"/>
                <w:sz w:val="20"/>
              </w:rPr>
              <w:t>колледжей)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Кітапханашы</w:t>
            </w:r>
            <w:r>
              <w:br/>
            </w:r>
            <w:r>
              <w:rPr>
                <w:rFonts w:ascii="Times New Roman"/>
                <w:b w:val="false"/>
                <w:i w:val="false"/>
                <w:color w:val="000000"/>
                <w:sz w:val="20"/>
              </w:rPr>
              <w:t>
</w:t>
            </w:r>
            <w:r>
              <w:rPr>
                <w:rFonts w:ascii="Times New Roman"/>
                <w:b w:val="false"/>
                <w:i w:val="false"/>
                <w:color w:val="000000"/>
                <w:sz w:val="20"/>
              </w:rPr>
              <w:t>Библиотекарь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w:t>
            </w:r>
            <w:r>
              <w:br/>
            </w:r>
            <w:r>
              <w:rPr>
                <w:rFonts w:ascii="Times New Roman"/>
                <w:b w:val="false"/>
                <w:i w:val="false"/>
                <w:color w:val="000000"/>
                <w:sz w:val="20"/>
              </w:rPr>
              <w:t>
</w:t>
            </w:r>
            <w:r>
              <w:rPr>
                <w:rFonts w:ascii="Times New Roman"/>
                <w:b/>
                <w:i w:val="false"/>
                <w:color w:val="000000"/>
                <w:sz w:val="20"/>
              </w:rPr>
              <w:t>бике</w:t>
            </w:r>
            <w:r>
              <w:br/>
            </w:r>
            <w:r>
              <w:rPr>
                <w:rFonts w:ascii="Times New Roman"/>
                <w:b w:val="false"/>
                <w:i w:val="false"/>
                <w:color w:val="000000"/>
                <w:sz w:val="20"/>
              </w:rPr>
              <w:t>
</w:t>
            </w:r>
            <w:r>
              <w:rPr>
                <w:rFonts w:ascii="Times New Roman"/>
                <w:b/>
                <w:i w:val="false"/>
                <w:color w:val="000000"/>
                <w:sz w:val="20"/>
              </w:rPr>
              <w:t>(операци-</w:t>
            </w:r>
            <w:r>
              <w:br/>
            </w:r>
            <w:r>
              <w:rPr>
                <w:rFonts w:ascii="Times New Roman"/>
                <w:b w:val="false"/>
                <w:i w:val="false"/>
                <w:color w:val="000000"/>
                <w:sz w:val="20"/>
              </w:rPr>
              <w:t>
</w:t>
            </w:r>
            <w:r>
              <w:rPr>
                <w:rFonts w:ascii="Times New Roman"/>
                <w:b/>
                <w:i w:val="false"/>
                <w:color w:val="000000"/>
                <w:sz w:val="20"/>
              </w:rPr>
              <w:t>ялық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патронаж-</w:t>
            </w:r>
            <w:r>
              <w:br/>
            </w:r>
            <w:r>
              <w:rPr>
                <w:rFonts w:ascii="Times New Roman"/>
                <w:b w:val="false"/>
                <w:i w:val="false"/>
                <w:color w:val="000000"/>
                <w:sz w:val="20"/>
              </w:rPr>
              <w:t>
</w:t>
            </w:r>
            <w:r>
              <w:rPr>
                <w:rFonts w:ascii="Times New Roman"/>
                <w:b/>
                <w:i w:val="false"/>
                <w:color w:val="000000"/>
                <w:sz w:val="20"/>
              </w:rPr>
              <w:t>дық, анес-</w:t>
            </w:r>
            <w:r>
              <w:br/>
            </w:r>
            <w:r>
              <w:rPr>
                <w:rFonts w:ascii="Times New Roman"/>
                <w:b w:val="false"/>
                <w:i w:val="false"/>
                <w:color w:val="000000"/>
                <w:sz w:val="20"/>
              </w:rPr>
              <w:t>
</w:t>
            </w:r>
            <w:r>
              <w:rPr>
                <w:rFonts w:ascii="Times New Roman"/>
                <w:b/>
                <w:i w:val="false"/>
                <w:color w:val="000000"/>
                <w:sz w:val="20"/>
              </w:rPr>
              <w:t>тезист</w:t>
            </w:r>
            <w:r>
              <w:br/>
            </w:r>
            <w:r>
              <w:rPr>
                <w:rFonts w:ascii="Times New Roman"/>
                <w:b w:val="false"/>
                <w:i w:val="false"/>
                <w:color w:val="000000"/>
                <w:sz w:val="20"/>
              </w:rPr>
              <w:t>
</w:t>
            </w:r>
            <w:r>
              <w:rPr>
                <w:rFonts w:ascii="Times New Roman"/>
                <w:b/>
                <w:i w:val="false"/>
                <w:color w:val="000000"/>
                <w:sz w:val="20"/>
              </w:rPr>
              <w:t>және тағы</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Медицинская</w:t>
            </w:r>
            <w:r>
              <w:br/>
            </w:r>
            <w:r>
              <w:rPr>
                <w:rFonts w:ascii="Times New Roman"/>
                <w:b w:val="false"/>
                <w:i w:val="false"/>
                <w:color w:val="000000"/>
                <w:sz w:val="20"/>
              </w:rPr>
              <w:t>
</w:t>
            </w:r>
            <w:r>
              <w:rPr>
                <w:rFonts w:ascii="Times New Roman"/>
                <w:b w:val="false"/>
                <w:i w:val="false"/>
                <w:color w:val="000000"/>
                <w:sz w:val="20"/>
              </w:rPr>
              <w:t>сестра</w:t>
            </w:r>
            <w:r>
              <w:br/>
            </w:r>
            <w:r>
              <w:rPr>
                <w:rFonts w:ascii="Times New Roman"/>
                <w:b w:val="false"/>
                <w:i w:val="false"/>
                <w:color w:val="000000"/>
                <w:sz w:val="20"/>
              </w:rPr>
              <w:t>
</w:t>
            </w:r>
            <w:r>
              <w:rPr>
                <w:rFonts w:ascii="Times New Roman"/>
                <w:b w:val="false"/>
                <w:i w:val="false"/>
                <w:color w:val="000000"/>
                <w:sz w:val="20"/>
              </w:rPr>
              <w:t>(операцион-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патронажная,</w:t>
            </w:r>
            <w:r>
              <w:br/>
            </w:r>
            <w:r>
              <w:rPr>
                <w:rFonts w:ascii="Times New Roman"/>
                <w:b w:val="false"/>
                <w:i w:val="false"/>
                <w:color w:val="000000"/>
                <w:sz w:val="20"/>
              </w:rPr>
              <w:t>
</w:t>
            </w:r>
            <w:r>
              <w:rPr>
                <w:rFonts w:ascii="Times New Roman"/>
                <w:b w:val="false"/>
                <w:i w:val="false"/>
                <w:color w:val="000000"/>
                <w:sz w:val="20"/>
              </w:rPr>
              <w:t>анестезист и</w:t>
            </w:r>
            <w:r>
              <w:br/>
            </w:r>
            <w:r>
              <w:rPr>
                <w:rFonts w:ascii="Times New Roman"/>
                <w:b w:val="false"/>
                <w:i w:val="false"/>
                <w:color w:val="000000"/>
                <w:sz w:val="20"/>
              </w:rPr>
              <w:t>
</w:t>
            </w:r>
            <w:r>
              <w:rPr>
                <w:rFonts w:ascii="Times New Roman"/>
                <w:b w:val="false"/>
                <w:i w:val="false"/>
                <w:color w:val="000000"/>
                <w:sz w:val="20"/>
              </w:rPr>
              <w:t>другие)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Мұғалім</w:t>
            </w:r>
            <w:r>
              <w:br/>
            </w:r>
            <w:r>
              <w:rPr>
                <w:rFonts w:ascii="Times New Roman"/>
                <w:b w:val="false"/>
                <w:i w:val="false"/>
                <w:color w:val="000000"/>
                <w:sz w:val="20"/>
              </w:rPr>
              <w:t>
</w:t>
            </w:r>
            <w:r>
              <w:rPr>
                <w:rFonts w:ascii="Times New Roman"/>
                <w:b/>
                <w:i w:val="false"/>
                <w:color w:val="000000"/>
                <w:sz w:val="20"/>
              </w:rPr>
              <w:t>(бастауыш</w:t>
            </w:r>
            <w:r>
              <w:br/>
            </w:r>
            <w:r>
              <w:rPr>
                <w:rFonts w:ascii="Times New Roman"/>
                <w:b w:val="false"/>
                <w:i w:val="false"/>
                <w:color w:val="000000"/>
                <w:sz w:val="20"/>
              </w:rPr>
              <w:t>
</w:t>
            </w:r>
            <w:r>
              <w:rPr>
                <w:rFonts w:ascii="Times New Roman"/>
                <w:b/>
                <w:i w:val="false"/>
                <w:color w:val="000000"/>
                <w:sz w:val="20"/>
              </w:rPr>
              <w:t>мектепте,</w:t>
            </w:r>
            <w:r>
              <w:br/>
            </w:r>
            <w:r>
              <w:rPr>
                <w:rFonts w:ascii="Times New Roman"/>
                <w:b w:val="false"/>
                <w:i w:val="false"/>
                <w:color w:val="000000"/>
                <w:sz w:val="20"/>
              </w:rPr>
              <w:t>
</w:t>
            </w:r>
            <w:r>
              <w:rPr>
                <w:rFonts w:ascii="Times New Roman"/>
                <w:b/>
                <w:i w:val="false"/>
                <w:color w:val="000000"/>
                <w:sz w:val="20"/>
              </w:rPr>
              <w:t>лицейде,</w:t>
            </w:r>
            <w:r>
              <w:br/>
            </w:r>
            <w:r>
              <w:rPr>
                <w:rFonts w:ascii="Times New Roman"/>
                <w:b w:val="false"/>
                <w:i w:val="false"/>
                <w:color w:val="000000"/>
                <w:sz w:val="20"/>
              </w:rPr>
              <w:t>
</w:t>
            </w:r>
            <w:r>
              <w:rPr>
                <w:rFonts w:ascii="Times New Roman"/>
                <w:b/>
                <w:i w:val="false"/>
                <w:color w:val="000000"/>
                <w:sz w:val="20"/>
              </w:rPr>
              <w:t>гимназияда)</w:t>
            </w:r>
            <w:r>
              <w:br/>
            </w:r>
            <w:r>
              <w:rPr>
                <w:rFonts w:ascii="Times New Roman"/>
                <w:b w:val="false"/>
                <w:i w:val="false"/>
                <w:color w:val="000000"/>
                <w:sz w:val="20"/>
              </w:rPr>
              <w:t>
</w:t>
            </w:r>
            <w:r>
              <w:rPr>
                <w:rFonts w:ascii="Times New Roman"/>
                <w:b w:val="false"/>
                <w:i w:val="false"/>
                <w:color w:val="000000"/>
                <w:sz w:val="20"/>
              </w:rPr>
              <w:t>Учитель (в</w:t>
            </w:r>
            <w:r>
              <w:br/>
            </w:r>
            <w:r>
              <w:rPr>
                <w:rFonts w:ascii="Times New Roman"/>
                <w:b w:val="false"/>
                <w:i w:val="false"/>
                <w:color w:val="000000"/>
                <w:sz w:val="20"/>
              </w:rPr>
              <w:t>
</w:t>
            </w:r>
            <w:r>
              <w:rPr>
                <w:rFonts w:ascii="Times New Roman"/>
                <w:b w:val="false"/>
                <w:i w:val="false"/>
                <w:color w:val="000000"/>
                <w:sz w:val="20"/>
              </w:rPr>
              <w:t>начальной</w:t>
            </w:r>
            <w:r>
              <w:br/>
            </w:r>
            <w:r>
              <w:rPr>
                <w:rFonts w:ascii="Times New Roman"/>
                <w:b w:val="false"/>
                <w:i w:val="false"/>
                <w:color w:val="000000"/>
                <w:sz w:val="20"/>
              </w:rPr>
              <w:t>
</w:t>
            </w:r>
            <w:r>
              <w:rPr>
                <w:rFonts w:ascii="Times New Roman"/>
                <w:b w:val="false"/>
                <w:i w:val="false"/>
                <w:color w:val="000000"/>
                <w:sz w:val="20"/>
              </w:rPr>
              <w:t>школе,</w:t>
            </w:r>
            <w:r>
              <w:br/>
            </w:r>
            <w:r>
              <w:rPr>
                <w:rFonts w:ascii="Times New Roman"/>
                <w:b w:val="false"/>
                <w:i w:val="false"/>
                <w:color w:val="000000"/>
                <w:sz w:val="20"/>
              </w:rPr>
              <w:t>
</w:t>
            </w:r>
            <w:r>
              <w:rPr>
                <w:rFonts w:ascii="Times New Roman"/>
                <w:b w:val="false"/>
                <w:i w:val="false"/>
                <w:color w:val="000000"/>
                <w:sz w:val="20"/>
              </w:rPr>
              <w:t>лицее,</w:t>
            </w:r>
            <w:r>
              <w:br/>
            </w:r>
            <w:r>
              <w:rPr>
                <w:rFonts w:ascii="Times New Roman"/>
                <w:b w:val="false"/>
                <w:i w:val="false"/>
                <w:color w:val="000000"/>
                <w:sz w:val="20"/>
              </w:rPr>
              <w:t>
</w:t>
            </w:r>
            <w:r>
              <w:rPr>
                <w:rFonts w:ascii="Times New Roman"/>
                <w:b w:val="false"/>
                <w:i w:val="false"/>
                <w:color w:val="000000"/>
                <w:sz w:val="20"/>
              </w:rPr>
              <w:t>гимназии)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w:t>
            </w:r>
            <w:r>
              <w:br/>
            </w:r>
            <w:r>
              <w:rPr>
                <w:rFonts w:ascii="Times New Roman"/>
                <w:b w:val="false"/>
                <w:i w:val="false"/>
                <w:color w:val="000000"/>
                <w:sz w:val="20"/>
              </w:rPr>
              <w:t>
</w:t>
            </w:r>
            <w:r>
              <w:rPr>
                <w:rFonts w:ascii="Times New Roman"/>
                <w:b w:val="false"/>
                <w:i w:val="false"/>
                <w:color w:val="000000"/>
                <w:sz w:val="20"/>
              </w:rPr>
              <w:t>Воспитатель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Бала-бақша</w:t>
            </w:r>
            <w:r>
              <w:br/>
            </w:r>
            <w:r>
              <w:rPr>
                <w:rFonts w:ascii="Times New Roman"/>
                <w:b w:val="false"/>
                <w:i w:val="false"/>
                <w:color w:val="000000"/>
                <w:sz w:val="20"/>
              </w:rPr>
              <w:t>
</w:t>
            </w:r>
            <w:r>
              <w:rPr>
                <w:rFonts w:ascii="Times New Roman"/>
                <w:b/>
                <w:i w:val="false"/>
                <w:color w:val="000000"/>
                <w:sz w:val="20"/>
              </w:rPr>
              <w:t>(бөбекжай)</w:t>
            </w:r>
            <w:r>
              <w:br/>
            </w:r>
            <w:r>
              <w:rPr>
                <w:rFonts w:ascii="Times New Roman"/>
                <w:b w:val="false"/>
                <w:i w:val="false"/>
                <w:color w:val="000000"/>
                <w:sz w:val="20"/>
              </w:rPr>
              <w:t>
</w:t>
            </w:r>
            <w:r>
              <w:rPr>
                <w:rFonts w:ascii="Times New Roman"/>
                <w:b/>
                <w:i w:val="false"/>
                <w:color w:val="000000"/>
                <w:sz w:val="20"/>
              </w:rPr>
              <w:t>тәрбиешісі</w:t>
            </w:r>
            <w:r>
              <w:br/>
            </w:r>
            <w:r>
              <w:rPr>
                <w:rFonts w:ascii="Times New Roman"/>
                <w:b w:val="false"/>
                <w:i w:val="false"/>
                <w:color w:val="000000"/>
                <w:sz w:val="20"/>
              </w:rPr>
              <w:t>
</w:t>
            </w:r>
            <w:r>
              <w:rPr>
                <w:rFonts w:ascii="Times New Roman"/>
                <w:b w:val="false"/>
                <w:i w:val="false"/>
                <w:color w:val="000000"/>
                <w:sz w:val="20"/>
              </w:rPr>
              <w:t>Воспитатель</w:t>
            </w:r>
            <w:r>
              <w:br/>
            </w:r>
            <w:r>
              <w:rPr>
                <w:rFonts w:ascii="Times New Roman"/>
                <w:b w:val="false"/>
                <w:i w:val="false"/>
                <w:color w:val="000000"/>
                <w:sz w:val="20"/>
              </w:rPr>
              <w:t>
</w:t>
            </w:r>
            <w:r>
              <w:rPr>
                <w:rFonts w:ascii="Times New Roman"/>
                <w:b w:val="false"/>
                <w:i w:val="false"/>
                <w:color w:val="000000"/>
                <w:sz w:val="20"/>
              </w:rPr>
              <w:t>детского</w:t>
            </w:r>
            <w:r>
              <w:br/>
            </w:r>
            <w:r>
              <w:rPr>
                <w:rFonts w:ascii="Times New Roman"/>
                <w:b w:val="false"/>
                <w:i w:val="false"/>
                <w:color w:val="000000"/>
                <w:sz w:val="20"/>
              </w:rPr>
              <w:t>
</w:t>
            </w:r>
            <w:r>
              <w:rPr>
                <w:rFonts w:ascii="Times New Roman"/>
                <w:b w:val="false"/>
                <w:i w:val="false"/>
                <w:color w:val="000000"/>
                <w:sz w:val="20"/>
              </w:rPr>
              <w:t>сада</w:t>
            </w:r>
            <w:r>
              <w:br/>
            </w:r>
            <w:r>
              <w:rPr>
                <w:rFonts w:ascii="Times New Roman"/>
                <w:b w:val="false"/>
                <w:i w:val="false"/>
                <w:color w:val="000000"/>
                <w:sz w:val="20"/>
              </w:rPr>
              <w:t>
</w:t>
            </w:r>
            <w:r>
              <w:rPr>
                <w:rFonts w:ascii="Times New Roman"/>
                <w:b w:val="false"/>
                <w:i w:val="false"/>
                <w:color w:val="000000"/>
                <w:sz w:val="20"/>
              </w:rPr>
              <w:t>(яслей-сада)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Кітапханашы</w:t>
            </w:r>
            <w:r>
              <w:br/>
            </w:r>
            <w:r>
              <w:rPr>
                <w:rFonts w:ascii="Times New Roman"/>
                <w:b w:val="false"/>
                <w:i w:val="false"/>
                <w:color w:val="000000"/>
                <w:sz w:val="20"/>
              </w:rPr>
              <w:t>
</w:t>
            </w:r>
            <w:r>
              <w:rPr>
                <w:rFonts w:ascii="Times New Roman"/>
                <w:b/>
                <w:i w:val="false"/>
                <w:color w:val="000000"/>
                <w:sz w:val="20"/>
              </w:rPr>
              <w:t>(біліктілік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Библиотекарь</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Тәрбиешінің</w:t>
            </w:r>
            <w:r>
              <w:br/>
            </w:r>
            <w:r>
              <w:rPr>
                <w:rFonts w:ascii="Times New Roman"/>
                <w:b w:val="false"/>
                <w:i w:val="false"/>
                <w:color w:val="000000"/>
                <w:sz w:val="20"/>
              </w:rPr>
              <w:t>
</w:t>
            </w:r>
            <w:r>
              <w:rPr>
                <w:rFonts w:ascii="Times New Roman"/>
                <w:b/>
                <w:i w:val="false"/>
                <w:color w:val="000000"/>
                <w:sz w:val="20"/>
              </w:rPr>
              <w:t>көмекшісі</w:t>
            </w:r>
            <w:r>
              <w:br/>
            </w:r>
            <w:r>
              <w:rPr>
                <w:rFonts w:ascii="Times New Roman"/>
                <w:b w:val="false"/>
                <w:i w:val="false"/>
                <w:color w:val="000000"/>
                <w:sz w:val="20"/>
              </w:rPr>
              <w:t>
</w:t>
            </w:r>
            <w:r>
              <w:rPr>
                <w:rFonts w:ascii="Times New Roman"/>
                <w:b w:val="false"/>
                <w:i w:val="false"/>
                <w:color w:val="000000"/>
                <w:sz w:val="20"/>
              </w:rPr>
              <w:t>Помощник</w:t>
            </w:r>
            <w:r>
              <w:br/>
            </w:r>
            <w:r>
              <w:rPr>
                <w:rFonts w:ascii="Times New Roman"/>
                <w:b w:val="false"/>
                <w:i w:val="false"/>
                <w:color w:val="000000"/>
                <w:sz w:val="20"/>
              </w:rPr>
              <w:t>
</w:t>
            </w:r>
            <w:r>
              <w:rPr>
                <w:rFonts w:ascii="Times New Roman"/>
                <w:b w:val="false"/>
                <w:i w:val="false"/>
                <w:color w:val="000000"/>
                <w:sz w:val="20"/>
              </w:rPr>
              <w:t>воспитателя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Күтуші</w:t>
            </w:r>
            <w:r>
              <w:br/>
            </w:r>
            <w:r>
              <w:rPr>
                <w:rFonts w:ascii="Times New Roman"/>
                <w:b w:val="false"/>
                <w:i w:val="false"/>
                <w:color w:val="000000"/>
                <w:sz w:val="20"/>
              </w:rPr>
              <w:t>
</w:t>
            </w:r>
            <w:r>
              <w:rPr>
                <w:rFonts w:ascii="Times New Roman"/>
                <w:b w:val="false"/>
                <w:i w:val="false"/>
                <w:color w:val="000000"/>
                <w:sz w:val="20"/>
              </w:rPr>
              <w:t>Няня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2838"/>
        <w:gridCol w:w="2631"/>
        <w:gridCol w:w="2838"/>
        <w:gridCol w:w="283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82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 xml:space="preserve">лердің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 тенге</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85"/>
    <w:p>
      <w:pPr>
        <w:spacing w:after="0"/>
        <w:ind w:left="0"/>
        <w:jc w:val="both"/>
      </w:pPr>
      <w:r>
        <w:rPr>
          <w:rFonts w:ascii="Times New Roman"/>
          <w:b w:val="false"/>
          <w:i w:val="false"/>
          <w:color w:val="000000"/>
          <w:sz w:val="28"/>
        </w:rPr>
        <w:t>
      </w:t>
      </w:r>
      <w:r>
        <w:rPr>
          <w:rFonts w:ascii="Times New Roman"/>
          <w:b/>
          <w:i w:val="false"/>
          <w:color w:val="000000"/>
          <w:sz w:val="28"/>
        </w:rPr>
        <w:t>2.27. Денсаулық сақтау және әлеуметтік қызметтегі (денсаулық сақтау саласындағы қызметтегі) қызметкерлерінің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в здравоохранении и социальных услугах (деятельность в области здравоохранения)</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2663"/>
        <w:gridCol w:w="1894"/>
        <w:gridCol w:w="2082"/>
        <w:gridCol w:w="1894"/>
        <w:gridCol w:w="2270"/>
        <w:gridCol w:w="1895"/>
      </w:tblGrid>
      <w:tr>
        <w:trPr>
          <w:trHeight w:val="135"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тысяч</w:t>
            </w:r>
            <w:r>
              <w:br/>
            </w:r>
            <w:r>
              <w:rPr>
                <w:rFonts w:ascii="Times New Roman"/>
                <w:b w:val="false"/>
                <w:i w:val="false"/>
                <w:color w:val="000000"/>
                <w:sz w:val="20"/>
              </w:rPr>
              <w:t>
</w:t>
            </w:r>
            <w:r>
              <w:rPr>
                <w:rFonts w:ascii="Times New Roman"/>
                <w:b w:val="false"/>
                <w:i w:val="false"/>
                <w:color w:val="000000"/>
                <w:sz w:val="20"/>
              </w:rPr>
              <w:t>тенге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кердің</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w:t>
            </w:r>
            <w:r>
              <w:br/>
            </w:r>
            <w:r>
              <w:rPr>
                <w:rFonts w:ascii="Times New Roman"/>
                <w:b w:val="false"/>
                <w:i w:val="false"/>
                <w:color w:val="000000"/>
                <w:sz w:val="20"/>
              </w:rPr>
              <w:t>
</w:t>
            </w:r>
            <w:r>
              <w:rPr>
                <w:rFonts w:ascii="Times New Roman"/>
                <w:b/>
                <w:i w:val="false"/>
                <w:color w:val="000000"/>
                <w:sz w:val="20"/>
              </w:rPr>
              <w:t>рылған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w:t>
            </w:r>
            <w:r>
              <w:br/>
            </w:r>
            <w:r>
              <w:rPr>
                <w:rFonts w:ascii="Times New Roman"/>
                <w:b w:val="false"/>
                <w:i w:val="false"/>
                <w:color w:val="000000"/>
                <w:sz w:val="20"/>
              </w:rPr>
              <w:t>
</w:t>
            </w:r>
            <w:r>
              <w:rPr>
                <w:rFonts w:ascii="Times New Roman"/>
                <w:b/>
                <w:i w:val="false"/>
                <w:color w:val="000000"/>
                <w:sz w:val="20"/>
              </w:rPr>
              <w:t>дәрігері</w:t>
            </w:r>
            <w:r>
              <w:br/>
            </w:r>
            <w:r>
              <w:rPr>
                <w:rFonts w:ascii="Times New Roman"/>
                <w:b w:val="false"/>
                <w:i w:val="false"/>
                <w:color w:val="000000"/>
                <w:sz w:val="20"/>
              </w:rPr>
              <w:t>
</w:t>
            </w:r>
            <w:r>
              <w:rPr>
                <w:rFonts w:ascii="Times New Roman"/>
                <w:b w:val="false"/>
                <w:i w:val="false"/>
                <w:color w:val="000000"/>
                <w:sz w:val="20"/>
              </w:rPr>
              <w:t>Семейный врач</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w:t>
            </w:r>
            <w:r>
              <w:br/>
            </w:r>
            <w:r>
              <w:rPr>
                <w:rFonts w:ascii="Times New Roman"/>
                <w:b w:val="false"/>
                <w:i w:val="false"/>
                <w:color w:val="000000"/>
                <w:sz w:val="20"/>
              </w:rPr>
              <w:t>
</w:t>
            </w:r>
            <w:r>
              <w:rPr>
                <w:rFonts w:ascii="Times New Roman"/>
                <w:b/>
                <w:i w:val="false"/>
                <w:color w:val="000000"/>
                <w:sz w:val="20"/>
              </w:rPr>
              <w:t>стома</w:t>
            </w:r>
            <w:r>
              <w:rPr>
                <w:rFonts w:ascii="Times New Roman"/>
                <w:b/>
                <w:i w:val="false"/>
                <w:color w:val="000000"/>
                <w:sz w:val="20"/>
              </w:rPr>
              <w:t>толог</w:t>
            </w:r>
            <w:r>
              <w:br/>
            </w:r>
            <w:r>
              <w:rPr>
                <w:rFonts w:ascii="Times New Roman"/>
                <w:b w:val="false"/>
                <w:i w:val="false"/>
                <w:color w:val="000000"/>
                <w:sz w:val="20"/>
              </w:rPr>
              <w:t>
</w:t>
            </w:r>
            <w:r>
              <w:rPr>
                <w:rFonts w:ascii="Times New Roman"/>
                <w:b/>
                <w:i w:val="false"/>
                <w:color w:val="000000"/>
                <w:sz w:val="20"/>
              </w:rPr>
              <w:t>(терапевт,</w:t>
            </w:r>
            <w:r>
              <w:br/>
            </w:r>
            <w:r>
              <w:rPr>
                <w:rFonts w:ascii="Times New Roman"/>
                <w:b w:val="false"/>
                <w:i w:val="false"/>
                <w:color w:val="000000"/>
                <w:sz w:val="20"/>
              </w:rPr>
              <w:t>
</w:t>
            </w:r>
            <w:r>
              <w:rPr>
                <w:rFonts w:ascii="Times New Roman"/>
                <w:b/>
                <w:i w:val="false"/>
                <w:color w:val="000000"/>
                <w:sz w:val="20"/>
              </w:rPr>
              <w:t>хирург,</w:t>
            </w:r>
            <w:r>
              <w:br/>
            </w:r>
            <w:r>
              <w:rPr>
                <w:rFonts w:ascii="Times New Roman"/>
                <w:b w:val="false"/>
                <w:i w:val="false"/>
                <w:color w:val="000000"/>
                <w:sz w:val="20"/>
              </w:rPr>
              <w:t>
</w:t>
            </w:r>
            <w:r>
              <w:rPr>
                <w:rFonts w:ascii="Times New Roman"/>
                <w:b/>
                <w:i w:val="false"/>
                <w:color w:val="000000"/>
                <w:sz w:val="20"/>
              </w:rPr>
              <w:t>ортодонт және</w:t>
            </w:r>
            <w:r>
              <w:br/>
            </w:r>
            <w:r>
              <w:rPr>
                <w:rFonts w:ascii="Times New Roman"/>
                <w:b w:val="false"/>
                <w:i w:val="false"/>
                <w:color w:val="000000"/>
                <w:sz w:val="20"/>
              </w:rPr>
              <w:t>
</w:t>
            </w:r>
            <w:r>
              <w:rPr>
                <w:rFonts w:ascii="Times New Roman"/>
                <w:b/>
                <w:i w:val="false"/>
                <w:color w:val="000000"/>
                <w:sz w:val="20"/>
              </w:rPr>
              <w:t>тағы</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Врач-стоматолог</w:t>
            </w:r>
            <w:r>
              <w:br/>
            </w:r>
            <w:r>
              <w:rPr>
                <w:rFonts w:ascii="Times New Roman"/>
                <w:b w:val="false"/>
                <w:i w:val="false"/>
                <w:color w:val="000000"/>
                <w:sz w:val="20"/>
              </w:rPr>
              <w:t>
</w:t>
            </w:r>
            <w:r>
              <w:rPr>
                <w:rFonts w:ascii="Times New Roman"/>
                <w:b w:val="false"/>
                <w:i w:val="false"/>
                <w:color w:val="000000"/>
                <w:sz w:val="20"/>
              </w:rPr>
              <w:t>(терапевт,</w:t>
            </w:r>
            <w:r>
              <w:br/>
            </w:r>
            <w:r>
              <w:rPr>
                <w:rFonts w:ascii="Times New Roman"/>
                <w:b w:val="false"/>
                <w:i w:val="false"/>
                <w:color w:val="000000"/>
                <w:sz w:val="20"/>
              </w:rPr>
              <w:t>
</w:t>
            </w:r>
            <w:r>
              <w:rPr>
                <w:rFonts w:ascii="Times New Roman"/>
                <w:b w:val="false"/>
                <w:i w:val="false"/>
                <w:color w:val="000000"/>
                <w:sz w:val="20"/>
              </w:rPr>
              <w:t>хирург,</w:t>
            </w:r>
            <w:r>
              <w:br/>
            </w:r>
            <w:r>
              <w:rPr>
                <w:rFonts w:ascii="Times New Roman"/>
                <w:b w:val="false"/>
                <w:i w:val="false"/>
                <w:color w:val="000000"/>
                <w:sz w:val="20"/>
              </w:rPr>
              <w:t>
</w:t>
            </w:r>
            <w:r>
              <w:rPr>
                <w:rFonts w:ascii="Times New Roman"/>
                <w:b w:val="false"/>
                <w:i w:val="false"/>
                <w:color w:val="000000"/>
                <w:sz w:val="20"/>
              </w:rPr>
              <w:t>ортодонт и</w:t>
            </w:r>
            <w:r>
              <w:br/>
            </w:r>
            <w:r>
              <w:rPr>
                <w:rFonts w:ascii="Times New Roman"/>
                <w:b w:val="false"/>
                <w:i w:val="false"/>
                <w:color w:val="000000"/>
                <w:sz w:val="20"/>
              </w:rPr>
              <w:t>
</w:t>
            </w:r>
            <w:r>
              <w:rPr>
                <w:rFonts w:ascii="Times New Roman"/>
                <w:b w:val="false"/>
                <w:i w:val="false"/>
                <w:color w:val="000000"/>
                <w:sz w:val="20"/>
              </w:rPr>
              <w:t>другие)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Провизор</w:t>
            </w:r>
            <w:r>
              <w:br/>
            </w:r>
            <w:r>
              <w:rPr>
                <w:rFonts w:ascii="Times New Roman"/>
                <w:b w:val="false"/>
                <w:i w:val="false"/>
                <w:color w:val="000000"/>
                <w:sz w:val="20"/>
              </w:rPr>
              <w:t>
</w:t>
            </w:r>
            <w:r>
              <w:rPr>
                <w:rFonts w:ascii="Times New Roman"/>
                <w:b w:val="false"/>
                <w:i w:val="false"/>
                <w:color w:val="000000"/>
                <w:sz w:val="20"/>
              </w:rPr>
              <w:t>Провизор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w:t>
            </w:r>
            <w:r>
              <w:br/>
            </w:r>
            <w:r>
              <w:rPr>
                <w:rFonts w:ascii="Times New Roman"/>
                <w:b w:val="false"/>
                <w:i w:val="false"/>
                <w:color w:val="000000"/>
                <w:sz w:val="20"/>
              </w:rPr>
              <w:t>
</w:t>
            </w:r>
            <w:r>
              <w:rPr>
                <w:rFonts w:ascii="Times New Roman"/>
                <w:b w:val="false"/>
                <w:i w:val="false"/>
                <w:color w:val="000000"/>
                <w:sz w:val="20"/>
              </w:rPr>
              <w:t>Фармацевт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w:t>
            </w:r>
            <w:r>
              <w:br/>
            </w:r>
            <w:r>
              <w:rPr>
                <w:rFonts w:ascii="Times New Roman"/>
                <w:b w:val="false"/>
                <w:i w:val="false"/>
                <w:color w:val="000000"/>
                <w:sz w:val="20"/>
              </w:rPr>
              <w:t>
</w:t>
            </w:r>
            <w:r>
              <w:rPr>
                <w:rFonts w:ascii="Times New Roman"/>
                <w:b/>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Врач-лаборант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Лаборант</w:t>
            </w:r>
            <w:r>
              <w:br/>
            </w:r>
            <w:r>
              <w:rPr>
                <w:rFonts w:ascii="Times New Roman"/>
                <w:b w:val="false"/>
                <w:i w:val="false"/>
                <w:color w:val="000000"/>
                <w:sz w:val="20"/>
              </w:rPr>
              <w:t>
</w:t>
            </w:r>
            <w:r>
              <w:rPr>
                <w:rFonts w:ascii="Times New Roman"/>
                <w:b/>
                <w:i w:val="false"/>
                <w:color w:val="000000"/>
                <w:sz w:val="20"/>
              </w:rPr>
              <w:t>(біліктік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Фельдшер</w:t>
            </w:r>
            <w:r>
              <w:br/>
            </w:r>
            <w:r>
              <w:rPr>
                <w:rFonts w:ascii="Times New Roman"/>
                <w:b w:val="false"/>
                <w:i w:val="false"/>
                <w:color w:val="000000"/>
                <w:sz w:val="20"/>
              </w:rPr>
              <w:t>
</w:t>
            </w:r>
            <w:r>
              <w:rPr>
                <w:rFonts w:ascii="Times New Roman"/>
                <w:b w:val="false"/>
                <w:i w:val="false"/>
                <w:color w:val="000000"/>
                <w:sz w:val="20"/>
              </w:rPr>
              <w:t>Фельдшер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Гигиена,</w:t>
            </w:r>
            <w:r>
              <w:br/>
            </w:r>
            <w:r>
              <w:rPr>
                <w:rFonts w:ascii="Times New Roman"/>
                <w:b w:val="false"/>
                <w:i w:val="false"/>
                <w:color w:val="000000"/>
                <w:sz w:val="20"/>
              </w:rPr>
              <w:t>
</w:t>
            </w:r>
            <w:r>
              <w:rPr>
                <w:rFonts w:ascii="Times New Roman"/>
                <w:b/>
                <w:i w:val="false"/>
                <w:color w:val="000000"/>
                <w:sz w:val="20"/>
              </w:rPr>
              <w:t>санитария</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эпидемиология</w:t>
            </w:r>
            <w:r>
              <w:br/>
            </w:r>
            <w:r>
              <w:rPr>
                <w:rFonts w:ascii="Times New Roman"/>
                <w:b w:val="false"/>
                <w:i w:val="false"/>
                <w:color w:val="000000"/>
                <w:sz w:val="20"/>
              </w:rPr>
              <w:t>
</w:t>
            </w:r>
            <w:r>
              <w:rPr>
                <w:rFonts w:ascii="Times New Roman"/>
                <w:b/>
                <w:i w:val="false"/>
                <w:color w:val="000000"/>
                <w:sz w:val="20"/>
              </w:rPr>
              <w:t>жөніндегі</w:t>
            </w:r>
            <w:r>
              <w:br/>
            </w:r>
            <w:r>
              <w:rPr>
                <w:rFonts w:ascii="Times New Roman"/>
                <w:b w:val="false"/>
                <w:i w:val="false"/>
                <w:color w:val="000000"/>
                <w:sz w:val="20"/>
              </w:rPr>
              <w:t>
</w:t>
            </w:r>
            <w:r>
              <w:rPr>
                <w:rFonts w:ascii="Times New Roman"/>
                <w:b/>
                <w:i w:val="false"/>
                <w:color w:val="000000"/>
                <w:sz w:val="20"/>
              </w:rPr>
              <w:t>маман</w:t>
            </w:r>
            <w:r>
              <w:br/>
            </w:r>
            <w:r>
              <w:rPr>
                <w:rFonts w:ascii="Times New Roman"/>
                <w:b w:val="false"/>
                <w:i w:val="false"/>
                <w:color w:val="000000"/>
                <w:sz w:val="20"/>
              </w:rPr>
              <w:t>
</w:t>
            </w:r>
            <w:r>
              <w:rPr>
                <w:rFonts w:ascii="Times New Roman"/>
                <w:b w:val="false"/>
                <w:i w:val="false"/>
                <w:color w:val="000000"/>
                <w:sz w:val="20"/>
              </w:rPr>
              <w:t>Специалист по</w:t>
            </w:r>
            <w:r>
              <w:br/>
            </w:r>
            <w:r>
              <w:rPr>
                <w:rFonts w:ascii="Times New Roman"/>
                <w:b w:val="false"/>
                <w:i w:val="false"/>
                <w:color w:val="000000"/>
                <w:sz w:val="20"/>
              </w:rPr>
              <w:t>
</w:t>
            </w:r>
            <w:r>
              <w:rPr>
                <w:rFonts w:ascii="Times New Roman"/>
                <w:b w:val="false"/>
                <w:i w:val="false"/>
                <w:color w:val="000000"/>
                <w:sz w:val="20"/>
              </w:rPr>
              <w:t>гигиене,</w:t>
            </w:r>
            <w:r>
              <w:br/>
            </w:r>
            <w:r>
              <w:rPr>
                <w:rFonts w:ascii="Times New Roman"/>
                <w:b w:val="false"/>
                <w:i w:val="false"/>
                <w:color w:val="000000"/>
                <w:sz w:val="20"/>
              </w:rPr>
              <w:t>
</w:t>
            </w:r>
            <w:r>
              <w:rPr>
                <w:rFonts w:ascii="Times New Roman"/>
                <w:b w:val="false"/>
                <w:i w:val="false"/>
                <w:color w:val="000000"/>
                <w:sz w:val="20"/>
              </w:rPr>
              <w:t>санитарии и</w:t>
            </w:r>
            <w:r>
              <w:br/>
            </w:r>
            <w:r>
              <w:rPr>
                <w:rFonts w:ascii="Times New Roman"/>
                <w:b w:val="false"/>
                <w:i w:val="false"/>
                <w:color w:val="000000"/>
                <w:sz w:val="20"/>
              </w:rPr>
              <w:t>
</w:t>
            </w:r>
            <w:r>
              <w:rPr>
                <w:rFonts w:ascii="Times New Roman"/>
                <w:b w:val="false"/>
                <w:i w:val="false"/>
                <w:color w:val="000000"/>
                <w:sz w:val="20"/>
              </w:rPr>
              <w:t>эпидемиологии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Оптикометрист</w:t>
            </w:r>
            <w:r>
              <w:br/>
            </w:r>
            <w:r>
              <w:rPr>
                <w:rFonts w:ascii="Times New Roman"/>
                <w:b w:val="false"/>
                <w:i w:val="false"/>
                <w:color w:val="000000"/>
                <w:sz w:val="20"/>
              </w:rPr>
              <w:t>
</w:t>
            </w:r>
            <w:r>
              <w:rPr>
                <w:rFonts w:ascii="Times New Roman"/>
                <w:b w:val="false"/>
                <w:i w:val="false"/>
                <w:color w:val="000000"/>
                <w:sz w:val="20"/>
              </w:rPr>
              <w:t>Оптикометрист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 технигі</w:t>
            </w:r>
            <w:r>
              <w:br/>
            </w:r>
            <w:r>
              <w:rPr>
                <w:rFonts w:ascii="Times New Roman"/>
                <w:b w:val="false"/>
                <w:i w:val="false"/>
                <w:color w:val="000000"/>
                <w:sz w:val="20"/>
              </w:rPr>
              <w:t>
</w:t>
            </w:r>
            <w:r>
              <w:rPr>
                <w:rFonts w:ascii="Times New Roman"/>
                <w:b w:val="false"/>
                <w:i w:val="false"/>
                <w:color w:val="000000"/>
                <w:sz w:val="20"/>
              </w:rPr>
              <w:t>Зубной техник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w:t>
            </w:r>
            <w:r>
              <w:br/>
            </w:r>
            <w:r>
              <w:rPr>
                <w:rFonts w:ascii="Times New Roman"/>
                <w:b w:val="false"/>
                <w:i w:val="false"/>
                <w:color w:val="000000"/>
                <w:sz w:val="20"/>
              </w:rPr>
              <w:t>
</w:t>
            </w:r>
            <w:r>
              <w:rPr>
                <w:rFonts w:ascii="Times New Roman"/>
                <w:b/>
                <w:i w:val="false"/>
                <w:color w:val="000000"/>
                <w:sz w:val="20"/>
              </w:rPr>
              <w:t>протезші</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проте</w:t>
            </w:r>
            <w:r>
              <w:rPr>
                <w:rFonts w:ascii="Times New Roman"/>
                <w:b w:val="false"/>
                <w:i w:val="false"/>
                <w:color w:val="000000"/>
                <w:sz w:val="20"/>
              </w:rPr>
              <w:t>зист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Физиоте-</w:t>
            </w:r>
            <w:r>
              <w:br/>
            </w:r>
            <w:r>
              <w:rPr>
                <w:rFonts w:ascii="Times New Roman"/>
                <w:b w:val="false"/>
                <w:i w:val="false"/>
                <w:color w:val="000000"/>
                <w:sz w:val="20"/>
              </w:rPr>
              <w:t>
</w:t>
            </w:r>
            <w:r>
              <w:rPr>
                <w:rFonts w:ascii="Times New Roman"/>
                <w:b/>
                <w:i w:val="false"/>
                <w:color w:val="000000"/>
                <w:sz w:val="20"/>
              </w:rPr>
              <w:t>рапиялық</w:t>
            </w:r>
            <w:r>
              <w:br/>
            </w:r>
            <w:r>
              <w:rPr>
                <w:rFonts w:ascii="Times New Roman"/>
                <w:b w:val="false"/>
                <w:i w:val="false"/>
                <w:color w:val="000000"/>
                <w:sz w:val="20"/>
              </w:rPr>
              <w:t>
</w:t>
            </w:r>
            <w:r>
              <w:rPr>
                <w:rFonts w:ascii="Times New Roman"/>
                <w:b/>
                <w:i w:val="false"/>
                <w:color w:val="000000"/>
                <w:sz w:val="20"/>
              </w:rPr>
              <w:t>медициналық</w:t>
            </w:r>
            <w:r>
              <w:br/>
            </w:r>
            <w:r>
              <w:rPr>
                <w:rFonts w:ascii="Times New Roman"/>
                <w:b w:val="false"/>
                <w:i w:val="false"/>
                <w:color w:val="000000"/>
                <w:sz w:val="20"/>
              </w:rPr>
              <w:t>
</w:t>
            </w:r>
            <w:r>
              <w:rPr>
                <w:rFonts w:ascii="Times New Roman"/>
                <w:b/>
                <w:i w:val="false"/>
                <w:color w:val="000000"/>
                <w:sz w:val="20"/>
              </w:rPr>
              <w:t>бике</w:t>
            </w:r>
            <w:r>
              <w:br/>
            </w:r>
            <w:r>
              <w:rPr>
                <w:rFonts w:ascii="Times New Roman"/>
                <w:b w:val="false"/>
                <w:i w:val="false"/>
                <w:color w:val="000000"/>
                <w:sz w:val="20"/>
              </w:rPr>
              <w:t>
</w:t>
            </w:r>
            <w:r>
              <w:rPr>
                <w:rFonts w:ascii="Times New Roman"/>
                <w:b w:val="false"/>
                <w:i w:val="false"/>
                <w:color w:val="000000"/>
                <w:sz w:val="20"/>
              </w:rPr>
              <w:t>Медицинская</w:t>
            </w:r>
            <w:r>
              <w:br/>
            </w:r>
            <w:r>
              <w:rPr>
                <w:rFonts w:ascii="Times New Roman"/>
                <w:b w:val="false"/>
                <w:i w:val="false"/>
                <w:color w:val="000000"/>
                <w:sz w:val="20"/>
              </w:rPr>
              <w:t>
</w:t>
            </w:r>
            <w:r>
              <w:rPr>
                <w:rFonts w:ascii="Times New Roman"/>
                <w:b w:val="false"/>
                <w:i w:val="false"/>
                <w:color w:val="000000"/>
                <w:sz w:val="20"/>
              </w:rPr>
              <w:t>сестра по</w:t>
            </w:r>
            <w:r>
              <w:br/>
            </w:r>
            <w:r>
              <w:rPr>
                <w:rFonts w:ascii="Times New Roman"/>
                <w:b w:val="false"/>
                <w:i w:val="false"/>
                <w:color w:val="000000"/>
                <w:sz w:val="20"/>
              </w:rPr>
              <w:t>
</w:t>
            </w:r>
            <w:r>
              <w:rPr>
                <w:rFonts w:ascii="Times New Roman"/>
                <w:b w:val="false"/>
                <w:i w:val="false"/>
                <w:color w:val="000000"/>
                <w:sz w:val="20"/>
              </w:rPr>
              <w:t>физиотерапии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Массажшы</w:t>
            </w:r>
            <w:r>
              <w:br/>
            </w:r>
            <w:r>
              <w:rPr>
                <w:rFonts w:ascii="Times New Roman"/>
                <w:b w:val="false"/>
                <w:i w:val="false"/>
                <w:color w:val="000000"/>
                <w:sz w:val="20"/>
              </w:rPr>
              <w:t>
</w:t>
            </w:r>
            <w:r>
              <w:rPr>
                <w:rFonts w:ascii="Times New Roman"/>
                <w:b w:val="false"/>
                <w:i w:val="false"/>
                <w:color w:val="000000"/>
                <w:sz w:val="20"/>
              </w:rPr>
              <w:t>Массажист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w:t>
            </w:r>
            <w:r>
              <w:br/>
            </w:r>
            <w:r>
              <w:rPr>
                <w:rFonts w:ascii="Times New Roman"/>
                <w:b w:val="false"/>
                <w:i w:val="false"/>
                <w:color w:val="000000"/>
                <w:sz w:val="20"/>
              </w:rPr>
              <w:t>
</w:t>
            </w:r>
            <w:r>
              <w:rPr>
                <w:rFonts w:ascii="Times New Roman"/>
                <w:b/>
                <w:i w:val="false"/>
                <w:color w:val="000000"/>
                <w:sz w:val="20"/>
              </w:rPr>
              <w:t>(біліктік</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w:t>
            </w: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Фармацевт</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квалификации)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Рентгенолабо-</w:t>
            </w:r>
            <w:r>
              <w:br/>
            </w:r>
            <w:r>
              <w:rPr>
                <w:rFonts w:ascii="Times New Roman"/>
                <w:b w:val="false"/>
                <w:i w:val="false"/>
                <w:color w:val="000000"/>
                <w:sz w:val="20"/>
              </w:rPr>
              <w:t>
</w:t>
            </w:r>
            <w:r>
              <w:rPr>
                <w:rFonts w:ascii="Times New Roman"/>
                <w:b/>
                <w:i w:val="false"/>
                <w:color w:val="000000"/>
                <w:sz w:val="20"/>
              </w:rPr>
              <w:t>рант</w:t>
            </w:r>
            <w:r>
              <w:br/>
            </w:r>
            <w:r>
              <w:rPr>
                <w:rFonts w:ascii="Times New Roman"/>
                <w:b w:val="false"/>
                <w:i w:val="false"/>
                <w:color w:val="000000"/>
                <w:sz w:val="20"/>
              </w:rPr>
              <w:t>
</w:t>
            </w:r>
            <w:r>
              <w:rPr>
                <w:rFonts w:ascii="Times New Roman"/>
                <w:b w:val="false"/>
                <w:i w:val="false"/>
                <w:color w:val="000000"/>
                <w:sz w:val="20"/>
              </w:rPr>
              <w:t>Рентгенолабо-</w:t>
            </w:r>
            <w:r>
              <w:br/>
            </w:r>
            <w:r>
              <w:rPr>
                <w:rFonts w:ascii="Times New Roman"/>
                <w:b w:val="false"/>
                <w:i w:val="false"/>
                <w:color w:val="000000"/>
                <w:sz w:val="20"/>
              </w:rPr>
              <w:t>
</w:t>
            </w:r>
            <w:r>
              <w:rPr>
                <w:rFonts w:ascii="Times New Roman"/>
                <w:b w:val="false"/>
                <w:i w:val="false"/>
                <w:color w:val="000000"/>
                <w:sz w:val="20"/>
              </w:rPr>
              <w:t>рант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Рентгено-</w:t>
            </w:r>
            <w:r>
              <w:br/>
            </w:r>
            <w:r>
              <w:rPr>
                <w:rFonts w:ascii="Times New Roman"/>
                <w:b w:val="false"/>
                <w:i w:val="false"/>
                <w:color w:val="000000"/>
                <w:sz w:val="20"/>
              </w:rPr>
              <w:t>
</w:t>
            </w:r>
            <w:r>
              <w:rPr>
                <w:rFonts w:ascii="Times New Roman"/>
                <w:b/>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Рентгенотехник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w:t>
            </w:r>
            <w:r>
              <w:br/>
            </w:r>
            <w:r>
              <w:rPr>
                <w:rFonts w:ascii="Times New Roman"/>
                <w:b w:val="false"/>
                <w:i w:val="false"/>
                <w:color w:val="000000"/>
                <w:sz w:val="20"/>
              </w:rPr>
              <w:t>
</w:t>
            </w:r>
            <w:r>
              <w:rPr>
                <w:rFonts w:ascii="Times New Roman"/>
                <w:b/>
                <w:i w:val="false"/>
                <w:color w:val="000000"/>
                <w:sz w:val="20"/>
              </w:rPr>
              <w:t>бике</w:t>
            </w:r>
            <w:r>
              <w:br/>
            </w:r>
            <w:r>
              <w:rPr>
                <w:rFonts w:ascii="Times New Roman"/>
                <w:b w:val="false"/>
                <w:i w:val="false"/>
                <w:color w:val="000000"/>
                <w:sz w:val="20"/>
              </w:rPr>
              <w:t>
</w:t>
            </w:r>
            <w:r>
              <w:rPr>
                <w:rFonts w:ascii="Times New Roman"/>
                <w:b/>
                <w:i w:val="false"/>
                <w:color w:val="000000"/>
                <w:sz w:val="20"/>
              </w:rPr>
              <w:t>(операциялық,</w:t>
            </w:r>
            <w:r>
              <w:br/>
            </w:r>
            <w:r>
              <w:rPr>
                <w:rFonts w:ascii="Times New Roman"/>
                <w:b w:val="false"/>
                <w:i w:val="false"/>
                <w:color w:val="000000"/>
                <w:sz w:val="20"/>
              </w:rPr>
              <w:t>
</w:t>
            </w:r>
            <w:r>
              <w:rPr>
                <w:rFonts w:ascii="Times New Roman"/>
                <w:b/>
                <w:i w:val="false"/>
                <w:color w:val="000000"/>
                <w:sz w:val="20"/>
              </w:rPr>
              <w:t>анестезист)</w:t>
            </w:r>
            <w:r>
              <w:br/>
            </w:r>
            <w:r>
              <w:rPr>
                <w:rFonts w:ascii="Times New Roman"/>
                <w:b w:val="false"/>
                <w:i w:val="false"/>
                <w:color w:val="000000"/>
                <w:sz w:val="20"/>
              </w:rPr>
              <w:t>
</w:t>
            </w:r>
            <w:r>
              <w:rPr>
                <w:rFonts w:ascii="Times New Roman"/>
                <w:b w:val="false"/>
                <w:i w:val="false"/>
                <w:color w:val="000000"/>
                <w:sz w:val="20"/>
              </w:rPr>
              <w:t>Медицинская</w:t>
            </w:r>
            <w:r>
              <w:br/>
            </w:r>
            <w:r>
              <w:rPr>
                <w:rFonts w:ascii="Times New Roman"/>
                <w:b w:val="false"/>
                <w:i w:val="false"/>
                <w:color w:val="000000"/>
                <w:sz w:val="20"/>
              </w:rPr>
              <w:t>
</w:t>
            </w:r>
            <w:r>
              <w:rPr>
                <w:rFonts w:ascii="Times New Roman"/>
                <w:b w:val="false"/>
                <w:i w:val="false"/>
                <w:color w:val="000000"/>
                <w:sz w:val="20"/>
              </w:rPr>
              <w:t>сестра</w:t>
            </w:r>
            <w:r>
              <w:br/>
            </w:r>
            <w:r>
              <w:rPr>
                <w:rFonts w:ascii="Times New Roman"/>
                <w:b w:val="false"/>
                <w:i w:val="false"/>
                <w:color w:val="000000"/>
                <w:sz w:val="20"/>
              </w:rPr>
              <w:t>
</w:t>
            </w:r>
            <w:r>
              <w:rPr>
                <w:rFonts w:ascii="Times New Roman"/>
                <w:b w:val="false"/>
                <w:i w:val="false"/>
                <w:color w:val="000000"/>
                <w:sz w:val="20"/>
              </w:rPr>
              <w:t>(операционная,</w:t>
            </w:r>
            <w:r>
              <w:br/>
            </w:r>
            <w:r>
              <w:rPr>
                <w:rFonts w:ascii="Times New Roman"/>
                <w:b w:val="false"/>
                <w:i w:val="false"/>
                <w:color w:val="000000"/>
                <w:sz w:val="20"/>
              </w:rPr>
              <w:t>
</w:t>
            </w:r>
            <w:r>
              <w:rPr>
                <w:rFonts w:ascii="Times New Roman"/>
                <w:b w:val="false"/>
                <w:i w:val="false"/>
                <w:color w:val="000000"/>
                <w:sz w:val="20"/>
              </w:rPr>
              <w:t>анестезист)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w:t>
            </w:r>
            <w:r>
              <w:br/>
            </w:r>
            <w:r>
              <w:rPr>
                <w:rFonts w:ascii="Times New Roman"/>
                <w:b w:val="false"/>
                <w:i w:val="false"/>
                <w:color w:val="000000"/>
                <w:sz w:val="20"/>
              </w:rPr>
              <w:t>
</w:t>
            </w:r>
            <w:r>
              <w:rPr>
                <w:rFonts w:ascii="Times New Roman"/>
                <w:b/>
                <w:i w:val="false"/>
                <w:color w:val="000000"/>
                <w:sz w:val="20"/>
              </w:rPr>
              <w:t>бике</w:t>
            </w:r>
            <w:r>
              <w:br/>
            </w:r>
            <w:r>
              <w:rPr>
                <w:rFonts w:ascii="Times New Roman"/>
                <w:b w:val="false"/>
                <w:i w:val="false"/>
                <w:color w:val="000000"/>
                <w:sz w:val="20"/>
              </w:rPr>
              <w:t>
</w:t>
            </w:r>
            <w:r>
              <w:rPr>
                <w:rFonts w:ascii="Times New Roman"/>
                <w:b/>
                <w:i w:val="false"/>
                <w:color w:val="000000"/>
                <w:sz w:val="20"/>
              </w:rPr>
              <w:t>(патронаждық</w:t>
            </w:r>
            <w:r>
              <w:br/>
            </w:r>
            <w:r>
              <w:rPr>
                <w:rFonts w:ascii="Times New Roman"/>
                <w:b w:val="false"/>
                <w:i w:val="false"/>
                <w:color w:val="000000"/>
                <w:sz w:val="20"/>
              </w:rPr>
              <w:t>
</w:t>
            </w:r>
            <w:r>
              <w:rPr>
                <w:rFonts w:ascii="Times New Roman"/>
                <w:b/>
                <w:i w:val="false"/>
                <w:color w:val="000000"/>
                <w:sz w:val="20"/>
              </w:rPr>
              <w:t>және тағы</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Медицинская</w:t>
            </w:r>
            <w:r>
              <w:br/>
            </w:r>
            <w:r>
              <w:rPr>
                <w:rFonts w:ascii="Times New Roman"/>
                <w:b w:val="false"/>
                <w:i w:val="false"/>
                <w:color w:val="000000"/>
                <w:sz w:val="20"/>
              </w:rPr>
              <w:t>
</w:t>
            </w:r>
            <w:r>
              <w:rPr>
                <w:rFonts w:ascii="Times New Roman"/>
                <w:b w:val="false"/>
                <w:i w:val="false"/>
                <w:color w:val="000000"/>
                <w:sz w:val="20"/>
              </w:rPr>
              <w:t>сестра</w:t>
            </w:r>
            <w:r>
              <w:br/>
            </w:r>
            <w:r>
              <w:rPr>
                <w:rFonts w:ascii="Times New Roman"/>
                <w:b w:val="false"/>
                <w:i w:val="false"/>
                <w:color w:val="000000"/>
                <w:sz w:val="20"/>
              </w:rPr>
              <w:t>
</w:t>
            </w:r>
            <w:r>
              <w:rPr>
                <w:rFonts w:ascii="Times New Roman"/>
                <w:b w:val="false"/>
                <w:i w:val="false"/>
                <w:color w:val="000000"/>
                <w:sz w:val="20"/>
              </w:rPr>
              <w:t>(патронажная и</w:t>
            </w:r>
            <w:r>
              <w:br/>
            </w:r>
            <w:r>
              <w:rPr>
                <w:rFonts w:ascii="Times New Roman"/>
                <w:b w:val="false"/>
                <w:i w:val="false"/>
                <w:color w:val="000000"/>
                <w:sz w:val="20"/>
              </w:rPr>
              <w:t>
</w:t>
            </w:r>
            <w:r>
              <w:rPr>
                <w:rFonts w:ascii="Times New Roman"/>
                <w:b w:val="false"/>
                <w:i w:val="false"/>
                <w:color w:val="000000"/>
                <w:sz w:val="20"/>
              </w:rPr>
              <w:t>другие)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Санитарка,</w:t>
            </w:r>
            <w:r>
              <w:br/>
            </w:r>
            <w:r>
              <w:rPr>
                <w:rFonts w:ascii="Times New Roman"/>
                <w:b w:val="false"/>
                <w:i w:val="false"/>
                <w:color w:val="000000"/>
                <w:sz w:val="20"/>
              </w:rPr>
              <w:t>
</w:t>
            </w:r>
            <w:r>
              <w:rPr>
                <w:rFonts w:ascii="Times New Roman"/>
                <w:b/>
                <w:i w:val="false"/>
                <w:color w:val="000000"/>
                <w:sz w:val="20"/>
              </w:rPr>
              <w:t>санитар</w:t>
            </w:r>
            <w:r>
              <w:br/>
            </w:r>
            <w:r>
              <w:rPr>
                <w:rFonts w:ascii="Times New Roman"/>
                <w:b w:val="false"/>
                <w:i w:val="false"/>
                <w:color w:val="000000"/>
                <w:sz w:val="20"/>
              </w:rPr>
              <w:t>
</w:t>
            </w:r>
            <w:r>
              <w:rPr>
                <w:rFonts w:ascii="Times New Roman"/>
                <w:b/>
                <w:i w:val="false"/>
                <w:color w:val="000000"/>
                <w:sz w:val="20"/>
              </w:rPr>
              <w:t>(ауруханада,</w:t>
            </w:r>
            <w:r>
              <w:br/>
            </w:r>
            <w:r>
              <w:rPr>
                <w:rFonts w:ascii="Times New Roman"/>
                <w:b w:val="false"/>
                <w:i w:val="false"/>
                <w:color w:val="000000"/>
                <w:sz w:val="20"/>
              </w:rPr>
              <w:t>
</w:t>
            </w:r>
            <w:r>
              <w:rPr>
                <w:rFonts w:ascii="Times New Roman"/>
                <w:b/>
                <w:i w:val="false"/>
                <w:color w:val="000000"/>
                <w:sz w:val="20"/>
              </w:rPr>
              <w:t>жедел жәрдемде</w:t>
            </w:r>
            <w:r>
              <w:br/>
            </w:r>
            <w:r>
              <w:rPr>
                <w:rFonts w:ascii="Times New Roman"/>
                <w:b w:val="false"/>
                <w:i w:val="false"/>
                <w:color w:val="000000"/>
                <w:sz w:val="20"/>
              </w:rPr>
              <w:t>
</w:t>
            </w:r>
            <w:r>
              <w:rPr>
                <w:rFonts w:ascii="Times New Roman"/>
                <w:b/>
                <w:i w:val="false"/>
                <w:color w:val="000000"/>
                <w:sz w:val="20"/>
              </w:rPr>
              <w:t>және тағы</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Санитарка,</w:t>
            </w:r>
            <w:r>
              <w:br/>
            </w:r>
            <w:r>
              <w:rPr>
                <w:rFonts w:ascii="Times New Roman"/>
                <w:b w:val="false"/>
                <w:i w:val="false"/>
                <w:color w:val="000000"/>
                <w:sz w:val="20"/>
              </w:rPr>
              <w:t>
</w:t>
            </w:r>
            <w:r>
              <w:rPr>
                <w:rFonts w:ascii="Times New Roman"/>
                <w:b w:val="false"/>
                <w:i w:val="false"/>
                <w:color w:val="000000"/>
                <w:sz w:val="20"/>
              </w:rPr>
              <w:t>санитар (в</w:t>
            </w:r>
            <w:r>
              <w:br/>
            </w:r>
            <w:r>
              <w:rPr>
                <w:rFonts w:ascii="Times New Roman"/>
                <w:b w:val="false"/>
                <w:i w:val="false"/>
                <w:color w:val="000000"/>
                <w:sz w:val="20"/>
              </w:rPr>
              <w:t>
</w:t>
            </w:r>
            <w:r>
              <w:rPr>
                <w:rFonts w:ascii="Times New Roman"/>
                <w:b w:val="false"/>
                <w:i w:val="false"/>
                <w:color w:val="000000"/>
                <w:sz w:val="20"/>
              </w:rPr>
              <w:t>больнице, в</w:t>
            </w:r>
            <w:r>
              <w:br/>
            </w:r>
            <w:r>
              <w:rPr>
                <w:rFonts w:ascii="Times New Roman"/>
                <w:b w:val="false"/>
                <w:i w:val="false"/>
                <w:color w:val="000000"/>
                <w:sz w:val="20"/>
              </w:rPr>
              <w:t>
</w:t>
            </w:r>
            <w:r>
              <w:rPr>
                <w:rFonts w:ascii="Times New Roman"/>
                <w:b w:val="false"/>
                <w:i w:val="false"/>
                <w:color w:val="000000"/>
                <w:sz w:val="20"/>
              </w:rPr>
              <w:t>скорой помощи и</w:t>
            </w:r>
            <w:r>
              <w:br/>
            </w:r>
            <w:r>
              <w:rPr>
                <w:rFonts w:ascii="Times New Roman"/>
                <w:b w:val="false"/>
                <w:i w:val="false"/>
                <w:color w:val="000000"/>
                <w:sz w:val="20"/>
              </w:rPr>
              <w:t>
</w:t>
            </w:r>
            <w:r>
              <w:rPr>
                <w:rFonts w:ascii="Times New Roman"/>
                <w:b w:val="false"/>
                <w:i w:val="false"/>
                <w:color w:val="000000"/>
                <w:sz w:val="20"/>
              </w:rPr>
              <w:t>другие)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Акушерка</w:t>
            </w:r>
            <w:r>
              <w:br/>
            </w:r>
            <w:r>
              <w:rPr>
                <w:rFonts w:ascii="Times New Roman"/>
                <w:b w:val="false"/>
                <w:i w:val="false"/>
                <w:color w:val="000000"/>
                <w:sz w:val="20"/>
              </w:rPr>
              <w:t>
</w:t>
            </w:r>
            <w:r>
              <w:rPr>
                <w:rFonts w:ascii="Times New Roman"/>
                <w:b w:val="false"/>
                <w:i w:val="false"/>
                <w:color w:val="000000"/>
                <w:sz w:val="20"/>
              </w:rPr>
              <w:t>Акушерка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w:t>
            </w:r>
            <w:r>
              <w:br/>
            </w:r>
            <w:r>
              <w:rPr>
                <w:rFonts w:ascii="Times New Roman"/>
                <w:b w:val="false"/>
                <w:i w:val="false"/>
                <w:color w:val="000000"/>
                <w:sz w:val="20"/>
              </w:rPr>
              <w:t>
</w:t>
            </w:r>
            <w:r>
              <w:rPr>
                <w:rFonts w:ascii="Times New Roman"/>
                <w:b/>
                <w:i w:val="false"/>
                <w:color w:val="000000"/>
                <w:sz w:val="20"/>
              </w:rPr>
              <w:t>статист</w:t>
            </w:r>
            <w:r>
              <w:br/>
            </w:r>
            <w:r>
              <w:rPr>
                <w:rFonts w:ascii="Times New Roman"/>
                <w:b w:val="false"/>
                <w:i w:val="false"/>
                <w:color w:val="000000"/>
                <w:sz w:val="20"/>
              </w:rPr>
              <w:t>
</w:t>
            </w:r>
            <w:r>
              <w:rPr>
                <w:rFonts w:ascii="Times New Roman"/>
                <w:b w:val="false"/>
                <w:i w:val="false"/>
                <w:color w:val="000000"/>
                <w:sz w:val="20"/>
              </w:rPr>
              <w:t>Медицинский</w:t>
            </w:r>
            <w:r>
              <w:br/>
            </w:r>
            <w:r>
              <w:rPr>
                <w:rFonts w:ascii="Times New Roman"/>
                <w:b w:val="false"/>
                <w:i w:val="false"/>
                <w:color w:val="000000"/>
                <w:sz w:val="20"/>
              </w:rPr>
              <w:t>
</w:t>
            </w:r>
            <w:r>
              <w:rPr>
                <w:rFonts w:ascii="Times New Roman"/>
                <w:b w:val="false"/>
                <w:i w:val="false"/>
                <w:color w:val="000000"/>
                <w:sz w:val="20"/>
              </w:rPr>
              <w:t>статистик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w:t>
            </w:r>
            <w:r>
              <w:br/>
            </w:r>
            <w:r>
              <w:rPr>
                <w:rFonts w:ascii="Times New Roman"/>
                <w:b w:val="false"/>
                <w:i w:val="false"/>
                <w:color w:val="000000"/>
                <w:sz w:val="20"/>
              </w:rPr>
              <w:t>
</w:t>
            </w:r>
            <w:r>
              <w:rPr>
                <w:rFonts w:ascii="Times New Roman"/>
                <w:b/>
                <w:i w:val="false"/>
                <w:color w:val="000000"/>
                <w:sz w:val="20"/>
              </w:rPr>
              <w:t>тіркеуші</w:t>
            </w:r>
            <w:r>
              <w:br/>
            </w:r>
            <w:r>
              <w:rPr>
                <w:rFonts w:ascii="Times New Roman"/>
                <w:b w:val="false"/>
                <w:i w:val="false"/>
                <w:color w:val="000000"/>
                <w:sz w:val="20"/>
              </w:rPr>
              <w:t>
</w:t>
            </w:r>
            <w:r>
              <w:rPr>
                <w:rFonts w:ascii="Times New Roman"/>
                <w:b w:val="false"/>
                <w:i w:val="false"/>
                <w:color w:val="000000"/>
                <w:sz w:val="20"/>
              </w:rPr>
              <w:t>Медицинский</w:t>
            </w:r>
            <w:r>
              <w:br/>
            </w:r>
            <w:r>
              <w:rPr>
                <w:rFonts w:ascii="Times New Roman"/>
                <w:b w:val="false"/>
                <w:i w:val="false"/>
                <w:color w:val="000000"/>
                <w:sz w:val="20"/>
              </w:rPr>
              <w:t>
</w:t>
            </w:r>
            <w:r>
              <w:rPr>
                <w:rFonts w:ascii="Times New Roman"/>
                <w:b w:val="false"/>
                <w:i w:val="false"/>
                <w:color w:val="000000"/>
                <w:sz w:val="20"/>
              </w:rPr>
              <w:t>регистратор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2838"/>
        <w:gridCol w:w="2631"/>
        <w:gridCol w:w="3024"/>
        <w:gridCol w:w="2653"/>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16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нақты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86"/>
    <w:p>
      <w:pPr>
        <w:spacing w:after="0"/>
        <w:ind w:left="0"/>
        <w:jc w:val="both"/>
      </w:pPr>
      <w:r>
        <w:rPr>
          <w:rFonts w:ascii="Times New Roman"/>
          <w:b w:val="false"/>
          <w:i w:val="false"/>
          <w:color w:val="000000"/>
          <w:sz w:val="28"/>
        </w:rPr>
        <w:t>
      </w:t>
      </w:r>
      <w:r>
        <w:rPr>
          <w:rFonts w:ascii="Times New Roman"/>
          <w:b/>
          <w:i w:val="false"/>
          <w:color w:val="000000"/>
          <w:sz w:val="28"/>
        </w:rPr>
        <w:t>3. 1-2. Бөлімдерде көрсетілмеген қызметкерлердің жекелеген лауазымдары мен кәсіптері бойынша саны және жалақы мөлшері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не указанным в разделах 1-2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299"/>
        <w:gridCol w:w="1292"/>
        <w:gridCol w:w="1904"/>
        <w:gridCol w:w="1694"/>
        <w:gridCol w:w="1694"/>
        <w:gridCol w:w="2094"/>
        <w:gridCol w:w="1716"/>
      </w:tblGrid>
      <w:tr>
        <w:trPr>
          <w:trHeight w:val="135"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i w:val="false"/>
                <w:color w:val="000000"/>
                <w:sz w:val="20"/>
              </w:rPr>
              <w:t>лауазымда-</w:t>
            </w:r>
            <w:r>
              <w:br/>
            </w:r>
            <w:r>
              <w:rPr>
                <w:rFonts w:ascii="Times New Roman"/>
                <w:b w:val="false"/>
                <w:i w:val="false"/>
                <w:color w:val="000000"/>
                <w:sz w:val="20"/>
              </w:rPr>
              <w:t>
</w:t>
            </w:r>
            <w:r>
              <w:rPr>
                <w:rFonts w:ascii="Times New Roman"/>
                <w:b/>
                <w:i w:val="false"/>
                <w:color w:val="000000"/>
                <w:sz w:val="20"/>
              </w:rPr>
              <w:t>рының және</w:t>
            </w:r>
            <w:r>
              <w:br/>
            </w:r>
            <w:r>
              <w:rPr>
                <w:rFonts w:ascii="Times New Roman"/>
                <w:b w:val="false"/>
                <w:i w:val="false"/>
                <w:color w:val="000000"/>
                <w:sz w:val="20"/>
              </w:rPr>
              <w:t>
</w:t>
            </w:r>
            <w:r>
              <w:rPr>
                <w:rFonts w:ascii="Times New Roman"/>
                <w:b/>
                <w:i w:val="false"/>
                <w:color w:val="000000"/>
                <w:sz w:val="20"/>
              </w:rPr>
              <w:t>жұмысшылар</w:t>
            </w:r>
            <w:r>
              <w:br/>
            </w:r>
            <w:r>
              <w:rPr>
                <w:rFonts w:ascii="Times New Roman"/>
                <w:b w:val="false"/>
                <w:i w:val="false"/>
                <w:color w:val="000000"/>
                <w:sz w:val="20"/>
              </w:rPr>
              <w:t>
</w:t>
            </w:r>
            <w:r>
              <w:rPr>
                <w:rFonts w:ascii="Times New Roman"/>
                <w:b/>
                <w:i w:val="false"/>
                <w:color w:val="000000"/>
                <w:sz w:val="20"/>
              </w:rPr>
              <w:t>кәсіпте-</w:t>
            </w:r>
            <w:r>
              <w:br/>
            </w:r>
            <w:r>
              <w:rPr>
                <w:rFonts w:ascii="Times New Roman"/>
                <w:b w:val="false"/>
                <w:i w:val="false"/>
                <w:color w:val="000000"/>
                <w:sz w:val="20"/>
              </w:rPr>
              <w:t>
</w:t>
            </w:r>
            <w:r>
              <w:rPr>
                <w:rFonts w:ascii="Times New Roman"/>
                <w:b/>
                <w:i w:val="false"/>
                <w:color w:val="000000"/>
                <w:sz w:val="20"/>
              </w:rPr>
              <w:t>рінің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служащих и</w:t>
            </w:r>
            <w:r>
              <w:br/>
            </w:r>
            <w:r>
              <w:rPr>
                <w:rFonts w:ascii="Times New Roman"/>
                <w:b w:val="false"/>
                <w:i w:val="false"/>
                <w:color w:val="000000"/>
                <w:sz w:val="20"/>
              </w:rPr>
              <w:t>
</w:t>
            </w:r>
            <w:r>
              <w:rPr>
                <w:rFonts w:ascii="Times New Roman"/>
                <w:b w:val="false"/>
                <w:i w:val="false"/>
                <w:color w:val="000000"/>
                <w:sz w:val="20"/>
              </w:rPr>
              <w:t>профессий</w:t>
            </w:r>
            <w:r>
              <w:br/>
            </w:r>
            <w:r>
              <w:rPr>
                <w:rFonts w:ascii="Times New Roman"/>
                <w:b w:val="false"/>
                <w:i w:val="false"/>
                <w:color w:val="000000"/>
                <w:sz w:val="20"/>
              </w:rPr>
              <w:t>
</w:t>
            </w:r>
            <w:r>
              <w:rPr>
                <w:rFonts w:ascii="Times New Roman"/>
                <w:b w:val="false"/>
                <w:i w:val="false"/>
                <w:color w:val="000000"/>
                <w:sz w:val="20"/>
              </w:rPr>
              <w:t>рабочих</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занятий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4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человек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w:t>
            </w:r>
            <w:r>
              <w:br/>
            </w:r>
            <w:r>
              <w:rPr>
                <w:rFonts w:ascii="Times New Roman"/>
                <w:b w:val="false"/>
                <w:i w:val="false"/>
                <w:color w:val="000000"/>
                <w:sz w:val="20"/>
              </w:rPr>
              <w:t>
</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человек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жалақы</w:t>
            </w:r>
            <w:r>
              <w:br/>
            </w:r>
            <w:r>
              <w:rPr>
                <w:rFonts w:ascii="Times New Roman"/>
                <w:b w:val="false"/>
                <w:i w:val="false"/>
                <w:color w:val="000000"/>
                <w:sz w:val="20"/>
              </w:rPr>
              <w:t>
</w:t>
            </w:r>
            <w:r>
              <w:rPr>
                <w:rFonts w:ascii="Times New Roman"/>
                <w:b/>
                <w:i w:val="false"/>
                <w:color w:val="000000"/>
                <w:sz w:val="20"/>
              </w:rPr>
              <w:t>қоры,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 платы</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дің орташа</w:t>
            </w:r>
            <w:r>
              <w:br/>
            </w: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w:t>
            </w:r>
            <w:r>
              <w:br/>
            </w:r>
            <w:r>
              <w:rPr>
                <w:rFonts w:ascii="Times New Roman"/>
                <w:b w:val="false"/>
                <w:i w:val="false"/>
                <w:color w:val="000000"/>
                <w:sz w:val="20"/>
              </w:rPr>
              <w:t>
</w:t>
            </w:r>
            <w:r>
              <w:rPr>
                <w:rFonts w:ascii="Times New Roman"/>
                <w:b w:val="false"/>
                <w:i w:val="false"/>
                <w:color w:val="000000"/>
                <w:sz w:val="20"/>
              </w:rPr>
              <w:t>сячная</w:t>
            </w:r>
            <w:r>
              <w:br/>
            </w:r>
            <w:r>
              <w:rPr>
                <w:rFonts w:ascii="Times New Roman"/>
                <w:b w:val="false"/>
                <w:i w:val="false"/>
                <w:color w:val="000000"/>
                <w:sz w:val="20"/>
              </w:rPr>
              <w:t>
</w:t>
            </w:r>
            <w:r>
              <w:rPr>
                <w:rFonts w:ascii="Times New Roman"/>
                <w:b w:val="false"/>
                <w:i w:val="false"/>
                <w:color w:val="000000"/>
                <w:sz w:val="20"/>
              </w:rPr>
              <w:t>номиналь-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отрабо-</w:t>
            </w:r>
            <w:r>
              <w:br/>
            </w:r>
            <w:r>
              <w:rPr>
                <w:rFonts w:ascii="Times New Roman"/>
                <w:b w:val="false"/>
                <w:i w:val="false"/>
                <w:color w:val="000000"/>
                <w:sz w:val="20"/>
              </w:rPr>
              <w:t>
</w:t>
            </w:r>
            <w:r>
              <w:rPr>
                <w:rFonts w:ascii="Times New Roman"/>
                <w:b w:val="false"/>
                <w:i w:val="false"/>
                <w:color w:val="000000"/>
                <w:sz w:val="20"/>
              </w:rPr>
              <w:t>танных</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часов</w:t>
            </w:r>
          </w:p>
        </w:tc>
      </w:tr>
      <w:tr>
        <w:trPr>
          <w:trHeight w:val="12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2842"/>
        <w:gridCol w:w="2759"/>
        <w:gridCol w:w="3028"/>
        <w:gridCol w:w="2760"/>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429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керлердің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 xml:space="preserve">лердің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шылардың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тысяч тенге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қызметкердің</w:t>
            </w:r>
            <w:r>
              <w:br/>
            </w:r>
            <w:r>
              <w:rPr>
                <w:rFonts w:ascii="Times New Roman"/>
                <w:b w:val="false"/>
                <w:i w:val="false"/>
                <w:color w:val="000000"/>
                <w:sz w:val="20"/>
              </w:rPr>
              <w:t>
</w:t>
            </w:r>
            <w:r>
              <w:rPr>
                <w:rFonts w:ascii="Times New Roman"/>
                <w:b/>
                <w:i w:val="false"/>
                <w:color w:val="000000"/>
                <w:sz w:val="20"/>
              </w:rPr>
              <w:t>орташа айлық</w:t>
            </w:r>
            <w:r>
              <w:br/>
            </w:r>
            <w:r>
              <w:rPr>
                <w:rFonts w:ascii="Times New Roman"/>
                <w:b w:val="false"/>
                <w:i w:val="false"/>
                <w:color w:val="000000"/>
                <w:sz w:val="20"/>
              </w:rPr>
              <w:t>
</w:t>
            </w:r>
            <w:r>
              <w:rPr>
                <w:rFonts w:ascii="Times New Roman"/>
                <w:b/>
                <w:i w:val="false"/>
                <w:color w:val="000000"/>
                <w:sz w:val="20"/>
              </w:rPr>
              <w:t>атаулы</w:t>
            </w:r>
            <w:r>
              <w:br/>
            </w:r>
            <w:r>
              <w:rPr>
                <w:rFonts w:ascii="Times New Roman"/>
                <w:b w:val="false"/>
                <w:i w:val="false"/>
                <w:color w:val="000000"/>
                <w:sz w:val="20"/>
              </w:rPr>
              <w:t>
</w:t>
            </w:r>
            <w:r>
              <w:rPr>
                <w:rFonts w:ascii="Times New Roman"/>
                <w:b/>
                <w:i w:val="false"/>
                <w:color w:val="000000"/>
                <w:sz w:val="20"/>
              </w:rPr>
              <w:t>жалақысы,</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одного работника,</w:t>
            </w:r>
            <w:r>
              <w:br/>
            </w:r>
            <w:r>
              <w:rPr>
                <w:rFonts w:ascii="Times New Roman"/>
                <w:b w:val="false"/>
                <w:i w:val="false"/>
                <w:color w:val="000000"/>
                <w:sz w:val="20"/>
              </w:rPr>
              <w:t>
</w:t>
            </w:r>
            <w:r>
              <w:rPr>
                <w:rFonts w:ascii="Times New Roman"/>
                <w:b w:val="false"/>
                <w:i w:val="false"/>
                <w:color w:val="000000"/>
                <w:sz w:val="20"/>
              </w:rPr>
              <w:t>тенге</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атқарылған</w:t>
            </w:r>
            <w:r>
              <w:br/>
            </w:r>
            <w:r>
              <w:rPr>
                <w:rFonts w:ascii="Times New Roman"/>
                <w:b w:val="false"/>
                <w:i w:val="false"/>
                <w:color w:val="000000"/>
                <w:sz w:val="20"/>
              </w:rPr>
              <w:t>
</w:t>
            </w:r>
            <w:r>
              <w:rPr>
                <w:rFonts w:ascii="Times New Roman"/>
                <w:b/>
                <w:i w:val="false"/>
                <w:color w:val="000000"/>
                <w:sz w:val="20"/>
              </w:rPr>
              <w:t>адам-сағат</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отработанных</w:t>
            </w:r>
            <w:r>
              <w:br/>
            </w:r>
            <w:r>
              <w:rPr>
                <w:rFonts w:ascii="Times New Roman"/>
                <w:b w:val="false"/>
                <w:i w:val="false"/>
                <w:color w:val="000000"/>
                <w:sz w:val="20"/>
              </w:rPr>
              <w:t>
</w:t>
            </w:r>
            <w:r>
              <w:rPr>
                <w:rFonts w:ascii="Times New Roman"/>
                <w:b w:val="false"/>
                <w:i w:val="false"/>
                <w:color w:val="000000"/>
                <w:sz w:val="20"/>
              </w:rPr>
              <w:t>человеко-часов</w:t>
            </w:r>
          </w:p>
        </w:tc>
      </w:tr>
      <w:tr>
        <w:trPr>
          <w:trHeight w:val="1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__________________________</w:t>
      </w:r>
      <w:r>
        <w:br/>
      </w:r>
      <w:r>
        <w:rPr>
          <w:rFonts w:ascii="Times New Roman"/>
          <w:b w:val="false"/>
          <w:i w:val="false"/>
          <w:color w:val="000000"/>
          <w:sz w:val="28"/>
        </w:rPr>
        <w:t>
             _____________________   Тел.  __________________________</w:t>
      </w:r>
    </w:p>
    <w:p>
      <w:pPr>
        <w:spacing w:after="0"/>
        <w:ind w:left="0"/>
        <w:jc w:val="both"/>
      </w:pPr>
      <w:r>
        <w:rPr>
          <w:rFonts w:ascii="Times New Roman"/>
          <w:b w:val="false"/>
          <w:i w:val="false"/>
          <w:color w:val="000000"/>
          <w:sz w:val="28"/>
        </w:rPr>
        <w:t xml:space="preserve">                        :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 Тел._______________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Руководитель _________________ (Ф.И.О., подпись) 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Главный бухгалтер ____________  (Ф.И.О., подпись) 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М.О.</w:t>
      </w:r>
      <w:r>
        <w:br/>
      </w:r>
      <w:r>
        <w:rPr>
          <w:rFonts w:ascii="Times New Roman"/>
          <w:b w:val="false"/>
          <w:i w:val="false"/>
          <w:color w:val="000000"/>
          <w:sz w:val="28"/>
        </w:rPr>
        <w:t>
                                                           М.П.</w:t>
      </w:r>
    </w:p>
    <w:bookmarkStart w:name="z411" w:id="8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24 августа 2010 года № 229  </w:t>
      </w:r>
    </w:p>
    <w:bookmarkEnd w:id="87"/>
    <w:bookmarkStart w:name="z412" w:id="8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размерах заработной платы работников по</w:t>
      </w:r>
      <w:r>
        <w:br/>
      </w:r>
      <w:r>
        <w:rPr>
          <w:rFonts w:ascii="Times New Roman"/>
          <w:b/>
          <w:i w:val="false"/>
          <w:color w:val="000000"/>
        </w:rPr>
        <w:t>
отдельным должностями и профессиям" (код 1221110,</w:t>
      </w:r>
      <w:r>
        <w:br/>
      </w:r>
      <w:r>
        <w:rPr>
          <w:rFonts w:ascii="Times New Roman"/>
          <w:b/>
          <w:i w:val="false"/>
          <w:color w:val="000000"/>
        </w:rPr>
        <w:t>
индекс 2-Т (ПРОФ), периодичность один раз в год)</w:t>
      </w:r>
    </w:p>
    <w:bookmarkEnd w:id="88"/>
    <w:bookmarkStart w:name="z413" w:id="8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размерах заработной платы работников по отдельным должностями и профессиям" (код 1221110, индекс 2-Т (ПРОФ), периодичность один раз в год).</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среднемесячная номинальная заработная плата одного работника – это отношение суммы начисленного фонда заработной платы на фактическую численность работников, деленное на число месяцев в отчетном периоде;</w:t>
      </w:r>
      <w:r>
        <w:br/>
      </w:r>
      <w:r>
        <w:rPr>
          <w:rFonts w:ascii="Times New Roman"/>
          <w:b w:val="false"/>
          <w:i w:val="false"/>
          <w:color w:val="000000"/>
          <w:sz w:val="28"/>
        </w:rPr>
        <w:t>
</w:t>
      </w:r>
      <w:r>
        <w:rPr>
          <w:rFonts w:ascii="Times New Roman"/>
          <w:b w:val="false"/>
          <w:i w:val="false"/>
          <w:color w:val="000000"/>
          <w:sz w:val="28"/>
        </w:rPr>
        <w:t>
      2) фонд заработной платы работников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3) фактическая численность работников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4)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5) число фактически отработанных человеко-часов – характеризует фактически отработанное всеми работниками предприятия время, как в течение нормального периода работы, так и отработанное сверхурочно;</w:t>
      </w:r>
      <w:r>
        <w:br/>
      </w:r>
      <w:r>
        <w:rPr>
          <w:rFonts w:ascii="Times New Roman"/>
          <w:b w:val="false"/>
          <w:i w:val="false"/>
          <w:color w:val="000000"/>
          <w:sz w:val="28"/>
        </w:rPr>
        <w:t>
</w:t>
      </w:r>
      <w:r>
        <w:rPr>
          <w:rFonts w:ascii="Times New Roman"/>
          <w:b w:val="false"/>
          <w:i w:val="false"/>
          <w:color w:val="000000"/>
          <w:sz w:val="28"/>
        </w:rPr>
        <w:t>
      6) рабочее время – это время, в течение которого работник в соответствии с актами работодателя и условиями трудового договора выполняет трудовые обязанности (функции).</w:t>
      </w:r>
      <w:r>
        <w:br/>
      </w:r>
      <w:r>
        <w:rPr>
          <w:rFonts w:ascii="Times New Roman"/>
          <w:b w:val="false"/>
          <w:i w:val="false"/>
          <w:color w:val="000000"/>
          <w:sz w:val="28"/>
        </w:rPr>
        <w:t>
</w:t>
      </w:r>
      <w:r>
        <w:rPr>
          <w:rFonts w:ascii="Times New Roman"/>
          <w:b w:val="false"/>
          <w:i w:val="false"/>
          <w:color w:val="000000"/>
          <w:sz w:val="28"/>
        </w:rPr>
        <w:t>
      3. Указанную статистическую форму заполняют и представляют юридические лица и их структурные и обособленные подразделения по месту своего нахождения, независимо от их принадлежности и формы собственности.</w:t>
      </w:r>
      <w:r>
        <w:br/>
      </w:r>
      <w:r>
        <w:rPr>
          <w:rFonts w:ascii="Times New Roman"/>
          <w:b w:val="false"/>
          <w:i w:val="false"/>
          <w:color w:val="000000"/>
          <w:sz w:val="28"/>
        </w:rPr>
        <w:t>
</w:t>
      </w:r>
      <w:r>
        <w:rPr>
          <w:rFonts w:ascii="Times New Roman"/>
          <w:b w:val="false"/>
          <w:i w:val="false"/>
          <w:color w:val="000000"/>
          <w:sz w:val="28"/>
        </w:rPr>
        <w:t>
      Юридическое лицо представляет статистическому органу по месту своего нахождения отчет без данных по структурным и обособленным подразделениям юридического лица, расположенным на территории других областей и отчитывающимся по месту их нахождения соответствующим территориальным органам государственной статистики.</w:t>
      </w:r>
      <w:r>
        <w:br/>
      </w:r>
      <w:r>
        <w:rPr>
          <w:rFonts w:ascii="Times New Roman"/>
          <w:b w:val="false"/>
          <w:i w:val="false"/>
          <w:color w:val="000000"/>
          <w:sz w:val="28"/>
        </w:rPr>
        <w:t>
</w:t>
      </w:r>
      <w:r>
        <w:rPr>
          <w:rFonts w:ascii="Times New Roman"/>
          <w:b w:val="false"/>
          <w:i w:val="false"/>
          <w:color w:val="000000"/>
          <w:sz w:val="28"/>
        </w:rPr>
        <w:t>
      4. Данная статистическая форма заполняется за сентябрь месяц отчетного периода.</w:t>
      </w:r>
      <w:r>
        <w:br/>
      </w:r>
      <w:r>
        <w:rPr>
          <w:rFonts w:ascii="Times New Roman"/>
          <w:b w:val="false"/>
          <w:i w:val="false"/>
          <w:color w:val="000000"/>
          <w:sz w:val="28"/>
        </w:rPr>
        <w:t>
</w:t>
      </w:r>
      <w:r>
        <w:rPr>
          <w:rFonts w:ascii="Times New Roman"/>
          <w:b w:val="false"/>
          <w:i w:val="false"/>
          <w:color w:val="000000"/>
          <w:sz w:val="28"/>
        </w:rPr>
        <w:t>
      Распределение работников по основным профессиям рабочих и должностям служащих осуществляется в соответствии с классификатором занятий и дополнительных профессий, должностей служащих отдельных видов экономической деятельности, не вошедших в классификатор занятий.</w:t>
      </w:r>
      <w:r>
        <w:br/>
      </w:r>
      <w:r>
        <w:rPr>
          <w:rFonts w:ascii="Times New Roman"/>
          <w:b w:val="false"/>
          <w:i w:val="false"/>
          <w:color w:val="000000"/>
          <w:sz w:val="28"/>
        </w:rPr>
        <w:t>
</w:t>
      </w:r>
      <w:r>
        <w:rPr>
          <w:rFonts w:ascii="Times New Roman"/>
          <w:b w:val="false"/>
          <w:i w:val="false"/>
          <w:color w:val="000000"/>
          <w:sz w:val="28"/>
        </w:rPr>
        <w:t>
      Источником для заполнения статистической формы служат расчетные и расчетно-платежные показатели ведомости начисления заработной платы и другие документы, содержащие данные о начисленной заработной плате, премиях и других выплатах из фонда заработной платы (в денежной и натуральной формах).</w:t>
      </w:r>
      <w:r>
        <w:br/>
      </w:r>
      <w:r>
        <w:rPr>
          <w:rFonts w:ascii="Times New Roman"/>
          <w:b w:val="false"/>
          <w:i w:val="false"/>
          <w:color w:val="000000"/>
          <w:sz w:val="28"/>
        </w:rPr>
        <w:t>
</w:t>
      </w:r>
      <w:r>
        <w:rPr>
          <w:rFonts w:ascii="Times New Roman"/>
          <w:b w:val="false"/>
          <w:i w:val="false"/>
          <w:color w:val="000000"/>
          <w:sz w:val="28"/>
        </w:rPr>
        <w:t>
      В данном отчете в фонд заработной платы (графы 3 и 8) не включается вознаграждения по результатам работы за год, единовременные премии, поощрения или выплаты, носящие разовый характер.</w:t>
      </w:r>
      <w:r>
        <w:br/>
      </w:r>
      <w:r>
        <w:rPr>
          <w:rFonts w:ascii="Times New Roman"/>
          <w:b w:val="false"/>
          <w:i w:val="false"/>
          <w:color w:val="000000"/>
          <w:sz w:val="28"/>
        </w:rPr>
        <w:t>
</w:t>
      </w:r>
      <w:r>
        <w:rPr>
          <w:rFonts w:ascii="Times New Roman"/>
          <w:b w:val="false"/>
          <w:i w:val="false"/>
          <w:color w:val="000000"/>
          <w:sz w:val="28"/>
        </w:rPr>
        <w:t>
      Если начисление премий и вознаграждений производится по результатам работы за квартал, то в заработок работника за сентябрь включается одна треть квартальной суммы, начисленной по результатам работы за III квартал отчетного года.</w:t>
      </w:r>
      <w:r>
        <w:br/>
      </w:r>
      <w:r>
        <w:rPr>
          <w:rFonts w:ascii="Times New Roman"/>
          <w:b w:val="false"/>
          <w:i w:val="false"/>
          <w:color w:val="000000"/>
          <w:sz w:val="28"/>
        </w:rPr>
        <w:t>
</w:t>
      </w:r>
      <w:r>
        <w:rPr>
          <w:rFonts w:ascii="Times New Roman"/>
          <w:b w:val="false"/>
          <w:i w:val="false"/>
          <w:color w:val="000000"/>
          <w:sz w:val="28"/>
        </w:rPr>
        <w:t>
      В списочную численность работников по предприятию (графы 1, 6) включаются все лица, принятые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В отчет включаются данные по работникам, фактически проработавшим полностью за сентябрь месяц (графы 2, 3, 4, 5 и графы 7, 8, 9, 10).</w:t>
      </w:r>
      <w:r>
        <w:br/>
      </w:r>
      <w:r>
        <w:rPr>
          <w:rFonts w:ascii="Times New Roman"/>
          <w:b w:val="false"/>
          <w:i w:val="false"/>
          <w:color w:val="000000"/>
          <w:sz w:val="28"/>
        </w:rPr>
        <w:t>
</w:t>
      </w:r>
      <w:r>
        <w:rPr>
          <w:rFonts w:ascii="Times New Roman"/>
          <w:b w:val="false"/>
          <w:i w:val="false"/>
          <w:color w:val="000000"/>
          <w:sz w:val="28"/>
        </w:rPr>
        <w:t>
      Не включаются в отчет данные о следующих работниках:</w:t>
      </w:r>
      <w:r>
        <w:br/>
      </w:r>
      <w:r>
        <w:rPr>
          <w:rFonts w:ascii="Times New Roman"/>
          <w:b w:val="false"/>
          <w:i w:val="false"/>
          <w:color w:val="000000"/>
          <w:sz w:val="28"/>
        </w:rPr>
        <w:t>
</w:t>
      </w:r>
      <w:r>
        <w:rPr>
          <w:rFonts w:ascii="Times New Roman"/>
          <w:b w:val="false"/>
          <w:i w:val="false"/>
          <w:color w:val="000000"/>
          <w:sz w:val="28"/>
        </w:rPr>
        <w:t>
      принятых на работу после 1 сентября;</w:t>
      </w:r>
      <w:r>
        <w:br/>
      </w:r>
      <w:r>
        <w:rPr>
          <w:rFonts w:ascii="Times New Roman"/>
          <w:b w:val="false"/>
          <w:i w:val="false"/>
          <w:color w:val="000000"/>
          <w:sz w:val="28"/>
        </w:rPr>
        <w:t>
</w:t>
      </w:r>
      <w:r>
        <w:rPr>
          <w:rFonts w:ascii="Times New Roman"/>
          <w:b w:val="false"/>
          <w:i w:val="false"/>
          <w:color w:val="000000"/>
          <w:sz w:val="28"/>
        </w:rPr>
        <w:t>
      уволенных до 1 октября;</w:t>
      </w:r>
      <w:r>
        <w:br/>
      </w:r>
      <w:r>
        <w:rPr>
          <w:rFonts w:ascii="Times New Roman"/>
          <w:b w:val="false"/>
          <w:i w:val="false"/>
          <w:color w:val="000000"/>
          <w:sz w:val="28"/>
        </w:rPr>
        <w:t>
</w:t>
      </w:r>
      <w:r>
        <w:rPr>
          <w:rFonts w:ascii="Times New Roman"/>
          <w:b w:val="false"/>
          <w:i w:val="false"/>
          <w:color w:val="000000"/>
          <w:sz w:val="28"/>
        </w:rPr>
        <w:t>
      имевших листки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находившихся в отпуске по беременности, родам и в дополнительном отпуске по уходу за ребенком;</w:t>
      </w:r>
      <w:r>
        <w:br/>
      </w:r>
      <w:r>
        <w:rPr>
          <w:rFonts w:ascii="Times New Roman"/>
          <w:b w:val="false"/>
          <w:i w:val="false"/>
          <w:color w:val="000000"/>
          <w:sz w:val="28"/>
        </w:rPr>
        <w:t>
</w:t>
      </w:r>
      <w:r>
        <w:rPr>
          <w:rFonts w:ascii="Times New Roman"/>
          <w:b w:val="false"/>
          <w:i w:val="false"/>
          <w:color w:val="000000"/>
          <w:sz w:val="28"/>
        </w:rPr>
        <w:t>
      находившихся в отпуске без сохранения заработной платы;</w:t>
      </w:r>
      <w:r>
        <w:br/>
      </w:r>
      <w:r>
        <w:rPr>
          <w:rFonts w:ascii="Times New Roman"/>
          <w:b w:val="false"/>
          <w:i w:val="false"/>
          <w:color w:val="000000"/>
          <w:sz w:val="28"/>
        </w:rPr>
        <w:t>
</w:t>
      </w:r>
      <w:r>
        <w:rPr>
          <w:rFonts w:ascii="Times New Roman"/>
          <w:b w:val="false"/>
          <w:i w:val="false"/>
          <w:color w:val="000000"/>
          <w:sz w:val="28"/>
        </w:rPr>
        <w:t>
      находившихся в ежегодных (оплачиваемых) отпусках;</w:t>
      </w:r>
      <w:r>
        <w:br/>
      </w:r>
      <w:r>
        <w:rPr>
          <w:rFonts w:ascii="Times New Roman"/>
          <w:b w:val="false"/>
          <w:i w:val="false"/>
          <w:color w:val="000000"/>
          <w:sz w:val="28"/>
        </w:rPr>
        <w:t>
</w:t>
      </w:r>
      <w:r>
        <w:rPr>
          <w:rFonts w:ascii="Times New Roman"/>
          <w:b w:val="false"/>
          <w:i w:val="false"/>
          <w:color w:val="000000"/>
          <w:sz w:val="28"/>
        </w:rPr>
        <w:t>
      принятых на неполный рабочий день или неполную рабочую неделю.</w:t>
      </w:r>
      <w:r>
        <w:br/>
      </w:r>
      <w:r>
        <w:rPr>
          <w:rFonts w:ascii="Times New Roman"/>
          <w:b w:val="false"/>
          <w:i w:val="false"/>
          <w:color w:val="000000"/>
          <w:sz w:val="28"/>
        </w:rPr>
        <w:t>
</w:t>
      </w:r>
      <w:r>
        <w:rPr>
          <w:rFonts w:ascii="Times New Roman"/>
          <w:b w:val="false"/>
          <w:i w:val="false"/>
          <w:color w:val="000000"/>
          <w:sz w:val="28"/>
        </w:rPr>
        <w:t>
      В графах 5, 10 следует показать количество фактически отработанных работниками часов в месяц.</w:t>
      </w:r>
      <w:r>
        <w:br/>
      </w:r>
      <w:r>
        <w:rPr>
          <w:rFonts w:ascii="Times New Roman"/>
          <w:b w:val="false"/>
          <w:i w:val="false"/>
          <w:color w:val="000000"/>
          <w:sz w:val="28"/>
        </w:rPr>
        <w:t>
</w:t>
      </w:r>
      <w:r>
        <w:rPr>
          <w:rFonts w:ascii="Times New Roman"/>
          <w:b w:val="false"/>
          <w:i w:val="false"/>
          <w:color w:val="000000"/>
          <w:sz w:val="28"/>
        </w:rPr>
        <w:t>
      Если приведенный в отчете набор профессий не включает характерные (актуальные) для организации профессии рабочих и должности служащих, их следует дополнить в раздел 3, в соответствии с классификатором занятий.</w:t>
      </w:r>
      <w:r>
        <w:br/>
      </w:r>
      <w:r>
        <w:rPr>
          <w:rFonts w:ascii="Times New Roman"/>
          <w:b w:val="false"/>
          <w:i w:val="false"/>
          <w:color w:val="000000"/>
          <w:sz w:val="28"/>
        </w:rPr>
        <w:t>
</w:t>
      </w:r>
      <w:r>
        <w:rPr>
          <w:rFonts w:ascii="Times New Roman"/>
          <w:b w:val="false"/>
          <w:i w:val="false"/>
          <w:color w:val="000000"/>
          <w:sz w:val="28"/>
        </w:rPr>
        <w:t>
      Профессии рабочих и должности служащих записывать подробно, так как многие из них, имея одинаковое наименование, относятся к разным сферам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Раздел 1 заполняется всеми респондентами независимо от вида экономической деятельности.</w:t>
      </w:r>
      <w:r>
        <w:br/>
      </w:r>
      <w:r>
        <w:rPr>
          <w:rFonts w:ascii="Times New Roman"/>
          <w:b w:val="false"/>
          <w:i w:val="false"/>
          <w:color w:val="000000"/>
          <w:sz w:val="28"/>
        </w:rPr>
        <w:t>
</w:t>
      </w:r>
      <w:r>
        <w:rPr>
          <w:rFonts w:ascii="Times New Roman"/>
          <w:b w:val="false"/>
          <w:i w:val="false"/>
          <w:color w:val="000000"/>
          <w:sz w:val="28"/>
        </w:rPr>
        <w:t>
      Раздел 2 заполняется в зависимости от основного вида экономической деятельности.</w:t>
      </w:r>
      <w:r>
        <w:br/>
      </w:r>
      <w:r>
        <w:rPr>
          <w:rFonts w:ascii="Times New Roman"/>
          <w:b w:val="false"/>
          <w:i w:val="false"/>
          <w:color w:val="000000"/>
          <w:sz w:val="28"/>
        </w:rPr>
        <w:t>
</w:t>
      </w:r>
      <w:r>
        <w:rPr>
          <w:rFonts w:ascii="Times New Roman"/>
          <w:b w:val="false"/>
          <w:i w:val="false"/>
          <w:color w:val="000000"/>
          <w:sz w:val="28"/>
        </w:rPr>
        <w:t>
      Раздел 3 заполняется по видам должностей и профессий не указанным в разделах 1, 2.</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графа 4 = графа 3 * 1000 / графа 2</w:t>
      </w:r>
      <w:r>
        <w:br/>
      </w:r>
      <w:r>
        <w:rPr>
          <w:rFonts w:ascii="Times New Roman"/>
          <w:b w:val="false"/>
          <w:i w:val="false"/>
          <w:color w:val="000000"/>
          <w:sz w:val="28"/>
        </w:rPr>
        <w:t>
      графа 9 = графа 8 * 1000 / графа 7</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6</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графа 7</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графа 8</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графа 10.</w:t>
      </w:r>
    </w:p>
    <w:bookmarkEnd w:id="89"/>
    <w:bookmarkStart w:name="z546" w:id="90"/>
    <w:p>
      <w:pPr>
        <w:spacing w:after="0"/>
        <w:ind w:left="0"/>
        <w:jc w:val="both"/>
      </w:pPr>
      <w:r>
        <w:rPr>
          <w:rFonts w:ascii="Times New Roman"/>
          <w:b w:val="false"/>
          <w:i w:val="false"/>
          <w:color w:val="000000"/>
          <w:sz w:val="28"/>
        </w:rPr>
        <w:t>
      </w:t>
      </w:r>
    </w:p>
    <w:bookmarkEnd w:id="90"/>
    <w:p>
      <w:pPr>
        <w:spacing w:after="0"/>
        <w:ind w:left="0"/>
        <w:jc w:val="both"/>
      </w:pPr>
      <w:r>
        <w:rPr>
          <w:rFonts w:ascii="Times New Roman"/>
          <w:b w:val="false"/>
          <w:i w:val="false"/>
          <w:color w:val="ff0000"/>
          <w:sz w:val="28"/>
        </w:rPr>
        <w:t>      Сноска. Приложение 13 в редакции приказа Председателя Агентства РК по статистике от 14.09.2011 </w:t>
      </w:r>
      <w:r>
        <w:rPr>
          <w:rFonts w:ascii="Times New Roman"/>
          <w:b w:val="false"/>
          <w:i w:val="false"/>
          <w:color w:val="ff0000"/>
          <w:sz w:val="28"/>
        </w:rPr>
        <w:t>№ 256</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4273"/>
        <w:gridCol w:w="4997"/>
      </w:tblGrid>
      <w:tr>
        <w:trPr>
          <w:trHeight w:val="885"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92200" cy="762000"/>
                          </a:xfrm>
                          <a:prstGeom prst="rect">
                            <a:avLst/>
                          </a:prstGeom>
                        </pic:spPr>
                      </pic:pic>
                    </a:graphicData>
                  </a:graphic>
                </wp:inline>
              </w:drawing>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13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229</w:t>
            </w:r>
          </w:p>
        </w:tc>
      </w:tr>
      <w:tr>
        <w:trPr>
          <w:trHeight w:val="88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vMerge/>
            <w:tcBorders>
              <w:top w:val="nil"/>
              <w:left w:val="single" w:color="cfcfcf" w:sz="5"/>
              <w:bottom w:val="single" w:color="cfcfcf" w:sz="5"/>
              <w:right w:val="single" w:color="cfcfcf" w:sz="5"/>
            </w:tcBorders>
          </w:tcPr>
          <w:p/>
        </w:tc>
      </w:tr>
      <w:tr>
        <w:trPr>
          <w:trHeight w:val="6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973"/>
              <w:gridCol w:w="974"/>
              <w:gridCol w:w="974"/>
              <w:gridCol w:w="951"/>
              <w:gridCol w:w="154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6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1232102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w:t>
            </w:r>
            <w:r>
              <w:br/>
            </w:r>
            <w:r>
              <w:rPr>
                <w:rFonts w:ascii="Times New Roman"/>
                <w:b w:val="false"/>
                <w:i w:val="false"/>
                <w:color w:val="000000"/>
                <w:sz w:val="20"/>
              </w:rPr>
              <w:t>
</w:t>
            </w:r>
            <w:r>
              <w:rPr>
                <w:rFonts w:ascii="Times New Roman"/>
                <w:b w:val="false"/>
                <w:i w:val="false"/>
                <w:color w:val="000000"/>
                <w:sz w:val="20"/>
              </w:rPr>
              <w:t>занятости населения</w:t>
            </w:r>
          </w:p>
        </w:tc>
      </w:tr>
      <w:tr>
        <w:trPr>
          <w:trHeight w:val="4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c>
          <w:tcPr>
            <w:tcW w:w="0" w:type="auto"/>
            <w:gridSpan w:val="2"/>
            <w:vMerge/>
            <w:tcBorders>
              <w:top w:val="nil"/>
              <w:left w:val="single" w:color="cfcfcf" w:sz="5"/>
              <w:bottom w:val="single" w:color="cfcfcf" w:sz="5"/>
              <w:right w:val="single" w:color="cfcfcf" w:sz="5"/>
            </w:tcBorders>
          </w:tcPr>
          <w:p/>
        </w:tc>
      </w:tr>
      <w:tr>
        <w:trPr>
          <w:trHeight w:val="72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  __  __  __</w:t>
            </w:r>
            <w:r>
              <w:br/>
            </w:r>
            <w:r>
              <w:rPr>
                <w:rFonts w:ascii="Times New Roman"/>
                <w:b w:val="false"/>
                <w:i w:val="false"/>
                <w:color w:val="000000"/>
                <w:sz w:val="20"/>
              </w:rPr>
              <w:t>
</w:t>
            </w:r>
            <w:r>
              <w:rPr>
                <w:rFonts w:ascii="Times New Roman"/>
                <w:b w:val="false"/>
                <w:i w:val="false"/>
                <w:color w:val="000000"/>
                <w:sz w:val="20"/>
              </w:rPr>
              <w:t>Отчетный период |__| квартал год |__||__||__||__|</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члены домашних хозяйств в возрасте 15 лет и старше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представления - февраль, май, август, ноябрь</w:t>
            </w:r>
          </w:p>
        </w:tc>
      </w:tr>
    </w:tbl>
    <w:p>
      <w:pPr>
        <w:spacing w:after="0"/>
        <w:ind w:left="0"/>
        <w:jc w:val="both"/>
      </w:pPr>
      <w:r>
        <w:rPr>
          <w:rFonts w:ascii="Times New Roman"/>
          <w:b w:val="false"/>
          <w:i w:val="false"/>
          <w:color w:val="000000"/>
          <w:sz w:val="28"/>
        </w:rPr>
        <w:t>1. Наименование территории (населенного пункта) _____________________</w:t>
      </w:r>
      <w:r>
        <w:br/>
      </w:r>
      <w:r>
        <w:rPr>
          <w:rFonts w:ascii="Times New Roman"/>
          <w:b w:val="false"/>
          <w:i w:val="false"/>
          <w:color w:val="000000"/>
          <w:sz w:val="28"/>
        </w:rPr>
        <w:t>
                                         __  __ __ __ __  __ __ __ __</w:t>
      </w:r>
      <w:r>
        <w:br/>
      </w:r>
      <w:r>
        <w:rPr>
          <w:rFonts w:ascii="Times New Roman"/>
          <w:b w:val="false"/>
          <w:i w:val="false"/>
          <w:color w:val="000000"/>
          <w:sz w:val="28"/>
        </w:rPr>
        <w:t>
2. Код населенного пункта по КАТО*.. ....</w:t>
      </w: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sz w:val="28"/>
        </w:rPr>
        <w:t>                                                                                   ___</w:t>
      </w:r>
      <w:r>
        <w:br/>
      </w:r>
      <w:r>
        <w:rPr>
          <w:rFonts w:ascii="Times New Roman"/>
          <w:b w:val="false"/>
          <w:i w:val="false"/>
          <w:color w:val="000000"/>
          <w:sz w:val="28"/>
        </w:rPr>
        <w:t>
3. Код типа населенного пункта (1 - город, 2 - село)..............</w:t>
      </w:r>
      <w:r>
        <w:rPr>
          <w:rFonts w:ascii="Times New Roman"/>
          <w:b w:val="false"/>
          <w:i w:val="false"/>
          <w:color w:val="000000"/>
          <w:sz w:val="28"/>
        </w:rPr>
        <w:t>|__|</w:t>
      </w:r>
      <w:r>
        <w:br/>
      </w:r>
      <w:r>
        <w:rPr>
          <w:rFonts w:ascii="Times New Roman"/>
          <w:b w:val="false"/>
          <w:i w:val="false"/>
          <w:color w:val="000000"/>
          <w:sz w:val="28"/>
        </w:rPr>
        <w:t>
4. Проспект, улица, площадь, переулок _______________________________</w:t>
      </w:r>
      <w:r>
        <w:br/>
      </w:r>
      <w:r>
        <w:rPr>
          <w:rFonts w:ascii="Times New Roman"/>
          <w:b w:val="false"/>
          <w:i w:val="false"/>
          <w:color w:val="000000"/>
          <w:sz w:val="28"/>
        </w:rPr>
        <w:t>
                                                         ___ __ __ __</w:t>
      </w:r>
      <w:r>
        <w:br/>
      </w:r>
      <w:r>
        <w:rPr>
          <w:rFonts w:ascii="Times New Roman"/>
          <w:b w:val="false"/>
          <w:i w:val="false"/>
          <w:color w:val="000000"/>
          <w:sz w:val="28"/>
        </w:rPr>
        <w:t>
5. № дома................................................</w:t>
      </w:r>
      <w:r>
        <w:rPr>
          <w:rFonts w:ascii="Times New Roman"/>
          <w:b w:val="false"/>
          <w:i w:val="false"/>
          <w:color w:val="000000"/>
          <w:sz w:val="28"/>
        </w:rPr>
        <w:t>|__||__||__||__|</w:t>
      </w:r>
      <w:r>
        <w:br/>
      </w:r>
      <w:r>
        <w:rPr>
          <w:rFonts w:ascii="Times New Roman"/>
          <w:b w:val="false"/>
          <w:i w:val="false"/>
          <w:color w:val="000000"/>
          <w:sz w:val="28"/>
        </w:rPr>
        <w:t>
                                                         ___ __ __ __</w:t>
      </w:r>
      <w:r>
        <w:br/>
      </w:r>
      <w:r>
        <w:rPr>
          <w:rFonts w:ascii="Times New Roman"/>
          <w:b w:val="false"/>
          <w:i w:val="false"/>
          <w:color w:val="000000"/>
          <w:sz w:val="28"/>
        </w:rPr>
        <w:t>
6. № квартиры ...........................................</w:t>
      </w:r>
      <w:r>
        <w:rPr>
          <w:rFonts w:ascii="Times New Roman"/>
          <w:b w:val="false"/>
          <w:i w:val="false"/>
          <w:color w:val="000000"/>
          <w:sz w:val="28"/>
        </w:rPr>
        <w:t>|__||__||__||__|</w:t>
      </w:r>
      <w:r>
        <w:br/>
      </w:r>
      <w:r>
        <w:rPr>
          <w:rFonts w:ascii="Times New Roman"/>
          <w:b w:val="false"/>
          <w:i w:val="false"/>
          <w:color w:val="000000"/>
          <w:sz w:val="28"/>
        </w:rPr>
        <w:t>
                                                         ___ __ __ __</w:t>
      </w:r>
      <w:r>
        <w:br/>
      </w:r>
      <w:r>
        <w:rPr>
          <w:rFonts w:ascii="Times New Roman"/>
          <w:b w:val="false"/>
          <w:i w:val="false"/>
          <w:color w:val="000000"/>
          <w:sz w:val="28"/>
        </w:rPr>
        <w:t>
7. № домашнего хозяйства.................................</w:t>
      </w:r>
      <w:r>
        <w:rPr>
          <w:rFonts w:ascii="Times New Roman"/>
          <w:b w:val="false"/>
          <w:i w:val="false"/>
          <w:color w:val="000000"/>
          <w:sz w:val="28"/>
        </w:rPr>
        <w:t>|__||__||__||__|</w:t>
      </w:r>
      <w:r>
        <w:br/>
      </w:r>
      <w:r>
        <w:rPr>
          <w:rFonts w:ascii="Times New Roman"/>
          <w:b w:val="false"/>
          <w:i w:val="false"/>
          <w:color w:val="000000"/>
          <w:sz w:val="28"/>
        </w:rPr>
        <w:t>
                                                   __ __ __ __ __ __</w:t>
      </w:r>
      <w:r>
        <w:br/>
      </w:r>
      <w:r>
        <w:rPr>
          <w:rFonts w:ascii="Times New Roman"/>
          <w:b w:val="false"/>
          <w:i w:val="false"/>
          <w:color w:val="000000"/>
          <w:sz w:val="28"/>
        </w:rPr>
        <w:t xml:space="preserve">
8. Код выборки                                    </w:t>
      </w:r>
      <w:r>
        <w:rPr>
          <w:rFonts w:ascii="Times New Roman"/>
          <w:b w:val="false"/>
          <w:i w:val="false"/>
          <w:color w:val="000000"/>
          <w:sz w:val="28"/>
        </w:rPr>
        <w:t>|__||__||__||__||__||__|</w:t>
      </w:r>
      <w:r>
        <w:br/>
      </w:r>
      <w:r>
        <w:rPr>
          <w:rFonts w:ascii="Times New Roman"/>
          <w:b w:val="false"/>
          <w:i w:val="false"/>
          <w:color w:val="000000"/>
          <w:sz w:val="28"/>
        </w:rPr>
        <w:t>
9. Респондент 1 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  __        __ __</w:t>
      </w:r>
      <w:r>
        <w:br/>
      </w:r>
      <w:r>
        <w:rPr>
          <w:rFonts w:ascii="Times New Roman"/>
          <w:b w:val="false"/>
          <w:i w:val="false"/>
          <w:color w:val="000000"/>
          <w:sz w:val="28"/>
        </w:rPr>
        <w:t xml:space="preserve">
10. Дата проведения интервью число </w:t>
      </w:r>
      <w:r>
        <w:rPr>
          <w:rFonts w:ascii="Times New Roman"/>
          <w:b w:val="false"/>
          <w:i w:val="false"/>
          <w:color w:val="000000"/>
          <w:sz w:val="28"/>
        </w:rPr>
        <w:t>|__||__|</w:t>
      </w:r>
      <w:r>
        <w:rPr>
          <w:rFonts w:ascii="Times New Roman"/>
          <w:b w:val="false"/>
          <w:i w:val="false"/>
          <w:color w:val="000000"/>
          <w:sz w:val="28"/>
        </w:rPr>
        <w:t xml:space="preserve"> месяц </w:t>
      </w:r>
      <w:r>
        <w:rPr>
          <w:rFonts w:ascii="Times New Roman"/>
          <w:b w:val="false"/>
          <w:i w:val="false"/>
          <w:color w:val="000000"/>
          <w:sz w:val="28"/>
        </w:rPr>
        <w:t>|__||__|</w:t>
      </w:r>
      <w:r>
        <w:br/>
      </w:r>
      <w:r>
        <w:rPr>
          <w:rFonts w:ascii="Times New Roman"/>
          <w:b w:val="false"/>
          <w:i w:val="false"/>
          <w:color w:val="000000"/>
          <w:sz w:val="28"/>
        </w:rPr>
        <w:t>
           __ __ __ __</w:t>
      </w:r>
      <w:r>
        <w:br/>
      </w:r>
      <w:r>
        <w:rPr>
          <w:rFonts w:ascii="Times New Roman"/>
          <w:b w:val="false"/>
          <w:i w:val="false"/>
          <w:color w:val="000000"/>
          <w:sz w:val="28"/>
        </w:rPr>
        <w:t xml:space="preserve">
      год </w:t>
      </w:r>
      <w:r>
        <w:rPr>
          <w:rFonts w:ascii="Times New Roman"/>
          <w:b w:val="false"/>
          <w:i w:val="false"/>
          <w:color w:val="000000"/>
          <w:sz w:val="28"/>
        </w:rPr>
        <w:t>|__||__||__||__|</w:t>
      </w:r>
      <w:r>
        <w:br/>
      </w:r>
      <w:r>
        <w:rPr>
          <w:rFonts w:ascii="Times New Roman"/>
          <w:b w:val="false"/>
          <w:i w:val="false"/>
          <w:color w:val="000000"/>
          <w:sz w:val="28"/>
        </w:rPr>
        <w:t>
11. Интервьюер _____________________________________      ___________</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 Классификатор административно-территориальных объектов ГК РК 11-2009</w:t>
      </w:r>
    </w:p>
    <w:bookmarkStart w:name="z275" w:id="91"/>
    <w:p>
      <w:pPr>
        <w:spacing w:after="0"/>
        <w:ind w:left="0"/>
        <w:jc w:val="left"/>
      </w:pPr>
      <w:r>
        <w:rPr>
          <w:rFonts w:ascii="Times New Roman"/>
          <w:b/>
          <w:i w:val="false"/>
          <w:color w:val="000000"/>
        </w:rPr>
        <w:t xml:space="preserve"> 
Сведения о домашнем хозяйстве и его членах</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0"/>
        <w:gridCol w:w="1138"/>
        <w:gridCol w:w="1138"/>
        <w:gridCol w:w="1198"/>
        <w:gridCol w:w="1218"/>
        <w:gridCol w:w="1798"/>
        <w:gridCol w:w="1650"/>
      </w:tblGrid>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Сколько человек проживает в Вашем домашнем хозяйстве?</w:t>
            </w:r>
            <w:r>
              <w:br/>
            </w:r>
            <w:r>
              <w:rPr>
                <w:rFonts w:ascii="Times New Roman"/>
                <w:b w:val="false"/>
                <w:i w:val="false"/>
                <w:color w:val="000000"/>
                <w:sz w:val="20"/>
              </w:rPr>
              <w:t>
</w:t>
            </w:r>
            <w:r>
              <w:rPr>
                <w:rFonts w:ascii="Times New Roman"/>
                <w:b w:val="false"/>
                <w:i w:val="false"/>
                <w:color w:val="000000"/>
                <w:sz w:val="20"/>
              </w:rPr>
              <w:t>(вопрос задается только респонденту, опрошенному первым)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_________ человек</w:t>
            </w:r>
            <w:r>
              <w:br/>
            </w:r>
            <w:r>
              <w:rPr>
                <w:rFonts w:ascii="Times New Roman"/>
                <w:b w:val="false"/>
                <w:i w:val="false"/>
                <w:color w:val="000000"/>
                <w:sz w:val="20"/>
              </w:rPr>
              <w:t>
</w:t>
            </w:r>
            <w:r>
              <w:rPr>
                <w:rFonts w:ascii="Times New Roman"/>
                <w:b/>
                <w:i w:val="false"/>
                <w:color w:val="000000"/>
                <w:sz w:val="20"/>
              </w:rPr>
              <w:t>DH_PROZHIV*</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 возрасте:</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 лет ______ человек, в том числе мужчины _____ человек, женщины _____ человек</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 лет ______ человек, в том числе мужчины _____ человек, женщины _____ человек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10-14 лет ______ человек, в том числе мужчины _____ человек, женщины _____ человек</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 лет ______ человек</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16-72 лет ______ человек</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 года и старше ______ человек</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Номер респондента, вопросы 2-8 заполняются интервьюером согласно</w:t>
            </w:r>
            <w:r>
              <w:br/>
            </w:r>
            <w:r>
              <w:rPr>
                <w:rFonts w:ascii="Times New Roman"/>
                <w:b w:val="false"/>
                <w:i w:val="false"/>
                <w:color w:val="000000"/>
                <w:sz w:val="20"/>
              </w:rPr>
              <w:t>
</w:t>
            </w:r>
            <w:r>
              <w:rPr>
                <w:rFonts w:ascii="Times New Roman"/>
                <w:b w:val="false"/>
                <w:i w:val="false"/>
                <w:color w:val="000000"/>
                <w:sz w:val="20"/>
              </w:rPr>
              <w:t>           Контрольной карточке состава домохозяйства (код_____, индекс Т-002,</w:t>
            </w:r>
            <w:r>
              <w:br/>
            </w:r>
            <w:r>
              <w:rPr>
                <w:rFonts w:ascii="Times New Roman"/>
                <w:b w:val="false"/>
                <w:i w:val="false"/>
                <w:color w:val="000000"/>
                <w:sz w:val="20"/>
              </w:rPr>
              <w:t>
</w:t>
            </w:r>
            <w:r>
              <w:rPr>
                <w:rFonts w:ascii="Times New Roman"/>
                <w:b w:val="false"/>
                <w:i w:val="false"/>
                <w:color w:val="000000"/>
                <w:sz w:val="20"/>
              </w:rPr>
              <w:t>           периодичность квартальная)</w:t>
            </w:r>
          </w:p>
        </w:tc>
      </w:tr>
      <w:tr>
        <w:trPr>
          <w:trHeight w:val="70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w:t>
            </w:r>
            <w:r>
              <w:br/>
            </w:r>
            <w:r>
              <w:rPr>
                <w:rFonts w:ascii="Times New Roman"/>
                <w:b w:val="false"/>
                <w:i w:val="false"/>
                <w:color w:val="000000"/>
                <w:sz w:val="20"/>
              </w:rPr>
              <w:t>
</w:t>
            </w:r>
            <w:r>
              <w:rPr>
                <w:rFonts w:ascii="Times New Roman"/>
                <w:b w:val="false"/>
                <w:i w:val="false"/>
                <w:color w:val="000000"/>
                <w:sz w:val="20"/>
              </w:rPr>
              <w:t>вопросу</w:t>
            </w:r>
          </w:p>
        </w:tc>
      </w:tr>
      <w:tr>
        <w:trPr>
          <w:trHeight w:val="31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Если на момент опроса в составе</w:t>
            </w:r>
            <w:r>
              <w:br/>
            </w:r>
            <w:r>
              <w:rPr>
                <w:rFonts w:ascii="Times New Roman"/>
                <w:b w:val="false"/>
                <w:i w:val="false"/>
                <w:color w:val="000000"/>
                <w:sz w:val="20"/>
              </w:rPr>
              <w:t>
</w:t>
            </w:r>
            <w:r>
              <w:rPr>
                <w:rFonts w:ascii="Times New Roman"/>
                <w:b/>
                <w:i w:val="false"/>
                <w:color w:val="000000"/>
                <w:sz w:val="20"/>
              </w:rPr>
              <w:t>домашнего хозяйства произошли</w:t>
            </w:r>
            <w:r>
              <w:br/>
            </w:r>
            <w:r>
              <w:rPr>
                <w:rFonts w:ascii="Times New Roman"/>
                <w:b w:val="false"/>
                <w:i w:val="false"/>
                <w:color w:val="000000"/>
                <w:sz w:val="20"/>
              </w:rPr>
              <w:t>
</w:t>
            </w:r>
            <w:r>
              <w:rPr>
                <w:rFonts w:ascii="Times New Roman"/>
                <w:b/>
                <w:i w:val="false"/>
                <w:color w:val="000000"/>
                <w:sz w:val="20"/>
              </w:rPr>
              <w:t>изменения, то проставьте код</w:t>
            </w:r>
            <w:r>
              <w:br/>
            </w:r>
            <w:r>
              <w:rPr>
                <w:rFonts w:ascii="Times New Roman"/>
                <w:b w:val="false"/>
                <w:i w:val="false"/>
                <w:color w:val="000000"/>
                <w:sz w:val="20"/>
              </w:rPr>
              <w:t>
</w:t>
            </w:r>
            <w:r>
              <w:rPr>
                <w:rFonts w:ascii="Times New Roman"/>
                <w:b/>
                <w:i w:val="false"/>
                <w:color w:val="000000"/>
                <w:sz w:val="20"/>
              </w:rPr>
              <w:t>причины прибытия (выбытия)</w:t>
            </w:r>
            <w:r>
              <w:br/>
            </w:r>
            <w:r>
              <w:rPr>
                <w:rFonts w:ascii="Times New Roman"/>
                <w:b w:val="false"/>
                <w:i w:val="false"/>
                <w:color w:val="000000"/>
                <w:sz w:val="20"/>
              </w:rPr>
              <w:t>
</w:t>
            </w:r>
            <w:r>
              <w:rPr>
                <w:rFonts w:ascii="Times New Roman"/>
                <w:b/>
                <w:i w:val="false"/>
                <w:color w:val="000000"/>
                <w:sz w:val="20"/>
              </w:rPr>
              <w:t>респондента</w:t>
            </w:r>
            <w:r>
              <w:br/>
            </w:r>
            <w:r>
              <w:rPr>
                <w:rFonts w:ascii="Times New Roman"/>
                <w:b w:val="false"/>
                <w:i w:val="false"/>
                <w:color w:val="000000"/>
                <w:sz w:val="20"/>
              </w:rPr>
              <w:t>
</w:t>
            </w:r>
            <w:r>
              <w:rPr>
                <w:rFonts w:ascii="Times New Roman"/>
                <w:b/>
                <w:i w:val="false"/>
                <w:color w:val="000000"/>
                <w:sz w:val="20"/>
              </w:rPr>
              <w:t>                  DH_PRICHPV</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w:t>
            </w:r>
          </w:p>
        </w:tc>
      </w:tr>
      <w:tr>
        <w:trPr>
          <w:trHeight w:val="21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Пол респондента</w:t>
            </w:r>
            <w:r>
              <w:br/>
            </w:r>
            <w:r>
              <w:rPr>
                <w:rFonts w:ascii="Times New Roman"/>
                <w:b w:val="false"/>
                <w:i w:val="false"/>
                <w:color w:val="000000"/>
                <w:sz w:val="20"/>
              </w:rPr>
              <w:t>
</w:t>
            </w:r>
            <w:r>
              <w:rPr>
                <w:rFonts w:ascii="Times New Roman"/>
                <w:b w:val="false"/>
                <w:i w:val="false"/>
                <w:color w:val="000000"/>
                <w:sz w:val="20"/>
              </w:rPr>
              <w:t>1. Мужской</w:t>
            </w:r>
            <w:r>
              <w:br/>
            </w:r>
            <w:r>
              <w:rPr>
                <w:rFonts w:ascii="Times New Roman"/>
                <w:b w:val="false"/>
                <w:i w:val="false"/>
                <w:color w:val="000000"/>
                <w:sz w:val="20"/>
              </w:rPr>
              <w:t>
</w:t>
            </w:r>
            <w:r>
              <w:rPr>
                <w:rFonts w:ascii="Times New Roman"/>
                <w:b w:val="false"/>
                <w:i w:val="false"/>
                <w:color w:val="000000"/>
                <w:sz w:val="20"/>
              </w:rPr>
              <w:t>2. Женский</w:t>
            </w:r>
            <w:r>
              <w:br/>
            </w:r>
            <w:r>
              <w:rPr>
                <w:rFonts w:ascii="Times New Roman"/>
                <w:b w:val="false"/>
                <w:i w:val="false"/>
                <w:color w:val="000000"/>
                <w:sz w:val="20"/>
              </w:rPr>
              <w:t>
                       </w:t>
            </w:r>
            <w:r>
              <w:rPr>
                <w:rFonts w:ascii="Times New Roman"/>
                <w:b/>
                <w:i w:val="false"/>
                <w:color w:val="000000"/>
                <w:sz w:val="20"/>
              </w:rPr>
              <w:t>DH_POLRESP</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p>
        </w:tc>
      </w:tr>
      <w:tr>
        <w:trPr>
          <w:trHeight w:val="46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Ваше родственное отношение</w:t>
            </w:r>
            <w:r>
              <w:br/>
            </w:r>
            <w:r>
              <w:rPr>
                <w:rFonts w:ascii="Times New Roman"/>
                <w:b w:val="false"/>
                <w:i w:val="false"/>
                <w:color w:val="000000"/>
                <w:sz w:val="20"/>
              </w:rPr>
              <w:t>
</w:t>
            </w:r>
            <w:r>
              <w:rPr>
                <w:rFonts w:ascii="Times New Roman"/>
                <w:b/>
                <w:i w:val="false"/>
                <w:color w:val="000000"/>
                <w:sz w:val="20"/>
              </w:rPr>
              <w:t>к главе домохозяйства</w:t>
            </w:r>
            <w:r>
              <w:br/>
            </w:r>
            <w:r>
              <w:rPr>
                <w:rFonts w:ascii="Times New Roman"/>
                <w:b w:val="false"/>
                <w:i w:val="false"/>
                <w:color w:val="000000"/>
                <w:sz w:val="20"/>
              </w:rPr>
              <w:t>
</w:t>
            </w:r>
            <w:r>
              <w:rPr>
                <w:rFonts w:ascii="Times New Roman"/>
                <w:b/>
                <w:i w:val="false"/>
                <w:color w:val="000000"/>
                <w:sz w:val="20"/>
              </w:rPr>
              <w:t>(родственные связи)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Глава домохозяйства (лицо,</w:t>
            </w:r>
            <w:r>
              <w:br/>
            </w:r>
            <w:r>
              <w:rPr>
                <w:rFonts w:ascii="Times New Roman"/>
                <w:b w:val="false"/>
                <w:i w:val="false"/>
                <w:color w:val="000000"/>
                <w:sz w:val="20"/>
              </w:rPr>
              <w:t>
</w:t>
            </w:r>
            <w:r>
              <w:rPr>
                <w:rFonts w:ascii="Times New Roman"/>
                <w:b w:val="false"/>
                <w:i w:val="false"/>
                <w:color w:val="000000"/>
                <w:sz w:val="20"/>
              </w:rPr>
              <w:t>опрошенное первым)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Муж, жена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 дочь</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Отец, мать</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Брат, сестра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Дедушка, бабушка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Внук, внучка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Другая степень родства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40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 родственник (нет родства)</w:t>
            </w:r>
            <w:r>
              <w:br/>
            </w:r>
            <w:r>
              <w:rPr>
                <w:rFonts w:ascii="Times New Roman"/>
                <w:b w:val="false"/>
                <w:i w:val="false"/>
                <w:color w:val="000000"/>
                <w:sz w:val="20"/>
              </w:rPr>
              <w:t>
                      </w:t>
            </w:r>
            <w:r>
              <w:rPr>
                <w:rFonts w:ascii="Times New Roman"/>
                <w:b/>
                <w:i w:val="false"/>
                <w:color w:val="000000"/>
                <w:sz w:val="20"/>
              </w:rPr>
              <w:t>DH_GLROSTV</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0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Дата рождения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(число)</w:t>
            </w:r>
            <w:r>
              <w:br/>
            </w:r>
            <w:r>
              <w:rPr>
                <w:rFonts w:ascii="Times New Roman"/>
                <w:b w:val="false"/>
                <w:i w:val="false"/>
                <w:color w:val="000000"/>
                <w:sz w:val="20"/>
              </w:rPr>
              <w:t>
                     </w:t>
            </w:r>
            <w:r>
              <w:rPr>
                <w:rFonts w:ascii="Times New Roman"/>
                <w:b/>
                <w:i w:val="false"/>
                <w:color w:val="000000"/>
                <w:sz w:val="20"/>
              </w:rPr>
              <w:t xml:space="preserve"> DH_DATROZН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w:t>
            </w:r>
          </w:p>
        </w:tc>
      </w:tr>
      <w:tr>
        <w:trPr>
          <w:trHeight w:val="24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Ваше состояние в браке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Состоит в браке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21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Разведен (а)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Вдовец, вдова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42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Никогда не состоял (а) в браке</w:t>
            </w:r>
            <w:r>
              <w:br/>
            </w:r>
            <w:r>
              <w:rPr>
                <w:rFonts w:ascii="Times New Roman"/>
                <w:b w:val="false"/>
                <w:i w:val="false"/>
                <w:color w:val="000000"/>
                <w:sz w:val="20"/>
              </w:rPr>
              <w:t>
                     </w:t>
            </w:r>
            <w:r>
              <w:rPr>
                <w:rFonts w:ascii="Times New Roman"/>
                <w:b/>
                <w:i w:val="false"/>
                <w:color w:val="000000"/>
                <w:sz w:val="20"/>
              </w:rPr>
              <w:t xml:space="preserve"> DH_SEMSOST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22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Какое образование Вы имеете?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начального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2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Начальное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Основное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 Здесь и далее код вопроса.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1150"/>
        <w:gridCol w:w="1110"/>
        <w:gridCol w:w="1210"/>
        <w:gridCol w:w="1231"/>
        <w:gridCol w:w="1791"/>
        <w:gridCol w:w="1658"/>
      </w:tblGrid>
      <w:tr>
        <w:trPr>
          <w:trHeight w:val="28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Среднее общее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7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Начальное профессиональное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Среднее профессиональное</w:t>
            </w:r>
            <w:r>
              <w:br/>
            </w:r>
            <w:r>
              <w:rPr>
                <w:rFonts w:ascii="Times New Roman"/>
                <w:b w:val="false"/>
                <w:i w:val="false"/>
                <w:color w:val="000000"/>
                <w:sz w:val="20"/>
              </w:rPr>
              <w:t>
</w:t>
            </w:r>
            <w:r>
              <w:rPr>
                <w:rFonts w:ascii="Times New Roman"/>
                <w:b w:val="false"/>
                <w:i w:val="false"/>
                <w:color w:val="000000"/>
                <w:sz w:val="20"/>
              </w:rPr>
              <w:t>(специальное)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4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Незаконченное высшее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Высшее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64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Ученая степень (кандидат или</w:t>
            </w:r>
            <w:r>
              <w:br/>
            </w:r>
            <w:r>
              <w:rPr>
                <w:rFonts w:ascii="Times New Roman"/>
                <w:b w:val="false"/>
                <w:i w:val="false"/>
                <w:color w:val="000000"/>
                <w:sz w:val="20"/>
              </w:rPr>
              <w:t>
</w:t>
            </w:r>
            <w:r>
              <w:rPr>
                <w:rFonts w:ascii="Times New Roman"/>
                <w:b w:val="false"/>
                <w:i w:val="false"/>
                <w:color w:val="000000"/>
                <w:sz w:val="20"/>
              </w:rPr>
              <w:t>доктор наук)</w:t>
            </w:r>
            <w:r>
              <w:br/>
            </w:r>
            <w:r>
              <w:rPr>
                <w:rFonts w:ascii="Times New Roman"/>
                <w:b w:val="false"/>
                <w:i w:val="false"/>
                <w:color w:val="000000"/>
                <w:sz w:val="20"/>
              </w:rPr>
              <w:t>
                      </w:t>
            </w:r>
            <w:r>
              <w:rPr>
                <w:rFonts w:ascii="Times New Roman"/>
                <w:b/>
                <w:i w:val="false"/>
                <w:color w:val="000000"/>
                <w:sz w:val="20"/>
              </w:rPr>
              <w:t>DH_OBRAZOV</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27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Являетесь ли Вы гражданином: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Республики Казахстан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 СНГ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tc>
      </w:tr>
      <w:tr>
        <w:trPr>
          <w:trHeight w:val="34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Другие страны (вне СНГ)</w:t>
            </w:r>
            <w:r>
              <w:br/>
            </w:r>
            <w:r>
              <w:rPr>
                <w:rFonts w:ascii="Times New Roman"/>
                <w:b w:val="false"/>
                <w:i w:val="false"/>
                <w:color w:val="000000"/>
                <w:sz w:val="20"/>
              </w:rPr>
              <w:t>
                      </w:t>
            </w:r>
            <w:r>
              <w:rPr>
                <w:rFonts w:ascii="Times New Roman"/>
                <w:b/>
                <w:i w:val="false"/>
                <w:color w:val="000000"/>
                <w:sz w:val="20"/>
              </w:rPr>
              <w:t>DH_GRAZHDR</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tc>
      </w:tr>
      <w:tr>
        <w:trPr>
          <w:trHeight w:val="51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Проживаете ли Вы с рождения</w:t>
            </w:r>
            <w:r>
              <w:br/>
            </w:r>
            <w:r>
              <w:rPr>
                <w:rFonts w:ascii="Times New Roman"/>
                <w:b w:val="false"/>
                <w:i w:val="false"/>
                <w:color w:val="000000"/>
                <w:sz w:val="20"/>
              </w:rPr>
              <w:t>
</w:t>
            </w:r>
            <w:r>
              <w:rPr>
                <w:rFonts w:ascii="Times New Roman"/>
                <w:b/>
                <w:i w:val="false"/>
                <w:color w:val="000000"/>
                <w:sz w:val="20"/>
              </w:rPr>
              <w:t>в данном населенном пункте</w:t>
            </w: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4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r>
              <w:br/>
            </w:r>
            <w:r>
              <w:rPr>
                <w:rFonts w:ascii="Times New Roman"/>
                <w:b w:val="false"/>
                <w:i w:val="false"/>
                <w:color w:val="000000"/>
                <w:sz w:val="20"/>
              </w:rPr>
              <w:t>
                      </w:t>
            </w:r>
            <w:r>
              <w:rPr>
                <w:rFonts w:ascii="Times New Roman"/>
                <w:b/>
                <w:i w:val="false"/>
                <w:color w:val="000000"/>
                <w:sz w:val="20"/>
              </w:rPr>
              <w:t>PROZHSROZH</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10</w:t>
            </w:r>
          </w:p>
        </w:tc>
      </w:tr>
      <w:tr>
        <w:trPr>
          <w:trHeight w:val="7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Дата прибытия на место</w:t>
            </w:r>
            <w:r>
              <w:br/>
            </w:r>
            <w:r>
              <w:rPr>
                <w:rFonts w:ascii="Times New Roman"/>
                <w:b w:val="false"/>
                <w:i w:val="false"/>
                <w:color w:val="000000"/>
                <w:sz w:val="20"/>
              </w:rPr>
              <w:t>
</w:t>
            </w:r>
            <w:r>
              <w:rPr>
                <w:rFonts w:ascii="Times New Roman"/>
                <w:b/>
                <w:i w:val="false"/>
                <w:color w:val="000000"/>
                <w:sz w:val="20"/>
              </w:rPr>
              <w:t>текущего проживания (когда</w:t>
            </w:r>
            <w:r>
              <w:br/>
            </w:r>
            <w:r>
              <w:rPr>
                <w:rFonts w:ascii="Times New Roman"/>
                <w:b w:val="false"/>
                <w:i w:val="false"/>
                <w:color w:val="000000"/>
                <w:sz w:val="20"/>
              </w:rPr>
              <w:t>
</w:t>
            </w:r>
            <w:r>
              <w:rPr>
                <w:rFonts w:ascii="Times New Roman"/>
                <w:b/>
                <w:i w:val="false"/>
                <w:color w:val="000000"/>
                <w:sz w:val="20"/>
              </w:rPr>
              <w:t>приехали жить сюда?)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r>
              <w:br/>
            </w:r>
            <w:r>
              <w:rPr>
                <w:rFonts w:ascii="Times New Roman"/>
                <w:b w:val="false"/>
                <w:i w:val="false"/>
                <w:color w:val="000000"/>
                <w:sz w:val="20"/>
              </w:rPr>
              <w:t>
                       </w:t>
            </w:r>
            <w:r>
              <w:rPr>
                <w:rFonts w:ascii="Times New Roman"/>
                <w:b/>
                <w:i w:val="false"/>
                <w:color w:val="000000"/>
                <w:sz w:val="20"/>
              </w:rPr>
              <w:t>PROZH_DATA</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11</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Уроженцем какого государства</w:t>
            </w:r>
            <w:r>
              <w:br/>
            </w:r>
            <w:r>
              <w:rPr>
                <w:rFonts w:ascii="Times New Roman"/>
                <w:b w:val="false"/>
                <w:i w:val="false"/>
                <w:color w:val="000000"/>
                <w:sz w:val="20"/>
              </w:rPr>
              <w:t>
</w:t>
            </w:r>
            <w:r>
              <w:rPr>
                <w:rFonts w:ascii="Times New Roman"/>
                <w:b/>
                <w:i w:val="false"/>
                <w:color w:val="000000"/>
                <w:sz w:val="20"/>
              </w:rPr>
              <w:t>Вы являетесь?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Республики Казахстан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 СНГ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tc>
      </w:tr>
      <w:tr>
        <w:trPr>
          <w:trHeight w:val="31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Другие страны (вне СНГ)</w:t>
            </w:r>
            <w:r>
              <w:br/>
            </w:r>
            <w:r>
              <w:rPr>
                <w:rFonts w:ascii="Times New Roman"/>
                <w:b w:val="false"/>
                <w:i w:val="false"/>
                <w:color w:val="000000"/>
                <w:sz w:val="20"/>
              </w:rPr>
              <w:t>
                      </w:t>
            </w:r>
            <w:r>
              <w:rPr>
                <w:rFonts w:ascii="Times New Roman"/>
                <w:b/>
                <w:i w:val="false"/>
                <w:color w:val="000000"/>
                <w:sz w:val="20"/>
              </w:rPr>
              <w:t>UROZHENGOS</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В течение последних 10 лет</w:t>
            </w:r>
            <w:r>
              <w:br/>
            </w:r>
            <w:r>
              <w:rPr>
                <w:rFonts w:ascii="Times New Roman"/>
                <w:b w:val="false"/>
                <w:i w:val="false"/>
                <w:color w:val="000000"/>
                <w:sz w:val="20"/>
              </w:rPr>
              <w:t>
</w:t>
            </w:r>
            <w:r>
              <w:rPr>
                <w:rFonts w:ascii="Times New Roman"/>
                <w:b/>
                <w:i w:val="false"/>
                <w:color w:val="000000"/>
                <w:sz w:val="20"/>
              </w:rPr>
              <w:t>Вы (укажите, что относится к</w:t>
            </w:r>
            <w:r>
              <w:br/>
            </w:r>
            <w:r>
              <w:rPr>
                <w:rFonts w:ascii="Times New Roman"/>
                <w:b w:val="false"/>
                <w:i w:val="false"/>
                <w:color w:val="000000"/>
                <w:sz w:val="20"/>
              </w:rPr>
              <w:t>
</w:t>
            </w:r>
            <w:r>
              <w:rPr>
                <w:rFonts w:ascii="Times New Roman"/>
                <w:b/>
                <w:i w:val="false"/>
                <w:color w:val="000000"/>
                <w:sz w:val="20"/>
              </w:rPr>
              <w:t>Вам):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Постоянно проживал в указанном</w:t>
            </w:r>
            <w:r>
              <w:br/>
            </w:r>
            <w:r>
              <w:rPr>
                <w:rFonts w:ascii="Times New Roman"/>
                <w:b w:val="false"/>
                <w:i w:val="false"/>
                <w:color w:val="000000"/>
                <w:sz w:val="20"/>
              </w:rPr>
              <w:t>
</w:t>
            </w:r>
            <w:r>
              <w:rPr>
                <w:rFonts w:ascii="Times New Roman"/>
                <w:b w:val="false"/>
                <w:i w:val="false"/>
                <w:color w:val="000000"/>
                <w:sz w:val="20"/>
              </w:rPr>
              <w:t>месте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Переехал из города в сельскую</w:t>
            </w:r>
            <w:r>
              <w:br/>
            </w:r>
            <w:r>
              <w:rPr>
                <w:rFonts w:ascii="Times New Roman"/>
                <w:b w:val="false"/>
                <w:i w:val="false"/>
                <w:color w:val="000000"/>
                <w:sz w:val="20"/>
              </w:rPr>
              <w:t>
</w:t>
            </w:r>
            <w:r>
              <w:rPr>
                <w:rFonts w:ascii="Times New Roman"/>
                <w:b w:val="false"/>
                <w:i w:val="false"/>
                <w:color w:val="000000"/>
                <w:sz w:val="20"/>
              </w:rPr>
              <w:t>местность в пределах одной области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Переехал из сельской местности</w:t>
            </w:r>
            <w:r>
              <w:br/>
            </w:r>
            <w:r>
              <w:rPr>
                <w:rFonts w:ascii="Times New Roman"/>
                <w:b w:val="false"/>
                <w:i w:val="false"/>
                <w:color w:val="000000"/>
                <w:sz w:val="20"/>
              </w:rPr>
              <w:t>
</w:t>
            </w:r>
            <w:r>
              <w:rPr>
                <w:rFonts w:ascii="Times New Roman"/>
                <w:b w:val="false"/>
                <w:i w:val="false"/>
                <w:color w:val="000000"/>
                <w:sz w:val="20"/>
              </w:rPr>
              <w:t>в город в пределах одной области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Переехал из города в сельскую</w:t>
            </w:r>
            <w:r>
              <w:br/>
            </w:r>
            <w:r>
              <w:rPr>
                <w:rFonts w:ascii="Times New Roman"/>
                <w:b w:val="false"/>
                <w:i w:val="false"/>
                <w:color w:val="000000"/>
                <w:sz w:val="20"/>
              </w:rPr>
              <w:t>
</w:t>
            </w:r>
            <w:r>
              <w:rPr>
                <w:rFonts w:ascii="Times New Roman"/>
                <w:b w:val="false"/>
                <w:i w:val="false"/>
                <w:color w:val="000000"/>
                <w:sz w:val="20"/>
              </w:rPr>
              <w:t>местность из другой области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Переехал из сельской местности</w:t>
            </w:r>
            <w:r>
              <w:br/>
            </w:r>
            <w:r>
              <w:rPr>
                <w:rFonts w:ascii="Times New Roman"/>
                <w:b w:val="false"/>
                <w:i w:val="false"/>
                <w:color w:val="000000"/>
                <w:sz w:val="20"/>
              </w:rPr>
              <w:t>
</w:t>
            </w:r>
            <w:r>
              <w:rPr>
                <w:rFonts w:ascii="Times New Roman"/>
                <w:b w:val="false"/>
                <w:i w:val="false"/>
                <w:color w:val="000000"/>
                <w:sz w:val="20"/>
              </w:rPr>
              <w:t>в город из другой области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Переехал из другой страны по</w:t>
            </w:r>
            <w:r>
              <w:br/>
            </w:r>
            <w:r>
              <w:rPr>
                <w:rFonts w:ascii="Times New Roman"/>
                <w:b w:val="false"/>
                <w:i w:val="false"/>
                <w:color w:val="000000"/>
                <w:sz w:val="20"/>
              </w:rPr>
              <w:t>
</w:t>
            </w:r>
            <w:r>
              <w:rPr>
                <w:rFonts w:ascii="Times New Roman"/>
                <w:b w:val="false"/>
                <w:i w:val="false"/>
                <w:color w:val="000000"/>
                <w:sz w:val="20"/>
              </w:rPr>
              <w:t>квоте иммиграции оралманов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Переехал из другой страны в</w:t>
            </w:r>
            <w:r>
              <w:br/>
            </w:r>
            <w:r>
              <w:rPr>
                <w:rFonts w:ascii="Times New Roman"/>
                <w:b w:val="false"/>
                <w:i w:val="false"/>
                <w:color w:val="000000"/>
                <w:sz w:val="20"/>
              </w:rPr>
              <w:t>
</w:t>
            </w:r>
            <w:r>
              <w:rPr>
                <w:rFonts w:ascii="Times New Roman"/>
                <w:b w:val="false"/>
                <w:i w:val="false"/>
                <w:color w:val="000000"/>
                <w:sz w:val="20"/>
              </w:rPr>
              <w:t>качестве беженца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Переехал из другой страны в</w:t>
            </w:r>
            <w:r>
              <w:br/>
            </w:r>
            <w:r>
              <w:rPr>
                <w:rFonts w:ascii="Times New Roman"/>
                <w:b w:val="false"/>
                <w:i w:val="false"/>
                <w:color w:val="000000"/>
                <w:sz w:val="20"/>
              </w:rPr>
              <w:t>
</w:t>
            </w:r>
            <w:r>
              <w:rPr>
                <w:rFonts w:ascii="Times New Roman"/>
                <w:b w:val="false"/>
                <w:i w:val="false"/>
                <w:color w:val="000000"/>
                <w:sz w:val="20"/>
              </w:rPr>
              <w:t>качестве трудового мигранта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Переехал из другой страны для</w:t>
            </w:r>
            <w:r>
              <w:br/>
            </w:r>
            <w:r>
              <w:rPr>
                <w:rFonts w:ascii="Times New Roman"/>
                <w:b w:val="false"/>
                <w:i w:val="false"/>
                <w:color w:val="000000"/>
                <w:sz w:val="20"/>
              </w:rPr>
              <w:t>
</w:t>
            </w:r>
            <w:r>
              <w:rPr>
                <w:rFonts w:ascii="Times New Roman"/>
                <w:b w:val="false"/>
                <w:i w:val="false"/>
                <w:color w:val="000000"/>
                <w:sz w:val="20"/>
              </w:rPr>
              <w:t xml:space="preserve">воссоединения семьи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42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Другая причина ______________</w:t>
            </w:r>
            <w:r>
              <w:br/>
            </w:r>
            <w:r>
              <w:rPr>
                <w:rFonts w:ascii="Times New Roman"/>
                <w:b w:val="false"/>
                <w:i w:val="false"/>
                <w:color w:val="000000"/>
                <w:sz w:val="20"/>
              </w:rPr>
              <w:t>
                      </w:t>
            </w:r>
            <w:r>
              <w:rPr>
                <w:rFonts w:ascii="Times New Roman"/>
                <w:b/>
                <w:i w:val="false"/>
                <w:color w:val="000000"/>
                <w:sz w:val="20"/>
              </w:rPr>
              <w:t>RESP_SOSTP</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Экономическая активность</w:t>
            </w:r>
            <w:r>
              <w:br/>
            </w:r>
            <w:r>
              <w:rPr>
                <w:rFonts w:ascii="Times New Roman"/>
                <w:b w:val="false"/>
                <w:i w:val="false"/>
                <w:color w:val="000000"/>
                <w:sz w:val="20"/>
              </w:rPr>
              <w:t>
</w:t>
            </w:r>
            <w:r>
              <w:rPr>
                <w:rFonts w:ascii="Times New Roman"/>
                <w:b/>
                <w:i w:val="false"/>
                <w:color w:val="000000"/>
                <w:sz w:val="20"/>
              </w:rPr>
              <w:t>(все вопросы в данном разделе касаются прошлой недели)</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Выполняли ли Вы хотя бы</w:t>
            </w:r>
            <w:r>
              <w:br/>
            </w:r>
            <w:r>
              <w:rPr>
                <w:rFonts w:ascii="Times New Roman"/>
                <w:b w:val="false"/>
                <w:i w:val="false"/>
                <w:color w:val="000000"/>
                <w:sz w:val="20"/>
              </w:rPr>
              <w:t>
</w:t>
            </w:r>
            <w:r>
              <w:rPr>
                <w:rFonts w:ascii="Times New Roman"/>
                <w:b/>
                <w:i w:val="false"/>
                <w:color w:val="000000"/>
                <w:sz w:val="20"/>
              </w:rPr>
              <w:t>один час на прошлой неделе</w:t>
            </w:r>
            <w:r>
              <w:br/>
            </w:r>
            <w:r>
              <w:rPr>
                <w:rFonts w:ascii="Times New Roman"/>
                <w:b w:val="false"/>
                <w:i w:val="false"/>
                <w:color w:val="000000"/>
                <w:sz w:val="20"/>
              </w:rPr>
              <w:t>
</w:t>
            </w:r>
            <w:r>
              <w:rPr>
                <w:rFonts w:ascii="Times New Roman"/>
                <w:b/>
                <w:i w:val="false"/>
                <w:color w:val="000000"/>
                <w:sz w:val="20"/>
              </w:rPr>
              <w:t>какую-нибудь работу или имели</w:t>
            </w:r>
            <w:r>
              <w:br/>
            </w:r>
            <w:r>
              <w:rPr>
                <w:rFonts w:ascii="Times New Roman"/>
                <w:b w:val="false"/>
                <w:i w:val="false"/>
                <w:color w:val="000000"/>
                <w:sz w:val="20"/>
              </w:rPr>
              <w:t>
</w:t>
            </w:r>
            <w:r>
              <w:rPr>
                <w:rFonts w:ascii="Times New Roman"/>
                <w:b/>
                <w:i w:val="false"/>
                <w:color w:val="000000"/>
                <w:sz w:val="20"/>
              </w:rPr>
              <w:t>какое-либо занятие для</w:t>
            </w:r>
            <w:r>
              <w:br/>
            </w:r>
            <w:r>
              <w:rPr>
                <w:rFonts w:ascii="Times New Roman"/>
                <w:b w:val="false"/>
                <w:i w:val="false"/>
                <w:color w:val="000000"/>
                <w:sz w:val="20"/>
              </w:rPr>
              <w:t>
</w:t>
            </w:r>
            <w:r>
              <w:rPr>
                <w:rFonts w:ascii="Times New Roman"/>
                <w:b/>
                <w:i w:val="false"/>
                <w:color w:val="000000"/>
                <w:sz w:val="20"/>
              </w:rPr>
              <w:t>получения натурального</w:t>
            </w:r>
            <w:r>
              <w:br/>
            </w:r>
            <w:r>
              <w:rPr>
                <w:rFonts w:ascii="Times New Roman"/>
                <w:b w:val="false"/>
                <w:i w:val="false"/>
                <w:color w:val="000000"/>
                <w:sz w:val="20"/>
              </w:rPr>
              <w:t>
</w:t>
            </w:r>
            <w:r>
              <w:rPr>
                <w:rFonts w:ascii="Times New Roman"/>
                <w:b/>
                <w:i w:val="false"/>
                <w:color w:val="000000"/>
                <w:sz w:val="20"/>
              </w:rPr>
              <w:t>или денежного дохода (включая</w:t>
            </w:r>
            <w:r>
              <w:br/>
            </w:r>
            <w:r>
              <w:rPr>
                <w:rFonts w:ascii="Times New Roman"/>
                <w:b w:val="false"/>
                <w:i w:val="false"/>
                <w:color w:val="000000"/>
                <w:sz w:val="20"/>
              </w:rPr>
              <w:t>
</w:t>
            </w:r>
            <w:r>
              <w:rPr>
                <w:rFonts w:ascii="Times New Roman"/>
                <w:b/>
                <w:i w:val="false"/>
                <w:color w:val="000000"/>
                <w:sz w:val="20"/>
              </w:rPr>
              <w:t>оказание различного рода</w:t>
            </w:r>
            <w:r>
              <w:br/>
            </w:r>
            <w:r>
              <w:rPr>
                <w:rFonts w:ascii="Times New Roman"/>
                <w:b w:val="false"/>
                <w:i w:val="false"/>
                <w:color w:val="000000"/>
                <w:sz w:val="20"/>
              </w:rPr>
              <w:t>
</w:t>
            </w:r>
            <w:r>
              <w:rPr>
                <w:rFonts w:ascii="Times New Roman"/>
                <w:b/>
                <w:i w:val="false"/>
                <w:color w:val="000000"/>
                <w:sz w:val="20"/>
              </w:rPr>
              <w:t>услуг)?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r>
              <w:br/>
            </w:r>
            <w:r>
              <w:rPr>
                <w:rFonts w:ascii="Times New Roman"/>
                <w:b w:val="false"/>
                <w:i w:val="false"/>
                <w:color w:val="000000"/>
                <w:sz w:val="20"/>
              </w:rPr>
              <w:t>
                      </w:t>
            </w:r>
            <w:r>
              <w:rPr>
                <w:rFonts w:ascii="Times New Roman"/>
                <w:b/>
                <w:i w:val="false"/>
                <w:color w:val="000000"/>
                <w:sz w:val="20"/>
              </w:rPr>
              <w:t>ZAN_RABOTA</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p>
        </w:tc>
      </w:tr>
      <w:tr>
        <w:trPr>
          <w:trHeight w:val="118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Осуществляли ли Вы</w:t>
            </w:r>
            <w:r>
              <w:br/>
            </w:r>
            <w:r>
              <w:rPr>
                <w:rFonts w:ascii="Times New Roman"/>
                <w:b w:val="false"/>
                <w:i w:val="false"/>
                <w:color w:val="000000"/>
                <w:sz w:val="20"/>
              </w:rPr>
              <w:t>
</w:t>
            </w:r>
            <w:r>
              <w:rPr>
                <w:rFonts w:ascii="Times New Roman"/>
                <w:b/>
                <w:i w:val="false"/>
                <w:color w:val="000000"/>
                <w:sz w:val="20"/>
              </w:rPr>
              <w:t>какую-либо работу дома для</w:t>
            </w:r>
            <w:r>
              <w:br/>
            </w:r>
            <w:r>
              <w:rPr>
                <w:rFonts w:ascii="Times New Roman"/>
                <w:b w:val="false"/>
                <w:i w:val="false"/>
                <w:color w:val="000000"/>
                <w:sz w:val="20"/>
              </w:rPr>
              <w:t>
</w:t>
            </w:r>
            <w:r>
              <w:rPr>
                <w:rFonts w:ascii="Times New Roman"/>
                <w:b/>
                <w:i w:val="false"/>
                <w:color w:val="000000"/>
                <w:sz w:val="20"/>
              </w:rPr>
              <w:t>получения денежного или</w:t>
            </w:r>
            <w:r>
              <w:br/>
            </w:r>
            <w:r>
              <w:rPr>
                <w:rFonts w:ascii="Times New Roman"/>
                <w:b w:val="false"/>
                <w:i w:val="false"/>
                <w:color w:val="000000"/>
                <w:sz w:val="20"/>
              </w:rPr>
              <w:t>
</w:t>
            </w:r>
            <w:r>
              <w:rPr>
                <w:rFonts w:ascii="Times New Roman"/>
                <w:b/>
                <w:i w:val="false"/>
                <w:color w:val="000000"/>
                <w:sz w:val="20"/>
              </w:rPr>
              <w:t>натурального дохода, хотя бы 1</w:t>
            </w:r>
            <w:r>
              <w:br/>
            </w:r>
            <w:r>
              <w:rPr>
                <w:rFonts w:ascii="Times New Roman"/>
                <w:b w:val="false"/>
                <w:i w:val="false"/>
                <w:color w:val="000000"/>
                <w:sz w:val="20"/>
              </w:rPr>
              <w:t>
</w:t>
            </w:r>
            <w:r>
              <w:rPr>
                <w:rFonts w:ascii="Times New Roman"/>
                <w:b/>
                <w:i w:val="false"/>
                <w:color w:val="000000"/>
                <w:sz w:val="20"/>
              </w:rPr>
              <w:t>час на прошлой неделе</w:t>
            </w:r>
            <w:r>
              <w:br/>
            </w:r>
            <w:r>
              <w:rPr>
                <w:rFonts w:ascii="Times New Roman"/>
                <w:b w:val="false"/>
                <w:i w:val="false"/>
                <w:color w:val="000000"/>
                <w:sz w:val="20"/>
              </w:rPr>
              <w:t>
</w:t>
            </w:r>
            <w:r>
              <w:rPr>
                <w:rFonts w:ascii="Times New Roman"/>
                <w:b/>
                <w:i w:val="false"/>
                <w:color w:val="000000"/>
                <w:sz w:val="20"/>
              </w:rPr>
              <w:t>(исключая работу на личном</w:t>
            </w:r>
            <w:r>
              <w:br/>
            </w:r>
            <w:r>
              <w:rPr>
                <w:rFonts w:ascii="Times New Roman"/>
                <w:b w:val="false"/>
                <w:i w:val="false"/>
                <w:color w:val="000000"/>
                <w:sz w:val="20"/>
              </w:rPr>
              <w:t>
</w:t>
            </w:r>
            <w:r>
              <w:rPr>
                <w:rFonts w:ascii="Times New Roman"/>
                <w:b/>
                <w:i w:val="false"/>
                <w:color w:val="000000"/>
                <w:sz w:val="20"/>
              </w:rPr>
              <w:t>подворье)?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15</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r>
              <w:br/>
            </w:r>
            <w:r>
              <w:rPr>
                <w:rFonts w:ascii="Times New Roman"/>
                <w:b w:val="false"/>
                <w:i w:val="false"/>
                <w:color w:val="000000"/>
                <w:sz w:val="20"/>
              </w:rPr>
              <w:t>
                       </w:t>
            </w:r>
            <w:r>
              <w:rPr>
                <w:rFonts w:ascii="Times New Roman"/>
                <w:b/>
                <w:i w:val="false"/>
                <w:color w:val="000000"/>
                <w:sz w:val="20"/>
              </w:rPr>
              <w:t>ZAN_RBDOMA</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Выполняли ли Вы какую-либо</w:t>
            </w:r>
            <w:r>
              <w:br/>
            </w:r>
            <w:r>
              <w:rPr>
                <w:rFonts w:ascii="Times New Roman"/>
                <w:b w:val="false"/>
                <w:i w:val="false"/>
                <w:color w:val="000000"/>
                <w:sz w:val="20"/>
              </w:rPr>
              <w:t>
</w:t>
            </w:r>
            <w:r>
              <w:rPr>
                <w:rFonts w:ascii="Times New Roman"/>
                <w:b/>
                <w:i w:val="false"/>
                <w:color w:val="000000"/>
                <w:sz w:val="20"/>
              </w:rPr>
              <w:t>работу на личном подворье</w:t>
            </w:r>
            <w:r>
              <w:br/>
            </w:r>
            <w:r>
              <w:rPr>
                <w:rFonts w:ascii="Times New Roman"/>
                <w:b w:val="false"/>
                <w:i w:val="false"/>
                <w:color w:val="000000"/>
                <w:sz w:val="20"/>
              </w:rPr>
              <w:t>
</w:t>
            </w:r>
            <w:r>
              <w:rPr>
                <w:rFonts w:ascii="Times New Roman"/>
                <w:b/>
                <w:i w:val="false"/>
                <w:color w:val="000000"/>
                <w:sz w:val="20"/>
              </w:rPr>
              <w:t>(приусадебном, дачном</w:t>
            </w:r>
            <w:r>
              <w:br/>
            </w:r>
            <w:r>
              <w:rPr>
                <w:rFonts w:ascii="Times New Roman"/>
                <w:b w:val="false"/>
                <w:i w:val="false"/>
                <w:color w:val="000000"/>
                <w:sz w:val="20"/>
              </w:rPr>
              <w:t>
</w:t>
            </w:r>
            <w:r>
              <w:rPr>
                <w:rFonts w:ascii="Times New Roman"/>
                <w:b/>
                <w:i w:val="false"/>
                <w:color w:val="000000"/>
                <w:sz w:val="20"/>
              </w:rPr>
              <w:t>участке), связанную с</w:t>
            </w:r>
            <w:r>
              <w:br/>
            </w:r>
            <w:r>
              <w:rPr>
                <w:rFonts w:ascii="Times New Roman"/>
                <w:b w:val="false"/>
                <w:i w:val="false"/>
                <w:color w:val="000000"/>
                <w:sz w:val="20"/>
              </w:rPr>
              <w:t>
</w:t>
            </w:r>
            <w:r>
              <w:rPr>
                <w:rFonts w:ascii="Times New Roman"/>
                <w:b/>
                <w:i w:val="false"/>
                <w:color w:val="000000"/>
                <w:sz w:val="20"/>
              </w:rPr>
              <w:t>производством</w:t>
            </w:r>
            <w:r>
              <w:br/>
            </w:r>
            <w:r>
              <w:rPr>
                <w:rFonts w:ascii="Times New Roman"/>
                <w:b w:val="false"/>
                <w:i w:val="false"/>
                <w:color w:val="000000"/>
                <w:sz w:val="20"/>
              </w:rPr>
              <w:t>
</w:t>
            </w:r>
            <w:r>
              <w:rPr>
                <w:rFonts w:ascii="Times New Roman"/>
                <w:b/>
                <w:i w:val="false"/>
                <w:color w:val="000000"/>
                <w:sz w:val="20"/>
              </w:rPr>
              <w:t>сельскохозяйственной</w:t>
            </w:r>
            <w:r>
              <w:br/>
            </w:r>
            <w:r>
              <w:rPr>
                <w:rFonts w:ascii="Times New Roman"/>
                <w:b w:val="false"/>
                <w:i w:val="false"/>
                <w:color w:val="000000"/>
                <w:sz w:val="20"/>
              </w:rPr>
              <w:t>
</w:t>
            </w:r>
            <w:r>
              <w:rPr>
                <w:rFonts w:ascii="Times New Roman"/>
                <w:b/>
                <w:i w:val="false"/>
                <w:color w:val="000000"/>
                <w:sz w:val="20"/>
              </w:rPr>
              <w:t>продукции, хотя бы 1 час на</w:t>
            </w:r>
            <w:r>
              <w:br/>
            </w:r>
            <w:r>
              <w:rPr>
                <w:rFonts w:ascii="Times New Roman"/>
                <w:b w:val="false"/>
                <w:i w:val="false"/>
                <w:color w:val="000000"/>
                <w:sz w:val="20"/>
              </w:rPr>
              <w:t>
</w:t>
            </w:r>
            <w:r>
              <w:rPr>
                <w:rFonts w:ascii="Times New Roman"/>
                <w:b/>
                <w:i w:val="false"/>
                <w:color w:val="000000"/>
                <w:sz w:val="20"/>
              </w:rPr>
              <w:t>прошлой неделе?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16</w:t>
            </w:r>
          </w:p>
        </w:tc>
      </w:tr>
      <w:tr>
        <w:trPr>
          <w:trHeight w:val="46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i w:val="false"/>
                <w:color w:val="000000"/>
                <w:sz w:val="20"/>
              </w:rPr>
              <w:t>ZAN_RBLPDU</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60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Сколько времени Вы были заняты на личном подворье</w:t>
            </w:r>
            <w:r>
              <w:br/>
            </w:r>
            <w:r>
              <w:rPr>
                <w:rFonts w:ascii="Times New Roman"/>
                <w:b w:val="false"/>
                <w:i w:val="false"/>
                <w:color w:val="000000"/>
                <w:sz w:val="20"/>
              </w:rPr>
              <w:t>
</w:t>
            </w:r>
            <w:r>
              <w:rPr>
                <w:rFonts w:ascii="Times New Roman"/>
                <w:b/>
                <w:i w:val="false"/>
                <w:color w:val="000000"/>
                <w:sz w:val="20"/>
              </w:rPr>
              <w:t>(приусадебном, дачном</w:t>
            </w:r>
            <w:r>
              <w:br/>
            </w:r>
            <w:r>
              <w:rPr>
                <w:rFonts w:ascii="Times New Roman"/>
                <w:b w:val="false"/>
                <w:i w:val="false"/>
                <w:color w:val="000000"/>
                <w:sz w:val="20"/>
              </w:rPr>
              <w:t>
</w:t>
            </w:r>
            <w:r>
              <w:rPr>
                <w:rFonts w:ascii="Times New Roman"/>
                <w:b/>
                <w:i w:val="false"/>
                <w:color w:val="000000"/>
                <w:sz w:val="20"/>
              </w:rPr>
              <w:t>участке)?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17</w:t>
            </w:r>
          </w:p>
        </w:tc>
      </w:tr>
      <w:tr>
        <w:trPr>
          <w:trHeight w:val="40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17</w:t>
            </w:r>
          </w:p>
        </w:tc>
      </w:tr>
      <w:tr>
        <w:trPr>
          <w:trHeight w:val="40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val="false"/>
                <w:i w:val="false"/>
                <w:color w:val="000000"/>
                <w:sz w:val="20"/>
              </w:rPr>
              <w:t>                      </w:t>
            </w:r>
            <w:r>
              <w:rPr>
                <w:rFonts w:ascii="Times New Roman"/>
                <w:b/>
                <w:i w:val="false"/>
                <w:color w:val="000000"/>
                <w:sz w:val="20"/>
              </w:rPr>
              <w:t>RBLPDU_VRM</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Отработанное на личном подворье (приусадебном, дачном участке) время</w:t>
            </w:r>
            <w:r>
              <w:br/>
            </w:r>
            <w:r>
              <w:rPr>
                <w:rFonts w:ascii="Times New Roman"/>
                <w:b w:val="false"/>
                <w:i w:val="false"/>
                <w:color w:val="000000"/>
                <w:sz w:val="20"/>
              </w:rPr>
              <w:t>
</w:t>
            </w:r>
            <w:r>
              <w:rPr>
                <w:rFonts w:ascii="Times New Roman"/>
                <w:b w:val="false"/>
                <w:i w:val="false"/>
                <w:color w:val="000000"/>
                <w:sz w:val="20"/>
              </w:rPr>
              <w:t>должно включаться в общую сумму всех часов в вопросе 22.</w:t>
            </w:r>
          </w:p>
        </w:tc>
      </w:tr>
      <w:tr>
        <w:trPr>
          <w:trHeight w:val="13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Использовалась ли продукция,</w:t>
            </w:r>
            <w:r>
              <w:br/>
            </w:r>
            <w:r>
              <w:rPr>
                <w:rFonts w:ascii="Times New Roman"/>
                <w:b w:val="false"/>
                <w:i w:val="false"/>
                <w:color w:val="000000"/>
                <w:sz w:val="20"/>
              </w:rPr>
              <w:t>
</w:t>
            </w:r>
            <w:r>
              <w:rPr>
                <w:rFonts w:ascii="Times New Roman"/>
                <w:b/>
                <w:i w:val="false"/>
                <w:color w:val="000000"/>
                <w:sz w:val="20"/>
              </w:rPr>
              <w:t>полученная на личном подворье</w:t>
            </w:r>
            <w:r>
              <w:br/>
            </w:r>
            <w:r>
              <w:rPr>
                <w:rFonts w:ascii="Times New Roman"/>
                <w:b w:val="false"/>
                <w:i w:val="false"/>
                <w:color w:val="000000"/>
                <w:sz w:val="20"/>
              </w:rPr>
              <w:t>
</w:t>
            </w:r>
            <w:r>
              <w:rPr>
                <w:rFonts w:ascii="Times New Roman"/>
                <w:b/>
                <w:i w:val="false"/>
                <w:color w:val="000000"/>
                <w:sz w:val="20"/>
              </w:rPr>
              <w:t>(приусадебном, дачном участке),</w:t>
            </w:r>
            <w:r>
              <w:br/>
            </w:r>
            <w:r>
              <w:rPr>
                <w:rFonts w:ascii="Times New Roman"/>
                <w:b w:val="false"/>
                <w:i w:val="false"/>
                <w:color w:val="000000"/>
                <w:sz w:val="20"/>
              </w:rPr>
              <w:t>
</w:t>
            </w:r>
            <w:r>
              <w:rPr>
                <w:rFonts w:ascii="Times New Roman"/>
                <w:b/>
                <w:i w:val="false"/>
                <w:color w:val="000000"/>
                <w:sz w:val="20"/>
              </w:rPr>
              <w:t>непосредственно или путем</w:t>
            </w:r>
            <w:r>
              <w:br/>
            </w:r>
            <w:r>
              <w:rPr>
                <w:rFonts w:ascii="Times New Roman"/>
                <w:b w:val="false"/>
                <w:i w:val="false"/>
                <w:color w:val="000000"/>
                <w:sz w:val="20"/>
              </w:rPr>
              <w:t>
</w:t>
            </w:r>
            <w:r>
              <w:rPr>
                <w:rFonts w:ascii="Times New Roman"/>
                <w:b/>
                <w:i w:val="false"/>
                <w:color w:val="000000"/>
                <w:sz w:val="20"/>
              </w:rPr>
              <w:t>переработки</w:t>
            </w:r>
            <w:r>
              <w:br/>
            </w:r>
            <w:r>
              <w:rPr>
                <w:rFonts w:ascii="Times New Roman"/>
                <w:b w:val="false"/>
                <w:i w:val="false"/>
                <w:color w:val="000000"/>
                <w:sz w:val="20"/>
              </w:rPr>
              <w:t>
</w:t>
            </w:r>
            <w:r>
              <w:rPr>
                <w:rFonts w:ascii="Times New Roman"/>
                <w:b/>
                <w:i w:val="false"/>
                <w:color w:val="000000"/>
                <w:sz w:val="20"/>
              </w:rPr>
              <w:t>(вопрос задается только</w:t>
            </w:r>
            <w:r>
              <w:br/>
            </w:r>
            <w:r>
              <w:rPr>
                <w:rFonts w:ascii="Times New Roman"/>
                <w:b w:val="false"/>
                <w:i w:val="false"/>
                <w:color w:val="000000"/>
                <w:sz w:val="20"/>
              </w:rPr>
              <w:t>
</w:t>
            </w:r>
            <w:r>
              <w:rPr>
                <w:rFonts w:ascii="Times New Roman"/>
                <w:b/>
                <w:i w:val="false"/>
                <w:color w:val="000000"/>
                <w:sz w:val="20"/>
              </w:rPr>
              <w:t>респонденту, опрошенному первым):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1.Только для собственного</w:t>
            </w:r>
            <w:r>
              <w:br/>
            </w:r>
            <w:r>
              <w:rPr>
                <w:rFonts w:ascii="Times New Roman"/>
                <w:b w:val="false"/>
                <w:i w:val="false"/>
                <w:color w:val="000000"/>
                <w:sz w:val="20"/>
              </w:rPr>
              <w:t>
</w:t>
            </w:r>
            <w:r>
              <w:rPr>
                <w:rFonts w:ascii="Times New Roman"/>
                <w:b w:val="false"/>
                <w:i w:val="false"/>
                <w:color w:val="000000"/>
                <w:sz w:val="20"/>
              </w:rPr>
              <w:t>потребления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18</w:t>
            </w:r>
          </w:p>
        </w:tc>
      </w:tr>
      <w:tr>
        <w:trPr>
          <w:trHeight w:val="72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2.Частично для потребления, а</w:t>
            </w:r>
            <w:r>
              <w:br/>
            </w:r>
            <w:r>
              <w:rPr>
                <w:rFonts w:ascii="Times New Roman"/>
                <w:b w:val="false"/>
                <w:i w:val="false"/>
                <w:color w:val="000000"/>
                <w:sz w:val="20"/>
              </w:rPr>
              <w:t>
</w:t>
            </w:r>
            <w:r>
              <w:rPr>
                <w:rFonts w:ascii="Times New Roman"/>
                <w:b w:val="false"/>
                <w:i w:val="false"/>
                <w:color w:val="000000"/>
                <w:sz w:val="20"/>
              </w:rPr>
              <w:t>также обмена (продажи)</w:t>
            </w:r>
          </w:p>
          <w:p>
            <w:pPr>
              <w:spacing w:after="20"/>
              <w:ind w:left="20"/>
              <w:jc w:val="both"/>
            </w:pPr>
            <w:r>
              <w:rPr>
                <w:rFonts w:ascii="Times New Roman"/>
                <w:b w:val="false"/>
                <w:i w:val="false"/>
                <w:color w:val="000000"/>
                <w:sz w:val="20"/>
              </w:rPr>
              <w:t>                      </w:t>
            </w:r>
            <w:r>
              <w:rPr>
                <w:rFonts w:ascii="Times New Roman"/>
                <w:b/>
                <w:i w:val="false"/>
                <w:color w:val="000000"/>
                <w:sz w:val="20"/>
              </w:rPr>
              <w:t>LP_POTREBL</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18</w:t>
            </w:r>
          </w:p>
        </w:tc>
      </w:tr>
      <w:tr>
        <w:trPr>
          <w:trHeight w:val="16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Оцените полученные с</w:t>
            </w:r>
            <w:r>
              <w:br/>
            </w:r>
            <w:r>
              <w:rPr>
                <w:rFonts w:ascii="Times New Roman"/>
                <w:b w:val="false"/>
                <w:i w:val="false"/>
                <w:color w:val="000000"/>
                <w:sz w:val="20"/>
              </w:rPr>
              <w:t>
</w:t>
            </w:r>
            <w:r>
              <w:rPr>
                <w:rFonts w:ascii="Times New Roman"/>
                <w:b/>
                <w:i w:val="false"/>
                <w:color w:val="000000"/>
                <w:sz w:val="20"/>
              </w:rPr>
              <w:t>личного подворья</w:t>
            </w:r>
            <w:r>
              <w:br/>
            </w:r>
            <w:r>
              <w:rPr>
                <w:rFonts w:ascii="Times New Roman"/>
                <w:b w:val="false"/>
                <w:i w:val="false"/>
                <w:color w:val="000000"/>
                <w:sz w:val="20"/>
              </w:rPr>
              <w:t>
</w:t>
            </w:r>
            <w:r>
              <w:rPr>
                <w:rFonts w:ascii="Times New Roman"/>
                <w:b/>
                <w:i w:val="false"/>
                <w:color w:val="000000"/>
                <w:sz w:val="20"/>
              </w:rPr>
              <w:t>(приусадебного, дачного</w:t>
            </w:r>
            <w:r>
              <w:br/>
            </w:r>
            <w:r>
              <w:rPr>
                <w:rFonts w:ascii="Times New Roman"/>
                <w:b w:val="false"/>
                <w:i w:val="false"/>
                <w:color w:val="000000"/>
                <w:sz w:val="20"/>
              </w:rPr>
              <w:t>
</w:t>
            </w:r>
            <w:r>
              <w:rPr>
                <w:rFonts w:ascii="Times New Roman"/>
                <w:b/>
                <w:i w:val="false"/>
                <w:color w:val="000000"/>
                <w:sz w:val="20"/>
              </w:rPr>
              <w:t>участка) натуральные продукты,</w:t>
            </w:r>
            <w:r>
              <w:br/>
            </w:r>
            <w:r>
              <w:rPr>
                <w:rFonts w:ascii="Times New Roman"/>
                <w:b w:val="false"/>
                <w:i w:val="false"/>
                <w:color w:val="000000"/>
                <w:sz w:val="20"/>
              </w:rPr>
              <w:t>
</w:t>
            </w:r>
            <w:r>
              <w:rPr>
                <w:rFonts w:ascii="Times New Roman"/>
                <w:b/>
                <w:i w:val="false"/>
                <w:color w:val="000000"/>
                <w:sz w:val="20"/>
              </w:rPr>
              <w:t>включая обмен и продажу, при</w:t>
            </w:r>
            <w:r>
              <w:br/>
            </w:r>
            <w:r>
              <w:rPr>
                <w:rFonts w:ascii="Times New Roman"/>
                <w:b w:val="false"/>
                <w:i w:val="false"/>
                <w:color w:val="000000"/>
                <w:sz w:val="20"/>
              </w:rPr>
              <w:t>
</w:t>
            </w:r>
            <w:r>
              <w:rPr>
                <w:rFonts w:ascii="Times New Roman"/>
                <w:b/>
                <w:i w:val="false"/>
                <w:color w:val="000000"/>
                <w:sz w:val="20"/>
              </w:rPr>
              <w:t>их использовании в Вашем</w:t>
            </w:r>
            <w:r>
              <w:br/>
            </w:r>
            <w:r>
              <w:rPr>
                <w:rFonts w:ascii="Times New Roman"/>
                <w:b w:val="false"/>
                <w:i w:val="false"/>
                <w:color w:val="000000"/>
                <w:sz w:val="20"/>
              </w:rPr>
              <w:t>
</w:t>
            </w:r>
            <w:r>
              <w:rPr>
                <w:rFonts w:ascii="Times New Roman"/>
                <w:b/>
                <w:i w:val="false"/>
                <w:color w:val="000000"/>
                <w:sz w:val="20"/>
              </w:rPr>
              <w:t>потреблении</w:t>
            </w:r>
            <w:r>
              <w:br/>
            </w:r>
            <w:r>
              <w:rPr>
                <w:rFonts w:ascii="Times New Roman"/>
                <w:b w:val="false"/>
                <w:i w:val="false"/>
                <w:color w:val="000000"/>
                <w:sz w:val="20"/>
              </w:rPr>
              <w:t>
</w:t>
            </w:r>
            <w:r>
              <w:rPr>
                <w:rFonts w:ascii="Times New Roman"/>
                <w:b/>
                <w:i w:val="false"/>
                <w:color w:val="000000"/>
                <w:sz w:val="20"/>
              </w:rPr>
              <w:t>(вопрос задается только</w:t>
            </w:r>
            <w:r>
              <w:br/>
            </w:r>
            <w:r>
              <w:rPr>
                <w:rFonts w:ascii="Times New Roman"/>
                <w:b w:val="false"/>
                <w:i w:val="false"/>
                <w:color w:val="000000"/>
                <w:sz w:val="20"/>
              </w:rPr>
              <w:t>
</w:t>
            </w:r>
            <w:r>
              <w:rPr>
                <w:rFonts w:ascii="Times New Roman"/>
                <w:b/>
                <w:i w:val="false"/>
                <w:color w:val="000000"/>
                <w:sz w:val="20"/>
              </w:rPr>
              <w:t>респонденту, опрошенному первым):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Полностью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Более 50 %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46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Менее 50 %</w:t>
            </w:r>
          </w:p>
          <w:p>
            <w:pPr>
              <w:spacing w:after="20"/>
              <w:ind w:left="20"/>
              <w:jc w:val="both"/>
            </w:pPr>
            <w:r>
              <w:rPr>
                <w:rFonts w:ascii="Times New Roman"/>
                <w:b/>
                <w:i w:val="false"/>
                <w:color w:val="000000"/>
                <w:sz w:val="20"/>
              </w:rPr>
              <w:t>DOL_POTREB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117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Выполняли ли Вы, хотя бы 1</w:t>
            </w:r>
            <w:r>
              <w:br/>
            </w:r>
            <w:r>
              <w:rPr>
                <w:rFonts w:ascii="Times New Roman"/>
                <w:b w:val="false"/>
                <w:i w:val="false"/>
                <w:color w:val="000000"/>
                <w:sz w:val="20"/>
              </w:rPr>
              <w:t>
</w:t>
            </w:r>
            <w:r>
              <w:rPr>
                <w:rFonts w:ascii="Times New Roman"/>
                <w:b/>
                <w:i w:val="false"/>
                <w:color w:val="000000"/>
                <w:sz w:val="20"/>
              </w:rPr>
              <w:t>час на прошлой неделе,</w:t>
            </w:r>
            <w:r>
              <w:br/>
            </w:r>
            <w:r>
              <w:rPr>
                <w:rFonts w:ascii="Times New Roman"/>
                <w:b w:val="false"/>
                <w:i w:val="false"/>
                <w:color w:val="000000"/>
                <w:sz w:val="20"/>
              </w:rPr>
              <w:t>
</w:t>
            </w:r>
            <w:r>
              <w:rPr>
                <w:rFonts w:ascii="Times New Roman"/>
                <w:b/>
                <w:i w:val="false"/>
                <w:color w:val="000000"/>
                <w:sz w:val="20"/>
              </w:rPr>
              <w:t>какую-либо работу на личном</w:t>
            </w:r>
            <w:r>
              <w:br/>
            </w:r>
            <w:r>
              <w:rPr>
                <w:rFonts w:ascii="Times New Roman"/>
                <w:b w:val="false"/>
                <w:i w:val="false"/>
                <w:color w:val="000000"/>
                <w:sz w:val="20"/>
              </w:rPr>
              <w:t>
</w:t>
            </w:r>
            <w:r>
              <w:rPr>
                <w:rFonts w:ascii="Times New Roman"/>
                <w:b/>
                <w:i w:val="false"/>
                <w:color w:val="000000"/>
                <w:sz w:val="20"/>
              </w:rPr>
              <w:t>подворье вашего родственника</w:t>
            </w:r>
            <w:r>
              <w:br/>
            </w:r>
            <w:r>
              <w:rPr>
                <w:rFonts w:ascii="Times New Roman"/>
                <w:b w:val="false"/>
                <w:i w:val="false"/>
                <w:color w:val="000000"/>
                <w:sz w:val="20"/>
              </w:rPr>
              <w:t>
</w:t>
            </w:r>
            <w:r>
              <w:rPr>
                <w:rFonts w:ascii="Times New Roman"/>
                <w:b/>
                <w:i w:val="false"/>
                <w:color w:val="000000"/>
                <w:sz w:val="20"/>
              </w:rPr>
              <w:t>или знакомого, с целью</w:t>
            </w:r>
            <w:r>
              <w:br/>
            </w:r>
            <w:r>
              <w:rPr>
                <w:rFonts w:ascii="Times New Roman"/>
                <w:b w:val="false"/>
                <w:i w:val="false"/>
                <w:color w:val="000000"/>
                <w:sz w:val="20"/>
              </w:rPr>
              <w:t>
</w:t>
            </w:r>
            <w:r>
              <w:rPr>
                <w:rFonts w:ascii="Times New Roman"/>
                <w:b/>
                <w:i w:val="false"/>
                <w:color w:val="000000"/>
                <w:sz w:val="20"/>
              </w:rPr>
              <w:t>получения натурального или</w:t>
            </w:r>
            <w:r>
              <w:br/>
            </w:r>
            <w:r>
              <w:rPr>
                <w:rFonts w:ascii="Times New Roman"/>
                <w:b w:val="false"/>
                <w:i w:val="false"/>
                <w:color w:val="000000"/>
                <w:sz w:val="20"/>
              </w:rPr>
              <w:t>
</w:t>
            </w:r>
            <w:r>
              <w:rPr>
                <w:rFonts w:ascii="Times New Roman"/>
                <w:b/>
                <w:i w:val="false"/>
                <w:color w:val="000000"/>
                <w:sz w:val="20"/>
              </w:rPr>
              <w:t>денежного дохода?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20</w:t>
            </w:r>
          </w:p>
        </w:tc>
      </w:tr>
      <w:tr>
        <w:trPr>
          <w:trHeight w:val="4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i w:val="false"/>
                <w:color w:val="000000"/>
                <w:sz w:val="20"/>
              </w:rPr>
              <w:t>ZAN_LPRODZ</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Осуществляли ли Вы</w:t>
            </w:r>
            <w:r>
              <w:br/>
            </w:r>
            <w:r>
              <w:rPr>
                <w:rFonts w:ascii="Times New Roman"/>
                <w:b w:val="false"/>
                <w:i w:val="false"/>
                <w:color w:val="000000"/>
                <w:sz w:val="20"/>
              </w:rPr>
              <w:t>
</w:t>
            </w:r>
            <w:r>
              <w:rPr>
                <w:rFonts w:ascii="Times New Roman"/>
                <w:b/>
                <w:i w:val="false"/>
                <w:color w:val="000000"/>
                <w:sz w:val="20"/>
              </w:rPr>
              <w:t>какую-нибудь работу, связанную</w:t>
            </w:r>
            <w:r>
              <w:br/>
            </w:r>
            <w:r>
              <w:rPr>
                <w:rFonts w:ascii="Times New Roman"/>
                <w:b w:val="false"/>
                <w:i w:val="false"/>
                <w:color w:val="000000"/>
                <w:sz w:val="20"/>
              </w:rPr>
              <w:t>
</w:t>
            </w:r>
            <w:r>
              <w:rPr>
                <w:rFonts w:ascii="Times New Roman"/>
                <w:b/>
                <w:i w:val="false"/>
                <w:color w:val="000000"/>
                <w:sz w:val="20"/>
              </w:rPr>
              <w:t>с реализацией товаров или</w:t>
            </w:r>
            <w:r>
              <w:br/>
            </w:r>
            <w:r>
              <w:rPr>
                <w:rFonts w:ascii="Times New Roman"/>
                <w:b w:val="false"/>
                <w:i w:val="false"/>
                <w:color w:val="000000"/>
                <w:sz w:val="20"/>
              </w:rPr>
              <w:t>
</w:t>
            </w:r>
            <w:r>
              <w:rPr>
                <w:rFonts w:ascii="Times New Roman"/>
                <w:b/>
                <w:i w:val="false"/>
                <w:color w:val="000000"/>
                <w:sz w:val="20"/>
              </w:rPr>
              <w:t>оказанием услуг (транспортные,</w:t>
            </w:r>
            <w:r>
              <w:br/>
            </w:r>
            <w:r>
              <w:rPr>
                <w:rFonts w:ascii="Times New Roman"/>
                <w:b w:val="false"/>
                <w:i w:val="false"/>
                <w:color w:val="000000"/>
                <w:sz w:val="20"/>
              </w:rPr>
              <w:t>
</w:t>
            </w:r>
            <w:r>
              <w:rPr>
                <w:rFonts w:ascii="Times New Roman"/>
                <w:b/>
                <w:i w:val="false"/>
                <w:color w:val="000000"/>
                <w:sz w:val="20"/>
              </w:rPr>
              <w:t>образовательные, медицинские,</w:t>
            </w:r>
            <w:r>
              <w:br/>
            </w:r>
            <w:r>
              <w:rPr>
                <w:rFonts w:ascii="Times New Roman"/>
                <w:b w:val="false"/>
                <w:i w:val="false"/>
                <w:color w:val="000000"/>
                <w:sz w:val="20"/>
              </w:rPr>
              <w:t>
</w:t>
            </w:r>
            <w:r>
              <w:rPr>
                <w:rFonts w:ascii="Times New Roman"/>
                <w:b/>
                <w:i w:val="false"/>
                <w:color w:val="000000"/>
                <w:sz w:val="20"/>
              </w:rPr>
              <w:t>прочие), хотя бы 1 час на</w:t>
            </w:r>
            <w:r>
              <w:br/>
            </w:r>
            <w:r>
              <w:rPr>
                <w:rFonts w:ascii="Times New Roman"/>
                <w:b w:val="false"/>
                <w:i w:val="false"/>
                <w:color w:val="000000"/>
                <w:sz w:val="20"/>
              </w:rPr>
              <w:t>
</w:t>
            </w:r>
            <w:r>
              <w:rPr>
                <w:rFonts w:ascii="Times New Roman"/>
                <w:b/>
                <w:i w:val="false"/>
                <w:color w:val="000000"/>
                <w:sz w:val="20"/>
              </w:rPr>
              <w:t>прошлой неделе?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21</w:t>
            </w:r>
          </w:p>
        </w:tc>
      </w:tr>
      <w:tr>
        <w:trPr>
          <w:trHeight w:val="36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i w:val="false"/>
                <w:color w:val="000000"/>
                <w:sz w:val="20"/>
              </w:rPr>
              <w:t>ZAN_REALTY</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Имели ли Вы случайные или</w:t>
            </w:r>
            <w:r>
              <w:br/>
            </w:r>
            <w:r>
              <w:rPr>
                <w:rFonts w:ascii="Times New Roman"/>
                <w:b w:val="false"/>
                <w:i w:val="false"/>
                <w:color w:val="000000"/>
                <w:sz w:val="20"/>
              </w:rPr>
              <w:t>
</w:t>
            </w:r>
            <w:r>
              <w:rPr>
                <w:rFonts w:ascii="Times New Roman"/>
                <w:b/>
                <w:i w:val="false"/>
                <w:color w:val="000000"/>
                <w:sz w:val="20"/>
              </w:rPr>
              <w:t>временные заработки на прошлой</w:t>
            </w:r>
            <w:r>
              <w:br/>
            </w:r>
            <w:r>
              <w:rPr>
                <w:rFonts w:ascii="Times New Roman"/>
                <w:b w:val="false"/>
                <w:i w:val="false"/>
                <w:color w:val="000000"/>
                <w:sz w:val="20"/>
              </w:rPr>
              <w:t>
</w:t>
            </w:r>
            <w:r>
              <w:rPr>
                <w:rFonts w:ascii="Times New Roman"/>
                <w:b/>
                <w:i w:val="false"/>
                <w:color w:val="000000"/>
                <w:sz w:val="20"/>
              </w:rPr>
              <w:t>неделе (включая работу через</w:t>
            </w:r>
            <w:r>
              <w:br/>
            </w:r>
            <w:r>
              <w:rPr>
                <w:rFonts w:ascii="Times New Roman"/>
                <w:b w:val="false"/>
                <w:i w:val="false"/>
                <w:color w:val="000000"/>
                <w:sz w:val="20"/>
              </w:rPr>
              <w:t>
</w:t>
            </w:r>
            <w:r>
              <w:rPr>
                <w:rFonts w:ascii="Times New Roman"/>
                <w:b/>
                <w:i w:val="false"/>
                <w:color w:val="000000"/>
                <w:sz w:val="20"/>
              </w:rPr>
              <w:t>органы занятости населения)?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22</w:t>
            </w:r>
          </w:p>
        </w:tc>
      </w:tr>
      <w:tr>
        <w:trPr>
          <w:trHeight w:val="4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i w:val="false"/>
                <w:color w:val="000000"/>
                <w:sz w:val="20"/>
              </w:rPr>
              <w:t>ZAN_SLVRZB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22</w:t>
            </w:r>
          </w:p>
        </w:tc>
      </w:tr>
      <w:tr>
        <w:trPr>
          <w:trHeight w:val="6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Если ответили «Нет» на все вопросы 13-21, то следует переходить</w:t>
            </w:r>
            <w:r>
              <w:br/>
            </w:r>
            <w:r>
              <w:rPr>
                <w:rFonts w:ascii="Times New Roman"/>
                <w:b w:val="false"/>
                <w:i w:val="false"/>
                <w:color w:val="000000"/>
                <w:sz w:val="20"/>
              </w:rPr>
              <w:t>
</w:t>
            </w:r>
            <w:r>
              <w:rPr>
                <w:rFonts w:ascii="Times New Roman"/>
                <w:b w:val="false"/>
                <w:i w:val="false"/>
                <w:color w:val="000000"/>
                <w:sz w:val="20"/>
              </w:rPr>
              <w:t>к вопросу 23.</w:t>
            </w:r>
            <w:r>
              <w:br/>
            </w:r>
            <w:r>
              <w:rPr>
                <w:rFonts w:ascii="Times New Roman"/>
                <w:b w:val="false"/>
                <w:i w:val="false"/>
                <w:color w:val="000000"/>
                <w:sz w:val="20"/>
              </w:rPr>
              <w:t>
</w:t>
            </w:r>
            <w:r>
              <w:rPr>
                <w:rFonts w:ascii="Times New Roman"/>
                <w:b w:val="false"/>
                <w:i w:val="false"/>
                <w:color w:val="000000"/>
                <w:sz w:val="20"/>
              </w:rPr>
              <w:t>Если ответили «Да» хотя бы на один из вопросов 13-21, то следует задать вопрос 22.</w:t>
            </w:r>
          </w:p>
        </w:tc>
      </w:tr>
      <w:tr>
        <w:trPr>
          <w:trHeight w:val="7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Сколько времени на прошлой</w:t>
            </w:r>
            <w:r>
              <w:br/>
            </w:r>
            <w:r>
              <w:rPr>
                <w:rFonts w:ascii="Times New Roman"/>
                <w:b w:val="false"/>
                <w:i w:val="false"/>
                <w:color w:val="000000"/>
                <w:sz w:val="20"/>
              </w:rPr>
              <w:t>
</w:t>
            </w:r>
            <w:r>
              <w:rPr>
                <w:rFonts w:ascii="Times New Roman"/>
                <w:b/>
                <w:i w:val="false"/>
                <w:color w:val="000000"/>
                <w:sz w:val="20"/>
              </w:rPr>
              <w:t>неделе Вы выполняли указанную</w:t>
            </w:r>
            <w:r>
              <w:br/>
            </w:r>
            <w:r>
              <w:rPr>
                <w:rFonts w:ascii="Times New Roman"/>
                <w:b w:val="false"/>
                <w:i w:val="false"/>
                <w:color w:val="000000"/>
                <w:sz w:val="20"/>
              </w:rPr>
              <w:t>
</w:t>
            </w:r>
            <w:r>
              <w:rPr>
                <w:rFonts w:ascii="Times New Roman"/>
                <w:b/>
                <w:i w:val="false"/>
                <w:color w:val="000000"/>
                <w:sz w:val="20"/>
              </w:rPr>
              <w:t>Вами работу?</w:t>
            </w:r>
            <w:r>
              <w:br/>
            </w:r>
            <w:r>
              <w:rPr>
                <w:rFonts w:ascii="Times New Roman"/>
                <w:b w:val="false"/>
                <w:i w:val="false"/>
                <w:color w:val="000000"/>
                <w:sz w:val="20"/>
              </w:rPr>
              <w:t>
</w:t>
            </w:r>
            <w:r>
              <w:rPr>
                <w:rFonts w:ascii="Times New Roman"/>
                <w:b/>
                <w:i w:val="false"/>
                <w:color w:val="000000"/>
                <w:sz w:val="20"/>
              </w:rPr>
              <w:t>(показать общую сумму)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4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val="false"/>
                <w:i w:val="false"/>
                <w:color w:val="000000"/>
                <w:sz w:val="20"/>
              </w:rPr>
              <w:t>                       </w:t>
            </w:r>
            <w:r>
              <w:rPr>
                <w:rFonts w:ascii="Times New Roman"/>
                <w:b/>
                <w:i w:val="false"/>
                <w:color w:val="000000"/>
                <w:sz w:val="20"/>
              </w:rPr>
              <w:t>ZAN_VREMYA</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Была ли у Вас на прошлой</w:t>
            </w:r>
            <w:r>
              <w:br/>
            </w:r>
            <w:r>
              <w:rPr>
                <w:rFonts w:ascii="Times New Roman"/>
                <w:b w:val="false"/>
                <w:i w:val="false"/>
                <w:color w:val="000000"/>
                <w:sz w:val="20"/>
              </w:rPr>
              <w:t>
</w:t>
            </w:r>
            <w:r>
              <w:rPr>
                <w:rFonts w:ascii="Times New Roman"/>
                <w:b/>
                <w:i w:val="false"/>
                <w:color w:val="000000"/>
                <w:sz w:val="20"/>
              </w:rPr>
              <w:t>неделе работа, на которой Вы</w:t>
            </w:r>
            <w:r>
              <w:br/>
            </w:r>
            <w:r>
              <w:rPr>
                <w:rFonts w:ascii="Times New Roman"/>
                <w:b w:val="false"/>
                <w:i w:val="false"/>
                <w:color w:val="000000"/>
                <w:sz w:val="20"/>
              </w:rPr>
              <w:t>
</w:t>
            </w:r>
            <w:r>
              <w:rPr>
                <w:rFonts w:ascii="Times New Roman"/>
                <w:b/>
                <w:i w:val="false"/>
                <w:color w:val="000000"/>
                <w:sz w:val="20"/>
              </w:rPr>
              <w:t>временно отсутствовали по</w:t>
            </w:r>
            <w:r>
              <w:br/>
            </w:r>
            <w:r>
              <w:rPr>
                <w:rFonts w:ascii="Times New Roman"/>
                <w:b w:val="false"/>
                <w:i w:val="false"/>
                <w:color w:val="000000"/>
                <w:sz w:val="20"/>
              </w:rPr>
              <w:t>
</w:t>
            </w:r>
            <w:r>
              <w:rPr>
                <w:rFonts w:ascii="Times New Roman"/>
                <w:b/>
                <w:i w:val="false"/>
                <w:color w:val="000000"/>
                <w:sz w:val="20"/>
              </w:rPr>
              <w:t>причине отпуска, болезни,</w:t>
            </w:r>
            <w:r>
              <w:br/>
            </w:r>
            <w:r>
              <w:rPr>
                <w:rFonts w:ascii="Times New Roman"/>
                <w:b w:val="false"/>
                <w:i w:val="false"/>
                <w:color w:val="000000"/>
                <w:sz w:val="20"/>
              </w:rPr>
              <w:t>
</w:t>
            </w:r>
            <w:r>
              <w:rPr>
                <w:rFonts w:ascii="Times New Roman"/>
                <w:b/>
                <w:i w:val="false"/>
                <w:color w:val="000000"/>
                <w:sz w:val="20"/>
              </w:rPr>
              <w:t>сезонных работ,</w:t>
            </w:r>
            <w:r>
              <w:br/>
            </w:r>
            <w:r>
              <w:rPr>
                <w:rFonts w:ascii="Times New Roman"/>
                <w:b w:val="false"/>
                <w:i w:val="false"/>
                <w:color w:val="000000"/>
                <w:sz w:val="20"/>
              </w:rPr>
              <w:t>
</w:t>
            </w:r>
            <w:r>
              <w:rPr>
                <w:rFonts w:ascii="Times New Roman"/>
                <w:b/>
                <w:i w:val="false"/>
                <w:color w:val="000000"/>
                <w:sz w:val="20"/>
              </w:rPr>
              <w:t>неблагоприятных погодных</w:t>
            </w:r>
            <w:r>
              <w:br/>
            </w:r>
            <w:r>
              <w:rPr>
                <w:rFonts w:ascii="Times New Roman"/>
                <w:b w:val="false"/>
                <w:i w:val="false"/>
                <w:color w:val="000000"/>
                <w:sz w:val="20"/>
              </w:rPr>
              <w:t>
</w:t>
            </w:r>
            <w:r>
              <w:rPr>
                <w:rFonts w:ascii="Times New Roman"/>
                <w:b/>
                <w:i w:val="false"/>
                <w:color w:val="000000"/>
                <w:sz w:val="20"/>
              </w:rPr>
              <w:t>условий и прочие?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24</w:t>
            </w:r>
          </w:p>
        </w:tc>
      </w:tr>
      <w:tr>
        <w:trPr>
          <w:trHeight w:val="4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i w:val="false"/>
                <w:color w:val="000000"/>
                <w:sz w:val="20"/>
              </w:rPr>
              <w:t>RB_VREMOTS</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Почему Вы временно</w:t>
            </w:r>
            <w:r>
              <w:br/>
            </w:r>
            <w:r>
              <w:rPr>
                <w:rFonts w:ascii="Times New Roman"/>
                <w:b w:val="false"/>
                <w:i w:val="false"/>
                <w:color w:val="000000"/>
                <w:sz w:val="20"/>
              </w:rPr>
              <w:t>
</w:t>
            </w:r>
            <w:r>
              <w:rPr>
                <w:rFonts w:ascii="Times New Roman"/>
                <w:b/>
                <w:i w:val="false"/>
                <w:color w:val="000000"/>
                <w:sz w:val="20"/>
              </w:rPr>
              <w:t>отсутствовали на работе</w:t>
            </w:r>
            <w:r>
              <w:br/>
            </w:r>
            <w:r>
              <w:rPr>
                <w:rFonts w:ascii="Times New Roman"/>
                <w:b w:val="false"/>
                <w:i w:val="false"/>
                <w:color w:val="000000"/>
                <w:sz w:val="20"/>
              </w:rPr>
              <w:t>
</w:t>
            </w:r>
            <w:r>
              <w:rPr>
                <w:rFonts w:ascii="Times New Roman"/>
                <w:b/>
                <w:i w:val="false"/>
                <w:color w:val="000000"/>
                <w:sz w:val="20"/>
              </w:rPr>
              <w:t>(занятии) на прошлой неделе?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Ежегодный трудовой отпуск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Отпуск без сохранения</w:t>
            </w:r>
            <w:r>
              <w:br/>
            </w:r>
            <w:r>
              <w:rPr>
                <w:rFonts w:ascii="Times New Roman"/>
                <w:b w:val="false"/>
                <w:i w:val="false"/>
                <w:color w:val="000000"/>
                <w:sz w:val="20"/>
              </w:rPr>
              <w:t>
</w:t>
            </w:r>
            <w:r>
              <w:rPr>
                <w:rFonts w:ascii="Times New Roman"/>
                <w:b w:val="false"/>
                <w:i w:val="false"/>
                <w:color w:val="000000"/>
                <w:sz w:val="20"/>
              </w:rPr>
              <w:t>заработной платы (по инициативе</w:t>
            </w:r>
            <w:r>
              <w:br/>
            </w:r>
            <w:r>
              <w:rPr>
                <w:rFonts w:ascii="Times New Roman"/>
                <w:b w:val="false"/>
                <w:i w:val="false"/>
                <w:color w:val="000000"/>
                <w:sz w:val="20"/>
              </w:rPr>
              <w:t>
</w:t>
            </w:r>
            <w:r>
              <w:rPr>
                <w:rFonts w:ascii="Times New Roman"/>
                <w:b w:val="false"/>
                <w:i w:val="false"/>
                <w:color w:val="000000"/>
                <w:sz w:val="20"/>
              </w:rPr>
              <w:t>администрации, работодателя)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Отпуск по беременности и родам;</w:t>
            </w:r>
            <w:r>
              <w:br/>
            </w:r>
            <w:r>
              <w:rPr>
                <w:rFonts w:ascii="Times New Roman"/>
                <w:b w:val="false"/>
                <w:i w:val="false"/>
                <w:color w:val="000000"/>
                <w:sz w:val="20"/>
              </w:rPr>
              <w:t>
</w:t>
            </w:r>
            <w:r>
              <w:rPr>
                <w:rFonts w:ascii="Times New Roman"/>
                <w:b w:val="false"/>
                <w:i w:val="false"/>
                <w:color w:val="000000"/>
                <w:sz w:val="20"/>
              </w:rPr>
              <w:t>по уходу за ребенком, больным</w:t>
            </w:r>
            <w:r>
              <w:br/>
            </w:r>
            <w:r>
              <w:rPr>
                <w:rFonts w:ascii="Times New Roman"/>
                <w:b w:val="false"/>
                <w:i w:val="false"/>
                <w:color w:val="000000"/>
                <w:sz w:val="20"/>
              </w:rPr>
              <w:t>
</w:t>
            </w:r>
            <w:r>
              <w:rPr>
                <w:rFonts w:ascii="Times New Roman"/>
                <w:b w:val="false"/>
                <w:i w:val="false"/>
                <w:color w:val="000000"/>
                <w:sz w:val="20"/>
              </w:rPr>
              <w:t>человеком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Учебный отпуск,</w:t>
            </w:r>
            <w:r>
              <w:br/>
            </w:r>
            <w:r>
              <w:rPr>
                <w:rFonts w:ascii="Times New Roman"/>
                <w:b w:val="false"/>
                <w:i w:val="false"/>
                <w:color w:val="000000"/>
                <w:sz w:val="20"/>
              </w:rPr>
              <w:t>
</w:t>
            </w:r>
            <w:r>
              <w:rPr>
                <w:rFonts w:ascii="Times New Roman"/>
                <w:b w:val="false"/>
                <w:i w:val="false"/>
                <w:color w:val="000000"/>
                <w:sz w:val="20"/>
              </w:rPr>
              <w:t>профессиональная подготовка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семейным (личным)</w:t>
            </w:r>
            <w:r>
              <w:br/>
            </w:r>
            <w:r>
              <w:rPr>
                <w:rFonts w:ascii="Times New Roman"/>
                <w:b w:val="false"/>
                <w:i w:val="false"/>
                <w:color w:val="000000"/>
                <w:sz w:val="20"/>
              </w:rPr>
              <w:t>
</w:t>
            </w:r>
            <w:r>
              <w:rPr>
                <w:rFonts w:ascii="Times New Roman"/>
                <w:b w:val="false"/>
                <w:i w:val="false"/>
                <w:color w:val="000000"/>
                <w:sz w:val="20"/>
              </w:rPr>
              <w:t>обстоятельствам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Из-за болезни (травма,</w:t>
            </w:r>
            <w:r>
              <w:br/>
            </w:r>
            <w:r>
              <w:rPr>
                <w:rFonts w:ascii="Times New Roman"/>
                <w:b w:val="false"/>
                <w:i w:val="false"/>
                <w:color w:val="000000"/>
                <w:sz w:val="20"/>
              </w:rPr>
              <w:t>
</w:t>
            </w:r>
            <w:r>
              <w:rPr>
                <w:rFonts w:ascii="Times New Roman"/>
                <w:b w:val="false"/>
                <w:i w:val="false"/>
                <w:color w:val="000000"/>
                <w:sz w:val="20"/>
              </w:rPr>
              <w:t>временная нетрудоспособность)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Сезонная работа (не сезон)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46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Неблагоприятные погодные</w:t>
            </w:r>
            <w:r>
              <w:br/>
            </w:r>
            <w:r>
              <w:rPr>
                <w:rFonts w:ascii="Times New Roman"/>
                <w:b w:val="false"/>
                <w:i w:val="false"/>
                <w:color w:val="000000"/>
                <w:sz w:val="20"/>
              </w:rPr>
              <w:t>
</w:t>
            </w:r>
            <w:r>
              <w:rPr>
                <w:rFonts w:ascii="Times New Roman"/>
                <w:b w:val="false"/>
                <w:i w:val="false"/>
                <w:color w:val="000000"/>
                <w:sz w:val="20"/>
              </w:rPr>
              <w:t>условия</w:t>
            </w:r>
          </w:p>
          <w:p>
            <w:pPr>
              <w:spacing w:after="20"/>
              <w:ind w:left="20"/>
              <w:jc w:val="both"/>
            </w:pPr>
            <w:r>
              <w:rPr>
                <w:rFonts w:ascii="Times New Roman"/>
                <w:b w:val="false"/>
                <w:i w:val="false"/>
                <w:color w:val="000000"/>
                <w:sz w:val="20"/>
              </w:rPr>
              <w:t>                     </w:t>
            </w:r>
            <w:r>
              <w:rPr>
                <w:rFonts w:ascii="Times New Roman"/>
                <w:b/>
                <w:i w:val="false"/>
                <w:color w:val="000000"/>
                <w:sz w:val="20"/>
              </w:rPr>
              <w:t>VREMOTS_PR</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Основная деятельность, то есть работа, которая была для Вас основной</w:t>
            </w:r>
            <w:r>
              <w:br/>
            </w:r>
            <w:r>
              <w:rPr>
                <w:rFonts w:ascii="Times New Roman"/>
                <w:b w:val="false"/>
                <w:i w:val="false"/>
                <w:color w:val="000000"/>
                <w:sz w:val="20"/>
              </w:rPr>
              <w:t>
</w:t>
            </w:r>
            <w:r>
              <w:rPr>
                <w:rFonts w:ascii="Times New Roman"/>
                <w:b/>
                <w:i w:val="false"/>
                <w:color w:val="000000"/>
                <w:sz w:val="20"/>
              </w:rPr>
              <w:t>в течение прошлой недели</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Какая из следующих</w:t>
            </w:r>
            <w:r>
              <w:br/>
            </w:r>
            <w:r>
              <w:rPr>
                <w:rFonts w:ascii="Times New Roman"/>
                <w:b w:val="false"/>
                <w:i w:val="false"/>
                <w:color w:val="000000"/>
                <w:sz w:val="20"/>
              </w:rPr>
              <w:t>
</w:t>
            </w:r>
            <w:r>
              <w:rPr>
                <w:rFonts w:ascii="Times New Roman"/>
                <w:b/>
                <w:i w:val="false"/>
                <w:color w:val="000000"/>
                <w:sz w:val="20"/>
              </w:rPr>
              <w:t>категорий лучше описывает</w:t>
            </w:r>
            <w:r>
              <w:br/>
            </w:r>
            <w:r>
              <w:rPr>
                <w:rFonts w:ascii="Times New Roman"/>
                <w:b w:val="false"/>
                <w:i w:val="false"/>
                <w:color w:val="000000"/>
                <w:sz w:val="20"/>
              </w:rPr>
              <w:t>
</w:t>
            </w:r>
            <w:r>
              <w:rPr>
                <w:rFonts w:ascii="Times New Roman"/>
                <w:b/>
                <w:i w:val="false"/>
                <w:color w:val="000000"/>
                <w:sz w:val="20"/>
              </w:rPr>
              <w:t>статус Вашей основной</w:t>
            </w:r>
            <w:r>
              <w:br/>
            </w:r>
            <w:r>
              <w:rPr>
                <w:rFonts w:ascii="Times New Roman"/>
                <w:b w:val="false"/>
                <w:i w:val="false"/>
                <w:color w:val="000000"/>
                <w:sz w:val="20"/>
              </w:rPr>
              <w:t>
</w:t>
            </w:r>
            <w:r>
              <w:rPr>
                <w:rFonts w:ascii="Times New Roman"/>
                <w:b/>
                <w:i w:val="false"/>
                <w:color w:val="000000"/>
                <w:sz w:val="20"/>
              </w:rPr>
              <w:t>деятельности (работы)?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r>
              <w:br/>
            </w:r>
            <w:r>
              <w:rPr>
                <w:rFonts w:ascii="Times New Roman"/>
                <w:b w:val="false"/>
                <w:i w:val="false"/>
                <w:color w:val="000000"/>
                <w:sz w:val="20"/>
              </w:rPr>
              <w:t>
</w:t>
            </w:r>
            <w:r>
              <w:rPr>
                <w:rFonts w:ascii="Times New Roman"/>
                <w:b w:val="false"/>
                <w:i w:val="false"/>
                <w:color w:val="000000"/>
                <w:sz w:val="20"/>
              </w:rPr>
              <w:t>(предприятии)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w:t>
            </w:r>
            <w:r>
              <w:br/>
            </w:r>
            <w:r>
              <w:rPr>
                <w:rFonts w:ascii="Times New Roman"/>
                <w:b w:val="false"/>
                <w:i w:val="false"/>
                <w:color w:val="000000"/>
                <w:sz w:val="20"/>
              </w:rPr>
              <w:t>
</w:t>
            </w:r>
            <w:r>
              <w:rPr>
                <w:rFonts w:ascii="Times New Roman"/>
                <w:b w:val="false"/>
                <w:i w:val="false"/>
                <w:color w:val="000000"/>
                <w:sz w:val="20"/>
              </w:rPr>
              <w:t>(фермерском) хозяйстве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Самостоятельная занятость</w:t>
            </w:r>
            <w:r>
              <w:br/>
            </w:r>
            <w:r>
              <w:rPr>
                <w:rFonts w:ascii="Times New Roman"/>
                <w:b w:val="false"/>
                <w:i w:val="false"/>
                <w:color w:val="000000"/>
                <w:sz w:val="20"/>
              </w:rPr>
              <w:t>
</w:t>
            </w:r>
            <w:r>
              <w:rPr>
                <w:rFonts w:ascii="Times New Roman"/>
                <w:b w:val="false"/>
                <w:i w:val="false"/>
                <w:color w:val="000000"/>
                <w:sz w:val="20"/>
              </w:rPr>
              <w:t>(работающие за свой счет)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Помогающий (неоплачиваемый)</w:t>
            </w:r>
            <w:r>
              <w:br/>
            </w:r>
            <w:r>
              <w:rPr>
                <w:rFonts w:ascii="Times New Roman"/>
                <w:b w:val="false"/>
                <w:i w:val="false"/>
                <w:color w:val="000000"/>
                <w:sz w:val="20"/>
              </w:rPr>
              <w:t>
</w:t>
            </w:r>
            <w:r>
              <w:rPr>
                <w:rFonts w:ascii="Times New Roman"/>
                <w:b w:val="false"/>
                <w:i w:val="false"/>
                <w:color w:val="000000"/>
                <w:sz w:val="20"/>
              </w:rPr>
              <w:t>работник семейного предприятия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 кооператива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Работа на личном подворье</w:t>
            </w:r>
          </w:p>
          <w:p>
            <w:pPr>
              <w:spacing w:after="20"/>
              <w:ind w:left="20"/>
              <w:jc w:val="both"/>
            </w:pPr>
            <w:r>
              <w:rPr>
                <w:rFonts w:ascii="Times New Roman"/>
                <w:b w:val="false"/>
                <w:i w:val="false"/>
                <w:color w:val="000000"/>
                <w:sz w:val="20"/>
              </w:rPr>
              <w:t>                      </w:t>
            </w:r>
            <w:r>
              <w:rPr>
                <w:rFonts w:ascii="Times New Roman"/>
                <w:b/>
                <w:i w:val="false"/>
                <w:color w:val="000000"/>
                <w:sz w:val="20"/>
              </w:rPr>
              <w:t>ORB_STATUS</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Были ли Вы приняты на</w:t>
            </w:r>
            <w:r>
              <w:br/>
            </w:r>
            <w:r>
              <w:rPr>
                <w:rFonts w:ascii="Times New Roman"/>
                <w:b w:val="false"/>
                <w:i w:val="false"/>
                <w:color w:val="000000"/>
                <w:sz w:val="20"/>
              </w:rPr>
              <w:t>
</w:t>
            </w:r>
            <w:r>
              <w:rPr>
                <w:rFonts w:ascii="Times New Roman"/>
                <w:b/>
                <w:i w:val="false"/>
                <w:color w:val="000000"/>
                <w:sz w:val="20"/>
              </w:rPr>
              <w:t>работу по трудовому договору</w:t>
            </w:r>
            <w:r>
              <w:br/>
            </w:r>
            <w:r>
              <w:rPr>
                <w:rFonts w:ascii="Times New Roman"/>
                <w:b w:val="false"/>
                <w:i w:val="false"/>
                <w:color w:val="000000"/>
                <w:sz w:val="20"/>
              </w:rPr>
              <w:t>
</w:t>
            </w:r>
            <w:r>
              <w:rPr>
                <w:rFonts w:ascii="Times New Roman"/>
                <w:b/>
                <w:i w:val="false"/>
                <w:color w:val="000000"/>
                <w:sz w:val="20"/>
              </w:rPr>
              <w:t>или по договоренности?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трудовому договору</w:t>
            </w:r>
            <w:r>
              <w:br/>
            </w:r>
            <w:r>
              <w:rPr>
                <w:rFonts w:ascii="Times New Roman"/>
                <w:b w:val="false"/>
                <w:i w:val="false"/>
                <w:color w:val="000000"/>
                <w:sz w:val="20"/>
              </w:rPr>
              <w:t>
</w:t>
            </w:r>
            <w:r>
              <w:rPr>
                <w:rFonts w:ascii="Times New Roman"/>
                <w:b w:val="false"/>
                <w:i w:val="false"/>
                <w:color w:val="000000"/>
                <w:sz w:val="20"/>
              </w:rPr>
              <w:t>(письменно)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w:t>
            </w:r>
            <w:r>
              <w:br/>
            </w:r>
            <w:r>
              <w:rPr>
                <w:rFonts w:ascii="Times New Roman"/>
                <w:b w:val="false"/>
                <w:i w:val="false"/>
                <w:color w:val="000000"/>
                <w:sz w:val="20"/>
              </w:rPr>
              <w:t>
</w:t>
            </w:r>
            <w:r>
              <w:rPr>
                <w:rFonts w:ascii="Times New Roman"/>
                <w:b w:val="false"/>
                <w:i w:val="false"/>
                <w:color w:val="000000"/>
                <w:sz w:val="20"/>
              </w:rPr>
              <w:t>гражданско-правового характера</w:t>
            </w:r>
            <w:r>
              <w:br/>
            </w:r>
            <w:r>
              <w:rPr>
                <w:rFonts w:ascii="Times New Roman"/>
                <w:b w:val="false"/>
                <w:i w:val="false"/>
                <w:color w:val="000000"/>
                <w:sz w:val="20"/>
              </w:rPr>
              <w:t>
</w:t>
            </w:r>
            <w:r>
              <w:rPr>
                <w:rFonts w:ascii="Times New Roman"/>
                <w:b w:val="false"/>
                <w:i w:val="false"/>
                <w:color w:val="000000"/>
                <w:sz w:val="20"/>
              </w:rPr>
              <w:t>(письменно)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40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договоренности (устно)</w:t>
            </w:r>
          </w:p>
          <w:p>
            <w:pPr>
              <w:spacing w:after="20"/>
              <w:ind w:left="20"/>
              <w:jc w:val="both"/>
            </w:pPr>
            <w:r>
              <w:rPr>
                <w:rFonts w:ascii="Times New Roman"/>
                <w:b w:val="false"/>
                <w:i w:val="false"/>
                <w:color w:val="000000"/>
                <w:sz w:val="20"/>
              </w:rPr>
              <w:t>                    </w:t>
            </w:r>
            <w:r>
              <w:rPr>
                <w:rFonts w:ascii="Times New Roman"/>
                <w:b/>
                <w:i w:val="false"/>
                <w:color w:val="000000"/>
                <w:sz w:val="20"/>
              </w:rPr>
              <w:t>ORB_TRDDOG</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Перечисляет ли Ваш</w:t>
            </w:r>
            <w:r>
              <w:br/>
            </w:r>
            <w:r>
              <w:rPr>
                <w:rFonts w:ascii="Times New Roman"/>
                <w:b w:val="false"/>
                <w:i w:val="false"/>
                <w:color w:val="000000"/>
                <w:sz w:val="20"/>
              </w:rPr>
              <w:t>
</w:t>
            </w:r>
            <w:r>
              <w:rPr>
                <w:rFonts w:ascii="Times New Roman"/>
                <w:b/>
                <w:i w:val="false"/>
                <w:color w:val="000000"/>
                <w:sz w:val="20"/>
              </w:rPr>
              <w:t>работодатель отчисления в</w:t>
            </w:r>
            <w:r>
              <w:br/>
            </w:r>
            <w:r>
              <w:rPr>
                <w:rFonts w:ascii="Times New Roman"/>
                <w:b w:val="false"/>
                <w:i w:val="false"/>
                <w:color w:val="000000"/>
                <w:sz w:val="20"/>
              </w:rPr>
              <w:t>
</w:t>
            </w:r>
            <w:r>
              <w:rPr>
                <w:rFonts w:ascii="Times New Roman"/>
                <w:b/>
                <w:i w:val="false"/>
                <w:color w:val="000000"/>
                <w:sz w:val="20"/>
              </w:rPr>
              <w:t>пенсионный фонд, фонд</w:t>
            </w:r>
            <w:r>
              <w:br/>
            </w:r>
            <w:r>
              <w:rPr>
                <w:rFonts w:ascii="Times New Roman"/>
                <w:b w:val="false"/>
                <w:i w:val="false"/>
                <w:color w:val="000000"/>
                <w:sz w:val="20"/>
              </w:rPr>
              <w:t>
</w:t>
            </w:r>
            <w:r>
              <w:rPr>
                <w:rFonts w:ascii="Times New Roman"/>
                <w:b/>
                <w:i w:val="false"/>
                <w:color w:val="000000"/>
                <w:sz w:val="20"/>
              </w:rPr>
              <w:t>социального страхования?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Возможно</w:t>
            </w:r>
          </w:p>
          <w:p>
            <w:pPr>
              <w:spacing w:after="20"/>
              <w:ind w:left="20"/>
              <w:jc w:val="both"/>
            </w:pPr>
            <w:r>
              <w:rPr>
                <w:rFonts w:ascii="Times New Roman"/>
                <w:b w:val="false"/>
                <w:i w:val="false"/>
                <w:color w:val="000000"/>
                <w:sz w:val="20"/>
              </w:rPr>
              <w:t>                      </w:t>
            </w:r>
            <w:r>
              <w:rPr>
                <w:rFonts w:ascii="Times New Roman"/>
                <w:b/>
                <w:i w:val="false"/>
                <w:color w:val="000000"/>
                <w:sz w:val="20"/>
              </w:rPr>
              <w:t>ORB_OPFFSS</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Предоставляет ли Вам</w:t>
            </w:r>
            <w:r>
              <w:br/>
            </w:r>
            <w:r>
              <w:rPr>
                <w:rFonts w:ascii="Times New Roman"/>
                <w:b w:val="false"/>
                <w:i w:val="false"/>
                <w:color w:val="000000"/>
                <w:sz w:val="20"/>
              </w:rPr>
              <w:t>
</w:t>
            </w:r>
            <w:r>
              <w:rPr>
                <w:rFonts w:ascii="Times New Roman"/>
                <w:b/>
                <w:i w:val="false"/>
                <w:color w:val="000000"/>
                <w:sz w:val="20"/>
              </w:rPr>
              <w:t>работодатель оплачиваемый</w:t>
            </w:r>
            <w:r>
              <w:br/>
            </w:r>
            <w:r>
              <w:rPr>
                <w:rFonts w:ascii="Times New Roman"/>
                <w:b w:val="false"/>
                <w:i w:val="false"/>
                <w:color w:val="000000"/>
                <w:sz w:val="20"/>
              </w:rPr>
              <w:t>
</w:t>
            </w:r>
            <w:r>
              <w:rPr>
                <w:rFonts w:ascii="Times New Roman"/>
                <w:b/>
                <w:i w:val="false"/>
                <w:color w:val="000000"/>
                <w:sz w:val="20"/>
              </w:rPr>
              <w:t>годовой отпуск или компенсацию</w:t>
            </w:r>
            <w:r>
              <w:br/>
            </w:r>
            <w:r>
              <w:rPr>
                <w:rFonts w:ascii="Times New Roman"/>
                <w:b w:val="false"/>
                <w:i w:val="false"/>
                <w:color w:val="000000"/>
                <w:sz w:val="20"/>
              </w:rPr>
              <w:t>
</w:t>
            </w:r>
            <w:r>
              <w:rPr>
                <w:rFonts w:ascii="Times New Roman"/>
                <w:b/>
                <w:i w:val="false"/>
                <w:color w:val="000000"/>
                <w:sz w:val="20"/>
              </w:rPr>
              <w:t>за неиспользованный отпуск?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48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                      </w:t>
            </w:r>
            <w:r>
              <w:rPr>
                <w:rFonts w:ascii="Times New Roman"/>
                <w:b/>
                <w:i w:val="false"/>
                <w:color w:val="000000"/>
                <w:sz w:val="20"/>
              </w:rPr>
              <w:t>ORB_OGOKNO</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Как Вы считаете, в случае</w:t>
            </w:r>
            <w:r>
              <w:br/>
            </w:r>
            <w:r>
              <w:rPr>
                <w:rFonts w:ascii="Times New Roman"/>
                <w:b w:val="false"/>
                <w:i w:val="false"/>
                <w:color w:val="000000"/>
                <w:sz w:val="20"/>
              </w:rPr>
              <w:t>
</w:t>
            </w:r>
            <w:r>
              <w:rPr>
                <w:rFonts w:ascii="Times New Roman"/>
                <w:b/>
                <w:i w:val="false"/>
                <w:color w:val="000000"/>
                <w:sz w:val="20"/>
              </w:rPr>
              <w:t>болезни или травмы выплатит ли</w:t>
            </w:r>
            <w:r>
              <w:br/>
            </w:r>
            <w:r>
              <w:rPr>
                <w:rFonts w:ascii="Times New Roman"/>
                <w:b w:val="false"/>
                <w:i w:val="false"/>
                <w:color w:val="000000"/>
                <w:sz w:val="20"/>
              </w:rPr>
              <w:t>
</w:t>
            </w:r>
            <w:r>
              <w:rPr>
                <w:rFonts w:ascii="Times New Roman"/>
                <w:b/>
                <w:i w:val="false"/>
                <w:color w:val="000000"/>
                <w:sz w:val="20"/>
              </w:rPr>
              <w:t>Вам работодатель социальное</w:t>
            </w:r>
            <w:r>
              <w:br/>
            </w:r>
            <w:r>
              <w:rPr>
                <w:rFonts w:ascii="Times New Roman"/>
                <w:b w:val="false"/>
                <w:i w:val="false"/>
                <w:color w:val="000000"/>
                <w:sz w:val="20"/>
              </w:rPr>
              <w:t>
</w:t>
            </w:r>
            <w:r>
              <w:rPr>
                <w:rFonts w:ascii="Times New Roman"/>
                <w:b/>
                <w:i w:val="false"/>
                <w:color w:val="000000"/>
                <w:sz w:val="20"/>
              </w:rPr>
              <w:t>пособие по временной</w:t>
            </w:r>
            <w:r>
              <w:br/>
            </w:r>
            <w:r>
              <w:rPr>
                <w:rFonts w:ascii="Times New Roman"/>
                <w:b w:val="false"/>
                <w:i w:val="false"/>
                <w:color w:val="000000"/>
                <w:sz w:val="20"/>
              </w:rPr>
              <w:t>
</w:t>
            </w:r>
            <w:r>
              <w:rPr>
                <w:rFonts w:ascii="Times New Roman"/>
                <w:b/>
                <w:i w:val="false"/>
                <w:color w:val="000000"/>
                <w:sz w:val="20"/>
              </w:rPr>
              <w:t>нетрудоспособности (на</w:t>
            </w:r>
            <w:r>
              <w:br/>
            </w:r>
            <w:r>
              <w:rPr>
                <w:rFonts w:ascii="Times New Roman"/>
                <w:b w:val="false"/>
                <w:i w:val="false"/>
                <w:color w:val="000000"/>
                <w:sz w:val="20"/>
              </w:rPr>
              <w:t>
</w:t>
            </w:r>
            <w:r>
              <w:rPr>
                <w:rFonts w:ascii="Times New Roman"/>
                <w:b/>
                <w:i w:val="false"/>
                <w:color w:val="000000"/>
                <w:sz w:val="20"/>
              </w:rPr>
              <w:t>основании больничного листа)?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30</w:t>
            </w:r>
          </w:p>
        </w:tc>
      </w:tr>
      <w:tr>
        <w:trPr>
          <w:trHeight w:val="4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val="false"/>
                <w:i w:val="false"/>
                <w:color w:val="000000"/>
                <w:sz w:val="20"/>
              </w:rPr>
              <w:t>                      </w:t>
            </w:r>
            <w:r>
              <w:rPr>
                <w:rFonts w:ascii="Times New Roman"/>
                <w:b/>
                <w:i w:val="false"/>
                <w:color w:val="000000"/>
                <w:sz w:val="20"/>
              </w:rPr>
              <w:t>ORB_SPBOLZ</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Назовите форму</w:t>
            </w:r>
            <w:r>
              <w:br/>
            </w:r>
            <w:r>
              <w:rPr>
                <w:rFonts w:ascii="Times New Roman"/>
                <w:b w:val="false"/>
                <w:i w:val="false"/>
                <w:color w:val="000000"/>
                <w:sz w:val="20"/>
              </w:rPr>
              <w:t>
</w:t>
            </w:r>
            <w:r>
              <w:rPr>
                <w:rFonts w:ascii="Times New Roman"/>
                <w:b/>
                <w:i w:val="false"/>
                <w:color w:val="000000"/>
                <w:sz w:val="20"/>
              </w:rPr>
              <w:t>собственности предприятия</w:t>
            </w:r>
            <w:r>
              <w:br/>
            </w:r>
            <w:r>
              <w:rPr>
                <w:rFonts w:ascii="Times New Roman"/>
                <w:b w:val="false"/>
                <w:i w:val="false"/>
                <w:color w:val="000000"/>
                <w:sz w:val="20"/>
              </w:rPr>
              <w:t>
</w:t>
            </w:r>
            <w:r>
              <w:rPr>
                <w:rFonts w:ascii="Times New Roman"/>
                <w:b/>
                <w:i w:val="false"/>
                <w:color w:val="000000"/>
                <w:sz w:val="20"/>
              </w:rPr>
              <w:t>(организации), где Вы</w:t>
            </w:r>
            <w:r>
              <w:br/>
            </w:r>
            <w:r>
              <w:rPr>
                <w:rFonts w:ascii="Times New Roman"/>
                <w:b w:val="false"/>
                <w:i w:val="false"/>
                <w:color w:val="000000"/>
                <w:sz w:val="20"/>
              </w:rPr>
              <w:t>
</w:t>
            </w:r>
            <w:r>
              <w:rPr>
                <w:rFonts w:ascii="Times New Roman"/>
                <w:b/>
                <w:i w:val="false"/>
                <w:color w:val="000000"/>
                <w:sz w:val="20"/>
              </w:rPr>
              <w:t>работаете?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Государственная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Иностранная собственность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31</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ORB_FSPROR</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Ваша основная работа была</w:t>
            </w: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w:t>
            </w:r>
            <w:r>
              <w:br/>
            </w:r>
            <w:r>
              <w:rPr>
                <w:rFonts w:ascii="Times New Roman"/>
                <w:b w:val="false"/>
                <w:i w:val="false"/>
                <w:color w:val="000000"/>
                <w:sz w:val="20"/>
              </w:rPr>
              <w:t>
</w:t>
            </w:r>
            <w:r>
              <w:rPr>
                <w:rFonts w:ascii="Times New Roman"/>
                <w:b w:val="false"/>
                <w:i w:val="false"/>
                <w:color w:val="000000"/>
                <w:sz w:val="20"/>
              </w:rPr>
              <w:t>срок (постоянная)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w:t>
            </w:r>
            <w:r>
              <w:br/>
            </w:r>
            <w:r>
              <w:rPr>
                <w:rFonts w:ascii="Times New Roman"/>
                <w:b w:val="false"/>
                <w:i w:val="false"/>
                <w:color w:val="000000"/>
                <w:sz w:val="20"/>
              </w:rPr>
              <w:t>
</w:t>
            </w:r>
            <w:r>
              <w:rPr>
                <w:rFonts w:ascii="Times New Roman"/>
                <w:b w:val="false"/>
                <w:i w:val="false"/>
                <w:color w:val="000000"/>
                <w:sz w:val="20"/>
              </w:rPr>
              <w:t>срок (временная)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w:t>
            </w:r>
            <w:r>
              <w:br/>
            </w:r>
            <w:r>
              <w:rPr>
                <w:rFonts w:ascii="Times New Roman"/>
                <w:b w:val="false"/>
                <w:i w:val="false"/>
                <w:color w:val="000000"/>
                <w:sz w:val="20"/>
              </w:rPr>
              <w:t>
</w:t>
            </w:r>
            <w:r>
              <w:rPr>
                <w:rFonts w:ascii="Times New Roman"/>
                <w:b w:val="false"/>
                <w:i w:val="false"/>
                <w:color w:val="000000"/>
                <w:sz w:val="20"/>
              </w:rPr>
              <w:t>объем работ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32</w:t>
            </w:r>
          </w:p>
        </w:tc>
      </w:tr>
      <w:tr>
        <w:trPr>
          <w:trHeight w:val="4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p>
            <w:pPr>
              <w:spacing w:after="20"/>
              <w:ind w:left="20"/>
              <w:jc w:val="both"/>
            </w:pPr>
            <w:r>
              <w:rPr>
                <w:rFonts w:ascii="Times New Roman"/>
                <w:b w:val="false"/>
                <w:i w:val="false"/>
                <w:color w:val="000000"/>
                <w:sz w:val="20"/>
              </w:rPr>
              <w:t>                      </w:t>
            </w:r>
            <w:r>
              <w:rPr>
                <w:rFonts w:ascii="Times New Roman"/>
                <w:b/>
                <w:i w:val="false"/>
                <w:color w:val="000000"/>
                <w:sz w:val="20"/>
              </w:rPr>
              <w:t>ORB_DOGSLS</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32</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Почему Ваша работа временная?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Продолжительность работы</w:t>
            </w:r>
            <w:r>
              <w:br/>
            </w:r>
            <w:r>
              <w:rPr>
                <w:rFonts w:ascii="Times New Roman"/>
                <w:b w:val="false"/>
                <w:i w:val="false"/>
                <w:color w:val="000000"/>
                <w:sz w:val="20"/>
              </w:rPr>
              <w:t>
</w:t>
            </w:r>
            <w:r>
              <w:rPr>
                <w:rFonts w:ascii="Times New Roman"/>
                <w:b w:val="false"/>
                <w:i w:val="false"/>
                <w:color w:val="000000"/>
                <w:sz w:val="20"/>
              </w:rPr>
              <w:t>определена условиями трудового</w:t>
            </w:r>
            <w:r>
              <w:br/>
            </w:r>
            <w:r>
              <w:rPr>
                <w:rFonts w:ascii="Times New Roman"/>
                <w:b w:val="false"/>
                <w:i w:val="false"/>
                <w:color w:val="000000"/>
                <w:sz w:val="20"/>
              </w:rPr>
              <w:t>
</w:t>
            </w:r>
            <w:r>
              <w:rPr>
                <w:rFonts w:ascii="Times New Roman"/>
                <w:b w:val="false"/>
                <w:i w:val="false"/>
                <w:color w:val="000000"/>
                <w:sz w:val="20"/>
              </w:rPr>
              <w:t>договора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Продолжительность работы</w:t>
            </w:r>
            <w:r>
              <w:br/>
            </w:r>
            <w:r>
              <w:rPr>
                <w:rFonts w:ascii="Times New Roman"/>
                <w:b w:val="false"/>
                <w:i w:val="false"/>
                <w:color w:val="000000"/>
                <w:sz w:val="20"/>
              </w:rPr>
              <w:t>
</w:t>
            </w:r>
            <w:r>
              <w:rPr>
                <w:rFonts w:ascii="Times New Roman"/>
                <w:b w:val="false"/>
                <w:i w:val="false"/>
                <w:color w:val="000000"/>
                <w:sz w:val="20"/>
              </w:rPr>
              <w:t>определена устной договоренностью</w:t>
            </w:r>
            <w:r>
              <w:br/>
            </w:r>
            <w:r>
              <w:rPr>
                <w:rFonts w:ascii="Times New Roman"/>
                <w:b w:val="false"/>
                <w:i w:val="false"/>
                <w:color w:val="000000"/>
                <w:sz w:val="20"/>
              </w:rPr>
              <w:t>
</w:t>
            </w:r>
            <w:r>
              <w:rPr>
                <w:rFonts w:ascii="Times New Roman"/>
                <w:b w:val="false"/>
                <w:i w:val="false"/>
                <w:color w:val="000000"/>
                <w:sz w:val="20"/>
              </w:rPr>
              <w:t>с работодателем (заказчиком</w:t>
            </w:r>
            <w:r>
              <w:br/>
            </w:r>
            <w:r>
              <w:rPr>
                <w:rFonts w:ascii="Times New Roman"/>
                <w:b w:val="false"/>
                <w:i w:val="false"/>
                <w:color w:val="000000"/>
                <w:sz w:val="20"/>
              </w:rPr>
              <w:t>
</w:t>
            </w:r>
            <w:r>
              <w:rPr>
                <w:rFonts w:ascii="Times New Roman"/>
                <w:b w:val="false"/>
                <w:i w:val="false"/>
                <w:color w:val="000000"/>
                <w:sz w:val="20"/>
              </w:rPr>
              <w:t>работы)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Продолжительность определена</w:t>
            </w:r>
            <w:r>
              <w:br/>
            </w:r>
            <w:r>
              <w:rPr>
                <w:rFonts w:ascii="Times New Roman"/>
                <w:b w:val="false"/>
                <w:i w:val="false"/>
                <w:color w:val="000000"/>
                <w:sz w:val="20"/>
              </w:rPr>
              <w:t>
</w:t>
            </w:r>
            <w:r>
              <w:rPr>
                <w:rFonts w:ascii="Times New Roman"/>
                <w:b w:val="false"/>
                <w:i w:val="false"/>
                <w:color w:val="000000"/>
                <w:sz w:val="20"/>
              </w:rPr>
              <w:t>условиями договора на объем работы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во время практики</w:t>
            </w:r>
            <w:r>
              <w:br/>
            </w:r>
            <w:r>
              <w:rPr>
                <w:rFonts w:ascii="Times New Roman"/>
                <w:b w:val="false"/>
                <w:i w:val="false"/>
                <w:color w:val="000000"/>
                <w:sz w:val="20"/>
              </w:rPr>
              <w:t>
</w:t>
            </w:r>
            <w:r>
              <w:rPr>
                <w:rFonts w:ascii="Times New Roman"/>
                <w:b w:val="false"/>
                <w:i w:val="false"/>
                <w:color w:val="000000"/>
                <w:sz w:val="20"/>
              </w:rPr>
              <w:t>(учебы, стажировки и тому</w:t>
            </w:r>
            <w:r>
              <w:br/>
            </w:r>
            <w:r>
              <w:rPr>
                <w:rFonts w:ascii="Times New Roman"/>
                <w:b w:val="false"/>
                <w:i w:val="false"/>
                <w:color w:val="000000"/>
                <w:sz w:val="20"/>
              </w:rPr>
              <w:t>
</w:t>
            </w:r>
            <w:r>
              <w:rPr>
                <w:rFonts w:ascii="Times New Roman"/>
                <w:b w:val="false"/>
                <w:i w:val="false"/>
                <w:color w:val="000000"/>
                <w:sz w:val="20"/>
              </w:rPr>
              <w:t>подобное)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Нет возможности иметь</w:t>
            </w:r>
            <w:r>
              <w:br/>
            </w:r>
            <w:r>
              <w:rPr>
                <w:rFonts w:ascii="Times New Roman"/>
                <w:b w:val="false"/>
                <w:i w:val="false"/>
                <w:color w:val="000000"/>
                <w:sz w:val="20"/>
              </w:rPr>
              <w:t>
</w:t>
            </w:r>
            <w:r>
              <w:rPr>
                <w:rFonts w:ascii="Times New Roman"/>
                <w:b w:val="false"/>
                <w:i w:val="false"/>
                <w:color w:val="000000"/>
                <w:sz w:val="20"/>
              </w:rPr>
              <w:t>постоянную работу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Нет желания иметь постоянную</w:t>
            </w:r>
            <w:r>
              <w:br/>
            </w:r>
            <w:r>
              <w:rPr>
                <w:rFonts w:ascii="Times New Roman"/>
                <w:b w:val="false"/>
                <w:i w:val="false"/>
                <w:color w:val="000000"/>
                <w:sz w:val="20"/>
              </w:rPr>
              <w:t>
</w:t>
            </w:r>
            <w:r>
              <w:rPr>
                <w:rFonts w:ascii="Times New Roman"/>
                <w:b w:val="false"/>
                <w:i w:val="false"/>
                <w:color w:val="000000"/>
                <w:sz w:val="20"/>
              </w:rPr>
              <w:t>работу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Устраивает временная работа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58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Другая причина 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                     </w:t>
            </w:r>
            <w:r>
              <w:rPr>
                <w:rFonts w:ascii="Times New Roman"/>
                <w:b/>
                <w:i w:val="false"/>
                <w:color w:val="000000"/>
                <w:sz w:val="20"/>
              </w:rPr>
              <w:t>PRICH_VRRB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на вопрос 33 отвечают респонденты, отметившие в вопросе 25 коды 4-5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Осуществляли ли Вы свою</w:t>
            </w:r>
            <w:r>
              <w:br/>
            </w:r>
            <w:r>
              <w:rPr>
                <w:rFonts w:ascii="Times New Roman"/>
                <w:b w:val="false"/>
                <w:i w:val="false"/>
                <w:color w:val="000000"/>
                <w:sz w:val="20"/>
              </w:rPr>
              <w:t>
</w:t>
            </w:r>
            <w:r>
              <w:rPr>
                <w:rFonts w:ascii="Times New Roman"/>
                <w:b/>
                <w:i w:val="false"/>
                <w:color w:val="000000"/>
                <w:sz w:val="20"/>
              </w:rPr>
              <w:t>трудовую деятельность или</w:t>
            </w:r>
            <w:r>
              <w:br/>
            </w:r>
            <w:r>
              <w:rPr>
                <w:rFonts w:ascii="Times New Roman"/>
                <w:b w:val="false"/>
                <w:i w:val="false"/>
                <w:color w:val="000000"/>
                <w:sz w:val="20"/>
              </w:rPr>
              <w:t>
</w:t>
            </w:r>
            <w:r>
              <w:rPr>
                <w:rFonts w:ascii="Times New Roman"/>
                <w:b/>
                <w:i w:val="false"/>
                <w:color w:val="000000"/>
                <w:sz w:val="20"/>
              </w:rPr>
              <w:t>занимались предпринимательской</w:t>
            </w:r>
            <w:r>
              <w:br/>
            </w:r>
            <w:r>
              <w:rPr>
                <w:rFonts w:ascii="Times New Roman"/>
                <w:b w:val="false"/>
                <w:i w:val="false"/>
                <w:color w:val="000000"/>
                <w:sz w:val="20"/>
              </w:rPr>
              <w:t>
</w:t>
            </w:r>
            <w:r>
              <w:rPr>
                <w:rFonts w:ascii="Times New Roman"/>
                <w:b/>
                <w:i w:val="false"/>
                <w:color w:val="000000"/>
                <w:sz w:val="20"/>
              </w:rPr>
              <w:t>деятельностью: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наемными работниками,</w:t>
            </w:r>
            <w:r>
              <w:br/>
            </w:r>
            <w:r>
              <w:rPr>
                <w:rFonts w:ascii="Times New Roman"/>
                <w:b w:val="false"/>
                <w:i w:val="false"/>
                <w:color w:val="000000"/>
                <w:sz w:val="20"/>
              </w:rPr>
              <w:t>
</w:t>
            </w:r>
            <w:r>
              <w:rPr>
                <w:rFonts w:ascii="Times New Roman"/>
                <w:b w:val="false"/>
                <w:i w:val="false"/>
                <w:color w:val="000000"/>
                <w:sz w:val="20"/>
              </w:rPr>
              <w:t>привлекаемыми на постоянной основе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наемными работниками,</w:t>
            </w:r>
            <w:r>
              <w:br/>
            </w:r>
            <w:r>
              <w:rPr>
                <w:rFonts w:ascii="Times New Roman"/>
                <w:b w:val="false"/>
                <w:i w:val="false"/>
                <w:color w:val="000000"/>
                <w:sz w:val="20"/>
              </w:rPr>
              <w:t>
</w:t>
            </w:r>
            <w:r>
              <w:rPr>
                <w:rFonts w:ascii="Times New Roman"/>
                <w:b w:val="false"/>
                <w:i w:val="false"/>
                <w:color w:val="000000"/>
                <w:sz w:val="20"/>
              </w:rPr>
              <w:t>привлекаемыми от случая к случаю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39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Без наемных работников</w:t>
            </w:r>
          </w:p>
          <w:p>
            <w:pPr>
              <w:spacing w:after="20"/>
              <w:ind w:left="20"/>
              <w:jc w:val="both"/>
            </w:pPr>
            <w:r>
              <w:rPr>
                <w:rFonts w:ascii="Times New Roman"/>
                <w:b/>
                <w:i w:val="false"/>
                <w:color w:val="000000"/>
                <w:sz w:val="20"/>
              </w:rPr>
              <w:t>ORB_NAEMRB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Сколько времени Вы</w:t>
            </w:r>
            <w:r>
              <w:br/>
            </w:r>
            <w:r>
              <w:rPr>
                <w:rFonts w:ascii="Times New Roman"/>
                <w:b w:val="false"/>
                <w:i w:val="false"/>
                <w:color w:val="000000"/>
                <w:sz w:val="20"/>
              </w:rPr>
              <w:t>
</w:t>
            </w:r>
            <w:r>
              <w:rPr>
                <w:rFonts w:ascii="Times New Roman"/>
                <w:b/>
                <w:i w:val="false"/>
                <w:color w:val="000000"/>
                <w:sz w:val="20"/>
              </w:rPr>
              <w:t xml:space="preserve">работаете </w:t>
            </w:r>
            <w:r>
              <w:rPr>
                <w:rFonts w:ascii="Times New Roman"/>
                <w:b/>
                <w:i w:val="false"/>
                <w:color w:val="000000"/>
                <w:sz w:val="20"/>
              </w:rPr>
              <w:t>на своей настоящей</w:t>
            </w:r>
            <w:r>
              <w:br/>
            </w:r>
            <w:r>
              <w:rPr>
                <w:rFonts w:ascii="Times New Roman"/>
                <w:b w:val="false"/>
                <w:i w:val="false"/>
                <w:color w:val="000000"/>
                <w:sz w:val="20"/>
              </w:rPr>
              <w:t>
</w:t>
            </w:r>
            <w:r>
              <w:rPr>
                <w:rFonts w:ascii="Times New Roman"/>
                <w:b/>
                <w:i w:val="false"/>
                <w:color w:val="000000"/>
                <w:sz w:val="20"/>
              </w:rPr>
              <w:t xml:space="preserve">работе </w:t>
            </w:r>
            <w:r>
              <w:rPr>
                <w:rFonts w:ascii="Times New Roman"/>
                <w:b/>
                <w:i w:val="false"/>
                <w:color w:val="000000"/>
                <w:sz w:val="20"/>
              </w:rPr>
              <w:t>(занятии)?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6 месяцев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12 месяцев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 года до 3 лет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3 до 5 лет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35</w:t>
            </w:r>
          </w:p>
        </w:tc>
      </w:tr>
      <w:tr>
        <w:trPr>
          <w:trHeight w:val="42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Более 5 лет</w:t>
            </w:r>
          </w:p>
          <w:p>
            <w:pPr>
              <w:spacing w:after="20"/>
              <w:ind w:left="20"/>
              <w:jc w:val="both"/>
            </w:pPr>
            <w:r>
              <w:rPr>
                <w:rFonts w:ascii="Times New Roman"/>
                <w:b/>
                <w:i w:val="false"/>
                <w:color w:val="000000"/>
                <w:sz w:val="20"/>
              </w:rPr>
              <w:t>ORB_VREMRB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Фактическая</w:t>
            </w:r>
            <w:r>
              <w:br/>
            </w:r>
            <w:r>
              <w:rPr>
                <w:rFonts w:ascii="Times New Roman"/>
                <w:b w:val="false"/>
                <w:i w:val="false"/>
                <w:color w:val="000000"/>
                <w:sz w:val="20"/>
              </w:rPr>
              <w:t>
</w:t>
            </w:r>
            <w:r>
              <w:rPr>
                <w:rFonts w:ascii="Times New Roman"/>
                <w:b/>
                <w:i w:val="false"/>
                <w:color w:val="000000"/>
                <w:sz w:val="20"/>
              </w:rPr>
              <w:t>продолжительность</w:t>
            </w:r>
            <w:r>
              <w:br/>
            </w:r>
            <w:r>
              <w:rPr>
                <w:rFonts w:ascii="Times New Roman"/>
                <w:b w:val="false"/>
                <w:i w:val="false"/>
                <w:color w:val="000000"/>
                <w:sz w:val="20"/>
              </w:rPr>
              <w:t>
</w:t>
            </w:r>
            <w:r>
              <w:rPr>
                <w:rFonts w:ascii="Times New Roman"/>
                <w:b/>
                <w:i w:val="false"/>
                <w:color w:val="000000"/>
                <w:sz w:val="20"/>
              </w:rPr>
              <w:t>Вашей рабочей недели на</w:t>
            </w:r>
            <w:r>
              <w:br/>
            </w:r>
            <w:r>
              <w:rPr>
                <w:rFonts w:ascii="Times New Roman"/>
                <w:b w:val="false"/>
                <w:i w:val="false"/>
                <w:color w:val="000000"/>
                <w:sz w:val="20"/>
              </w:rPr>
              <w:t>
</w:t>
            </w:r>
            <w:r>
              <w:rPr>
                <w:rFonts w:ascii="Times New Roman"/>
                <w:b/>
                <w:i w:val="false"/>
                <w:color w:val="000000"/>
                <w:sz w:val="20"/>
              </w:rPr>
              <w:t xml:space="preserve">основной </w:t>
            </w:r>
            <w:r>
              <w:rPr>
                <w:rFonts w:ascii="Times New Roman"/>
                <w:b/>
                <w:i w:val="false"/>
                <w:color w:val="000000"/>
                <w:sz w:val="20"/>
              </w:rPr>
              <w:t>работе (если не</w:t>
            </w:r>
            <w:r>
              <w:br/>
            </w:r>
            <w:r>
              <w:rPr>
                <w:rFonts w:ascii="Times New Roman"/>
                <w:b w:val="false"/>
                <w:i w:val="false"/>
                <w:color w:val="000000"/>
                <w:sz w:val="20"/>
              </w:rPr>
              <w:t>
</w:t>
            </w:r>
            <w:r>
              <w:rPr>
                <w:rFonts w:ascii="Times New Roman"/>
                <w:b/>
                <w:i w:val="false"/>
                <w:color w:val="000000"/>
                <w:sz w:val="20"/>
              </w:rPr>
              <w:t xml:space="preserve">работал, укажите </w:t>
            </w:r>
            <w:r>
              <w:rPr>
                <w:rFonts w:ascii="Times New Roman"/>
                <w:b/>
                <w:i w:val="false"/>
                <w:color w:val="000000"/>
                <w:sz w:val="20"/>
              </w:rPr>
              <w:t>«0»):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36</w:t>
            </w:r>
          </w:p>
        </w:tc>
      </w:tr>
      <w:tr>
        <w:trPr>
          <w:trHeight w:val="34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(ноль) часов</w:t>
            </w:r>
          </w:p>
          <w:p>
            <w:pPr>
              <w:spacing w:after="20"/>
              <w:ind w:left="20"/>
              <w:jc w:val="both"/>
            </w:pPr>
            <w:r>
              <w:rPr>
                <w:rFonts w:ascii="Times New Roman"/>
                <w:b/>
                <w:i w:val="false"/>
                <w:color w:val="000000"/>
                <w:sz w:val="20"/>
              </w:rPr>
              <w:t>ORB_PRODOL</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30200" cy="330200"/>
                          </a:xfrm>
                          <a:prstGeom prst="rect">
                            <a:avLst/>
                          </a:prstGeom>
                        </pic:spPr>
                      </pic:pic>
                    </a:graphicData>
                  </a:graphic>
                </wp:inline>
              </w:drawing>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30200" cy="330200"/>
                          </a:xfrm>
                          <a:prstGeom prst="rect">
                            <a:avLst/>
                          </a:prstGeom>
                        </pic:spPr>
                      </pic:pic>
                    </a:graphicData>
                  </a:graphic>
                </wp:inline>
              </w:drawing>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30200" cy="330200"/>
                          </a:xfrm>
                          <a:prstGeom prst="rect">
                            <a:avLst/>
                          </a:prstGeom>
                        </pic:spPr>
                      </pic:pic>
                    </a:graphicData>
                  </a:graphic>
                </wp:inline>
              </w:drawing>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30200" cy="330200"/>
                          </a:xfrm>
                          <a:prstGeom prst="rect">
                            <a:avLst/>
                          </a:prstGeom>
                        </pic:spPr>
                      </pic:pic>
                    </a:graphicData>
                  </a:graphic>
                </wp:inline>
              </w:drawing>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30200" cy="330200"/>
                          </a:xfrm>
                          <a:prstGeom prst="rect">
                            <a:avLst/>
                          </a:prstGeom>
                        </pic:spPr>
                      </pic:pic>
                    </a:graphicData>
                  </a:graphic>
                </wp:inline>
              </w:drawing>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37</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на вопрос 36 отвечают респонденты, отметившие в вопросе 35, что на основной</w:t>
            </w:r>
            <w:r>
              <w:br/>
            </w:r>
            <w:r>
              <w:rPr>
                <w:rFonts w:ascii="Times New Roman"/>
                <w:b w:val="false"/>
                <w:i w:val="false"/>
                <w:color w:val="000000"/>
                <w:sz w:val="20"/>
              </w:rPr>
              <w:t>
</w:t>
            </w:r>
            <w:r>
              <w:rPr>
                <w:rFonts w:ascii="Times New Roman"/>
                <w:b w:val="false"/>
                <w:i w:val="false"/>
                <w:color w:val="000000"/>
                <w:sz w:val="20"/>
              </w:rPr>
              <w:t>работе работали менее 40 часов в неделю. Остальные минуют этот вопрос и переходят к</w:t>
            </w:r>
            <w:r>
              <w:br/>
            </w:r>
            <w:r>
              <w:rPr>
                <w:rFonts w:ascii="Times New Roman"/>
                <w:b w:val="false"/>
                <w:i w:val="false"/>
                <w:color w:val="000000"/>
                <w:sz w:val="20"/>
              </w:rPr>
              <w:t>
</w:t>
            </w:r>
            <w:r>
              <w:rPr>
                <w:rFonts w:ascii="Times New Roman"/>
                <w:b w:val="false"/>
                <w:i w:val="false"/>
                <w:color w:val="000000"/>
                <w:sz w:val="20"/>
              </w:rPr>
              <w:t>вопросу 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Назовите основную причину,</w:t>
            </w:r>
            <w:r>
              <w:br/>
            </w:r>
            <w:r>
              <w:rPr>
                <w:rFonts w:ascii="Times New Roman"/>
                <w:b w:val="false"/>
                <w:i w:val="false"/>
                <w:color w:val="000000"/>
                <w:sz w:val="20"/>
              </w:rPr>
              <w:t>
</w:t>
            </w:r>
            <w:r>
              <w:rPr>
                <w:rFonts w:ascii="Times New Roman"/>
                <w:b/>
                <w:i w:val="false"/>
                <w:color w:val="000000"/>
                <w:sz w:val="20"/>
              </w:rPr>
              <w:t>по которой Вы работали на</w:t>
            </w:r>
            <w:r>
              <w:br/>
            </w:r>
            <w:r>
              <w:rPr>
                <w:rFonts w:ascii="Times New Roman"/>
                <w:b w:val="false"/>
                <w:i w:val="false"/>
                <w:color w:val="000000"/>
                <w:sz w:val="20"/>
              </w:rPr>
              <w:t>
</w:t>
            </w:r>
            <w:r>
              <w:rPr>
                <w:rFonts w:ascii="Times New Roman"/>
                <w:b/>
                <w:i w:val="false"/>
                <w:color w:val="000000"/>
                <w:sz w:val="20"/>
              </w:rPr>
              <w:t>основной работе менее 40 часов</w:t>
            </w:r>
            <w:r>
              <w:br/>
            </w:r>
            <w:r>
              <w:rPr>
                <w:rFonts w:ascii="Times New Roman"/>
                <w:b w:val="false"/>
                <w:i w:val="false"/>
                <w:color w:val="000000"/>
                <w:sz w:val="20"/>
              </w:rPr>
              <w:t>
</w:t>
            </w:r>
            <w:r>
              <w:rPr>
                <w:rFonts w:ascii="Times New Roman"/>
                <w:b/>
                <w:i w:val="false"/>
                <w:color w:val="000000"/>
                <w:sz w:val="20"/>
              </w:rPr>
              <w:t>в неделю: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Законодательно установленная</w:t>
            </w:r>
            <w:r>
              <w:br/>
            </w:r>
            <w:r>
              <w:rPr>
                <w:rFonts w:ascii="Times New Roman"/>
                <w:b w:val="false"/>
                <w:i w:val="false"/>
                <w:color w:val="000000"/>
                <w:sz w:val="20"/>
              </w:rPr>
              <w:t>
</w:t>
            </w:r>
            <w:r>
              <w:rPr>
                <w:rFonts w:ascii="Times New Roman"/>
                <w:b w:val="false"/>
                <w:i w:val="false"/>
                <w:color w:val="000000"/>
                <w:sz w:val="20"/>
              </w:rPr>
              <w:t>продолжительность рабочего</w:t>
            </w:r>
            <w:r>
              <w:br/>
            </w:r>
            <w:r>
              <w:rPr>
                <w:rFonts w:ascii="Times New Roman"/>
                <w:b w:val="false"/>
                <w:i w:val="false"/>
                <w:color w:val="000000"/>
                <w:sz w:val="20"/>
              </w:rPr>
              <w:t>
</w:t>
            </w:r>
            <w:r>
              <w:rPr>
                <w:rFonts w:ascii="Times New Roman"/>
                <w:b w:val="false"/>
                <w:i w:val="false"/>
                <w:color w:val="000000"/>
                <w:sz w:val="20"/>
              </w:rPr>
              <w:t>времени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могу найти подходящую работу</w:t>
            </w:r>
            <w:r>
              <w:br/>
            </w:r>
            <w:r>
              <w:rPr>
                <w:rFonts w:ascii="Times New Roman"/>
                <w:b w:val="false"/>
                <w:i w:val="false"/>
                <w:color w:val="000000"/>
                <w:sz w:val="20"/>
              </w:rPr>
              <w:t>
</w:t>
            </w:r>
            <w:r>
              <w:rPr>
                <w:rFonts w:ascii="Times New Roman"/>
                <w:b w:val="false"/>
                <w:i w:val="false"/>
                <w:color w:val="000000"/>
                <w:sz w:val="20"/>
              </w:rPr>
              <w:t>на полный рабочий день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достаточного объема работ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Осуществляю уход за ребенком,</w:t>
            </w:r>
            <w:r>
              <w:br/>
            </w:r>
            <w:r>
              <w:rPr>
                <w:rFonts w:ascii="Times New Roman"/>
                <w:b w:val="false"/>
                <w:i w:val="false"/>
                <w:color w:val="000000"/>
                <w:sz w:val="20"/>
              </w:rPr>
              <w:t>
</w:t>
            </w:r>
            <w:r>
              <w:rPr>
                <w:rFonts w:ascii="Times New Roman"/>
                <w:b w:val="false"/>
                <w:i w:val="false"/>
                <w:color w:val="000000"/>
                <w:sz w:val="20"/>
              </w:rPr>
              <w:t>больным человеком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состоянию здоровья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 инициативе администрации,</w:t>
            </w:r>
            <w:r>
              <w:br/>
            </w:r>
            <w:r>
              <w:rPr>
                <w:rFonts w:ascii="Times New Roman"/>
                <w:b w:val="false"/>
                <w:i w:val="false"/>
                <w:color w:val="000000"/>
                <w:sz w:val="20"/>
              </w:rPr>
              <w:t>
</w:t>
            </w:r>
            <w:r>
              <w:rPr>
                <w:rFonts w:ascii="Times New Roman"/>
                <w:b w:val="false"/>
                <w:i w:val="false"/>
                <w:color w:val="000000"/>
                <w:sz w:val="20"/>
              </w:rPr>
              <w:t>работодателя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Работа неполное время подходит</w:t>
            </w:r>
            <w:r>
              <w:br/>
            </w:r>
            <w:r>
              <w:rPr>
                <w:rFonts w:ascii="Times New Roman"/>
                <w:b w:val="false"/>
                <w:i w:val="false"/>
                <w:color w:val="000000"/>
                <w:sz w:val="20"/>
              </w:rPr>
              <w:t>
</w:t>
            </w:r>
            <w:r>
              <w:rPr>
                <w:rFonts w:ascii="Times New Roman"/>
                <w:b w:val="false"/>
                <w:i w:val="false"/>
                <w:color w:val="000000"/>
                <w:sz w:val="20"/>
              </w:rPr>
              <w:t>мне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Имею другую (вторую) работу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Имею достаточный доход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Прохожу обучение (в институте,</w:t>
            </w:r>
            <w:r>
              <w:br/>
            </w:r>
            <w:r>
              <w:rPr>
                <w:rFonts w:ascii="Times New Roman"/>
                <w:b w:val="false"/>
                <w:i w:val="false"/>
                <w:color w:val="000000"/>
                <w:sz w:val="20"/>
              </w:rPr>
              <w:t>
</w:t>
            </w:r>
            <w:r>
              <w:rPr>
                <w:rFonts w:ascii="Times New Roman"/>
                <w:b w:val="false"/>
                <w:i w:val="false"/>
                <w:color w:val="000000"/>
                <w:sz w:val="20"/>
              </w:rPr>
              <w:t>на курсах)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11.Неблагоприятные погодные</w:t>
            </w:r>
            <w:r>
              <w:br/>
            </w:r>
            <w:r>
              <w:rPr>
                <w:rFonts w:ascii="Times New Roman"/>
                <w:b w:val="false"/>
                <w:i w:val="false"/>
                <w:color w:val="000000"/>
                <w:sz w:val="20"/>
              </w:rPr>
              <w:t>
</w:t>
            </w:r>
            <w:r>
              <w:rPr>
                <w:rFonts w:ascii="Times New Roman"/>
                <w:b w:val="false"/>
                <w:i w:val="false"/>
                <w:color w:val="000000"/>
                <w:sz w:val="20"/>
              </w:rPr>
              <w:t>условия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45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12.Гибкий (скользящий) график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13.Учебный отпуск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14.В отпуске по беременности и</w:t>
            </w:r>
            <w:r>
              <w:br/>
            </w:r>
            <w:r>
              <w:rPr>
                <w:rFonts w:ascii="Times New Roman"/>
                <w:b w:val="false"/>
                <w:i w:val="false"/>
                <w:color w:val="000000"/>
                <w:sz w:val="20"/>
              </w:rPr>
              <w:t>
</w:t>
            </w:r>
            <w:r>
              <w:rPr>
                <w:rFonts w:ascii="Times New Roman"/>
                <w:b w:val="false"/>
                <w:i w:val="false"/>
                <w:color w:val="000000"/>
                <w:sz w:val="20"/>
              </w:rPr>
              <w:t>родам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15.По семейным (личным)</w:t>
            </w:r>
            <w:r>
              <w:br/>
            </w:r>
            <w:r>
              <w:rPr>
                <w:rFonts w:ascii="Times New Roman"/>
                <w:b w:val="false"/>
                <w:i w:val="false"/>
                <w:color w:val="000000"/>
                <w:sz w:val="20"/>
              </w:rPr>
              <w:t>
</w:t>
            </w:r>
            <w:r>
              <w:rPr>
                <w:rFonts w:ascii="Times New Roman"/>
                <w:b w:val="false"/>
                <w:i w:val="false"/>
                <w:color w:val="000000"/>
                <w:sz w:val="20"/>
              </w:rPr>
              <w:t>обстоятельствам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72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Другая причина 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PRICH_NEPZ</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Укажите причину, по</w:t>
            </w:r>
            <w:r>
              <w:br/>
            </w:r>
            <w:r>
              <w:rPr>
                <w:rFonts w:ascii="Times New Roman"/>
                <w:b w:val="false"/>
                <w:i w:val="false"/>
                <w:color w:val="000000"/>
                <w:sz w:val="20"/>
              </w:rPr>
              <w:t>
</w:t>
            </w:r>
            <w:r>
              <w:rPr>
                <w:rFonts w:ascii="Times New Roman"/>
                <w:b/>
                <w:i w:val="false"/>
                <w:color w:val="000000"/>
                <w:sz w:val="20"/>
              </w:rPr>
              <w:t>которой Вы не работали или не</w:t>
            </w:r>
            <w:r>
              <w:br/>
            </w:r>
            <w:r>
              <w:rPr>
                <w:rFonts w:ascii="Times New Roman"/>
                <w:b w:val="false"/>
                <w:i w:val="false"/>
                <w:color w:val="000000"/>
                <w:sz w:val="20"/>
              </w:rPr>
              <w:t>
</w:t>
            </w:r>
            <w:r>
              <w:rPr>
                <w:rFonts w:ascii="Times New Roman"/>
                <w:b/>
                <w:i w:val="false"/>
                <w:color w:val="000000"/>
                <w:sz w:val="20"/>
              </w:rPr>
              <w:t>были заняты на основной работе</w:t>
            </w:r>
            <w:r>
              <w:br/>
            </w:r>
            <w:r>
              <w:rPr>
                <w:rFonts w:ascii="Times New Roman"/>
                <w:b w:val="false"/>
                <w:i w:val="false"/>
                <w:color w:val="000000"/>
                <w:sz w:val="20"/>
              </w:rPr>
              <w:t>
</w:t>
            </w:r>
            <w:r>
              <w:rPr>
                <w:rFonts w:ascii="Times New Roman"/>
                <w:b/>
                <w:i w:val="false"/>
                <w:color w:val="000000"/>
                <w:sz w:val="20"/>
              </w:rPr>
              <w:t>в течение прошлой недели: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Ежегодный трудовой отпуск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Отпуск без сохранения</w:t>
            </w:r>
            <w:r>
              <w:br/>
            </w:r>
            <w:r>
              <w:rPr>
                <w:rFonts w:ascii="Times New Roman"/>
                <w:b w:val="false"/>
                <w:i w:val="false"/>
                <w:color w:val="000000"/>
                <w:sz w:val="20"/>
              </w:rPr>
              <w:t>
</w:t>
            </w:r>
            <w:r>
              <w:rPr>
                <w:rFonts w:ascii="Times New Roman"/>
                <w:b w:val="false"/>
                <w:i w:val="false"/>
                <w:color w:val="000000"/>
                <w:sz w:val="20"/>
              </w:rPr>
              <w:t>заработной платы (по инициативе</w:t>
            </w:r>
            <w:r>
              <w:br/>
            </w:r>
            <w:r>
              <w:rPr>
                <w:rFonts w:ascii="Times New Roman"/>
                <w:b w:val="false"/>
                <w:i w:val="false"/>
                <w:color w:val="000000"/>
                <w:sz w:val="20"/>
              </w:rPr>
              <w:t>
</w:t>
            </w:r>
            <w:r>
              <w:rPr>
                <w:rFonts w:ascii="Times New Roman"/>
                <w:b w:val="false"/>
                <w:i w:val="false"/>
                <w:color w:val="000000"/>
                <w:sz w:val="20"/>
              </w:rPr>
              <w:t>администрации, работодателя)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Отпуск по беременности и родам;</w:t>
            </w:r>
            <w:r>
              <w:br/>
            </w:r>
            <w:r>
              <w:rPr>
                <w:rFonts w:ascii="Times New Roman"/>
                <w:b w:val="false"/>
                <w:i w:val="false"/>
                <w:color w:val="000000"/>
                <w:sz w:val="20"/>
              </w:rPr>
              <w:t>
</w:t>
            </w:r>
            <w:r>
              <w:rPr>
                <w:rFonts w:ascii="Times New Roman"/>
                <w:b w:val="false"/>
                <w:i w:val="false"/>
                <w:color w:val="000000"/>
                <w:sz w:val="20"/>
              </w:rPr>
              <w:t>по уходу за ребенком, больным</w:t>
            </w:r>
            <w:r>
              <w:br/>
            </w:r>
            <w:r>
              <w:rPr>
                <w:rFonts w:ascii="Times New Roman"/>
                <w:b w:val="false"/>
                <w:i w:val="false"/>
                <w:color w:val="000000"/>
                <w:sz w:val="20"/>
              </w:rPr>
              <w:t>
</w:t>
            </w:r>
            <w:r>
              <w:rPr>
                <w:rFonts w:ascii="Times New Roman"/>
                <w:b w:val="false"/>
                <w:i w:val="false"/>
                <w:color w:val="000000"/>
                <w:sz w:val="20"/>
              </w:rPr>
              <w:t>человеком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Учебный отпуск,</w:t>
            </w:r>
            <w:r>
              <w:br/>
            </w:r>
            <w:r>
              <w:rPr>
                <w:rFonts w:ascii="Times New Roman"/>
                <w:b w:val="false"/>
                <w:i w:val="false"/>
                <w:color w:val="000000"/>
                <w:sz w:val="20"/>
              </w:rPr>
              <w:t>
</w:t>
            </w:r>
            <w:r>
              <w:rPr>
                <w:rFonts w:ascii="Times New Roman"/>
                <w:b w:val="false"/>
                <w:i w:val="false"/>
                <w:color w:val="000000"/>
                <w:sz w:val="20"/>
              </w:rPr>
              <w:t>профессиональная подготовка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семейным (личным)</w:t>
            </w:r>
            <w:r>
              <w:br/>
            </w:r>
            <w:r>
              <w:rPr>
                <w:rFonts w:ascii="Times New Roman"/>
                <w:b w:val="false"/>
                <w:i w:val="false"/>
                <w:color w:val="000000"/>
                <w:sz w:val="20"/>
              </w:rPr>
              <w:t>
</w:t>
            </w:r>
            <w:r>
              <w:rPr>
                <w:rFonts w:ascii="Times New Roman"/>
                <w:b w:val="false"/>
                <w:i w:val="false"/>
                <w:color w:val="000000"/>
                <w:sz w:val="20"/>
              </w:rPr>
              <w:t>обстоятельствам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Из-за болезни (травма,</w:t>
            </w:r>
            <w:r>
              <w:br/>
            </w:r>
            <w:r>
              <w:rPr>
                <w:rFonts w:ascii="Times New Roman"/>
                <w:b w:val="false"/>
                <w:i w:val="false"/>
                <w:color w:val="000000"/>
                <w:sz w:val="20"/>
              </w:rPr>
              <w:t>
</w:t>
            </w:r>
            <w:r>
              <w:rPr>
                <w:rFonts w:ascii="Times New Roman"/>
                <w:b w:val="false"/>
                <w:i w:val="false"/>
                <w:color w:val="000000"/>
                <w:sz w:val="20"/>
              </w:rPr>
              <w:t>временная нетрудоспособность)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Сезонная работа (не сезон)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69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Другая причина ________________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PRICH_NERB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38</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Ваше рабочее место: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Предприятие, организация,</w:t>
            </w:r>
            <w:r>
              <w:br/>
            </w:r>
            <w:r>
              <w:rPr>
                <w:rFonts w:ascii="Times New Roman"/>
                <w:b w:val="false"/>
                <w:i w:val="false"/>
                <w:color w:val="000000"/>
                <w:sz w:val="20"/>
              </w:rPr>
              <w:t>
</w:t>
            </w:r>
            <w:r>
              <w:rPr>
                <w:rFonts w:ascii="Times New Roman"/>
                <w:b w:val="false"/>
                <w:i w:val="false"/>
                <w:color w:val="000000"/>
                <w:sz w:val="20"/>
              </w:rPr>
              <w:t>завод, фабрика, магазин, бюро,</w:t>
            </w:r>
            <w:r>
              <w:br/>
            </w:r>
            <w:r>
              <w:rPr>
                <w:rFonts w:ascii="Times New Roman"/>
                <w:b w:val="false"/>
                <w:i w:val="false"/>
                <w:color w:val="000000"/>
                <w:sz w:val="20"/>
              </w:rPr>
              <w:t>
</w:t>
            </w:r>
            <w:r>
              <w:rPr>
                <w:rFonts w:ascii="Times New Roman"/>
                <w:b w:val="false"/>
                <w:i w:val="false"/>
                <w:color w:val="000000"/>
                <w:sz w:val="20"/>
              </w:rPr>
              <w:t>ателье и другие (отдельно от дома)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Строительная площадка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w:t>
            </w:r>
            <w:r>
              <w:br/>
            </w:r>
            <w:r>
              <w:rPr>
                <w:rFonts w:ascii="Times New Roman"/>
                <w:b w:val="false"/>
                <w:i w:val="false"/>
                <w:color w:val="000000"/>
                <w:sz w:val="20"/>
              </w:rPr>
              <w:t>
</w:t>
            </w:r>
            <w:r>
              <w:rPr>
                <w:rFonts w:ascii="Times New Roman"/>
                <w:b w:val="false"/>
                <w:i w:val="false"/>
                <w:color w:val="000000"/>
                <w:sz w:val="20"/>
              </w:rPr>
              <w:t>лоток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w:t>
            </w:r>
            <w:r>
              <w:br/>
            </w:r>
            <w:r>
              <w:rPr>
                <w:rFonts w:ascii="Times New Roman"/>
                <w:b w:val="false"/>
                <w:i w:val="false"/>
                <w:color w:val="000000"/>
                <w:sz w:val="20"/>
              </w:rPr>
              <w:t>
</w:t>
            </w:r>
            <w:r>
              <w:rPr>
                <w:rFonts w:ascii="Times New Roman"/>
                <w:b w:val="false"/>
                <w:i w:val="false"/>
                <w:color w:val="000000"/>
                <w:sz w:val="20"/>
              </w:rPr>
              <w:t>подворье)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Собственное автотранспортное</w:t>
            </w:r>
            <w:r>
              <w:br/>
            </w:r>
            <w:r>
              <w:rPr>
                <w:rFonts w:ascii="Times New Roman"/>
                <w:b w:val="false"/>
                <w:i w:val="false"/>
                <w:color w:val="000000"/>
                <w:sz w:val="20"/>
              </w:rPr>
              <w:t>
</w:t>
            </w:r>
            <w:r>
              <w:rPr>
                <w:rFonts w:ascii="Times New Roman"/>
                <w:b w:val="false"/>
                <w:i w:val="false"/>
                <w:color w:val="000000"/>
                <w:sz w:val="20"/>
              </w:rPr>
              <w:t>средство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Нет постоянного места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 _______________________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ORB_MESTOR</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39</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Основную работу Вы выполняли</w:t>
            </w: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предприятии, в организации,</w:t>
            </w:r>
            <w:r>
              <w:br/>
            </w:r>
            <w:r>
              <w:rPr>
                <w:rFonts w:ascii="Times New Roman"/>
                <w:b w:val="false"/>
                <w:i w:val="false"/>
                <w:color w:val="000000"/>
                <w:sz w:val="20"/>
              </w:rPr>
              <w:t>
</w:t>
            </w:r>
            <w:r>
              <w:rPr>
                <w:rFonts w:ascii="Times New Roman"/>
                <w:b w:val="false"/>
                <w:i w:val="false"/>
                <w:color w:val="000000"/>
                <w:sz w:val="20"/>
              </w:rPr>
              <w:t>учреждении (с правом 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индивидуальном предприятии</w:t>
            </w:r>
            <w:r>
              <w:br/>
            </w:r>
            <w:r>
              <w:rPr>
                <w:rFonts w:ascii="Times New Roman"/>
                <w:b w:val="false"/>
                <w:i w:val="false"/>
                <w:color w:val="000000"/>
                <w:sz w:val="20"/>
              </w:rPr>
              <w:t>
</w:t>
            </w:r>
            <w:r>
              <w:rPr>
                <w:rFonts w:ascii="Times New Roman"/>
                <w:b w:val="false"/>
                <w:i w:val="false"/>
                <w:color w:val="000000"/>
                <w:sz w:val="20"/>
              </w:rPr>
              <w:t>(без права юридического лица)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крестьянском (фермерском)</w:t>
            </w:r>
            <w:r>
              <w:br/>
            </w:r>
            <w:r>
              <w:rPr>
                <w:rFonts w:ascii="Times New Roman"/>
                <w:b w:val="false"/>
                <w:i w:val="false"/>
                <w:color w:val="000000"/>
                <w:sz w:val="20"/>
              </w:rPr>
              <w:t>
</w:t>
            </w:r>
            <w:r>
              <w:rPr>
                <w:rFonts w:ascii="Times New Roman"/>
                <w:b w:val="false"/>
                <w:i w:val="false"/>
                <w:color w:val="000000"/>
                <w:sz w:val="20"/>
              </w:rPr>
              <w:t>хозяйстве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индивидуальной</w:t>
            </w:r>
            <w:r>
              <w:br/>
            </w:r>
            <w:r>
              <w:rPr>
                <w:rFonts w:ascii="Times New Roman"/>
                <w:b w:val="false"/>
                <w:i w:val="false"/>
                <w:color w:val="000000"/>
                <w:sz w:val="20"/>
              </w:rPr>
              <w:t>
</w:t>
            </w:r>
            <w:r>
              <w:rPr>
                <w:rFonts w:ascii="Times New Roman"/>
                <w:b w:val="false"/>
                <w:i w:val="false"/>
                <w:color w:val="000000"/>
                <w:sz w:val="20"/>
              </w:rPr>
              <w:t>трудовой деятельности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найму в домашнем хозяйстве у</w:t>
            </w:r>
            <w:r>
              <w:br/>
            </w:r>
            <w:r>
              <w:rPr>
                <w:rFonts w:ascii="Times New Roman"/>
                <w:b w:val="false"/>
                <w:i w:val="false"/>
                <w:color w:val="000000"/>
                <w:sz w:val="20"/>
              </w:rPr>
              <w:t>
</w:t>
            </w:r>
            <w:r>
              <w:rPr>
                <w:rFonts w:ascii="Times New Roman"/>
                <w:b w:val="false"/>
                <w:i w:val="false"/>
                <w:color w:val="000000"/>
                <w:sz w:val="20"/>
              </w:rPr>
              <w:t>частных лиц (вид экономической</w:t>
            </w:r>
            <w:r>
              <w:br/>
            </w:r>
            <w:r>
              <w:rPr>
                <w:rFonts w:ascii="Times New Roman"/>
                <w:b w:val="false"/>
                <w:i w:val="false"/>
                <w:color w:val="000000"/>
                <w:sz w:val="20"/>
              </w:rPr>
              <w:t>
</w:t>
            </w:r>
            <w:r>
              <w:rPr>
                <w:rFonts w:ascii="Times New Roman"/>
                <w:b w:val="false"/>
                <w:i w:val="false"/>
                <w:color w:val="000000"/>
                <w:sz w:val="20"/>
              </w:rPr>
              <w:t>деятельности – 97)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4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 личном подсобном хозяйстве</w:t>
            </w:r>
          </w:p>
          <w:p>
            <w:pPr>
              <w:spacing w:after="20"/>
              <w:ind w:left="20"/>
              <w:jc w:val="both"/>
            </w:pPr>
            <w:r>
              <w:rPr>
                <w:rFonts w:ascii="Times New Roman"/>
                <w:b/>
                <w:i w:val="false"/>
                <w:color w:val="000000"/>
                <w:sz w:val="20"/>
              </w:rPr>
              <w:t>ORB_PKHDHL</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Зарегистрировано ли</w:t>
            </w:r>
            <w:r>
              <w:br/>
            </w:r>
            <w:r>
              <w:rPr>
                <w:rFonts w:ascii="Times New Roman"/>
                <w:b w:val="false"/>
                <w:i w:val="false"/>
                <w:color w:val="000000"/>
                <w:sz w:val="20"/>
              </w:rPr>
              <w:t>
</w:t>
            </w:r>
            <w:r>
              <w:rPr>
                <w:rFonts w:ascii="Times New Roman"/>
                <w:b/>
                <w:i w:val="false"/>
                <w:color w:val="000000"/>
                <w:sz w:val="20"/>
              </w:rPr>
              <w:t>предприятие (организация),</w:t>
            </w:r>
            <w:r>
              <w:br/>
            </w: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котором Вы работали?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55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Нет</w:t>
            </w:r>
          </w:p>
          <w:p>
            <w:pPr>
              <w:spacing w:after="20"/>
              <w:ind w:left="20"/>
              <w:jc w:val="both"/>
            </w:pPr>
            <w:r>
              <w:rPr>
                <w:rFonts w:ascii="Times New Roman"/>
                <w:b/>
                <w:i w:val="false"/>
                <w:color w:val="000000"/>
                <w:sz w:val="20"/>
              </w:rPr>
              <w:t>ORB_REGIST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Сколько человек работало</w:t>
            </w:r>
            <w:r>
              <w:br/>
            </w:r>
            <w:r>
              <w:rPr>
                <w:rFonts w:ascii="Times New Roman"/>
                <w:b w:val="false"/>
                <w:i w:val="false"/>
                <w:color w:val="000000"/>
                <w:sz w:val="20"/>
              </w:rPr>
              <w:t>
</w:t>
            </w:r>
            <w:r>
              <w:rPr>
                <w:rFonts w:ascii="Times New Roman"/>
                <w:b/>
                <w:i w:val="false"/>
                <w:color w:val="000000"/>
                <w:sz w:val="20"/>
              </w:rPr>
              <w:t>на предприятии (организации),</w:t>
            </w:r>
            <w:r>
              <w:br/>
            </w:r>
            <w:r>
              <w:rPr>
                <w:rFonts w:ascii="Times New Roman"/>
                <w:b w:val="false"/>
                <w:i w:val="false"/>
                <w:color w:val="000000"/>
                <w:sz w:val="20"/>
              </w:rPr>
              <w:t>
</w:t>
            </w:r>
            <w:r>
              <w:rPr>
                <w:rFonts w:ascii="Times New Roman"/>
                <w:b/>
                <w:i w:val="false"/>
                <w:color w:val="000000"/>
                <w:sz w:val="20"/>
              </w:rPr>
              <w:t>в котором Вы работали, включая</w:t>
            </w:r>
            <w:r>
              <w:br/>
            </w:r>
            <w:r>
              <w:rPr>
                <w:rFonts w:ascii="Times New Roman"/>
                <w:b w:val="false"/>
                <w:i w:val="false"/>
                <w:color w:val="000000"/>
                <w:sz w:val="20"/>
              </w:rPr>
              <w:t>
</w:t>
            </w:r>
            <w:r>
              <w:rPr>
                <w:rFonts w:ascii="Times New Roman"/>
                <w:b/>
                <w:i w:val="false"/>
                <w:color w:val="000000"/>
                <w:sz w:val="20"/>
              </w:rPr>
              <w:t>Вас?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5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10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11 до 20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21 до 50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51 до 250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251 до 500 человек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46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501 человек и выше</w:t>
            </w:r>
          </w:p>
          <w:p>
            <w:pPr>
              <w:spacing w:after="20"/>
              <w:ind w:left="20"/>
              <w:jc w:val="both"/>
            </w:pPr>
            <w:r>
              <w:rPr>
                <w:rFonts w:ascii="Times New Roman"/>
                <w:b/>
                <w:i w:val="false"/>
                <w:color w:val="000000"/>
                <w:sz w:val="20"/>
              </w:rPr>
              <w:t>ORB_CHISRB</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42</w:t>
            </w:r>
          </w:p>
        </w:tc>
      </w:tr>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Назовите, пожалуйста, преобладающий вид деятельности предприятия</w:t>
            </w:r>
            <w:r>
              <w:br/>
            </w:r>
            <w:r>
              <w:rPr>
                <w:rFonts w:ascii="Times New Roman"/>
                <w:b w:val="false"/>
                <w:i w:val="false"/>
                <w:color w:val="000000"/>
                <w:sz w:val="20"/>
              </w:rPr>
              <w:t>
</w:t>
            </w:r>
            <w:r>
              <w:rPr>
                <w:rFonts w:ascii="Times New Roman"/>
                <w:b/>
                <w:i w:val="false"/>
                <w:color w:val="000000"/>
                <w:sz w:val="20"/>
              </w:rPr>
              <w:t>(организации), в котором Вы работали на прошлой неделе.</w:t>
            </w:r>
            <w:r>
              <w:br/>
            </w:r>
            <w:r>
              <w:rPr>
                <w:rFonts w:ascii="Times New Roman"/>
                <w:b w:val="false"/>
                <w:i w:val="false"/>
                <w:color w:val="000000"/>
                <w:sz w:val="20"/>
              </w:rPr>
              <w:t>
</w:t>
            </w:r>
            <w:r>
              <w:rPr>
                <w:rFonts w:ascii="Times New Roman"/>
                <w:b/>
                <w:i w:val="false"/>
                <w:color w:val="000000"/>
                <w:sz w:val="20"/>
              </w:rPr>
              <w:t>(ПРИВЕДИТЕ ПОДРОБНОЕ СЛОВЕСНОЕ ОПИСАНИЕ)</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1-респондент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w:t>
            </w:r>
            <w:r>
              <w:br/>
            </w:r>
            <w:r>
              <w:rPr>
                <w:rFonts w:ascii="Times New Roman"/>
                <w:b w:val="false"/>
                <w:i w:val="false"/>
                <w:color w:val="000000"/>
                <w:sz w:val="20"/>
              </w:rPr>
              <w:t>
</w:t>
            </w:r>
            <w:r>
              <w:rPr>
                <w:rFonts w:ascii="Times New Roman"/>
                <w:b w:val="false"/>
                <w:i w:val="false"/>
                <w:color w:val="000000"/>
                <w:sz w:val="20"/>
              </w:rPr>
              <w:t>хозяйство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w:t>
            </w:r>
            <w:r>
              <w:br/>
            </w:r>
            <w:r>
              <w:rPr>
                <w:rFonts w:ascii="Times New Roman"/>
                <w:b w:val="false"/>
                <w:i w:val="false"/>
                <w:color w:val="000000"/>
                <w:sz w:val="20"/>
              </w:rPr>
              <w:t>
</w:t>
            </w:r>
            <w:r>
              <w:rPr>
                <w:rFonts w:ascii="Times New Roman"/>
                <w:b w:val="false"/>
                <w:i w:val="false"/>
                <w:color w:val="000000"/>
                <w:sz w:val="20"/>
              </w:rPr>
              <w:t>и разработка карьеров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w:t>
            </w:r>
            <w:r>
              <w:br/>
            </w:r>
            <w:r>
              <w:rPr>
                <w:rFonts w:ascii="Times New Roman"/>
                <w:b w:val="false"/>
                <w:i w:val="false"/>
                <w:color w:val="000000"/>
                <w:sz w:val="20"/>
              </w:rPr>
              <w:t>
</w:t>
            </w:r>
            <w:r>
              <w:rPr>
                <w:rFonts w:ascii="Times New Roman"/>
                <w:b w:val="false"/>
                <w:i w:val="false"/>
                <w:color w:val="000000"/>
                <w:sz w:val="20"/>
              </w:rPr>
              <w:t>пара и воздушное кондиционирование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w:t>
            </w:r>
            <w:r>
              <w:br/>
            </w:r>
            <w:r>
              <w:rPr>
                <w:rFonts w:ascii="Times New Roman"/>
                <w:b w:val="false"/>
                <w:i w:val="false"/>
                <w:color w:val="000000"/>
                <w:sz w:val="20"/>
              </w:rPr>
              <w:t>
</w:t>
            </w:r>
            <w:r>
              <w:rPr>
                <w:rFonts w:ascii="Times New Roman"/>
                <w:b w:val="false"/>
                <w:i w:val="false"/>
                <w:color w:val="000000"/>
                <w:sz w:val="20"/>
              </w:rPr>
              <w:t>система, контроль над сбором и</w:t>
            </w:r>
            <w:r>
              <w:br/>
            </w:r>
            <w:r>
              <w:rPr>
                <w:rFonts w:ascii="Times New Roman"/>
                <w:b w:val="false"/>
                <w:i w:val="false"/>
                <w:color w:val="000000"/>
                <w:sz w:val="20"/>
              </w:rPr>
              <w:t>
</w:t>
            </w:r>
            <w:r>
              <w:rPr>
                <w:rFonts w:ascii="Times New Roman"/>
                <w:b w:val="false"/>
                <w:i w:val="false"/>
                <w:color w:val="000000"/>
                <w:sz w:val="20"/>
              </w:rPr>
              <w:t>распределением отходов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w:t>
            </w:r>
            <w:r>
              <w:br/>
            </w:r>
            <w:r>
              <w:rPr>
                <w:rFonts w:ascii="Times New Roman"/>
                <w:b w:val="false"/>
                <w:i w:val="false"/>
                <w:color w:val="000000"/>
                <w:sz w:val="20"/>
              </w:rPr>
              <w:t>
</w:t>
            </w:r>
            <w:r>
              <w:rPr>
                <w:rFonts w:ascii="Times New Roman"/>
                <w:b w:val="false"/>
                <w:i w:val="false"/>
                <w:color w:val="000000"/>
                <w:sz w:val="20"/>
              </w:rPr>
              <w:t>ремонт автомобилей и мотоциклов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w:t>
            </w:r>
            <w:r>
              <w:br/>
            </w:r>
            <w:r>
              <w:rPr>
                <w:rFonts w:ascii="Times New Roman"/>
                <w:b w:val="false"/>
                <w:i w:val="false"/>
                <w:color w:val="000000"/>
                <w:sz w:val="20"/>
              </w:rPr>
              <w:t>
</w:t>
            </w:r>
            <w:r>
              <w:rPr>
                <w:rFonts w:ascii="Times New Roman"/>
                <w:b w:val="false"/>
                <w:i w:val="false"/>
                <w:color w:val="000000"/>
                <w:sz w:val="20"/>
              </w:rPr>
              <w:t>имуществом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w:t>
            </w:r>
            <w:r>
              <w:br/>
            </w:r>
            <w:r>
              <w:rPr>
                <w:rFonts w:ascii="Times New Roman"/>
                <w:b w:val="false"/>
                <w:i w:val="false"/>
                <w:color w:val="000000"/>
                <w:sz w:val="20"/>
              </w:rPr>
              <w:t>
</w:t>
            </w:r>
            <w:r>
              <w:rPr>
                <w:rFonts w:ascii="Times New Roman"/>
                <w:b w:val="false"/>
                <w:i w:val="false"/>
                <w:color w:val="000000"/>
                <w:sz w:val="20"/>
              </w:rPr>
              <w:t>техническая деятельность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w:t>
            </w:r>
            <w:r>
              <w:br/>
            </w:r>
            <w:r>
              <w:rPr>
                <w:rFonts w:ascii="Times New Roman"/>
                <w:b w:val="false"/>
                <w:i w:val="false"/>
                <w:color w:val="000000"/>
                <w:sz w:val="20"/>
              </w:rPr>
              <w:t>
</w:t>
            </w:r>
            <w:r>
              <w:rPr>
                <w:rFonts w:ascii="Times New Roman"/>
                <w:b w:val="false"/>
                <w:i w:val="false"/>
                <w:color w:val="000000"/>
                <w:sz w:val="20"/>
              </w:rPr>
              <w:t>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w:t>
            </w:r>
            <w:r>
              <w:br/>
            </w:r>
            <w:r>
              <w:rPr>
                <w:rFonts w:ascii="Times New Roman"/>
                <w:b w:val="false"/>
                <w:i w:val="false"/>
                <w:color w:val="000000"/>
                <w:sz w:val="20"/>
              </w:rPr>
              <w:t>
</w:t>
            </w:r>
            <w:r>
              <w:rPr>
                <w:rFonts w:ascii="Times New Roman"/>
                <w:b w:val="false"/>
                <w:i w:val="false"/>
                <w:color w:val="000000"/>
                <w:sz w:val="20"/>
              </w:rPr>
              <w:t>оборона; обязательное социальное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w:t>
            </w:r>
            <w:r>
              <w:br/>
            </w:r>
            <w:r>
              <w:rPr>
                <w:rFonts w:ascii="Times New Roman"/>
                <w:b w:val="false"/>
                <w:i w:val="false"/>
                <w:color w:val="000000"/>
                <w:sz w:val="20"/>
              </w:rPr>
              <w:t>
</w:t>
            </w:r>
            <w:r>
              <w:rPr>
                <w:rFonts w:ascii="Times New Roman"/>
                <w:b w:val="false"/>
                <w:i w:val="false"/>
                <w:color w:val="000000"/>
                <w:sz w:val="20"/>
              </w:rPr>
              <w:t>услуги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w:t>
            </w:r>
            <w:r>
              <w:br/>
            </w:r>
            <w:r>
              <w:rPr>
                <w:rFonts w:ascii="Times New Roman"/>
                <w:b w:val="false"/>
                <w:i w:val="false"/>
                <w:color w:val="000000"/>
                <w:sz w:val="20"/>
              </w:rPr>
              <w:t>
</w:t>
            </w:r>
            <w:r>
              <w:rPr>
                <w:rFonts w:ascii="Times New Roman"/>
                <w:b w:val="false"/>
                <w:i w:val="false"/>
                <w:color w:val="000000"/>
                <w:sz w:val="20"/>
              </w:rPr>
              <w:t>услуг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bl>
    <w:p>
      <w:pPr>
        <w:spacing w:after="0"/>
        <w:ind w:left="0"/>
        <w:jc w:val="both"/>
      </w:pPr>
      <w:r>
        <w:rPr>
          <w:rFonts w:ascii="Times New Roman"/>
          <w:b w:val="false"/>
          <w:i w:val="false"/>
          <w:color w:val="000000"/>
          <w:sz w:val="28"/>
        </w:rPr>
        <w:t>      *) Здесь и далее кодирование показателей осуществляется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Инструкции по заполнению статистической формы общегосударственного статистического наблюдения «Анкета выборочного обследования занятости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9"/>
        <w:gridCol w:w="1108"/>
        <w:gridCol w:w="1068"/>
        <w:gridCol w:w="1188"/>
        <w:gridCol w:w="1249"/>
        <w:gridCol w:w="1854"/>
        <w:gridCol w:w="1664"/>
      </w:tblGrid>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w:t>
            </w:r>
            <w:r>
              <w:br/>
            </w:r>
            <w:r>
              <w:rPr>
                <w:rFonts w:ascii="Times New Roman"/>
                <w:b w:val="false"/>
                <w:i w:val="false"/>
                <w:color w:val="000000"/>
                <w:sz w:val="20"/>
              </w:rPr>
              <w:t>
</w:t>
            </w:r>
            <w:r>
              <w:rPr>
                <w:rFonts w:ascii="Times New Roman"/>
                <w:b w:val="false"/>
                <w:i w:val="false"/>
                <w:color w:val="000000"/>
                <w:sz w:val="20"/>
              </w:rPr>
              <w:t>хозяйств, нанимающих домашнюю</w:t>
            </w:r>
            <w:r>
              <w:br/>
            </w:r>
            <w:r>
              <w:rPr>
                <w:rFonts w:ascii="Times New Roman"/>
                <w:b w:val="false"/>
                <w:i w:val="false"/>
                <w:color w:val="000000"/>
                <w:sz w:val="20"/>
              </w:rPr>
              <w:t>
</w:t>
            </w:r>
            <w:r>
              <w:rPr>
                <w:rFonts w:ascii="Times New Roman"/>
                <w:b w:val="false"/>
                <w:i w:val="false"/>
                <w:color w:val="000000"/>
                <w:sz w:val="20"/>
              </w:rPr>
              <w:t>прислугу и производящих товары и</w:t>
            </w:r>
            <w:r>
              <w:br/>
            </w:r>
            <w:r>
              <w:rPr>
                <w:rFonts w:ascii="Times New Roman"/>
                <w:b w:val="false"/>
                <w:i w:val="false"/>
                <w:color w:val="000000"/>
                <w:sz w:val="20"/>
              </w:rPr>
              <w:t>
</w:t>
            </w:r>
            <w:r>
              <w:rPr>
                <w:rFonts w:ascii="Times New Roman"/>
                <w:b w:val="false"/>
                <w:i w:val="false"/>
                <w:color w:val="000000"/>
                <w:sz w:val="20"/>
              </w:rPr>
              <w:t>услуги для собственного</w:t>
            </w:r>
            <w:r>
              <w:br/>
            </w:r>
            <w:r>
              <w:rPr>
                <w:rFonts w:ascii="Times New Roman"/>
                <w:b w:val="false"/>
                <w:i w:val="false"/>
                <w:color w:val="000000"/>
                <w:sz w:val="20"/>
              </w:rPr>
              <w:t>
</w:t>
            </w:r>
            <w:r>
              <w:rPr>
                <w:rFonts w:ascii="Times New Roman"/>
                <w:b w:val="false"/>
                <w:i w:val="false"/>
                <w:color w:val="000000"/>
                <w:sz w:val="20"/>
              </w:rPr>
              <w:t>потребления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48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w:t>
            </w:r>
            <w:r>
              <w:br/>
            </w:r>
            <w:r>
              <w:rPr>
                <w:rFonts w:ascii="Times New Roman"/>
                <w:b w:val="false"/>
                <w:i w:val="false"/>
                <w:color w:val="000000"/>
                <w:sz w:val="20"/>
              </w:rPr>
              <w:t>
</w:t>
            </w:r>
            <w:r>
              <w:rPr>
                <w:rFonts w:ascii="Times New Roman"/>
                <w:b w:val="false"/>
                <w:i w:val="false"/>
                <w:color w:val="000000"/>
                <w:sz w:val="20"/>
              </w:rPr>
              <w:t>экстерриториальных организаций и</w:t>
            </w:r>
            <w:r>
              <w:br/>
            </w:r>
            <w:r>
              <w:rPr>
                <w:rFonts w:ascii="Times New Roman"/>
                <w:b w:val="false"/>
                <w:i w:val="false"/>
                <w:color w:val="000000"/>
                <w:sz w:val="20"/>
              </w:rPr>
              <w:t>
</w:t>
            </w:r>
            <w:r>
              <w:rPr>
                <w:rFonts w:ascii="Times New Roman"/>
                <w:b w:val="false"/>
                <w:i w:val="false"/>
                <w:color w:val="000000"/>
                <w:sz w:val="20"/>
              </w:rPr>
              <w:t>органов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67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w:t>
            </w:r>
            <w:r>
              <w:br/>
            </w:r>
            <w:r>
              <w:rPr>
                <w:rFonts w:ascii="Times New Roman"/>
                <w:b w:val="false"/>
                <w:i w:val="false"/>
                <w:color w:val="000000"/>
                <w:sz w:val="20"/>
              </w:rPr>
              <w:t>
</w:t>
            </w:r>
            <w:r>
              <w:rPr>
                <w:rFonts w:ascii="Times New Roman"/>
                <w:b/>
                <w:i w:val="false"/>
                <w:color w:val="000000"/>
                <w:sz w:val="20"/>
              </w:rPr>
              <w:t xml:space="preserve">вида </w:t>
            </w:r>
            <w:r>
              <w:rPr>
                <w:rFonts w:ascii="Times New Roman"/>
                <w:b/>
                <w:i w:val="false"/>
                <w:color w:val="000000"/>
                <w:sz w:val="20"/>
              </w:rPr>
              <w:t>экономической</w:t>
            </w:r>
            <w:r>
              <w:br/>
            </w:r>
            <w:r>
              <w:rPr>
                <w:rFonts w:ascii="Times New Roman"/>
                <w:b w:val="false"/>
                <w:i w:val="false"/>
                <w:color w:val="000000"/>
                <w:sz w:val="20"/>
              </w:rPr>
              <w:t>
</w:t>
            </w:r>
            <w:r>
              <w:rPr>
                <w:rFonts w:ascii="Times New Roman"/>
                <w:b/>
                <w:i w:val="false"/>
                <w:color w:val="000000"/>
                <w:sz w:val="20"/>
              </w:rPr>
              <w:t>деятельности*</w:t>
            </w:r>
          </w:p>
          <w:p>
            <w:pPr>
              <w:spacing w:after="20"/>
              <w:ind w:left="20"/>
              <w:jc w:val="both"/>
            </w:pPr>
            <w:r>
              <w:rPr>
                <w:rFonts w:ascii="Times New Roman"/>
                <w:b/>
                <w:i w:val="false"/>
                <w:color w:val="000000"/>
                <w:sz w:val="20"/>
              </w:rPr>
              <w:t>ORB_OTRASL</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30200" cy="330200"/>
                          </a:xfrm>
                          <a:prstGeom prst="rect">
                            <a:avLst/>
                          </a:prstGeom>
                        </pic:spPr>
                      </pic:pic>
                    </a:graphicData>
                  </a:graphic>
                </wp:inline>
              </w:drawing>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30200" cy="330200"/>
                          </a:xfrm>
                          <a:prstGeom prst="rect">
                            <a:avLst/>
                          </a:prstGeom>
                        </pic:spPr>
                      </pic:pic>
                    </a:graphicData>
                  </a:graphic>
                </wp:inline>
              </w:drawing>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30200" cy="330200"/>
                          </a:xfrm>
                          <a:prstGeom prst="rect">
                            <a:avLst/>
                          </a:prstGeom>
                        </pic:spPr>
                      </pic:pic>
                    </a:graphicData>
                  </a:graphic>
                </wp:inline>
              </w:drawing>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30200" cy="330200"/>
                          </a:xfrm>
                          <a:prstGeom prst="rect">
                            <a:avLst/>
                          </a:prstGeom>
                        </pic:spPr>
                      </pic:pic>
                    </a:graphicData>
                  </a:graphic>
                </wp:inline>
              </w:drawing>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30200" cy="330200"/>
                          </a:xfrm>
                          <a:prstGeom prst="rect">
                            <a:avLst/>
                          </a:prstGeom>
                        </pic:spPr>
                      </pic:pic>
                    </a:graphicData>
                  </a:graphic>
                </wp:inline>
              </w:drawing>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7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Какую должность Вы занимали или по какой профессии работали на прошлой</w:t>
            </w:r>
            <w:r>
              <w:br/>
            </w:r>
            <w:r>
              <w:rPr>
                <w:rFonts w:ascii="Times New Roman"/>
                <w:b w:val="false"/>
                <w:i w:val="false"/>
                <w:color w:val="000000"/>
                <w:sz w:val="20"/>
              </w:rPr>
              <w:t>
</w:t>
            </w:r>
            <w:r>
              <w:rPr>
                <w:rFonts w:ascii="Times New Roman"/>
                <w:b/>
                <w:i w:val="false"/>
                <w:color w:val="000000"/>
                <w:sz w:val="20"/>
              </w:rPr>
              <w:t>неделе (в чем состояла Ваша деятельность)?</w:t>
            </w:r>
            <w:r>
              <w:br/>
            </w:r>
            <w:r>
              <w:rPr>
                <w:rFonts w:ascii="Times New Roman"/>
                <w:b w:val="false"/>
                <w:i w:val="false"/>
                <w:color w:val="000000"/>
                <w:sz w:val="20"/>
              </w:rPr>
              <w:t>
</w:t>
            </w:r>
            <w:r>
              <w:rPr>
                <w:rFonts w:ascii="Times New Roman"/>
                <w:b/>
                <w:i w:val="false"/>
                <w:color w:val="000000"/>
                <w:sz w:val="20"/>
              </w:rPr>
              <w:t>(ПРИВЕДИТЕ ПОДРОБНОЕ СЛОВЕСНОЕ ОПИСАНИЕ)</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 респондент |__________________________________________________________|</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|__________________________________________________________|</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|__________________________________________________________|</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|__________________________________________________________|</w:t>
            </w:r>
          </w:p>
        </w:tc>
      </w:tr>
      <w:tr>
        <w:trPr>
          <w:trHeight w:val="5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|__________________________________________________________|</w:t>
            </w:r>
          </w:p>
        </w:tc>
      </w:tr>
      <w:tr>
        <w:trPr>
          <w:trHeight w:val="70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 по</w:t>
            </w:r>
            <w:r>
              <w:br/>
            </w:r>
            <w:r>
              <w:rPr>
                <w:rFonts w:ascii="Times New Roman"/>
                <w:b w:val="false"/>
                <w:i w:val="false"/>
                <w:color w:val="000000"/>
                <w:sz w:val="20"/>
              </w:rPr>
              <w:t>
</w:t>
            </w:r>
            <w:r>
              <w:rPr>
                <w:rFonts w:ascii="Times New Roman"/>
                <w:b/>
                <w:i w:val="false"/>
                <w:color w:val="000000"/>
                <w:sz w:val="20"/>
              </w:rPr>
              <w:t>Классификатору занятий*</w:t>
            </w:r>
          </w:p>
          <w:p>
            <w:pPr>
              <w:spacing w:after="20"/>
              <w:ind w:left="20"/>
              <w:jc w:val="both"/>
            </w:pPr>
            <w:r>
              <w:rPr>
                <w:rFonts w:ascii="Times New Roman"/>
                <w:b/>
                <w:i w:val="false"/>
                <w:color w:val="000000"/>
                <w:sz w:val="20"/>
              </w:rPr>
              <w:t>ORB_PROFES</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0200" cy="330200"/>
                          </a:xfrm>
                          <a:prstGeom prst="rect">
                            <a:avLst/>
                          </a:prstGeom>
                        </pic:spPr>
                      </pic:pic>
                    </a:graphicData>
                  </a:graphic>
                </wp:inline>
              </w:drawing>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30200" cy="330200"/>
                          </a:xfrm>
                          <a:prstGeom prst="rect">
                            <a:avLst/>
                          </a:prstGeom>
                        </pic:spPr>
                      </pic:pic>
                    </a:graphicData>
                  </a:graphic>
                </wp:inline>
              </w:drawing>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330200"/>
                          </a:xfrm>
                          <a:prstGeom prst="rect">
                            <a:avLst/>
                          </a:prstGeom>
                        </pic:spPr>
                      </pic:pic>
                    </a:graphicData>
                  </a:graphic>
                </wp:inline>
              </w:drawing>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30200" cy="330200"/>
                          </a:xfrm>
                          <a:prstGeom prst="rect">
                            <a:avLst/>
                          </a:prstGeom>
                        </pic:spPr>
                      </pic:pic>
                    </a:graphicData>
                  </a:graphic>
                </wp:inline>
              </w:drawing>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30200" cy="330200"/>
                          </a:xfrm>
                          <a:prstGeom prst="rect">
                            <a:avLst/>
                          </a:prstGeom>
                        </pic:spPr>
                      </pic:pic>
                    </a:graphicData>
                  </a:graphic>
                </wp:inline>
              </w:drawing>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44</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Ваша работа находится на</w:t>
            </w:r>
            <w:r>
              <w:br/>
            </w:r>
            <w:r>
              <w:rPr>
                <w:rFonts w:ascii="Times New Roman"/>
                <w:b w:val="false"/>
                <w:i w:val="false"/>
                <w:color w:val="000000"/>
                <w:sz w:val="20"/>
              </w:rPr>
              <w:t>
</w:t>
            </w:r>
            <w:r>
              <w:rPr>
                <w:rFonts w:ascii="Times New Roman"/>
                <w:b/>
                <w:i w:val="false"/>
                <w:color w:val="000000"/>
                <w:sz w:val="20"/>
              </w:rPr>
              <w:t>территории: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Места проживания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Областного центра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 территории этой же области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Другой области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43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Другого государства</w:t>
            </w:r>
          </w:p>
          <w:p>
            <w:pPr>
              <w:spacing w:after="20"/>
              <w:ind w:left="20"/>
              <w:jc w:val="both"/>
            </w:pPr>
            <w:r>
              <w:rPr>
                <w:rFonts w:ascii="Times New Roman"/>
                <w:b/>
                <w:i w:val="false"/>
                <w:color w:val="000000"/>
                <w:sz w:val="20"/>
              </w:rPr>
              <w:t>ORB_TERRIT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3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Работаете ли Вы по</w:t>
            </w:r>
            <w:r>
              <w:br/>
            </w:r>
            <w:r>
              <w:rPr>
                <w:rFonts w:ascii="Times New Roman"/>
                <w:b w:val="false"/>
                <w:i w:val="false"/>
                <w:color w:val="000000"/>
                <w:sz w:val="20"/>
              </w:rPr>
              <w:t>
</w:t>
            </w:r>
            <w:r>
              <w:rPr>
                <w:rFonts w:ascii="Times New Roman"/>
                <w:b/>
                <w:i w:val="false"/>
                <w:color w:val="000000"/>
                <w:sz w:val="20"/>
              </w:rPr>
              <w:t>специальности, полученной в</w:t>
            </w:r>
            <w:r>
              <w:br/>
            </w:r>
            <w:r>
              <w:rPr>
                <w:rFonts w:ascii="Times New Roman"/>
                <w:b w:val="false"/>
                <w:i w:val="false"/>
                <w:color w:val="000000"/>
                <w:sz w:val="20"/>
              </w:rPr>
              <w:t>
</w:t>
            </w:r>
            <w:r>
              <w:rPr>
                <w:rFonts w:ascii="Times New Roman"/>
                <w:b/>
                <w:i w:val="false"/>
                <w:color w:val="000000"/>
                <w:sz w:val="20"/>
              </w:rPr>
              <w:t>результате обучения?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46</w:t>
            </w:r>
          </w:p>
        </w:tc>
      </w:tr>
      <w:tr>
        <w:trPr>
          <w:trHeight w:val="43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RAB_POSPEC</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Соответствует ли</w:t>
            </w:r>
            <w:r>
              <w:br/>
            </w:r>
            <w:r>
              <w:rPr>
                <w:rFonts w:ascii="Times New Roman"/>
                <w:b w:val="false"/>
                <w:i w:val="false"/>
                <w:color w:val="000000"/>
                <w:sz w:val="20"/>
              </w:rPr>
              <w:t>
</w:t>
            </w:r>
            <w:r>
              <w:rPr>
                <w:rFonts w:ascii="Times New Roman"/>
                <w:b/>
                <w:i w:val="false"/>
                <w:color w:val="000000"/>
                <w:sz w:val="20"/>
              </w:rPr>
              <w:t>выполняемая</w:t>
            </w:r>
            <w:r>
              <w:br/>
            </w:r>
            <w:r>
              <w:rPr>
                <w:rFonts w:ascii="Times New Roman"/>
                <w:b w:val="false"/>
                <w:i w:val="false"/>
                <w:color w:val="000000"/>
                <w:sz w:val="20"/>
              </w:rPr>
              <w:t>
</w:t>
            </w:r>
            <w:r>
              <w:rPr>
                <w:rFonts w:ascii="Times New Roman"/>
                <w:b/>
                <w:i w:val="false"/>
                <w:color w:val="000000"/>
                <w:sz w:val="20"/>
              </w:rPr>
              <w:t>Вами работа Вашей квалификации?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 она ниже моей квалификации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43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она выше моей квалификации</w:t>
            </w:r>
          </w:p>
          <w:p>
            <w:pPr>
              <w:spacing w:after="20"/>
              <w:ind w:left="20"/>
              <w:jc w:val="both"/>
            </w:pPr>
            <w:r>
              <w:rPr>
                <w:rFonts w:ascii="Times New Roman"/>
                <w:b/>
                <w:i w:val="false"/>
                <w:color w:val="000000"/>
                <w:sz w:val="20"/>
              </w:rPr>
              <w:t>RBSOOTKVAL</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Дополнительная работа (занятие) в течение прошлой недели</w:t>
            </w:r>
          </w:p>
        </w:tc>
      </w:tr>
      <w:tr>
        <w:trPr>
          <w:trHeight w:val="106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Имели ли Вы, кроме основной</w:t>
            </w:r>
            <w:r>
              <w:br/>
            </w:r>
            <w:r>
              <w:rPr>
                <w:rFonts w:ascii="Times New Roman"/>
                <w:b w:val="false"/>
                <w:i w:val="false"/>
                <w:color w:val="000000"/>
                <w:sz w:val="20"/>
              </w:rPr>
              <w:t>
</w:t>
            </w:r>
            <w:r>
              <w:rPr>
                <w:rFonts w:ascii="Times New Roman"/>
                <w:b/>
                <w:i w:val="false"/>
                <w:color w:val="000000"/>
                <w:sz w:val="20"/>
              </w:rPr>
              <w:t>работы, другую дополнительную</w:t>
            </w:r>
            <w:r>
              <w:br/>
            </w:r>
            <w:r>
              <w:rPr>
                <w:rFonts w:ascii="Times New Roman"/>
                <w:b w:val="false"/>
                <w:i w:val="false"/>
                <w:color w:val="000000"/>
                <w:sz w:val="20"/>
              </w:rPr>
              <w:t>
</w:t>
            </w:r>
            <w:r>
              <w:rPr>
                <w:rFonts w:ascii="Times New Roman"/>
                <w:b/>
                <w:i w:val="false"/>
                <w:color w:val="000000"/>
                <w:sz w:val="20"/>
              </w:rPr>
              <w:t>работу или занятие с целью</w:t>
            </w:r>
            <w:r>
              <w:br/>
            </w:r>
            <w:r>
              <w:rPr>
                <w:rFonts w:ascii="Times New Roman"/>
                <w:b w:val="false"/>
                <w:i w:val="false"/>
                <w:color w:val="000000"/>
                <w:sz w:val="20"/>
              </w:rPr>
              <w:t>
</w:t>
            </w:r>
            <w:r>
              <w:rPr>
                <w:rFonts w:ascii="Times New Roman"/>
                <w:b/>
                <w:i w:val="false"/>
                <w:color w:val="000000"/>
                <w:sz w:val="20"/>
              </w:rPr>
              <w:t>получения денежного или</w:t>
            </w:r>
            <w:r>
              <w:br/>
            </w:r>
            <w:r>
              <w:rPr>
                <w:rFonts w:ascii="Times New Roman"/>
                <w:b w:val="false"/>
                <w:i w:val="false"/>
                <w:color w:val="000000"/>
                <w:sz w:val="20"/>
              </w:rPr>
              <w:t>
</w:t>
            </w:r>
            <w:r>
              <w:rPr>
                <w:rFonts w:ascii="Times New Roman"/>
                <w:b/>
                <w:i w:val="false"/>
                <w:color w:val="000000"/>
                <w:sz w:val="20"/>
              </w:rPr>
              <w:t>натурального дохода, хотя бы 1</w:t>
            </w:r>
            <w:r>
              <w:br/>
            </w:r>
            <w:r>
              <w:rPr>
                <w:rFonts w:ascii="Times New Roman"/>
                <w:b w:val="false"/>
                <w:i w:val="false"/>
                <w:color w:val="000000"/>
                <w:sz w:val="20"/>
              </w:rPr>
              <w:t>
</w:t>
            </w:r>
            <w:r>
              <w:rPr>
                <w:rFonts w:ascii="Times New Roman"/>
                <w:b/>
                <w:i w:val="false"/>
                <w:color w:val="000000"/>
                <w:sz w:val="20"/>
              </w:rPr>
              <w:t>час на прошлой неделе?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48</w:t>
            </w:r>
          </w:p>
        </w:tc>
      </w:tr>
      <w:tr>
        <w:trPr>
          <w:trHeight w:val="46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DOP_RABOTA</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585"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Какова была продолжитель-</w:t>
            </w:r>
            <w:r>
              <w:br/>
            </w:r>
            <w:r>
              <w:rPr>
                <w:rFonts w:ascii="Times New Roman"/>
                <w:b w:val="false"/>
                <w:i w:val="false"/>
                <w:color w:val="000000"/>
                <w:sz w:val="20"/>
              </w:rPr>
              <w:t>
</w:t>
            </w:r>
            <w:r>
              <w:rPr>
                <w:rFonts w:ascii="Times New Roman"/>
                <w:b/>
                <w:i w:val="false"/>
                <w:color w:val="000000"/>
                <w:sz w:val="20"/>
              </w:rPr>
              <w:t>нсость Вашей дополнительной</w:t>
            </w:r>
            <w:r>
              <w:br/>
            </w:r>
            <w:r>
              <w:rPr>
                <w:rFonts w:ascii="Times New Roman"/>
                <w:b w:val="false"/>
                <w:i w:val="false"/>
                <w:color w:val="000000"/>
                <w:sz w:val="20"/>
              </w:rPr>
              <w:t>
</w:t>
            </w:r>
            <w:r>
              <w:rPr>
                <w:rFonts w:ascii="Times New Roman"/>
                <w:b/>
                <w:i w:val="false"/>
                <w:color w:val="000000"/>
                <w:sz w:val="20"/>
              </w:rPr>
              <w:t>работы (занятия)?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30200" cy="330200"/>
                          </a:xfrm>
                          <a:prstGeom prst="rect">
                            <a:avLst/>
                          </a:prstGeom>
                        </pic:spPr>
                      </pic:pic>
                    </a:graphicData>
                  </a:graphic>
                </wp:inline>
              </w:drawing>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30200" cy="330200"/>
                          </a:xfrm>
                          <a:prstGeom prst="rect">
                            <a:avLst/>
                          </a:prstGeom>
                        </pic:spPr>
                      </pic:pic>
                    </a:graphicData>
                  </a:graphic>
                </wp:inline>
              </w:drawing>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330200" cy="330200"/>
                          </a:xfrm>
                          <a:prstGeom prst="rect">
                            <a:avLst/>
                          </a:prstGeom>
                        </pic:spPr>
                      </pic:pic>
                    </a:graphicData>
                  </a:graphic>
                </wp:inline>
              </w:drawing>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330200" cy="330200"/>
                          </a:xfrm>
                          <a:prstGeom prst="rect">
                            <a:avLst/>
                          </a:prstGeom>
                        </pic:spPr>
                      </pic:pic>
                    </a:graphicData>
                  </a:graphic>
                </wp:inline>
              </w:drawing>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330200" cy="330200"/>
                          </a:xfrm>
                          <a:prstGeom prst="rect">
                            <a:avLst/>
                          </a:prstGeom>
                        </pic:spPr>
                      </pic:pic>
                    </a:graphicData>
                  </a:graphic>
                </wp:inline>
              </w:drawing>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Здесь и далее код профессии заполняется в соответствии с Классификатором занятий, расположенным на сайте www.stat.qov.kz/методология/классификации.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1097"/>
        <w:gridCol w:w="1037"/>
        <w:gridCol w:w="1237"/>
        <w:gridCol w:w="1257"/>
        <w:gridCol w:w="1863"/>
        <w:gridCol w:w="1672"/>
      </w:tblGrid>
      <w:tr>
        <w:trPr>
          <w:trHeight w:val="43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p>
            <w:pPr>
              <w:spacing w:after="20"/>
              <w:ind w:left="20"/>
              <w:jc w:val="both"/>
            </w:pPr>
            <w:r>
              <w:rPr>
                <w:rFonts w:ascii="Times New Roman"/>
                <w:b/>
                <w:i w:val="false"/>
                <w:color w:val="000000"/>
                <w:sz w:val="20"/>
              </w:rPr>
              <w:t>DRB_PRODOL</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Скажите, Ваша</w:t>
            </w:r>
            <w:r>
              <w:br/>
            </w:r>
            <w:r>
              <w:rPr>
                <w:rFonts w:ascii="Times New Roman"/>
                <w:b w:val="false"/>
                <w:i w:val="false"/>
                <w:color w:val="000000"/>
                <w:sz w:val="20"/>
              </w:rPr>
              <w:t>
</w:t>
            </w:r>
            <w:r>
              <w:rPr>
                <w:rFonts w:ascii="Times New Roman"/>
                <w:b/>
                <w:i w:val="false"/>
                <w:color w:val="000000"/>
                <w:sz w:val="20"/>
              </w:rPr>
              <w:t xml:space="preserve">дополнительная </w:t>
            </w:r>
            <w:r>
              <w:rPr>
                <w:rFonts w:ascii="Times New Roman"/>
                <w:b/>
                <w:i w:val="false"/>
                <w:color w:val="000000"/>
                <w:sz w:val="20"/>
              </w:rPr>
              <w:t>работа</w:t>
            </w:r>
            <w:r>
              <w:br/>
            </w:r>
            <w:r>
              <w:rPr>
                <w:rFonts w:ascii="Times New Roman"/>
                <w:b w:val="false"/>
                <w:i w:val="false"/>
                <w:color w:val="000000"/>
                <w:sz w:val="20"/>
              </w:rPr>
              <w:t>
</w:t>
            </w:r>
            <w:r>
              <w:rPr>
                <w:rFonts w:ascii="Times New Roman"/>
                <w:b/>
                <w:i w:val="false"/>
                <w:color w:val="000000"/>
                <w:sz w:val="20"/>
              </w:rPr>
              <w:t>(занятие) была: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r>
              <w:br/>
            </w:r>
            <w:r>
              <w:rPr>
                <w:rFonts w:ascii="Times New Roman"/>
                <w:b w:val="false"/>
                <w:i w:val="false"/>
                <w:color w:val="000000"/>
                <w:sz w:val="20"/>
              </w:rPr>
              <w:t>
</w:t>
            </w:r>
            <w:r>
              <w:rPr>
                <w:rFonts w:ascii="Times New Roman"/>
                <w:b w:val="false"/>
                <w:i w:val="false"/>
                <w:color w:val="000000"/>
                <w:sz w:val="20"/>
              </w:rPr>
              <w:t>(предприятии)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w:t>
            </w:r>
            <w:r>
              <w:br/>
            </w:r>
            <w:r>
              <w:rPr>
                <w:rFonts w:ascii="Times New Roman"/>
                <w:b w:val="false"/>
                <w:i w:val="false"/>
                <w:color w:val="000000"/>
                <w:sz w:val="20"/>
              </w:rPr>
              <w:t>
</w:t>
            </w:r>
            <w:r>
              <w:rPr>
                <w:rFonts w:ascii="Times New Roman"/>
                <w:b w:val="false"/>
                <w:i w:val="false"/>
                <w:color w:val="000000"/>
                <w:sz w:val="20"/>
              </w:rPr>
              <w:t>(фермерском) хозяйстве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Самостоятельная занятость</w:t>
            </w:r>
            <w:r>
              <w:br/>
            </w:r>
            <w:r>
              <w:rPr>
                <w:rFonts w:ascii="Times New Roman"/>
                <w:b w:val="false"/>
                <w:i w:val="false"/>
                <w:color w:val="000000"/>
                <w:sz w:val="20"/>
              </w:rPr>
              <w:t>
</w:t>
            </w:r>
            <w:r>
              <w:rPr>
                <w:rFonts w:ascii="Times New Roman"/>
                <w:b w:val="false"/>
                <w:i w:val="false"/>
                <w:color w:val="000000"/>
                <w:sz w:val="20"/>
              </w:rPr>
              <w:t>(работающие за свой счет)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Помогающий (неоплачиваемый)</w:t>
            </w:r>
            <w:r>
              <w:br/>
            </w:r>
            <w:r>
              <w:rPr>
                <w:rFonts w:ascii="Times New Roman"/>
                <w:b w:val="false"/>
                <w:i w:val="false"/>
                <w:color w:val="000000"/>
                <w:sz w:val="20"/>
              </w:rPr>
              <w:t>
</w:t>
            </w:r>
            <w:r>
              <w:rPr>
                <w:rFonts w:ascii="Times New Roman"/>
                <w:b w:val="false"/>
                <w:i w:val="false"/>
                <w:color w:val="000000"/>
                <w:sz w:val="20"/>
              </w:rPr>
              <w:t>работник семейного предприятия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 кооператива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42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Работа на личном подворье</w:t>
            </w:r>
          </w:p>
          <w:p>
            <w:pPr>
              <w:spacing w:after="20"/>
              <w:ind w:left="20"/>
              <w:jc w:val="both"/>
            </w:pPr>
            <w:r>
              <w:rPr>
                <w:rFonts w:ascii="Times New Roman"/>
                <w:b/>
                <w:i w:val="false"/>
                <w:color w:val="000000"/>
                <w:sz w:val="20"/>
              </w:rPr>
              <w:t>DRB_STATUS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Были ли Вы приняты на</w:t>
            </w:r>
            <w:r>
              <w:br/>
            </w:r>
            <w:r>
              <w:rPr>
                <w:rFonts w:ascii="Times New Roman"/>
                <w:b w:val="false"/>
                <w:i w:val="false"/>
                <w:color w:val="000000"/>
                <w:sz w:val="20"/>
              </w:rPr>
              <w:t>
</w:t>
            </w:r>
            <w:r>
              <w:rPr>
                <w:rFonts w:ascii="Times New Roman"/>
                <w:b/>
                <w:i w:val="false"/>
                <w:color w:val="000000"/>
                <w:sz w:val="20"/>
              </w:rPr>
              <w:t>дополнительную работу по</w:t>
            </w:r>
            <w:r>
              <w:br/>
            </w:r>
            <w:r>
              <w:rPr>
                <w:rFonts w:ascii="Times New Roman"/>
                <w:b w:val="false"/>
                <w:i w:val="false"/>
                <w:color w:val="000000"/>
                <w:sz w:val="20"/>
              </w:rPr>
              <w:t>
</w:t>
            </w:r>
            <w:r>
              <w:rPr>
                <w:rFonts w:ascii="Times New Roman"/>
                <w:b/>
                <w:i w:val="false"/>
                <w:color w:val="000000"/>
                <w:sz w:val="20"/>
              </w:rPr>
              <w:t>трудовому договору или по</w:t>
            </w:r>
            <w:r>
              <w:br/>
            </w:r>
            <w:r>
              <w:rPr>
                <w:rFonts w:ascii="Times New Roman"/>
                <w:b w:val="false"/>
                <w:i w:val="false"/>
                <w:color w:val="000000"/>
                <w:sz w:val="20"/>
              </w:rPr>
              <w:t>
</w:t>
            </w:r>
            <w:r>
              <w:rPr>
                <w:rFonts w:ascii="Times New Roman"/>
                <w:b/>
                <w:i w:val="false"/>
                <w:color w:val="000000"/>
                <w:sz w:val="20"/>
              </w:rPr>
              <w:t>договоренности?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трудовому договору</w:t>
            </w:r>
            <w:r>
              <w:br/>
            </w:r>
            <w:r>
              <w:rPr>
                <w:rFonts w:ascii="Times New Roman"/>
                <w:b w:val="false"/>
                <w:i w:val="false"/>
                <w:color w:val="000000"/>
                <w:sz w:val="20"/>
              </w:rPr>
              <w:t>
</w:t>
            </w:r>
            <w:r>
              <w:rPr>
                <w:rFonts w:ascii="Times New Roman"/>
                <w:b w:val="false"/>
                <w:i w:val="false"/>
                <w:color w:val="000000"/>
                <w:sz w:val="20"/>
              </w:rPr>
              <w:t>(письменно)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w:t>
            </w:r>
            <w:r>
              <w:br/>
            </w:r>
            <w:r>
              <w:rPr>
                <w:rFonts w:ascii="Times New Roman"/>
                <w:b w:val="false"/>
                <w:i w:val="false"/>
                <w:color w:val="000000"/>
                <w:sz w:val="20"/>
              </w:rPr>
              <w:t>
</w:t>
            </w:r>
            <w:r>
              <w:rPr>
                <w:rFonts w:ascii="Times New Roman"/>
                <w:b w:val="false"/>
                <w:i w:val="false"/>
                <w:color w:val="000000"/>
                <w:sz w:val="20"/>
              </w:rPr>
              <w:t>гражданско-правового характера</w:t>
            </w:r>
            <w:r>
              <w:br/>
            </w:r>
            <w:r>
              <w:rPr>
                <w:rFonts w:ascii="Times New Roman"/>
                <w:b w:val="false"/>
                <w:i w:val="false"/>
                <w:color w:val="000000"/>
                <w:sz w:val="20"/>
              </w:rPr>
              <w:t>
</w:t>
            </w:r>
            <w:r>
              <w:rPr>
                <w:rFonts w:ascii="Times New Roman"/>
                <w:b w:val="false"/>
                <w:i w:val="false"/>
                <w:color w:val="000000"/>
                <w:sz w:val="20"/>
              </w:rPr>
              <w:t>(письменно)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42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договоренности (устно)</w:t>
            </w:r>
          </w:p>
          <w:p>
            <w:pPr>
              <w:spacing w:after="20"/>
              <w:ind w:left="20"/>
              <w:jc w:val="both"/>
            </w:pPr>
            <w:r>
              <w:rPr>
                <w:rFonts w:ascii="Times New Roman"/>
                <w:b/>
                <w:i w:val="false"/>
                <w:color w:val="000000"/>
                <w:sz w:val="20"/>
              </w:rPr>
              <w:t>DRB_TRDDOG</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Перечисляет ли Ваш</w:t>
            </w:r>
            <w:r>
              <w:br/>
            </w:r>
            <w:r>
              <w:rPr>
                <w:rFonts w:ascii="Times New Roman"/>
                <w:b w:val="false"/>
                <w:i w:val="false"/>
                <w:color w:val="000000"/>
                <w:sz w:val="20"/>
              </w:rPr>
              <w:t>
</w:t>
            </w:r>
            <w:r>
              <w:rPr>
                <w:rFonts w:ascii="Times New Roman"/>
                <w:b/>
                <w:i w:val="false"/>
                <w:color w:val="000000"/>
                <w:sz w:val="20"/>
              </w:rPr>
              <w:t>работодатель, в дополнительной</w:t>
            </w:r>
            <w:r>
              <w:br/>
            </w:r>
            <w:r>
              <w:rPr>
                <w:rFonts w:ascii="Times New Roman"/>
                <w:b w:val="false"/>
                <w:i w:val="false"/>
                <w:color w:val="000000"/>
                <w:sz w:val="20"/>
              </w:rPr>
              <w:t>
</w:t>
            </w:r>
            <w:r>
              <w:rPr>
                <w:rFonts w:ascii="Times New Roman"/>
                <w:b/>
                <w:i w:val="false"/>
                <w:color w:val="000000"/>
                <w:sz w:val="20"/>
              </w:rPr>
              <w:t>деятельности, отчисления в</w:t>
            </w:r>
            <w:r>
              <w:br/>
            </w:r>
            <w:r>
              <w:rPr>
                <w:rFonts w:ascii="Times New Roman"/>
                <w:b w:val="false"/>
                <w:i w:val="false"/>
                <w:color w:val="000000"/>
                <w:sz w:val="20"/>
              </w:rPr>
              <w:t>
</w:t>
            </w:r>
            <w:r>
              <w:rPr>
                <w:rFonts w:ascii="Times New Roman"/>
                <w:b/>
                <w:i w:val="false"/>
                <w:color w:val="000000"/>
                <w:sz w:val="20"/>
              </w:rPr>
              <w:t>пенсионный фонд, фонд</w:t>
            </w:r>
            <w:r>
              <w:br/>
            </w:r>
            <w:r>
              <w:rPr>
                <w:rFonts w:ascii="Times New Roman"/>
                <w:b w:val="false"/>
                <w:i w:val="false"/>
                <w:color w:val="000000"/>
                <w:sz w:val="20"/>
              </w:rPr>
              <w:t>
</w:t>
            </w:r>
            <w:r>
              <w:rPr>
                <w:rFonts w:ascii="Times New Roman"/>
                <w:b/>
                <w:i w:val="false"/>
                <w:color w:val="000000"/>
                <w:sz w:val="20"/>
              </w:rPr>
              <w:t xml:space="preserve">социального </w:t>
            </w:r>
            <w:r>
              <w:rPr>
                <w:rFonts w:ascii="Times New Roman"/>
                <w:b/>
                <w:i w:val="false"/>
                <w:color w:val="000000"/>
                <w:sz w:val="20"/>
              </w:rPr>
              <w:t>страхования?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43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Возможно</w:t>
            </w:r>
          </w:p>
          <w:p>
            <w:pPr>
              <w:spacing w:after="20"/>
              <w:ind w:left="20"/>
              <w:jc w:val="both"/>
            </w:pPr>
            <w:r>
              <w:rPr>
                <w:rFonts w:ascii="Times New Roman"/>
                <w:b/>
                <w:i w:val="false"/>
                <w:color w:val="000000"/>
                <w:sz w:val="20"/>
              </w:rPr>
              <w:t>DRB_OPFFSS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97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Предоставляет ли Вам</w:t>
            </w:r>
            <w:r>
              <w:br/>
            </w:r>
            <w:r>
              <w:rPr>
                <w:rFonts w:ascii="Times New Roman"/>
                <w:b w:val="false"/>
                <w:i w:val="false"/>
                <w:color w:val="000000"/>
                <w:sz w:val="20"/>
              </w:rPr>
              <w:t>
</w:t>
            </w:r>
            <w:r>
              <w:rPr>
                <w:rFonts w:ascii="Times New Roman"/>
                <w:b/>
                <w:i w:val="false"/>
                <w:color w:val="000000"/>
                <w:sz w:val="20"/>
              </w:rPr>
              <w:t>работодатель, в дополнительной</w:t>
            </w:r>
            <w:r>
              <w:br/>
            </w:r>
            <w:r>
              <w:rPr>
                <w:rFonts w:ascii="Times New Roman"/>
                <w:b w:val="false"/>
                <w:i w:val="false"/>
                <w:color w:val="000000"/>
                <w:sz w:val="20"/>
              </w:rPr>
              <w:t>
</w:t>
            </w:r>
            <w:r>
              <w:rPr>
                <w:rFonts w:ascii="Times New Roman"/>
                <w:b/>
                <w:i w:val="false"/>
                <w:color w:val="000000"/>
                <w:sz w:val="20"/>
              </w:rPr>
              <w:t>деятельности, оплачиваемый</w:t>
            </w:r>
            <w:r>
              <w:br/>
            </w:r>
            <w:r>
              <w:rPr>
                <w:rFonts w:ascii="Times New Roman"/>
                <w:b w:val="false"/>
                <w:i w:val="false"/>
                <w:color w:val="000000"/>
                <w:sz w:val="20"/>
              </w:rPr>
              <w:t>
</w:t>
            </w:r>
            <w:r>
              <w:rPr>
                <w:rFonts w:ascii="Times New Roman"/>
                <w:b/>
                <w:i w:val="false"/>
                <w:color w:val="000000"/>
                <w:sz w:val="20"/>
              </w:rPr>
              <w:t>годовой отпуск или компенсацию</w:t>
            </w:r>
            <w:r>
              <w:br/>
            </w:r>
            <w:r>
              <w:rPr>
                <w:rFonts w:ascii="Times New Roman"/>
                <w:b w:val="false"/>
                <w:i w:val="false"/>
                <w:color w:val="000000"/>
                <w:sz w:val="20"/>
              </w:rPr>
              <w:t>
</w:t>
            </w:r>
            <w:r>
              <w:rPr>
                <w:rFonts w:ascii="Times New Roman"/>
                <w:b/>
                <w:i w:val="false"/>
                <w:color w:val="000000"/>
                <w:sz w:val="20"/>
              </w:rPr>
              <w:t>за неиспользованный отпуск?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40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i w:val="false"/>
                <w:color w:val="000000"/>
                <w:sz w:val="20"/>
              </w:rPr>
              <w:t>DRB_OGOKNO</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Как Вы считаете, в</w:t>
            </w:r>
            <w:r>
              <w:br/>
            </w:r>
            <w:r>
              <w:rPr>
                <w:rFonts w:ascii="Times New Roman"/>
                <w:b w:val="false"/>
                <w:i w:val="false"/>
                <w:color w:val="000000"/>
                <w:sz w:val="20"/>
              </w:rPr>
              <w:t>
</w:t>
            </w:r>
            <w:r>
              <w:rPr>
                <w:rFonts w:ascii="Times New Roman"/>
                <w:b/>
                <w:i w:val="false"/>
                <w:color w:val="000000"/>
                <w:sz w:val="20"/>
              </w:rPr>
              <w:t>дополнительной деятельности,</w:t>
            </w:r>
            <w:r>
              <w:br/>
            </w: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случае болезни или травмы</w:t>
            </w:r>
            <w:r>
              <w:br/>
            </w:r>
            <w:r>
              <w:rPr>
                <w:rFonts w:ascii="Times New Roman"/>
                <w:b w:val="false"/>
                <w:i w:val="false"/>
                <w:color w:val="000000"/>
                <w:sz w:val="20"/>
              </w:rPr>
              <w:t>
</w:t>
            </w:r>
            <w:r>
              <w:rPr>
                <w:rFonts w:ascii="Times New Roman"/>
                <w:b/>
                <w:i w:val="false"/>
                <w:color w:val="000000"/>
                <w:sz w:val="20"/>
              </w:rPr>
              <w:t>выплатит ли Вам работодатель</w:t>
            </w:r>
            <w:r>
              <w:br/>
            </w:r>
            <w:r>
              <w:rPr>
                <w:rFonts w:ascii="Times New Roman"/>
                <w:b w:val="false"/>
                <w:i w:val="false"/>
                <w:color w:val="000000"/>
                <w:sz w:val="20"/>
              </w:rPr>
              <w:t>
</w:t>
            </w:r>
            <w:r>
              <w:rPr>
                <w:rFonts w:ascii="Times New Roman"/>
                <w:b/>
                <w:i w:val="false"/>
                <w:color w:val="000000"/>
                <w:sz w:val="20"/>
              </w:rPr>
              <w:t>социальное пособие по</w:t>
            </w:r>
            <w:r>
              <w:br/>
            </w:r>
            <w:r>
              <w:rPr>
                <w:rFonts w:ascii="Times New Roman"/>
                <w:b w:val="false"/>
                <w:i w:val="false"/>
                <w:color w:val="000000"/>
                <w:sz w:val="20"/>
              </w:rPr>
              <w:t>
</w:t>
            </w:r>
            <w:r>
              <w:rPr>
                <w:rFonts w:ascii="Times New Roman"/>
                <w:b/>
                <w:i w:val="false"/>
                <w:color w:val="000000"/>
                <w:sz w:val="20"/>
              </w:rPr>
              <w:t xml:space="preserve">временной </w:t>
            </w:r>
            <w:r>
              <w:rPr>
                <w:rFonts w:ascii="Times New Roman"/>
                <w:b/>
                <w:i w:val="false"/>
                <w:color w:val="000000"/>
                <w:sz w:val="20"/>
              </w:rPr>
              <w:t>нетрудоспособности</w:t>
            </w:r>
            <w:r>
              <w:br/>
            </w:r>
            <w:r>
              <w:rPr>
                <w:rFonts w:ascii="Times New Roman"/>
                <w:b w:val="false"/>
                <w:i w:val="false"/>
                <w:color w:val="000000"/>
                <w:sz w:val="20"/>
              </w:rPr>
              <w:t>
</w:t>
            </w:r>
            <w:r>
              <w:rPr>
                <w:rFonts w:ascii="Times New Roman"/>
                <w:b/>
                <w:i w:val="false"/>
                <w:color w:val="000000"/>
                <w:sz w:val="20"/>
              </w:rPr>
              <w:t xml:space="preserve">(на основании </w:t>
            </w:r>
            <w:r>
              <w:rPr>
                <w:rFonts w:ascii="Times New Roman"/>
                <w:b/>
                <w:i w:val="false"/>
                <w:color w:val="000000"/>
                <w:sz w:val="20"/>
              </w:rPr>
              <w:t>больничного листа)?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30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p>
            <w:pPr>
              <w:spacing w:after="20"/>
              <w:ind w:left="20"/>
              <w:jc w:val="both"/>
            </w:pPr>
            <w:r>
              <w:rPr>
                <w:rFonts w:ascii="Times New Roman"/>
                <w:b/>
                <w:i w:val="false"/>
                <w:color w:val="000000"/>
                <w:sz w:val="20"/>
              </w:rPr>
              <w:t>DRB_SPBOLZ</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Назовите форму</w:t>
            </w:r>
            <w:r>
              <w:br/>
            </w:r>
            <w:r>
              <w:rPr>
                <w:rFonts w:ascii="Times New Roman"/>
                <w:b w:val="false"/>
                <w:i w:val="false"/>
                <w:color w:val="000000"/>
                <w:sz w:val="20"/>
              </w:rPr>
              <w:t>
</w:t>
            </w:r>
            <w:r>
              <w:rPr>
                <w:rFonts w:ascii="Times New Roman"/>
                <w:b/>
                <w:i w:val="false"/>
                <w:color w:val="000000"/>
                <w:sz w:val="20"/>
              </w:rPr>
              <w:t xml:space="preserve">собственности </w:t>
            </w:r>
            <w:r>
              <w:rPr>
                <w:rFonts w:ascii="Times New Roman"/>
                <w:b/>
                <w:i w:val="false"/>
                <w:color w:val="000000"/>
                <w:sz w:val="20"/>
              </w:rPr>
              <w:t>предприятия</w:t>
            </w:r>
            <w:r>
              <w:br/>
            </w:r>
            <w:r>
              <w:rPr>
                <w:rFonts w:ascii="Times New Roman"/>
                <w:b w:val="false"/>
                <w:i w:val="false"/>
                <w:color w:val="000000"/>
                <w:sz w:val="20"/>
              </w:rPr>
              <w:t>
</w:t>
            </w:r>
            <w:r>
              <w:rPr>
                <w:rFonts w:ascii="Times New Roman"/>
                <w:b/>
                <w:i w:val="false"/>
                <w:color w:val="000000"/>
                <w:sz w:val="20"/>
              </w:rPr>
              <w:t xml:space="preserve">(организации), в </w:t>
            </w:r>
            <w:r>
              <w:rPr>
                <w:rFonts w:ascii="Times New Roman"/>
                <w:b/>
                <w:i w:val="false"/>
                <w:color w:val="000000"/>
                <w:sz w:val="20"/>
              </w:rPr>
              <w:t>котором</w:t>
            </w:r>
            <w:r>
              <w:br/>
            </w:r>
            <w:r>
              <w:rPr>
                <w:rFonts w:ascii="Times New Roman"/>
                <w:b w:val="false"/>
                <w:i w:val="false"/>
                <w:color w:val="000000"/>
                <w:sz w:val="20"/>
              </w:rPr>
              <w:t>
</w:t>
            </w:r>
            <w:r>
              <w:rPr>
                <w:rFonts w:ascii="Times New Roman"/>
                <w:b/>
                <w:i w:val="false"/>
                <w:color w:val="000000"/>
                <w:sz w:val="20"/>
              </w:rPr>
              <w:t>Вы работали дополнительно?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Иностранная собственность</w:t>
            </w:r>
          </w:p>
          <w:p>
            <w:pPr>
              <w:spacing w:after="20"/>
              <w:ind w:left="20"/>
              <w:jc w:val="both"/>
            </w:pPr>
            <w:r>
              <w:rPr>
                <w:rFonts w:ascii="Times New Roman"/>
                <w:b/>
                <w:i w:val="false"/>
                <w:color w:val="000000"/>
                <w:sz w:val="20"/>
              </w:rPr>
              <w:t>DRB_FSPROR</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28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Ваша дополнительная работа</w:t>
            </w:r>
            <w:r>
              <w:br/>
            </w:r>
            <w:r>
              <w:rPr>
                <w:rFonts w:ascii="Times New Roman"/>
                <w:b w:val="false"/>
                <w:i w:val="false"/>
                <w:color w:val="000000"/>
                <w:sz w:val="20"/>
              </w:rPr>
              <w:t>
</w:t>
            </w:r>
            <w:r>
              <w:rPr>
                <w:rFonts w:ascii="Times New Roman"/>
                <w:b/>
                <w:i w:val="false"/>
                <w:color w:val="000000"/>
                <w:sz w:val="20"/>
              </w:rPr>
              <w:t>была: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w:t>
            </w:r>
            <w:r>
              <w:br/>
            </w:r>
            <w:r>
              <w:rPr>
                <w:rFonts w:ascii="Times New Roman"/>
                <w:b w:val="false"/>
                <w:i w:val="false"/>
                <w:color w:val="000000"/>
                <w:sz w:val="20"/>
              </w:rPr>
              <w:t>
</w:t>
            </w:r>
            <w:r>
              <w:rPr>
                <w:rFonts w:ascii="Times New Roman"/>
                <w:b w:val="false"/>
                <w:i w:val="false"/>
                <w:color w:val="000000"/>
                <w:sz w:val="20"/>
              </w:rPr>
              <w:t>срок (постоянная)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w:t>
            </w:r>
            <w:r>
              <w:br/>
            </w:r>
            <w:r>
              <w:rPr>
                <w:rFonts w:ascii="Times New Roman"/>
                <w:b w:val="false"/>
                <w:i w:val="false"/>
                <w:color w:val="000000"/>
                <w:sz w:val="20"/>
              </w:rPr>
              <w:t>
</w:t>
            </w:r>
            <w:r>
              <w:rPr>
                <w:rFonts w:ascii="Times New Roman"/>
                <w:b w:val="false"/>
                <w:i w:val="false"/>
                <w:color w:val="000000"/>
                <w:sz w:val="20"/>
              </w:rPr>
              <w:t>срок (временная)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w:t>
            </w:r>
            <w:r>
              <w:br/>
            </w:r>
            <w:r>
              <w:rPr>
                <w:rFonts w:ascii="Times New Roman"/>
                <w:b w:val="false"/>
                <w:i w:val="false"/>
                <w:color w:val="000000"/>
                <w:sz w:val="20"/>
              </w:rPr>
              <w:t>
</w:t>
            </w:r>
            <w:r>
              <w:rPr>
                <w:rFonts w:ascii="Times New Roman"/>
                <w:b w:val="false"/>
                <w:i w:val="false"/>
                <w:color w:val="000000"/>
                <w:sz w:val="20"/>
              </w:rPr>
              <w:t>объем работ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42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p>
            <w:pPr>
              <w:spacing w:after="20"/>
              <w:ind w:left="20"/>
              <w:jc w:val="both"/>
            </w:pPr>
            <w:r>
              <w:rPr>
                <w:rFonts w:ascii="Times New Roman"/>
                <w:b/>
                <w:i w:val="false"/>
                <w:color w:val="000000"/>
                <w:sz w:val="20"/>
              </w:rPr>
              <w:t>DRB_DOGSLS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Ваше рабочее место в</w:t>
            </w:r>
            <w:r>
              <w:br/>
            </w:r>
            <w:r>
              <w:rPr>
                <w:rFonts w:ascii="Times New Roman"/>
                <w:b w:val="false"/>
                <w:i w:val="false"/>
                <w:color w:val="000000"/>
                <w:sz w:val="20"/>
              </w:rPr>
              <w:t>
</w:t>
            </w:r>
            <w:r>
              <w:rPr>
                <w:rFonts w:ascii="Times New Roman"/>
                <w:b/>
                <w:i w:val="false"/>
                <w:color w:val="000000"/>
                <w:sz w:val="20"/>
              </w:rPr>
              <w:t>дополнительной деятельности: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Предприятие, организация,</w:t>
            </w:r>
            <w:r>
              <w:br/>
            </w:r>
            <w:r>
              <w:rPr>
                <w:rFonts w:ascii="Times New Roman"/>
                <w:b w:val="false"/>
                <w:i w:val="false"/>
                <w:color w:val="000000"/>
                <w:sz w:val="20"/>
              </w:rPr>
              <w:t>
</w:t>
            </w:r>
            <w:r>
              <w:rPr>
                <w:rFonts w:ascii="Times New Roman"/>
                <w:b w:val="false"/>
                <w:i w:val="false"/>
                <w:color w:val="000000"/>
                <w:sz w:val="20"/>
              </w:rPr>
              <w:t>завод, фабрика, магазин, бюро,</w:t>
            </w:r>
            <w:r>
              <w:br/>
            </w:r>
            <w:r>
              <w:rPr>
                <w:rFonts w:ascii="Times New Roman"/>
                <w:b w:val="false"/>
                <w:i w:val="false"/>
                <w:color w:val="000000"/>
                <w:sz w:val="20"/>
              </w:rPr>
              <w:t>
</w:t>
            </w:r>
            <w:r>
              <w:rPr>
                <w:rFonts w:ascii="Times New Roman"/>
                <w:b w:val="false"/>
                <w:i w:val="false"/>
                <w:color w:val="000000"/>
                <w:sz w:val="20"/>
              </w:rPr>
              <w:t>ателье и др. (отдельно от дома)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Строительная площадка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w:t>
            </w:r>
            <w:r>
              <w:br/>
            </w:r>
            <w:r>
              <w:rPr>
                <w:rFonts w:ascii="Times New Roman"/>
                <w:b w:val="false"/>
                <w:i w:val="false"/>
                <w:color w:val="000000"/>
                <w:sz w:val="20"/>
              </w:rPr>
              <w:t>
</w:t>
            </w:r>
            <w:r>
              <w:rPr>
                <w:rFonts w:ascii="Times New Roman"/>
                <w:b w:val="false"/>
                <w:i w:val="false"/>
                <w:color w:val="000000"/>
                <w:sz w:val="20"/>
              </w:rPr>
              <w:t>лоток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w:t>
            </w:r>
            <w:r>
              <w:br/>
            </w:r>
            <w:r>
              <w:rPr>
                <w:rFonts w:ascii="Times New Roman"/>
                <w:b w:val="false"/>
                <w:i w:val="false"/>
                <w:color w:val="000000"/>
                <w:sz w:val="20"/>
              </w:rPr>
              <w:t>
</w:t>
            </w:r>
            <w:r>
              <w:rPr>
                <w:rFonts w:ascii="Times New Roman"/>
                <w:b w:val="false"/>
                <w:i w:val="false"/>
                <w:color w:val="000000"/>
                <w:sz w:val="20"/>
              </w:rPr>
              <w:t>подворье)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Собственное автотранспортное</w:t>
            </w:r>
            <w:r>
              <w:br/>
            </w:r>
            <w:r>
              <w:rPr>
                <w:rFonts w:ascii="Times New Roman"/>
                <w:b w:val="false"/>
                <w:i w:val="false"/>
                <w:color w:val="000000"/>
                <w:sz w:val="20"/>
              </w:rPr>
              <w:t>
</w:t>
            </w:r>
            <w:r>
              <w:rPr>
                <w:rFonts w:ascii="Times New Roman"/>
                <w:b w:val="false"/>
                <w:i w:val="false"/>
                <w:color w:val="000000"/>
                <w:sz w:val="20"/>
              </w:rPr>
              <w:t>средство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Нет постоянного места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57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 _______________________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DRB_MESTOR</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Дополнительную работу Вы</w:t>
            </w:r>
            <w:r>
              <w:br/>
            </w:r>
            <w:r>
              <w:rPr>
                <w:rFonts w:ascii="Times New Roman"/>
                <w:b w:val="false"/>
                <w:i w:val="false"/>
                <w:color w:val="000000"/>
                <w:sz w:val="20"/>
              </w:rPr>
              <w:t>
</w:t>
            </w:r>
            <w:r>
              <w:rPr>
                <w:rFonts w:ascii="Times New Roman"/>
                <w:b/>
                <w:i w:val="false"/>
                <w:color w:val="000000"/>
                <w:sz w:val="20"/>
              </w:rPr>
              <w:t>выполняли: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предприятии, в организации,</w:t>
            </w:r>
            <w:r>
              <w:br/>
            </w:r>
            <w:r>
              <w:rPr>
                <w:rFonts w:ascii="Times New Roman"/>
                <w:b w:val="false"/>
                <w:i w:val="false"/>
                <w:color w:val="000000"/>
                <w:sz w:val="20"/>
              </w:rPr>
              <w:t>
</w:t>
            </w:r>
            <w:r>
              <w:rPr>
                <w:rFonts w:ascii="Times New Roman"/>
                <w:b w:val="false"/>
                <w:i w:val="false"/>
                <w:color w:val="000000"/>
                <w:sz w:val="20"/>
              </w:rPr>
              <w:t>учреждении (с правом 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индивидуальном предприятии</w:t>
            </w:r>
            <w:r>
              <w:br/>
            </w:r>
            <w:r>
              <w:rPr>
                <w:rFonts w:ascii="Times New Roman"/>
                <w:b w:val="false"/>
                <w:i w:val="false"/>
                <w:color w:val="000000"/>
                <w:sz w:val="20"/>
              </w:rPr>
              <w:t>
</w:t>
            </w:r>
            <w:r>
              <w:rPr>
                <w:rFonts w:ascii="Times New Roman"/>
                <w:b w:val="false"/>
                <w:i w:val="false"/>
                <w:color w:val="000000"/>
                <w:sz w:val="20"/>
              </w:rPr>
              <w:t>(без права юридического лица)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крестьянском (фермерском)</w:t>
            </w:r>
            <w:r>
              <w:br/>
            </w:r>
            <w:r>
              <w:rPr>
                <w:rFonts w:ascii="Times New Roman"/>
                <w:b w:val="false"/>
                <w:i w:val="false"/>
                <w:color w:val="000000"/>
                <w:sz w:val="20"/>
              </w:rPr>
              <w:t>
</w:t>
            </w:r>
            <w:r>
              <w:rPr>
                <w:rFonts w:ascii="Times New Roman"/>
                <w:b w:val="false"/>
                <w:i w:val="false"/>
                <w:color w:val="000000"/>
                <w:sz w:val="20"/>
              </w:rPr>
              <w:t xml:space="preserve">хозяйстве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индивидуальной</w:t>
            </w:r>
            <w:r>
              <w:br/>
            </w:r>
            <w:r>
              <w:rPr>
                <w:rFonts w:ascii="Times New Roman"/>
                <w:b w:val="false"/>
                <w:i w:val="false"/>
                <w:color w:val="000000"/>
                <w:sz w:val="20"/>
              </w:rPr>
              <w:t>
</w:t>
            </w:r>
            <w:r>
              <w:rPr>
                <w:rFonts w:ascii="Times New Roman"/>
                <w:b w:val="false"/>
                <w:i w:val="false"/>
                <w:color w:val="000000"/>
                <w:sz w:val="20"/>
              </w:rPr>
              <w:t>трудовой деятельности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найму в домашнем хозяйстве у</w:t>
            </w:r>
            <w:r>
              <w:br/>
            </w:r>
            <w:r>
              <w:rPr>
                <w:rFonts w:ascii="Times New Roman"/>
                <w:b w:val="false"/>
                <w:i w:val="false"/>
                <w:color w:val="000000"/>
                <w:sz w:val="20"/>
              </w:rPr>
              <w:t>
</w:t>
            </w:r>
            <w:r>
              <w:rPr>
                <w:rFonts w:ascii="Times New Roman"/>
                <w:b w:val="false"/>
                <w:i w:val="false"/>
                <w:color w:val="000000"/>
                <w:sz w:val="20"/>
              </w:rPr>
              <w:t>частных лиц (вид экономической</w:t>
            </w:r>
            <w:r>
              <w:br/>
            </w:r>
            <w:r>
              <w:rPr>
                <w:rFonts w:ascii="Times New Roman"/>
                <w:b w:val="false"/>
                <w:i w:val="false"/>
                <w:color w:val="000000"/>
                <w:sz w:val="20"/>
              </w:rPr>
              <w:t>
</w:t>
            </w:r>
            <w:r>
              <w:rPr>
                <w:rFonts w:ascii="Times New Roman"/>
                <w:b w:val="false"/>
                <w:i w:val="false"/>
                <w:color w:val="000000"/>
                <w:sz w:val="20"/>
              </w:rPr>
              <w:t>деятельности – 97)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 личном подсобном хозяйстве</w:t>
            </w:r>
          </w:p>
          <w:p>
            <w:pPr>
              <w:spacing w:after="20"/>
              <w:ind w:left="20"/>
              <w:jc w:val="both"/>
            </w:pPr>
            <w:r>
              <w:rPr>
                <w:rFonts w:ascii="Times New Roman"/>
                <w:b/>
                <w:i w:val="false"/>
                <w:color w:val="000000"/>
                <w:sz w:val="20"/>
              </w:rPr>
              <w:t>DRB_PKHDHL</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Зарегистрировано ли</w:t>
            </w:r>
            <w:r>
              <w:br/>
            </w:r>
            <w:r>
              <w:rPr>
                <w:rFonts w:ascii="Times New Roman"/>
                <w:b w:val="false"/>
                <w:i w:val="false"/>
                <w:color w:val="000000"/>
                <w:sz w:val="20"/>
              </w:rPr>
              <w:t>
</w:t>
            </w:r>
            <w:r>
              <w:rPr>
                <w:rFonts w:ascii="Times New Roman"/>
                <w:b/>
                <w:i w:val="false"/>
                <w:color w:val="000000"/>
                <w:sz w:val="20"/>
              </w:rPr>
              <w:t>предприятие (организация), в</w:t>
            </w:r>
            <w:r>
              <w:br/>
            </w:r>
            <w:r>
              <w:rPr>
                <w:rFonts w:ascii="Times New Roman"/>
                <w:b w:val="false"/>
                <w:i w:val="false"/>
                <w:color w:val="000000"/>
                <w:sz w:val="20"/>
              </w:rPr>
              <w:t>
</w:t>
            </w:r>
            <w:r>
              <w:rPr>
                <w:rFonts w:ascii="Times New Roman"/>
                <w:b/>
                <w:i w:val="false"/>
                <w:color w:val="000000"/>
                <w:sz w:val="20"/>
              </w:rPr>
              <w:t>котором Вы работали дополнительно?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46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Нет</w:t>
            </w:r>
          </w:p>
          <w:p>
            <w:pPr>
              <w:spacing w:after="20"/>
              <w:ind w:left="20"/>
              <w:jc w:val="both"/>
            </w:pPr>
            <w:r>
              <w:rPr>
                <w:rFonts w:ascii="Times New Roman"/>
                <w:b/>
                <w:i w:val="false"/>
                <w:color w:val="000000"/>
                <w:sz w:val="20"/>
              </w:rPr>
              <w:t>DRB_REGIST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Назовите, пожалуйста, преобладающий вид деятельности предприятия</w:t>
            </w:r>
            <w:r>
              <w:br/>
            </w:r>
            <w:r>
              <w:rPr>
                <w:rFonts w:ascii="Times New Roman"/>
                <w:b w:val="false"/>
                <w:i w:val="false"/>
                <w:color w:val="000000"/>
                <w:sz w:val="20"/>
              </w:rPr>
              <w:t>
</w:t>
            </w:r>
            <w:r>
              <w:rPr>
                <w:rFonts w:ascii="Times New Roman"/>
                <w:b/>
                <w:i w:val="false"/>
                <w:color w:val="000000"/>
                <w:sz w:val="20"/>
              </w:rPr>
              <w:t>(организации), в котором Вы работали дополнительно?</w:t>
            </w:r>
            <w:r>
              <w:br/>
            </w:r>
            <w:r>
              <w:rPr>
                <w:rFonts w:ascii="Times New Roman"/>
                <w:b w:val="false"/>
                <w:i w:val="false"/>
                <w:color w:val="000000"/>
                <w:sz w:val="20"/>
              </w:rPr>
              <w:t>
</w:t>
            </w:r>
            <w:r>
              <w:rPr>
                <w:rFonts w:ascii="Times New Roman"/>
                <w:b/>
                <w:i w:val="false"/>
                <w:color w:val="000000"/>
                <w:sz w:val="20"/>
              </w:rPr>
              <w:t>(ПРИВЕДИТЕ ПОДРОБНОЕ СЛОВЕСНОЕ ОПИСАНИЕ)</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|_____________________________________________________________|</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w:t>
            </w:r>
            <w:r>
              <w:br/>
            </w:r>
            <w:r>
              <w:rPr>
                <w:rFonts w:ascii="Times New Roman"/>
                <w:b w:val="false"/>
                <w:i w:val="false"/>
                <w:color w:val="000000"/>
                <w:sz w:val="20"/>
              </w:rPr>
              <w:t>
</w:t>
            </w:r>
            <w:r>
              <w:rPr>
                <w:rFonts w:ascii="Times New Roman"/>
                <w:b w:val="false"/>
                <w:i w:val="false"/>
                <w:color w:val="000000"/>
                <w:sz w:val="20"/>
              </w:rPr>
              <w:t>хозяйство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w:t>
            </w:r>
            <w:r>
              <w:br/>
            </w:r>
            <w:r>
              <w:rPr>
                <w:rFonts w:ascii="Times New Roman"/>
                <w:b w:val="false"/>
                <w:i w:val="false"/>
                <w:color w:val="000000"/>
                <w:sz w:val="20"/>
              </w:rPr>
              <w:t>
</w:t>
            </w:r>
            <w:r>
              <w:rPr>
                <w:rFonts w:ascii="Times New Roman"/>
                <w:b w:val="false"/>
                <w:i w:val="false"/>
                <w:color w:val="000000"/>
                <w:sz w:val="20"/>
              </w:rPr>
              <w:t>и разработка карьеров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w:t>
            </w:r>
            <w:r>
              <w:br/>
            </w:r>
            <w:r>
              <w:rPr>
                <w:rFonts w:ascii="Times New Roman"/>
                <w:b w:val="false"/>
                <w:i w:val="false"/>
                <w:color w:val="000000"/>
                <w:sz w:val="20"/>
              </w:rPr>
              <w:t>
</w:t>
            </w:r>
            <w:r>
              <w:rPr>
                <w:rFonts w:ascii="Times New Roman"/>
                <w:b w:val="false"/>
                <w:i w:val="false"/>
                <w:color w:val="000000"/>
                <w:sz w:val="20"/>
              </w:rPr>
              <w:t>пара и воздушное кондиционирование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w:t>
            </w:r>
            <w:r>
              <w:br/>
            </w:r>
            <w:r>
              <w:rPr>
                <w:rFonts w:ascii="Times New Roman"/>
                <w:b w:val="false"/>
                <w:i w:val="false"/>
                <w:color w:val="000000"/>
                <w:sz w:val="20"/>
              </w:rPr>
              <w:t>
</w:t>
            </w:r>
            <w:r>
              <w:rPr>
                <w:rFonts w:ascii="Times New Roman"/>
                <w:b w:val="false"/>
                <w:i w:val="false"/>
                <w:color w:val="000000"/>
                <w:sz w:val="20"/>
              </w:rPr>
              <w:t>система, контроль над сбором и</w:t>
            </w:r>
            <w:r>
              <w:br/>
            </w:r>
            <w:r>
              <w:rPr>
                <w:rFonts w:ascii="Times New Roman"/>
                <w:b w:val="false"/>
                <w:i w:val="false"/>
                <w:color w:val="000000"/>
                <w:sz w:val="20"/>
              </w:rPr>
              <w:t>
</w:t>
            </w:r>
            <w:r>
              <w:rPr>
                <w:rFonts w:ascii="Times New Roman"/>
                <w:b w:val="false"/>
                <w:i w:val="false"/>
                <w:color w:val="000000"/>
                <w:sz w:val="20"/>
              </w:rPr>
              <w:t>распределением отходов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w:t>
            </w:r>
            <w:r>
              <w:br/>
            </w:r>
            <w:r>
              <w:rPr>
                <w:rFonts w:ascii="Times New Roman"/>
                <w:b w:val="false"/>
                <w:i w:val="false"/>
                <w:color w:val="000000"/>
                <w:sz w:val="20"/>
              </w:rPr>
              <w:t>
</w:t>
            </w:r>
            <w:r>
              <w:rPr>
                <w:rFonts w:ascii="Times New Roman"/>
                <w:b w:val="false"/>
                <w:i w:val="false"/>
                <w:color w:val="000000"/>
                <w:sz w:val="20"/>
              </w:rPr>
              <w:t>ремонт автомобилей и мотоциклов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w:t>
            </w:r>
            <w:r>
              <w:br/>
            </w:r>
            <w:r>
              <w:rPr>
                <w:rFonts w:ascii="Times New Roman"/>
                <w:b w:val="false"/>
                <w:i w:val="false"/>
                <w:color w:val="000000"/>
                <w:sz w:val="20"/>
              </w:rPr>
              <w:t>
</w:t>
            </w:r>
            <w:r>
              <w:rPr>
                <w:rFonts w:ascii="Times New Roman"/>
                <w:b w:val="false"/>
                <w:i w:val="false"/>
                <w:color w:val="000000"/>
                <w:sz w:val="20"/>
              </w:rPr>
              <w:t>имуществом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w:t>
            </w:r>
            <w:r>
              <w:br/>
            </w:r>
            <w:r>
              <w:rPr>
                <w:rFonts w:ascii="Times New Roman"/>
                <w:b w:val="false"/>
                <w:i w:val="false"/>
                <w:color w:val="000000"/>
                <w:sz w:val="20"/>
              </w:rPr>
              <w:t>
</w:t>
            </w:r>
            <w:r>
              <w:rPr>
                <w:rFonts w:ascii="Times New Roman"/>
                <w:b w:val="false"/>
                <w:i w:val="false"/>
                <w:color w:val="000000"/>
                <w:sz w:val="20"/>
              </w:rPr>
              <w:t>техническая деятельность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w:t>
            </w:r>
            <w:r>
              <w:br/>
            </w:r>
            <w:r>
              <w:rPr>
                <w:rFonts w:ascii="Times New Roman"/>
                <w:b w:val="false"/>
                <w:i w:val="false"/>
                <w:color w:val="000000"/>
                <w:sz w:val="20"/>
              </w:rPr>
              <w:t>
</w:t>
            </w:r>
            <w:r>
              <w:rPr>
                <w:rFonts w:ascii="Times New Roman"/>
                <w:b w:val="false"/>
                <w:i w:val="false"/>
                <w:color w:val="000000"/>
                <w:sz w:val="20"/>
              </w:rPr>
              <w:t>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w:t>
            </w:r>
            <w:r>
              <w:br/>
            </w:r>
            <w:r>
              <w:rPr>
                <w:rFonts w:ascii="Times New Roman"/>
                <w:b w:val="false"/>
                <w:i w:val="false"/>
                <w:color w:val="000000"/>
                <w:sz w:val="20"/>
              </w:rPr>
              <w:t>
</w:t>
            </w:r>
            <w:r>
              <w:rPr>
                <w:rFonts w:ascii="Times New Roman"/>
                <w:b w:val="false"/>
                <w:i w:val="false"/>
                <w:color w:val="000000"/>
                <w:sz w:val="20"/>
              </w:rPr>
              <w:t>оборона; обязательное социальное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w:t>
            </w:r>
            <w:r>
              <w:br/>
            </w:r>
            <w:r>
              <w:rPr>
                <w:rFonts w:ascii="Times New Roman"/>
                <w:b w:val="false"/>
                <w:i w:val="false"/>
                <w:color w:val="000000"/>
                <w:sz w:val="20"/>
              </w:rPr>
              <w:t>
</w:t>
            </w:r>
            <w:r>
              <w:rPr>
                <w:rFonts w:ascii="Times New Roman"/>
                <w:b w:val="false"/>
                <w:i w:val="false"/>
                <w:color w:val="000000"/>
                <w:sz w:val="20"/>
              </w:rPr>
              <w:t>услуги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w:t>
            </w:r>
            <w:r>
              <w:br/>
            </w:r>
            <w:r>
              <w:rPr>
                <w:rFonts w:ascii="Times New Roman"/>
                <w:b w:val="false"/>
                <w:i w:val="false"/>
                <w:color w:val="000000"/>
                <w:sz w:val="20"/>
              </w:rPr>
              <w:t>
</w:t>
            </w:r>
            <w:r>
              <w:rPr>
                <w:rFonts w:ascii="Times New Roman"/>
                <w:b w:val="false"/>
                <w:i w:val="false"/>
                <w:color w:val="000000"/>
                <w:sz w:val="20"/>
              </w:rPr>
              <w:t>услуг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w:t>
            </w:r>
            <w:r>
              <w:br/>
            </w:r>
            <w:r>
              <w:rPr>
                <w:rFonts w:ascii="Times New Roman"/>
                <w:b w:val="false"/>
                <w:i w:val="false"/>
                <w:color w:val="000000"/>
                <w:sz w:val="20"/>
              </w:rPr>
              <w:t>
</w:t>
            </w:r>
            <w:r>
              <w:rPr>
                <w:rFonts w:ascii="Times New Roman"/>
                <w:b w:val="false"/>
                <w:i w:val="false"/>
                <w:color w:val="000000"/>
                <w:sz w:val="20"/>
              </w:rPr>
              <w:t>хозяйств, нанимающих домашнюю</w:t>
            </w:r>
            <w:r>
              <w:br/>
            </w:r>
            <w:r>
              <w:rPr>
                <w:rFonts w:ascii="Times New Roman"/>
                <w:b w:val="false"/>
                <w:i w:val="false"/>
                <w:color w:val="000000"/>
                <w:sz w:val="20"/>
              </w:rPr>
              <w:t>
</w:t>
            </w:r>
            <w:r>
              <w:rPr>
                <w:rFonts w:ascii="Times New Roman"/>
                <w:b w:val="false"/>
                <w:i w:val="false"/>
                <w:color w:val="000000"/>
                <w:sz w:val="20"/>
              </w:rPr>
              <w:t>прислугу и производящих товары и</w:t>
            </w:r>
            <w:r>
              <w:br/>
            </w:r>
            <w:r>
              <w:rPr>
                <w:rFonts w:ascii="Times New Roman"/>
                <w:b w:val="false"/>
                <w:i w:val="false"/>
                <w:color w:val="000000"/>
                <w:sz w:val="20"/>
              </w:rPr>
              <w:t>
</w:t>
            </w:r>
            <w:r>
              <w:rPr>
                <w:rFonts w:ascii="Times New Roman"/>
                <w:b w:val="false"/>
                <w:i w:val="false"/>
                <w:color w:val="000000"/>
                <w:sz w:val="20"/>
              </w:rPr>
              <w:t>услуги для собственного</w:t>
            </w:r>
            <w:r>
              <w:br/>
            </w:r>
            <w:r>
              <w:rPr>
                <w:rFonts w:ascii="Times New Roman"/>
                <w:b w:val="false"/>
                <w:i w:val="false"/>
                <w:color w:val="000000"/>
                <w:sz w:val="20"/>
              </w:rPr>
              <w:t>
</w:t>
            </w:r>
            <w:r>
              <w:rPr>
                <w:rFonts w:ascii="Times New Roman"/>
                <w:b w:val="false"/>
                <w:i w:val="false"/>
                <w:color w:val="000000"/>
                <w:sz w:val="20"/>
              </w:rPr>
              <w:t>потребления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w:t>
            </w:r>
            <w:r>
              <w:br/>
            </w:r>
            <w:r>
              <w:rPr>
                <w:rFonts w:ascii="Times New Roman"/>
                <w:b w:val="false"/>
                <w:i w:val="false"/>
                <w:color w:val="000000"/>
                <w:sz w:val="20"/>
              </w:rPr>
              <w:t>
</w:t>
            </w:r>
            <w:r>
              <w:rPr>
                <w:rFonts w:ascii="Times New Roman"/>
                <w:b w:val="false"/>
                <w:i w:val="false"/>
                <w:color w:val="000000"/>
                <w:sz w:val="20"/>
              </w:rPr>
              <w:t>экстерриториальных организаций и</w:t>
            </w:r>
            <w:r>
              <w:br/>
            </w:r>
            <w:r>
              <w:rPr>
                <w:rFonts w:ascii="Times New Roman"/>
                <w:b w:val="false"/>
                <w:i w:val="false"/>
                <w:color w:val="000000"/>
                <w:sz w:val="20"/>
              </w:rPr>
              <w:t>
</w:t>
            </w:r>
            <w:r>
              <w:rPr>
                <w:rFonts w:ascii="Times New Roman"/>
                <w:b w:val="false"/>
                <w:i w:val="false"/>
                <w:color w:val="000000"/>
                <w:sz w:val="20"/>
              </w:rPr>
              <w:t>органов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72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 вида</w:t>
            </w:r>
            <w:r>
              <w:br/>
            </w:r>
            <w:r>
              <w:rPr>
                <w:rFonts w:ascii="Times New Roman"/>
                <w:b w:val="false"/>
                <w:i w:val="false"/>
                <w:color w:val="000000"/>
                <w:sz w:val="20"/>
              </w:rPr>
              <w:t>
</w:t>
            </w:r>
            <w:r>
              <w:rPr>
                <w:rFonts w:ascii="Times New Roman"/>
                <w:b/>
                <w:i w:val="false"/>
                <w:color w:val="000000"/>
                <w:sz w:val="20"/>
              </w:rPr>
              <w:t>экономической деятельности</w:t>
            </w:r>
          </w:p>
          <w:p>
            <w:pPr>
              <w:spacing w:after="20"/>
              <w:ind w:left="20"/>
              <w:jc w:val="both"/>
            </w:pPr>
            <w:r>
              <w:rPr>
                <w:rFonts w:ascii="Times New Roman"/>
                <w:b/>
                <w:i w:val="false"/>
                <w:color w:val="000000"/>
                <w:sz w:val="20"/>
              </w:rPr>
              <w:t>DRB_OTRASL</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Какую должность Вы занимали или по какой профессии работали</w:t>
            </w:r>
            <w:r>
              <w:br/>
            </w:r>
            <w:r>
              <w:rPr>
                <w:rFonts w:ascii="Times New Roman"/>
                <w:b w:val="false"/>
                <w:i w:val="false"/>
                <w:color w:val="000000"/>
                <w:sz w:val="20"/>
              </w:rPr>
              <w:t>
</w:t>
            </w:r>
            <w:r>
              <w:rPr>
                <w:rFonts w:ascii="Times New Roman"/>
                <w:b/>
                <w:i w:val="false"/>
                <w:color w:val="000000"/>
                <w:sz w:val="20"/>
              </w:rPr>
              <w:t>дополнительно</w:t>
            </w:r>
            <w:r>
              <w:br/>
            </w:r>
            <w:r>
              <w:rPr>
                <w:rFonts w:ascii="Times New Roman"/>
                <w:b w:val="false"/>
                <w:i w:val="false"/>
                <w:color w:val="000000"/>
                <w:sz w:val="20"/>
              </w:rPr>
              <w:t>
</w:t>
            </w:r>
            <w:r>
              <w:rPr>
                <w:rFonts w:ascii="Times New Roman"/>
                <w:b/>
                <w:i w:val="false"/>
                <w:color w:val="000000"/>
                <w:sz w:val="20"/>
              </w:rPr>
              <w:t>(в чем состояла Ваша дополнительная деятельность)?</w:t>
            </w:r>
            <w:r>
              <w:br/>
            </w:r>
            <w:r>
              <w:rPr>
                <w:rFonts w:ascii="Times New Roman"/>
                <w:b w:val="false"/>
                <w:i w:val="false"/>
                <w:color w:val="000000"/>
                <w:sz w:val="20"/>
              </w:rPr>
              <w:t>
</w:t>
            </w:r>
            <w:r>
              <w:rPr>
                <w:rFonts w:ascii="Times New Roman"/>
                <w:b/>
                <w:i w:val="false"/>
                <w:color w:val="000000"/>
                <w:sz w:val="20"/>
              </w:rPr>
              <w:t>(ПРИВЕДИТЕ ПОДРОБНОЕ СЛОВЕСНОЕ ОПИСАНИЕ)</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|_____________________________________________________________|</w:t>
            </w:r>
          </w:p>
        </w:tc>
      </w:tr>
      <w:tr>
        <w:trPr>
          <w:trHeight w:val="75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 по</w:t>
            </w:r>
            <w:r>
              <w:br/>
            </w:r>
            <w:r>
              <w:rPr>
                <w:rFonts w:ascii="Times New Roman"/>
                <w:b w:val="false"/>
                <w:i w:val="false"/>
                <w:color w:val="000000"/>
                <w:sz w:val="20"/>
              </w:rPr>
              <w:t>
</w:t>
            </w:r>
            <w:r>
              <w:rPr>
                <w:rFonts w:ascii="Times New Roman"/>
                <w:b/>
                <w:i w:val="false"/>
                <w:color w:val="000000"/>
                <w:sz w:val="20"/>
              </w:rPr>
              <w:t>Классификатору занятий</w:t>
            </w:r>
          </w:p>
          <w:p>
            <w:pPr>
              <w:spacing w:after="20"/>
              <w:ind w:left="20"/>
              <w:jc w:val="both"/>
            </w:pPr>
            <w:r>
              <w:rPr>
                <w:rFonts w:ascii="Times New Roman"/>
                <w:b/>
                <w:i w:val="false"/>
                <w:color w:val="000000"/>
                <w:sz w:val="20"/>
              </w:rPr>
              <w:t>DRB_PROFES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Сколько человек работало</w:t>
            </w:r>
            <w:r>
              <w:br/>
            </w:r>
            <w:r>
              <w:rPr>
                <w:rFonts w:ascii="Times New Roman"/>
                <w:b w:val="false"/>
                <w:i w:val="false"/>
                <w:color w:val="000000"/>
                <w:sz w:val="20"/>
              </w:rPr>
              <w:t>
</w:t>
            </w:r>
            <w:r>
              <w:rPr>
                <w:rFonts w:ascii="Times New Roman"/>
                <w:b/>
                <w:i w:val="false"/>
                <w:color w:val="000000"/>
                <w:sz w:val="20"/>
              </w:rPr>
              <w:t xml:space="preserve">на </w:t>
            </w:r>
            <w:r>
              <w:rPr>
                <w:rFonts w:ascii="Times New Roman"/>
                <w:b/>
                <w:i w:val="false"/>
                <w:color w:val="000000"/>
                <w:sz w:val="20"/>
              </w:rPr>
              <w:t>предприятии (организации),</w:t>
            </w:r>
            <w:r>
              <w:br/>
            </w: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котором Вы работали</w:t>
            </w:r>
            <w:r>
              <w:br/>
            </w:r>
            <w:r>
              <w:rPr>
                <w:rFonts w:ascii="Times New Roman"/>
                <w:b w:val="false"/>
                <w:i w:val="false"/>
                <w:color w:val="000000"/>
                <w:sz w:val="20"/>
              </w:rPr>
              <w:t>
</w:t>
            </w:r>
            <w:r>
              <w:rPr>
                <w:rFonts w:ascii="Times New Roman"/>
                <w:b/>
                <w:i w:val="false"/>
                <w:color w:val="000000"/>
                <w:sz w:val="20"/>
              </w:rPr>
              <w:t xml:space="preserve">дополнительно, </w:t>
            </w:r>
            <w:r>
              <w:rPr>
                <w:rFonts w:ascii="Times New Roman"/>
                <w:b/>
                <w:i w:val="false"/>
                <w:color w:val="000000"/>
                <w:sz w:val="20"/>
              </w:rPr>
              <w:t>включая Вас?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5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10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11 до 20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21 до 50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51 до 250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251 до 500 человек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501 человек и выше</w:t>
            </w:r>
          </w:p>
          <w:p>
            <w:pPr>
              <w:spacing w:after="20"/>
              <w:ind w:left="20"/>
              <w:jc w:val="both"/>
            </w:pPr>
            <w:r>
              <w:rPr>
                <w:rFonts w:ascii="Times New Roman"/>
                <w:b/>
                <w:i w:val="false"/>
                <w:color w:val="000000"/>
                <w:sz w:val="20"/>
              </w:rPr>
              <w:t>DRB_CHISRB</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Выполняли ли Вы какую-либо</w:t>
            </w:r>
            <w:r>
              <w:br/>
            </w:r>
            <w:r>
              <w:rPr>
                <w:rFonts w:ascii="Times New Roman"/>
                <w:b w:val="false"/>
                <w:i w:val="false"/>
                <w:color w:val="000000"/>
                <w:sz w:val="20"/>
              </w:rPr>
              <w:t>
</w:t>
            </w:r>
            <w:r>
              <w:rPr>
                <w:rFonts w:ascii="Times New Roman"/>
                <w:b/>
                <w:i w:val="false"/>
                <w:color w:val="000000"/>
                <w:sz w:val="20"/>
              </w:rPr>
              <w:t>работу в выходные дни</w:t>
            </w:r>
            <w:r>
              <w:br/>
            </w:r>
            <w:r>
              <w:rPr>
                <w:rFonts w:ascii="Times New Roman"/>
                <w:b w:val="false"/>
                <w:i w:val="false"/>
                <w:color w:val="000000"/>
                <w:sz w:val="20"/>
              </w:rPr>
              <w:t>
</w:t>
            </w:r>
            <w:r>
              <w:rPr>
                <w:rFonts w:ascii="Times New Roman"/>
                <w:b/>
                <w:i w:val="false"/>
                <w:color w:val="000000"/>
                <w:sz w:val="20"/>
              </w:rPr>
              <w:t>(субботу, воскресенье) или в</w:t>
            </w:r>
            <w:r>
              <w:br/>
            </w:r>
            <w:r>
              <w:rPr>
                <w:rFonts w:ascii="Times New Roman"/>
                <w:b w:val="false"/>
                <w:i w:val="false"/>
                <w:color w:val="000000"/>
                <w:sz w:val="20"/>
              </w:rPr>
              <w:t>
</w:t>
            </w:r>
            <w:r>
              <w:rPr>
                <w:rFonts w:ascii="Times New Roman"/>
                <w:b/>
                <w:i w:val="false"/>
                <w:color w:val="000000"/>
                <w:sz w:val="20"/>
              </w:rPr>
              <w:t>ночное время, с целью</w:t>
            </w:r>
            <w:r>
              <w:br/>
            </w:r>
            <w:r>
              <w:rPr>
                <w:rFonts w:ascii="Times New Roman"/>
                <w:b w:val="false"/>
                <w:i w:val="false"/>
                <w:color w:val="000000"/>
                <w:sz w:val="20"/>
              </w:rPr>
              <w:t>
</w:t>
            </w:r>
            <w:r>
              <w:rPr>
                <w:rFonts w:ascii="Times New Roman"/>
                <w:b/>
                <w:i w:val="false"/>
                <w:color w:val="000000"/>
                <w:sz w:val="20"/>
              </w:rPr>
              <w:t>получения дополнительных</w:t>
            </w:r>
            <w:r>
              <w:br/>
            </w:r>
            <w:r>
              <w:rPr>
                <w:rFonts w:ascii="Times New Roman"/>
                <w:b w:val="false"/>
                <w:i w:val="false"/>
                <w:color w:val="000000"/>
                <w:sz w:val="20"/>
              </w:rPr>
              <w:t>
</w:t>
            </w:r>
            <w:r>
              <w:rPr>
                <w:rFonts w:ascii="Times New Roman"/>
                <w:b/>
                <w:i w:val="false"/>
                <w:color w:val="000000"/>
                <w:sz w:val="20"/>
              </w:rPr>
              <w:t>заработков, хотя бы 1 час?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63</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DRB_DOPZAR</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Какова была</w:t>
            </w:r>
            <w:r>
              <w:br/>
            </w:r>
            <w:r>
              <w:rPr>
                <w:rFonts w:ascii="Times New Roman"/>
                <w:b w:val="false"/>
                <w:i w:val="false"/>
                <w:color w:val="000000"/>
                <w:sz w:val="20"/>
              </w:rPr>
              <w:t>
</w:t>
            </w:r>
            <w:r>
              <w:rPr>
                <w:rFonts w:ascii="Times New Roman"/>
                <w:b/>
                <w:i w:val="false"/>
                <w:color w:val="000000"/>
                <w:sz w:val="20"/>
              </w:rPr>
              <w:t xml:space="preserve">продолжительность </w:t>
            </w:r>
            <w:r>
              <w:rPr>
                <w:rFonts w:ascii="Times New Roman"/>
                <w:b/>
                <w:i w:val="false"/>
                <w:color w:val="000000"/>
                <w:sz w:val="20"/>
              </w:rPr>
              <w:t>работы в</w:t>
            </w:r>
            <w:r>
              <w:br/>
            </w:r>
            <w:r>
              <w:rPr>
                <w:rFonts w:ascii="Times New Roman"/>
                <w:b w:val="false"/>
                <w:i w:val="false"/>
                <w:color w:val="000000"/>
                <w:sz w:val="20"/>
              </w:rPr>
              <w:t>
</w:t>
            </w:r>
            <w:r>
              <w:rPr>
                <w:rFonts w:ascii="Times New Roman"/>
                <w:b/>
                <w:i w:val="false"/>
                <w:color w:val="000000"/>
                <w:sz w:val="20"/>
              </w:rPr>
              <w:t xml:space="preserve">выходные дни или ночное </w:t>
            </w:r>
            <w:r>
              <w:rPr>
                <w:rFonts w:ascii="Times New Roman"/>
                <w:b/>
                <w:i w:val="false"/>
                <w:color w:val="000000"/>
                <w:sz w:val="20"/>
              </w:rPr>
              <w:t>время?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p>
            <w:pPr>
              <w:spacing w:after="20"/>
              <w:ind w:left="20"/>
              <w:jc w:val="both"/>
            </w:pPr>
            <w:r>
              <w:rPr>
                <w:rFonts w:ascii="Times New Roman"/>
                <w:b/>
                <w:i w:val="false"/>
                <w:color w:val="000000"/>
                <w:sz w:val="20"/>
              </w:rPr>
              <w:t>DRB_VNPROD</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Поиски работы (занятости) в течение 4-х последних недель,</w:t>
            </w:r>
            <w:r>
              <w:br/>
            </w:r>
            <w:r>
              <w:rPr>
                <w:rFonts w:ascii="Times New Roman"/>
                <w:b w:val="false"/>
                <w:i w:val="false"/>
                <w:color w:val="000000"/>
                <w:sz w:val="20"/>
              </w:rPr>
              <w:t>
</w:t>
            </w:r>
            <w:r>
              <w:rPr>
                <w:rFonts w:ascii="Times New Roman"/>
                <w:b/>
                <w:i w:val="false"/>
                <w:color w:val="000000"/>
                <w:sz w:val="20"/>
              </w:rPr>
              <w:t>экономическая неактивность</w:t>
            </w:r>
          </w:p>
        </w:tc>
      </w:tr>
      <w:tr>
        <w:trPr>
          <w:trHeight w:val="4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Искали ли Вы работу в</w:t>
            </w:r>
            <w:r>
              <w:br/>
            </w:r>
            <w:r>
              <w:rPr>
                <w:rFonts w:ascii="Times New Roman"/>
                <w:b w:val="false"/>
                <w:i w:val="false"/>
                <w:color w:val="000000"/>
                <w:sz w:val="20"/>
              </w:rPr>
              <w:t>
</w:t>
            </w:r>
            <w:r>
              <w:rPr>
                <w:rFonts w:ascii="Times New Roman"/>
                <w:b/>
                <w:i w:val="false"/>
                <w:color w:val="000000"/>
                <w:sz w:val="20"/>
              </w:rPr>
              <w:t>течение 4-х последних недель?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65</w:t>
            </w:r>
          </w:p>
        </w:tc>
      </w:tr>
      <w:tr>
        <w:trPr>
          <w:trHeight w:val="45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PSK_RABOTA</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71</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Сколько времени Вы искали</w:t>
            </w:r>
            <w:r>
              <w:br/>
            </w:r>
            <w:r>
              <w:rPr>
                <w:rFonts w:ascii="Times New Roman"/>
                <w:b w:val="false"/>
                <w:i w:val="false"/>
                <w:color w:val="000000"/>
                <w:sz w:val="20"/>
              </w:rPr>
              <w:t>
</w:t>
            </w:r>
            <w:r>
              <w:rPr>
                <w:rFonts w:ascii="Times New Roman"/>
                <w:b/>
                <w:i w:val="false"/>
                <w:color w:val="000000"/>
                <w:sz w:val="20"/>
              </w:rPr>
              <w:t>работу?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Свыше 1 до 3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Свыше 3 до 6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Свыше 6 до 12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5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года до 3 лет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43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Более 3 лет</w:t>
            </w:r>
          </w:p>
          <w:p>
            <w:pPr>
              <w:spacing w:after="20"/>
              <w:ind w:left="20"/>
              <w:jc w:val="both"/>
            </w:pPr>
            <w:r>
              <w:rPr>
                <w:rFonts w:ascii="Times New Roman"/>
                <w:b/>
                <w:i w:val="false"/>
                <w:color w:val="000000"/>
                <w:sz w:val="20"/>
              </w:rPr>
              <w:t>PSK_PRODOL</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Каким образом Вы искали</w:t>
            </w:r>
            <w:r>
              <w:br/>
            </w:r>
            <w:r>
              <w:rPr>
                <w:rFonts w:ascii="Times New Roman"/>
                <w:b w:val="false"/>
                <w:i w:val="false"/>
                <w:color w:val="000000"/>
                <w:sz w:val="20"/>
              </w:rPr>
              <w:t>
</w:t>
            </w:r>
            <w:r>
              <w:rPr>
                <w:rFonts w:ascii="Times New Roman"/>
                <w:b/>
                <w:i w:val="false"/>
                <w:color w:val="000000"/>
                <w:sz w:val="20"/>
              </w:rPr>
              <w:t>работу (занятие)?</w:t>
            </w:r>
            <w:r>
              <w:br/>
            </w:r>
            <w:r>
              <w:rPr>
                <w:rFonts w:ascii="Times New Roman"/>
                <w:b w:val="false"/>
                <w:i w:val="false"/>
                <w:color w:val="000000"/>
                <w:sz w:val="20"/>
              </w:rPr>
              <w:t>
</w:t>
            </w:r>
            <w:r>
              <w:rPr>
                <w:rFonts w:ascii="Times New Roman"/>
                <w:b/>
                <w:i w:val="false"/>
                <w:color w:val="000000"/>
                <w:sz w:val="20"/>
              </w:rPr>
              <w:t>(можно указать несколько</w:t>
            </w:r>
            <w:r>
              <w:br/>
            </w:r>
            <w:r>
              <w:rPr>
                <w:rFonts w:ascii="Times New Roman"/>
                <w:b w:val="false"/>
                <w:i w:val="false"/>
                <w:color w:val="000000"/>
                <w:sz w:val="20"/>
              </w:rPr>
              <w:t>
</w:t>
            </w:r>
            <w:r>
              <w:rPr>
                <w:rFonts w:ascii="Times New Roman"/>
                <w:b/>
                <w:i w:val="false"/>
                <w:color w:val="000000"/>
                <w:sz w:val="20"/>
              </w:rPr>
              <w:t>вариантов)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Обращался в государственные</w:t>
            </w:r>
            <w:r>
              <w:br/>
            </w:r>
            <w:r>
              <w:rPr>
                <w:rFonts w:ascii="Times New Roman"/>
                <w:b w:val="false"/>
                <w:i w:val="false"/>
                <w:color w:val="000000"/>
                <w:sz w:val="20"/>
              </w:rPr>
              <w:t>
</w:t>
            </w:r>
            <w:r>
              <w:rPr>
                <w:rFonts w:ascii="Times New Roman"/>
                <w:b w:val="false"/>
                <w:i w:val="false"/>
                <w:color w:val="000000"/>
                <w:sz w:val="20"/>
              </w:rPr>
              <w:t>органы занятости населения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Обращался в частные агентства</w:t>
            </w:r>
            <w:r>
              <w:br/>
            </w:r>
            <w:r>
              <w:rPr>
                <w:rFonts w:ascii="Times New Roman"/>
                <w:b w:val="false"/>
                <w:i w:val="false"/>
                <w:color w:val="000000"/>
                <w:sz w:val="20"/>
              </w:rPr>
              <w:t>
</w:t>
            </w:r>
            <w:r>
              <w:rPr>
                <w:rFonts w:ascii="Times New Roman"/>
                <w:b w:val="false"/>
                <w:i w:val="false"/>
                <w:color w:val="000000"/>
                <w:sz w:val="20"/>
              </w:rPr>
              <w:t>занятости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Размещал объявления в печати,</w:t>
            </w:r>
            <w:r>
              <w:br/>
            </w:r>
            <w:r>
              <w:rPr>
                <w:rFonts w:ascii="Times New Roman"/>
                <w:b w:val="false"/>
                <w:i w:val="false"/>
                <w:color w:val="000000"/>
                <w:sz w:val="20"/>
              </w:rPr>
              <w:t>
</w:t>
            </w:r>
            <w:r>
              <w:rPr>
                <w:rFonts w:ascii="Times New Roman"/>
                <w:b w:val="false"/>
                <w:i w:val="false"/>
                <w:color w:val="000000"/>
                <w:sz w:val="20"/>
              </w:rPr>
              <w:t>Интернете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Искал через объявления в</w:t>
            </w:r>
            <w:r>
              <w:br/>
            </w:r>
            <w:r>
              <w:rPr>
                <w:rFonts w:ascii="Times New Roman"/>
                <w:b w:val="false"/>
                <w:i w:val="false"/>
                <w:color w:val="000000"/>
                <w:sz w:val="20"/>
              </w:rPr>
              <w:t>
</w:t>
            </w:r>
            <w:r>
              <w:rPr>
                <w:rFonts w:ascii="Times New Roman"/>
                <w:b w:val="false"/>
                <w:i w:val="false"/>
                <w:color w:val="000000"/>
                <w:sz w:val="20"/>
              </w:rPr>
              <w:t>печати, Интернете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Обращался к друзьям, знакомым,</w:t>
            </w:r>
            <w:r>
              <w:br/>
            </w:r>
            <w:r>
              <w:rPr>
                <w:rFonts w:ascii="Times New Roman"/>
                <w:b w:val="false"/>
                <w:i w:val="false"/>
                <w:color w:val="000000"/>
                <w:sz w:val="20"/>
              </w:rPr>
              <w:t>
</w:t>
            </w:r>
            <w:r>
              <w:rPr>
                <w:rFonts w:ascii="Times New Roman"/>
                <w:b w:val="false"/>
                <w:i w:val="false"/>
                <w:color w:val="000000"/>
                <w:sz w:val="20"/>
              </w:rPr>
              <w:t>родственникам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Контактировал непосредственно с</w:t>
            </w:r>
            <w:r>
              <w:br/>
            </w:r>
            <w:r>
              <w:rPr>
                <w:rFonts w:ascii="Times New Roman"/>
                <w:b w:val="false"/>
                <w:i w:val="false"/>
                <w:color w:val="000000"/>
                <w:sz w:val="20"/>
              </w:rPr>
              <w:t>
</w:t>
            </w:r>
            <w:r>
              <w:rPr>
                <w:rFonts w:ascii="Times New Roman"/>
                <w:b w:val="false"/>
                <w:i w:val="false"/>
                <w:color w:val="000000"/>
                <w:sz w:val="20"/>
              </w:rPr>
              <w:t>работодателем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28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Пытался открыть собственное</w:t>
            </w:r>
            <w:r>
              <w:br/>
            </w:r>
            <w:r>
              <w:rPr>
                <w:rFonts w:ascii="Times New Roman"/>
                <w:b w:val="false"/>
                <w:i w:val="false"/>
                <w:color w:val="000000"/>
                <w:sz w:val="20"/>
              </w:rPr>
              <w:t>
</w:t>
            </w:r>
            <w:r>
              <w:rPr>
                <w:rFonts w:ascii="Times New Roman"/>
                <w:b w:val="false"/>
                <w:i w:val="false"/>
                <w:color w:val="000000"/>
                <w:sz w:val="20"/>
              </w:rPr>
              <w:t>дело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40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Другое ________________________</w:t>
            </w:r>
          </w:p>
          <w:p>
            <w:pPr>
              <w:spacing w:after="20"/>
              <w:ind w:left="20"/>
              <w:jc w:val="both"/>
            </w:pPr>
            <w:r>
              <w:rPr>
                <w:rFonts w:ascii="Times New Roman"/>
                <w:b/>
                <w:i w:val="false"/>
                <w:color w:val="000000"/>
                <w:sz w:val="20"/>
              </w:rPr>
              <w:t>PSK_SPOSOB</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Если бы Вы получили работу</w:t>
            </w:r>
            <w:r>
              <w:br/>
            </w:r>
            <w:r>
              <w:rPr>
                <w:rFonts w:ascii="Times New Roman"/>
                <w:b w:val="false"/>
                <w:i w:val="false"/>
                <w:color w:val="000000"/>
                <w:sz w:val="20"/>
              </w:rPr>
              <w:t>
</w:t>
            </w:r>
            <w:r>
              <w:rPr>
                <w:rFonts w:ascii="Times New Roman"/>
                <w:b/>
                <w:i w:val="false"/>
                <w:color w:val="000000"/>
                <w:sz w:val="20"/>
              </w:rPr>
              <w:t>сейчас, то смогли бы Вы</w:t>
            </w:r>
            <w:r>
              <w:br/>
            </w:r>
            <w:r>
              <w:rPr>
                <w:rFonts w:ascii="Times New Roman"/>
                <w:b w:val="false"/>
                <w:i w:val="false"/>
                <w:color w:val="000000"/>
                <w:sz w:val="20"/>
              </w:rPr>
              <w:t>
</w:t>
            </w:r>
            <w:r>
              <w:rPr>
                <w:rFonts w:ascii="Times New Roman"/>
                <w:b/>
                <w:i w:val="false"/>
                <w:color w:val="000000"/>
                <w:sz w:val="20"/>
              </w:rPr>
              <w:t>приступить к ней в течение</w:t>
            </w:r>
            <w:r>
              <w:br/>
            </w:r>
            <w:r>
              <w:rPr>
                <w:rFonts w:ascii="Times New Roman"/>
                <w:b w:val="false"/>
                <w:i w:val="false"/>
                <w:color w:val="000000"/>
                <w:sz w:val="20"/>
              </w:rPr>
              <w:t>
</w:t>
            </w:r>
            <w:r>
              <w:rPr>
                <w:rFonts w:ascii="Times New Roman"/>
                <w:b/>
                <w:i w:val="false"/>
                <w:color w:val="000000"/>
                <w:sz w:val="20"/>
              </w:rPr>
              <w:t>ближайших 2-х недель?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PSK_GOTOVN</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68</w:t>
            </w:r>
          </w:p>
        </w:tc>
      </w:tr>
      <w:tr>
        <w:trPr>
          <w:trHeight w:val="6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Почему Вы не можете приступить</w:t>
            </w:r>
            <w:r>
              <w:br/>
            </w:r>
            <w:r>
              <w:rPr>
                <w:rFonts w:ascii="Times New Roman"/>
                <w:b w:val="false"/>
                <w:i w:val="false"/>
                <w:color w:val="000000"/>
                <w:sz w:val="20"/>
              </w:rPr>
              <w:t>
</w:t>
            </w:r>
            <w:r>
              <w:rPr>
                <w:rFonts w:ascii="Times New Roman"/>
                <w:b/>
                <w:i w:val="false"/>
                <w:color w:val="000000"/>
                <w:sz w:val="20"/>
              </w:rPr>
              <w:t>к работе в ближайшие 2 недели?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Нашел работу, но ожидаю ответа</w:t>
            </w:r>
            <w:r>
              <w:br/>
            </w:r>
            <w:r>
              <w:rPr>
                <w:rFonts w:ascii="Times New Roman"/>
                <w:b w:val="false"/>
                <w:i w:val="false"/>
                <w:color w:val="000000"/>
                <w:sz w:val="20"/>
              </w:rPr>
              <w:t>
</w:t>
            </w:r>
            <w:r>
              <w:rPr>
                <w:rFonts w:ascii="Times New Roman"/>
                <w:b w:val="false"/>
                <w:i w:val="false"/>
                <w:color w:val="000000"/>
                <w:sz w:val="20"/>
              </w:rPr>
              <w:t>от работодателя, или работа</w:t>
            </w:r>
            <w:r>
              <w:br/>
            </w:r>
            <w:r>
              <w:rPr>
                <w:rFonts w:ascii="Times New Roman"/>
                <w:b w:val="false"/>
                <w:i w:val="false"/>
                <w:color w:val="000000"/>
                <w:sz w:val="20"/>
              </w:rPr>
              <w:t>
</w:t>
            </w:r>
            <w:r>
              <w:rPr>
                <w:rFonts w:ascii="Times New Roman"/>
                <w:b w:val="false"/>
                <w:i w:val="false"/>
                <w:color w:val="000000"/>
                <w:sz w:val="20"/>
              </w:rPr>
              <w:t>начнется позже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Болезнь или травма, уход за</w:t>
            </w:r>
            <w:r>
              <w:br/>
            </w:r>
            <w:r>
              <w:rPr>
                <w:rFonts w:ascii="Times New Roman"/>
                <w:b w:val="false"/>
                <w:i w:val="false"/>
                <w:color w:val="000000"/>
                <w:sz w:val="20"/>
              </w:rPr>
              <w:t>
</w:t>
            </w:r>
            <w:r>
              <w:rPr>
                <w:rFonts w:ascii="Times New Roman"/>
                <w:b w:val="false"/>
                <w:i w:val="false"/>
                <w:color w:val="000000"/>
                <w:sz w:val="20"/>
              </w:rPr>
              <w:t>больным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Надо закончить обучение или</w:t>
            </w:r>
            <w:r>
              <w:br/>
            </w:r>
            <w:r>
              <w:rPr>
                <w:rFonts w:ascii="Times New Roman"/>
                <w:b w:val="false"/>
                <w:i w:val="false"/>
                <w:color w:val="000000"/>
                <w:sz w:val="20"/>
              </w:rPr>
              <w:t>
</w:t>
            </w:r>
            <w:r>
              <w:rPr>
                <w:rFonts w:ascii="Times New Roman"/>
                <w:b w:val="false"/>
                <w:i w:val="false"/>
                <w:color w:val="000000"/>
                <w:sz w:val="20"/>
              </w:rPr>
              <w:t>профессиональную переподготовку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Ожидаю начала сезона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Семейные или личные</w:t>
            </w:r>
            <w:r>
              <w:br/>
            </w:r>
            <w:r>
              <w:rPr>
                <w:rFonts w:ascii="Times New Roman"/>
                <w:b w:val="false"/>
                <w:i w:val="false"/>
                <w:color w:val="000000"/>
                <w:sz w:val="20"/>
              </w:rPr>
              <w:t>
</w:t>
            </w:r>
            <w:r>
              <w:rPr>
                <w:rFonts w:ascii="Times New Roman"/>
                <w:b w:val="false"/>
                <w:i w:val="false"/>
                <w:color w:val="000000"/>
                <w:sz w:val="20"/>
              </w:rPr>
              <w:t>обстоятельства</w:t>
            </w:r>
          </w:p>
          <w:p>
            <w:pPr>
              <w:spacing w:after="20"/>
              <w:ind w:left="20"/>
              <w:jc w:val="both"/>
            </w:pPr>
            <w:r>
              <w:rPr>
                <w:rFonts w:ascii="Times New Roman"/>
                <w:b/>
                <w:i w:val="false"/>
                <w:color w:val="000000"/>
                <w:sz w:val="20"/>
              </w:rPr>
              <w:t>PSK_PNEGOT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Работа (доходное занятие),</w:t>
            </w:r>
            <w:r>
              <w:br/>
            </w:r>
            <w:r>
              <w:rPr>
                <w:rFonts w:ascii="Times New Roman"/>
                <w:b w:val="false"/>
                <w:i w:val="false"/>
                <w:color w:val="000000"/>
                <w:sz w:val="20"/>
              </w:rPr>
              <w:t>
</w:t>
            </w:r>
            <w:r>
              <w:rPr>
                <w:rFonts w:ascii="Times New Roman"/>
                <w:b/>
                <w:i w:val="false"/>
                <w:color w:val="000000"/>
                <w:sz w:val="20"/>
              </w:rPr>
              <w:t>которую Вы искали или хотели</w:t>
            </w:r>
            <w:r>
              <w:br/>
            </w:r>
            <w:r>
              <w:rPr>
                <w:rFonts w:ascii="Times New Roman"/>
                <w:b w:val="false"/>
                <w:i w:val="false"/>
                <w:color w:val="000000"/>
                <w:sz w:val="20"/>
              </w:rPr>
              <w:t>
</w:t>
            </w:r>
            <w:r>
              <w:rPr>
                <w:rFonts w:ascii="Times New Roman"/>
                <w:b/>
                <w:i w:val="false"/>
                <w:color w:val="000000"/>
                <w:sz w:val="20"/>
              </w:rPr>
              <w:t xml:space="preserve">бы </w:t>
            </w:r>
            <w:r>
              <w:rPr>
                <w:rFonts w:ascii="Times New Roman"/>
                <w:b/>
                <w:i w:val="false"/>
                <w:color w:val="000000"/>
                <w:sz w:val="20"/>
              </w:rPr>
              <w:t>получить, это: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r>
              <w:br/>
            </w:r>
            <w:r>
              <w:rPr>
                <w:rFonts w:ascii="Times New Roman"/>
                <w:b w:val="false"/>
                <w:i w:val="false"/>
                <w:color w:val="000000"/>
                <w:sz w:val="20"/>
              </w:rPr>
              <w:t>
</w:t>
            </w:r>
            <w:r>
              <w:rPr>
                <w:rFonts w:ascii="Times New Roman"/>
                <w:b w:val="false"/>
                <w:i w:val="false"/>
                <w:color w:val="000000"/>
                <w:sz w:val="20"/>
              </w:rPr>
              <w:t>(предприятии)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w:t>
            </w:r>
            <w:r>
              <w:br/>
            </w:r>
            <w:r>
              <w:rPr>
                <w:rFonts w:ascii="Times New Roman"/>
                <w:b w:val="false"/>
                <w:i w:val="false"/>
                <w:color w:val="000000"/>
                <w:sz w:val="20"/>
              </w:rPr>
              <w:t>
</w:t>
            </w:r>
            <w:r>
              <w:rPr>
                <w:rFonts w:ascii="Times New Roman"/>
                <w:b w:val="false"/>
                <w:i w:val="false"/>
                <w:color w:val="000000"/>
                <w:sz w:val="20"/>
              </w:rPr>
              <w:t>(фермерском) хозяйстве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Самостоятельная занятость</w:t>
            </w:r>
            <w:r>
              <w:br/>
            </w:r>
            <w:r>
              <w:rPr>
                <w:rFonts w:ascii="Times New Roman"/>
                <w:b w:val="false"/>
                <w:i w:val="false"/>
                <w:color w:val="000000"/>
                <w:sz w:val="20"/>
              </w:rPr>
              <w:t>
</w:t>
            </w:r>
            <w:r>
              <w:rPr>
                <w:rFonts w:ascii="Times New Roman"/>
                <w:b w:val="false"/>
                <w:i w:val="false"/>
                <w:color w:val="000000"/>
                <w:sz w:val="20"/>
              </w:rPr>
              <w:t>(работающие за свой счет)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Помогающий (неоплачиваемый)</w:t>
            </w:r>
            <w:r>
              <w:br/>
            </w:r>
            <w:r>
              <w:rPr>
                <w:rFonts w:ascii="Times New Roman"/>
                <w:b w:val="false"/>
                <w:i w:val="false"/>
                <w:color w:val="000000"/>
                <w:sz w:val="20"/>
              </w:rPr>
              <w:t>
</w:t>
            </w:r>
            <w:r>
              <w:rPr>
                <w:rFonts w:ascii="Times New Roman"/>
                <w:b w:val="false"/>
                <w:i w:val="false"/>
                <w:color w:val="000000"/>
                <w:sz w:val="20"/>
              </w:rPr>
              <w:t>работник семейного предприятия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 кооператива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Работа на личном подворье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Любая работа</w:t>
            </w:r>
          </w:p>
          <w:p>
            <w:pPr>
              <w:spacing w:after="20"/>
              <w:ind w:left="20"/>
              <w:jc w:val="both"/>
            </w:pPr>
            <w:r>
              <w:rPr>
                <w:rFonts w:ascii="Times New Roman"/>
                <w:b/>
                <w:i w:val="false"/>
                <w:color w:val="000000"/>
                <w:sz w:val="20"/>
              </w:rPr>
              <w:t>PSK_STATUS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Какой режим работы Вас</w:t>
            </w:r>
            <w:r>
              <w:br/>
            </w:r>
            <w:r>
              <w:rPr>
                <w:rFonts w:ascii="Times New Roman"/>
                <w:b w:val="false"/>
                <w:i w:val="false"/>
                <w:color w:val="000000"/>
                <w:sz w:val="20"/>
              </w:rPr>
              <w:t>
</w:t>
            </w:r>
            <w:r>
              <w:rPr>
                <w:rFonts w:ascii="Times New Roman"/>
                <w:b/>
                <w:i w:val="false"/>
                <w:color w:val="000000"/>
                <w:sz w:val="20"/>
              </w:rPr>
              <w:t>устраивает?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Полный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Частичный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Любой</w:t>
            </w:r>
          </w:p>
          <w:p>
            <w:pPr>
              <w:spacing w:after="20"/>
              <w:ind w:left="20"/>
              <w:jc w:val="both"/>
            </w:pPr>
            <w:r>
              <w:rPr>
                <w:rFonts w:ascii="Times New Roman"/>
                <w:b/>
                <w:i w:val="false"/>
                <w:color w:val="000000"/>
                <w:sz w:val="20"/>
              </w:rPr>
              <w:t>PSK_REZHIM</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Почему Вы не искали работу</w:t>
            </w:r>
            <w:r>
              <w:br/>
            </w:r>
            <w:r>
              <w:rPr>
                <w:rFonts w:ascii="Times New Roman"/>
                <w:b w:val="false"/>
                <w:i w:val="false"/>
                <w:color w:val="000000"/>
                <w:sz w:val="20"/>
              </w:rPr>
              <w:t>
</w:t>
            </w:r>
            <w:r>
              <w:rPr>
                <w:rFonts w:ascii="Times New Roman"/>
                <w:b/>
                <w:i w:val="false"/>
                <w:color w:val="000000"/>
                <w:sz w:val="20"/>
              </w:rPr>
              <w:t>в последнее время?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Получил работу и имел</w:t>
            </w:r>
            <w:r>
              <w:br/>
            </w:r>
            <w:r>
              <w:rPr>
                <w:rFonts w:ascii="Times New Roman"/>
                <w:b w:val="false"/>
                <w:i w:val="false"/>
                <w:color w:val="000000"/>
                <w:sz w:val="20"/>
              </w:rPr>
              <w:t>
</w:t>
            </w:r>
            <w:r>
              <w:rPr>
                <w:rFonts w:ascii="Times New Roman"/>
                <w:b w:val="false"/>
                <w:i w:val="false"/>
                <w:color w:val="000000"/>
                <w:sz w:val="20"/>
              </w:rPr>
              <w:t>договоренность о ее начале в</w:t>
            </w:r>
            <w:r>
              <w:br/>
            </w:r>
            <w:r>
              <w:rPr>
                <w:rFonts w:ascii="Times New Roman"/>
                <w:b w:val="false"/>
                <w:i w:val="false"/>
                <w:color w:val="000000"/>
                <w:sz w:val="20"/>
              </w:rPr>
              <w:t>
</w:t>
            </w:r>
            <w:r>
              <w:rPr>
                <w:rFonts w:ascii="Times New Roman"/>
                <w:b w:val="false"/>
                <w:i w:val="false"/>
                <w:color w:val="000000"/>
                <w:sz w:val="20"/>
              </w:rPr>
              <w:t>течение 2х недель после</w:t>
            </w:r>
            <w:r>
              <w:br/>
            </w:r>
            <w:r>
              <w:rPr>
                <w:rFonts w:ascii="Times New Roman"/>
                <w:b w:val="false"/>
                <w:i w:val="false"/>
                <w:color w:val="000000"/>
                <w:sz w:val="20"/>
              </w:rPr>
              <w:t>
</w:t>
            </w:r>
            <w:r>
              <w:rPr>
                <w:rFonts w:ascii="Times New Roman"/>
                <w:b w:val="false"/>
                <w:i w:val="false"/>
                <w:color w:val="000000"/>
                <w:sz w:val="20"/>
              </w:rPr>
              <w:t>обследуемой недели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Нашел работу, ожидаю ответа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Предпринял меры для открытия</w:t>
            </w:r>
            <w:r>
              <w:br/>
            </w:r>
            <w:r>
              <w:rPr>
                <w:rFonts w:ascii="Times New Roman"/>
                <w:b w:val="false"/>
                <w:i w:val="false"/>
                <w:color w:val="000000"/>
                <w:sz w:val="20"/>
              </w:rPr>
              <w:t>
</w:t>
            </w:r>
            <w:r>
              <w:rPr>
                <w:rFonts w:ascii="Times New Roman"/>
                <w:b w:val="false"/>
                <w:i w:val="false"/>
                <w:color w:val="000000"/>
                <w:sz w:val="20"/>
              </w:rPr>
              <w:t>собственного дела и жду ответа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Ожидаю начала сезона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состоянию здоровья</w:t>
            </w:r>
            <w:r>
              <w:br/>
            </w:r>
            <w:r>
              <w:rPr>
                <w:rFonts w:ascii="Times New Roman"/>
                <w:b w:val="false"/>
                <w:i w:val="false"/>
                <w:color w:val="000000"/>
                <w:sz w:val="20"/>
              </w:rPr>
              <w:t>
</w:t>
            </w:r>
            <w:r>
              <w:rPr>
                <w:rFonts w:ascii="Times New Roman"/>
                <w:b w:val="false"/>
                <w:i w:val="false"/>
                <w:color w:val="000000"/>
                <w:sz w:val="20"/>
              </w:rPr>
              <w:t>(нетрудоспособность в связи с</w:t>
            </w:r>
            <w:r>
              <w:br/>
            </w:r>
            <w:r>
              <w:rPr>
                <w:rFonts w:ascii="Times New Roman"/>
                <w:b w:val="false"/>
                <w:i w:val="false"/>
                <w:color w:val="000000"/>
                <w:sz w:val="20"/>
              </w:rPr>
              <w:t>
</w:t>
            </w:r>
            <w:r>
              <w:rPr>
                <w:rFonts w:ascii="Times New Roman"/>
                <w:b w:val="false"/>
                <w:i w:val="false"/>
                <w:color w:val="000000"/>
                <w:sz w:val="20"/>
              </w:rPr>
              <w:t>инвалидностью)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 знаю, как и где искать</w:t>
            </w:r>
            <w:r>
              <w:br/>
            </w:r>
            <w:r>
              <w:rPr>
                <w:rFonts w:ascii="Times New Roman"/>
                <w:b w:val="false"/>
                <w:i w:val="false"/>
                <w:color w:val="000000"/>
                <w:sz w:val="20"/>
              </w:rPr>
              <w:t>
</w:t>
            </w:r>
            <w:r>
              <w:rPr>
                <w:rFonts w:ascii="Times New Roman"/>
                <w:b w:val="false"/>
                <w:i w:val="false"/>
                <w:color w:val="000000"/>
                <w:sz w:val="20"/>
              </w:rPr>
              <w:t>работу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Нет работы, соответствующей</w:t>
            </w:r>
            <w:r>
              <w:br/>
            </w:r>
            <w:r>
              <w:rPr>
                <w:rFonts w:ascii="Times New Roman"/>
                <w:b w:val="false"/>
                <w:i w:val="false"/>
                <w:color w:val="000000"/>
                <w:sz w:val="20"/>
              </w:rPr>
              <w:t>
</w:t>
            </w:r>
            <w:r>
              <w:rPr>
                <w:rFonts w:ascii="Times New Roman"/>
                <w:b w:val="false"/>
                <w:i w:val="false"/>
                <w:color w:val="000000"/>
                <w:sz w:val="20"/>
              </w:rPr>
              <w:t>моей квалификации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Отчаялся найти работу после</w:t>
            </w:r>
            <w:r>
              <w:br/>
            </w:r>
            <w:r>
              <w:rPr>
                <w:rFonts w:ascii="Times New Roman"/>
                <w:b w:val="false"/>
                <w:i w:val="false"/>
                <w:color w:val="000000"/>
                <w:sz w:val="20"/>
              </w:rPr>
              <w:t>
</w:t>
            </w:r>
            <w:r>
              <w:rPr>
                <w:rFonts w:ascii="Times New Roman"/>
                <w:b w:val="false"/>
                <w:i w:val="false"/>
                <w:color w:val="000000"/>
                <w:sz w:val="20"/>
              </w:rPr>
              <w:t>длительных поисков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Надо закончить обучение или</w:t>
            </w:r>
            <w:r>
              <w:br/>
            </w:r>
            <w:r>
              <w:rPr>
                <w:rFonts w:ascii="Times New Roman"/>
                <w:b w:val="false"/>
                <w:i w:val="false"/>
                <w:color w:val="000000"/>
                <w:sz w:val="20"/>
              </w:rPr>
              <w:t>
</w:t>
            </w:r>
            <w:r>
              <w:rPr>
                <w:rFonts w:ascii="Times New Roman"/>
                <w:b w:val="false"/>
                <w:i w:val="false"/>
                <w:color w:val="000000"/>
                <w:sz w:val="20"/>
              </w:rPr>
              <w:t>профессиональную переподготовку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Выполнение домашних</w:t>
            </w:r>
            <w:r>
              <w:br/>
            </w:r>
            <w:r>
              <w:rPr>
                <w:rFonts w:ascii="Times New Roman"/>
                <w:b w:val="false"/>
                <w:i w:val="false"/>
                <w:color w:val="000000"/>
                <w:sz w:val="20"/>
              </w:rPr>
              <w:t>
</w:t>
            </w:r>
            <w:r>
              <w:rPr>
                <w:rFonts w:ascii="Times New Roman"/>
                <w:b w:val="false"/>
                <w:i w:val="false"/>
                <w:color w:val="000000"/>
                <w:sz w:val="20"/>
              </w:rPr>
              <w:t>обязанностей (семейные или личные</w:t>
            </w:r>
            <w:r>
              <w:br/>
            </w:r>
            <w:r>
              <w:rPr>
                <w:rFonts w:ascii="Times New Roman"/>
                <w:b w:val="false"/>
                <w:i w:val="false"/>
                <w:color w:val="000000"/>
                <w:sz w:val="20"/>
              </w:rPr>
              <w:t>
</w:t>
            </w:r>
            <w:r>
              <w:rPr>
                <w:rFonts w:ascii="Times New Roman"/>
                <w:b w:val="false"/>
                <w:i w:val="false"/>
                <w:color w:val="000000"/>
                <w:sz w:val="20"/>
              </w:rPr>
              <w:t>обстоятельства)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Нет необходимости работать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40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Выход на пенсию </w:t>
            </w:r>
          </w:p>
          <w:p>
            <w:pPr>
              <w:spacing w:after="20"/>
              <w:ind w:left="20"/>
              <w:jc w:val="both"/>
            </w:pPr>
            <w:r>
              <w:rPr>
                <w:rFonts w:ascii="Times New Roman"/>
                <w:b/>
                <w:i w:val="false"/>
                <w:color w:val="000000"/>
                <w:sz w:val="20"/>
              </w:rPr>
              <w:t>PR_NEPOISK</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Прошлая деятельность</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Работали ли Вы когда-нибудь</w:t>
            </w:r>
            <w:r>
              <w:br/>
            </w:r>
            <w:r>
              <w:rPr>
                <w:rFonts w:ascii="Times New Roman"/>
                <w:b w:val="false"/>
                <w:i w:val="false"/>
                <w:color w:val="000000"/>
                <w:sz w:val="20"/>
              </w:rPr>
              <w:t>
</w:t>
            </w:r>
            <w:r>
              <w:rPr>
                <w:rFonts w:ascii="Times New Roman"/>
                <w:b/>
                <w:i w:val="false"/>
                <w:color w:val="000000"/>
                <w:sz w:val="20"/>
              </w:rPr>
              <w:t>(имели доходное занятие)?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73</w:t>
            </w:r>
          </w:p>
        </w:tc>
      </w:tr>
      <w:tr>
        <w:trPr>
          <w:trHeight w:val="4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PRD_RABOTA</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77</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По какой причине</w:t>
            </w:r>
            <w:r>
              <w:br/>
            </w:r>
            <w:r>
              <w:rPr>
                <w:rFonts w:ascii="Times New Roman"/>
                <w:b w:val="false"/>
                <w:i w:val="false"/>
                <w:color w:val="000000"/>
                <w:sz w:val="20"/>
              </w:rPr>
              <w:t>
</w:t>
            </w:r>
            <w:r>
              <w:rPr>
                <w:rFonts w:ascii="Times New Roman"/>
                <w:b/>
                <w:i w:val="false"/>
                <w:color w:val="000000"/>
                <w:sz w:val="20"/>
              </w:rPr>
              <w:t xml:space="preserve">Вы перестали </w:t>
            </w:r>
            <w:r>
              <w:rPr>
                <w:rFonts w:ascii="Times New Roman"/>
                <w:b/>
                <w:i w:val="false"/>
                <w:color w:val="000000"/>
                <w:sz w:val="20"/>
              </w:rPr>
              <w:t>работать?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Уволен в связи с ликвидацией</w:t>
            </w:r>
            <w:r>
              <w:br/>
            </w:r>
            <w:r>
              <w:rPr>
                <w:rFonts w:ascii="Times New Roman"/>
                <w:b w:val="false"/>
                <w:i w:val="false"/>
                <w:color w:val="000000"/>
                <w:sz w:val="20"/>
              </w:rPr>
              <w:t>
</w:t>
            </w:r>
            <w:r>
              <w:rPr>
                <w:rFonts w:ascii="Times New Roman"/>
                <w:b w:val="false"/>
                <w:i w:val="false"/>
                <w:color w:val="000000"/>
                <w:sz w:val="20"/>
              </w:rPr>
              <w:t>(банкротством) организации</w:t>
            </w:r>
            <w:r>
              <w:br/>
            </w:r>
            <w:r>
              <w:rPr>
                <w:rFonts w:ascii="Times New Roman"/>
                <w:b w:val="false"/>
                <w:i w:val="false"/>
                <w:color w:val="000000"/>
                <w:sz w:val="20"/>
              </w:rPr>
              <w:t>
</w:t>
            </w:r>
            <w:r>
              <w:rPr>
                <w:rFonts w:ascii="Times New Roman"/>
                <w:b w:val="false"/>
                <w:i w:val="false"/>
                <w:color w:val="000000"/>
                <w:sz w:val="20"/>
              </w:rPr>
              <w:t>(предприятия), сокращением штатов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Уволен по собственному желанию</w:t>
            </w:r>
            <w:r>
              <w:br/>
            </w:r>
            <w:r>
              <w:rPr>
                <w:rFonts w:ascii="Times New Roman"/>
                <w:b w:val="false"/>
                <w:i w:val="false"/>
                <w:color w:val="000000"/>
                <w:sz w:val="20"/>
              </w:rPr>
              <w:t>
</w:t>
            </w:r>
            <w:r>
              <w:rPr>
                <w:rFonts w:ascii="Times New Roman"/>
                <w:b w:val="false"/>
                <w:i w:val="false"/>
                <w:color w:val="000000"/>
                <w:sz w:val="20"/>
              </w:rPr>
              <w:t>(или по семейным причинам)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Уволен в связи с окончанием</w:t>
            </w:r>
            <w:r>
              <w:br/>
            </w:r>
            <w:r>
              <w:rPr>
                <w:rFonts w:ascii="Times New Roman"/>
                <w:b w:val="false"/>
                <w:i w:val="false"/>
                <w:color w:val="000000"/>
                <w:sz w:val="20"/>
              </w:rPr>
              <w:t>
</w:t>
            </w:r>
            <w:r>
              <w:rPr>
                <w:rFonts w:ascii="Times New Roman"/>
                <w:b w:val="false"/>
                <w:i w:val="false"/>
                <w:color w:val="000000"/>
                <w:sz w:val="20"/>
              </w:rPr>
              <w:t>срока договора (соглашения,</w:t>
            </w:r>
            <w:r>
              <w:br/>
            </w:r>
            <w:r>
              <w:rPr>
                <w:rFonts w:ascii="Times New Roman"/>
                <w:b w:val="false"/>
                <w:i w:val="false"/>
                <w:color w:val="000000"/>
                <w:sz w:val="20"/>
              </w:rPr>
              <w:t>
</w:t>
            </w:r>
            <w:r>
              <w:rPr>
                <w:rFonts w:ascii="Times New Roman"/>
                <w:b w:val="false"/>
                <w:i w:val="false"/>
                <w:color w:val="000000"/>
                <w:sz w:val="20"/>
              </w:rPr>
              <w:t>контракта)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Закончил предпринимательскую</w:t>
            </w:r>
            <w:r>
              <w:br/>
            </w:r>
            <w:r>
              <w:rPr>
                <w:rFonts w:ascii="Times New Roman"/>
                <w:b w:val="false"/>
                <w:i w:val="false"/>
                <w:color w:val="000000"/>
                <w:sz w:val="20"/>
              </w:rPr>
              <w:t>
</w:t>
            </w:r>
            <w:r>
              <w:rPr>
                <w:rFonts w:ascii="Times New Roman"/>
                <w:b w:val="false"/>
                <w:i w:val="false"/>
                <w:color w:val="000000"/>
                <w:sz w:val="20"/>
              </w:rPr>
              <w:t>деятельность (ликвидировал</w:t>
            </w:r>
            <w:r>
              <w:br/>
            </w:r>
            <w:r>
              <w:rPr>
                <w:rFonts w:ascii="Times New Roman"/>
                <w:b w:val="false"/>
                <w:i w:val="false"/>
                <w:color w:val="000000"/>
                <w:sz w:val="20"/>
              </w:rPr>
              <w:t>
</w:t>
            </w:r>
            <w:r>
              <w:rPr>
                <w:rFonts w:ascii="Times New Roman"/>
                <w:b w:val="false"/>
                <w:i w:val="false"/>
                <w:color w:val="000000"/>
                <w:sz w:val="20"/>
              </w:rPr>
              <w:t>собственное дело)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Вышел на пенсию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 семейным причинам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Начало или подготовка к учебе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 состоянию здоровья</w:t>
            </w:r>
            <w:r>
              <w:br/>
            </w:r>
            <w:r>
              <w:rPr>
                <w:rFonts w:ascii="Times New Roman"/>
                <w:b w:val="false"/>
                <w:i w:val="false"/>
                <w:color w:val="000000"/>
                <w:sz w:val="20"/>
              </w:rPr>
              <w:t>
</w:t>
            </w:r>
            <w:r>
              <w:rPr>
                <w:rFonts w:ascii="Times New Roman"/>
                <w:b w:val="false"/>
                <w:i w:val="false"/>
                <w:color w:val="000000"/>
                <w:sz w:val="20"/>
              </w:rPr>
              <w:t>(нетрудоспособность в связи с</w:t>
            </w:r>
            <w:r>
              <w:br/>
            </w:r>
            <w:r>
              <w:rPr>
                <w:rFonts w:ascii="Times New Roman"/>
                <w:b w:val="false"/>
                <w:i w:val="false"/>
                <w:color w:val="000000"/>
                <w:sz w:val="20"/>
              </w:rPr>
              <w:t>
</w:t>
            </w:r>
            <w:r>
              <w:rPr>
                <w:rFonts w:ascii="Times New Roman"/>
                <w:b w:val="false"/>
                <w:i w:val="false"/>
                <w:color w:val="000000"/>
                <w:sz w:val="20"/>
              </w:rPr>
              <w:t>инвалидностью)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Работа носит сезонный характер</w:t>
            </w:r>
            <w:r>
              <w:br/>
            </w:r>
            <w:r>
              <w:rPr>
                <w:rFonts w:ascii="Times New Roman"/>
                <w:b w:val="false"/>
                <w:i w:val="false"/>
                <w:color w:val="000000"/>
                <w:sz w:val="20"/>
              </w:rPr>
              <w:t>
</w:t>
            </w:r>
            <w:r>
              <w:rPr>
                <w:rFonts w:ascii="Times New Roman"/>
                <w:b w:val="false"/>
                <w:i w:val="false"/>
                <w:color w:val="000000"/>
                <w:sz w:val="20"/>
              </w:rPr>
              <w:t>(не сезон)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Другая причина _______________</w:t>
            </w:r>
            <w:r>
              <w:br/>
            </w:r>
            <w:r>
              <w:rPr>
                <w:rFonts w:ascii="Times New Roman"/>
                <w:b w:val="false"/>
                <w:i w:val="false"/>
                <w:color w:val="000000"/>
                <w:sz w:val="20"/>
              </w:rPr>
              <w:t>
</w:t>
            </w:r>
            <w:r>
              <w:rPr>
                <w:rFonts w:ascii="Times New Roman"/>
                <w:b w:val="false"/>
                <w:i w:val="false"/>
                <w:color w:val="000000"/>
                <w:sz w:val="20"/>
              </w:rPr>
              <w:t>                      (указать)</w:t>
            </w:r>
          </w:p>
          <w:p>
            <w:pPr>
              <w:spacing w:after="20"/>
              <w:ind w:left="20"/>
              <w:jc w:val="both"/>
            </w:pPr>
            <w:r>
              <w:rPr>
                <w:rFonts w:ascii="Times New Roman"/>
                <w:b/>
                <w:i w:val="false"/>
                <w:color w:val="000000"/>
                <w:sz w:val="20"/>
              </w:rPr>
              <w:t>PRD_PNERAB</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Каким был Ваш статус</w:t>
            </w:r>
            <w:r>
              <w:br/>
            </w:r>
            <w:r>
              <w:rPr>
                <w:rFonts w:ascii="Times New Roman"/>
                <w:b w:val="false"/>
                <w:i w:val="false"/>
                <w:color w:val="000000"/>
                <w:sz w:val="20"/>
              </w:rPr>
              <w:t>
</w:t>
            </w:r>
            <w:r>
              <w:rPr>
                <w:rFonts w:ascii="Times New Roman"/>
                <w:b/>
                <w:i w:val="false"/>
                <w:color w:val="000000"/>
                <w:sz w:val="20"/>
              </w:rPr>
              <w:t>занятости на последнем рабочем</w:t>
            </w:r>
            <w:r>
              <w:br/>
            </w:r>
            <w:r>
              <w:rPr>
                <w:rFonts w:ascii="Times New Roman"/>
                <w:b w:val="false"/>
                <w:i w:val="false"/>
                <w:color w:val="000000"/>
                <w:sz w:val="20"/>
              </w:rPr>
              <w:t>
</w:t>
            </w:r>
            <w:r>
              <w:rPr>
                <w:rFonts w:ascii="Times New Roman"/>
                <w:b/>
                <w:i w:val="false"/>
                <w:color w:val="000000"/>
                <w:sz w:val="20"/>
              </w:rPr>
              <w:t>месте?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r>
              <w:br/>
            </w:r>
            <w:r>
              <w:rPr>
                <w:rFonts w:ascii="Times New Roman"/>
                <w:b w:val="false"/>
                <w:i w:val="false"/>
                <w:color w:val="000000"/>
                <w:sz w:val="20"/>
              </w:rPr>
              <w:t>
</w:t>
            </w:r>
            <w:r>
              <w:rPr>
                <w:rFonts w:ascii="Times New Roman"/>
                <w:b w:val="false"/>
                <w:i w:val="false"/>
                <w:color w:val="000000"/>
                <w:sz w:val="20"/>
              </w:rPr>
              <w:t>(предприятии)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w:t>
            </w:r>
            <w:r>
              <w:br/>
            </w:r>
            <w:r>
              <w:rPr>
                <w:rFonts w:ascii="Times New Roman"/>
                <w:b w:val="false"/>
                <w:i w:val="false"/>
                <w:color w:val="000000"/>
                <w:sz w:val="20"/>
              </w:rPr>
              <w:t>
</w:t>
            </w:r>
            <w:r>
              <w:rPr>
                <w:rFonts w:ascii="Times New Roman"/>
                <w:b w:val="false"/>
                <w:i w:val="false"/>
                <w:color w:val="000000"/>
                <w:sz w:val="20"/>
              </w:rPr>
              <w:t>(фермерском) хозяйстве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Работодатель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Самостоятельная занятость</w:t>
            </w:r>
            <w:r>
              <w:br/>
            </w:r>
            <w:r>
              <w:rPr>
                <w:rFonts w:ascii="Times New Roman"/>
                <w:b w:val="false"/>
                <w:i w:val="false"/>
                <w:color w:val="000000"/>
                <w:sz w:val="20"/>
              </w:rPr>
              <w:t>
</w:t>
            </w:r>
            <w:r>
              <w:rPr>
                <w:rFonts w:ascii="Times New Roman"/>
                <w:b w:val="false"/>
                <w:i w:val="false"/>
                <w:color w:val="000000"/>
                <w:sz w:val="20"/>
              </w:rPr>
              <w:t>(работающие за свой счет)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Помогающий (неоплачиваемый)</w:t>
            </w:r>
            <w:r>
              <w:br/>
            </w:r>
            <w:r>
              <w:rPr>
                <w:rFonts w:ascii="Times New Roman"/>
                <w:b w:val="false"/>
                <w:i w:val="false"/>
                <w:color w:val="000000"/>
                <w:sz w:val="20"/>
              </w:rPr>
              <w:t>
</w:t>
            </w:r>
            <w:r>
              <w:rPr>
                <w:rFonts w:ascii="Times New Roman"/>
                <w:b w:val="false"/>
                <w:i w:val="false"/>
                <w:color w:val="000000"/>
                <w:sz w:val="20"/>
              </w:rPr>
              <w:t>работник семейного предприятия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Член кооператива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45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Работа на личном подворье</w:t>
            </w:r>
          </w:p>
          <w:p>
            <w:pPr>
              <w:spacing w:after="20"/>
              <w:ind w:left="20"/>
              <w:jc w:val="both"/>
            </w:pPr>
            <w:r>
              <w:rPr>
                <w:rFonts w:ascii="Times New Roman"/>
                <w:b/>
                <w:i w:val="false"/>
                <w:color w:val="000000"/>
                <w:sz w:val="20"/>
              </w:rPr>
              <w:t>PRD_STATUS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Назовите, пожалуйста, преобладающий вид деятельности предприятия</w:t>
            </w:r>
            <w:r>
              <w:br/>
            </w:r>
            <w:r>
              <w:rPr>
                <w:rFonts w:ascii="Times New Roman"/>
                <w:b w:val="false"/>
                <w:i w:val="false"/>
                <w:color w:val="000000"/>
                <w:sz w:val="20"/>
              </w:rPr>
              <w:t>
</w:t>
            </w:r>
            <w:r>
              <w:rPr>
                <w:rFonts w:ascii="Times New Roman"/>
                <w:b/>
                <w:i w:val="false"/>
                <w:color w:val="000000"/>
                <w:sz w:val="20"/>
              </w:rPr>
              <w:t>(организации), в котором Вы работали на последнем рабочем месте?</w:t>
            </w:r>
            <w:r>
              <w:br/>
            </w:r>
            <w:r>
              <w:rPr>
                <w:rFonts w:ascii="Times New Roman"/>
                <w:b w:val="false"/>
                <w:i w:val="false"/>
                <w:color w:val="000000"/>
                <w:sz w:val="20"/>
              </w:rPr>
              <w:t>
</w:t>
            </w:r>
            <w:r>
              <w:rPr>
                <w:rFonts w:ascii="Times New Roman"/>
                <w:b w:val="false"/>
                <w:i w:val="false"/>
                <w:color w:val="000000"/>
                <w:sz w:val="20"/>
              </w:rPr>
              <w:t>(ПРИВЕДИТЕ ПОДРОБНОЕ СЛОВЕСНОЕ ОПИСАНИЕ)</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 респондент |___________________________________________________________|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|___________________________________________________________|</w:t>
            </w:r>
          </w:p>
        </w:tc>
      </w:tr>
      <w:tr>
        <w:trPr>
          <w:trHeight w:val="6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|___________________________________________________________|</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w:t>
            </w:r>
            <w:r>
              <w:br/>
            </w:r>
            <w:r>
              <w:rPr>
                <w:rFonts w:ascii="Times New Roman"/>
                <w:b w:val="false"/>
                <w:i w:val="false"/>
                <w:color w:val="000000"/>
                <w:sz w:val="20"/>
              </w:rPr>
              <w:t>
</w:t>
            </w:r>
            <w:r>
              <w:rPr>
                <w:rFonts w:ascii="Times New Roman"/>
                <w:b w:val="false"/>
                <w:i w:val="false"/>
                <w:color w:val="000000"/>
                <w:sz w:val="20"/>
              </w:rPr>
              <w:t>хозяйство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 промышленность</w:t>
            </w:r>
            <w:r>
              <w:br/>
            </w:r>
            <w:r>
              <w:rPr>
                <w:rFonts w:ascii="Times New Roman"/>
                <w:b w:val="false"/>
                <w:i w:val="false"/>
                <w:color w:val="000000"/>
                <w:sz w:val="20"/>
              </w:rPr>
              <w:t>
</w:t>
            </w:r>
            <w:r>
              <w:rPr>
                <w:rFonts w:ascii="Times New Roman"/>
                <w:b w:val="false"/>
                <w:i w:val="false"/>
                <w:color w:val="000000"/>
                <w:sz w:val="20"/>
              </w:rPr>
              <w:t>и разработка карьеров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 промышленность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 газа,</w:t>
            </w:r>
            <w:r>
              <w:br/>
            </w:r>
            <w:r>
              <w:rPr>
                <w:rFonts w:ascii="Times New Roman"/>
                <w:b w:val="false"/>
                <w:i w:val="false"/>
                <w:color w:val="000000"/>
                <w:sz w:val="20"/>
              </w:rPr>
              <w:t>
</w:t>
            </w:r>
            <w:r>
              <w:rPr>
                <w:rFonts w:ascii="Times New Roman"/>
                <w:b w:val="false"/>
                <w:i w:val="false"/>
                <w:color w:val="000000"/>
                <w:sz w:val="20"/>
              </w:rPr>
              <w:t>пара и воздушное кондиционирование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 канализационная</w:t>
            </w:r>
            <w:r>
              <w:br/>
            </w:r>
            <w:r>
              <w:rPr>
                <w:rFonts w:ascii="Times New Roman"/>
                <w:b w:val="false"/>
                <w:i w:val="false"/>
                <w:color w:val="000000"/>
                <w:sz w:val="20"/>
              </w:rPr>
              <w:t>
</w:t>
            </w:r>
            <w:r>
              <w:rPr>
                <w:rFonts w:ascii="Times New Roman"/>
                <w:b w:val="false"/>
                <w:i w:val="false"/>
                <w:color w:val="000000"/>
                <w:sz w:val="20"/>
              </w:rPr>
              <w:t>система, контроль над сбором и</w:t>
            </w:r>
            <w:r>
              <w:br/>
            </w:r>
            <w:r>
              <w:rPr>
                <w:rFonts w:ascii="Times New Roman"/>
                <w:b w:val="false"/>
                <w:i w:val="false"/>
                <w:color w:val="000000"/>
                <w:sz w:val="20"/>
              </w:rPr>
              <w:t>
</w:t>
            </w:r>
            <w:r>
              <w:rPr>
                <w:rFonts w:ascii="Times New Roman"/>
                <w:b w:val="false"/>
                <w:i w:val="false"/>
                <w:color w:val="000000"/>
                <w:sz w:val="20"/>
              </w:rPr>
              <w:t>распределением отходов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 торговля;</w:t>
            </w:r>
            <w:r>
              <w:br/>
            </w:r>
            <w:r>
              <w:rPr>
                <w:rFonts w:ascii="Times New Roman"/>
                <w:b w:val="false"/>
                <w:i w:val="false"/>
                <w:color w:val="000000"/>
                <w:sz w:val="20"/>
              </w:rPr>
              <w:t>
</w:t>
            </w:r>
            <w:r>
              <w:rPr>
                <w:rFonts w:ascii="Times New Roman"/>
                <w:b w:val="false"/>
                <w:i w:val="false"/>
                <w:color w:val="000000"/>
                <w:sz w:val="20"/>
              </w:rPr>
              <w:t>ремонт автомобилей и мотоциклов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 питанию</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w:t>
            </w:r>
            <w:r>
              <w:br/>
            </w:r>
            <w:r>
              <w:rPr>
                <w:rFonts w:ascii="Times New Roman"/>
                <w:b w:val="false"/>
                <w:i w:val="false"/>
                <w:color w:val="000000"/>
                <w:sz w:val="20"/>
              </w:rPr>
              <w:t>
</w:t>
            </w:r>
            <w:r>
              <w:rPr>
                <w:rFonts w:ascii="Times New Roman"/>
                <w:b w:val="false"/>
                <w:i w:val="false"/>
                <w:color w:val="000000"/>
                <w:sz w:val="20"/>
              </w:rPr>
              <w:t>имуществом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w:t>
            </w:r>
            <w:r>
              <w:br/>
            </w:r>
            <w:r>
              <w:rPr>
                <w:rFonts w:ascii="Times New Roman"/>
                <w:b w:val="false"/>
                <w:i w:val="false"/>
                <w:color w:val="000000"/>
                <w:sz w:val="20"/>
              </w:rPr>
              <w:t>
</w:t>
            </w:r>
            <w:r>
              <w:rPr>
                <w:rFonts w:ascii="Times New Roman"/>
                <w:b w:val="false"/>
                <w:i w:val="false"/>
                <w:color w:val="000000"/>
                <w:sz w:val="20"/>
              </w:rPr>
              <w:t>техническая деятельность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w:t>
            </w:r>
            <w:r>
              <w:br/>
            </w:r>
            <w:r>
              <w:rPr>
                <w:rFonts w:ascii="Times New Roman"/>
                <w:b w:val="false"/>
                <w:i w:val="false"/>
                <w:color w:val="000000"/>
                <w:sz w:val="20"/>
              </w:rPr>
              <w:t>
</w:t>
            </w:r>
            <w:r>
              <w:rPr>
                <w:rFonts w:ascii="Times New Roman"/>
                <w:b w:val="false"/>
                <w:i w:val="false"/>
                <w:color w:val="000000"/>
                <w:sz w:val="20"/>
              </w:rPr>
              <w:t>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w:t>
            </w:r>
            <w:r>
              <w:br/>
            </w:r>
            <w:r>
              <w:rPr>
                <w:rFonts w:ascii="Times New Roman"/>
                <w:b w:val="false"/>
                <w:i w:val="false"/>
                <w:color w:val="000000"/>
                <w:sz w:val="20"/>
              </w:rPr>
              <w:t>
</w:t>
            </w:r>
            <w:r>
              <w:rPr>
                <w:rFonts w:ascii="Times New Roman"/>
                <w:b w:val="false"/>
                <w:i w:val="false"/>
                <w:color w:val="000000"/>
                <w:sz w:val="20"/>
              </w:rPr>
              <w:t>оборона; обязательное социальное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w:t>
            </w:r>
            <w:r>
              <w:br/>
            </w:r>
            <w:r>
              <w:rPr>
                <w:rFonts w:ascii="Times New Roman"/>
                <w:b w:val="false"/>
                <w:i w:val="false"/>
                <w:color w:val="000000"/>
                <w:sz w:val="20"/>
              </w:rPr>
              <w:t>
</w:t>
            </w:r>
            <w:r>
              <w:rPr>
                <w:rFonts w:ascii="Times New Roman"/>
                <w:b w:val="false"/>
                <w:i w:val="false"/>
                <w:color w:val="000000"/>
                <w:sz w:val="20"/>
              </w:rPr>
              <w:t>услуги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развлечения и отдых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w:t>
            </w:r>
            <w:r>
              <w:br/>
            </w:r>
            <w:r>
              <w:rPr>
                <w:rFonts w:ascii="Times New Roman"/>
                <w:b w:val="false"/>
                <w:i w:val="false"/>
                <w:color w:val="000000"/>
                <w:sz w:val="20"/>
              </w:rPr>
              <w:t>
</w:t>
            </w:r>
            <w:r>
              <w:rPr>
                <w:rFonts w:ascii="Times New Roman"/>
                <w:b w:val="false"/>
                <w:i w:val="false"/>
                <w:color w:val="000000"/>
                <w:sz w:val="20"/>
              </w:rPr>
              <w:t>услуг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w:t>
            </w:r>
            <w:r>
              <w:br/>
            </w:r>
            <w:r>
              <w:rPr>
                <w:rFonts w:ascii="Times New Roman"/>
                <w:b w:val="false"/>
                <w:i w:val="false"/>
                <w:color w:val="000000"/>
                <w:sz w:val="20"/>
              </w:rPr>
              <w:t>
</w:t>
            </w:r>
            <w:r>
              <w:rPr>
                <w:rFonts w:ascii="Times New Roman"/>
                <w:b w:val="false"/>
                <w:i w:val="false"/>
                <w:color w:val="000000"/>
                <w:sz w:val="20"/>
              </w:rPr>
              <w:t>хозяйств, нанимающих домашнюю</w:t>
            </w:r>
            <w:r>
              <w:br/>
            </w:r>
            <w:r>
              <w:rPr>
                <w:rFonts w:ascii="Times New Roman"/>
                <w:b w:val="false"/>
                <w:i w:val="false"/>
                <w:color w:val="000000"/>
                <w:sz w:val="20"/>
              </w:rPr>
              <w:t>
</w:t>
            </w:r>
            <w:r>
              <w:rPr>
                <w:rFonts w:ascii="Times New Roman"/>
                <w:b w:val="false"/>
                <w:i w:val="false"/>
                <w:color w:val="000000"/>
                <w:sz w:val="20"/>
              </w:rPr>
              <w:t>прислугу и производящих товары и</w:t>
            </w:r>
            <w:r>
              <w:br/>
            </w:r>
            <w:r>
              <w:rPr>
                <w:rFonts w:ascii="Times New Roman"/>
                <w:b w:val="false"/>
                <w:i w:val="false"/>
                <w:color w:val="000000"/>
                <w:sz w:val="20"/>
              </w:rPr>
              <w:t>
</w:t>
            </w:r>
            <w:r>
              <w:rPr>
                <w:rFonts w:ascii="Times New Roman"/>
                <w:b w:val="false"/>
                <w:i w:val="false"/>
                <w:color w:val="000000"/>
                <w:sz w:val="20"/>
              </w:rPr>
              <w:t>услуги для собственного</w:t>
            </w:r>
            <w:r>
              <w:br/>
            </w:r>
            <w:r>
              <w:rPr>
                <w:rFonts w:ascii="Times New Roman"/>
                <w:b w:val="false"/>
                <w:i w:val="false"/>
                <w:color w:val="000000"/>
                <w:sz w:val="20"/>
              </w:rPr>
              <w:t>
</w:t>
            </w:r>
            <w:r>
              <w:rPr>
                <w:rFonts w:ascii="Times New Roman"/>
                <w:b w:val="false"/>
                <w:i w:val="false"/>
                <w:color w:val="000000"/>
                <w:sz w:val="20"/>
              </w:rPr>
              <w:t>потребления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52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w:t>
            </w:r>
            <w:r>
              <w:br/>
            </w:r>
            <w:r>
              <w:rPr>
                <w:rFonts w:ascii="Times New Roman"/>
                <w:b w:val="false"/>
                <w:i w:val="false"/>
                <w:color w:val="000000"/>
                <w:sz w:val="20"/>
              </w:rPr>
              <w:t>
</w:t>
            </w:r>
            <w:r>
              <w:rPr>
                <w:rFonts w:ascii="Times New Roman"/>
                <w:b w:val="false"/>
                <w:i w:val="false"/>
                <w:color w:val="000000"/>
                <w:sz w:val="20"/>
              </w:rPr>
              <w:t>экстерриториальных организаций и</w:t>
            </w:r>
            <w:r>
              <w:br/>
            </w:r>
            <w:r>
              <w:rPr>
                <w:rFonts w:ascii="Times New Roman"/>
                <w:b w:val="false"/>
                <w:i w:val="false"/>
                <w:color w:val="000000"/>
                <w:sz w:val="20"/>
              </w:rPr>
              <w:t>
</w:t>
            </w:r>
            <w:r>
              <w:rPr>
                <w:rFonts w:ascii="Times New Roman"/>
                <w:b w:val="false"/>
                <w:i w:val="false"/>
                <w:color w:val="000000"/>
                <w:sz w:val="20"/>
              </w:rPr>
              <w:t>органов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73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 вида</w:t>
            </w:r>
            <w:r>
              <w:br/>
            </w:r>
            <w:r>
              <w:rPr>
                <w:rFonts w:ascii="Times New Roman"/>
                <w:b w:val="false"/>
                <w:i w:val="false"/>
                <w:color w:val="000000"/>
                <w:sz w:val="20"/>
              </w:rPr>
              <w:t>
</w:t>
            </w:r>
            <w:r>
              <w:rPr>
                <w:rFonts w:ascii="Times New Roman"/>
                <w:b/>
                <w:i w:val="false"/>
                <w:color w:val="000000"/>
                <w:sz w:val="20"/>
              </w:rPr>
              <w:t>экономической деятельности</w:t>
            </w:r>
          </w:p>
          <w:p>
            <w:pPr>
              <w:spacing w:after="20"/>
              <w:ind w:left="20"/>
              <w:jc w:val="both"/>
            </w:pPr>
            <w:r>
              <w:rPr>
                <w:rFonts w:ascii="Times New Roman"/>
                <w:b/>
                <w:i w:val="false"/>
                <w:color w:val="000000"/>
                <w:sz w:val="20"/>
              </w:rPr>
              <w:t>PRD_OTRASL</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По какой профессии Вы работали или какую должность занимали на последнем</w:t>
            </w:r>
            <w:r>
              <w:br/>
            </w:r>
            <w:r>
              <w:rPr>
                <w:rFonts w:ascii="Times New Roman"/>
                <w:b w:val="false"/>
                <w:i w:val="false"/>
                <w:color w:val="000000"/>
                <w:sz w:val="20"/>
              </w:rPr>
              <w:t>
</w:t>
            </w:r>
            <w:r>
              <w:rPr>
                <w:rFonts w:ascii="Times New Roman"/>
                <w:b/>
                <w:i w:val="false"/>
                <w:color w:val="000000"/>
                <w:sz w:val="20"/>
              </w:rPr>
              <w:t>месте работы?</w:t>
            </w:r>
            <w:r>
              <w:br/>
            </w:r>
            <w:r>
              <w:rPr>
                <w:rFonts w:ascii="Times New Roman"/>
                <w:b w:val="false"/>
                <w:i w:val="false"/>
                <w:color w:val="000000"/>
                <w:sz w:val="20"/>
              </w:rPr>
              <w:t>
</w:t>
            </w:r>
            <w:r>
              <w:rPr>
                <w:rFonts w:ascii="Times New Roman"/>
                <w:b/>
                <w:i w:val="false"/>
                <w:color w:val="000000"/>
                <w:sz w:val="20"/>
              </w:rPr>
              <w:t>(ПРИВЕДИТЕ ПОДРОБНОЕ СЛОВЕСНОЕ ОПИСАНИЕ)</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 респондент |___________________________________________________________|</w:t>
            </w:r>
          </w:p>
        </w:tc>
      </w:tr>
      <w:tr>
        <w:trPr>
          <w:trHeight w:val="5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респондент |___________________________________________________________|</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респондент |___________________________________________________________|</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респондент |___________________________________________________________|</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респондент |___________________________________________________________|</w:t>
            </w:r>
          </w:p>
        </w:tc>
      </w:tr>
      <w:tr>
        <w:trPr>
          <w:trHeight w:val="61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проставьте код по</w:t>
            </w:r>
            <w:r>
              <w:br/>
            </w:r>
            <w:r>
              <w:rPr>
                <w:rFonts w:ascii="Times New Roman"/>
                <w:b w:val="false"/>
                <w:i w:val="false"/>
                <w:color w:val="000000"/>
                <w:sz w:val="20"/>
              </w:rPr>
              <w:t>
</w:t>
            </w:r>
            <w:r>
              <w:rPr>
                <w:rFonts w:ascii="Times New Roman"/>
                <w:b/>
                <w:i w:val="false"/>
                <w:color w:val="000000"/>
                <w:sz w:val="20"/>
              </w:rPr>
              <w:t>Классификатору занятий</w:t>
            </w:r>
          </w:p>
          <w:p>
            <w:pPr>
              <w:spacing w:after="20"/>
              <w:ind w:left="20"/>
              <w:jc w:val="both"/>
            </w:pPr>
            <w:r>
              <w:rPr>
                <w:rFonts w:ascii="Times New Roman"/>
                <w:b/>
                <w:i w:val="false"/>
                <w:color w:val="000000"/>
                <w:sz w:val="20"/>
              </w:rPr>
              <w:t>PRD_PROFES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330200" cy="330200"/>
                          </a:xfrm>
                          <a:prstGeom prst="rect">
                            <a:avLst/>
                          </a:prstGeom>
                        </pic:spPr>
                      </pic:pic>
                    </a:graphicData>
                  </a:graphic>
                </wp:inline>
              </w:drawing>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330200" cy="330200"/>
                          </a:xfrm>
                          <a:prstGeom prst="rect">
                            <a:avLst/>
                          </a:prstGeom>
                        </pic:spPr>
                      </pic:pic>
                    </a:graphicData>
                  </a:graphic>
                </wp:inline>
              </w:drawing>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330200" cy="330200"/>
                          </a:xfrm>
                          <a:prstGeom prst="rect">
                            <a:avLst/>
                          </a:prstGeom>
                        </pic:spPr>
                      </pic:pic>
                    </a:graphicData>
                  </a:graphic>
                </wp:inline>
              </w:drawing>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330200" cy="330200"/>
                          </a:xfrm>
                          <a:prstGeom prst="rect">
                            <a:avLst/>
                          </a:prstGeom>
                        </pic:spPr>
                      </pic:pic>
                    </a:graphicData>
                  </a:graphic>
                </wp:inline>
              </w:drawing>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330200" cy="330200"/>
                          </a:xfrm>
                          <a:prstGeom prst="rect">
                            <a:avLst/>
                          </a:prstGeom>
                        </pic:spPr>
                      </pic:pic>
                    </a:graphicData>
                  </a:graphic>
                </wp:inline>
              </w:drawing>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77</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Сколько времени Вы не</w:t>
            </w:r>
            <w:r>
              <w:br/>
            </w:r>
            <w:r>
              <w:rPr>
                <w:rFonts w:ascii="Times New Roman"/>
                <w:b w:val="false"/>
                <w:i w:val="false"/>
                <w:color w:val="000000"/>
                <w:sz w:val="20"/>
              </w:rPr>
              <w:t>
</w:t>
            </w:r>
            <w:r>
              <w:rPr>
                <w:rFonts w:ascii="Times New Roman"/>
                <w:b/>
                <w:i w:val="false"/>
                <w:color w:val="000000"/>
                <w:sz w:val="20"/>
              </w:rPr>
              <w:t>работаете (не заняты)?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Свыше 1 до 3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Свыше 3 до 6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Свыше 6 до 12 месяцев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года до 3 лет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Более 3 лет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37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Никогда не работал</w:t>
            </w:r>
          </w:p>
          <w:p>
            <w:pPr>
              <w:spacing w:after="20"/>
              <w:ind w:left="20"/>
              <w:jc w:val="both"/>
            </w:pPr>
            <w:r>
              <w:rPr>
                <w:rFonts w:ascii="Times New Roman"/>
                <w:b/>
                <w:i w:val="false"/>
                <w:color w:val="000000"/>
                <w:sz w:val="20"/>
              </w:rPr>
              <w:t>PRD_VNEZAN</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Регистрация в органе занятости населения</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Состоите ли Вы на учете в</w:t>
            </w:r>
            <w:r>
              <w:br/>
            </w:r>
            <w:r>
              <w:rPr>
                <w:rFonts w:ascii="Times New Roman"/>
                <w:b w:val="false"/>
                <w:i w:val="false"/>
                <w:color w:val="000000"/>
                <w:sz w:val="20"/>
              </w:rPr>
              <w:t>
</w:t>
            </w:r>
            <w:r>
              <w:rPr>
                <w:rFonts w:ascii="Times New Roman"/>
                <w:b/>
                <w:i w:val="false"/>
                <w:color w:val="000000"/>
                <w:sz w:val="20"/>
              </w:rPr>
              <w:t>органе занятости населения в</w:t>
            </w:r>
            <w:r>
              <w:br/>
            </w:r>
            <w:r>
              <w:rPr>
                <w:rFonts w:ascii="Times New Roman"/>
                <w:b w:val="false"/>
                <w:i w:val="false"/>
                <w:color w:val="000000"/>
                <w:sz w:val="20"/>
              </w:rPr>
              <w:t>
</w:t>
            </w:r>
            <w:r>
              <w:rPr>
                <w:rFonts w:ascii="Times New Roman"/>
                <w:b/>
                <w:i w:val="false"/>
                <w:color w:val="000000"/>
                <w:sz w:val="20"/>
              </w:rPr>
              <w:t>качестве безработного?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79</w:t>
            </w:r>
          </w:p>
        </w:tc>
      </w:tr>
      <w:tr>
        <w:trPr>
          <w:trHeight w:val="39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REGISTR_OZ</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80</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Какова причина регистрации</w:t>
            </w:r>
            <w:r>
              <w:br/>
            </w:r>
            <w:r>
              <w:rPr>
                <w:rFonts w:ascii="Times New Roman"/>
                <w:b w:val="false"/>
                <w:i w:val="false"/>
                <w:color w:val="000000"/>
                <w:sz w:val="20"/>
              </w:rPr>
              <w:t>
</w:t>
            </w:r>
            <w:r>
              <w:rPr>
                <w:rFonts w:ascii="Times New Roman"/>
                <w:b/>
                <w:i w:val="false"/>
                <w:color w:val="000000"/>
                <w:sz w:val="20"/>
              </w:rPr>
              <w:t>в качестве безработного?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Поиск места работы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Желание получить</w:t>
            </w:r>
            <w:r>
              <w:br/>
            </w:r>
            <w:r>
              <w:rPr>
                <w:rFonts w:ascii="Times New Roman"/>
                <w:b w:val="false"/>
                <w:i w:val="false"/>
                <w:color w:val="000000"/>
                <w:sz w:val="20"/>
              </w:rPr>
              <w:t>
</w:t>
            </w:r>
            <w:r>
              <w:rPr>
                <w:rFonts w:ascii="Times New Roman"/>
                <w:b w:val="false"/>
                <w:i w:val="false"/>
                <w:color w:val="000000"/>
                <w:sz w:val="20"/>
              </w:rPr>
              <w:t>профессиональную подготовку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51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Другая причина ________________</w:t>
            </w:r>
          </w:p>
          <w:p>
            <w:pPr>
              <w:spacing w:after="20"/>
              <w:ind w:left="20"/>
              <w:jc w:val="both"/>
            </w:pPr>
            <w:r>
              <w:rPr>
                <w:rFonts w:ascii="Times New Roman"/>
                <w:b/>
                <w:i w:val="false"/>
                <w:color w:val="000000"/>
                <w:sz w:val="20"/>
              </w:rPr>
              <w:t>PR_REGISTR</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Почему Вы не состоите на</w:t>
            </w:r>
            <w:r>
              <w:br/>
            </w:r>
            <w:r>
              <w:rPr>
                <w:rFonts w:ascii="Times New Roman"/>
                <w:b w:val="false"/>
                <w:i w:val="false"/>
                <w:color w:val="000000"/>
                <w:sz w:val="20"/>
              </w:rPr>
              <w:t>
</w:t>
            </w:r>
            <w:r>
              <w:rPr>
                <w:rFonts w:ascii="Times New Roman"/>
                <w:b/>
                <w:i w:val="false"/>
                <w:color w:val="000000"/>
                <w:sz w:val="20"/>
              </w:rPr>
              <w:t>учете в органе занятости</w:t>
            </w:r>
            <w:r>
              <w:br/>
            </w:r>
            <w:r>
              <w:rPr>
                <w:rFonts w:ascii="Times New Roman"/>
                <w:b w:val="false"/>
                <w:i w:val="false"/>
                <w:color w:val="000000"/>
                <w:sz w:val="20"/>
              </w:rPr>
              <w:t>
</w:t>
            </w:r>
            <w:r>
              <w:rPr>
                <w:rFonts w:ascii="Times New Roman"/>
                <w:b/>
                <w:i w:val="false"/>
                <w:color w:val="000000"/>
                <w:sz w:val="20"/>
              </w:rPr>
              <w:t>населения в качестве</w:t>
            </w:r>
            <w:r>
              <w:br/>
            </w:r>
            <w:r>
              <w:rPr>
                <w:rFonts w:ascii="Times New Roman"/>
                <w:b w:val="false"/>
                <w:i w:val="false"/>
                <w:color w:val="000000"/>
                <w:sz w:val="20"/>
              </w:rPr>
              <w:t>
</w:t>
            </w:r>
            <w:r>
              <w:rPr>
                <w:rFonts w:ascii="Times New Roman"/>
                <w:b/>
                <w:i w:val="false"/>
                <w:color w:val="000000"/>
                <w:sz w:val="20"/>
              </w:rPr>
              <w:t>безработного?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знал о существовании службы</w:t>
            </w:r>
            <w:r>
              <w:br/>
            </w:r>
            <w:r>
              <w:rPr>
                <w:rFonts w:ascii="Times New Roman"/>
                <w:b w:val="false"/>
                <w:i w:val="false"/>
                <w:color w:val="000000"/>
                <w:sz w:val="20"/>
              </w:rPr>
              <w:t>
</w:t>
            </w:r>
            <w:r>
              <w:rPr>
                <w:rFonts w:ascii="Times New Roman"/>
                <w:b w:val="false"/>
                <w:i w:val="false"/>
                <w:color w:val="000000"/>
                <w:sz w:val="20"/>
              </w:rPr>
              <w:t>занятости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уверен, что помогут с</w:t>
            </w:r>
            <w:r>
              <w:br/>
            </w:r>
            <w:r>
              <w:rPr>
                <w:rFonts w:ascii="Times New Roman"/>
                <w:b w:val="false"/>
                <w:i w:val="false"/>
                <w:color w:val="000000"/>
                <w:sz w:val="20"/>
              </w:rPr>
              <w:t>
</w:t>
            </w:r>
            <w:r>
              <w:rPr>
                <w:rFonts w:ascii="Times New Roman"/>
                <w:b w:val="false"/>
                <w:i w:val="false"/>
                <w:color w:val="000000"/>
                <w:sz w:val="20"/>
              </w:rPr>
              <w:t>трудоустройством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Слишком сложная процедура</w:t>
            </w:r>
            <w:r>
              <w:br/>
            </w:r>
            <w:r>
              <w:rPr>
                <w:rFonts w:ascii="Times New Roman"/>
                <w:b w:val="false"/>
                <w:i w:val="false"/>
                <w:color w:val="000000"/>
                <w:sz w:val="20"/>
              </w:rPr>
              <w:t>
</w:t>
            </w:r>
            <w:r>
              <w:rPr>
                <w:rFonts w:ascii="Times New Roman"/>
                <w:b w:val="false"/>
                <w:i w:val="false"/>
                <w:color w:val="000000"/>
                <w:sz w:val="20"/>
              </w:rPr>
              <w:t>оформления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Отсутствие средств на</w:t>
            </w:r>
            <w:r>
              <w:br/>
            </w:r>
            <w:r>
              <w:rPr>
                <w:rFonts w:ascii="Times New Roman"/>
                <w:b w:val="false"/>
                <w:i w:val="false"/>
                <w:color w:val="000000"/>
                <w:sz w:val="20"/>
              </w:rPr>
              <w:t>
</w:t>
            </w:r>
            <w:r>
              <w:rPr>
                <w:rFonts w:ascii="Times New Roman"/>
                <w:b w:val="false"/>
                <w:i w:val="false"/>
                <w:color w:val="000000"/>
                <w:sz w:val="20"/>
              </w:rPr>
              <w:t>транспортные расходы (далеко ехать)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Имею иной источник средств</w:t>
            </w:r>
            <w:r>
              <w:br/>
            </w:r>
            <w:r>
              <w:rPr>
                <w:rFonts w:ascii="Times New Roman"/>
                <w:b w:val="false"/>
                <w:i w:val="false"/>
                <w:color w:val="000000"/>
                <w:sz w:val="20"/>
              </w:rPr>
              <w:t>
</w:t>
            </w:r>
            <w:r>
              <w:rPr>
                <w:rFonts w:ascii="Times New Roman"/>
                <w:b w:val="false"/>
                <w:i w:val="false"/>
                <w:color w:val="000000"/>
                <w:sz w:val="20"/>
              </w:rPr>
              <w:t>существования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45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Другое ________________________</w:t>
            </w:r>
          </w:p>
          <w:p>
            <w:pPr>
              <w:spacing w:after="20"/>
              <w:ind w:left="20"/>
              <w:jc w:val="both"/>
            </w:pPr>
            <w:r>
              <w:rPr>
                <w:rFonts w:ascii="Times New Roman"/>
                <w:b/>
                <w:i w:val="false"/>
                <w:color w:val="000000"/>
                <w:sz w:val="20"/>
              </w:rPr>
              <w:t>PR_NEREGIS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Имеете ли Вы профессию или</w:t>
            </w:r>
            <w:r>
              <w:br/>
            </w:r>
            <w:r>
              <w:rPr>
                <w:rFonts w:ascii="Times New Roman"/>
                <w:b w:val="false"/>
                <w:i w:val="false"/>
                <w:color w:val="000000"/>
                <w:sz w:val="20"/>
              </w:rPr>
              <w:t>
</w:t>
            </w:r>
            <w:r>
              <w:rPr>
                <w:rFonts w:ascii="Times New Roman"/>
                <w:b/>
                <w:i w:val="false"/>
                <w:color w:val="000000"/>
                <w:sz w:val="20"/>
              </w:rPr>
              <w:t>специальность?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82</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NAL_PROFES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82</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Хотели бы Вы пройти</w:t>
            </w:r>
            <w:r>
              <w:br/>
            </w:r>
            <w:r>
              <w:rPr>
                <w:rFonts w:ascii="Times New Roman"/>
                <w:b w:val="false"/>
                <w:i w:val="false"/>
                <w:color w:val="000000"/>
                <w:sz w:val="20"/>
              </w:rPr>
              <w:t>
</w:t>
            </w:r>
            <w:r>
              <w:rPr>
                <w:rFonts w:ascii="Times New Roman"/>
                <w:b/>
                <w:i w:val="false"/>
                <w:color w:val="000000"/>
                <w:sz w:val="20"/>
              </w:rPr>
              <w:t>обучение или получить другую</w:t>
            </w:r>
            <w:r>
              <w:br/>
            </w:r>
            <w:r>
              <w:rPr>
                <w:rFonts w:ascii="Times New Roman"/>
                <w:b w:val="false"/>
                <w:i w:val="false"/>
                <w:color w:val="000000"/>
                <w:sz w:val="20"/>
              </w:rPr>
              <w:t>
</w:t>
            </w:r>
            <w:r>
              <w:rPr>
                <w:rFonts w:ascii="Times New Roman"/>
                <w:b/>
                <w:i w:val="false"/>
                <w:color w:val="000000"/>
                <w:sz w:val="20"/>
              </w:rPr>
              <w:t>специальность (профессию),</w:t>
            </w:r>
            <w:r>
              <w:br/>
            </w:r>
            <w:r>
              <w:rPr>
                <w:rFonts w:ascii="Times New Roman"/>
                <w:b w:val="false"/>
                <w:i w:val="false"/>
                <w:color w:val="000000"/>
                <w:sz w:val="20"/>
              </w:rPr>
              <w:t>
</w:t>
            </w:r>
            <w:r>
              <w:rPr>
                <w:rFonts w:ascii="Times New Roman"/>
                <w:b/>
                <w:i w:val="false"/>
                <w:color w:val="000000"/>
                <w:sz w:val="20"/>
              </w:rPr>
              <w:t>включая обучение через органы</w:t>
            </w:r>
            <w:r>
              <w:br/>
            </w:r>
            <w:r>
              <w:rPr>
                <w:rFonts w:ascii="Times New Roman"/>
                <w:b w:val="false"/>
                <w:i w:val="false"/>
                <w:color w:val="000000"/>
                <w:sz w:val="20"/>
              </w:rPr>
              <w:t>
</w:t>
            </w:r>
            <w:r>
              <w:rPr>
                <w:rFonts w:ascii="Times New Roman"/>
                <w:b/>
                <w:i w:val="false"/>
                <w:color w:val="000000"/>
                <w:sz w:val="20"/>
              </w:rPr>
              <w:t>занятости населения?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48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p>
            <w:pPr>
              <w:spacing w:after="20"/>
              <w:ind w:left="20"/>
              <w:jc w:val="both"/>
            </w:pPr>
            <w:r>
              <w:rPr>
                <w:rFonts w:ascii="Times New Roman"/>
                <w:b/>
                <w:i w:val="false"/>
                <w:color w:val="000000"/>
                <w:sz w:val="20"/>
              </w:rPr>
              <w:t>ZHEL_OBUCH</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Источники средств существования</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Какой источник средств</w:t>
            </w:r>
            <w:r>
              <w:br/>
            </w:r>
            <w:r>
              <w:rPr>
                <w:rFonts w:ascii="Times New Roman"/>
                <w:b w:val="false"/>
                <w:i w:val="false"/>
                <w:color w:val="000000"/>
                <w:sz w:val="20"/>
              </w:rPr>
              <w:t>
</w:t>
            </w:r>
            <w:r>
              <w:rPr>
                <w:rFonts w:ascii="Times New Roman"/>
                <w:b/>
                <w:i w:val="false"/>
                <w:color w:val="000000"/>
                <w:sz w:val="20"/>
              </w:rPr>
              <w:t>существования (дохода) Вы</w:t>
            </w:r>
            <w:r>
              <w:br/>
            </w:r>
            <w:r>
              <w:rPr>
                <w:rFonts w:ascii="Times New Roman"/>
                <w:b w:val="false"/>
                <w:i w:val="false"/>
                <w:color w:val="000000"/>
                <w:sz w:val="20"/>
              </w:rPr>
              <w:t>
</w:t>
            </w:r>
            <w:r>
              <w:rPr>
                <w:rFonts w:ascii="Times New Roman"/>
                <w:b/>
                <w:i w:val="false"/>
                <w:color w:val="000000"/>
                <w:sz w:val="20"/>
              </w:rPr>
              <w:t>имели в обследуемом месяце? (можно указать несколько вариантов)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(заработная</w:t>
            </w:r>
            <w:r>
              <w:br/>
            </w:r>
            <w:r>
              <w:rPr>
                <w:rFonts w:ascii="Times New Roman"/>
                <w:b w:val="false"/>
                <w:i w:val="false"/>
                <w:color w:val="000000"/>
                <w:sz w:val="20"/>
              </w:rPr>
              <w:t>
</w:t>
            </w:r>
            <w:r>
              <w:rPr>
                <w:rFonts w:ascii="Times New Roman"/>
                <w:b w:val="false"/>
                <w:i w:val="false"/>
                <w:color w:val="000000"/>
                <w:sz w:val="20"/>
              </w:rPr>
              <w:t>плата)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Самостоятельная занятость</w:t>
            </w:r>
            <w:r>
              <w:br/>
            </w:r>
            <w:r>
              <w:rPr>
                <w:rFonts w:ascii="Times New Roman"/>
                <w:b w:val="false"/>
                <w:i w:val="false"/>
                <w:color w:val="000000"/>
                <w:sz w:val="20"/>
              </w:rPr>
              <w:t>
</w:t>
            </w:r>
            <w:r>
              <w:rPr>
                <w:rFonts w:ascii="Times New Roman"/>
                <w:b w:val="false"/>
                <w:i w:val="false"/>
                <w:color w:val="000000"/>
                <w:sz w:val="20"/>
              </w:rPr>
              <w:t>(доход)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Пенсия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Стипендия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Социальная помощь (пособия)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Продукты с личного подворья</w:t>
            </w:r>
            <w:r>
              <w:br/>
            </w:r>
            <w:r>
              <w:rPr>
                <w:rFonts w:ascii="Times New Roman"/>
                <w:b w:val="false"/>
                <w:i w:val="false"/>
                <w:color w:val="000000"/>
                <w:sz w:val="20"/>
              </w:rPr>
              <w:t>
</w:t>
            </w:r>
            <w:r>
              <w:rPr>
                <w:rFonts w:ascii="Times New Roman"/>
                <w:b w:val="false"/>
                <w:i w:val="false"/>
                <w:color w:val="000000"/>
                <w:sz w:val="20"/>
              </w:rPr>
              <w:t>(приусадебного, дачного участка)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Доход от собственности (сдача</w:t>
            </w:r>
            <w:r>
              <w:br/>
            </w:r>
            <w:r>
              <w:rPr>
                <w:rFonts w:ascii="Times New Roman"/>
                <w:b w:val="false"/>
                <w:i w:val="false"/>
                <w:color w:val="000000"/>
                <w:sz w:val="20"/>
              </w:rPr>
              <w:t>
</w:t>
            </w:r>
            <w:r>
              <w:rPr>
                <w:rFonts w:ascii="Times New Roman"/>
                <w:b w:val="false"/>
                <w:i w:val="false"/>
                <w:color w:val="000000"/>
                <w:sz w:val="20"/>
              </w:rPr>
              <w:t>жилья и другой недвижимости в</w:t>
            </w:r>
            <w:r>
              <w:br/>
            </w:r>
            <w:r>
              <w:rPr>
                <w:rFonts w:ascii="Times New Roman"/>
                <w:b w:val="false"/>
                <w:i w:val="false"/>
                <w:color w:val="000000"/>
                <w:sz w:val="20"/>
              </w:rPr>
              <w:t>
</w:t>
            </w:r>
            <w:r>
              <w:rPr>
                <w:rFonts w:ascii="Times New Roman"/>
                <w:b w:val="false"/>
                <w:i w:val="false"/>
                <w:color w:val="000000"/>
                <w:sz w:val="20"/>
              </w:rPr>
              <w:t>наем, ценные бумаги и другое)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Материальная помощь от родных</w:t>
            </w:r>
            <w:r>
              <w:br/>
            </w:r>
            <w:r>
              <w:rPr>
                <w:rFonts w:ascii="Times New Roman"/>
                <w:b w:val="false"/>
                <w:i w:val="false"/>
                <w:color w:val="000000"/>
                <w:sz w:val="20"/>
              </w:rPr>
              <w:t>
</w:t>
            </w:r>
            <w:r>
              <w:rPr>
                <w:rFonts w:ascii="Times New Roman"/>
                <w:b w:val="false"/>
                <w:i w:val="false"/>
                <w:color w:val="000000"/>
                <w:sz w:val="20"/>
              </w:rPr>
              <w:t>или близких (на иждивении)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34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Иной источник</w:t>
            </w:r>
          </w:p>
          <w:p>
            <w:pPr>
              <w:spacing w:after="20"/>
              <w:ind w:left="20"/>
              <w:jc w:val="both"/>
            </w:pPr>
            <w:r>
              <w:rPr>
                <w:rFonts w:ascii="Times New Roman"/>
                <w:b/>
                <w:i w:val="false"/>
                <w:color w:val="000000"/>
                <w:sz w:val="20"/>
              </w:rPr>
              <w:t>ISTSRSUWES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Внимание:</w:t>
            </w:r>
            <w:r>
              <w:rPr>
                <w:rFonts w:ascii="Times New Roman"/>
                <w:b w:val="false"/>
                <w:i/>
                <w:color w:val="000000"/>
                <w:sz w:val="20"/>
              </w:rPr>
              <w:t xml:space="preserve"> Вопрос  84 заполняется Интервьюером</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Кто отвечал на вопросы?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 сам (сама)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Другой член домашнего</w:t>
            </w:r>
            <w:r>
              <w:br/>
            </w:r>
            <w:r>
              <w:rPr>
                <w:rFonts w:ascii="Times New Roman"/>
                <w:b w:val="false"/>
                <w:i w:val="false"/>
                <w:color w:val="000000"/>
                <w:sz w:val="20"/>
              </w:rPr>
              <w:t>
</w:t>
            </w:r>
            <w:r>
              <w:rPr>
                <w:rFonts w:ascii="Times New Roman"/>
                <w:b w:val="false"/>
                <w:i w:val="false"/>
                <w:color w:val="000000"/>
                <w:sz w:val="20"/>
              </w:rPr>
              <w:t>хозяйства</w:t>
            </w:r>
          </w:p>
          <w:p>
            <w:pPr>
              <w:spacing w:after="20"/>
              <w:ind w:left="20"/>
              <w:jc w:val="both"/>
            </w:pPr>
            <w:r>
              <w:rPr>
                <w:rFonts w:ascii="Times New Roman"/>
                <w:b/>
                <w:i w:val="false"/>
                <w:color w:val="000000"/>
                <w:sz w:val="20"/>
              </w:rPr>
              <w:t>OTVET_LICO</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БЛАГОДАРИМ ВАС ЗА ПОНИМАНИЕ И СОТРУДНИЧЕСТВО!</w:t>
      </w:r>
    </w:p>
    <w:bookmarkStart w:name="z445" w:id="9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«Анкета выборочного обследования</w:t>
      </w:r>
      <w:r>
        <w:br/>
      </w:r>
      <w:r>
        <w:rPr>
          <w:rFonts w:ascii="Times New Roman"/>
          <w:b w:val="false"/>
          <w:i w:val="false"/>
          <w:color w:val="000000"/>
          <w:sz w:val="28"/>
        </w:rPr>
        <w:t xml:space="preserve">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квартальная)   </w:t>
      </w:r>
    </w:p>
    <w:bookmarkEnd w:id="92"/>
    <w:bookmarkStart w:name="z446" w:id="93"/>
    <w:p>
      <w:pPr>
        <w:spacing w:after="0"/>
        <w:ind w:left="0"/>
        <w:jc w:val="left"/>
      </w:pPr>
      <w:r>
        <w:rPr>
          <w:rFonts w:ascii="Times New Roman"/>
          <w:b/>
          <w:i w:val="false"/>
          <w:color w:val="000000"/>
        </w:rPr>
        <w:t xml:space="preserve"> 
ДЛЯ ЗАМЕТОК</w:t>
      </w:r>
    </w:p>
    <w:bookmarkEnd w:id="93"/>
    <w:p>
      <w:pPr>
        <w:spacing w:after="0"/>
        <w:ind w:left="0"/>
        <w:jc w:val="both"/>
      </w:pPr>
      <w:r>
        <w:rPr>
          <w:rFonts w:ascii="Times New Roman"/>
          <w:b/>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bookmarkStart w:name="z453" w:id="9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24 августа 2010 года № 229  </w:t>
      </w:r>
    </w:p>
    <w:bookmarkEnd w:id="94"/>
    <w:bookmarkStart w:name="z454" w:id="9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выборочного обследования занятости населения»</w:t>
      </w:r>
      <w:r>
        <w:br/>
      </w:r>
      <w:r>
        <w:rPr>
          <w:rFonts w:ascii="Times New Roman"/>
          <w:b/>
          <w:i w:val="false"/>
          <w:color w:val="000000"/>
        </w:rPr>
        <w:t>
(код 1232102, индекс Т-001, периодичность квартальная)</w:t>
      </w:r>
    </w:p>
    <w:bookmarkEnd w:id="95"/>
    <w:p>
      <w:pPr>
        <w:spacing w:after="0"/>
        <w:ind w:left="0"/>
        <w:jc w:val="both"/>
      </w:pPr>
      <w:r>
        <w:rPr>
          <w:rFonts w:ascii="Times New Roman"/>
          <w:b w:val="false"/>
          <w:i w:val="false"/>
          <w:color w:val="ff0000"/>
          <w:sz w:val="28"/>
        </w:rPr>
        <w:t>      Сноска. Приложение 14 в редакции приказа Председателя Агентства РК по статистике от 14.09.2011 </w:t>
      </w:r>
      <w:r>
        <w:rPr>
          <w:rFonts w:ascii="Times New Roman"/>
          <w:b w:val="false"/>
          <w:i w:val="false"/>
          <w:color w:val="ff0000"/>
          <w:sz w:val="28"/>
        </w:rPr>
        <w:t>№ 256</w:t>
      </w:r>
      <w:r>
        <w:rPr>
          <w:rFonts w:ascii="Times New Roman"/>
          <w:b w:val="false"/>
          <w:i w:val="false"/>
          <w:color w:val="ff0000"/>
          <w:sz w:val="28"/>
        </w:rPr>
        <w:t> (вводится в действие с 01.01.2012).</w:t>
      </w:r>
    </w:p>
    <w:bookmarkStart w:name="z447" w:id="9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квартальная).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1) код - номер варианта ответа; </w:t>
      </w:r>
      <w:r>
        <w:br/>
      </w:r>
      <w:r>
        <w:rPr>
          <w:rFonts w:ascii="Times New Roman"/>
          <w:b w:val="false"/>
          <w:i w:val="false"/>
          <w:color w:val="000000"/>
          <w:sz w:val="28"/>
        </w:rPr>
        <w:t>
</w:t>
      </w:r>
      <w:r>
        <w:rPr>
          <w:rFonts w:ascii="Times New Roman"/>
          <w:b w:val="false"/>
          <w:i w:val="false"/>
          <w:color w:val="000000"/>
          <w:sz w:val="28"/>
        </w:rPr>
        <w:t xml:space="preserve">
      2)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 </w:t>
      </w:r>
      <w:r>
        <w:br/>
      </w:r>
      <w:r>
        <w:rPr>
          <w:rFonts w:ascii="Times New Roman"/>
          <w:b w:val="false"/>
          <w:i w:val="false"/>
          <w:color w:val="000000"/>
          <w:sz w:val="28"/>
        </w:rPr>
        <w:t>
</w:t>
      </w:r>
      <w:r>
        <w:rPr>
          <w:rFonts w:ascii="Times New Roman"/>
          <w:b w:val="false"/>
          <w:i w:val="false"/>
          <w:color w:val="000000"/>
          <w:sz w:val="28"/>
        </w:rPr>
        <w:t xml:space="preserve">
      3) дополнительная работа - работа по совместительству, выполняемая на постоянной, временной, сезонной основе, другая работа по контракту или случайные,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 </w:t>
      </w:r>
      <w:r>
        <w:br/>
      </w:r>
      <w:r>
        <w:rPr>
          <w:rFonts w:ascii="Times New Roman"/>
          <w:b w:val="false"/>
          <w:i w:val="false"/>
          <w:color w:val="000000"/>
          <w:sz w:val="28"/>
        </w:rPr>
        <w:t>
</w:t>
      </w:r>
      <w:r>
        <w:rPr>
          <w:rFonts w:ascii="Times New Roman"/>
          <w:b w:val="false"/>
          <w:i w:val="false"/>
          <w:color w:val="000000"/>
          <w:sz w:val="28"/>
        </w:rPr>
        <w:t xml:space="preserve">
      4) наемные (оплачиваемые) работники - лица, работающие по договору найма, предусматривающему оплату (вознаграждение) в виде оклада, премии, надбавок и тому подобное, либо в натуральной форме; </w:t>
      </w:r>
      <w:r>
        <w:br/>
      </w:r>
      <w:r>
        <w:rPr>
          <w:rFonts w:ascii="Times New Roman"/>
          <w:b w:val="false"/>
          <w:i w:val="false"/>
          <w:color w:val="000000"/>
          <w:sz w:val="28"/>
        </w:rPr>
        <w:t>
      5) неоплачиваемые семейные работники - лица, работающие без вознаграждения на предприятии (в хозяйстве), управляемом родственным лицом;</w:t>
      </w:r>
      <w:r>
        <w:br/>
      </w:r>
      <w:r>
        <w:rPr>
          <w:rFonts w:ascii="Times New Roman"/>
          <w:b w:val="false"/>
          <w:i w:val="false"/>
          <w:color w:val="000000"/>
          <w:sz w:val="28"/>
        </w:rPr>
        <w:t>
</w:t>
      </w:r>
      <w:r>
        <w:rPr>
          <w:rFonts w:ascii="Times New Roman"/>
          <w:b w:val="false"/>
          <w:i w:val="false"/>
          <w:color w:val="000000"/>
          <w:sz w:val="28"/>
        </w:rPr>
        <w:t xml:space="preserve">
      6) основная деятельность - определенная работа в течение обследуемой недели, с целью получения вознаграждения (личного или семейного дохода) в денежном или натуральном виде. Для лиц, имеющих работу, но временно не работающих, однако не потерявших связь с ней и имеющих заверения в возможности вернуться к ней после окончания периода действия непредвиденных обстоятельств или наличия даты возвращения на работу – эта работа остается основной; </w:t>
      </w:r>
      <w:r>
        <w:br/>
      </w:r>
      <w:r>
        <w:rPr>
          <w:rFonts w:ascii="Times New Roman"/>
          <w:b w:val="false"/>
          <w:i w:val="false"/>
          <w:color w:val="000000"/>
          <w:sz w:val="28"/>
        </w:rPr>
        <w:t>
</w:t>
      </w:r>
      <w:r>
        <w:rPr>
          <w:rFonts w:ascii="Times New Roman"/>
          <w:b w:val="false"/>
          <w:i w:val="false"/>
          <w:color w:val="000000"/>
          <w:sz w:val="28"/>
        </w:rPr>
        <w:t xml:space="preserve">
      7) подходящая работа (занятие) - удовлетворение собственных требований респондента при выборе работы, таких как размер оплаты труда, условий или режима работы, обеспечение социальных гарантий и тому подобное; </w:t>
      </w:r>
      <w:r>
        <w:br/>
      </w:r>
      <w:r>
        <w:rPr>
          <w:rFonts w:ascii="Times New Roman"/>
          <w:b w:val="false"/>
          <w:i w:val="false"/>
          <w:color w:val="000000"/>
          <w:sz w:val="28"/>
        </w:rPr>
        <w:t>
</w:t>
      </w:r>
      <w:r>
        <w:rPr>
          <w:rFonts w:ascii="Times New Roman"/>
          <w:b w:val="false"/>
          <w:i w:val="false"/>
          <w:color w:val="000000"/>
          <w:sz w:val="28"/>
        </w:rPr>
        <w:t xml:space="preserve">
      8)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 </w:t>
      </w:r>
      <w:r>
        <w:br/>
      </w:r>
      <w:r>
        <w:rPr>
          <w:rFonts w:ascii="Times New Roman"/>
          <w:b w:val="false"/>
          <w:i w:val="false"/>
          <w:color w:val="000000"/>
          <w:sz w:val="28"/>
        </w:rPr>
        <w:t>
</w:t>
      </w:r>
      <w:r>
        <w:rPr>
          <w:rFonts w:ascii="Times New Roman"/>
          <w:b w:val="false"/>
          <w:i w:val="false"/>
          <w:color w:val="000000"/>
          <w:sz w:val="28"/>
        </w:rPr>
        <w:t>
      9)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r>
        <w:br/>
      </w:r>
      <w:r>
        <w:rPr>
          <w:rFonts w:ascii="Times New Roman"/>
          <w:b w:val="false"/>
          <w:i w:val="false"/>
          <w:color w:val="000000"/>
          <w:sz w:val="28"/>
        </w:rPr>
        <w:t>
</w:t>
      </w:r>
      <w:r>
        <w:rPr>
          <w:rFonts w:ascii="Times New Roman"/>
          <w:b w:val="false"/>
          <w:i w:val="false"/>
          <w:color w:val="000000"/>
          <w:sz w:val="28"/>
        </w:rPr>
        <w:t xml:space="preserve">
      10) самостоятельная занятость - занятость, при которой размер вознаграждения напрямую зависит от дохода, получаемого от производства (реализации) товаров и услуг (где собственное потребление рассматривается как часть дохода); </w:t>
      </w:r>
      <w:r>
        <w:br/>
      </w:r>
      <w:r>
        <w:rPr>
          <w:rFonts w:ascii="Times New Roman"/>
          <w:b w:val="false"/>
          <w:i w:val="false"/>
          <w:color w:val="000000"/>
          <w:sz w:val="28"/>
        </w:rPr>
        <w:t>
</w:t>
      </w:r>
      <w:r>
        <w:rPr>
          <w:rFonts w:ascii="Times New Roman"/>
          <w:b w:val="false"/>
          <w:i w:val="false"/>
          <w:color w:val="000000"/>
          <w:sz w:val="28"/>
        </w:rPr>
        <w:t xml:space="preserve">
      11) самостоятельные работники - лица, которые работая самостоятельно или с одним или несколькими партнерами, занимаются деятельностью на основе самостоятельной занятости и не нанимают на постоянной основе работников; </w:t>
      </w:r>
      <w:r>
        <w:br/>
      </w:r>
      <w:r>
        <w:rPr>
          <w:rFonts w:ascii="Times New Roman"/>
          <w:b w:val="false"/>
          <w:i w:val="false"/>
          <w:color w:val="000000"/>
          <w:sz w:val="28"/>
        </w:rPr>
        <w:t>
</w:t>
      </w:r>
      <w:r>
        <w:rPr>
          <w:rFonts w:ascii="Times New Roman"/>
          <w:b w:val="false"/>
          <w:i w:val="false"/>
          <w:color w:val="000000"/>
          <w:sz w:val="28"/>
        </w:rPr>
        <w:t>
      12) супервайзер – сотрудник территориального департамента статистики, обеспечивающий проведение обследований домашних хозяйств и осуществляющий контроль работы интервьюеров;</w:t>
      </w:r>
      <w:r>
        <w:br/>
      </w:r>
      <w:r>
        <w:rPr>
          <w:rFonts w:ascii="Times New Roman"/>
          <w:b w:val="false"/>
          <w:i w:val="false"/>
          <w:color w:val="000000"/>
          <w:sz w:val="28"/>
        </w:rPr>
        <w:t>
</w:t>
      </w:r>
      <w:r>
        <w:rPr>
          <w:rFonts w:ascii="Times New Roman"/>
          <w:b w:val="false"/>
          <w:i w:val="false"/>
          <w:color w:val="000000"/>
          <w:sz w:val="28"/>
        </w:rPr>
        <w:t xml:space="preserve">
      13) члены кооператива - лица, являющиеся членами трудового кооператива, занимающегося предпринимательской деятельностью. </w:t>
      </w:r>
      <w:r>
        <w:br/>
      </w:r>
      <w:r>
        <w:rPr>
          <w:rFonts w:ascii="Times New Roman"/>
          <w:b w:val="false"/>
          <w:i w:val="false"/>
          <w:color w:val="000000"/>
          <w:sz w:val="28"/>
        </w:rPr>
        <w:t>
</w:t>
      </w:r>
      <w:r>
        <w:rPr>
          <w:rFonts w:ascii="Times New Roman"/>
          <w:b w:val="false"/>
          <w:i w:val="false"/>
          <w:color w:val="000000"/>
          <w:sz w:val="28"/>
        </w:rPr>
        <w:t>
      3. Периодом обследования является серединный месяц каждого квартала, то есть февраль, май, август и ноябрь, а критической (обследуемой) неделей устанавливается предпоследняя неделя отчетного месяца.</w:t>
      </w:r>
      <w:r>
        <w:br/>
      </w:r>
      <w:r>
        <w:rPr>
          <w:rFonts w:ascii="Times New Roman"/>
          <w:b w:val="false"/>
          <w:i w:val="false"/>
          <w:color w:val="000000"/>
          <w:sz w:val="28"/>
        </w:rPr>
        <w:t>
</w:t>
      </w:r>
      <w:r>
        <w:rPr>
          <w:rFonts w:ascii="Times New Roman"/>
          <w:b w:val="false"/>
          <w:i w:val="false"/>
          <w:color w:val="000000"/>
          <w:sz w:val="28"/>
        </w:rPr>
        <w:t>
      4. Статистическая форма заполняется на каждое отдельно взятое домохозяйство (семью), попавшее в выборку. Члены домохозяйства, в отличие от семьи, могут не состоять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и тому же адресу проживают две или три разные семьи (родственные или неродственные) или же появилась «вновь созданная» молодая семья, то на них заполняются разные (отдельные) бланки статистической формы.</w:t>
      </w:r>
      <w:r>
        <w:br/>
      </w:r>
      <w:r>
        <w:rPr>
          <w:rFonts w:ascii="Times New Roman"/>
          <w:b w:val="false"/>
          <w:i w:val="false"/>
          <w:color w:val="000000"/>
          <w:sz w:val="28"/>
        </w:rPr>
        <w:t>
</w:t>
      </w:r>
      <w:r>
        <w:rPr>
          <w:rFonts w:ascii="Times New Roman"/>
          <w:b w:val="false"/>
          <w:i w:val="false"/>
          <w:color w:val="000000"/>
          <w:sz w:val="28"/>
        </w:rPr>
        <w:t>
      Статистическая форма заполняется с учетом лиц, отсутствующих продолжительное время:</w:t>
      </w:r>
      <w:r>
        <w:br/>
      </w:r>
      <w:r>
        <w:rPr>
          <w:rFonts w:ascii="Times New Roman"/>
          <w:b w:val="false"/>
          <w:i w:val="false"/>
          <w:color w:val="000000"/>
          <w:sz w:val="28"/>
        </w:rPr>
        <w:t>
</w:t>
      </w:r>
      <w:r>
        <w:rPr>
          <w:rFonts w:ascii="Times New Roman"/>
          <w:b w:val="false"/>
          <w:i w:val="false"/>
          <w:color w:val="000000"/>
          <w:sz w:val="28"/>
        </w:rPr>
        <w:t>
      студентов и учащихся всех учебных заведений, проживающих по месту учебы;</w:t>
      </w:r>
      <w:r>
        <w:br/>
      </w:r>
      <w:r>
        <w:rPr>
          <w:rFonts w:ascii="Times New Roman"/>
          <w:b w:val="false"/>
          <w:i w:val="false"/>
          <w:color w:val="000000"/>
          <w:sz w:val="28"/>
        </w:rPr>
        <w:t>
</w:t>
      </w:r>
      <w:r>
        <w:rPr>
          <w:rFonts w:ascii="Times New Roman"/>
          <w:b w:val="false"/>
          <w:i w:val="false"/>
          <w:color w:val="000000"/>
          <w:sz w:val="28"/>
        </w:rPr>
        <w:t xml:space="preserve">
      находящихся в командировке в других населенных пунктах или за рубежом шесть месяцев и более; </w:t>
      </w:r>
      <w:r>
        <w:br/>
      </w:r>
      <w:r>
        <w:rPr>
          <w:rFonts w:ascii="Times New Roman"/>
          <w:b w:val="false"/>
          <w:i w:val="false"/>
          <w:color w:val="000000"/>
          <w:sz w:val="28"/>
        </w:rPr>
        <w:t>
</w:t>
      </w:r>
      <w:r>
        <w:rPr>
          <w:rFonts w:ascii="Times New Roman"/>
          <w:b w:val="false"/>
          <w:i w:val="false"/>
          <w:color w:val="000000"/>
          <w:sz w:val="28"/>
        </w:rPr>
        <w:t xml:space="preserve">
      военнослужащих срочной службы в Вооруженных Силах, проживающих в казармах и военных зонах; </w:t>
      </w:r>
      <w:r>
        <w:br/>
      </w:r>
      <w:r>
        <w:rPr>
          <w:rFonts w:ascii="Times New Roman"/>
          <w:b w:val="false"/>
          <w:i w:val="false"/>
          <w:color w:val="000000"/>
          <w:sz w:val="28"/>
        </w:rPr>
        <w:t>
</w:t>
      </w:r>
      <w:r>
        <w:rPr>
          <w:rFonts w:ascii="Times New Roman"/>
          <w:b w:val="false"/>
          <w:i w:val="false"/>
          <w:color w:val="000000"/>
          <w:sz w:val="28"/>
        </w:rPr>
        <w:t xml:space="preserve">
      находящихся на лечении в больницах (шесть месяцев и более); </w:t>
      </w:r>
      <w:r>
        <w:br/>
      </w:r>
      <w:r>
        <w:rPr>
          <w:rFonts w:ascii="Times New Roman"/>
          <w:b w:val="false"/>
          <w:i w:val="false"/>
          <w:color w:val="000000"/>
          <w:sz w:val="28"/>
        </w:rPr>
        <w:t>
</w:t>
      </w:r>
      <w:r>
        <w:rPr>
          <w:rFonts w:ascii="Times New Roman"/>
          <w:b w:val="false"/>
          <w:i w:val="false"/>
          <w:color w:val="000000"/>
          <w:sz w:val="28"/>
        </w:rPr>
        <w:t xml:space="preserve">
      осужденных к наказанию в виде лишения свободы, проживающих в учреждениях уголовно-исполнительной системы; </w:t>
      </w:r>
      <w:r>
        <w:br/>
      </w:r>
      <w:r>
        <w:rPr>
          <w:rFonts w:ascii="Times New Roman"/>
          <w:b w:val="false"/>
          <w:i w:val="false"/>
          <w:color w:val="000000"/>
          <w:sz w:val="28"/>
        </w:rPr>
        <w:t>
</w:t>
      </w:r>
      <w:r>
        <w:rPr>
          <w:rFonts w:ascii="Times New Roman"/>
          <w:b w:val="false"/>
          <w:i w:val="false"/>
          <w:color w:val="000000"/>
          <w:sz w:val="28"/>
        </w:rPr>
        <w:t xml:space="preserve">
      всех выбывших за шесть месяцев и более до обследуемой недели. </w:t>
      </w:r>
      <w:r>
        <w:br/>
      </w:r>
      <w:r>
        <w:rPr>
          <w:rFonts w:ascii="Times New Roman"/>
          <w:b w:val="false"/>
          <w:i w:val="false"/>
          <w:color w:val="000000"/>
          <w:sz w:val="28"/>
        </w:rPr>
        <w:t>
</w:t>
      </w:r>
      <w:r>
        <w:rPr>
          <w:rFonts w:ascii="Times New Roman"/>
          <w:b w:val="false"/>
          <w:i w:val="false"/>
          <w:color w:val="000000"/>
          <w:sz w:val="28"/>
        </w:rPr>
        <w:t xml:space="preserve">
      Статистическая форма заполняется на всех членов семьи в возрасте 15 лет и старше, каждому из них лицо, уполномоченное на проведение опроса (далее – интервьюер), присваивает порядковый номер в соответствии с Контрольной карточкой состава домохозяйства (код 1856102, индекс Т-002, периодичность квартальная). Если число опрашиваемых в домохозяйстве превышает 5 человек, то на данное домохозяйство заполняются два и более бланков статистической формы, на титульном листе которых делается пометка «Продолжение». Респондентам в этих статистических формах номера присваиваются в последовательном порядке. То есть, на втором бланке статистической формы вместо Респондент № 1 следует вписать Респондент №6, вместо Респондент № 2 – Респондент № 7 и так далее. </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респондента, записанного первым, приводится полностью без сокращения (в том числе и на статистических формах с пометкой «Продолжение»). </w:t>
      </w:r>
      <w:r>
        <w:br/>
      </w:r>
      <w:r>
        <w:rPr>
          <w:rFonts w:ascii="Times New Roman"/>
          <w:b w:val="false"/>
          <w:i w:val="false"/>
          <w:color w:val="000000"/>
          <w:sz w:val="28"/>
        </w:rPr>
        <w:t>
</w:t>
      </w:r>
      <w:r>
        <w:rPr>
          <w:rFonts w:ascii="Times New Roman"/>
          <w:b w:val="false"/>
          <w:i w:val="false"/>
          <w:color w:val="000000"/>
          <w:sz w:val="28"/>
        </w:rPr>
        <w:t xml:space="preserve">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w:t>
      </w:r>
      <w:r>
        <w:br/>
      </w:r>
      <w:r>
        <w:rPr>
          <w:rFonts w:ascii="Times New Roman"/>
          <w:b w:val="false"/>
          <w:i w:val="false"/>
          <w:color w:val="000000"/>
          <w:sz w:val="28"/>
        </w:rPr>
        <w:t>
</w:t>
      </w:r>
      <w:r>
        <w:rPr>
          <w:rFonts w:ascii="Times New Roman"/>
          <w:b w:val="false"/>
          <w:i w:val="false"/>
          <w:color w:val="000000"/>
          <w:sz w:val="28"/>
        </w:rPr>
        <w:t xml:space="preserve">
      Все ответы записываются со слов опрашиваемых, представление подтверждающих документов не требуется. Ответы на поставленные вопросы статистической формы могут быть получены как непосредственно от самих респондентов, так и от совместно проживающих взрослых членов семьи, если последние могут дать исчерпывающие ответы на все вопросы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При проведении интервью интервьюер зачитывает респондентам вопросы так, как они приведены в вопроснике и не отклоняется от приведенной формулировки вопроса. </w:t>
      </w:r>
      <w:r>
        <w:br/>
      </w:r>
      <w:r>
        <w:rPr>
          <w:rFonts w:ascii="Times New Roman"/>
          <w:b w:val="false"/>
          <w:i w:val="false"/>
          <w:color w:val="000000"/>
          <w:sz w:val="28"/>
        </w:rPr>
        <w:t>
</w:t>
      </w:r>
      <w:r>
        <w:rPr>
          <w:rFonts w:ascii="Times New Roman"/>
          <w:b w:val="false"/>
          <w:i w:val="false"/>
          <w:color w:val="000000"/>
          <w:sz w:val="28"/>
        </w:rPr>
        <w:t xml:space="preserve">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 </w:t>
      </w:r>
      <w:r>
        <w:br/>
      </w:r>
      <w:r>
        <w:rPr>
          <w:rFonts w:ascii="Times New Roman"/>
          <w:b w:val="false"/>
          <w:i w:val="false"/>
          <w:color w:val="000000"/>
          <w:sz w:val="28"/>
        </w:rPr>
        <w:t>
</w:t>
      </w:r>
      <w:r>
        <w:rPr>
          <w:rFonts w:ascii="Times New Roman"/>
          <w:b w:val="false"/>
          <w:i w:val="false"/>
          <w:color w:val="000000"/>
          <w:sz w:val="28"/>
        </w:rPr>
        <w:t xml:space="preserve">
      5. Вопросы 2, 3, 4, 5, 6, 7, 8 раздела «Сведения о домашнем хозяйстве и его членах» заполняются интервьюером в соответствии с Контрольной карточкой состава домохозяйства (код 1856102, индекс Т-002, периодичность квартальная). В случае если респондент временно выбыл из домашнего хозяйства, то заполнение данного раздела обязательно. В вопросе 2 код записывается на основании строк 14-17 Контрольной карточки. </w:t>
      </w:r>
      <w:r>
        <w:br/>
      </w:r>
      <w:r>
        <w:rPr>
          <w:rFonts w:ascii="Times New Roman"/>
          <w:b w:val="false"/>
          <w:i w:val="false"/>
          <w:color w:val="000000"/>
          <w:sz w:val="28"/>
        </w:rPr>
        <w:t>
</w:t>
      </w:r>
      <w:r>
        <w:rPr>
          <w:rFonts w:ascii="Times New Roman"/>
          <w:b w:val="false"/>
          <w:i w:val="false"/>
          <w:color w:val="000000"/>
          <w:sz w:val="28"/>
        </w:rPr>
        <w:t xml:space="preserve">
      6. Раздел I. Экономическая активность (вопросы касаются прошлой недели): </w:t>
      </w:r>
      <w:r>
        <w:br/>
      </w:r>
      <w:r>
        <w:rPr>
          <w:rFonts w:ascii="Times New Roman"/>
          <w:b w:val="false"/>
          <w:i w:val="false"/>
          <w:color w:val="000000"/>
          <w:sz w:val="28"/>
        </w:rPr>
        <w:t>
</w:t>
      </w:r>
      <w:r>
        <w:rPr>
          <w:rFonts w:ascii="Times New Roman"/>
          <w:b w:val="false"/>
          <w:i w:val="false"/>
          <w:color w:val="000000"/>
          <w:sz w:val="28"/>
        </w:rPr>
        <w:t xml:space="preserve">
      1) при заполнении вопросов 13, 14, 15, 19, 20, 21 выясняется, выполнял ли респондент в период обследуемой недели какую-нибудь работу или имел какое-либо занятие для получения натурального или денежного дохода. Это может быть постоянная, временная, случайная и другая работа, работа через органы занятости населения, индивидуальная трудовая деятельность, оказание различного рода услуг, работа на личном подворье, приусадебном участке, если на нее затрачен хотя бы один час в неделю; </w:t>
      </w:r>
      <w:r>
        <w:br/>
      </w:r>
      <w:r>
        <w:rPr>
          <w:rFonts w:ascii="Times New Roman"/>
          <w:b w:val="false"/>
          <w:i w:val="false"/>
          <w:color w:val="000000"/>
          <w:sz w:val="28"/>
        </w:rPr>
        <w:t>
</w:t>
      </w:r>
      <w:r>
        <w:rPr>
          <w:rFonts w:ascii="Times New Roman"/>
          <w:b w:val="false"/>
          <w:i w:val="false"/>
          <w:color w:val="000000"/>
          <w:sz w:val="28"/>
        </w:rPr>
        <w:t>
      2) вопрос 13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14, 15, 19, 20, 21. Если респондент указал «Да» в этих вопросах, то и в вопросе 13 должно быть «Да»;</w:t>
      </w:r>
      <w:r>
        <w:br/>
      </w:r>
      <w:r>
        <w:rPr>
          <w:rFonts w:ascii="Times New Roman"/>
          <w:b w:val="false"/>
          <w:i w:val="false"/>
          <w:color w:val="000000"/>
          <w:sz w:val="28"/>
        </w:rPr>
        <w:t>
</w:t>
      </w:r>
      <w:r>
        <w:rPr>
          <w:rFonts w:ascii="Times New Roman"/>
          <w:b w:val="false"/>
          <w:i w:val="false"/>
          <w:color w:val="000000"/>
          <w:sz w:val="28"/>
        </w:rPr>
        <w:t xml:space="preserve">
      Для респондента, ответившего, что в обследуемую неделю он находится в трудовом отпуске или отпуске без содержания, беременности или по уходу за ребенком и другое, поставить ответ «Да», так как он имеет фактическое прикрепление к работе и является занятым, но временно отсутствующим, и дать ответы в разделе II, а также указать причину временного отсутствия в вопросе 37. </w:t>
      </w:r>
      <w:r>
        <w:br/>
      </w:r>
      <w:r>
        <w:rPr>
          <w:rFonts w:ascii="Times New Roman"/>
          <w:b w:val="false"/>
          <w:i w:val="false"/>
          <w:color w:val="000000"/>
          <w:sz w:val="28"/>
        </w:rPr>
        <w:t>
</w:t>
      </w:r>
      <w:r>
        <w:rPr>
          <w:rFonts w:ascii="Times New Roman"/>
          <w:b w:val="false"/>
          <w:i w:val="false"/>
          <w:color w:val="000000"/>
          <w:sz w:val="28"/>
        </w:rPr>
        <w:t xml:space="preserve">
      3) при заполнении вопроса 14 учесть,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 </w:t>
      </w:r>
      <w:r>
        <w:br/>
      </w:r>
      <w:r>
        <w:rPr>
          <w:rFonts w:ascii="Times New Roman"/>
          <w:b w:val="false"/>
          <w:i w:val="false"/>
          <w:color w:val="000000"/>
          <w:sz w:val="28"/>
        </w:rPr>
        <w:t>
</w:t>
      </w:r>
      <w:r>
        <w:rPr>
          <w:rFonts w:ascii="Times New Roman"/>
          <w:b w:val="false"/>
          <w:i w:val="false"/>
          <w:color w:val="000000"/>
          <w:sz w:val="28"/>
        </w:rPr>
        <w:t xml:space="preserve">
      4) вопросы 17 и 18 задаются при ответе «Да» на вопрос 15. Ответы на эти вопросы характеризуют использование и потребление продукции, полученной на личном подворье (приусадебном, дачном участке). Эти вопросы задаются только респонденту, опрошенному первым; </w:t>
      </w:r>
      <w:r>
        <w:br/>
      </w:r>
      <w:r>
        <w:rPr>
          <w:rFonts w:ascii="Times New Roman"/>
          <w:b w:val="false"/>
          <w:i w:val="false"/>
          <w:color w:val="000000"/>
          <w:sz w:val="28"/>
        </w:rPr>
        <w:t>
</w:t>
      </w:r>
      <w:r>
        <w:rPr>
          <w:rFonts w:ascii="Times New Roman"/>
          <w:b w:val="false"/>
          <w:i w:val="false"/>
          <w:color w:val="000000"/>
          <w:sz w:val="28"/>
        </w:rPr>
        <w:t xml:space="preserve">
      5) в вопросе 21 учесть, что в случайные и временные заработки также включаются работы, полученные через органы занятости населения. Лицо, зарегистрированное в органах занятости в качестве безработного, но выполнявшее в обследуемую неделю какую-нибудь работу, в том числе общественную, относится на текущий момент к временно занятому; </w:t>
      </w:r>
      <w:r>
        <w:br/>
      </w:r>
      <w:r>
        <w:rPr>
          <w:rFonts w:ascii="Times New Roman"/>
          <w:b w:val="false"/>
          <w:i w:val="false"/>
          <w:color w:val="000000"/>
          <w:sz w:val="28"/>
        </w:rPr>
        <w:t>
</w:t>
      </w:r>
      <w:r>
        <w:rPr>
          <w:rFonts w:ascii="Times New Roman"/>
          <w:b w:val="false"/>
          <w:i w:val="false"/>
          <w:color w:val="000000"/>
          <w:sz w:val="28"/>
        </w:rPr>
        <w:t xml:space="preserve">
      6) вопрос 22 заполняется при наличии ответа «Да» хотя бы на один из вопросов 13, 14, 15, 19, 20, 21 данного раздела. </w:t>
      </w:r>
      <w:r>
        <w:br/>
      </w:r>
      <w:r>
        <w:rPr>
          <w:rFonts w:ascii="Times New Roman"/>
          <w:b w:val="false"/>
          <w:i w:val="false"/>
          <w:color w:val="000000"/>
          <w:sz w:val="28"/>
        </w:rPr>
        <w:t>
</w:t>
      </w:r>
      <w:r>
        <w:rPr>
          <w:rFonts w:ascii="Times New Roman"/>
          <w:b w:val="false"/>
          <w:i w:val="false"/>
          <w:color w:val="000000"/>
          <w:sz w:val="28"/>
        </w:rPr>
        <w:t>
      Отработанное количество дней и часов в неделю проставляется суммарно за все отмеченные работы, равно (или больше) сумме всех фактически отработанных часов, которые отражены в вопросах 16, 35, 48, 63.</w:t>
      </w:r>
      <w:r>
        <w:br/>
      </w:r>
      <w:r>
        <w:rPr>
          <w:rFonts w:ascii="Times New Roman"/>
          <w:b w:val="false"/>
          <w:i w:val="false"/>
          <w:color w:val="000000"/>
          <w:sz w:val="28"/>
        </w:rPr>
        <w:t>
</w:t>
      </w:r>
      <w:r>
        <w:rPr>
          <w:rFonts w:ascii="Times New Roman"/>
          <w:b w:val="false"/>
          <w:i w:val="false"/>
          <w:color w:val="000000"/>
          <w:sz w:val="28"/>
        </w:rPr>
        <w:t>
      При записи ответа о количестве отработанных часов все клетки в блоке должны быть заполнены (4 часа - 04, 13 часов – 13), и показатели округлены до целого числа.</w:t>
      </w:r>
      <w:r>
        <w:br/>
      </w:r>
      <w:r>
        <w:rPr>
          <w:rFonts w:ascii="Times New Roman"/>
          <w:b w:val="false"/>
          <w:i w:val="false"/>
          <w:color w:val="000000"/>
          <w:sz w:val="28"/>
        </w:rPr>
        <w:t>
</w:t>
      </w:r>
      <w:r>
        <w:rPr>
          <w:rFonts w:ascii="Times New Roman"/>
          <w:b w:val="false"/>
          <w:i w:val="false"/>
          <w:color w:val="000000"/>
          <w:sz w:val="28"/>
        </w:rPr>
        <w:t xml:space="preserve">
      При отрицательных ответах респондента на все вопросы этого раздела осуществляется переход к вопросу 64 раздела IV, где уточняется, ищет ли он работу. </w:t>
      </w:r>
      <w:r>
        <w:br/>
      </w:r>
      <w:r>
        <w:rPr>
          <w:rFonts w:ascii="Times New Roman"/>
          <w:b w:val="false"/>
          <w:i w:val="false"/>
          <w:color w:val="000000"/>
          <w:sz w:val="28"/>
        </w:rPr>
        <w:t>
</w:t>
      </w:r>
      <w:r>
        <w:rPr>
          <w:rFonts w:ascii="Times New Roman"/>
          <w:b w:val="false"/>
          <w:i w:val="false"/>
          <w:color w:val="000000"/>
          <w:sz w:val="28"/>
        </w:rPr>
        <w:t xml:space="preserve">
      7. Раздел II. Основная деятельность, то есть работа, которая была основной в течение прошлой недели: </w:t>
      </w:r>
      <w:r>
        <w:br/>
      </w:r>
      <w:r>
        <w:rPr>
          <w:rFonts w:ascii="Times New Roman"/>
          <w:b w:val="false"/>
          <w:i w:val="false"/>
          <w:color w:val="000000"/>
          <w:sz w:val="28"/>
        </w:rPr>
        <w:t>
</w:t>
      </w:r>
      <w:r>
        <w:rPr>
          <w:rFonts w:ascii="Times New Roman"/>
          <w:b w:val="false"/>
          <w:i w:val="false"/>
          <w:color w:val="000000"/>
          <w:sz w:val="28"/>
        </w:rPr>
        <w:t xml:space="preserve">
      1) вопросы этого раздела касаются основной работы (доходного занятия), которую респондент считает для себя основной (первостепенной). Если респондент, не имеющий постоянной работы, выполнял на обследуемой неделе различного рода случайные работы, в качестве основной можно указать на одну из них. В спорных случаях основная работа, это деятельность с наибольшим числом обычно отрабатываемых часов; </w:t>
      </w:r>
      <w:r>
        <w:br/>
      </w:r>
      <w:r>
        <w:rPr>
          <w:rFonts w:ascii="Times New Roman"/>
          <w:b w:val="false"/>
          <w:i w:val="false"/>
          <w:color w:val="000000"/>
          <w:sz w:val="28"/>
        </w:rPr>
        <w:t>
</w:t>
      </w:r>
      <w:r>
        <w:rPr>
          <w:rFonts w:ascii="Times New Roman"/>
          <w:b w:val="false"/>
          <w:i w:val="false"/>
          <w:color w:val="000000"/>
          <w:sz w:val="28"/>
        </w:rPr>
        <w:t xml:space="preserve">
      2) при заполнении вопроса 35 записывается примерное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одного предприятия, так и на других. </w:t>
      </w:r>
      <w:r>
        <w:br/>
      </w:r>
      <w:r>
        <w:rPr>
          <w:rFonts w:ascii="Times New Roman"/>
          <w:b w:val="false"/>
          <w:i w:val="false"/>
          <w:color w:val="000000"/>
          <w:sz w:val="28"/>
        </w:rPr>
        <w:t>
</w:t>
      </w:r>
      <w:r>
        <w:rPr>
          <w:rFonts w:ascii="Times New Roman"/>
          <w:b w:val="false"/>
          <w:i w:val="false"/>
          <w:color w:val="000000"/>
          <w:sz w:val="28"/>
        </w:rPr>
        <w:t xml:space="preserve">
      При затруднении сразу получить ответ на вопрос 35, интервьюер помогает респонденту восстановить его работу (деятельность) по каждому дню обследуемой недели. </w:t>
      </w:r>
      <w:r>
        <w:br/>
      </w:r>
      <w:r>
        <w:rPr>
          <w:rFonts w:ascii="Times New Roman"/>
          <w:b w:val="false"/>
          <w:i w:val="false"/>
          <w:color w:val="000000"/>
          <w:sz w:val="28"/>
        </w:rPr>
        <w:t>
</w:t>
      </w:r>
      <w:r>
        <w:rPr>
          <w:rFonts w:ascii="Times New Roman"/>
          <w:b w:val="false"/>
          <w:i w:val="false"/>
          <w:color w:val="000000"/>
          <w:sz w:val="28"/>
        </w:rPr>
        <w:t xml:space="preserve">
      Код 1 вопроса 36 отмечается лицами, которым законодательно установлена сокращенная продолжительность рабочего времени (занятые на тяжелых работах, работах с вредными или опасными условиями труда; работники, не достигшие 18-летнего возраста; инвалиды 1 и 2 групп), а также если продолжительность рабочего времени предусмотрена трудовым (коллективным) договором. </w:t>
      </w:r>
      <w:r>
        <w:br/>
      </w:r>
      <w:r>
        <w:rPr>
          <w:rFonts w:ascii="Times New Roman"/>
          <w:b w:val="false"/>
          <w:i w:val="false"/>
          <w:color w:val="000000"/>
          <w:sz w:val="28"/>
        </w:rPr>
        <w:t>
</w:t>
      </w: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 и делается переход к вопросу 37, где уточняется причина его временной незанятости.</w:t>
      </w:r>
      <w:r>
        <w:br/>
      </w:r>
      <w:r>
        <w:rPr>
          <w:rFonts w:ascii="Times New Roman"/>
          <w:b w:val="false"/>
          <w:i w:val="false"/>
          <w:color w:val="000000"/>
          <w:sz w:val="28"/>
        </w:rPr>
        <w:t>
</w:t>
      </w:r>
      <w:r>
        <w:rPr>
          <w:rFonts w:ascii="Times New Roman"/>
          <w:b w:val="false"/>
          <w:i w:val="false"/>
          <w:color w:val="000000"/>
          <w:sz w:val="28"/>
        </w:rPr>
        <w:t>
      3) при заполнении вопроса 42 интервьюер уточняет у респондента, где он трудился в период опрашиваемой недели, и определяет вид деятельности, к которой относится предприятие (организация) или характер собственного дела (занятия). При этом следует руководствоваться «Пояснениями по видам экономической деятельности»,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При наличии трудностей по отнесению организации (подразделения), где работал опрашиваемый, к определенному виду экономической деятельности надо подробно без сокращений записать место работы респондента в соответствующей графе и затем с помощью супервайзера определить вид деятельности и отметить соответствующий код (записывается не Фабрика «Рахат», а кондитерская фабрика «Рахат» или магазин (столовая, медпункт и другое) при кондитерской фабрике «Рахат»). </w:t>
      </w:r>
      <w:r>
        <w:br/>
      </w:r>
      <w:r>
        <w:rPr>
          <w:rFonts w:ascii="Times New Roman"/>
          <w:b w:val="false"/>
          <w:i w:val="false"/>
          <w:color w:val="000000"/>
          <w:sz w:val="28"/>
        </w:rPr>
        <w:t>
</w:t>
      </w:r>
      <w:r>
        <w:rPr>
          <w:rFonts w:ascii="Times New Roman"/>
          <w:b w:val="false"/>
          <w:i w:val="false"/>
          <w:color w:val="000000"/>
          <w:sz w:val="28"/>
        </w:rPr>
        <w:t xml:space="preserve">
      Самозанятым работникам (работодателям, помогающим (неоплачиваемым) работникам семейного предприятия, занятым в кооперативах, а также на личном подворье) проставляется вид деятельности в соответствии с характером (спецификой, направленностью) выполняемой ими работы или занятия; </w:t>
      </w:r>
      <w:r>
        <w:br/>
      </w:r>
      <w:r>
        <w:rPr>
          <w:rFonts w:ascii="Times New Roman"/>
          <w:b w:val="false"/>
          <w:i w:val="false"/>
          <w:color w:val="000000"/>
          <w:sz w:val="28"/>
        </w:rPr>
        <w:t>
</w:t>
      </w:r>
      <w:r>
        <w:rPr>
          <w:rFonts w:ascii="Times New Roman"/>
          <w:b w:val="false"/>
          <w:i w:val="false"/>
          <w:color w:val="000000"/>
          <w:sz w:val="28"/>
        </w:rPr>
        <w:t xml:space="preserve">
      4) при заполнении вопроса 43 учесть должность или профессию респондента, непосредственно занимаемую или исполняемую на рабочем месте основной работы, а не специальность (квалификацию), полученную в результате обучения. </w:t>
      </w:r>
      <w:r>
        <w:br/>
      </w:r>
      <w:r>
        <w:rPr>
          <w:rFonts w:ascii="Times New Roman"/>
          <w:b w:val="false"/>
          <w:i w:val="false"/>
          <w:color w:val="000000"/>
          <w:sz w:val="28"/>
        </w:rPr>
        <w:t>
</w:t>
      </w:r>
      <w:r>
        <w:rPr>
          <w:rFonts w:ascii="Times New Roman"/>
          <w:b w:val="false"/>
          <w:i w:val="false"/>
          <w:color w:val="000000"/>
          <w:sz w:val="28"/>
        </w:rPr>
        <w:t>
      Должность или профессия записывается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подробно без сокращений, поскольку многие из профессий и должностей, имея одинаковое наименование, относятся к разным сферам деятельности. </w:t>
      </w:r>
      <w:r>
        <w:br/>
      </w:r>
      <w:r>
        <w:rPr>
          <w:rFonts w:ascii="Times New Roman"/>
          <w:b w:val="false"/>
          <w:i w:val="false"/>
          <w:color w:val="000000"/>
          <w:sz w:val="28"/>
        </w:rPr>
        <w:t>
</w:t>
      </w:r>
      <w:r>
        <w:rPr>
          <w:rFonts w:ascii="Times New Roman"/>
          <w:b w:val="false"/>
          <w:i w:val="false"/>
          <w:color w:val="000000"/>
          <w:sz w:val="28"/>
        </w:rPr>
        <w:t>
      Если респондент занят на разных неквалифицированных работах, надо выяснить характер выполняемой работы и записать профессию («грузчик»). Лицам, выполняющим неквалифицированную работу в сельском хозяйстве, исходя из специализации работы, записывается «рабочий растениеводства» или «рабочий животноводства». Для лиц, работающих на индивидуальной основе, указывается характер ремесла (занятия) - «пошив одежды», «сапожник», «продавец рынка», «уличный торговец», «изготовление мебели», «ремонт квартир». Для служителей культа и других лиц, занятых в религиозных организациях, записывают выполняемые функции.</w:t>
      </w:r>
      <w:r>
        <w:br/>
      </w:r>
      <w:r>
        <w:rPr>
          <w:rFonts w:ascii="Times New Roman"/>
          <w:b w:val="false"/>
          <w:i w:val="false"/>
          <w:color w:val="000000"/>
          <w:sz w:val="28"/>
        </w:rPr>
        <w:t>
</w:t>
      </w:r>
      <w:r>
        <w:rPr>
          <w:rFonts w:ascii="Times New Roman"/>
          <w:b w:val="false"/>
          <w:i w:val="false"/>
          <w:color w:val="000000"/>
          <w:sz w:val="28"/>
        </w:rPr>
        <w:t>
      5) при заполнении вопроса 45 специальность (квалификация) учитывается по самому высокому уровню учебного заведения из числа законченных респондентом. Для лиц, которым в вопросе 7 раздела «Сведения о домашнем хозяйстве и его членах» отмечены коды 1-4 (то есть окончившим только школу или не имеющим специального образования), данный вопрос не задается.</w:t>
      </w:r>
      <w:r>
        <w:br/>
      </w:r>
      <w:r>
        <w:rPr>
          <w:rFonts w:ascii="Times New Roman"/>
          <w:b w:val="false"/>
          <w:i w:val="false"/>
          <w:color w:val="000000"/>
          <w:sz w:val="28"/>
        </w:rPr>
        <w:t>
</w:t>
      </w:r>
      <w:r>
        <w:rPr>
          <w:rFonts w:ascii="Times New Roman"/>
          <w:b w:val="false"/>
          <w:i w:val="false"/>
          <w:color w:val="000000"/>
          <w:sz w:val="28"/>
        </w:rPr>
        <w:t xml:space="preserve">
      8. Раздел III. Дополнительная работа (занятие) в течение прошлой недели: </w:t>
      </w:r>
      <w:r>
        <w:br/>
      </w:r>
      <w:r>
        <w:rPr>
          <w:rFonts w:ascii="Times New Roman"/>
          <w:b w:val="false"/>
          <w:i w:val="false"/>
          <w:color w:val="000000"/>
          <w:sz w:val="28"/>
        </w:rPr>
        <w:t>
</w:t>
      </w:r>
      <w:r>
        <w:rPr>
          <w:rFonts w:ascii="Times New Roman"/>
          <w:b w:val="false"/>
          <w:i w:val="false"/>
          <w:color w:val="000000"/>
          <w:sz w:val="28"/>
        </w:rPr>
        <w:t xml:space="preserve">
      1) вопросы этого раздела касаются другой дополнительной работы (занятия), которую респондент имел в течение обследуемой недели, в целях получения заработка или дохода. Это может быть совместительство, выполняемое на постоянной, временной, сезонной основе, другая работа по контракту, случайные или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 </w:t>
      </w:r>
      <w:r>
        <w:br/>
      </w:r>
      <w:r>
        <w:rPr>
          <w:rFonts w:ascii="Times New Roman"/>
          <w:b w:val="false"/>
          <w:i w:val="false"/>
          <w:color w:val="000000"/>
          <w:sz w:val="28"/>
        </w:rPr>
        <w:t>
</w:t>
      </w:r>
      <w:r>
        <w:rPr>
          <w:rFonts w:ascii="Times New Roman"/>
          <w:b w:val="false"/>
          <w:i w:val="false"/>
          <w:color w:val="000000"/>
          <w:sz w:val="28"/>
        </w:rPr>
        <w:t xml:space="preserve">
      2) при заполнении вопроса 62 уточняется наличие у респондента подработки с целью получения дополнительных заработков, осуществляемых в выходные дни или в ночное время. </w:t>
      </w:r>
      <w:r>
        <w:br/>
      </w:r>
      <w:r>
        <w:rPr>
          <w:rFonts w:ascii="Times New Roman"/>
          <w:b w:val="false"/>
          <w:i w:val="false"/>
          <w:color w:val="000000"/>
          <w:sz w:val="28"/>
        </w:rPr>
        <w:t>
</w:t>
      </w:r>
      <w:r>
        <w:rPr>
          <w:rFonts w:ascii="Times New Roman"/>
          <w:b w:val="false"/>
          <w:i w:val="false"/>
          <w:color w:val="000000"/>
          <w:sz w:val="28"/>
        </w:rPr>
        <w:t xml:space="preserve">
      При положительном ответе перейти к вопросу 63, где отражается время, затраченное на выполнение этой работы. При отрицательном - осуществить переход к вопросу 83 раздела VII. </w:t>
      </w:r>
      <w:r>
        <w:br/>
      </w:r>
      <w:r>
        <w:rPr>
          <w:rFonts w:ascii="Times New Roman"/>
          <w:b w:val="false"/>
          <w:i w:val="false"/>
          <w:color w:val="000000"/>
          <w:sz w:val="28"/>
        </w:rPr>
        <w:t>
</w:t>
      </w:r>
      <w:r>
        <w:rPr>
          <w:rFonts w:ascii="Times New Roman"/>
          <w:b w:val="false"/>
          <w:i w:val="false"/>
          <w:color w:val="000000"/>
          <w:sz w:val="28"/>
        </w:rPr>
        <w:t xml:space="preserve">
      9. Раздел IV. Поиски работы (занятости) в течение 4-х последних недель. </w:t>
      </w:r>
      <w:r>
        <w:br/>
      </w:r>
      <w:r>
        <w:rPr>
          <w:rFonts w:ascii="Times New Roman"/>
          <w:b w:val="false"/>
          <w:i w:val="false"/>
          <w:color w:val="000000"/>
          <w:sz w:val="28"/>
        </w:rPr>
        <w:t>
</w:t>
      </w:r>
      <w:r>
        <w:rPr>
          <w:rFonts w:ascii="Times New Roman"/>
          <w:b w:val="false"/>
          <w:i w:val="false"/>
          <w:color w:val="000000"/>
          <w:sz w:val="28"/>
        </w:rPr>
        <w:t>
      С помощью вопросов этого раздела уточняется, ищет ли респондент работу (основную или дополнительную), готов ли в ближайшие 2-недели приступить к ней, причины поиска и возможные условия будущей работы.</w:t>
      </w:r>
      <w:r>
        <w:br/>
      </w:r>
      <w:r>
        <w:rPr>
          <w:rFonts w:ascii="Times New Roman"/>
          <w:b w:val="false"/>
          <w:i w:val="false"/>
          <w:color w:val="000000"/>
          <w:sz w:val="28"/>
        </w:rPr>
        <w:t>
</w:t>
      </w:r>
      <w:r>
        <w:rPr>
          <w:rFonts w:ascii="Times New Roman"/>
          <w:b w:val="false"/>
          <w:i w:val="false"/>
          <w:color w:val="000000"/>
          <w:sz w:val="28"/>
        </w:rPr>
        <w:t xml:space="preserve">
      10. Раздел V. Прошлая деятельность. </w:t>
      </w:r>
      <w:r>
        <w:br/>
      </w:r>
      <w:r>
        <w:rPr>
          <w:rFonts w:ascii="Times New Roman"/>
          <w:b w:val="false"/>
          <w:i w:val="false"/>
          <w:color w:val="000000"/>
          <w:sz w:val="28"/>
        </w:rPr>
        <w:t>
</w:t>
      </w:r>
      <w:r>
        <w:rPr>
          <w:rFonts w:ascii="Times New Roman"/>
          <w:b w:val="false"/>
          <w:i w:val="false"/>
          <w:color w:val="000000"/>
          <w:sz w:val="28"/>
        </w:rPr>
        <w:t>
      С помощью вопросов этого раздела уточняется работал ли респондент когда-нибудь, причины окончания работы, вид деятельности прежней работы.</w:t>
      </w:r>
      <w:r>
        <w:br/>
      </w:r>
      <w:r>
        <w:rPr>
          <w:rFonts w:ascii="Times New Roman"/>
          <w:b w:val="false"/>
          <w:i w:val="false"/>
          <w:color w:val="000000"/>
          <w:sz w:val="28"/>
        </w:rPr>
        <w:t>
</w:t>
      </w:r>
      <w:r>
        <w:rPr>
          <w:rFonts w:ascii="Times New Roman"/>
          <w:b w:val="false"/>
          <w:i w:val="false"/>
          <w:color w:val="000000"/>
          <w:sz w:val="28"/>
        </w:rPr>
        <w:t xml:space="preserve">
      11. Раздел VI. Регистрация в органе занятости населения. </w:t>
      </w:r>
      <w:r>
        <w:br/>
      </w:r>
      <w:r>
        <w:rPr>
          <w:rFonts w:ascii="Times New Roman"/>
          <w:b w:val="false"/>
          <w:i w:val="false"/>
          <w:color w:val="000000"/>
          <w:sz w:val="28"/>
        </w:rPr>
        <w:t>
</w:t>
      </w:r>
      <w:r>
        <w:rPr>
          <w:rFonts w:ascii="Times New Roman"/>
          <w:b w:val="false"/>
          <w:i w:val="false"/>
          <w:color w:val="000000"/>
          <w:sz w:val="28"/>
        </w:rPr>
        <w:t>
      С помощью вопросов этого раздела уточняется характер взаимодействия респондента с органами занятости населения.</w:t>
      </w:r>
      <w:r>
        <w:br/>
      </w:r>
      <w:r>
        <w:rPr>
          <w:rFonts w:ascii="Times New Roman"/>
          <w:b w:val="false"/>
          <w:i w:val="false"/>
          <w:color w:val="000000"/>
          <w:sz w:val="28"/>
        </w:rPr>
        <w:t>
</w:t>
      </w:r>
      <w:r>
        <w:rPr>
          <w:rFonts w:ascii="Times New Roman"/>
          <w:b w:val="false"/>
          <w:i w:val="false"/>
          <w:color w:val="000000"/>
          <w:sz w:val="28"/>
        </w:rPr>
        <w:t xml:space="preserve">
      12. Раздел VII. Источники средств существования. </w:t>
      </w:r>
      <w:r>
        <w:br/>
      </w:r>
      <w:r>
        <w:rPr>
          <w:rFonts w:ascii="Times New Roman"/>
          <w:b w:val="false"/>
          <w:i w:val="false"/>
          <w:color w:val="000000"/>
          <w:sz w:val="28"/>
        </w:rPr>
        <w:t>
</w:t>
      </w:r>
      <w:r>
        <w:rPr>
          <w:rFonts w:ascii="Times New Roman"/>
          <w:b w:val="false"/>
          <w:i w:val="false"/>
          <w:color w:val="000000"/>
          <w:sz w:val="28"/>
        </w:rPr>
        <w:t xml:space="preserve">
      Вопрос 83 позволяет выяснить источники средств существования каждого респондента в обследуемом месяце. </w:t>
      </w:r>
      <w:r>
        <w:br/>
      </w:r>
      <w:r>
        <w:rPr>
          <w:rFonts w:ascii="Times New Roman"/>
          <w:b w:val="false"/>
          <w:i w:val="false"/>
          <w:color w:val="000000"/>
          <w:sz w:val="28"/>
        </w:rPr>
        <w:t>
</w:t>
      </w:r>
      <w:r>
        <w:rPr>
          <w:rFonts w:ascii="Times New Roman"/>
          <w:b w:val="false"/>
          <w:i w:val="false"/>
          <w:color w:val="000000"/>
          <w:sz w:val="28"/>
        </w:rPr>
        <w:t xml:space="preserve">
      Вопрос 84 заполняется интервьюером после проведения опроса. </w:t>
      </w:r>
      <w:r>
        <w:br/>
      </w:r>
      <w:r>
        <w:rPr>
          <w:rFonts w:ascii="Times New Roman"/>
          <w:b w:val="false"/>
          <w:i w:val="false"/>
          <w:color w:val="000000"/>
          <w:sz w:val="28"/>
        </w:rPr>
        <w:t>
</w:t>
      </w:r>
      <w:r>
        <w:rPr>
          <w:rFonts w:ascii="Times New Roman"/>
          <w:b w:val="false"/>
          <w:i w:val="false"/>
          <w:color w:val="000000"/>
          <w:sz w:val="28"/>
        </w:rPr>
        <w:t>
      Вопрос 85 заполняется на всех членов домохозяйства и позволяет установить уровень компьютерной грамотности. Код 1 вопроса 85 отмечается лицами, которые не имеют минимального опыта работы на компьютере, код 2 вопроса 85 – отмечается лицами, владеющими минимальными навыками работы на компьютере, которые способны копировать файлы, работать с дисковыми устройствами, с компьютерными играми, код 3 вопроса 85 – отмечается лицами, владеющими базовыми навыками работы на офисных программных продуктах, код 4 вопроса 85 – отмечается лицами, обладающими богатым опытом работы с широко распространенными программами и специальным программным обеспечением.</w:t>
      </w:r>
      <w:r>
        <w:br/>
      </w:r>
      <w:r>
        <w:rPr>
          <w:rFonts w:ascii="Times New Roman"/>
          <w:b w:val="false"/>
          <w:i w:val="false"/>
          <w:color w:val="000000"/>
          <w:sz w:val="28"/>
        </w:rPr>
        <w:t>
</w:t>
      </w:r>
      <w:r>
        <w:rPr>
          <w:rFonts w:ascii="Times New Roman"/>
          <w:b w:val="false"/>
          <w:i w:val="false"/>
          <w:color w:val="000000"/>
          <w:sz w:val="28"/>
        </w:rPr>
        <w:t>
      13. По завершении опроса интервьюер проверяет статистическую форму,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статистическую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p>
    <w:bookmarkEnd w:id="96"/>
    <w:bookmarkStart w:name="z518" w:id="9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заполнению статистической </w:t>
      </w:r>
      <w:r>
        <w:br/>
      </w:r>
      <w:r>
        <w:rPr>
          <w:rFonts w:ascii="Times New Roman"/>
          <w:b w:val="false"/>
          <w:i w:val="false"/>
          <w:color w:val="000000"/>
          <w:sz w:val="28"/>
        </w:rPr>
        <w:t>
формы общегосударственного статистического</w:t>
      </w:r>
      <w:r>
        <w:br/>
      </w:r>
      <w:r>
        <w:rPr>
          <w:rFonts w:ascii="Times New Roman"/>
          <w:b w:val="false"/>
          <w:i w:val="false"/>
          <w:color w:val="000000"/>
          <w:sz w:val="28"/>
        </w:rPr>
        <w:t>
наблюдения «Анкета выборочного обследования</w:t>
      </w:r>
      <w:r>
        <w:br/>
      </w:r>
      <w:r>
        <w:rPr>
          <w:rFonts w:ascii="Times New Roman"/>
          <w:b w:val="false"/>
          <w:i w:val="false"/>
          <w:color w:val="000000"/>
          <w:sz w:val="28"/>
        </w:rPr>
        <w:t xml:space="preserve">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квартальная)        </w:t>
      </w:r>
    </w:p>
    <w:bookmarkEnd w:id="97"/>
    <w:bookmarkStart w:name="z519" w:id="98"/>
    <w:p>
      <w:pPr>
        <w:spacing w:after="0"/>
        <w:ind w:left="0"/>
        <w:jc w:val="left"/>
      </w:pPr>
      <w:r>
        <w:rPr>
          <w:rFonts w:ascii="Times New Roman"/>
          <w:b/>
          <w:i w:val="false"/>
          <w:color w:val="000000"/>
        </w:rPr>
        <w:t xml:space="preserve"> 
Пояснения по видам экономической деятельности</w:t>
      </w:r>
      <w:r>
        <w:br/>
      </w:r>
      <w:r>
        <w:rPr>
          <w:rFonts w:ascii="Times New Roman"/>
          <w:b/>
          <w:i w:val="false"/>
          <w:color w:val="000000"/>
        </w:rPr>
        <w:t>
для заполнения вопроса 42 «Анкеты выборочного обследования</w:t>
      </w:r>
      <w:r>
        <w:br/>
      </w:r>
      <w:r>
        <w:rPr>
          <w:rFonts w:ascii="Times New Roman"/>
          <w:b/>
          <w:i w:val="false"/>
          <w:color w:val="000000"/>
        </w:rPr>
        <w:t>
занятости населения»</w:t>
      </w:r>
      <w:r>
        <w:br/>
      </w:r>
      <w:r>
        <w:rPr>
          <w:rFonts w:ascii="Times New Roman"/>
          <w:b/>
          <w:i w:val="false"/>
          <w:color w:val="000000"/>
        </w:rPr>
        <w:t>
(код 1232102, индекс Т-001, периодичность квартальная)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797"/>
        <w:gridCol w:w="10077"/>
      </w:tblGrid>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основного вида</w:t>
            </w:r>
            <w:r>
              <w:br/>
            </w:r>
            <w:r>
              <w:rPr>
                <w:rFonts w:ascii="Times New Roman"/>
                <w:b w:val="false"/>
                <w:i w:val="false"/>
                <w:color w:val="000000"/>
                <w:sz w:val="20"/>
              </w:rPr>
              <w:t>
экономической</w:t>
            </w:r>
            <w:r>
              <w:br/>
            </w:r>
            <w:r>
              <w:rPr>
                <w:rFonts w:ascii="Times New Roman"/>
                <w:b w:val="false"/>
                <w:i w:val="false"/>
                <w:color w:val="000000"/>
                <w:sz w:val="20"/>
              </w:rPr>
              <w:t>
деятельности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Виды деятельности и услуги,</w:t>
            </w:r>
            <w:r>
              <w:br/>
            </w:r>
            <w:r>
              <w:rPr>
                <w:rFonts w:ascii="Times New Roman"/>
                <w:b w:val="false"/>
                <w:i w:val="false"/>
                <w:color w:val="000000"/>
                <w:sz w:val="20"/>
              </w:rPr>
              <w:t>
входящие в их состав</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лесное и</w:t>
            </w:r>
            <w:r>
              <w:br/>
            </w:r>
            <w:r>
              <w:rPr>
                <w:rFonts w:ascii="Times New Roman"/>
                <w:b w:val="false"/>
                <w:i w:val="false"/>
                <w:color w:val="000000"/>
                <w:sz w:val="20"/>
              </w:rPr>
              <w:t>
рыбное хозяйство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сезонных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многолетних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питомников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Смешанное сельское хозяйство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виды деятельности в области выращивания</w:t>
            </w:r>
            <w:r>
              <w:br/>
            </w:r>
            <w:r>
              <w:rPr>
                <w:rFonts w:ascii="Times New Roman"/>
                <w:b w:val="false"/>
                <w:i w:val="false"/>
                <w:color w:val="000000"/>
                <w:sz w:val="20"/>
              </w:rPr>
              <w:t>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Охота и отлов, включая предоставление услуг в этих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Лесоводство и прочая лесохозяйственная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Лесозаготовки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недревесной продукции лесного хозяйства</w:t>
            </w:r>
          </w:p>
        </w:tc>
      </w:tr>
      <w:tr>
        <w:trPr>
          <w:trHeight w:val="48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услуги в области лесоводства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Рыболовство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r>
      <w:tr>
        <w:trPr>
          <w:trHeight w:val="9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Горнодобывающая</w:t>
            </w:r>
            <w:r>
              <w:br/>
            </w:r>
            <w:r>
              <w:rPr>
                <w:rFonts w:ascii="Times New Roman"/>
                <w:b w:val="false"/>
                <w:i w:val="false"/>
                <w:color w:val="000000"/>
                <w:sz w:val="20"/>
              </w:rPr>
              <w:t>
промышленность и</w:t>
            </w:r>
            <w:r>
              <w:br/>
            </w:r>
            <w:r>
              <w:rPr>
                <w:rFonts w:ascii="Times New Roman"/>
                <w:b w:val="false"/>
                <w:i w:val="false"/>
                <w:color w:val="000000"/>
                <w:sz w:val="20"/>
              </w:rPr>
              <w:t>
разработка</w:t>
            </w:r>
            <w:r>
              <w:br/>
            </w:r>
            <w:r>
              <w:rPr>
                <w:rFonts w:ascii="Times New Roman"/>
                <w:b w:val="false"/>
                <w:i w:val="false"/>
                <w:color w:val="000000"/>
                <w:sz w:val="20"/>
              </w:rPr>
              <w:t>
карьеров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каменного угля</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лигнита</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сырой нефти</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природного газа</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железной руды</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руд цветных металлов</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каменных, глиняных и песчаных карьеров</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горнодобывающей промышленности и разработки</w:t>
            </w:r>
            <w:r>
              <w:br/>
            </w:r>
            <w:r>
              <w:rPr>
                <w:rFonts w:ascii="Times New Roman"/>
                <w:b w:val="false"/>
                <w:i w:val="false"/>
                <w:color w:val="000000"/>
                <w:sz w:val="20"/>
              </w:rPr>
              <w:t>
карьеров, не включенные в другие группировки</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услуги в области добычи нефти и природного газа</w:t>
            </w:r>
          </w:p>
        </w:tc>
      </w:tr>
      <w:tr>
        <w:trPr>
          <w:trHeight w:val="9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поддержка для прочих областей горнодобывающей</w:t>
            </w:r>
            <w:r>
              <w:br/>
            </w:r>
            <w:r>
              <w:rPr>
                <w:rFonts w:ascii="Times New Roman"/>
                <w:b w:val="false"/>
                <w:i w:val="false"/>
                <w:color w:val="000000"/>
                <w:sz w:val="20"/>
              </w:rPr>
              <w:t>
промышленности и подземной разработки</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Обрабатывающая</w:t>
            </w:r>
            <w:r>
              <w:br/>
            </w:r>
            <w:r>
              <w:rPr>
                <w:rFonts w:ascii="Times New Roman"/>
                <w:b w:val="false"/>
                <w:i w:val="false"/>
                <w:color w:val="000000"/>
                <w:sz w:val="20"/>
              </w:rPr>
              <w:t>
промышленность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и производство мясных</w:t>
            </w:r>
            <w:r>
              <w:br/>
            </w:r>
            <w:r>
              <w:rPr>
                <w:rFonts w:ascii="Times New Roman"/>
                <w:b w:val="false"/>
                <w:i w:val="false"/>
                <w:color w:val="000000"/>
                <w:sz w:val="20"/>
              </w:rPr>
              <w:t>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рыбы,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растительных и животных масел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молочных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мукомольной промышленности, крахмалов</w:t>
            </w:r>
            <w:r>
              <w:br/>
            </w:r>
            <w:r>
              <w:rPr>
                <w:rFonts w:ascii="Times New Roman"/>
                <w:b w:val="false"/>
                <w:i w:val="false"/>
                <w:color w:val="000000"/>
                <w:sz w:val="20"/>
              </w:rPr>
              <w:t>
и крахмальных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хлебобулочных и мучных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кормов для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табачных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Прядильное, ткацкое и отделочное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одежды, кроме одежды из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меховых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вязаных и трикотажных изделий и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Дубление и выделка кожи; производство чемоданов, сумок,</w:t>
            </w:r>
            <w:r>
              <w:br/>
            </w:r>
            <w:r>
              <w:rPr>
                <w:rFonts w:ascii="Times New Roman"/>
                <w:b w:val="false"/>
                <w:i w:val="false"/>
                <w:color w:val="000000"/>
                <w:sz w:val="20"/>
              </w:rPr>
              <w:t>
шорно-седельных изделий; выделка и крашение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Лесопильное и строгальное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из древесины, пробки, соломки и</w:t>
            </w:r>
            <w:r>
              <w:br/>
            </w:r>
            <w:r>
              <w:rPr>
                <w:rFonts w:ascii="Times New Roman"/>
                <w:b w:val="false"/>
                <w:i w:val="false"/>
                <w:color w:val="000000"/>
                <w:sz w:val="20"/>
              </w:rPr>
              <w:t>
материалов для плетения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древесной массы и целлюлозы,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Издательское дело и услуги, связанные с издательским делом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Воспроизведение записей с носителя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коксовых печей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нефтепереработки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химикатов, удобрений и азотных</w:t>
            </w:r>
            <w:r>
              <w:br/>
            </w:r>
            <w:r>
              <w:rPr>
                <w:rFonts w:ascii="Times New Roman"/>
                <w:b w:val="false"/>
                <w:i w:val="false"/>
                <w:color w:val="000000"/>
                <w:sz w:val="20"/>
              </w:rPr>
              <w:t>
соединений, пластмасс и синтетического каучука в первичных</w:t>
            </w:r>
            <w:r>
              <w:br/>
            </w:r>
            <w:r>
              <w:rPr>
                <w:rFonts w:ascii="Times New Roman"/>
                <w:b w:val="false"/>
                <w:i w:val="false"/>
                <w:color w:val="000000"/>
                <w:sz w:val="20"/>
              </w:rPr>
              <w:t>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пестицидов и прочей агрохимической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красок, лаков и аналогичных красящих веществ,</w:t>
            </w:r>
            <w:r>
              <w:br/>
            </w:r>
            <w:r>
              <w:rPr>
                <w:rFonts w:ascii="Times New Roman"/>
                <w:b w:val="false"/>
                <w:i w:val="false"/>
                <w:color w:val="000000"/>
                <w:sz w:val="20"/>
              </w:rPr>
              <w:t>
типографской краски и мастики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мыла и моющих средств, чистящих и полирующих</w:t>
            </w:r>
            <w:r>
              <w:br/>
            </w:r>
            <w:r>
              <w:rPr>
                <w:rFonts w:ascii="Times New Roman"/>
                <w:b w:val="false"/>
                <w:i w:val="false"/>
                <w:color w:val="000000"/>
                <w:sz w:val="20"/>
              </w:rPr>
              <w:t>
препаратов, парфюмерной продукции и косметических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химических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искусственных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фармацевтических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фармацевтических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резиновых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пластмассовых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стекла и изделий из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огнеупорных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материалов из глины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фарфоровых и керамических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цемента, извести и штукатурки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бетона, цемента и гипса для</w:t>
            </w:r>
            <w:r>
              <w:br/>
            </w:r>
            <w:r>
              <w:rPr>
                <w:rFonts w:ascii="Times New Roman"/>
                <w:b w:val="false"/>
                <w:i w:val="false"/>
                <w:color w:val="000000"/>
                <w:sz w:val="20"/>
              </w:rPr>
              <w:t>
строительных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Резка, обработка и отделка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абразивных изделий и прочей неметаллической</w:t>
            </w:r>
            <w:r>
              <w:br/>
            </w:r>
            <w:r>
              <w:rPr>
                <w:rFonts w:ascii="Times New Roman"/>
                <w:b w:val="false"/>
                <w:i w:val="false"/>
                <w:color w:val="000000"/>
                <w:sz w:val="20"/>
              </w:rPr>
              <w:t>
минеральной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чугуна, стали и ферросплавов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труб, трубопроводов, профилей, фитингов из</w:t>
            </w:r>
            <w:r>
              <w:br/>
            </w:r>
            <w:r>
              <w:rPr>
                <w:rFonts w:ascii="Times New Roman"/>
                <w:b w:val="false"/>
                <w:i w:val="false"/>
                <w:color w:val="000000"/>
                <w:sz w:val="20"/>
              </w:rPr>
              <w:t>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стальных изделий путем первичной</w:t>
            </w:r>
            <w:r>
              <w:br/>
            </w:r>
            <w:r>
              <w:rPr>
                <w:rFonts w:ascii="Times New Roman"/>
                <w:b w:val="false"/>
                <w:i w:val="false"/>
                <w:color w:val="000000"/>
                <w:sz w:val="20"/>
              </w:rPr>
              <w:t>
обработки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благородных и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металлических конструкций и</w:t>
            </w:r>
            <w:r>
              <w:br/>
            </w:r>
            <w:r>
              <w:rPr>
                <w:rFonts w:ascii="Times New Roman"/>
                <w:b w:val="false"/>
                <w:i w:val="false"/>
                <w:color w:val="000000"/>
                <w:sz w:val="20"/>
              </w:rPr>
              <w:t>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металлических цистерн, резервуаров и</w:t>
            </w:r>
            <w:r>
              <w:br/>
            </w:r>
            <w:r>
              <w:rPr>
                <w:rFonts w:ascii="Times New Roman"/>
                <w:b w:val="false"/>
                <w:i w:val="false"/>
                <w:color w:val="000000"/>
                <w:sz w:val="20"/>
              </w:rPr>
              <w:t>
контейнеров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паровых котлов, кроме котлов центрального</w:t>
            </w:r>
            <w:r>
              <w:br/>
            </w:r>
            <w:r>
              <w:rPr>
                <w:rFonts w:ascii="Times New Roman"/>
                <w:b w:val="false"/>
                <w:i w:val="false"/>
                <w:color w:val="000000"/>
                <w:sz w:val="20"/>
              </w:rPr>
              <w:t>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оружия и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Ковка, прессование, штамповка, профилирование листового</w:t>
            </w:r>
            <w:r>
              <w:br/>
            </w:r>
            <w:r>
              <w:rPr>
                <w:rFonts w:ascii="Times New Roman"/>
                <w:b w:val="false"/>
                <w:i w:val="false"/>
                <w:color w:val="000000"/>
                <w:sz w:val="20"/>
              </w:rPr>
              <w:t>
металла роликами, и профилировка листового металла на</w:t>
            </w:r>
            <w:r>
              <w:br/>
            </w:r>
            <w:r>
              <w:rPr>
                <w:rFonts w:ascii="Times New Roman"/>
                <w:b w:val="false"/>
                <w:i w:val="false"/>
                <w:color w:val="000000"/>
                <w:sz w:val="20"/>
              </w:rPr>
              <w:t>
роликовой листогибочной машине; порошковая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металлов и нанесение покрытий на металлы; основные</w:t>
            </w:r>
            <w:r>
              <w:br/>
            </w:r>
            <w:r>
              <w:rPr>
                <w:rFonts w:ascii="Times New Roman"/>
                <w:b w:val="false"/>
                <w:i w:val="false"/>
                <w:color w:val="000000"/>
                <w:sz w:val="20"/>
              </w:rPr>
              <w:t>
технологические процессы машиностроения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столовых приборов, ручных металлических</w:t>
            </w:r>
            <w:r>
              <w:br/>
            </w:r>
            <w:r>
              <w:rPr>
                <w:rFonts w:ascii="Times New Roman"/>
                <w:b w:val="false"/>
                <w:i w:val="false"/>
                <w:color w:val="000000"/>
                <w:sz w:val="20"/>
              </w:rPr>
              <w:t>
инструментов и металлических изделий общего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металлических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электронных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оборудования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приборов бытовой электроники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инструментов и приборов для измерения,</w:t>
            </w:r>
            <w:r>
              <w:br/>
            </w:r>
            <w:r>
              <w:rPr>
                <w:rFonts w:ascii="Times New Roman"/>
                <w:b w:val="false"/>
                <w:i w:val="false"/>
                <w:color w:val="000000"/>
                <w:sz w:val="20"/>
              </w:rPr>
              <w:t>
тестирования и навигации; наручных часов и прочих видов</w:t>
            </w:r>
            <w:r>
              <w:br/>
            </w:r>
            <w:r>
              <w:rPr>
                <w:rFonts w:ascii="Times New Roman"/>
                <w:b w:val="false"/>
                <w:i w:val="false"/>
                <w:color w:val="000000"/>
                <w:sz w:val="20"/>
              </w:rPr>
              <w:t>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облучающего, электромедицинского и</w:t>
            </w:r>
            <w:r>
              <w:br/>
            </w:r>
            <w:r>
              <w:rPr>
                <w:rFonts w:ascii="Times New Roman"/>
                <w:b w:val="false"/>
                <w:i w:val="false"/>
                <w:color w:val="000000"/>
                <w:sz w:val="20"/>
              </w:rPr>
              <w:t>
электротерапевтического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оптических приборов и фотографического</w:t>
            </w:r>
            <w:r>
              <w:br/>
            </w:r>
            <w:r>
              <w:rPr>
                <w:rFonts w:ascii="Times New Roman"/>
                <w:b w:val="false"/>
                <w:i w:val="false"/>
                <w:color w:val="000000"/>
                <w:sz w:val="20"/>
              </w:rPr>
              <w:t>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магнитных и оптических средств передачи</w:t>
            </w:r>
            <w:r>
              <w:br/>
            </w:r>
            <w:r>
              <w:rPr>
                <w:rFonts w:ascii="Times New Roman"/>
                <w:b w:val="false"/>
                <w:i w:val="false"/>
                <w:color w:val="000000"/>
                <w:sz w:val="20"/>
              </w:rPr>
              <w:t>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электромоторов, генераторов, трансформаторов и</w:t>
            </w:r>
            <w:r>
              <w:br/>
            </w:r>
            <w:r>
              <w:rPr>
                <w:rFonts w:ascii="Times New Roman"/>
                <w:b w:val="false"/>
                <w:i w:val="false"/>
                <w:color w:val="000000"/>
                <w:sz w:val="20"/>
              </w:rPr>
              <w:t>
электрораспределительной и контрольной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батарей и аккумуляторов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электропроводки и электропроводных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электроосветительного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прочего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общего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прочей техники общего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сельскохозяйственной и лесохозяйственной</w:t>
            </w:r>
            <w:r>
              <w:br/>
            </w:r>
            <w:r>
              <w:rPr>
                <w:rFonts w:ascii="Times New Roman"/>
                <w:b w:val="false"/>
                <w:i w:val="false"/>
                <w:color w:val="000000"/>
                <w:sz w:val="20"/>
              </w:rPr>
              <w:t>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оборудования для обработки металлов давлением и</w:t>
            </w:r>
            <w:r>
              <w:br/>
            </w:r>
            <w:r>
              <w:rPr>
                <w:rFonts w:ascii="Times New Roman"/>
                <w:b w:val="false"/>
                <w:i w:val="false"/>
                <w:color w:val="000000"/>
                <w:sz w:val="20"/>
              </w:rPr>
              <w:t>
механических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видов техники специального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кузовов для автотранспортных средств;</w:t>
            </w:r>
            <w:r>
              <w:br/>
            </w:r>
            <w:r>
              <w:rPr>
                <w:rFonts w:ascii="Times New Roman"/>
                <w:b w:val="false"/>
                <w:i w:val="false"/>
                <w:color w:val="000000"/>
                <w:sz w:val="20"/>
              </w:rPr>
              <w:t>
производство трейлеров и полуприцепов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частей и принадлежностей автотранспортных</w:t>
            </w:r>
            <w:r>
              <w:br/>
            </w:r>
            <w:r>
              <w:rPr>
                <w:rFonts w:ascii="Times New Roman"/>
                <w:b w:val="false"/>
                <w:i w:val="false"/>
                <w:color w:val="000000"/>
                <w:sz w:val="20"/>
              </w:rPr>
              <w:t>
средств и их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морских судов и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железнодорожных локомотивов и подвижного</w:t>
            </w:r>
            <w:r>
              <w:br/>
            </w:r>
            <w:r>
              <w:rPr>
                <w:rFonts w:ascii="Times New Roman"/>
                <w:b w:val="false"/>
                <w:i w:val="false"/>
                <w:color w:val="000000"/>
                <w:sz w:val="20"/>
              </w:rPr>
              <w:t>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воздушных и космических летательных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военных боевых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транспортного оборудования, не включенного в</w:t>
            </w:r>
            <w:r>
              <w:br/>
            </w:r>
            <w:r>
              <w:rPr>
                <w:rFonts w:ascii="Times New Roman"/>
                <w:b w:val="false"/>
                <w:i w:val="false"/>
                <w:color w:val="000000"/>
                <w:sz w:val="20"/>
              </w:rPr>
              <w:t>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ювелирных изделий, бижутерии и аналогичных</w:t>
            </w:r>
            <w:r>
              <w:br/>
            </w:r>
            <w:r>
              <w:rPr>
                <w:rFonts w:ascii="Times New Roman"/>
                <w:b w:val="false"/>
                <w:i w:val="false"/>
                <w:color w:val="000000"/>
                <w:sz w:val="20"/>
              </w:rPr>
              <w:t>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спортивных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игр и игрушек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медицинских и стоматологических инструментов и</w:t>
            </w:r>
            <w:r>
              <w:br/>
            </w:r>
            <w:r>
              <w:rPr>
                <w:rFonts w:ascii="Times New Roman"/>
                <w:b w:val="false"/>
                <w:i w:val="false"/>
                <w:color w:val="000000"/>
                <w:sz w:val="20"/>
              </w:rPr>
              <w:t>
принадлежностей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изделий, не включенных в другие</w:t>
            </w:r>
            <w:r>
              <w:br/>
            </w:r>
            <w:r>
              <w:rPr>
                <w:rFonts w:ascii="Times New Roman"/>
                <w:b w:val="false"/>
                <w:i w:val="false"/>
                <w:color w:val="000000"/>
                <w:sz w:val="20"/>
              </w:rPr>
              <w:t>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готовых металлических изделий,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промышленной техники и оборудования</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w:t>
            </w:r>
            <w:r>
              <w:br/>
            </w:r>
            <w:r>
              <w:rPr>
                <w:rFonts w:ascii="Times New Roman"/>
                <w:b w:val="false"/>
                <w:i w:val="false"/>
                <w:color w:val="000000"/>
                <w:sz w:val="20"/>
              </w:rPr>
              <w:t>
подача газа, пара</w:t>
            </w:r>
            <w:r>
              <w:br/>
            </w:r>
            <w:r>
              <w:rPr>
                <w:rFonts w:ascii="Times New Roman"/>
                <w:b w:val="false"/>
                <w:i w:val="false"/>
                <w:color w:val="000000"/>
                <w:sz w:val="20"/>
              </w:rPr>
              <w:t>
и воздушное</w:t>
            </w:r>
            <w:r>
              <w:br/>
            </w:r>
            <w:r>
              <w:rPr>
                <w:rFonts w:ascii="Times New Roman"/>
                <w:b w:val="false"/>
                <w:i w:val="false"/>
                <w:color w:val="000000"/>
                <w:sz w:val="20"/>
              </w:rPr>
              <w:t>
кондицио-нирование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передача и распределение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распределение газообразного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подачи пара и кондиционирования воздуха</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w:t>
            </w:r>
            <w:r>
              <w:br/>
            </w:r>
            <w:r>
              <w:rPr>
                <w:rFonts w:ascii="Times New Roman"/>
                <w:b w:val="false"/>
                <w:i w:val="false"/>
                <w:color w:val="000000"/>
                <w:sz w:val="20"/>
              </w:rPr>
              <w:t>
канализационная</w:t>
            </w:r>
            <w:r>
              <w:br/>
            </w:r>
            <w:r>
              <w:rPr>
                <w:rFonts w:ascii="Times New Roman"/>
                <w:b w:val="false"/>
                <w:i w:val="false"/>
                <w:color w:val="000000"/>
                <w:sz w:val="20"/>
              </w:rPr>
              <w:t>
система, контроль</w:t>
            </w:r>
            <w:r>
              <w:br/>
            </w:r>
            <w:r>
              <w:rPr>
                <w:rFonts w:ascii="Times New Roman"/>
                <w:b w:val="false"/>
                <w:i w:val="false"/>
                <w:color w:val="000000"/>
                <w:sz w:val="20"/>
              </w:rPr>
              <w:t>
над сбором и</w:t>
            </w:r>
            <w:r>
              <w:br/>
            </w:r>
            <w:r>
              <w:rPr>
                <w:rFonts w:ascii="Times New Roman"/>
                <w:b w:val="false"/>
                <w:i w:val="false"/>
                <w:color w:val="000000"/>
                <w:sz w:val="20"/>
              </w:rPr>
              <w:t>
распределением</w:t>
            </w:r>
            <w:r>
              <w:br/>
            </w:r>
            <w:r>
              <w:rPr>
                <w:rFonts w:ascii="Times New Roman"/>
                <w:b w:val="false"/>
                <w:i w:val="false"/>
                <w:color w:val="000000"/>
                <w:sz w:val="20"/>
              </w:rPr>
              <w:t>
отходов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обработка и распределение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Канализационная система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отходов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удаление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Утилизация отходов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 и прочие услуги в области удаления отходов</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строительных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жилых и нежилых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автомобильных и железных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прочих объектов гражданского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существующих сооружений и подготовка площадки для</w:t>
            </w:r>
            <w:r>
              <w:br/>
            </w:r>
            <w:r>
              <w:rPr>
                <w:rFonts w:ascii="Times New Roman"/>
                <w:b w:val="false"/>
                <w:i w:val="false"/>
                <w:color w:val="000000"/>
                <w:sz w:val="20"/>
              </w:rPr>
              <w:t>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слесарные и прочие строительно-монтажные</w:t>
            </w:r>
            <w:r>
              <w:br/>
            </w:r>
            <w:r>
              <w:rPr>
                <w:rFonts w:ascii="Times New Roman"/>
                <w:b w:val="false"/>
                <w:i w:val="false"/>
                <w:color w:val="000000"/>
                <w:sz w:val="20"/>
              </w:rPr>
              <w:t>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Отделочные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специализированные строительные работы</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и</w:t>
            </w:r>
            <w:r>
              <w:br/>
            </w:r>
            <w:r>
              <w:rPr>
                <w:rFonts w:ascii="Times New Roman"/>
                <w:b w:val="false"/>
                <w:i w:val="false"/>
                <w:color w:val="000000"/>
                <w:sz w:val="20"/>
              </w:rPr>
              <w:t>
розничная</w:t>
            </w:r>
            <w:r>
              <w:br/>
            </w:r>
            <w:r>
              <w:rPr>
                <w:rFonts w:ascii="Times New Roman"/>
                <w:b w:val="false"/>
                <w:i w:val="false"/>
                <w:color w:val="000000"/>
                <w:sz w:val="20"/>
              </w:rPr>
              <w:t>
торговля; ремонт</w:t>
            </w:r>
            <w:r>
              <w:br/>
            </w:r>
            <w:r>
              <w:rPr>
                <w:rFonts w:ascii="Times New Roman"/>
                <w:b w:val="false"/>
                <w:i w:val="false"/>
                <w:color w:val="000000"/>
                <w:sz w:val="20"/>
              </w:rPr>
              <w:t>
автомобилей и</w:t>
            </w:r>
            <w:r>
              <w:br/>
            </w:r>
            <w:r>
              <w:rPr>
                <w:rFonts w:ascii="Times New Roman"/>
                <w:b w:val="false"/>
                <w:i w:val="false"/>
                <w:color w:val="000000"/>
                <w:sz w:val="20"/>
              </w:rPr>
              <w:t>
мотоциклов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Техобслуживание и ремонт 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автомобильными деталями, узлами и принадлежностями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мотоциклами, их деталями, узлами и</w:t>
            </w:r>
            <w:r>
              <w:br/>
            </w:r>
            <w:r>
              <w:rPr>
                <w:rFonts w:ascii="Times New Roman"/>
                <w:b w:val="false"/>
                <w:i w:val="false"/>
                <w:color w:val="000000"/>
                <w:sz w:val="20"/>
              </w:rPr>
              <w:t>
принадлежностями; техническое обслуживание и ремонт</w:t>
            </w:r>
            <w:r>
              <w:br/>
            </w:r>
            <w:r>
              <w:rPr>
                <w:rFonts w:ascii="Times New Roman"/>
                <w:b w:val="false"/>
                <w:i w:val="false"/>
                <w:color w:val="000000"/>
                <w:sz w:val="20"/>
              </w:rPr>
              <w:t>
мотоциклов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за вознаграждение или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сельскохозяйственным сырьем и живыми</w:t>
            </w:r>
            <w:r>
              <w:br/>
            </w:r>
            <w:r>
              <w:rPr>
                <w:rFonts w:ascii="Times New Roman"/>
                <w:b w:val="false"/>
                <w:i w:val="false"/>
                <w:color w:val="000000"/>
                <w:sz w:val="20"/>
              </w:rPr>
              <w:t>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продуктами питания, напитками и табачными</w:t>
            </w:r>
            <w:r>
              <w:br/>
            </w:r>
            <w:r>
              <w:rPr>
                <w:rFonts w:ascii="Times New Roman"/>
                <w:b w:val="false"/>
                <w:i w:val="false"/>
                <w:color w:val="000000"/>
                <w:sz w:val="20"/>
              </w:rPr>
              <w:t>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непродовольственными товарами</w:t>
            </w:r>
            <w:r>
              <w:br/>
            </w:r>
            <w:r>
              <w:rPr>
                <w:rFonts w:ascii="Times New Roman"/>
                <w:b w:val="false"/>
                <w:i w:val="false"/>
                <w:color w:val="000000"/>
                <w:sz w:val="20"/>
              </w:rPr>
              <w:t>
потребительского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информационным и коммуникационным</w:t>
            </w:r>
            <w:r>
              <w:br/>
            </w:r>
            <w:r>
              <w:rPr>
                <w:rFonts w:ascii="Times New Roman"/>
                <w:b w:val="false"/>
                <w:i w:val="false"/>
                <w:color w:val="000000"/>
                <w:sz w:val="20"/>
              </w:rPr>
              <w:t>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прочей техникой, оборудованием и запасными</w:t>
            </w:r>
            <w:r>
              <w:br/>
            </w:r>
            <w:r>
              <w:rPr>
                <w:rFonts w:ascii="Times New Roman"/>
                <w:b w:val="false"/>
                <w:i w:val="false"/>
                <w:color w:val="000000"/>
                <w:sz w:val="20"/>
              </w:rPr>
              <w:t>
частями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оптовой торговли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Неспециализированная оптовая торговля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в неспециализированных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продуктами питания, включая напитки, и</w:t>
            </w:r>
            <w:r>
              <w:br/>
            </w:r>
            <w:r>
              <w:rPr>
                <w:rFonts w:ascii="Times New Roman"/>
                <w:b w:val="false"/>
                <w:i w:val="false"/>
                <w:color w:val="000000"/>
                <w:sz w:val="20"/>
              </w:rPr>
              <w:t>
табачными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топливом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информационным и коммуникационным</w:t>
            </w:r>
            <w:r>
              <w:br/>
            </w:r>
            <w:r>
              <w:rPr>
                <w:rFonts w:ascii="Times New Roman"/>
                <w:b w:val="false"/>
                <w:i w:val="false"/>
                <w:color w:val="000000"/>
                <w:sz w:val="20"/>
              </w:rPr>
              <w:t>
оборудованием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прочим бытовым оборудованием в</w:t>
            </w:r>
            <w:r>
              <w:br/>
            </w:r>
            <w:r>
              <w:rPr>
                <w:rFonts w:ascii="Times New Roman"/>
                <w:b w:val="false"/>
                <w:i w:val="false"/>
                <w:color w:val="000000"/>
                <w:sz w:val="20"/>
              </w:rPr>
              <w:t>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товарами культурно-развлекательного</w:t>
            </w:r>
            <w:r>
              <w:br/>
            </w:r>
            <w:r>
              <w:rPr>
                <w:rFonts w:ascii="Times New Roman"/>
                <w:b w:val="false"/>
                <w:i w:val="false"/>
                <w:color w:val="000000"/>
                <w:sz w:val="20"/>
              </w:rPr>
              <w:t>
характера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прочими товарами в специализированных</w:t>
            </w:r>
            <w:r>
              <w:br/>
            </w:r>
            <w:r>
              <w:rPr>
                <w:rFonts w:ascii="Times New Roman"/>
                <w:b w:val="false"/>
                <w:i w:val="false"/>
                <w:color w:val="000000"/>
                <w:sz w:val="20"/>
              </w:rPr>
              <w:t>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через палатки и рынки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не через магазины и рынки</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w:t>
            </w:r>
            <w:r>
              <w:br/>
            </w:r>
            <w:r>
              <w:rPr>
                <w:rFonts w:ascii="Times New Roman"/>
                <w:b w:val="false"/>
                <w:i w:val="false"/>
                <w:color w:val="000000"/>
                <w:sz w:val="20"/>
              </w:rPr>
              <w:t>
складирование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r>
              <w:br/>
            </w:r>
            <w:r>
              <w:rPr>
                <w:rFonts w:ascii="Times New Roman"/>
                <w:b w:val="false"/>
                <w:i w:val="false"/>
                <w:color w:val="000000"/>
                <w:sz w:val="20"/>
              </w:rPr>
              <w:t>
49.2</w:t>
            </w:r>
            <w:r>
              <w:br/>
            </w:r>
            <w:r>
              <w:rPr>
                <w:rFonts w:ascii="Times New Roman"/>
                <w:b w:val="false"/>
                <w:i w:val="false"/>
                <w:color w:val="000000"/>
                <w:sz w:val="20"/>
              </w:rPr>
              <w:t>
49.3</w:t>
            </w:r>
            <w:r>
              <w:br/>
            </w:r>
            <w:r>
              <w:rPr>
                <w:rFonts w:ascii="Times New Roman"/>
                <w:b w:val="false"/>
                <w:i w:val="false"/>
                <w:color w:val="000000"/>
                <w:sz w:val="20"/>
              </w:rPr>
              <w:t>
49.4</w:t>
            </w:r>
          </w:p>
          <w:p>
            <w:pPr>
              <w:spacing w:after="20"/>
              <w:ind w:left="20"/>
              <w:jc w:val="both"/>
            </w:pPr>
            <w:r>
              <w:rPr>
                <w:rFonts w:ascii="Times New Roman"/>
                <w:b w:val="false"/>
                <w:i w:val="false"/>
                <w:color w:val="000000"/>
                <w:sz w:val="20"/>
              </w:rPr>
              <w:t>49.5</w:t>
            </w:r>
            <w:r>
              <w:br/>
            </w:r>
            <w:r>
              <w:rPr>
                <w:rFonts w:ascii="Times New Roman"/>
                <w:b w:val="false"/>
                <w:i w:val="false"/>
                <w:color w:val="000000"/>
                <w:sz w:val="20"/>
              </w:rPr>
              <w:t>
50.1</w:t>
            </w:r>
            <w:r>
              <w:br/>
            </w:r>
            <w:r>
              <w:rPr>
                <w:rFonts w:ascii="Times New Roman"/>
                <w:b w:val="false"/>
                <w:i w:val="false"/>
                <w:color w:val="000000"/>
                <w:sz w:val="20"/>
              </w:rPr>
              <w:t>
50.2</w:t>
            </w:r>
            <w:r>
              <w:br/>
            </w:r>
            <w:r>
              <w:rPr>
                <w:rFonts w:ascii="Times New Roman"/>
                <w:b w:val="false"/>
                <w:i w:val="false"/>
                <w:color w:val="000000"/>
                <w:sz w:val="20"/>
              </w:rPr>
              <w:t>
50.3</w:t>
            </w:r>
            <w:r>
              <w:br/>
            </w:r>
            <w:r>
              <w:rPr>
                <w:rFonts w:ascii="Times New Roman"/>
                <w:b w:val="false"/>
                <w:i w:val="false"/>
                <w:color w:val="000000"/>
                <w:sz w:val="20"/>
              </w:rPr>
              <w:t>
50.4</w:t>
            </w:r>
            <w:r>
              <w:br/>
            </w:r>
            <w:r>
              <w:rPr>
                <w:rFonts w:ascii="Times New Roman"/>
                <w:b w:val="false"/>
                <w:i w:val="false"/>
                <w:color w:val="000000"/>
                <w:sz w:val="20"/>
              </w:rPr>
              <w:t>
51.1</w:t>
            </w:r>
            <w:r>
              <w:br/>
            </w:r>
            <w:r>
              <w:rPr>
                <w:rFonts w:ascii="Times New Roman"/>
                <w:b w:val="false"/>
                <w:i w:val="false"/>
                <w:color w:val="000000"/>
                <w:sz w:val="20"/>
              </w:rPr>
              <w:t>
51.2</w:t>
            </w:r>
            <w:r>
              <w:br/>
            </w:r>
            <w:r>
              <w:rPr>
                <w:rFonts w:ascii="Times New Roman"/>
                <w:b w:val="false"/>
                <w:i w:val="false"/>
                <w:color w:val="000000"/>
                <w:sz w:val="20"/>
              </w:rPr>
              <w:t>
52.3</w:t>
            </w:r>
            <w:r>
              <w:br/>
            </w:r>
            <w:r>
              <w:rPr>
                <w:rFonts w:ascii="Times New Roman"/>
                <w:b w:val="false"/>
                <w:i w:val="false"/>
                <w:color w:val="000000"/>
                <w:sz w:val="20"/>
              </w:rPr>
              <w:t>
52.4</w:t>
            </w:r>
            <w:r>
              <w:br/>
            </w:r>
            <w:r>
              <w:rPr>
                <w:rFonts w:ascii="Times New Roman"/>
                <w:b w:val="false"/>
                <w:i w:val="false"/>
                <w:color w:val="000000"/>
                <w:sz w:val="20"/>
              </w:rPr>
              <w:t>
53.1</w:t>
            </w:r>
            <w:r>
              <w:br/>
            </w:r>
            <w:r>
              <w:rPr>
                <w:rFonts w:ascii="Times New Roman"/>
                <w:b w:val="false"/>
                <w:i w:val="false"/>
                <w:color w:val="000000"/>
                <w:sz w:val="20"/>
              </w:rPr>
              <w:t>
53.2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железнодорожный транспорт, междугородний</w:t>
            </w:r>
            <w:r>
              <w:br/>
            </w:r>
            <w:r>
              <w:rPr>
                <w:rFonts w:ascii="Times New Roman"/>
                <w:b w:val="false"/>
                <w:i w:val="false"/>
                <w:color w:val="000000"/>
                <w:sz w:val="20"/>
              </w:rPr>
              <w:t>
Грузовой железнодорожный транспорт</w:t>
            </w:r>
            <w:r>
              <w:br/>
            </w:r>
            <w:r>
              <w:rPr>
                <w:rFonts w:ascii="Times New Roman"/>
                <w:b w:val="false"/>
                <w:i w:val="false"/>
                <w:color w:val="000000"/>
                <w:sz w:val="20"/>
              </w:rPr>
              <w:t>
Прочий пассажирский сухопутный транспорт</w:t>
            </w:r>
            <w:r>
              <w:br/>
            </w:r>
            <w:r>
              <w:rPr>
                <w:rFonts w:ascii="Times New Roman"/>
                <w:b w:val="false"/>
                <w:i w:val="false"/>
                <w:color w:val="000000"/>
                <w:sz w:val="20"/>
              </w:rPr>
              <w:t>
Грузовые перевозки автомобильным транспортом и услуги по</w:t>
            </w:r>
            <w:r>
              <w:br/>
            </w:r>
            <w:r>
              <w:rPr>
                <w:rFonts w:ascii="Times New Roman"/>
                <w:b w:val="false"/>
                <w:i w:val="false"/>
                <w:color w:val="000000"/>
                <w:sz w:val="20"/>
              </w:rPr>
              <w:t>
вывозу отходов</w:t>
            </w:r>
            <w:r>
              <w:br/>
            </w:r>
            <w:r>
              <w:rPr>
                <w:rFonts w:ascii="Times New Roman"/>
                <w:b w:val="false"/>
                <w:i w:val="false"/>
                <w:color w:val="000000"/>
                <w:sz w:val="20"/>
              </w:rPr>
              <w:t>
Транспортирование по трубопроводу</w:t>
            </w:r>
            <w:r>
              <w:br/>
            </w:r>
            <w:r>
              <w:rPr>
                <w:rFonts w:ascii="Times New Roman"/>
                <w:b w:val="false"/>
                <w:i w:val="false"/>
                <w:color w:val="000000"/>
                <w:sz w:val="20"/>
              </w:rPr>
              <w:t>
Морской и прибрежный пассажирский транспорт</w:t>
            </w:r>
            <w:r>
              <w:br/>
            </w:r>
            <w:r>
              <w:rPr>
                <w:rFonts w:ascii="Times New Roman"/>
                <w:b w:val="false"/>
                <w:i w:val="false"/>
                <w:color w:val="000000"/>
                <w:sz w:val="20"/>
              </w:rPr>
              <w:t>
Морской и прибрежный грузовой транспорт</w:t>
            </w:r>
            <w:r>
              <w:br/>
            </w:r>
            <w:r>
              <w:rPr>
                <w:rFonts w:ascii="Times New Roman"/>
                <w:b w:val="false"/>
                <w:i w:val="false"/>
                <w:color w:val="000000"/>
                <w:sz w:val="20"/>
              </w:rPr>
              <w:t>
Речной пассажирский транспорт</w:t>
            </w:r>
            <w:r>
              <w:br/>
            </w:r>
            <w:r>
              <w:rPr>
                <w:rFonts w:ascii="Times New Roman"/>
                <w:b w:val="false"/>
                <w:i w:val="false"/>
                <w:color w:val="000000"/>
                <w:sz w:val="20"/>
              </w:rPr>
              <w:t>
Воздушный пассажирский транспорт</w:t>
            </w:r>
            <w:r>
              <w:br/>
            </w:r>
            <w:r>
              <w:rPr>
                <w:rFonts w:ascii="Times New Roman"/>
                <w:b w:val="false"/>
                <w:i w:val="false"/>
                <w:color w:val="000000"/>
                <w:sz w:val="20"/>
              </w:rPr>
              <w:t>
Воздушный грузовой транспорт</w:t>
            </w:r>
            <w:r>
              <w:br/>
            </w:r>
            <w:r>
              <w:rPr>
                <w:rFonts w:ascii="Times New Roman"/>
                <w:b w:val="false"/>
                <w:i w:val="false"/>
                <w:color w:val="000000"/>
                <w:sz w:val="20"/>
              </w:rPr>
              <w:t>
Воздушный грузовой транспорт и транспортная космическая</w:t>
            </w:r>
            <w:r>
              <w:br/>
            </w:r>
            <w:r>
              <w:rPr>
                <w:rFonts w:ascii="Times New Roman"/>
                <w:b w:val="false"/>
                <w:i w:val="false"/>
                <w:color w:val="000000"/>
                <w:sz w:val="20"/>
              </w:rPr>
              <w:t>
система</w:t>
            </w:r>
            <w:r>
              <w:br/>
            </w:r>
            <w:r>
              <w:rPr>
                <w:rFonts w:ascii="Times New Roman"/>
                <w:b w:val="false"/>
                <w:i w:val="false"/>
                <w:color w:val="000000"/>
                <w:sz w:val="20"/>
              </w:rPr>
              <w:t>
Складирование и хранение груза</w:t>
            </w:r>
            <w:r>
              <w:br/>
            </w:r>
            <w:r>
              <w:rPr>
                <w:rFonts w:ascii="Times New Roman"/>
                <w:b w:val="false"/>
                <w:i w:val="false"/>
                <w:color w:val="000000"/>
                <w:sz w:val="20"/>
              </w:rPr>
              <w:t>
Вспомогательные виды деятельности при транспортировке</w:t>
            </w:r>
            <w:r>
              <w:br/>
            </w:r>
            <w:r>
              <w:rPr>
                <w:rFonts w:ascii="Times New Roman"/>
                <w:b w:val="false"/>
                <w:i w:val="false"/>
                <w:color w:val="000000"/>
                <w:sz w:val="20"/>
              </w:rPr>
              <w:t>
Почтовые услуги в соответствии с обязательствами по</w:t>
            </w:r>
            <w:r>
              <w:br/>
            </w:r>
            <w:r>
              <w:rPr>
                <w:rFonts w:ascii="Times New Roman"/>
                <w:b w:val="false"/>
                <w:i w:val="false"/>
                <w:color w:val="000000"/>
                <w:sz w:val="20"/>
              </w:rPr>
              <w:t>
предоставлению услуг в зоне всеобщего охвата</w:t>
            </w:r>
            <w:r>
              <w:br/>
            </w:r>
            <w:r>
              <w:rPr>
                <w:rFonts w:ascii="Times New Roman"/>
                <w:b w:val="false"/>
                <w:i w:val="false"/>
                <w:color w:val="000000"/>
                <w:sz w:val="20"/>
              </w:rPr>
              <w:t>
Прочая почтовая и курьерская деятельность</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проживанию и</w:t>
            </w:r>
            <w:r>
              <w:br/>
            </w:r>
            <w:r>
              <w:rPr>
                <w:rFonts w:ascii="Times New Roman"/>
                <w:b w:val="false"/>
                <w:i w:val="false"/>
                <w:color w:val="000000"/>
                <w:sz w:val="20"/>
              </w:rPr>
              <w:t>
питанию</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гостиницами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жилья на выходные и прочие периоды</w:t>
            </w:r>
            <w:r>
              <w:br/>
            </w:r>
            <w:r>
              <w:rPr>
                <w:rFonts w:ascii="Times New Roman"/>
                <w:b w:val="false"/>
                <w:i w:val="false"/>
                <w:color w:val="000000"/>
                <w:sz w:val="20"/>
              </w:rPr>
              <w:t>
краткосрочного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Туристические лагеря, парки отдыха и развлечений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жилья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Рестораны и услуги по доставке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пищи на заказ и другие услуги по доставке продуктов</w:t>
            </w:r>
            <w:r>
              <w:br/>
            </w:r>
            <w:r>
              <w:rPr>
                <w:rFonts w:ascii="Times New Roman"/>
                <w:b w:val="false"/>
                <w:i w:val="false"/>
                <w:color w:val="000000"/>
                <w:sz w:val="20"/>
              </w:rPr>
              <w:t>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напитков</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книг, периодических публикаций и другие виды</w:t>
            </w:r>
            <w:r>
              <w:br/>
            </w:r>
            <w:r>
              <w:rPr>
                <w:rFonts w:ascii="Times New Roman"/>
                <w:b w:val="false"/>
                <w:i w:val="false"/>
                <w:color w:val="000000"/>
                <w:sz w:val="20"/>
              </w:rPr>
              <w:t>
издательской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производству кино-, видеофильмов и</w:t>
            </w:r>
            <w:r>
              <w:br/>
            </w:r>
            <w:r>
              <w:rPr>
                <w:rFonts w:ascii="Times New Roman"/>
                <w:b w:val="false"/>
                <w:i w:val="false"/>
                <w:color w:val="000000"/>
                <w:sz w:val="20"/>
              </w:rPr>
              <w:t>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изданию фонограмм и музыкальных записей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Радиовещание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созданию и трансляции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Кабельная телекоммуникационная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Беспроводная телекоммуникационная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Спутниковая система телекоммуникаций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телекоммуникационных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Компьютерное программирование, консультации и другие</w:t>
            </w:r>
            <w:r>
              <w:br/>
            </w:r>
            <w:r>
              <w:rPr>
                <w:rFonts w:ascii="Times New Roman"/>
                <w:b w:val="false"/>
                <w:i w:val="false"/>
                <w:color w:val="000000"/>
                <w:sz w:val="20"/>
              </w:rPr>
              <w:t>
сопутствующие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и переработке данных; веб-порталы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информационных служб</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и</w:t>
            </w:r>
            <w:r>
              <w:br/>
            </w:r>
            <w:r>
              <w:rPr>
                <w:rFonts w:ascii="Times New Roman"/>
                <w:b w:val="false"/>
                <w:i w:val="false"/>
                <w:color w:val="000000"/>
                <w:sz w:val="20"/>
              </w:rPr>
              <w:t>
страховая</w:t>
            </w:r>
            <w:r>
              <w:br/>
            </w:r>
            <w:r>
              <w:rPr>
                <w:rFonts w:ascii="Times New Roman"/>
                <w:b w:val="false"/>
                <w:i w:val="false"/>
                <w:color w:val="000000"/>
                <w:sz w:val="20"/>
              </w:rPr>
              <w:t>
деятельность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Денежно-кредитное посредничество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холдинговых компаний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Тресты, фонды и другие подобные финансовые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финансовых услуг, за исключением услуг страховых</w:t>
            </w:r>
            <w:r>
              <w:br/>
            </w:r>
            <w:r>
              <w:rPr>
                <w:rFonts w:ascii="Times New Roman"/>
                <w:b w:val="false"/>
                <w:i w:val="false"/>
                <w:color w:val="000000"/>
                <w:sz w:val="20"/>
              </w:rPr>
              <w:t>
и пенсионных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пенсионных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Вспомогательная деятельность по предоставлению финансовых</w:t>
            </w:r>
            <w:r>
              <w:br/>
            </w:r>
            <w:r>
              <w:rPr>
                <w:rFonts w:ascii="Times New Roman"/>
                <w:b w:val="false"/>
                <w:i w:val="false"/>
                <w:color w:val="000000"/>
                <w:sz w:val="20"/>
              </w:rPr>
              <w:t>
услуг, кроме страхования и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Вспомогательная деятельность по страхованию и пенсионному</w:t>
            </w:r>
            <w:r>
              <w:br/>
            </w:r>
            <w:r>
              <w:rPr>
                <w:rFonts w:ascii="Times New Roman"/>
                <w:b w:val="false"/>
                <w:i w:val="false"/>
                <w:color w:val="000000"/>
                <w:sz w:val="20"/>
              </w:rPr>
              <w:t>
обеспечению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управлению фондами</w:t>
            </w:r>
          </w:p>
        </w:tc>
      </w:tr>
      <w:tr>
        <w:trPr>
          <w:trHeight w:val="6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w:t>
            </w:r>
            <w:r>
              <w:br/>
            </w:r>
            <w:r>
              <w:rPr>
                <w:rFonts w:ascii="Times New Roman"/>
                <w:b w:val="false"/>
                <w:i w:val="false"/>
                <w:color w:val="000000"/>
                <w:sz w:val="20"/>
              </w:rPr>
              <w:t>
недвижимым</w:t>
            </w:r>
            <w:r>
              <w:br/>
            </w:r>
            <w:r>
              <w:rPr>
                <w:rFonts w:ascii="Times New Roman"/>
                <w:b w:val="false"/>
                <w:i w:val="false"/>
                <w:color w:val="000000"/>
                <w:sz w:val="20"/>
              </w:rPr>
              <w:t>
имуществом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Купля и продажа недвижимости</w:t>
            </w:r>
          </w:p>
        </w:tc>
      </w:tr>
      <w:tr>
        <w:trPr>
          <w:trHeight w:val="6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управление собственной или арендуемой недвижимостью</w:t>
            </w:r>
          </w:p>
        </w:tc>
      </w:tr>
      <w:tr>
        <w:trPr>
          <w:trHeight w:val="6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недвижимым имуществом за вознаграждение или на</w:t>
            </w:r>
            <w:r>
              <w:br/>
            </w:r>
            <w:r>
              <w:rPr>
                <w:rFonts w:ascii="Times New Roman"/>
                <w:b w:val="false"/>
                <w:i w:val="false"/>
                <w:color w:val="000000"/>
                <w:sz w:val="20"/>
              </w:rPr>
              <w:t>
договорной основе</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w:t>
            </w:r>
            <w:r>
              <w:br/>
            </w:r>
            <w:r>
              <w:rPr>
                <w:rFonts w:ascii="Times New Roman"/>
                <w:b w:val="false"/>
                <w:i w:val="false"/>
                <w:color w:val="000000"/>
                <w:sz w:val="20"/>
              </w:rPr>
              <w:t>
научная и</w:t>
            </w:r>
            <w:r>
              <w:br/>
            </w:r>
            <w:r>
              <w:rPr>
                <w:rFonts w:ascii="Times New Roman"/>
                <w:b w:val="false"/>
                <w:i w:val="false"/>
                <w:color w:val="000000"/>
                <w:sz w:val="20"/>
              </w:rPr>
              <w:t>
техническая</w:t>
            </w:r>
            <w:r>
              <w:br/>
            </w:r>
            <w:r>
              <w:rPr>
                <w:rFonts w:ascii="Times New Roman"/>
                <w:b w:val="false"/>
                <w:i w:val="false"/>
                <w:color w:val="000000"/>
                <w:sz w:val="20"/>
              </w:rPr>
              <w:t>
деятельность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бухгалтерского учета и аудита;</w:t>
            </w:r>
            <w:r>
              <w:br/>
            </w:r>
            <w:r>
              <w:rPr>
                <w:rFonts w:ascii="Times New Roman"/>
                <w:b w:val="false"/>
                <w:i w:val="false"/>
                <w:color w:val="000000"/>
                <w:sz w:val="20"/>
              </w:rPr>
              <w:t>
консультации по налогообложению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головных компаний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консультированию по вопросам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архитектуры, инженерных изысканий и</w:t>
            </w:r>
            <w:r>
              <w:br/>
            </w:r>
            <w:r>
              <w:rPr>
                <w:rFonts w:ascii="Times New Roman"/>
                <w:b w:val="false"/>
                <w:i w:val="false"/>
                <w:color w:val="000000"/>
                <w:sz w:val="20"/>
              </w:rPr>
              <w:t>
предоставление технических консультаций в этих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испытания и анализы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и экспериментальные разработки в</w:t>
            </w:r>
            <w:r>
              <w:br/>
            </w:r>
            <w:r>
              <w:rPr>
                <w:rFonts w:ascii="Times New Roman"/>
                <w:b w:val="false"/>
                <w:i w:val="false"/>
                <w:color w:val="000000"/>
                <w:sz w:val="20"/>
              </w:rPr>
              <w:t>
области естественных наук и инженерии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и экспериментальные разработки в области</w:t>
            </w:r>
            <w:r>
              <w:br/>
            </w:r>
            <w:r>
              <w:rPr>
                <w:rFonts w:ascii="Times New Roman"/>
                <w:b w:val="false"/>
                <w:i w:val="false"/>
                <w:color w:val="000000"/>
                <w:sz w:val="20"/>
              </w:rPr>
              <w:t>
общественных и гуманитарных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конъюнктуры рынка и изучение общественного</w:t>
            </w:r>
            <w:r>
              <w:br/>
            </w:r>
            <w:r>
              <w:rPr>
                <w:rFonts w:ascii="Times New Roman"/>
                <w:b w:val="false"/>
                <w:i w:val="false"/>
                <w:color w:val="000000"/>
                <w:sz w:val="20"/>
              </w:rPr>
              <w:t>
мнения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работы по дизайну</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фотографии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Переводческое (устное и письменное)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профессиональная, научная и техническая деятельность,</w:t>
            </w:r>
            <w:r>
              <w:br/>
            </w:r>
            <w:r>
              <w:rPr>
                <w:rFonts w:ascii="Times New Roman"/>
                <w:b w:val="false"/>
                <w:i w:val="false"/>
                <w:color w:val="000000"/>
                <w:sz w:val="20"/>
              </w:rPr>
              <w:t>
не включенная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Ветеринарная деятельность</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w:t>
            </w:r>
            <w:r>
              <w:br/>
            </w:r>
            <w:r>
              <w:rPr>
                <w:rFonts w:ascii="Times New Roman"/>
                <w:b w:val="false"/>
                <w:i w:val="false"/>
                <w:color w:val="000000"/>
                <w:sz w:val="20"/>
              </w:rPr>
              <w:t>
области</w:t>
            </w:r>
            <w:r>
              <w:br/>
            </w:r>
            <w:r>
              <w:rPr>
                <w:rFonts w:ascii="Times New Roman"/>
                <w:b w:val="false"/>
                <w:i w:val="false"/>
                <w:color w:val="000000"/>
                <w:sz w:val="20"/>
              </w:rPr>
              <w:t>
административного</w:t>
            </w:r>
            <w:r>
              <w:br/>
            </w:r>
            <w:r>
              <w:rPr>
                <w:rFonts w:ascii="Times New Roman"/>
                <w:b w:val="false"/>
                <w:i w:val="false"/>
                <w:color w:val="000000"/>
                <w:sz w:val="20"/>
              </w:rPr>
              <w:t>
и вспомогательного</w:t>
            </w:r>
            <w:r>
              <w:br/>
            </w:r>
            <w:r>
              <w:rPr>
                <w:rFonts w:ascii="Times New Roman"/>
                <w:b w:val="false"/>
                <w:i w:val="false"/>
                <w:color w:val="000000"/>
                <w:sz w:val="20"/>
              </w:rPr>
              <w:t>
обслуживания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сдача в аренду автотранспорта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и аренда предметов личного потребления и бытовых</w:t>
            </w:r>
            <w:r>
              <w:br/>
            </w:r>
            <w:r>
              <w:rPr>
                <w:rFonts w:ascii="Times New Roman"/>
                <w:b w:val="false"/>
                <w:i w:val="false"/>
                <w:color w:val="000000"/>
                <w:sz w:val="20"/>
              </w:rPr>
              <w:t>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и аренда прочих машин, оборудования и материальных</w:t>
            </w:r>
            <w:r>
              <w:br/>
            </w:r>
            <w:r>
              <w:rPr>
                <w:rFonts w:ascii="Times New Roman"/>
                <w:b w:val="false"/>
                <w:i w:val="false"/>
                <w:color w:val="000000"/>
                <w:sz w:val="20"/>
              </w:rPr>
              <w:t>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интеллектуальной собственности и подобной продукции,</w:t>
            </w:r>
            <w:r>
              <w:br/>
            </w:r>
            <w:r>
              <w:rPr>
                <w:rFonts w:ascii="Times New Roman"/>
                <w:b w:val="false"/>
                <w:i w:val="false"/>
                <w:color w:val="000000"/>
                <w:sz w:val="20"/>
              </w:rPr>
              <w:t>
за исключением работ с защищенными авторскими правами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агентств по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агентств по временному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организаций по работе с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туристских агентств и операторов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услуг по бронированию и сопутствующие им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частных охранных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систем охраны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расследованию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обслуживание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уборке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благоустройству; пейзажное планирование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административного и вспомогательного</w:t>
            </w:r>
            <w:r>
              <w:br/>
            </w:r>
            <w:r>
              <w:rPr>
                <w:rFonts w:ascii="Times New Roman"/>
                <w:b w:val="false"/>
                <w:i w:val="false"/>
                <w:color w:val="000000"/>
                <w:sz w:val="20"/>
              </w:rPr>
              <w:t>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информационно-справочных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конференций и торговых выставок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 обслуживание хозяйственной деятельности, не включенное в другие категории</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управление и</w:t>
            </w:r>
            <w:r>
              <w:br/>
            </w:r>
            <w:r>
              <w:rPr>
                <w:rFonts w:ascii="Times New Roman"/>
                <w:b w:val="false"/>
                <w:i w:val="false"/>
                <w:color w:val="000000"/>
                <w:sz w:val="20"/>
              </w:rPr>
              <w:t>
оборона;</w:t>
            </w:r>
            <w:r>
              <w:br/>
            </w:r>
            <w:r>
              <w:rPr>
                <w:rFonts w:ascii="Times New Roman"/>
                <w:b w:val="false"/>
                <w:i w:val="false"/>
                <w:color w:val="000000"/>
                <w:sz w:val="20"/>
              </w:rPr>
              <w:t>
обязательное</w:t>
            </w:r>
            <w:r>
              <w:br/>
            </w:r>
            <w:r>
              <w:rPr>
                <w:rFonts w:ascii="Times New Roman"/>
                <w:b w:val="false"/>
                <w:i w:val="false"/>
                <w:color w:val="000000"/>
                <w:sz w:val="20"/>
              </w:rPr>
              <w:t>
социальное</w:t>
            </w:r>
            <w:r>
              <w:br/>
            </w:r>
            <w:r>
              <w:rPr>
                <w:rFonts w:ascii="Times New Roman"/>
                <w:b w:val="false"/>
                <w:i w:val="false"/>
                <w:color w:val="000000"/>
                <w:sz w:val="20"/>
              </w:rPr>
              <w:t>
обеспечение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общего характера,</w:t>
            </w:r>
            <w:r>
              <w:br/>
            </w:r>
            <w:r>
              <w:rPr>
                <w:rFonts w:ascii="Times New Roman"/>
                <w:b w:val="false"/>
                <w:i w:val="false"/>
                <w:color w:val="000000"/>
                <w:sz w:val="20"/>
              </w:rPr>
              <w:t>
социально-экономическое управление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государством услуг обществу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обязательного социального страхования</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85.2</w:t>
            </w:r>
            <w:r>
              <w:br/>
            </w:r>
            <w:r>
              <w:rPr>
                <w:rFonts w:ascii="Times New Roman"/>
                <w:b w:val="false"/>
                <w:i w:val="false"/>
                <w:color w:val="000000"/>
                <w:sz w:val="20"/>
              </w:rPr>
              <w:t>
85.3</w:t>
            </w:r>
            <w:r>
              <w:br/>
            </w:r>
            <w:r>
              <w:rPr>
                <w:rFonts w:ascii="Times New Roman"/>
                <w:b w:val="false"/>
                <w:i w:val="false"/>
                <w:color w:val="000000"/>
                <w:sz w:val="20"/>
              </w:rPr>
              <w:t>
85.4</w:t>
            </w:r>
            <w:r>
              <w:br/>
            </w:r>
            <w:r>
              <w:rPr>
                <w:rFonts w:ascii="Times New Roman"/>
                <w:b w:val="false"/>
                <w:i w:val="false"/>
                <w:color w:val="000000"/>
                <w:sz w:val="20"/>
              </w:rPr>
              <w:t>
85.5</w:t>
            </w:r>
            <w:r>
              <w:br/>
            </w:r>
            <w:r>
              <w:rPr>
                <w:rFonts w:ascii="Times New Roman"/>
                <w:b w:val="false"/>
                <w:i w:val="false"/>
                <w:color w:val="000000"/>
                <w:sz w:val="20"/>
              </w:rPr>
              <w:t>
85.6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(доначальное) образование</w:t>
            </w:r>
            <w:r>
              <w:br/>
            </w:r>
            <w:r>
              <w:rPr>
                <w:rFonts w:ascii="Times New Roman"/>
                <w:b w:val="false"/>
                <w:i w:val="false"/>
                <w:color w:val="000000"/>
                <w:sz w:val="20"/>
              </w:rPr>
              <w:t>
Начальное образование (первая ступень)</w:t>
            </w:r>
            <w:r>
              <w:br/>
            </w:r>
            <w:r>
              <w:rPr>
                <w:rFonts w:ascii="Times New Roman"/>
                <w:b w:val="false"/>
                <w:i w:val="false"/>
                <w:color w:val="000000"/>
                <w:sz w:val="20"/>
              </w:rPr>
              <w:t>
Среднее образование (вторая и третья ступени)</w:t>
            </w:r>
            <w:r>
              <w:br/>
            </w:r>
            <w:r>
              <w:rPr>
                <w:rFonts w:ascii="Times New Roman"/>
                <w:b w:val="false"/>
                <w:i w:val="false"/>
                <w:color w:val="000000"/>
                <w:sz w:val="20"/>
              </w:rPr>
              <w:t>
Высшее образование</w:t>
            </w:r>
            <w:r>
              <w:br/>
            </w:r>
            <w:r>
              <w:rPr>
                <w:rFonts w:ascii="Times New Roman"/>
                <w:b w:val="false"/>
                <w:i w:val="false"/>
                <w:color w:val="000000"/>
                <w:sz w:val="20"/>
              </w:rPr>
              <w:t>
Прочие виды образования</w:t>
            </w:r>
            <w:r>
              <w:br/>
            </w:r>
            <w:r>
              <w:rPr>
                <w:rFonts w:ascii="Times New Roman"/>
                <w:b w:val="false"/>
                <w:i w:val="false"/>
                <w:color w:val="000000"/>
                <w:sz w:val="20"/>
              </w:rPr>
              <w:t>
Вспомогательные образовательные услуги</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и</w:t>
            </w:r>
            <w:r>
              <w:br/>
            </w:r>
            <w:r>
              <w:rPr>
                <w:rFonts w:ascii="Times New Roman"/>
                <w:b w:val="false"/>
                <w:i w:val="false"/>
                <w:color w:val="000000"/>
                <w:sz w:val="20"/>
              </w:rPr>
              <w:t>
социальные услуги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больничных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Врачебная и стоматологическая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деятельность по охране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 по уходу за больными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связанная с проживанием для лиц с умственными</w:t>
            </w:r>
            <w:r>
              <w:br/>
            </w:r>
            <w:r>
              <w:rPr>
                <w:rFonts w:ascii="Times New Roman"/>
                <w:b w:val="false"/>
                <w:i w:val="false"/>
                <w:color w:val="000000"/>
                <w:sz w:val="20"/>
              </w:rPr>
              <w:t>
и физическими недостатками, психиатрическими заболеваниями и</w:t>
            </w:r>
            <w:r>
              <w:br/>
            </w:r>
            <w:r>
              <w:rPr>
                <w:rFonts w:ascii="Times New Roman"/>
                <w:b w:val="false"/>
                <w:i w:val="false"/>
                <w:color w:val="000000"/>
                <w:sz w:val="20"/>
              </w:rPr>
              <w:t>
наркологическими расстройствами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уходу за престарелыми и инвалидами с</w:t>
            </w:r>
            <w:r>
              <w:br/>
            </w:r>
            <w:r>
              <w:rPr>
                <w:rFonts w:ascii="Times New Roman"/>
                <w:b w:val="false"/>
                <w:i w:val="false"/>
                <w:color w:val="000000"/>
                <w:sz w:val="20"/>
              </w:rPr>
              <w:t>
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деятельности по уходу, не включенные в другие</w:t>
            </w:r>
            <w:r>
              <w:br/>
            </w:r>
            <w:r>
              <w:rPr>
                <w:rFonts w:ascii="Times New Roman"/>
                <w:b w:val="false"/>
                <w:i w:val="false"/>
                <w:color w:val="000000"/>
                <w:sz w:val="20"/>
              </w:rPr>
              <w:t>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социальных услуг без обеспечения проживания</w:t>
            </w:r>
            <w:r>
              <w:br/>
            </w:r>
            <w:r>
              <w:rPr>
                <w:rFonts w:ascii="Times New Roman"/>
                <w:b w:val="false"/>
                <w:i w:val="false"/>
                <w:color w:val="000000"/>
                <w:sz w:val="20"/>
              </w:rPr>
              <w:t>
для престарелых и инвалидов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социальные услуги без обеспечения проживания, не</w:t>
            </w:r>
            <w:r>
              <w:br/>
            </w:r>
            <w:r>
              <w:rPr>
                <w:rFonts w:ascii="Times New Roman"/>
                <w:b w:val="false"/>
                <w:i w:val="false"/>
                <w:color w:val="000000"/>
                <w:sz w:val="20"/>
              </w:rPr>
              <w:t>
включенные в другие категории</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r>
              <w:br/>
            </w:r>
            <w:r>
              <w:rPr>
                <w:rFonts w:ascii="Times New Roman"/>
                <w:b w:val="false"/>
                <w:i w:val="false"/>
                <w:color w:val="000000"/>
                <w:sz w:val="20"/>
              </w:rPr>
              <w:t>
развлечения и</w:t>
            </w:r>
            <w:r>
              <w:br/>
            </w:r>
            <w:r>
              <w:rPr>
                <w:rFonts w:ascii="Times New Roman"/>
                <w:b w:val="false"/>
                <w:i w:val="false"/>
                <w:color w:val="000000"/>
                <w:sz w:val="20"/>
              </w:rPr>
              <w:t>
отдых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творчества, искусства и развлечений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библиотек, архивов, музеев и других учреждений</w:t>
            </w:r>
            <w:r>
              <w:br/>
            </w:r>
            <w:r>
              <w:rPr>
                <w:rFonts w:ascii="Times New Roman"/>
                <w:b w:val="false"/>
                <w:i w:val="false"/>
                <w:color w:val="000000"/>
                <w:sz w:val="20"/>
              </w:rPr>
              <w:t>
культурного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организации азартных игр и заключения пари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организации отдыха и развлечений</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прочих видов услуг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коммерческих, предпринимательских и</w:t>
            </w:r>
            <w:r>
              <w:br/>
            </w:r>
            <w:r>
              <w:rPr>
                <w:rFonts w:ascii="Times New Roman"/>
                <w:b w:val="false"/>
                <w:i w:val="false"/>
                <w:color w:val="000000"/>
                <w:sz w:val="20"/>
              </w:rPr>
              <w:t>
профессиональных членских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профсоюзов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общественных объединений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компьютеров и оборудования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предметов личного потребления и бытовых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прочих индивидуальных услуг</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w:t>
            </w:r>
            <w:r>
              <w:br/>
            </w:r>
            <w:r>
              <w:rPr>
                <w:rFonts w:ascii="Times New Roman"/>
                <w:b w:val="false"/>
                <w:i w:val="false"/>
                <w:color w:val="000000"/>
                <w:sz w:val="20"/>
              </w:rPr>
              <w:t>
домашних хозяйств,</w:t>
            </w:r>
            <w:r>
              <w:br/>
            </w:r>
            <w:r>
              <w:rPr>
                <w:rFonts w:ascii="Times New Roman"/>
                <w:b w:val="false"/>
                <w:i w:val="false"/>
                <w:color w:val="000000"/>
                <w:sz w:val="20"/>
              </w:rPr>
              <w:t>
нанимающих</w:t>
            </w:r>
            <w:r>
              <w:br/>
            </w:r>
            <w:r>
              <w:rPr>
                <w:rFonts w:ascii="Times New Roman"/>
                <w:b w:val="false"/>
                <w:i w:val="false"/>
                <w:color w:val="000000"/>
                <w:sz w:val="20"/>
              </w:rPr>
              <w:t>
домашнюю прислугу</w:t>
            </w:r>
            <w:r>
              <w:br/>
            </w:r>
            <w:r>
              <w:rPr>
                <w:rFonts w:ascii="Times New Roman"/>
                <w:b w:val="false"/>
                <w:i w:val="false"/>
                <w:color w:val="000000"/>
                <w:sz w:val="20"/>
              </w:rPr>
              <w:t>
и производящих</w:t>
            </w:r>
            <w:r>
              <w:br/>
            </w:r>
            <w:r>
              <w:rPr>
                <w:rFonts w:ascii="Times New Roman"/>
                <w:b w:val="false"/>
                <w:i w:val="false"/>
                <w:color w:val="000000"/>
                <w:sz w:val="20"/>
              </w:rPr>
              <w:t>
товары и услуги</w:t>
            </w:r>
            <w:r>
              <w:br/>
            </w:r>
            <w:r>
              <w:rPr>
                <w:rFonts w:ascii="Times New Roman"/>
                <w:b w:val="false"/>
                <w:i w:val="false"/>
                <w:color w:val="000000"/>
                <w:sz w:val="20"/>
              </w:rPr>
              <w:t>
для собственного</w:t>
            </w:r>
            <w:r>
              <w:br/>
            </w:r>
            <w:r>
              <w:rPr>
                <w:rFonts w:ascii="Times New Roman"/>
                <w:b w:val="false"/>
                <w:i w:val="false"/>
                <w:color w:val="000000"/>
                <w:sz w:val="20"/>
              </w:rPr>
              <w:t>
потребления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по производству товаров для</w:t>
            </w:r>
            <w:r>
              <w:br/>
            </w:r>
            <w:r>
              <w:rPr>
                <w:rFonts w:ascii="Times New Roman"/>
                <w:b w:val="false"/>
                <w:i w:val="false"/>
                <w:color w:val="000000"/>
                <w:sz w:val="20"/>
              </w:rPr>
              <w:t>
собственного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по производству услуг для</w:t>
            </w:r>
            <w:r>
              <w:br/>
            </w:r>
            <w:r>
              <w:rPr>
                <w:rFonts w:ascii="Times New Roman"/>
                <w:b w:val="false"/>
                <w:i w:val="false"/>
                <w:color w:val="000000"/>
                <w:sz w:val="20"/>
              </w:rPr>
              <w:t>
собственного потребления</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w:t>
            </w:r>
            <w:r>
              <w:br/>
            </w:r>
            <w:r>
              <w:rPr>
                <w:rFonts w:ascii="Times New Roman"/>
                <w:b w:val="false"/>
                <w:i w:val="false"/>
                <w:color w:val="000000"/>
                <w:sz w:val="20"/>
              </w:rPr>
              <w:t>
экстерриториальных</w:t>
            </w:r>
            <w:r>
              <w:br/>
            </w:r>
            <w:r>
              <w:rPr>
                <w:rFonts w:ascii="Times New Roman"/>
                <w:b w:val="false"/>
                <w:i w:val="false"/>
                <w:color w:val="000000"/>
                <w:sz w:val="20"/>
              </w:rPr>
              <w:t>
организаций и</w:t>
            </w:r>
            <w:r>
              <w:br/>
            </w:r>
            <w:r>
              <w:rPr>
                <w:rFonts w:ascii="Times New Roman"/>
                <w:b w:val="false"/>
                <w:i w:val="false"/>
                <w:color w:val="000000"/>
                <w:sz w:val="20"/>
              </w:rPr>
              <w:t>
органов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экстерриториальных организаций</w:t>
            </w:r>
          </w:p>
        </w:tc>
      </w:tr>
    </w:tbl>
    <w:bookmarkStart w:name="z520" w:id="9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заполнению статистической </w:t>
      </w:r>
      <w:r>
        <w:br/>
      </w:r>
      <w:r>
        <w:rPr>
          <w:rFonts w:ascii="Times New Roman"/>
          <w:b w:val="false"/>
          <w:i w:val="false"/>
          <w:color w:val="000000"/>
          <w:sz w:val="28"/>
        </w:rPr>
        <w:t>
формы общегосударственного статистического</w:t>
      </w:r>
      <w:r>
        <w:br/>
      </w:r>
      <w:r>
        <w:rPr>
          <w:rFonts w:ascii="Times New Roman"/>
          <w:b w:val="false"/>
          <w:i w:val="false"/>
          <w:color w:val="000000"/>
          <w:sz w:val="28"/>
        </w:rPr>
        <w:t>
наблюдения «Анкета выборочного обследования</w:t>
      </w:r>
      <w:r>
        <w:br/>
      </w:r>
      <w:r>
        <w:rPr>
          <w:rFonts w:ascii="Times New Roman"/>
          <w:b w:val="false"/>
          <w:i w:val="false"/>
          <w:color w:val="000000"/>
          <w:sz w:val="28"/>
        </w:rPr>
        <w:t xml:space="preserve">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квартальная)        </w:t>
      </w:r>
    </w:p>
    <w:bookmarkEnd w:id="99"/>
    <w:bookmarkStart w:name="z521" w:id="100"/>
    <w:p>
      <w:pPr>
        <w:spacing w:after="0"/>
        <w:ind w:left="0"/>
        <w:jc w:val="left"/>
      </w:pPr>
      <w:r>
        <w:rPr>
          <w:rFonts w:ascii="Times New Roman"/>
          <w:b/>
          <w:i w:val="false"/>
          <w:color w:val="000000"/>
        </w:rPr>
        <w:t xml:space="preserve"> 
Пример заполнения вопроса 43</w:t>
      </w:r>
      <w:r>
        <w:br/>
      </w:r>
      <w:r>
        <w:rPr>
          <w:rFonts w:ascii="Times New Roman"/>
          <w:b/>
          <w:i w:val="false"/>
          <w:color w:val="000000"/>
        </w:rPr>
        <w:t>
«Анкеты выборочного обследования занятости населения»</w:t>
      </w:r>
      <w:r>
        <w:br/>
      </w:r>
      <w:r>
        <w:rPr>
          <w:rFonts w:ascii="Times New Roman"/>
          <w:b/>
          <w:i w:val="false"/>
          <w:color w:val="000000"/>
        </w:rPr>
        <w:t>
(код 1232102, индекс Т-001, периодичность квартальная)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9667"/>
      </w:tblGrid>
      <w:tr>
        <w:trPr>
          <w:trHeight w:val="39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пишется</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Пишется</w:t>
            </w:r>
          </w:p>
        </w:tc>
      </w:tr>
      <w:tr>
        <w:trPr>
          <w:trHeight w:val="21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школы, директор ресторана</w:t>
            </w:r>
          </w:p>
        </w:tc>
      </w:tr>
      <w:tr>
        <w:trPr>
          <w:trHeight w:val="39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по продажи недвижимости, агент страховой</w:t>
            </w:r>
          </w:p>
        </w:tc>
      </w:tr>
      <w:tr>
        <w:trPr>
          <w:trHeight w:val="39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в аппаратах акимов области или района,</w:t>
            </w:r>
            <w:r>
              <w:br/>
            </w:r>
            <w:r>
              <w:rPr>
                <w:rFonts w:ascii="Times New Roman"/>
                <w:b w:val="false"/>
                <w:i w:val="false"/>
                <w:color w:val="000000"/>
                <w:sz w:val="20"/>
              </w:rPr>
              <w:t>
начальник отдела на промышленном предприятии</w:t>
            </w:r>
          </w:p>
        </w:tc>
      </w:tr>
      <w:tr>
        <w:trPr>
          <w:trHeight w:val="21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складом текстильной фабрики</w:t>
            </w:r>
          </w:p>
        </w:tc>
      </w:tr>
      <w:tr>
        <w:trPr>
          <w:trHeight w:val="21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по ремонту оборудования на промышленном предприятии</w:t>
            </w:r>
          </w:p>
        </w:tc>
      </w:tr>
      <w:tr>
        <w:trPr>
          <w:trHeight w:val="39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машинного доения, оператор по обслуживанию</w:t>
            </w:r>
            <w:r>
              <w:br/>
            </w:r>
            <w:r>
              <w:rPr>
                <w:rFonts w:ascii="Times New Roman"/>
                <w:b w:val="false"/>
                <w:i w:val="false"/>
                <w:color w:val="000000"/>
                <w:sz w:val="20"/>
              </w:rPr>
              <w:t>
компьютеров</w:t>
            </w:r>
          </w:p>
        </w:tc>
      </w:tr>
      <w:tr>
        <w:trPr>
          <w:trHeight w:val="43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предприятия по изготовлению мебели «Турмыс»</w:t>
            </w:r>
            <w:r>
              <w:br/>
            </w:r>
            <w:r>
              <w:rPr>
                <w:rFonts w:ascii="Times New Roman"/>
                <w:b w:val="false"/>
                <w:i w:val="false"/>
                <w:color w:val="000000"/>
                <w:sz w:val="20"/>
              </w:rPr>
              <w:t>
руководитель АО по производству напитков «Сайрам»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 Target="media/document_image_rId683.jpeg" Type="http://schemas.openxmlformats.org/officeDocument/2006/relationships/image" Id="rId683"/><Relationship Target="media/document_image_rId684.jpeg" Type="http://schemas.openxmlformats.org/officeDocument/2006/relationships/image" Id="rId684"/><Relationship Target="media/document_image_rId685.jpeg" Type="http://schemas.openxmlformats.org/officeDocument/2006/relationships/image" Id="rId685"/><Relationship Target="media/document_image_rId686.jpeg" Type="http://schemas.openxmlformats.org/officeDocument/2006/relationships/image" Id="rId686"/><Relationship Target="media/document_image_rId687.jpeg" Type="http://schemas.openxmlformats.org/officeDocument/2006/relationships/image" Id="rId687"/><Relationship Target="media/document_image_rId688.jpeg" Type="http://schemas.openxmlformats.org/officeDocument/2006/relationships/image" Id="rId688"/><Relationship Target="media/document_image_rId689.jpeg" Type="http://schemas.openxmlformats.org/officeDocument/2006/relationships/image" Id="rId689"/><Relationship Target="media/document_image_rId690.jpeg" Type="http://schemas.openxmlformats.org/officeDocument/2006/relationships/image" Id="rId690"/><Relationship Target="media/document_image_rId691.jpeg" Type="http://schemas.openxmlformats.org/officeDocument/2006/relationships/image" Id="rId691"/><Relationship Target="media/document_image_rId692.jpeg" Type="http://schemas.openxmlformats.org/officeDocument/2006/relationships/image" Id="rId692"/><Relationship Target="media/document_image_rId693.jpeg" Type="http://schemas.openxmlformats.org/officeDocument/2006/relationships/image" Id="rId693"/><Relationship Target="media/document_image_rId694.jpeg" Type="http://schemas.openxmlformats.org/officeDocument/2006/relationships/image" Id="rId694"/><Relationship Target="media/document_image_rId695.jpeg" Type="http://schemas.openxmlformats.org/officeDocument/2006/relationships/image" Id="rId695"/><Relationship Target="media/document_image_rId696.jpeg" Type="http://schemas.openxmlformats.org/officeDocument/2006/relationships/image" Id="rId696"/><Relationship Target="media/document_image_rId697.jpeg" Type="http://schemas.openxmlformats.org/officeDocument/2006/relationships/image" Id="rId697"/><Relationship Target="media/document_image_rId698.jpeg" Type="http://schemas.openxmlformats.org/officeDocument/2006/relationships/image" Id="rId698"/><Relationship Target="media/document_image_rId699.jpeg" Type="http://schemas.openxmlformats.org/officeDocument/2006/relationships/image" Id="rId699"/><Relationship Target="media/document_image_rId700.jpeg" Type="http://schemas.openxmlformats.org/officeDocument/2006/relationships/image" Id="rId700"/><Relationship Target="media/document_image_rId701.jpeg" Type="http://schemas.openxmlformats.org/officeDocument/2006/relationships/image" Id="rId701"/><Relationship Target="media/document_image_rId702.jpeg" Type="http://schemas.openxmlformats.org/officeDocument/2006/relationships/image" Id="rId702"/><Relationship Target="media/document_image_rId703.jpeg" Type="http://schemas.openxmlformats.org/officeDocument/2006/relationships/image" Id="rId703"/><Relationship Target="media/document_image_rId704.jpeg" Type="http://schemas.openxmlformats.org/officeDocument/2006/relationships/image" Id="rId704"/><Relationship Target="media/document_image_rId705.jpeg" Type="http://schemas.openxmlformats.org/officeDocument/2006/relationships/image" Id="rId705"/><Relationship Target="media/document_image_rId706.jpeg" Type="http://schemas.openxmlformats.org/officeDocument/2006/relationships/image" Id="rId706"/><Relationship Target="media/document_image_rId707.jpeg" Type="http://schemas.openxmlformats.org/officeDocument/2006/relationships/image" Id="rId707"/><Relationship Target="media/document_image_rId708.jpeg" Type="http://schemas.openxmlformats.org/officeDocument/2006/relationships/image" Id="rId708"/><Relationship Target="media/document_image_rId709.jpeg" Type="http://schemas.openxmlformats.org/officeDocument/2006/relationships/image" Id="rId709"/><Relationship Target="media/document_image_rId710.jpeg" Type="http://schemas.openxmlformats.org/officeDocument/2006/relationships/image" Id="rId710"/><Relationship Target="media/document_image_rId711.jpeg" Type="http://schemas.openxmlformats.org/officeDocument/2006/relationships/image" Id="rId711"/><Relationship Target="media/document_image_rId712.jpeg" Type="http://schemas.openxmlformats.org/officeDocument/2006/relationships/image" Id="rId712"/><Relationship Target="media/document_image_rId713.jpeg" Type="http://schemas.openxmlformats.org/officeDocument/2006/relationships/image" Id="rId713"/><Relationship Target="header.xml" Type="http://schemas.openxmlformats.org/officeDocument/2006/relationships/header" Id="rId7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