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85e3c" w14:textId="0985e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"Соболева" города Уральска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24 декабря 2009 года N 24-10 и постановление акимата города Уральска Западно-Казахстанской области от 3 декабря 2009 года N 3082. Зарегистрировано Управлением юстиции города Уральска Западно-Казахстанской области 19 января 2010 года N 7-1-168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на основании решения городской ономастической комиссии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 города Уральска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"Соболева" города Уральска в улицу "имени К. Мендалиева".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решение и постановление вводятся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24-ой очередной     Аким города Уральска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Уральского городского     С. Х. Уразов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Х. Кустанович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Уральского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К. Истелюев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