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3e51" w14:textId="6203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"имени Свердлова"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26 августа 2009 года N 20-3 и постановление акимата города Уральска Западно-Казахстанской области от 20 августа 2009 года N 2130. Зарегистрировано Управлением юстиции города Уральска Западно-Казахстанской области 1 сентября 2009 года N 7-1-150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решения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"имени Свердлова" города Уральска в  улицу "имени Г. Курмангалиева".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и постановление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20-ой внеочередной 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Секретарь </w:t>
      </w:r>
      <w:r>
        <w:rPr>
          <w:rFonts w:ascii="Times New Roman"/>
          <w:b w:val="false"/>
          <w:i/>
          <w:color w:val="000000"/>
          <w:sz w:val="28"/>
        </w:rPr>
        <w:t xml:space="preserve">Уральского </w:t>
      </w:r>
      <w:r>
        <w:rPr>
          <w:rFonts w:ascii="Times New Roman"/>
          <w:b w:val="false"/>
          <w:i/>
          <w:color w:val="000000"/>
          <w:sz w:val="28"/>
        </w:rPr>
        <w:t>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