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320c" w14:textId="e333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11 декабря 2008 года N 10-3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ноября 2009 года N 15-1. Зарегистрировано Департаментом юстиции Западно-Казахстанской области 25 ноября 2009 года за N 3034. Утратило силу - Решением Западно-Казахстанского областного маслихата от 12 ноября 2010 года N 27-16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12.11.2010 N 27-16.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11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N 198-IV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Закон Республики Казахстан "О республиканском бюджете на 2009-2011 годы" и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Западно-Казахстанского областного маслихата "Об областном бюджете на 2009 год" от 11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(зарегистрированный в Реестре государственной регистрации нормативных правовых актов за N 3018, опубликованное 25 декабря 2008 года, 27 декабря 2008 года, 6 января 2009 года, 10 января 2009 года, 15 января 2009 года, 17 января 2009 года, 20 января 2009 года, 22 января 2009 года в газете "Приуралье" и 29 декабря 2008 года, 10 января 2009 года, 15 января 2009 года, 22 января 2009 года, 29 января 2009 года, 5 февраля 2009 года в газете "Орал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"68 544 166" заменить цифрами "69 017 625";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"37 410 237" заменить цифрами "37 883 696";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подпункте 2) цифры "72 738 904" заменить цифрами "73 212 363";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"15 773 423" заменить цифрами "16 246 882";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абзаце втором цифры "452 779" заменить цифрами "441 854";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"942 454" заменить цифрами "938 405";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"780 515" заменить цифрами "899 173";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"501 070" заменить цифрами "478 475";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"327 000" заменить цифрами "502 240";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"304 513" заменить цифрами "170 013";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"505 184" заменить цифрами "504 960";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"224 528" заменить цифрами "164 610";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"930 749" заменить цифрами "926 964";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"75 387" заменить цифрами "46 341";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"2 540 782" заменить цифрами "3 040 782";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"443 736" заменить цифрами "502 681";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N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2008 года N 10-3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8"/>
        <w:gridCol w:w="833"/>
        <w:gridCol w:w="913"/>
        <w:gridCol w:w="1053"/>
        <w:gridCol w:w="6073"/>
        <w:gridCol w:w="22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69 017 625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30 713 310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7 539 327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13 131 279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37 883 696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37 537 904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37 537 904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в бюджеты областей,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73 212 363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697 811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2 354 423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2 354 423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2 345 793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2 254 553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11 361 066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1 860 546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493 050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2 367 774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5 446 794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2 896 621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19 481 028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5 655 188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627 026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4 981 068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3 969 419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379 531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4 125 241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3 379 119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3 379 119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2 468 804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458 393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7 397 985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953 234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307 303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6 444 751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2 489 281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877 299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2 242 883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369 990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439 536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3 433 029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925 879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879 538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ремонт специальных хранилищ (могильников)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площадок по убою сельскохозяйственных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478 475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1 467 665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 области, генеральных планов городов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5 361 210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2 678 332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2 381 601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2 381 601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867 614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634 410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13 840 635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12 934 865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-655 471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1 326 471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-4 604 107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