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1306" w14:textId="edf1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11 декабря 2008 года N 10-3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октября 2009 года N 14-1. Зарегистрировано Департаментом юстиции Западно-Казахстанской области 19 октября 2009 года за N 3032. Утратило силу - Решением Западно-Казахстанского областного маслихата от 12 ноября 2010 года N 27-16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12.11.2010 N 27-16.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решение Западно-Казахстанского областного маслихата "Об областном бюджете на 2009 год" от 11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(зарегистрированный в Реестре государственной регистрации нормативных правовых актов за N 3018, опубликованное 25 декабря 2008 года, 27 декабря 2008 года, 6 января 2009 года, 10 января 2009 года, 15 января 2009 года, 17 января 2009 года, 20 января 2009 года, 22 января 2009 года в газете "Приуралье" и 29 декабря 2008 года, 10 января 2009 года, 15 января 2009 года, 22 января 2009 года, 29 января 2009 года, 5 февраля 2009 года в газете "Орал өңірі"), с изменениями и дополнениями внесенными решением Западно-Казахстанского областного маслихата от 20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Западно-Казахстанского областного маслихата от 11 декабря 2008 года N 10-3 "Об областном бюджете на 2009 год" (зарегистрированный в Реестре государственной регистрации нормативных правовых актов за N 3023, опубликованное 28 февраля 2009 года, 3 марта 2009 года, 5 марта 2009 года, 12 марта 2009 года в газете "Приуралье" N 23, N 24, N 25, N 28, и 5 марта 2009 года, 7 марта 2009 года в газете "Орал өңірі" N 25, N 26-27), решением Западно-Казахстанского областного маслихата от 23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Западно-Казахстанского областного маслихата от 11 декабря 2008 года N 10-3 "Об областном бюджете на 2009 год" (зарегистрированный в Реестре государственной регистрации нормативных правовых актов за N 3024, опубликованное 5 мая 2009 года, 7 мая 2009 года, 21 мая 2009 года, 28 мая 2009 года в газете "Приуралье" N 49, N 50, N 55, N 58, и 7 мая 2009 года, 14 мая 2009 года, 30 мая 2009 года в газете "Орал өңірі" N 50, N 52, N 59), решением Западно-Казахстанского областного маслихата от 18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N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Западно-Казахстанского областного маслихата от 11 декабря 2008 года N 10-3 "Об областном бюджете на 2009 год" (зарегистрированный в Реестре государственной регистрации нормативных правовых актов за N 3030, опубликованное 22 августа 2009 года, 25 августа 2009 года, 27 августа 2009 года в газете "Приуралье" N 94, N 95, N 96, и 25 августа 2009 года, 27 августа 2009 года в газете "Орал өңірі" N 95, N 96)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"66 524  542" заменить цифрами "68 544 166";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"28 797 840" заменить цифрами "30 713 310";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"419 148" заменить цифрами "416 619";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"6 890" заменить цифрами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"37 300 664" заменить цифрами "37 410 237";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"70 723 237" заменить цифрами "72 738 904";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"659 728" заменить цифрами "655 471";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"1 330 728" заменить цифрами "1 326 471";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"815 140" заменить цифрами "1 065 140";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"15 663 850" заменить цифрами "15 773 423";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"832 881" заменить цифрами "942 454";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"804 073" заменить цифрами "782 858";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"701 524" заменить цифрами "722 739";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2009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9 530 634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8 884 703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645 931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2009 года N 14-1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2008 года N 10-3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38"/>
        <w:gridCol w:w="813"/>
        <w:gridCol w:w="893"/>
        <w:gridCol w:w="1013"/>
        <w:gridCol w:w="6513"/>
        <w:gridCol w:w="233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68 544 166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30 713 310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7 539 327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7 539 327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10 041 993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10 041 993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13 131 279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37 410 237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37 064 445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37 064 445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в бюджеты областей, городов Астаны и Алматы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72 738 904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697 811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2 463 115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2 463 115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2 460 135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2 368 895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11 199 991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2 962 806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871 853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1 871 424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493 447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2 367 774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137 406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535 625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495 889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5 333 786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4 029 021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2 896 621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1 304 765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780 515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18 985 301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5 766 508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5 766 508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5 766 508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627 026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3 663 150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3 663 150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2 930 087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4 872 580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4 872 580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3 860 931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1 011 649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379 531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3 625 241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2 879 119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2 879 119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2 468 851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1 399 273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898 474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458 440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339 403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  программ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400 145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9 459 985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7 397 985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953 234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307 303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6 444 751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2 489 281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877 299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2 430 740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2 242 883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1 103 856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369 990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 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439 536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3 373 133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958 710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883 323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 ремонт специальных хранилищ (могильников)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площадок по убою 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224 528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501 070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511 009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235 082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235 082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1 675 694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1 510 476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1 467 665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территории области, генеральных планов городов областного значения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5 495 710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301 277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2 516 101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2 516 101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698 311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867 614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711 437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675 339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634 410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634 410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13 840 635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13 840 635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13 840 635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12 934 865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-655 471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сельхозтоваропроизводителей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1 326 471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1 326 471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1 326 471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1 065 140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-4 604 107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4 604 107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