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29cc" w14:textId="7052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11 декабря 2008 года N 10-3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августа 2009 года N 13-2. Зарегистрировано Департаментом юстиции Западно-Казахстанской области 20 августа 2009 года за N 3030. Утратило силу - Решением Западно-Казахстанского областного маслихата от 12 ноября 2010 года N 27-16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12.11.2010 N 27-16.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 решение Западно-Казахстанского областного маслихата "Об областном бюджете на 2009 год" от 11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10-3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(зарегистрированный в Реестре государственной регистрации нормативных правовых актов за N 3018, опубликованное 25 декабря 2008 года, 27 декабря 2008 года, 6 января 2009 года, 10 января 2009 года, 15 января 2009 года, 17 января 2009 года, 20 января 2009 года, 22 января 2009 года в газете "Приуралье" и 29 декабря 2008 года, 10 января 2009 года, 15 января 2009 года, 22 января 2009 года, 29 января 2009 года, 5 февраля 2009 года в газете "Орал өңірі"), с изменениями и дополнениями внесенными решением Западно-Казахстанского областного маслихата от 20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Западно-Казахстанского областного маслихата от 11 декабря 2008 года N 10-3 "Об областном бюджете на 2009 год" (зарегистрированный в Реестре государственной регистрации нормативных правовых актов за N 3023, опубликованное 28 февраля 2009 года, 3 марта 2009 года, 5 марта 2009 года, 12 марта 2009 года в газете "Приуралье" N 23, N 24, N 25, N 28, и 5 марта 2009 года, 7 марта 2009 года в газете "Орал өңірі" N 25, N 26-27), решением Западно-Казахстанского областного маслихата от 23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N 12-1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Западно-Казахстанского областного маслихата от 11 декабря 2008 года N 10-3 "Об областном бюджете на 2009 год" (зарегистрированный в Реестре государственной регистрации нормативных правовых актов за N 3024, опубликованное 5 мая 2009 года, 7 мая 2009 года, 21 мая 2009 года, 28 мая 2009 года в газете "Приуралье" N 49, N 50, N 55, N 58, и 7 мая 2009 года, 14 мая 2009 года, 30 мая 2009 года в газете "Орал өңірі" N 50, N 52, N 59) следующие изменения и дополнения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"64 524 542" заменить цифрами "66 524 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"26 797 840" заменить цифрами "28 797 840";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"68 973 237" заменить цифрами "70 723 237";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"815 140" заменить цифрами "1 065 140";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"815 140" заменить цифрами "1 065 140";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2009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8 040 881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7 501 742 тыс. тенге –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539 139 тыс. тенге – на развитие системы водоснабжения.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области на 2009 год в размере 634 410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1 к указанному решению изложить в новой редакции согласно приложению 1 к настоящему решению.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2009 года N 13-2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2008 года N 10-3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8"/>
        <w:gridCol w:w="793"/>
        <w:gridCol w:w="873"/>
        <w:gridCol w:w="973"/>
        <w:gridCol w:w="6433"/>
        <w:gridCol w:w="231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66 524 542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28 797 840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6 217 919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6 217 919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9 842 993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9 842 993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12 736 928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12 736 649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419 148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29 280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3 278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5 182 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4 768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37 300 664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345 792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345 792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36 954 872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36 954 872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в бюджеты областей, городов Астаны и Алматы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70 723 237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688 711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501 574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475 106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385 106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115 204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115 204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71 933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71 933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71 933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115 898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7 032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7 032 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108 866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108 866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  аварий и стихийных бедствий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24 839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2 695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24 153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57 179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2 444 115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2 444 115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2 441 135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2 349 895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90 222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11 177 291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2 883 919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1 047 049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827 520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219 529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1 836 870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513 503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482 330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водимых объектов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431 094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 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171 650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94 227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144 066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2 314 617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137 406 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137 406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2 177 211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2 177 211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535 625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7 262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7 262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20 223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495 889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64 404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431 485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5 443 130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3 941 334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43 236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22 972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20 599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132 360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42 835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696 165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педагогической консультативной помощи населению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149 503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Методическая работа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8 637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2 825 027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1 501 796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780 515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721 281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18 620 841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5 556 370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5 556 370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5 556 370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629 826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629 826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364 510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196 354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68 183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3 644 537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3 644 537 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 значимыми заболеваниями и заболеваниями, представляющими опасность для окружающих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2 911 474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98 781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75 822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228 401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109 794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157 918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4 784 854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4 784 854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3 773 205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1 011 649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419 560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419 560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379 068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40 492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3 585 694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676 444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63 595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509 200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24 605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37 802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19 146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16 176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2 909 250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2 909 250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2 393 480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1 364 811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887 640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887 640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438 837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438 837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38 334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594 365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594 365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110 596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144 366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339 403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434 304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434 304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61 832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365 972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8 419 657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2 062 000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2 062 000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6 357 657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862 233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539 139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323 094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5 495 424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32 648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2 532 159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837 927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 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637 222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1 455 468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2 193 629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1 142 135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1 082 056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168 022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249 205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539 302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60 079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60 079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352 490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344 990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45 993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282 046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 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437 082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60 947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52 916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107 548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107 548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169 758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169 758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98 829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75 299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249 987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154 987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105 287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 коммунального хозяйства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3 334 657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958 710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958 710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48 940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139 519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179 565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38 183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27 038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75 387 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725 598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224 528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224 528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501 070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501 070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320 280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320 280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311 560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732 402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218 324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43 646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96 552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объектов II, III, IV категорий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78 126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514 078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514 078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50 019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50 019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26 549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547 648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547 648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235 082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312 566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1 431 375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1 431 375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21 625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21 625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1 266 254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42 811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1 223 443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143 496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18 706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124 790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5 490 710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2 678 332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2 678 332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2 678 332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301 277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301 277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301 277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2 511 101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2 511 101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39 550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698 311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110 626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862 614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710 437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35 098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35 098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35 098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675 339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634 410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634 410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40 929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40 929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13 702 436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13 702 436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13 702 436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12 934 865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70 551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697 020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вышестоящего бюджета на компенсацию потерь нижестоящих бюджетов в связи с изменением законодательства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-659 728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предпринимательства "Даму" на реализацию государственной инвестиционной политики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"НУХ "КазАгро" для финансирования малого и среднего бизнеса и микрокредитования сельского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1 330 728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1 330 728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1 330 728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1 065 140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1 065 140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1 065 140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1 065 140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1 065 140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1 065 140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-4 604 107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4 604 107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