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694a" w14:textId="4b76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11 декабря 2008 года N 10-3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23 апреля 2009 года N 12-1. Зарегистрировано Департаментом юстиции Западно-Казахстанской области 28 апреля 2009 года за N 3024. Утратило силу - Решением Западно-Казахстанского областного маслихата от 12 ноября 2010 года N 27-16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12.11.2010 N 27-16.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Внести в решение Западно-Казахстанского областного маслихата "Об областном бюджете на 2009 год" от 11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10-3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(зарегистрированный в Реестре государственной регистрации нормативных правовых актов за N 3018, опубликованное 25 декабря 2008 года, 27 декабря 2008 года, 6 января 2009 года, 10 января 2009 года, 15 января 2009 года, 17 января 2009 года, 20 января 2009 года, 22 января 2009 года в газете "Приуралье" и 29 декабря 2008 года, 10 января 2009 года, 15 января 2009 года, 22 января 2009 года, 29 января 2009 года, 5 февраля 2009 года в газете "Орал өңірі"), с изменениями и дополнениями внесенными решением Западно-Казахстанского областного маслихата от 20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Западно-Казахстанского областного маслихата от 11 декабря 2008 года N 10-3 "Об областном бюджете на 2009 год" (зарегистрированный в Реестре государственной регистрации нормативных правовых актов за N 3023, опубликованное 28 февраля 2009 года, 3 марта 2009 года, 5 марта 2009 года, 12 марта 2009 года, в газете "Приуралье" N 23, N 24, N 25, N 28, и 5 марта 2009 года, 7 марта 2009 года в газете "Орал өңірі" N 25, N 26-27) следующие изменения и дополнения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"58 044 057" заменить цифрами "64 524 542";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"25 211 374" заменить цифрами "26 797 840";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"417 223" заменить цифрами "419 148";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"32 408 570" заменить цифрами "37 300 664";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"62 830 128" заменить цифрами "68 973 237";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"-597 104" заменить цифрами "-659 728";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"1 268 104" заменить цифрами "1 330 728";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подпункте 4) цифры "415 140" заменить цифрами "815 140";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"415 140" заменить цифрами "815 140";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абзаце первом цифры "10 771 711" заменить цифрами "15 663 850";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"1 210 674" заменить цифрами "832 881";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"2 260 449" заменить цифрами "780 515";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"573 601" заменить цифрами "501 070";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цифры "142 687" заменить цифрами "144 366";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слова "строительство" дополнить словами "и (или) приобретение";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"развитие и обустройство" заменить словами "развитие, обустройство и (или) приобретение";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"строительство и приобретение" заменить словами "строительство и (или) приобретение";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шестой, двадцать седьмой, двадцать восьмой, двадцать девятый, тридцатый, тридцать первый, тридцать второй, тридцать третий, тридцать четвертый, тридцать пятый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реконструкцию объектов здравоохранения – 2 540 782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и благоустройство городов и населенных пунктов – 804 073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инженерно-коммуникационной инфраструктуры и благоустройство городов и населенных пунктов – 701 524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областного и районного значения, улиц городов и населенных пунктов – 669 800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социальных проектов в поселках, аулах (селах), аульных (сельских) округах – 196 900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текущий ремонт объектов культуры – 79 500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текущий ремонт объектов образования – 618 800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текущий ремонт организаций здравоохранения – 426 200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339 403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и переподготовку кадров – 443 736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2009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7 224 778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6 683 607 тыс. тенге –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541 171 тыс. тенге –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области на 2009  год в размере 476 090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1, 2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полномочия председателя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12-1 от 23 апреля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10-3 от 11 декабря 2008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0"/>
        <w:gridCol w:w="773"/>
        <w:gridCol w:w="853"/>
        <w:gridCol w:w="933"/>
        <w:gridCol w:w="6353"/>
        <w:gridCol w:w="229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64 524 542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26 797 840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6 217 919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6 217 919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9 842 993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9 842 993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10 736 928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10 736 649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419 148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29 280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размещение бюджетных средств на банковских счетах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3 278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5 182 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4 768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37 300 664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345 792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345 792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36 954 872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36 954 872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в бюджеты областей, городов Астаны и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68 973 237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684 794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501 574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475 106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385 106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111 287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111 287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92 483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71 933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71 933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71 933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116 398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7 032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7 032 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109 366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109 366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  аварий и стихийных бедствий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24 839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3 195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24 153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57 179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2 409 775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2 409 775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2 406 775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2 314 035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91 722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10 688 326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2 857 275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1 026 605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807 076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219 529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1 830 670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507 303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482 330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водимых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431 094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 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171 650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94 227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144 066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2 288 111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130 200 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130 200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2 157 911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2 157 911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541 125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12 762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20 223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495 889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64 404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431 485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5 001 815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3 615 303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41 214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22 972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20 599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132 360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42 400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696 600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педагогической консультативной помощи населению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149 503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Методическая работа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8 637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2 501 018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1 386 512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780 515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605 997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18 370 463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5 542 263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5 542 263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5 542 263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629 826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629 826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364 510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196 354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68 183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3 634 957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3 634 957 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 значимыми заболеваниями и заболеваниями, представляющими опасность для окружающих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2 901 701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98 781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75 822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228 401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62 540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109 794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157 918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4 757 597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4 757 597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3 746 141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1 011 456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419 560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419 560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379 068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40 492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3 386 260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673 944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63 595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509 200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24 605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37 802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16 646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16 176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2 712 316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2 712 316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2 391 209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1 358 462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883 562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883 562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436 537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436 537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38 363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38 363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598 443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598 443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114 674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144 366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расширение программы социальных рабочих мест и молодежной практики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339 403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434 304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434 304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  программ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61 832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365 972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8 260 226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2 062 000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2 062 000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6 198 226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864 265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541 171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323 094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5 333 961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32 648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2 604 769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837 927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 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637 222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1 221 395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2 038 997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1 029 947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969 868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101 992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163 655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248 415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431 979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60 079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60 079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337 785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337 785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38 788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282 046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  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421 136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60 947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52 916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97 947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97 947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165 758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165 758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96 484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20 863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75 621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238 194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143 194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93 494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 коммунального хозяйства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3 287 165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937 510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937 510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45 140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122 119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179 565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38 183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27 038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75 387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725 598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224 528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224 528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501 070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501 070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316 697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316 697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307 977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709 693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196 198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33 646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106 552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объектов II, III, IV категорий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513 495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513 495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50 019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50 019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547 648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547 648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235 082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312 566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1 333 385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1 333 385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21 625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21 625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1 166 254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42 811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1 123 443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145 506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18 706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126 800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5 171 596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2 472 332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2 472 332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2 472 332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204 277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204 277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204 277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2 494 987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2 494 987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39 550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698 311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собщениям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127 126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518 467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35 098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35 098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35 098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483 369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476 090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476 090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7 279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7 279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13 702 436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13 702 436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13 702 436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12 934 865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70 551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697 020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вышестоящего бюджета на компенсацию потерь нижестоящих бюджетов в связи с изменением законодательства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в случаях возникновения чрезывычайных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-659 728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предпринимательства "Даму" на реализацию государственной инвестиционной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"НУХ "КазАгро" для финансирования малого и среднего бизнеса и микрокредитования сельского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1 330 728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1 330 728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1 330 728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815 140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815 140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815 140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815 140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815 140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815 140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-4 604 107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4 604 107 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12-1 от 23 апреля 2009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10-3 от 11 декабря 2008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2009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93"/>
        <w:gridCol w:w="993"/>
        <w:gridCol w:w="873"/>
        <w:gridCol w:w="80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  спорта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предпринимательства "Даму" на реализацию государственной инвестиционной политики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"НУХ "КазАгро" для финансирования малого и среднего бизнеса и микрокредитования сельского населения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