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be6" w14:textId="ebf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декабря 2008 года № 14/4-IV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ноября 2009 года N 22/2-IV. Зарегистрировано Управлением юстиции Шемонаихинского района Департамента юстиции Восточно-Казахстанской области 04 декабря 2009 года за N 5-19-108. Прекращено действие по истечении срока, на который решение было принято, письмо Шемонаихинского районного маслихата от 15 января 2010 года № 26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принято, (письмо Шемонаихинского районного маслихата от 15.01.2010 № 26).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2009 года № 198-IV «О внесении изменений в Закон Республики Казахстан «О республиканском бюджете на 2009-2011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ноября 2009 года № 16/218-IV «О внесении изменений и дополнений в решение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№ 2520),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2008 года № 14/4-IV «О районном бюджете на 2009 год» (зарегистрировано в Реестре государственной регистрации нормативных правовых актов за № 5-19-88, опубликовано в газете «Уба-Информ» от 16 января 2009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023362,6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706817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273319,6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061606,3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-38 243,7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38 243,7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цифры «4 097» заменить цифрами «3 810»;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цифры «2 228» заменить цифрами «453,6»;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цифры «89,1»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цифры «178,2»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цифры «1158,4»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Баяндинов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№ 22/2-IV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 № 14/4-IV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73"/>
        <w:gridCol w:w="673"/>
        <w:gridCol w:w="8773"/>
        <w:gridCol w:w="195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2023362,6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750043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706817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 у источника выплаты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разовым талонам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 судна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бесхозного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 безвозмездно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 порядке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собственность, безнадзорных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находок, а также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по праву наследования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1273319,6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481630,6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713"/>
        <w:gridCol w:w="693"/>
        <w:gridCol w:w="753"/>
        <w:gridCol w:w="7573"/>
        <w:gridCol w:w="1933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2061606,3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140729,3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1021961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972331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(cела),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932951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