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2ffd" w14:textId="2ab2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08 апреля 2009 года
№ 442 "О проведении призыва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24 сентября 2009 года N 595. Зарегистрировано управлением юстиции Шемонаихинского района Департамента юстиции Восточно-Казахстанской области 30 октября 2009 года за N 5-19-104.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(письмо акимата Шемонаихинского района от 15.01.2010 № 2/837).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 проведении призыва на срочную воинскую службу в апреле-июне и октябре -декабре 2009 года» от 08 апреля 2009 года № 442 (зарегистрировано в реестре государственной регистрации нормативно-правовых актов за № 5-19-97 от 07 мая 2009 года, опубликовано 22 мая 2009 года в газете «Уба–Информ», № 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ввести в состав районной призывной комиссии Габдуллина Ерлана Армияновича – заместителя начальника районного отдела внутренних дел, членом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членов комиссии Бекпау Каната Турсунхановича;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п. 3 дополнить графиком, согласно приложения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 Г. Ермолаев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2009 года № 595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октябре-декабре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051"/>
        <w:gridCol w:w="1577"/>
        <w:gridCol w:w="481"/>
        <w:gridCol w:w="575"/>
        <w:gridCol w:w="598"/>
        <w:gridCol w:w="598"/>
        <w:gridCol w:w="551"/>
        <w:gridCol w:w="621"/>
        <w:gridCol w:w="482"/>
        <w:gridCol w:w="622"/>
        <w:gridCol w:w="552"/>
        <w:gridCol w:w="575"/>
        <w:gridCol w:w="646"/>
      </w:tblGrid>
      <w:tr>
        <w:trPr>
          <w:trHeight w:val="48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786"/>
        <w:gridCol w:w="1404"/>
        <w:gridCol w:w="895"/>
        <w:gridCol w:w="547"/>
        <w:gridCol w:w="640"/>
        <w:gridCol w:w="548"/>
        <w:gridCol w:w="571"/>
        <w:gridCol w:w="571"/>
        <w:gridCol w:w="548"/>
        <w:gridCol w:w="594"/>
        <w:gridCol w:w="525"/>
        <w:gridCol w:w="548"/>
        <w:gridCol w:w="781"/>
      </w:tblGrid>
      <w:tr>
        <w:trPr>
          <w:trHeight w:val="42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177"/>
        <w:gridCol w:w="1418"/>
        <w:gridCol w:w="800"/>
        <w:gridCol w:w="633"/>
        <w:gridCol w:w="610"/>
        <w:gridCol w:w="491"/>
        <w:gridCol w:w="753"/>
        <w:gridCol w:w="515"/>
        <w:gridCol w:w="515"/>
        <w:gridCol w:w="515"/>
        <w:gridCol w:w="586"/>
        <w:gridCol w:w="467"/>
        <w:gridCol w:w="634"/>
        <w:gridCol w:w="850"/>
      </w:tblGrid>
      <w:tr>
        <w:trPr>
          <w:trHeight w:val="40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866"/>
        <w:gridCol w:w="1929"/>
        <w:gridCol w:w="1363"/>
        <w:gridCol w:w="1167"/>
        <w:gridCol w:w="1799"/>
        <w:gridCol w:w="1604"/>
      </w:tblGrid>
      <w:tr>
        <w:trPr>
          <w:trHeight w:val="48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