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22fd8" w14:textId="6522f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от 25 декабря 2008 года № 330
"Об организации оплачиваемых общественных работ на 2009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Шемонаихинского района Восточно-Казахстанской области от 26 мая 2009 года N 490. Зарегистрировано Управлением юстиции Шемонаихинского района Департамента юстиции Восточно-Казахстанской области 9 июня 2009 года N 5-19-98. Утратило силу в связи с истечением срока действия - письмо акимата Шемонаихинского района от 15 января 2010 года № 2/83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в связи с истечением срока действия -  (письмо акимата Шемонаихинского района от 15.01.2010 № 2/837).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</w:t>
      </w:r>
      <w:r>
        <w:rPr>
          <w:rFonts w:ascii="Times New Roman"/>
          <w:b w:val="false"/>
          <w:i w:val="false"/>
          <w:color w:val="000000"/>
          <w:sz w:val="28"/>
        </w:rPr>
        <w:t>подпункта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№ 148 «О местном государственном управлении и самоуправлении в Республике Казахстан», статьей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23 января 2001 года «О занятости населения»,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№ 836 «О мерах по реализации Закона Республики Казахстан от 23 января 2001 года «О занятости населения», в целях расширения системы государственных гарантий и для поддержки различных групп населения, испытывающих затруднение в трудоустройстве, акимат Шемонаихинского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25 декабря 2008 года № 330 «Об организации оплачиваемых общественных работ на 2009 год» (зарегистрировано в реестре государственной регистрации нормативно-правовых актов за № 15-19-86 от 30 декабря 2008 года, опубликовано 4 января 2009 года в газете «Уба-Информ» № 4) с изменениями и дополнениями, внесенными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10 апреля 2009 года № 444 «О внесении изменений и дополнений в постановление от 25 декабря 2008 года «Об организации оплачиваемых общественных работ на 2009 год» (зарегистрировано в реестре государственной регистрации нормативно-правовых актов за № 5-19-95 от 6 мая 2009 года, опубликовано 8 мая 2009 года в газете «Уба-Информ» № 19) следующие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2 «Перечень лиц относящихся, к целевым группам» дополнить пунктами 14, 15, 16, 17 согласно приложения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после дня официального опубликования.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Шемонаихинского района                  Г.Ермолаев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Шемонаихинского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мая 2009 года № 490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
лиц, относящихся к целевым группам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14. Высвобожденные граждане;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Лица, не работающие длительное время (более одного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Лица, занятые в режиме неполного рабочего времени, в связи с изменением в организации производства, в том числе при реорганизации и (или) сокращения объема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Лица, находящиеся в отпусках без сохранения зарплаты.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