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0d31" w14:textId="df10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осуществлению социальной выплаты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16 февраля 2009 года № 376. Зарегистрировано Управлением юстиции Шемонаихинского района Департамента юстиции Восточно-Казахстанской области 3 марта 2009 года за № 5-19-93. Утратило силу - постановлением акимата Шемонаихинского района от 01 сентября 2011 года №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Шемонаихинского района от 01.09.2011 № 97.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 № 95-IV, в целях социальной защиты граждан Шемонаихинский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инструкцию по назначению и осуществлению социальной выплаты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Шемонаихинского района Беляеву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Постановление вводится в действие по истечении десяти календарных дней после дня первого официального опубликования и распространяется на 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И.о. акима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2009 г.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назначению и осуществлению</w:t>
      </w:r>
      <w:r>
        <w:br/>
      </w:r>
      <w:r>
        <w:rPr>
          <w:rFonts w:ascii="Times New Roman"/>
          <w:b/>
          <w:i w:val="false"/>
          <w:color w:val="000000"/>
        </w:rPr>
        <w:t>социальной выплаты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"О социальной защите инвалидов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 № 95-IV.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Действие инструкции не распространяется на отношения, регулируемые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3. Социальная выплата отдельным категориям граждан (далее - Социальная выплата) оказываются в форме денежных выплат. Условия оказания, размеры и виды Социальной выплаты устанавливаются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постановлением акимата Шемонаихинского района от 05.06.2009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Социальная выплата предоставляется гражданам Республики Казахстан, оралманам, зарегистрированным и проживающим в Шемонаихинском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Источником финансирования Социальной выплаты является бюджет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выплата предоставляется согласно бюджетной программе "Социальная выплата отдельным категориям граждан по решениям местных представительных органов" (далее - Программа), администратором которой является государственное учреждение "Отдел занятости и социальных программ Шемонаихинского района" (далее - Администратор), и в пределах средств, предусмотренных в бюджете района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Право на получение социальной выплаты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Право на единовременную социальную выплату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 семьи (граждане), имеющие доход ниже прожиточного минимума на одного члена семьи, определяемого по итогам предыдущего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 (семьи), в силу определенных обстоятельств (на лечение онкологических; необходимость проведения операций; проезд на госпитализацию по территории Республики Казахстан; пожар; критическое состояние здоровья; освобождение из мест лишения свободы; аварии; наводнение и иные непредвиденные случаи, определяемые решением комиссии) нуждающиеся в экстренной социальной помощи, а также отдельные категории граждан к праздничным датам, независимо от среднедушевого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постановлением акимата Шемонаихинского района от 09.07.2010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Право на ежемесячную социальную выплату для компенсации расходов на коммунальные услуги имеют лица, которым назначены пенсии за особые заслуги перед Республикой Казахстан, и персональные пенсионеры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8-1. Право на ежемесячную социальную выплату имеют выпускники школ из малообеспеченных семей, награжденные знаком "Алтын белгі".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8-2. Право на ежемесячную социальную выплату (обеспечение дополнительным питанием и проездом) имеют граждане, больные активным туберкулезом, состоящие на диспансерном учете, за исключением граждан, находящихся на стационарном лечении, и проживающие на территории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2 дополнена пунктом 8-1 в соответствии с постановлением акимата Шемонаихинского района от 10.08.2009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пунктом 8-2 в соответствии с постановлением акимата Шемонаихинского района от 09.07.2010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Назначение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социальной выплаты отдельным категориям граждан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главы с изменением, внесенным постановлением акимата Шемонаихинского района от 05.06.2009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выплата предоставляется в виде материальной помощи один раз в год одному члену семьи (гражданину), по личному письменному 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Размер разовой социальной выплаты определяется в каждом конкретном случае по решению районной комиссии и не превышает 200000 (двести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Районная комиссия вправе принять решение о выделении или отказе материальной помощи. По результатам рассмотрения заявителю дается письменный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Заявления граждан рассматриваются на заседании районной комиссии при предоставлении следующих документов: копии удостоверения личности заявителя; копии документа, подтверждающего место жительство заявителя и состав семьи; копия РНН, акт обследования жилищно-бытовых условий, составленный представителем акимата округа, на территории которого проживает заявитель, утвержденный акимом округа; других документов, подтверждающих, что заявитель нуждается в материальной помощи (заключение медицинского учреждения о лечении, стоимости операции, медицинского обследования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Социальные выплаты производятся Администратором программы путем перечисления назначенных сумм в филиал АО "Казпочта" на основании агентского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Назначение единовременной социальной выплаты отдельной</w:t>
      </w:r>
      <w:r>
        <w:br/>
      </w:r>
      <w:r>
        <w:rPr>
          <w:rFonts w:ascii="Times New Roman"/>
          <w:b/>
          <w:i w:val="false"/>
          <w:color w:val="000000"/>
        </w:rPr>
        <w:t>категории граждан к праздничным датам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главы с изменением, внесенным постановлением акимата Шемонаихинского района от 05.06.2009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Единовременная социальная выплата отдельной категории граждан к праздничным датам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Инвалиды и участники Великой Отечественной войны 1941-1945 гг. – в размере до 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награжденные медалями бывшего Союза ССР, отнесенными к наградам за самоотверженный труд и безупречную воинскую службу в годы Великой Отечественной войны, – в размере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Труженики тыла в годы Великой Отечественной войны 1941 - 1945 гг. – в размере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Граждане, работавшие в период блокады в г.Ленинград и награжденные медалью "За оборону Ленинграда" и знаком "Житель блокадного Ленинграда", - в размере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Бывшие несовершеннолетние узники фашистских концлагерей – в размере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Вдовы воинов, погибших и умерших, пропавших без вести в Великой Отечественной войне 1941-1945 гг. – в размере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Многодетные матери, награжденные подвесками </w:t>
      </w:r>
      <w:r>
        <w:rPr>
          <w:rFonts w:ascii="Times New Roman"/>
          <w:b w:val="false"/>
          <w:i w:val="false"/>
          <w:color w:val="000000"/>
          <w:sz w:val="28"/>
        </w:rPr>
        <w:t>"Алтын-Алка"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"Кумис-Алка"</w:t>
      </w:r>
      <w:r>
        <w:rPr>
          <w:rFonts w:ascii="Times New Roman"/>
          <w:b w:val="false"/>
          <w:i w:val="false"/>
          <w:color w:val="000000"/>
          <w:sz w:val="28"/>
        </w:rPr>
        <w:t>, или получившие ранее звание "Мать-героиня", матери, награжденные орденами "Материнская слава" 1 и 2 степени, многодетные матери (семьи), имеющие 4-х и более совместно проживающих несовершеннолетних детей – в размере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постановлением акимата Шемонаихинского района от 06.04.2010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Пожилые люди, достигшие на момент выплаты 80 лет и более, кроме лиц находящихся на полном государственном обеспечении; семьям воспитывающих детей, оставшихся без попечения родителей – в размере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Инвалиды I, II, III групп, кроме лиц находящихся на полном государственном обеспечении – получающие по этому основанию специальное государственное пособие - в размере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Дети-инвалиды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 16 лет) – в размере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Реабилитированные</w:t>
      </w:r>
      <w:r>
        <w:rPr>
          <w:rFonts w:ascii="Times New Roman"/>
          <w:b w:val="false"/>
          <w:i w:val="false"/>
          <w:color w:val="000000"/>
          <w:sz w:val="28"/>
        </w:rPr>
        <w:t>, получающие по этому основанию специальное государственное пособие – в размере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Социальная выплата для компенсации расходов на коммунальные услуги лицам, которым назначены пенсии за особые заслуги перед Республикой Казахстан и персональным пенсионерам областного значения осуществляется ежемесячно с месяца подачи заявления и следующих документов: копии удостоверения личности, копии удостоверения персонального пенсионера либо протокола назначения персональной пенсии, копии документа, подтверждающего место жительство; размер выплаты составляет 2000 (две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Лица, которым присвоено звание "Почетный Гражданин Шемонаихинского района" и проживающие на территории Шемонаихинского района – до 5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 дню вывода ограниченного контингента советских войск из Афганистана: участникам и инвалидам войны в Афганистане,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–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 дню памяти жертв аварии на Чернобыльской атомной электростанции: лицам, принимавшим участие в ликвидации последствий катастрофы на Чернобыльской атомной электростанции –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Лица, приглашенные на приемы Акима района по представлению акимов города, поселков, сельских округов, посвященные знаменательным и праздничным датам – в размере до 5 МРП каждому;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Участники, инвалиды Великой Отечественной войны и ветеранский актив к Дню пожилого человека на оформление подписки газет "Рудный Алтай", "Казахстанская правда", "Егемен Казахстан", "Дидар" и другии - в размере подписной цены на периодические издания на момент подписки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Совет ветеранов представляет списки участников и инвалидов Великой Отечественной войны и лиц из числа ветеранского актива Администратору за подписью председателя районного совета ветеранов. Согласно представленного списка назначается социальная выплата на оформление подписных изданий.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Формирование списков на выплату социальной выплаты производится по действующей базе получателей пенсий на момент выплаты представленной филиалом Государственного центра по выплате пенсий.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постановлением акимата Шемонаихинского района от 06.04.2010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наличии средств в бюджете материальная помощь может быть оказана и другим категориям граждан, отмечающим знаменательные события и даты – в размере до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Получение социальных выплат в порядке поощрения может производиться вне зависимости от получения по другим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4-1. Назначение ежемесячной социальной выплаты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14-1. Лицам, которым назначены пенсии за особые заслуги перед Республикой Казахстан, и персональные пенсионеры областного значения для компенсации расходов на коммунальные услуги размер ежемесячной социальной выплаты составляет 2000 (две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14-2. Выпускникам школ из малообеспеченных семей, награжденных знаком "Алтын Белгі", размер ежемесячной социальной выплаты составляет 15000 (пятнадцать тысяч) тенге на период обучения в ВУЗе.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Инструкция дополнена главой 4-1 в соответствии с постановлением акимата Шемонаихинского района от 10.08.2009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4-2. Назначение ежемесячной социальной выплаты гражданам, больным активной формой туберкулеза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14-3. Социальная помощь предоставляется в виде денежных выплат, направленных на обеспечение дополнительного питания гражданам, больным активной формой туберкулеза, и для проезда в оба конца от места жительства до противотуберкулезного кабинета.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14-4. Назначение социальной помощи производится районным отделом занятости и социальных программ, согласно спискам, предоставленным противотуберкулезным кабинетом медицинского объединения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14-5.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предоставляют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справку с противотуберкулезного кабинета, что состоит на диспансерном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 в филиале Акционерного общества "Казпочта".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14-6. Для назначения социальной помощи детям, обращение производится одним из родителей либо законным представителем (опекуном, попечителем, патронатным воспитателем) с предоставлением документов, указанных в пункте 14-5, а также документов, удостоверяющих личность ребенка, и документов подтверждающих статус опекуна, попечителя, патронатного воспитателя.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14-7. Размер социальной помощи на дополнительное питание составляет 250 (двести пятьдесят) тенге в день. Выплата назначается с учетом количества дней в месяце и производится в начале текущего месяца за вычетом дней пребывания на стационарном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14-8.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, проживающим в сельской местности, производится оплата за проезд в город Шемонаиху к фтизиатру ежемесячно в период лечения по цене проезда в маршрутном такси в оба конца.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Инструкция дополнена главой 4-2 в соответствии с постановлением акимата Шемонаихинского района от 09.07.2010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за осуществлением социальных выплат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Контроль и отчетность по оказанию социальных выплат,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ГУ "ОЗ и СП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Шемонаихинского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