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efd6" w14:textId="a3be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оказанию социальной помощи на приобретение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24 декабря 2009 года N 20/7-IV. Зарегистрировано управлением юстиции Глубоковского района Департамента юстиции Восточно-Казахстанской области 26 января 2010 года за N 5-9-121. Утратило силу - решением Глубоковского районного маслихата от 27 июня 2012 года N 6/5-V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Глубоковского районного маслихата от 27.06.2012 N 6/5-V.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статьями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2009 года № 15/209-IV «О размере социальной помощи некоторым категориям граждан», зарегистрировано в Реестре государственной регистрации нормативных правовых актов № 2515, опубликовано в газетах от 18 ноября 2009 года № 183 «Рудный Алтай», от 17 ноября 2009 года № 199-200 «Дидар»,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социальной помощи на приобретение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Бурдаков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 А. Брагинец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Глубоковского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20/7-IV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по оказанию социальной помощи на приобретение топлива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разработана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2009 года № 15/209-IV «О размере социальной помощи некоторым категориям граждан», зарегистрировано в Реестре государственной регистрации нормативных правовых актов № 2515, опубликовано в газетах от 18 ноября 2009 года № 183 «Рудный Алтай», от 17 ноября 2009 года № 199-200 «Дидар».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на приобретение топлива предоставляется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Глубоковского района (далее по тексту - социальная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специалистам государственных организаций социального обеспечения, образования, культуры и спорта оказывается ежегодно в виде единовременной денежной выплаты в размере 7200 (семь тысяч двести)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специалистам государственных организаций здравоохранения оказывается в размере установленном решением Восточно-Казахстанского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Глубоковского районного маслихата от 22.06.2011 </w:t>
      </w:r>
      <w:r>
        <w:rPr>
          <w:rFonts w:ascii="Times New Roman"/>
          <w:b w:val="false"/>
          <w:i w:val="false"/>
          <w:color w:val="000000"/>
          <w:sz w:val="28"/>
        </w:rPr>
        <w:t>№ 30/7-IV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Необоснованно выплаченная сумма социальной помощи подлежит восстановлению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Глубоковского районного маслихата от 22.06.2011 </w:t>
      </w:r>
      <w:r>
        <w:rPr>
          <w:rFonts w:ascii="Times New Roman"/>
          <w:b w:val="false"/>
          <w:i w:val="false"/>
          <w:color w:val="000000"/>
          <w:sz w:val="28"/>
        </w:rPr>
        <w:t>№ 30/7-IV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Назначение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Социальная помощь назначается органом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назначения социальной помощи в орган занятости и социальных программ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назначении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учреждения о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книги регистрации граждан или справка о подтверждении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проживании совместно двух и более лиц, на которых распространяется действие настоящей Инструкции, социальная помощь предоставляется каждому из них.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социальной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Финансирование социальной помощи осуществляется за счет бюджетных средств, предусмотренных на эти цели в финансовом году в соответствии с действующим законодательством Республики Казахстан.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Ведение учета, контроля и отчетности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Ведение учета, контроля и отчетности по выплате социальной помощи возлагается на орган занятости и социальных программ.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