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fc58" w14:textId="5a1fc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от 25 декабря 2008 года № 11/3-IV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22 июля 2009 года N 17/2-IV. Зарегистрировано управлением юстиции Глубоковского района Департамента юстиции Восточно-Казахстанской области 28 июля 2009 года за N 5-9-111. Прекращено действие по истечении срока, на который решение было принято, на основании письма Глубоковского районного 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Прекращено действие по истечении срока, на который решение было принято, на основании письма Глубоковского районного 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решением Восточно-Казахстанского областного маслихата от 14 июля 2009 года </w:t>
      </w:r>
      <w:r>
        <w:rPr>
          <w:rFonts w:ascii="Times New Roman"/>
          <w:b w:val="false"/>
          <w:i w:val="false"/>
          <w:color w:val="000000"/>
          <w:sz w:val="28"/>
        </w:rPr>
        <w:t>№ 14/179-IV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от 19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10/129-IV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2009 год», (зарегистрировано в Реестре государственной регистрации нормативных правовых актов № 2509),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2009 год» от 25 декабря 2008 № 11/3-IV (зарегистрировано в Реестре государственной регистрации нормативных правовых актов № 5-9-93, опубликовано в газете «Огни Прииртышья» от 9 января 2009 года № 2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№ 14/4-IV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№ 5-9-100, опубликовано в газете «Огни Прииртышья» от 6 марта 2009 года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апреля 2009 года № 15/2-IV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№ 5-9-104, опубликовано в газете «Огни Прииртышья» от 15 мая 2009 года № 20)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2319123,7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827659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3220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21118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1467126,7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2321571,6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бюджета: 2447,9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«81438» заменить цифрами «80446»;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«10065» заменить цифрами «7141»;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1932 тысячи тенге на оказание материальной помощи молодым специалистам (учителям, врачам).»;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пункте 6-1: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«329079,7» заменить цифрами «328477,7»;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цифры «7637» заменить цифрами «7712»;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цифры «48973» заменить цифрами «48296»;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приложения 1, 2, 4, 7 изложить в новой редакции согласно приложениям 1, 2, 3, 4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Асанов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17/2-IV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8183"/>
        <w:gridCol w:w="2409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6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2319123,7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851997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827659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290140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 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190964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121090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транспорта,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и иного несельскохозяйственного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частных 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на недвижимое имущество и сделок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дубликата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судов, заявлений о повторной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копий судебных актов,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листов и иных документов,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и свидетельств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границу на постоянное 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 и приглашение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лиц из других государств,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за внесение изменений в эти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устройств, снаряженных слезоточивыми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 мм включительно)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1467126,7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408923,7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принятием законодательства</w:t>
            </w:r>
          </w:p>
        </w:tc>
        <w:tc>
          <w:tcPr>
            <w:tcW w:w="2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2"/>
        <w:gridCol w:w="792"/>
        <w:gridCol w:w="833"/>
        <w:gridCol w:w="812"/>
        <w:gridCol w:w="792"/>
        <w:gridCol w:w="6985"/>
        <w:gridCol w:w="2454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48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2321571,6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146817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37521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99190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целях налогообложения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1413398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1300211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профильные школы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образования, школы-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1199016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145848,1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практики за счет целевых текущих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223902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25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158910,3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газеты и журналы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55499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молодежной политики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285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24095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коммуникаций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5216,9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 по решениям судов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(программ)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17/2-IV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местных бюджетных программ, развития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957"/>
        <w:gridCol w:w="1058"/>
        <w:gridCol w:w="10488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52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95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54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коммунального жилищного фонда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12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17/2-IV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функционирование аппарата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8030"/>
        <w:gridCol w:w="2197"/>
        <w:gridCol w:w="2479"/>
      </w:tblGrid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5799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99190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июля 2009 года № 17/2-IV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8713"/>
        <w:gridCol w:w="3994"/>
      </w:tblGrid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2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