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217d" w14:textId="89f2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 июля 2009 года N 221. Зарегистрировано управлением юстиции Глубоковского района Департамента юстиции Восточно-Казахстанской области 27 июля 2009 года за N 5-9-110. Утратило силу - постановлением Глубоковского районного акимата ВКО от 27 февраля 2012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Глубоковского районного акимата ВКО от 27.02.2012 N 81.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Законом Республики Казахстан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19 июня 2001 года № 836 </w:t>
      </w:r>
      <w:r>
        <w:rPr>
          <w:rFonts w:ascii="Times New Roman"/>
          <w:b w:val="false"/>
          <w:i w:val="false"/>
          <w:color w:val="000000"/>
          <w:sz w:val="28"/>
        </w:rPr>
        <w:t>«О мерах по реализации Закона Республики Казахстан от 23 января 2001 года «О занятости населения»»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установления дополнительных мер по социальной защите целевых групп населения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финансированию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возмещению затрат на проезд, питание, проживание и медицинское освидетельствование безработных и незанятых граждан из целевых групп, направленных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ГУ "Отдел занятости и социальных программ Глубоковского района" (Дударева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организации мер поддержки среди безработной молодежи, зарегистрированной в качестве безработных в отделе занятости, окончившей учебные заведения среднего и высшего профессионального образования по профессии, оказать содействие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– выпускникам среднего и высшего профессионального образования в рамках проводимой поддержки среди молодежи, договор на организацию профессиональной последипломной практики для безработной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подбор безработных выпускников учебных заведений для участия организации мер поддержки молодежи. Критерии отбора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состоят на учете в ГУ «Отдел занятости и социальных программ Глубоковского района»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период подбора участников подходящей для них работы; возраст до 24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мероприятий по организации мер поддержки молодежи производить за счет средств бюджета Глубоковского района, предусмотренных по программе 002 "Программа занятости" подпрограммы 102 "Дополнительные меры по социальной защите граждан в сфере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оплату труда участнику производить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1,2 минимальной заработной платы для выпускников учебных заведений начального и среднего профессионального образования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1,5 минимальной заработной платы для выпускников высших учебных заведений за полный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24 декабря 2007 года № 629 «О мерах по социальной защите целевых групп населения» (зарегистрированное в Реестре государственной регистрации нормативных правовых актов 18 января 2008 года № 5-9-74, опубликованное в районной газете «Огни Прииртышья» 15 февраля 2008 года № 7)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Глубоковского района Пономареву М.Н.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 В. Кошелев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2009 года № 221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И ФИНАНСИРОВАНИЮ СОЦИАЛЬНЫХ РАБОЧИХ МЕСТ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организации и финансированию социальных рабочих мест (далее Инструкция) определяет организацию и финансирование социальных рабочих мест для трудоустройства безработных и незанятого населения из целевых групп, регулирует основные условия и систему расчетов с организациями (независимо от форм собственности),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рабочее место - 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1 пункта 2 в редакции постановления Глубоковского районного акимата от 17.08.2009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группы – группы лиц,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занятости населения»,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разработана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граждан,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И ТРУДОУСТРОЙСТВО НА СОЦИАЛЬНЫЕ РАБОЧИЕ МЕСТА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определяются работодателями с финансированием из собственных средств и частичной компенсацией затрат на оплату труда граждан, принятых на эти рабочие места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Глубоковского районного акимата от 19.02.2010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Частичная компенсация затрат на оплату труда принятых на социальные рабочие места граждан осуществляется уполномоченным органом по вопросам занятости (далее ГУ «Отдел занятости и социальных программ Глубоковского района»)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Подбор безработных и незанятого населения для трудоустройства на социальные рабочие места производится ГУ «Отдел занятости и социальных программ Глубоковского района»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Работодатель трудоустраивает безработных и лиц из числа незанятого населения на «Социальные рабочие места» по направлению ГУ «Отдел занятости и социальных программ Глубоковского района», заполняет отрывной талон направления и передает в его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приеме граждан на социальное рабочее место работодатель заключает с ним трудовой договор на срок, оговоренный договором с ГУ «Отдел занятости и социальных программ Глубоковского района»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 УСЛОВИЯ ФИНАНСИРОВАНИЯ 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Оплата труда безработных и незанятого населения из целевых групп принятых на социальные рабочие места, осуществляется работодателем ежемесячно из собственных средств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Расходы работодателей на оплату труда безработных и незанятого населения из целевых групп, трудоустроенных на социальные рабочие места, частично возмещаются из средств местного бюджета в размере 0,8 минимальной заработной платы на срок не более шести месяцев на основании справки, представленной работодателем в ГУ «Отдел занятости и социальных программ Глубоковского района», в которой указывается количество дней, отработанных безработным в данном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Дотацию по оплате труда безработным и лицам из числа незанятого населения из целевых групп за счет средств местного бюджета ГУ «Отдел занятости и социальных программ Глубоковского района» перечисляет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Заработная плата, выплачиваемая безработным и незанятым из целевых групп, трудоустроенным на социальные рабочие места, облагается налогом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Оплата труда безработных и незанятого населения из целевых групп, трудоустроенных на социальные рабочие места,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нецелевое использование бюджетных средств, предназначенных для частичной компенсации затрат на оплату труда безработных и незанятого населения из целевых групп, поступивших на расчетный счет предприятия, несет работодатель.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ОРГАНИЗАЦИЕЙ И ФИНАНСИРОВАНИЕМ СОЦИАЛЬНЫХ</w:t>
      </w:r>
      <w:r>
        <w:br/>
      </w:r>
      <w:r>
        <w:rPr>
          <w:rFonts w:ascii="Times New Roman"/>
          <w:b/>
          <w:i w:val="false"/>
          <w:color w:val="000000"/>
        </w:rPr>
        <w:t>
РАБОЧИХ МЕСТ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Контроль за соблюдением Инструкции по организации и финансированию социальных рабочих мест осуществляется государственными органами в установленном законодательством порядке.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2009 года № 221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возмещению затрат на проезд, питание, проживание и</w:t>
      </w:r>
      <w:r>
        <w:br/>
      </w:r>
      <w:r>
        <w:rPr>
          <w:rFonts w:ascii="Times New Roman"/>
          <w:b/>
          <w:i w:val="false"/>
          <w:color w:val="000000"/>
        </w:rPr>
        <w:t>
медицинское освидетельствование безработных и незанятых граждан</w:t>
      </w:r>
      <w:r>
        <w:br/>
      </w:r>
      <w:r>
        <w:rPr>
          <w:rFonts w:ascii="Times New Roman"/>
          <w:b/>
          <w:i w:val="false"/>
          <w:color w:val="000000"/>
        </w:rPr>
        <w:t>
из целевых групп, направленных на профессиональное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по возмещению затрат на проезд, питание, проживание и медицинское освидетельствование безработных и незанятых граждан из целевых групп, направленных на профессиональное обучение (далее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 № 149-II и Правилами организации и финансирования профессиональной подготовки, повышения квалификации и переподготовки безработных,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и другими законодательными актами.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заявитель-безработный или незанятый гражданин из целевых групп, направленный на профподготовку и обратившийся за возмещением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- частичная или полная оплата проезда, питания, проживания и медицинского освидетельствования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незанятый гражданин из целевых групп – гражданин, обратившийся в ГУ «Отдел занятости и социальных программ Глубоковского района» в трудоспособном возрасте, не относящийся к занятому населению, входящий в целевые группы, определенные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проживание, питание, проезд к месту учебы и обратно в пределах области производится заявителю, обучающемуся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проживание, питание, медицинское освидетельствование, проезд к месту учебы и обратно в пределах области заявителю осуществляет ГУ «Отдел занятости и социальных программ Глубоковского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заявителем, направленным на обучение по профессиям, требующим определения профпригодности и оплачивается независимо от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Медицинское освидетельствование заявители проходят по направлению ГУ «Отдел занятости и социальных программ Глубоковского района» в медицинских учреждениях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заявителю осуществляется с момента предоставления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Право на возмещение затрат имеют безработные и незанятые граждане из целевых групп, официально зарегистрированные в ГУ «Отдел занятости и социальных программ Глубоковского района» и направленные на профессиональную подготовку, переподготовку и повышение квалификации.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Обращение за получением возмещения затрат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Заявитель подает письменное заявление в ГУ «Отдел занятости и социальных программ Глубоковского района» и представляет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необходимых документов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 указанием номера лицевого счета в банке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авансовый отчет с приложениями: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проездных документов по железнодорожному транспорту, пассажирскому автотранспорту (кроме такси), либо справка организации, осуществляющей указанные виды перевозок, о стоимости проезда.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платежного документа о прохождении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приказа о начале и окончании учебных занятий.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Размер возмещения затрат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Полное возмещение затрат производится при наличии подтверждающих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 - стоимость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(области, района) - стоимость проезда.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Частичное возмещение затрат на проживание производится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иногородних заявителей во время обучения в городах Усть-Каменогорск, Семипалатинск в общежитии - по представленным платежным документам, но не более 6 месячных расчетных показателей в месяц. При проживании в арендованных жилых помещениях - не более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в общежитии иногородних заявителей в других населенных пунктах - по представленным документам,но не более 4-х месячных расчетных показателей в месяц. При проживании в арендованных жилых помещениях - не более 4-х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на питание для обучающихся в городах Усть-Каменогорск, Семипалатинск производится в размере не более 6-и месячных расчетных показателей в месяц, в остальных населенных пунктах в размере не более 4-х месячных расчетных показателей в месяц.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Выплата возмещения затрат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Выплата возмещения затрат осуществляется за счет средств местного бюджета, предусмотренных на выполнение Плана по реализации комплексных мероприятий, направленных на совершенствование системы занятости населения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Выплата частичного возмещения затрат на проживание производится по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полного возмещения затрат на медицинское освидетельствование и на проезд к месту обучения и обратно в пределах региона (области, района)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полного или частичного возмещения затрат осуществляется в денежной форме путем перечисления на лицевой счет заявителю или во вклады ВКО ОФ АО Казпочта Глубоковского РУПС.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