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3150" w14:textId="0d13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25 декабря 2009 года N 22-7-IV. Зарегистрировано Управлением юстиции Бородулихинского района Департамента юстиции Восточно-Казахстанской области 18 января 2010 года за N 5-8-101. Утратило силу решением Бородулихинского районного маслихата Восточно-Казахстанской области от 13 июля 2012 года N 6-3-V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Бородулихинского районного маслихата Восточно-Казахстанской области от 13.07.2012 </w:t>
      </w:r>
      <w:r>
        <w:rPr>
          <w:rFonts w:ascii="Times New Roman"/>
          <w:b w:val="false"/>
          <w:i w:val="false"/>
          <w:color w:val="000000"/>
          <w:sz w:val="28"/>
        </w:rPr>
        <w:t>N 6-3-V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№ 100-IV «О введении в действие Кодекса Республики Казахстан «О налогах и других обязательных платежах в бюджет» (Налоговый кодекс),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физических лиц, деятельность которых носит эпизодический характер (за исключением деятельности, осуществляемой в стационарных помещениях),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физических лиц,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решение от 11 января 2002 года № 16-2 «Об установлении стоимости разовых талонов» (зарегистрировано в Реестре государственной регистрации нормативных правовых актов 31 января 2002 года № 668), решение от 14 февраля 2006 года № 19-10 «Об утверждении стоимости разовых талонов» (зарегистрировано в Реестре государственной регистрации нормативных правовых актов 20 февраля 2006 года № 5-8-17, опубликовано в районной газете «Пульс района» № 11 (6112) от 10 марта 2006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 С. Быков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 Б. Аргумбаев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22-7-IV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Стоимость разовых талонов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      деятельность, которых носит эпизодический характер</w:t>
      </w:r>
      <w:r>
        <w:br/>
      </w:r>
      <w:r>
        <w:rPr>
          <w:rFonts w:ascii="Times New Roman"/>
          <w:b/>
          <w:i w:val="false"/>
          <w:color w:val="000000"/>
        </w:rPr>
        <w:t>
      (за исключением деятельности, осуществляемой</w:t>
      </w:r>
      <w:r>
        <w:br/>
      </w:r>
      <w:r>
        <w:rPr>
          <w:rFonts w:ascii="Times New Roman"/>
          <w:b/>
          <w:i w:val="false"/>
          <w:color w:val="000000"/>
        </w:rPr>
        <w:t>
      в стационарных помещениях)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3"/>
        <w:gridCol w:w="3933"/>
      </w:tblGrid>
      <w:tr>
        <w:trPr>
          <w:trHeight w:val="30" w:hRule="atLeast"/>
        </w:trPr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(в тенге)</w:t>
            </w:r>
          </w:p>
        </w:tc>
      </w:tr>
      <w:tr>
        <w:trPr>
          <w:trHeight w:val="30" w:hRule="atLeast"/>
        </w:trPr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 рассада)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дачных и придомовых участках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кормов для животных и птиц, веников, метел, лесных ягод, меда, грибов и рыбы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(за голову)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птиц (за десять голов)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22-7-IV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Стоимость</w:t>
      </w:r>
      <w:r>
        <w:br/>
      </w:r>
      <w:r>
        <w:rPr>
          <w:rFonts w:ascii="Times New Roman"/>
          <w:b/>
          <w:i w:val="false"/>
          <w:color w:val="000000"/>
        </w:rPr>
        <w:t>
      разовых талонов для физических лиц, индивидуальных</w:t>
      </w:r>
      <w:r>
        <w:br/>
      </w:r>
      <w:r>
        <w:rPr>
          <w:rFonts w:ascii="Times New Roman"/>
          <w:b/>
          <w:i w:val="false"/>
          <w:color w:val="000000"/>
        </w:rPr>
        <w:t>
      предпринимателей и юридических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      деятельность по реализации товаров, выполнению работ,</w:t>
      </w:r>
      <w:r>
        <w:br/>
      </w:r>
      <w:r>
        <w:rPr>
          <w:rFonts w:ascii="Times New Roman"/>
          <w:b/>
          <w:i w:val="false"/>
          <w:color w:val="000000"/>
        </w:rPr>
        <w:t>
      оказанию услуг на рынках, за исключением реализации</w:t>
      </w:r>
      <w:r>
        <w:br/>
      </w:r>
      <w:r>
        <w:rPr>
          <w:rFonts w:ascii="Times New Roman"/>
          <w:b/>
          <w:i w:val="false"/>
          <w:color w:val="000000"/>
        </w:rPr>
        <w:t>
      в киосках, стационарных помещениях (изолированных блоках)</w:t>
      </w:r>
      <w:r>
        <w:br/>
      </w:r>
      <w:r>
        <w:rPr>
          <w:rFonts w:ascii="Times New Roman"/>
          <w:b/>
          <w:i w:val="false"/>
          <w:color w:val="000000"/>
        </w:rPr>
        <w:t>
      на территории рынка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4053"/>
        <w:gridCol w:w="5033"/>
      </w:tblGrid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товара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площадь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(в тенге)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 место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 место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