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0bee" w14:textId="8a20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25 декабря 2009 года N 536. Зарегистрировано Управлением юстиции Бородулихинского района Департамента юстиции Восточно-Казахстанской области 12 января 2010 года за N 5-8-100. Утратило силу постановлением акимата Бородулихинского района Восточно-Казахстанской области от 15 декабря 2010 года N 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15.12.2010 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объемы, источники финансирования и конкретные условия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лиц, относящихся к целевым группам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видов оплачиваемых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не ниже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занятости и социальных программ Бородулихинского района Восточно-Казахстанской области» (Бектембаева Ф. Ф.) обеспечить проведение оплачиваемых общественных работ на предприятиях, в учреждениях и организациях района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         А. Нургожин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536 от 25 декабря 2009 г.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      общественные работы,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    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482"/>
        <w:gridCol w:w="3701"/>
        <w:gridCol w:w="1535"/>
        <w:gridCol w:w="1535"/>
        <w:gridCol w:w="2104"/>
      </w:tblGrid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Бородулихинского района, аппараты акимов сельских округов района, самостоятельные отделы, финансируемые из местного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- 10214 дворов, заполнение похозяйственных книг, уборка улиц - 26 км., парков, скверов - 448 кв. м. ветобработка скота - 5571 голов, доставка почты - 3736 газет и журналов. Ремонт помещений, помощь в оформлении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школы района, профлицей № 23, другие образовательные учреждения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 школ, подвоз 70 детей, организация горячего питания школьников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"Народно-Демократическая партия "Нур Отан"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- 1500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ККГП "Дом культуры"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культурных мероприятий, празднования Наурыз-мейрамы, Дня Победы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- 154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- 150 дел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 внутренних дел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улиц, охрана правопорядка и объектов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РГП "Центр по недвижимости по ВКО"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- 815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сельская мечеть им. Карбая, другие религиозные организации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здания, ремонт помещений - 375 кв. 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территориальная инспекция КГИ в АПК МСХ РК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- 771 ед.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узел почтовой связи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1200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"Рассвет"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котлов, котельной - 86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Бородулихинского района ВКО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- 169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(КГКП "МО Бородулихинского района)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 ремонт помещений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суд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уголовно- исполнительная инспекция УКУИС по ВКО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- 80 дел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труда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 дел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участок судебных исполнителей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- 60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ДЮСШ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благоустройство территории 648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Жетысуская региональная инспектура по сортоиспытанию с/х культур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сельскохозяйственные работы - 20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 - педагогической коррекции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- 320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Бородулихинскому району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- 700 дел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помещений- 500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- 1400 дел в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Новошульбинский областной детский дом"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- 2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"Бородулихинское медико - социальное учреждение для престарелых и инвалидов общего типа"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помещений- 1000 кв. м. благоустройство территории - 1500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библиотечная система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- 425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ГКМП "Коммунальное хозяйство"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населенных пунктов 2000 кв. 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Бородулихинского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1500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обязательствами,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с изменениями, внесенными постановлением акимата Бородулихинского района Восточно-Казахстанской области от 28.01.2010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   С. Лазурин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536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2010 год»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целевых групп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содержание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женщины старше 50 лет, мужчины старше 55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осужденные к мере наказания не связанной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школ, профессионального начального, среднего и высшего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высвобожденные в связи с сокращением численности или штата,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лица, находящиеся в отпусках без сохранения заработной платы,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студенты и учащиеся школ, во время летних каникул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    С. Лазурин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536 от 25 декабря 2009г.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2010 год»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видов оплачиваемых общественных работ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дорог, прокладка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строительстве, реконструкции, ремонте жилья, объектов социально-культурного, религиозного назначения, административных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Восстановление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организации масштабных мероприятий культурного назначения (спортивные соревнования, фестивали, праздники, смотры народного творчества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работа в военкоматах, помощь налоговым органам).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Сезонные краткосрочные площадки по откорму скота, доращиванию птицы, выращивание овощей и зерновых,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оформлении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в подписной кампании и доставка корреспонденции,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досуга детей и подростков, горячего питания школьников,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ветеринарных санитарно-профилактических мероприятиях,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инвалидами и престарелыми людьми, помощь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охрана правопорядка и объектов, в том числе охрана дачных участков, водоемов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сезонно-отопительные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помещений,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отвод талых вод, очистка мостов,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организации досуга детей с ограниченными возможностями,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подвоз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социальных услуг малообеспеченным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художественно-оформительские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   С. Лазурин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