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6839" w14:textId="8d16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11 декабря 2009 года N 200. Зарегистрировано в Управлении юстиции города      Курчатова Департамента юстиции Восточно-Казахстанской области 13 января 2010 года за N 5-3-86. Утратило силу постановлением акимата города Курчатова Восточно-Казахстанской области от 19 мая 2011 года N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19.05.2011 N 682.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№ 1788-ХІІ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 города, в которых будут организованы оплачиваемые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целевые группы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и предприятий города,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имеющих несовершеннолетних детей; многодетным матерям) возможность работать неполный день (неделю) с оплатой пропорционально отработанному времени,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Курчатова» обеспечить проведение оплачиваемых общественных работ на предприятиях, организациях и учреждениях города, направлять на оплачиваемые общественные работы граждан, зарегистрированных в городском отделе занятости и социальных программ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   А. ГЕНРИХ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2009 года № 200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предприятий, организаций и учреждений, в которых будут организованы оплачиваемые общественные работы в 2010 году, виды, объемы, источники финансирования и конкретные условия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858"/>
        <w:gridCol w:w="1828"/>
        <w:gridCol w:w="1472"/>
        <w:gridCol w:w="1558"/>
        <w:gridCol w:w="1794"/>
        <w:gridCol w:w="1473"/>
        <w:gridCol w:w="1710"/>
      </w:tblGrid>
      <w:tr>
        <w:trPr>
          <w:trHeight w:val="11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Курчатова Восточно-Казахстанской области»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корреспонденции; доставка корреспонденции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учреждения государственного учреждения «Отдел образования г. Курчатова»: Государственное учреждение «Средняя школа № 3» Государственное учреждение «Школа - гимназия» Государственное коммунальное казенное предприятие «Детский сад «Журавушка» акимата города Курчатова, «Детская музыкальная школа» акимата города Курчатова», «Детско-подростковый клуб Горизонт»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доставка корреспонденции, помощь в работе с архивными и текущими документами, благоустройство, озеленение, оказание психологической помощи детям, помощь в проведении культурно-массовых мероприятий, организация досуга детей,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Курчатова» Департамента здравоохранения Восточно-Казахстанской области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уборка территории,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радиационной безопасности и экологии» Национального ядерного центра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сезонно - отопительные работы,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20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Курчатова Восточно-Казахстанской области»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обращений юридических лиц и служебной корреспонденции; доставка корреспонденции, уборка территории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«Городской дом культуры»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мероприятий, досуга детей, пошив праздничных костюмов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Курчатова Восточно-Казахстанской области»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оформление личных дел призывников,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 месяц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г.Курчатова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комитет Министерства финансов Республики Казахстан по городу Курчатову Восточно-Казахстанской области»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г.Курчатова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Курчатова»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картотекой; доставка корреспонденции, помощь в обследовании материально - бытовых условий получателей социальных пособий; помощь в формировании базы данных получателей социальных пособий; оказание психологической помощи гражданам, потерявшим работу;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города Курчатова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Курчатова Департамента внутренних дел Восточно-Казахстанской области»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в предупреждении, выявлении фактов правонарушений; помощь в работе с архивными и текущими документами, картотекой; доставка корреспонденции, работа консьерж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доставка корреспонденции и уведомлений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садоводческо-огородническое общество «Иртыш»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поливочной системы,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владельцев дачных участков «Восход»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поливочной системы,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«Уголовно-исполнительная инспекция города Курчатова» Управления комитета уголовно-исполнительной системы по Восточно-Казахстанской области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помощь в выписке повесток, подготовке справок и пояснительных записок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Курчатова»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и ведению архивных работ, доставка корреспонденции,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Курчатова Департамента юстиции Восточно-Казахстанской области»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подшивке надзорных производств, доставка корреспонденции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работа с архивными документами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города Курчатов»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доставка корреспонденции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территории, ремонт подъездов, очистка подвалов,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«Курчатовская городская библиотека»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подшивке газет и журналов, работа с документами, доставка корреспонденции,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Шаранова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помощника в пекарне, уборка территории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«Байкал» Национального ядерного центра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(благоустройство и озеленение) и уборка территории, работа с документами,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Курчатов»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геофизических исследований» Национального ядерного центра Республики Казахстан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г. Курчатова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 А. Глазинский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 в организациях, учреждениях и предприятиях города, указанных в данном перечне: продолжительность рабочей недели составляет 5 дней. Выходные дни – суббота, воскресенье, праздничные дни,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спецодеждой, инструментами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социальных пособий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пенсионного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2009 года № 200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Состав целевых групп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наркозависимые и ВИЧ-инфицированные.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 школ и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Занятые в режиме неполного рабочего времени, в связи с изменением в организации производства, в том числе при реорганизации (или) сокращении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находящиеся в отпусках без сохранения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Студенты и учащиеся школ во время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  А. ГЛАЗИНСКИЙ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