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7031" w14:textId="cfa7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24 декабря 2009 года N 23/178-IV. Зарегистрировано Управлением юстиции города Курчатова Департамента юстиции Восточно-Казахстанской области 30 декабря 2009 года за N 5-3-85.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 декабря 2010 N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29.12.2010 N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17/222-IV «Об областном бюджете на 2010-2012 годы», (зарегистрировано в Реестре государственной регистрации нормативных правовых актов за номером 2521 от 25 декабря 2009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Курчатов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630359,0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476949,0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638247,4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- 996,0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2384,0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- 8884,4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8884,4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Курчатовского городского маслихата Восточно-Казахстанской области от 28.10.2010 N </w:t>
      </w:r>
      <w:r>
        <w:rPr>
          <w:rFonts w:ascii="Times New Roman"/>
          <w:b w:val="false"/>
          <w:i w:val="false"/>
          <w:color w:val="000000"/>
          <w:sz w:val="28"/>
        </w:rPr>
        <w:t>29/226-IV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управлению казначейства с 1 января 2010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трансферты из районных (городских) бюджетов в связи с изменением фонда оплаты труда в бюджетной сфере с учетом изменения налогооблагаемой базы социального и индивидуального подоходного налога, предусмотренных при расчете трансфертов общего характера, утвержденных решением сессии Восточно-Казахстанского областного маслихата от 14 декабря 2007 года № 3/29-IV «Об объемах трансфертов общего характера между областным бюджетом и бюджетами городов и районов области на 2008-2010 годы» в сумме 9617,0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Курчатовского городского маслихата Восточно-Казахстанской области от 15.04.2010 N </w:t>
      </w:r>
      <w:r>
        <w:rPr>
          <w:rFonts w:ascii="Times New Roman"/>
          <w:b w:val="false"/>
          <w:i w:val="false"/>
          <w:color w:val="000000"/>
          <w:sz w:val="28"/>
        </w:rPr>
        <w:t>25/193-IV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2010 год объем субвенции, передаваемой из областного бюджета, в сумме 39155,0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2010 год в сумме 99,4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по исполнению обязательств по решению судов – 59,4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Курчатовского городского маслихата Восточно-Казахстанской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N 25/193-IV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22.07.2010 </w:t>
      </w:r>
      <w:r>
        <w:rPr>
          <w:rFonts w:ascii="Times New Roman"/>
          <w:b w:val="false"/>
          <w:i w:val="false"/>
          <w:color w:val="000000"/>
          <w:sz w:val="28"/>
        </w:rPr>
        <w:t>N 27/211-IV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28.10.2010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29/226-IV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городских бюджетных программ, не подлежащих секвестру в процессе исполнения городского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2010 год трансферты из областного бюджета на социальную помощь отдельным категориям нуждающихся граждан в сумме 27065,0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25391,0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семьям,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1204,0 тысяч тенге –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195,0 тысяч тенге – на оказание единовременной материальной помощи многодетным матерям, награжденным подвесками «Алтын алқа», «Күміс алқа» или получивших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275,0 тысяч тенге – на оказание единовременной материальной помощи многодетным матерям, имеющих 4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Курчатовского городского маслихата Восточно-Казахстанской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N 25/193-IV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22.07.2010 </w:t>
      </w:r>
      <w:r>
        <w:rPr>
          <w:rFonts w:ascii="Times New Roman"/>
          <w:b w:val="false"/>
          <w:i w:val="false"/>
          <w:color w:val="000000"/>
          <w:sz w:val="28"/>
        </w:rPr>
        <w:t>N 27/211-IV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28.10.2010 </w:t>
      </w:r>
      <w:r>
        <w:rPr>
          <w:rFonts w:ascii="Times New Roman"/>
          <w:b w:val="false"/>
          <w:i w:val="false"/>
          <w:color w:val="000000"/>
          <w:sz w:val="28"/>
        </w:rPr>
        <w:t>N 29/226-IV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городском бюджете на 2010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1695,0 тысяч тенге – на обеспечение учебными материалами дошкольных организаций, организаций среднего, технического и профессионального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580,0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1969,0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лицам, проработавшим (прослужившим) не менее шести месяцев в тылу в годы Великой Отечественной войны,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1914,0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759,0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3920,0 тысяч тенге –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8-1 с изменениями, внесенными решением Курчатовского городского маслихата Восточно-Казахстанской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>N 25/193-IV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22.07.2010 </w:t>
      </w:r>
      <w:r>
        <w:rPr>
          <w:rFonts w:ascii="Times New Roman"/>
          <w:b w:val="false"/>
          <w:i w:val="false"/>
          <w:color w:val="000000"/>
          <w:sz w:val="28"/>
        </w:rPr>
        <w:t>N 27/211-IV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28.10.2010 </w:t>
      </w:r>
      <w:r>
        <w:rPr>
          <w:rFonts w:ascii="Times New Roman"/>
          <w:b w:val="false"/>
          <w:i w:val="false"/>
          <w:color w:val="000000"/>
          <w:sz w:val="28"/>
        </w:rPr>
        <w:t>N 29/226-IV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в городском бюджете на 2010 год целевые текущие трансферты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ремонта инженерно-коммуникационной инфраструктуры и благоустройство городов и населенных пунктов в размере 40353,0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городском бюджете на 2010 год целевые текущие трансферты из республиканского бюджета на расширение программы социальных рабочих мест и молодежной практики в размере 5400,0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8-1, 8-2, 8-3 в соответствии с решением Курчатовского городского маслихата Восточно-Казахстанской области от 22.01.2010 N </w:t>
      </w:r>
      <w:r>
        <w:rPr>
          <w:rFonts w:ascii="Times New Roman"/>
          <w:b w:val="false"/>
          <w:i w:val="false"/>
          <w:color w:val="000000"/>
          <w:sz w:val="28"/>
        </w:rPr>
        <w:t>24/188-IV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8-4. Предусмотреть в городском бюджете на 2010 год целевые текущие трансферты из областного бюджета в сумме 21000,0 тысяч тенге на ремонт внутридомовых тепловых сетей в жилых домах.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8-4 в соответствии с решением Курчатовского городского маслихата Восточно-Казахстанской области от 22.07.2010 N </w:t>
      </w:r>
      <w:r>
        <w:rPr>
          <w:rFonts w:ascii="Times New Roman"/>
          <w:b w:val="false"/>
          <w:i w:val="false"/>
          <w:color w:val="000000"/>
          <w:sz w:val="28"/>
        </w:rPr>
        <w:t>27/211-IV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 Н. БРАЖНИКОВ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Ш. ТУЛЕУТАЕВ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23/178-IV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решением Курчатовского городского маслихата Восточно-Казахстанской области от 28.10.2010 N </w:t>
      </w:r>
      <w:r>
        <w:rPr>
          <w:rFonts w:ascii="Times New Roman"/>
          <w:b w:val="false"/>
          <w:i w:val="false"/>
          <w:color w:val="ff0000"/>
          <w:sz w:val="28"/>
        </w:rPr>
        <w:t>29/226-IV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96"/>
        <w:gridCol w:w="1069"/>
        <w:gridCol w:w="1193"/>
        <w:gridCol w:w="1131"/>
        <w:gridCol w:w="6061"/>
        <w:gridCol w:w="3059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630 359,0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476 949,0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131 072,0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143 810,0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37"/>
        <w:gridCol w:w="973"/>
        <w:gridCol w:w="1178"/>
        <w:gridCol w:w="1300"/>
        <w:gridCol w:w="5569"/>
        <w:gridCol w:w="2507"/>
      </w:tblGrid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638 247,4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73 894,1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43 794,0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1 719,5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11 160,7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241 491,4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148 745,0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6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36 580,0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46 868,0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4 731,0 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4 869,0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16 348,4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7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-8 884,4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 Т. ЕЛЬНИКОВА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23/178-IV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решением Курчатовского городского маслихата Восточно-Казахстанской области от 22.01.2010 N </w:t>
      </w:r>
      <w:r>
        <w:rPr>
          <w:rFonts w:ascii="Times New Roman"/>
          <w:b w:val="false"/>
          <w:i w:val="false"/>
          <w:color w:val="ff0000"/>
          <w:sz w:val="28"/>
        </w:rPr>
        <w:t>24/188-IV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07"/>
        <w:gridCol w:w="1065"/>
        <w:gridCol w:w="1151"/>
        <w:gridCol w:w="1280"/>
        <w:gridCol w:w="6238"/>
        <w:gridCol w:w="2848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522 986,0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473 176,0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180 490,0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180 490,0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168 557,0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158 666,0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158 666,0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158 666,0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109 896,0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62 381,0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61576,0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33 129,0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2 101,0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14 386,0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5 023,0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21 792,0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1 115,0</w:t>
            </w:r>
          </w:p>
        </w:tc>
      </w:tr>
      <w:tr>
        <w:trPr>
          <w:trHeight w:val="13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1 001,0</w:t>
            </w:r>
          </w:p>
        </w:tc>
      </w:tr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4 527,0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13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12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15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48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24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7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17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15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1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3 341,0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4 090,0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4 090,0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42 287,0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42 287,0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42 287,0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42 287,00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1132"/>
        <w:gridCol w:w="939"/>
        <w:gridCol w:w="1111"/>
        <w:gridCol w:w="917"/>
        <w:gridCol w:w="5760"/>
        <w:gridCol w:w="2640"/>
      </w:tblGrid>
      <w:tr>
        <w:trPr>
          <w:trHeight w:val="25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522 986,0</w:t>
            </w:r>
          </w:p>
        </w:tc>
      </w:tr>
      <w:tr>
        <w:trPr>
          <w:trHeight w:val="5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85 518,0</w:t>
            </w:r>
          </w:p>
        </w:tc>
      </w:tr>
      <w:tr>
        <w:trPr>
          <w:trHeight w:val="72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66 360,0</w:t>
            </w:r>
          </w:p>
        </w:tc>
      </w:tr>
      <w:tr>
        <w:trPr>
          <w:trHeight w:val="7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12 707,0</w:t>
            </w:r>
          </w:p>
        </w:tc>
      </w:tr>
      <w:tr>
        <w:trPr>
          <w:trHeight w:val="8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12 707,0</w:t>
            </w:r>
          </w:p>
        </w:tc>
      </w:tr>
      <w:tr>
        <w:trPr>
          <w:trHeight w:val="78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53 653,0</w:t>
            </w:r>
          </w:p>
        </w:tc>
      </w:tr>
      <w:tr>
        <w:trPr>
          <w:trHeight w:val="103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48 053,0</w:t>
            </w:r>
          </w:p>
        </w:tc>
      </w:tr>
      <w:tr>
        <w:trPr>
          <w:trHeight w:val="5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27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13 494,0</w:t>
            </w:r>
          </w:p>
        </w:tc>
      </w:tr>
      <w:tr>
        <w:trPr>
          <w:trHeight w:val="7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13 494,0</w:t>
            </w:r>
          </w:p>
        </w:tc>
      </w:tr>
      <w:tr>
        <w:trPr>
          <w:trHeight w:val="184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10 252,0</w:t>
            </w:r>
          </w:p>
        </w:tc>
      </w:tr>
      <w:tr>
        <w:trPr>
          <w:trHeight w:val="5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5 664,0</w:t>
            </w:r>
          </w:p>
        </w:tc>
      </w:tr>
      <w:tr>
        <w:trPr>
          <w:trHeight w:val="70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5 664,0</w:t>
            </w:r>
          </w:p>
        </w:tc>
      </w:tr>
      <w:tr>
        <w:trPr>
          <w:trHeight w:val="180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5 664,0</w:t>
            </w:r>
          </w:p>
        </w:tc>
      </w:tr>
      <w:tr>
        <w:trPr>
          <w:trHeight w:val="27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2 501,0</w:t>
            </w:r>
          </w:p>
        </w:tc>
      </w:tr>
      <w:tr>
        <w:trPr>
          <w:trHeight w:val="1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2 441,00</w:t>
            </w:r>
          </w:p>
        </w:tc>
      </w:tr>
      <w:tr>
        <w:trPr>
          <w:trHeight w:val="4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2 441,00</w:t>
            </w:r>
          </w:p>
        </w:tc>
      </w:tr>
      <w:tr>
        <w:trPr>
          <w:trHeight w:val="7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2 441,00</w:t>
            </w:r>
          </w:p>
        </w:tc>
      </w:tr>
      <w:tr>
        <w:trPr>
          <w:trHeight w:val="42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8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2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5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00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5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2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261 133,0</w:t>
            </w:r>
          </w:p>
        </w:tc>
      </w:tr>
      <w:tr>
        <w:trPr>
          <w:trHeight w:val="4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</w:p>
        </w:tc>
      </w:tr>
      <w:tr>
        <w:trPr>
          <w:trHeight w:val="3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</w:p>
        </w:tc>
      </w:tr>
      <w:tr>
        <w:trPr>
          <w:trHeight w:val="78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</w:p>
        </w:tc>
      </w:tr>
      <w:tr>
        <w:trPr>
          <w:trHeight w:val="5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215 549,0</w:t>
            </w:r>
          </w:p>
        </w:tc>
      </w:tr>
      <w:tr>
        <w:trPr>
          <w:trHeight w:val="5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215 549,0</w:t>
            </w:r>
          </w:p>
        </w:tc>
      </w:tr>
      <w:tr>
        <w:trPr>
          <w:trHeight w:val="5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200 475,0</w:t>
            </w:r>
          </w:p>
        </w:tc>
      </w:tr>
      <w:tr>
        <w:trPr>
          <w:trHeight w:val="4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15 074,0</w:t>
            </w:r>
          </w:p>
        </w:tc>
      </w:tr>
      <w:tr>
        <w:trPr>
          <w:trHeight w:val="5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11 386,0</w:t>
            </w:r>
          </w:p>
        </w:tc>
      </w:tr>
      <w:tr>
        <w:trPr>
          <w:trHeight w:val="4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11 386,0</w:t>
            </w:r>
          </w:p>
        </w:tc>
      </w:tr>
      <w:tr>
        <w:trPr>
          <w:trHeight w:val="7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9 520,0</w:t>
            </w:r>
          </w:p>
        </w:tc>
      </w:tr>
      <w:tr>
        <w:trPr>
          <w:trHeight w:val="12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1 866,0</w:t>
            </w:r>
          </w:p>
        </w:tc>
      </w:tr>
      <w:tr>
        <w:trPr>
          <w:trHeight w:val="3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34 030,0</w:t>
            </w:r>
          </w:p>
        </w:tc>
      </w:tr>
      <w:tr>
        <w:trPr>
          <w:trHeight w:val="2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22 275,0</w:t>
            </w:r>
          </w:p>
        </w:tc>
      </w:tr>
      <w:tr>
        <w:trPr>
          <w:trHeight w:val="7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22 275,0</w:t>
            </w:r>
          </w:p>
        </w:tc>
      </w:tr>
      <w:tr>
        <w:trPr>
          <w:trHeight w:val="2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25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</w:p>
        </w:tc>
      </w:tr>
      <w:tr>
        <w:trPr>
          <w:trHeight w:val="7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100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1 766,0</w:t>
            </w:r>
          </w:p>
        </w:tc>
      </w:tr>
      <w:tr>
        <w:trPr>
          <w:trHeight w:val="4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58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12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12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78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5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31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5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55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18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57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11 755,0</w:t>
            </w:r>
          </w:p>
        </w:tc>
      </w:tr>
      <w:tr>
        <w:trPr>
          <w:trHeight w:val="7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11 755,0</w:t>
            </w:r>
          </w:p>
        </w:tc>
      </w:tr>
      <w:tr>
        <w:trPr>
          <w:trHeight w:val="13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11 702,0</w:t>
            </w:r>
          </w:p>
        </w:tc>
      </w:tr>
      <w:tr>
        <w:trPr>
          <w:trHeight w:val="102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4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53 606,0</w:t>
            </w:r>
          </w:p>
        </w:tc>
      </w:tr>
      <w:tr>
        <w:trPr>
          <w:trHeight w:val="13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24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27 566,0</w:t>
            </w:r>
          </w:p>
        </w:tc>
      </w:tr>
      <w:tr>
        <w:trPr>
          <w:trHeight w:val="121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27 566,0</w:t>
            </w:r>
          </w:p>
        </w:tc>
      </w:tr>
      <w:tr>
        <w:trPr>
          <w:trHeight w:val="37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27 566,0</w:t>
            </w:r>
          </w:p>
        </w:tc>
      </w:tr>
      <w:tr>
        <w:trPr>
          <w:trHeight w:val="2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27 566,0</w:t>
            </w:r>
          </w:p>
        </w:tc>
      </w:tr>
      <w:tr>
        <w:trPr>
          <w:trHeight w:val="27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21 040,0</w:t>
            </w:r>
          </w:p>
        </w:tc>
      </w:tr>
      <w:tr>
        <w:trPr>
          <w:trHeight w:val="12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21 040,0</w:t>
            </w:r>
          </w:p>
        </w:tc>
      </w:tr>
      <w:tr>
        <w:trPr>
          <w:trHeight w:val="5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</w:p>
        </w:tc>
      </w:tr>
      <w:tr>
        <w:trPr>
          <w:trHeight w:val="5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78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5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6 754,0</w:t>
            </w:r>
          </w:p>
        </w:tc>
      </w:tr>
      <w:tr>
        <w:trPr>
          <w:trHeight w:val="6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45 222,0</w:t>
            </w:r>
          </w:p>
        </w:tc>
      </w:tr>
      <w:tr>
        <w:trPr>
          <w:trHeight w:val="48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22 864,0</w:t>
            </w:r>
          </w:p>
        </w:tc>
      </w:tr>
      <w:tr>
        <w:trPr>
          <w:trHeight w:val="7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22 864,0</w:t>
            </w:r>
          </w:p>
        </w:tc>
      </w:tr>
      <w:tr>
        <w:trPr>
          <w:trHeight w:val="4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22 864,0</w:t>
            </w:r>
          </w:p>
        </w:tc>
      </w:tr>
      <w:tr>
        <w:trPr>
          <w:trHeight w:val="5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11 301,0</w:t>
            </w:r>
          </w:p>
        </w:tc>
      </w:tr>
      <w:tr>
        <w:trPr>
          <w:trHeight w:val="7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9 823,0</w:t>
            </w:r>
          </w:p>
        </w:tc>
      </w:tr>
      <w:tr>
        <w:trPr>
          <w:trHeight w:val="5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4 894,0</w:t>
            </w:r>
          </w:p>
        </w:tc>
      </w:tr>
      <w:tr>
        <w:trPr>
          <w:trHeight w:val="78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</w:p>
        </w:tc>
      </w:tr>
      <w:tr>
        <w:trPr>
          <w:trHeight w:val="61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8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5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115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11 057,0</w:t>
            </w:r>
          </w:p>
        </w:tc>
      </w:tr>
      <w:tr>
        <w:trPr>
          <w:trHeight w:val="6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</w:p>
        </w:tc>
      </w:tr>
      <w:tr>
        <w:trPr>
          <w:trHeight w:val="11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</w:p>
        </w:tc>
      </w:tr>
      <w:tr>
        <w:trPr>
          <w:trHeight w:val="7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6 128,0</w:t>
            </w:r>
          </w:p>
        </w:tc>
      </w:tr>
      <w:tr>
        <w:trPr>
          <w:trHeight w:val="156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5 938,0</w:t>
            </w:r>
          </w:p>
        </w:tc>
      </w:tr>
      <w:tr>
        <w:trPr>
          <w:trHeight w:val="60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5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5 437,0</w:t>
            </w:r>
          </w:p>
        </w:tc>
      </w:tr>
      <w:tr>
        <w:trPr>
          <w:trHeight w:val="2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</w:p>
        </w:tc>
      </w:tr>
      <w:tr>
        <w:trPr>
          <w:trHeight w:val="73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</w:p>
        </w:tc>
      </w:tr>
      <w:tr>
        <w:trPr>
          <w:trHeight w:val="133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</w:p>
        </w:tc>
      </w:tr>
      <w:tr>
        <w:trPr>
          <w:trHeight w:val="78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4 808,0</w:t>
            </w:r>
          </w:p>
        </w:tc>
      </w:tr>
      <w:tr>
        <w:trPr>
          <w:trHeight w:val="5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4 808,0</w:t>
            </w:r>
          </w:p>
        </w:tc>
      </w:tr>
      <w:tr>
        <w:trPr>
          <w:trHeight w:val="103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4 808,0</w:t>
            </w:r>
          </w:p>
        </w:tc>
      </w:tr>
      <w:tr>
        <w:trPr>
          <w:trHeight w:val="26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4 808,0</w:t>
            </w:r>
          </w:p>
        </w:tc>
      </w:tr>
      <w:tr>
        <w:trPr>
          <w:trHeight w:val="1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4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8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15 101,0</w:t>
            </w:r>
          </w:p>
        </w:tc>
      </w:tr>
      <w:tr>
        <w:trPr>
          <w:trHeight w:val="27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15 101,0</w:t>
            </w:r>
          </w:p>
        </w:tc>
      </w:tr>
      <w:tr>
        <w:trPr>
          <w:trHeight w:val="67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1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6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163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28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135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8 881,0</w:t>
            </w:r>
          </w:p>
        </w:tc>
      </w:tr>
      <w:tr>
        <w:trPr>
          <w:trHeight w:val="162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8 881,0</w:t>
            </w:r>
          </w:p>
        </w:tc>
      </w:tr>
      <w:tr>
        <w:trPr>
          <w:trHeight w:val="12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 Т. ЕЛЬНИКОВА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23/178-IV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решением Курчатовского городского маслихата Восточно-Казахстанской области от 22.01.2010 N </w:t>
      </w:r>
      <w:r>
        <w:rPr>
          <w:rFonts w:ascii="Times New Roman"/>
          <w:b w:val="false"/>
          <w:i w:val="false"/>
          <w:color w:val="ff0000"/>
          <w:sz w:val="28"/>
        </w:rPr>
        <w:t>24/188-IV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87"/>
        <w:gridCol w:w="1088"/>
        <w:gridCol w:w="1152"/>
        <w:gridCol w:w="1281"/>
        <w:gridCol w:w="6160"/>
        <w:gridCol w:w="2723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565 793,0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512 310,0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198 038,0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198 038,0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185 412,0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12 152,0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174 532,0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174 532,0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174 532,0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115 172,0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64 654,0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34 123,0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15 537,0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22 132,0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4 812,0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12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50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</w:p>
        </w:tc>
      </w:tr>
      <w:tr>
        <w:trPr>
          <w:trHeight w:val="25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25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17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17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3 362,0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3 362,0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4 223,0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45 670,0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45 670,0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95"/>
        <w:gridCol w:w="965"/>
        <w:gridCol w:w="1073"/>
        <w:gridCol w:w="5722"/>
        <w:gridCol w:w="2783"/>
      </w:tblGrid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565 793,0</w:t>
            </w:r>
          </w:p>
        </w:tc>
      </w:tr>
      <w:tr>
        <w:trPr>
          <w:trHeight w:val="4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90 610,0</w:t>
            </w:r>
          </w:p>
        </w:tc>
      </w:tr>
      <w:tr>
        <w:trPr>
          <w:trHeight w:val="6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69 987,0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7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56 284,0</w:t>
            </w:r>
          </w:p>
        </w:tc>
      </w:tr>
      <w:tr>
        <w:trPr>
          <w:trHeight w:val="7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50 984,0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1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14 218,0</w:t>
            </w:r>
          </w:p>
        </w:tc>
      </w:tr>
      <w:tr>
        <w:trPr>
          <w:trHeight w:val="7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14 218,0</w:t>
            </w:r>
          </w:p>
        </w:tc>
      </w:tr>
      <w:tr>
        <w:trPr>
          <w:trHeight w:val="17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10 976,0</w:t>
            </w:r>
          </w:p>
        </w:tc>
      </w:tr>
      <w:tr>
        <w:trPr>
          <w:trHeight w:val="4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6 405,0</w:t>
            </w:r>
          </w:p>
        </w:tc>
      </w:tr>
      <w:tr>
        <w:trPr>
          <w:trHeight w:val="7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6 405,0</w:t>
            </w:r>
          </w:p>
        </w:tc>
      </w:tr>
      <w:tr>
        <w:trPr>
          <w:trHeight w:val="18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6 405,0</w:t>
            </w:r>
          </w:p>
        </w:tc>
      </w:tr>
      <w:tr>
        <w:trPr>
          <w:trHeight w:val="1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1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2 529,0</w:t>
            </w:r>
          </w:p>
        </w:tc>
      </w:tr>
      <w:tr>
        <w:trPr>
          <w:trHeight w:val="5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2 529,0</w:t>
            </w:r>
          </w:p>
        </w:tc>
      </w:tr>
      <w:tr>
        <w:trPr>
          <w:trHeight w:val="5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2 529,0</w:t>
            </w:r>
          </w:p>
        </w:tc>
      </w:tr>
      <w:tr>
        <w:trPr>
          <w:trHeight w:val="4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8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0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5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10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1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292 193,0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6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5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241 545,0</w:t>
            </w:r>
          </w:p>
        </w:tc>
      </w:tr>
      <w:tr>
        <w:trPr>
          <w:trHeight w:val="7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241 545,0</w:t>
            </w:r>
          </w:p>
        </w:tc>
      </w:tr>
      <w:tr>
        <w:trPr>
          <w:trHeight w:val="3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224 846,0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16 699,0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12 596,0</w:t>
            </w:r>
          </w:p>
        </w:tc>
      </w:tr>
      <w:tr>
        <w:trPr>
          <w:trHeight w:val="5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12 596,0</w:t>
            </w:r>
          </w:p>
        </w:tc>
      </w:tr>
      <w:tr>
        <w:trPr>
          <w:trHeight w:val="10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10 599,0</w:t>
            </w:r>
          </w:p>
        </w:tc>
      </w:tr>
      <w:tr>
        <w:trPr>
          <w:trHeight w:val="13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1 997,0</w:t>
            </w:r>
          </w:p>
        </w:tc>
      </w:tr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37 076,0</w:t>
            </w:r>
          </w:p>
        </w:tc>
      </w:tr>
      <w:tr>
        <w:trPr>
          <w:trHeight w:val="2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24 043,0</w:t>
            </w:r>
          </w:p>
        </w:tc>
      </w:tr>
      <w:tr>
        <w:trPr>
          <w:trHeight w:val="8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24 043,0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14 280,0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</w:p>
        </w:tc>
      </w:tr>
      <w:tr>
        <w:trPr>
          <w:trHeight w:val="10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4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1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</w:p>
        </w:tc>
      </w:tr>
      <w:tr>
        <w:trPr>
          <w:trHeight w:val="10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7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</w:p>
        </w:tc>
      </w:tr>
      <w:tr>
        <w:trPr>
          <w:trHeight w:val="18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4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13 033,0</w:t>
            </w:r>
          </w:p>
        </w:tc>
      </w:tr>
      <w:tr>
        <w:trPr>
          <w:trHeight w:val="7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13 033,0</w:t>
            </w:r>
          </w:p>
        </w:tc>
      </w:tr>
      <w:tr>
        <w:trPr>
          <w:trHeight w:val="12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12 976,0</w:t>
            </w:r>
          </w:p>
        </w:tc>
      </w:tr>
      <w:tr>
        <w:trPr>
          <w:trHeight w:val="7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45 256,0</w:t>
            </w:r>
          </w:p>
        </w:tc>
      </w:tr>
      <w:tr>
        <w:trPr>
          <w:trHeight w:val="2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0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</w:p>
        </w:tc>
      </w:tr>
      <w:tr>
        <w:trPr>
          <w:trHeight w:val="7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</w:p>
        </w:tc>
      </w:tr>
      <w:tr>
        <w:trPr>
          <w:trHeight w:val="2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</w:p>
        </w:tc>
      </w:tr>
      <w:tr>
        <w:trPr>
          <w:trHeight w:val="4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21 656,0</w:t>
            </w:r>
          </w:p>
        </w:tc>
      </w:tr>
      <w:tr>
        <w:trPr>
          <w:trHeight w:val="11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21 656,0</w:t>
            </w:r>
          </w:p>
        </w:tc>
      </w:tr>
      <w:tr>
        <w:trPr>
          <w:trHeight w:val="4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7 443,0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7 303,0</w:t>
            </w:r>
          </w:p>
        </w:tc>
      </w:tr>
      <w:tr>
        <w:trPr>
          <w:trHeight w:val="7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6 872,0</w:t>
            </w:r>
          </w:p>
        </w:tc>
      </w:tr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49 803,0</w:t>
            </w:r>
          </w:p>
        </w:tc>
      </w:tr>
      <w:tr>
        <w:trPr>
          <w:trHeight w:val="2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25 102,0</w:t>
            </w:r>
          </w:p>
        </w:tc>
      </w:tr>
      <w:tr>
        <w:trPr>
          <w:trHeight w:val="7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25 102,0</w:t>
            </w:r>
          </w:p>
        </w:tc>
      </w:tr>
      <w:tr>
        <w:trPr>
          <w:trHeight w:val="5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25 102,0</w:t>
            </w:r>
          </w:p>
        </w:tc>
      </w:tr>
      <w:tr>
        <w:trPr>
          <w:trHeight w:val="2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12 458,0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10 874,0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5 468,0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</w:p>
        </w:tc>
      </w:tr>
      <w:tr>
        <w:trPr>
          <w:trHeight w:val="8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</w:tr>
      <w:tr>
        <w:trPr>
          <w:trHeight w:val="8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7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12 243,0</w:t>
            </w:r>
          </w:p>
        </w:tc>
      </w:tr>
      <w:tr>
        <w:trPr>
          <w:trHeight w:val="6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10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5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6 837,0</w:t>
            </w:r>
          </w:p>
        </w:tc>
      </w:tr>
      <w:tr>
        <w:trPr>
          <w:trHeight w:val="15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6 637,0</w:t>
            </w:r>
          </w:p>
        </w:tc>
      </w:tr>
      <w:tr>
        <w:trPr>
          <w:trHeight w:val="4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5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12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12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5 324,0</w:t>
            </w:r>
          </w:p>
        </w:tc>
      </w:tr>
      <w:tr>
        <w:trPr>
          <w:trHeight w:val="4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5 324,0</w:t>
            </w:r>
          </w:p>
        </w:tc>
      </w:tr>
      <w:tr>
        <w:trPr>
          <w:trHeight w:val="7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5 324,0</w:t>
            </w:r>
          </w:p>
        </w:tc>
      </w:tr>
      <w:tr>
        <w:trPr>
          <w:trHeight w:val="24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5 324,0</w:t>
            </w:r>
          </w:p>
        </w:tc>
      </w:tr>
      <w:tr>
        <w:trPr>
          <w:trHeight w:val="2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1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10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16 754,0</w:t>
            </w:r>
          </w:p>
        </w:tc>
      </w:tr>
      <w:tr>
        <w:trPr>
          <w:trHeight w:val="1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16 754,0</w:t>
            </w:r>
          </w:p>
        </w:tc>
      </w:tr>
      <w:tr>
        <w:trPr>
          <w:trHeight w:val="6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  ветеринарии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6 573,0</w:t>
            </w:r>
          </w:p>
        </w:tc>
      </w:tr>
      <w:tr>
        <w:trPr>
          <w:trHeight w:val="14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6 573,0</w:t>
            </w:r>
          </w:p>
        </w:tc>
      </w:tr>
      <w:tr>
        <w:trPr>
          <w:trHeight w:val="2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6 573,0</w:t>
            </w:r>
          </w:p>
        </w:tc>
      </w:tr>
      <w:tr>
        <w:trPr>
          <w:trHeight w:val="10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16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 Т. ЕЛЬНИКОВА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23/178-IV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>
     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      в процессе исполнения городского бюджета 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553"/>
        <w:gridCol w:w="1913"/>
        <w:gridCol w:w="715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