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76ea" w14:textId="c3a7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апреля 2009 года № 18/138-IV "О внесении изменений в решение от 16 октября 2008 года № 12/95-IV "О Правилах предоставления малообеспеченным гражданам жилищной помощи на содержание жилья и оплату жилищно-коммунальных услуг по городу Курчатову"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23 июля 2009 года N 20/149-IV. Зарегистрировано в Управлении юстиции города Курчатова Департамента юстиции Восточно-Казахстанской области 4 августа 2009 года за N 5-3-80. Утратило силу решением Курчатовского городского маслихата Восточно-Казахстанской области от 22 июля 2010 года N 27/212-IV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Курчатовского городского маслихата Восточно-Казахстанской области от 22.07.2010 </w:t>
      </w:r>
      <w:r>
        <w:rPr>
          <w:rFonts w:ascii="Times New Roman"/>
          <w:b w:val="false"/>
          <w:i w:val="false"/>
          <w:color w:val="ff0000"/>
          <w:sz w:val="28"/>
        </w:rPr>
        <w:t>N 27/212-IV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апреля 2009 года № 18/138-IV "О внесении изменений в решение от 16 октября 2008 года № 12/95-IV "О Правилах предоставления малообеспеченным гражданам жилищной помощи на содержание жилья и оплату жилищно-коммунальных услуг по городу Курчатову", (зарегистрировано в Реестре государственной регистрации нормативных правовых актов за номером 5-3-73 от 08 мая 2009 года; опубликовано в областных газетах "Дидар" от 16 мая 2009 года № 70-71, "Рудный Алтай" от 18 мая 2009 года № 74),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Заголовок решения на государственном языке изложить в следующей редакции: "Курчатов қаласындағы тұрмысы төмен азаматтарға тұрғын үй-коммуналдық қызметке ақы төлеу және тұрғын үйді ұстауға арналған тұрғын үй көмегін ұсыну қағидалары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абзацы 1, 2 пункта 1 указанного решения на государственном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"Курчатов қаласындағы тұрмысы төмен азаматтарға тұрғын үй-коммуналдық қызметке ақы төлеу және тұрғын үйді ұстауға арналған тұрғын үй көмегін ұсыну қағидалары туралы" 2008 жылғы 16 қазандағы № 12/95-IV шешімге мынадай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 қосымшасына "Курчатов қаласындағы тұрмысы төмен азаматтарға тұрғын үй-коммуналдық қызметке ақы төлеу және тұрғын үйді ұстауға арналған тұрғын үй көмегін ұсыну қағидалары туралы":"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Курчатовского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ТУЛЕУТАЕВ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