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45b8" w14:textId="c644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26 декабря 2008 года №     14/101-IV "О бюджете города Курчатова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апреля 2009 года N 18/133-IV. Зарегистрировано в Управлении юстиции  города Курчатова Департамента юстиции Восточно-Казахстанской области 30 апреля 2009 года за N 5-3-72.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 января 2010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15.01.2010 N 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2009 года № 13/153-IV «О внесении изменений и дополнений в решение от 19 декабря 2008 года № 10/129-IV «Об областном бюджете на 2009 год», (зарегистрировано в реестре государственной регистрации нормативных правовых актов за номером 2497 от 27 апреля 2009 года) 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декабря 2008 года № 14/101-IV «О бюджете города Курчатова на 2009 год» (зарегистрировано в Реестре государственной регистрации нормативных правовых актов за номером  5-3-64 от 06 января  2009 года, опубликовано в газетах «Дидар» от 15 января 2009 года № 4, «Рудный Алтай» от 15 января 2009 года № 4-5)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2009 года № 16/118-IV «О внесении изменений и дополнений в решение от 26 декабря 2008 года № 14/101-IV «О бюджете города Курчатова на 2009 год», (зарегистрировано в Реестре государственной регистрации нормативных правовых актов за номером 5-3-67 от 25 февраля  2009 года, опубликовано в газетах «Дидар» от 3 марта 2009 года № 27-28, «Рудный Алтай» от 3 марта 2009 года № 30)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Курчатов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707144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305102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711555,2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– 4209,2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«27487 тысяч тенге» заменить цифрой «26184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«26366 тысяч тенге» заменить цифрой «27335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«180 тысяч тенге» заменить цифрой «210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«9-2. Предусмотреть в городском бюджете на 2009 год целевые текущие трансферты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8086 тысяч тенге –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65700 тысяч тенге –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53681 тысяча тенге – на капитальный и текущий ремонт объектов культуры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8561 тысяча тенге –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 Ш. ТУЛЕУТАЕВ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23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18/133-IV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14/101-IV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Курчатова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09"/>
        <w:gridCol w:w="841"/>
        <w:gridCol w:w="1109"/>
        <w:gridCol w:w="1089"/>
        <w:gridCol w:w="6055"/>
        <w:gridCol w:w="2766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707 144,0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389 581,0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132 106,0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143 855,0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143 855,0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143 855,0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 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 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  от аренды имущества, находящегося в коммунальной 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305 102,0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305 102,0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305 102,0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250 181,0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54"/>
        <w:gridCol w:w="898"/>
        <w:gridCol w:w="960"/>
        <w:gridCol w:w="1063"/>
        <w:gridCol w:w="5656"/>
        <w:gridCol w:w="2671"/>
      </w:tblGrid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711 555,2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55 508,0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8 834,0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 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245 880,0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212 791,0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212 791,0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202 399,0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202 399,0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9 945,0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66 075,0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27 815,0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168 974,0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42 974,0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35 694,0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35 694,0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79 999,0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79 999,0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14 299,0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24 724,0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18 867,0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18 867,0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91 446,0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16 257,0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16 257,0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16 257,0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7 950,0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65 774,0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3 174,0 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3 174,0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3 174,0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3 870,0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3 701,0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58 730,0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58 730,0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53 681,0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3 270,0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3 309,0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3 309,0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3 309,0</w:t>
            </w:r>
          </w:p>
        </w:tc>
      </w:tr>
      <w:tr>
        <w:trPr>
          <w:trHeight w:val="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63 971,0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12 093,0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</w:p>
        </w:tc>
      </w:tr>
      <w:tr>
        <w:trPr>
          <w:trHeight w:val="2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-4209,2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4209,2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18/133-IV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 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14/101-IV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193"/>
        <w:gridCol w:w="1253"/>
        <w:gridCol w:w="819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инженерно–коммуникационной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