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67e9" w14:textId="d026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26 января 2009 года N 579. Зарегистрировано в Управлении юстиции города      Курчатова Департамента юстиции Восточно-Казахстанской области 13 февраля 2009 года за N 5-3-65. Утратило силу постановлением акимата города Курчатова Восточно-Казахстанской области от 18 февраля 2010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18.02.2010 № 267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 города, в которых будут организованы оплачиваемые общественные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целевые группы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и предприятий города,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имеющих несовершеннолетних детей; многодетным матерям) возможность работать неполный день (неделю) с оплатой пропорционально отработанному времени,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Курчатова» обеспечить проведение оплачиваемых общественных работ на предприятиях, организациях и учреждениях города, направлять на оплачиваемые общественные работы граждан, зарегистрированных в городском отделе занятости и социальных программ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 Р. МУСИН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2009 года № 579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организованы оплачиваемые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акимата города Курчатова Восточно-Казахстанской области от 18.05.2009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297"/>
        <w:gridCol w:w="1765"/>
        <w:gridCol w:w="1432"/>
        <w:gridCol w:w="1233"/>
        <w:gridCol w:w="1211"/>
        <w:gridCol w:w="1499"/>
        <w:gridCol w:w="1256"/>
        <w:gridCol w:w="1833"/>
      </w:tblGrid>
      <w:tr>
        <w:trPr>
          <w:trHeight w:val="11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участвующих в ООР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города Курчатова»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курьер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«Журавушка» акимата города Курчатова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 города Курчатова» Департамента здравоохранения Восточно-Казахстанской области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 уборка территории,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радиационной безопасности и экологии» Национального ядерного центра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сезонно- отопительные работы,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23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Курчатова Восточно-Казахстанской области»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социологического опроса, ремонтные работы,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«Городской дом культуры»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культурных мероприятий, досуга детей,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города Курчатова Восточно-Казахстанской области»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оформление личных дел призывников,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8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комитет Министерства финансов Республики Казахстан по городу Курчатову Восточно-Казахстанской области»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учету местных налогов и подворного обхода населения, работа с документами,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и престарелыми людьми, проведение региональных общественных кампаний,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3»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города Курчатова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 уборка территории,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полиции города Курчатова Департамента внутренних дел Восточно-Казахстанской области»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общественного порядка, работа консьерж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ремонтные работы,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садоводческо-огородническое общество «Иртыш»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поливочной системы,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владельцев дачных участков «Восход»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поливочной системы,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«Азот»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инвентаризации и ведению архивных работ,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Курчатова Департамента юстиции Восточно-Казахстанской области»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курьер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«Детско-подростковый клуб Горизонт»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православное религиозное объединение «Свято-Казанский приход»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по восстановлению храма,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атомной энергии» Национального ядерного центра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работа с документами,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«Уголовно-исполнительная инспекция города Курчатова» Управления комитета уголовно- исполнительной системы по Восточно-Казахстанской области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«Дегелен»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работа с документами,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«Байкал» Национального ядерного центра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работа с документами,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города Курчатова»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«Школа-гимназия»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геофизических исследований» Национального ядерного центра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«Детская музыкальная школа» акимата города Курчатова»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другие виды 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з/платы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   А. Енсебаев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зависимости от спроса и предложения количество участников, продолжительность участия и перечень организаций могут меняться в пределах средств, предусмотренных в бюджете города на проведение оплачиваемых общественных работ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работ, предусмотренные в организациях, учреждениях и предприятиях города, указанных в данном перечне: продолжительность рабочей недели составляет 5 дней. Выходные дни – суббота, воскресенье, праздничные дни,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спецодеждой, инструментами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социальных пособий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2009 года № 579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целевых групп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сироты и дети, оставшиеся без попечения родителей в возрасте до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наркозависимые и ВИЧ-инфицированные.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Выпускники школ и профессиональных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Занятые в режиме неполного рабочего времени, в связи с изменением в организации производства, в том числе при реорганизации и (или) сокращении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находящиеся в отпусках без сохранения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Студенты и учащиеся школ во время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Женщины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дополнено пунктами 12, 13, 14, 15, 16, 17, 18 в соответствии с постановлением акимата города Курчатова Восточно-Казахстанской области от 15.06.2009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 А. Енсебаев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