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68dd" w14:textId="5066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сельских населенных пунктов Танатского, Достыкского, Жиеналинского, Знаменского, Иртышского, Новобаженовского и Приречного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Семей от 27 октября 2009 года N 21/161-IV и постановление акимата города Семей Восточно-Казахстанской области от 27 октября 2009 года N 1280. Зарегистрировано Управлением юстиции города Семей Департамента юстиции Восточно-Казахстанской области 16 ноября 2009 года за N 5-2-118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№ 442,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Произвести следующие изменения границ сельских населенных пунктов Танатского, Достыкского, Жиеналинского, Знаменского, Иртышского, Новобаженовского и Приречного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населенных пунктов, согласно чертежам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окончательную площадь сельских населенных пунктов по угодьям,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20 февраля 2009 года № 195 и решение городского маслихата от 20 февраля 2009 года № 15/122-IV «Об изменении границ сельских населенных пунктов Танатского, Достыкского, Жиеналинского, Знаменского, Иртышского, Новобаженовского и Приречного сельских округов» (зарегистрировано в Реестре государственной регистрации нормативных правовых актов от 12 марта 2009 года № 5-2-105, опубликовано в газетах «Семей таңы» и «Вести Семей» от 2 апреля 2009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города Семей                      С. Уразалиев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З. Жамалтдинова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Х. Раимханов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2009 года № 1280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 27 октября 2009 года № 27/161-IV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Площадь земель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383"/>
        <w:gridCol w:w="1138"/>
        <w:gridCol w:w="954"/>
        <w:gridCol w:w="811"/>
        <w:gridCol w:w="1036"/>
        <w:gridCol w:w="1199"/>
        <w:gridCol w:w="995"/>
        <w:gridCol w:w="1281"/>
        <w:gridCol w:w="1200"/>
        <w:gridCol w:w="1630"/>
      </w:tblGrid>
      <w:tr>
        <w:trPr>
          <w:trHeight w:val="126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угодия, га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сно-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никовые насаж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дения, га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бища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Новобаженовский сельский округ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Новобаженово и с. Баженово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Клементьевка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Булак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Талдыкурган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1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Приречное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Муздыбай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Гранитное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Жаркын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11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площади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Жиеналинский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Букенчи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Маралды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1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Иртышский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Мукур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Прииртышский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Мурат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Кенжебай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1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Знаменский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Знаменка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Кыземшек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Сынтас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1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Достыкский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Чекоман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Достык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Танатский сельский округ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Соц. Казахстан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Танат</w:t>
            </w:r>
          </w:p>
        </w:tc>
      </w:tr>
      <w:tr>
        <w:trPr>
          <w:trHeight w:val="15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1219"/>
        <w:gridCol w:w="1240"/>
        <w:gridCol w:w="1138"/>
        <w:gridCol w:w="1261"/>
        <w:gridCol w:w="995"/>
        <w:gridCol w:w="1199"/>
        <w:gridCol w:w="1077"/>
        <w:gridCol w:w="1138"/>
        <w:gridCol w:w="1138"/>
        <w:gridCol w:w="1283"/>
      </w:tblGrid>
      <w:tr>
        <w:trPr>
          <w:trHeight w:val="37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 га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ками, скве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</w:tr>
      <w:tr>
        <w:trPr>
          <w:trHeight w:val="37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Новобаженовский сельский округ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Новобаженово и с. Баженово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Клементьевка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Булак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Талдыкурган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12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Приречное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Муздыбай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Гранитное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Жаркын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112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Жиеналинский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Букенчи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Маралды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112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Иртышский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Мукур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Прииртышский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Мурат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Кенжебай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12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Знаменский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Знаменка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Кыземшек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Сынтас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112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Достыкский сельский округ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Чекоман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7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Достык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12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Танатский сельский округ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Соц. Казахстан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Танат</w:t>
            </w:r>
          </w:p>
        </w:tc>
      </w:tr>
      <w:tr>
        <w:trPr>
          <w:trHeight w:val="15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12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Х. Раимханов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