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8c05" w14:textId="7b7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N 13/105-IV "О бюджете города Семей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27 октября 2009 года N 21/160-IV. Зарегистрировано Управлением юстиции города Семей  Департамента юстиции Восточно-Казахстанской области 5 ноября 2009 года за N 5-2-116.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 декабря 2009 года № 01-26/589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29.12.2009 № 01-26/589.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от 26 октября 2009 года № 2514)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13/105-IV «О бюджете города Семей на 2009 год» (зарегистрировано в Реестре государственной регистрации нормативных правовых актов от 31 декабря 2008 года № 5-2-98, опубликовано в газетах «Семей таңы» и «Вести Семей» от 8 января 2009 года № 1-2), с учетом решений от 20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15/113-IV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25 декабря 2008 года № 13/105-IV «О бюджете города Семей на 2009 год» (зарегистрировано в Реестре государственной регистрации нормативных правовых актов от 27 февраля 2009 года № 5-2-104, опубликовано в газетах «Семей таңы» и «Вести Семей» от 5 марта 2009 года № 10), от 24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17/132-IV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25 декабря 2008 года № 13/105-IV «О бюджете города Семей на 2009 год» (зарегистрировано в Реестре государственной регистрации нормативных правовых актов от 30 апреля 2009 года № 5-2-109, опубликовано в газетах «Семей таңы» и «Вести Семей» от 7 мая 2009 года № 18), от 22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19/150-IV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25 декабря 2008 года № 13/105-IV «О бюджете города Семей на 2009 год» (зарегистрировано в Реестре государственной регистрации нормативных правовых актов от 29 июля 2009 года № 5-2-115, опубликовано в газетах «Семей таңы» и «Вести Семей» от 6 августа 2009 года № 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13267452,5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6774601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5956224,5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13625068,5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368616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368616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271616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- 62101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уменьшение целевых текущих трансфертов из областного бюджета на социальную помощь отдельным категориям нуждающихся граждан в сумме 3477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увеличены средства для обучения детей из малообеспеченных семей в высших учебных заведениях в сумме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уменьшены средства в сумме 4133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молодым специалистам (учителям, врачам), желающим работать в селах и аулах после завершения учебного заведения – 2054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- 154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– 1925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уменьшение целевых текущих трансфертов из республиканского бюджета на развитие сети отделений дневного пребывания в медико-социальных учреждениях в сумме 800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«34539» заменить цифрой «33916».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«226725» заменить цифрой «227870»;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«87490» заменить цифрой «88635»;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«Учесть увеличение целевых текущих трансфертов из республиканского бюджета для реализации мер социальной поддержки специалистов социальной сферы в сельских населенных пунктов в сумме 50,5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З. Жамалтдинова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Х. Раимханов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27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21/160-IV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73"/>
        <w:gridCol w:w="1109"/>
        <w:gridCol w:w="6802"/>
        <w:gridCol w:w="2966"/>
      </w:tblGrid>
      <w:tr>
        <w:trPr>
          <w:trHeight w:val="28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13 267 452,5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6 774 601,0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1 587 613,0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1 089 773,0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175 660,0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320 180,0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362 546,0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119 720,0</w:t>
            </w:r>
          </w:p>
        </w:tc>
      </w:tr>
      <w:tr>
        <w:trPr>
          <w:trHeight w:val="13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95 840,0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114 607,0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42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31 073,0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17 789,0</w:t>
            </w:r>
          </w:p>
        </w:tc>
      </w:tr>
      <w:tr>
        <w:trPr>
          <w:trHeight w:val="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4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133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505 554,0</w:t>
            </w:r>
          </w:p>
        </w:tc>
      </w:tr>
      <w:tr>
        <w:trPr>
          <w:trHeight w:val="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10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80 388,0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73 500,0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6 888,0</w:t>
            </w:r>
          </w:p>
        </w:tc>
      </w:tr>
      <w:tr>
        <w:trPr>
          <w:trHeight w:val="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5 956 224,5</w:t>
            </w:r>
          </w:p>
        </w:tc>
      </w:tr>
      <w:tr>
        <w:trPr>
          <w:trHeight w:val="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5 956 224,5</w:t>
            </w:r>
          </w:p>
        </w:tc>
      </w:tr>
      <w:tr>
        <w:trPr>
          <w:trHeight w:val="3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5 956 224,5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973"/>
        <w:gridCol w:w="952"/>
        <w:gridCol w:w="1251"/>
        <w:gridCol w:w="5966"/>
        <w:gridCol w:w="3001"/>
      </w:tblGrid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13 625 068,5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289 698,0</w:t>
            </w:r>
          </w:p>
        </w:tc>
      </w:tr>
      <w:tr>
        <w:trPr>
          <w:trHeight w:val="12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216 896,0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1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3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1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1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32 607,0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3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2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7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11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5 235 387,0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3 595 316,0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183 908,0</w:t>
            </w:r>
          </w:p>
        </w:tc>
      </w:tr>
      <w:tr>
        <w:trPr>
          <w:trHeight w:val="13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178 771,0</w:t>
            </w:r>
          </w:p>
        </w:tc>
      </w:tr>
      <w:tr>
        <w:trPr>
          <w:trHeight w:val="7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1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798 205,0</w:t>
            </w:r>
          </w:p>
        </w:tc>
      </w:tr>
      <w:tr>
        <w:trPr>
          <w:trHeight w:val="1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655 615,0</w:t>
            </w:r>
          </w:p>
        </w:tc>
      </w:tr>
      <w:tr>
        <w:trPr>
          <w:trHeight w:val="1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18 709,0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15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2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962 046,0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886 611,0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876 766,0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291 079,0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39 515,0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206 798,0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42 745,0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113 317,0</w:t>
            </w:r>
          </w:p>
        </w:tc>
      </w:tr>
      <w:tr>
        <w:trPr>
          <w:trHeight w:val="1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23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7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73 061,0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3 109 329,0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924 850,7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2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915 639,7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28 016,0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386 063,7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1 792 187,3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1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8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180 283,3</w:t>
            </w:r>
          </w:p>
        </w:tc>
      </w:tr>
      <w:tr>
        <w:trPr>
          <w:trHeight w:val="1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13 751,3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в рамках реализации стратегии региональной занятости и переподготовки кадров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158 124,0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392 291,0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129 513,0</w:t>
            </w:r>
          </w:p>
        </w:tc>
      </w:tr>
      <w:tr>
        <w:trPr>
          <w:trHeight w:val="1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208 172,0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403 924,0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8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19 355,0</w:t>
            </w:r>
          </w:p>
        </w:tc>
      </w:tr>
      <w:tr>
        <w:trPr>
          <w:trHeight w:val="15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125 389,0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76 780,0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1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91 009,0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54 370,0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33 933,5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15 802,5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1 832,5</w:t>
            </w:r>
          </w:p>
        </w:tc>
      </w:tr>
      <w:tr>
        <w:trPr>
          <w:trHeight w:val="1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1 832,5</w:t>
            </w:r>
          </w:p>
        </w:tc>
      </w:tr>
      <w:tr>
        <w:trPr>
          <w:trHeight w:val="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1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1 017 425,0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32 181,0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500 978,0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8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483 266,0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133 791,0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114 992,0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1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1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368 616,0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Х. Раимханов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27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21/160-IV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 развития на 2009 год на</w:t>
      </w:r>
      <w:r>
        <w:br/>
      </w:r>
      <w:r>
        <w:rPr>
          <w:rFonts w:ascii="Times New Roman"/>
          <w:b/>
          <w:i w:val="false"/>
          <w:color w:val="000000"/>
        </w:rPr>
        <w:t>
      реализацию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      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     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503"/>
        <w:gridCol w:w="1221"/>
        <w:gridCol w:w="8312"/>
      </w:tblGrid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34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9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9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в рамках реализации стратегии региональной 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8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Х. Раимханов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27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21/160-IV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</w:t>
      </w:r>
      <w:r>
        <w:br/>
      </w:r>
      <w:r>
        <w:rPr>
          <w:rFonts w:ascii="Times New Roman"/>
          <w:b/>
          <w:i w:val="false"/>
          <w:color w:val="000000"/>
        </w:rPr>
        <w:t>
      в бюджете города Семей на 2009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3781"/>
        <w:gridCol w:w="1524"/>
        <w:gridCol w:w="3217"/>
        <w:gridCol w:w="3197"/>
      </w:tblGrid>
      <w:tr>
        <w:trPr>
          <w:trHeight w:val="198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пунктах»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70 918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Х. Раимханов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