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3ce" w14:textId="d22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21 апреля 2009 года N 478. Зарегистрировано в Управлении юстиции города Семей Департамента юстиции Восточно-Казахстанской области 22 мая 2009 года N 5-2-112. Утратило силу постановлением акимата города Семей области Абай от 27 ноября 2023 года №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области Абай от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№ 213-1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от 22 февраля 2006 года № 175 "Об утверждении Правил назначения и выплаты материального обеспечения на детей-инвалидов, воспитывающихся и обучающихся на дому" (зарегистрировано в Реестре государственной регистрации нормативных правовых актов от 28 марта 2006 года № 5-2-30, опубликовано в газетах от 13 апреля 2006 года № 15 "Семипалатинские вести" и от 13 апреля 2006 года № 15 "Семей таны") и от 19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от 22 февраля 2006 года № 175 "Об утверждении Правил назначения и выплаты материального обеспечения на детей-инвалидов, воспитывающихся и обучающихся на дому" (зарегистрировано в Реестре государственной регистрации нормативных правовых актов от 1 августа 2008 года № 5-2-94, опубликовано в газетах от 7 августа 2008 года № 32 "Вести Семей" и от 7 августа 2008 года № 32 "Семей таны")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постановлений слова "Правила", "Правил", "Правилами" заменить на слова "Инструкция", "Инструкции", "Инструкцией".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