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50ee6" w14:textId="cb50e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 и мер по их социальной защите от безработицы в 2009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Семей Восточно-Казахстанской области от 12 февраля 2009 года N 166. Зарегистрировано Управлением юстиции города Семей Департамента юстиции Восточно-Казахстанской области 12 марта 2009 года за  N 5-2-106. Утратило силу постановлением акимата города Семей Восточно-Казахстанской области от 30 декабря 2009 года N 1627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акимата города Семей Восточно-Казахстанской области от 30.12.2009 N 1627.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подпунктами 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в Республике Казахстан»,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и пунктов 2, 6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 подпункта 1) пункта 3  </w:t>
      </w:r>
      <w:r>
        <w:rPr>
          <w:rFonts w:ascii="Times New Roman"/>
          <w:b w:val="false"/>
          <w:i w:val="false"/>
          <w:color w:val="000000"/>
          <w:sz w:val="28"/>
        </w:rPr>
        <w:t>статьи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149–II «О занятости населения»,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целевые группы, проживающие на территории Семейского региона, в которые входят: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воспитанники детских домов, дети–сироты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граждане, имеющие на содержании лиц, которые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>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лица,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наркозависимые и ВИЧ-инфицированные граждане;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лица, высвобожденные в связи с ликвидацией работодателя - юридического лица либо прекращением деятельности работодателя - 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выпускники школ и профессиональных учебных заведений;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занятые в режиме неполного рабочего времени, в связи с изменением в организации производства, в том числе при реорганизации и (или) сокращения объема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лица, находящиеся в отпусках без сохранения зарплаты;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студенты и учащиеся школ во время летних каникул;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женщины старше 50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мужчины старше 55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лица, не работающие длительное время (более одного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дополнен подпунктами 12, 13, 14, 15, 16, 17, 18, 19, 20 в соответствии с постановлением акимата города Семей Восточно-Казахстанской области от 10.06.2009 </w:t>
      </w:r>
      <w:r>
        <w:rPr>
          <w:rFonts w:ascii="Times New Roman"/>
          <w:b w:val="false"/>
          <w:i w:val="false"/>
          <w:color w:val="000000"/>
          <w:sz w:val="28"/>
        </w:rPr>
        <w:t>N 690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«Отдел занятости и социальных программ г. Семей» предоставлять приоритет целевым группам населения при оказании мер по социальной защите от безработицы: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трудоустройстве;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направлении на профобучение;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привлечении к общественно-оплачиваемым работам;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участии в молодежной практике;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трудоустройстве на социальные рабочие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постановления возложить на государственное учреждение «Отдел занятости и социальных программ г. Семей».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И.о. акима города Семей                 С. Уразалиев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