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f926" w14:textId="9e5f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Усть-Каменогорска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30 декабря 2009 года N 20/2. Зарегистрировано Управлением юстиции города Усть-Каменогорск Департамента юстиции Восточно-Казахстанской области 05 января 2010 года за N 5-1-127. Утратило силу в связи с истечением срока действия - письмо Усть-Каменогорского городского маслихата от 06 января 2011 года № 03-09/2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Усть-Каменогорского городского маслихата от 06.01.2011 № 03-09/2.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21 декабря 2009 года № 17/222-IV «Об областном бюджете на 2010-2012 годы» (зарегистрировано в Реестре государственной регистрации нормативных правовых актов за номером 2521 от 26 декабря 2009 года)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2010-2012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17 084 252,7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6 610 714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41 602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1 685 684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8 746 252,7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19 533 850,4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134 418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143 460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9 042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-2 584 015,7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2 584 015,7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Усть-Каменогорского городского маслихата от 05.11.2010 </w:t>
      </w:r>
      <w:r>
        <w:rPr>
          <w:rFonts w:ascii="Times New Roman"/>
          <w:b w:val="false"/>
          <w:i w:val="false"/>
          <w:color w:val="000000"/>
          <w:sz w:val="28"/>
        </w:rPr>
        <w:t>№ 27/8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01.01.2010); с изменениями, внесенными решением Усть-Каменогорского городского маслихата от 14.12.2010 </w:t>
      </w:r>
      <w:r>
        <w:rPr>
          <w:rFonts w:ascii="Times New Roman"/>
          <w:b w:val="false"/>
          <w:i w:val="false"/>
          <w:color w:val="000000"/>
          <w:sz w:val="28"/>
        </w:rPr>
        <w:t>№ 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Усть-Каменогорска на 2010 год предусмотрены бюджетные субвенции, передаваемые из областного бюджета в бюджет города Усть-Каменогорска, в сумме 500 636 тысяч тенге. Объем бюджетных изъятий из бюджета города Усть-Каменогорска в областной бюджет –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2-1. Предусмотреть в бюджете города Усть-Каменогорска на 2010 год целевые текущие трансферты из республиканского бюджета на обеспечение занятости в рамках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стратегии региональной занятости и переподготовки кадров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827 375 тысяч тенге –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420 744 тысяч тенге – на 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552 198 тысяч тенге – на капитальный и текущий ремонт школ и других социальных объектов в рамках реализации стратегии региональной занятости и переподготовки кадров,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539 370 тысяч тенге – капитальный и текущий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12 828 тысяч тенге – капитальный и текущий ремонт объектов социального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Усть-Каменогорского городского маслихата от 26.01.2010 </w:t>
      </w:r>
      <w:r>
        <w:rPr>
          <w:rFonts w:ascii="Times New Roman"/>
          <w:b w:val="false"/>
          <w:i w:val="false"/>
          <w:color w:val="00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города Усть-Каменогорска на 2010 год в сумме 114 091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резерв на неотложные затраты – 10 311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для ликвидации чрезвычайных ситуаций природного и техногенного характера – 9 700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резерв на исполнение обязательств по решениям судов – 94 080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Усть-Каменогорского городского маслихата от 16.04.2010 </w:t>
      </w:r>
      <w:r>
        <w:rPr>
          <w:rFonts w:ascii="Times New Roman"/>
          <w:b w:val="false"/>
          <w:i w:val="false"/>
          <w:color w:val="000000"/>
          <w:sz w:val="28"/>
        </w:rPr>
        <w:t>№ 23/10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23.07.2010 </w:t>
      </w:r>
      <w:r>
        <w:rPr>
          <w:rFonts w:ascii="Times New Roman"/>
          <w:b w:val="false"/>
          <w:i w:val="false"/>
          <w:color w:val="000000"/>
          <w:sz w:val="28"/>
        </w:rPr>
        <w:t>№ 26/6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01.01.2010); от 05.11.2010 </w:t>
      </w:r>
      <w:r>
        <w:rPr>
          <w:rFonts w:ascii="Times New Roman"/>
          <w:b w:val="false"/>
          <w:i w:val="false"/>
          <w:color w:val="000000"/>
          <w:sz w:val="28"/>
        </w:rPr>
        <w:t>№ 27/8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Зачисление доходов в городской бюджет 2010 года производить по нормативам распределения доходов,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21 декабря 2009 года № 17/222-IV «Об областном бюджете на 2010-2012 годы»: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16,5 %;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 иностранных граждан, облагаемых у источника выплаты – 16,5 %;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 – 16,5 %.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расходах городского бюджета на 2010 год затраты на компенсацию почетным гражданам города Усть-Каменогорска в сумме 792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установить гражданским служащим социального обеспечения, образования, культуры, работающим в аульной (сельской) местности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«О государственном регулировании развития агропромышленного комплекса и сельских территорий» предусмотреть в бюджете города Усть-Каменогорска на 2010 год средства на приобретение топлива из расчета по 5000 тенге специалистам государственных организаций социального обеспечения, образования, культуры и спорта, проживающим и работающим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Усть-Каменогорского городского маслихата от 26.01.2010 </w:t>
      </w:r>
      <w:r>
        <w:rPr>
          <w:rFonts w:ascii="Times New Roman"/>
          <w:b w:val="false"/>
          <w:i w:val="false"/>
          <w:color w:val="00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6-2. В соответствии с подпунктом 2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образовании»,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государственной молодежной политике в Республике Казахстан» предусмотреть с 1 апреля 2010 года в бюджете города Усть-Каменогорска на 2010 год средства на возмещение 25 % стоимости проездных билетов для льготного проезда для студентов университетов и учащихся колледжей, профессиональных лицеев и профессиональных школ дневного отделения очной формы обучения в общественном транспорте (кроме такси и трамвая), за исключением летнего периода с 1 июня по 31 августа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Усть-Каменогорского городского маслихата от 16.04.2010 </w:t>
      </w:r>
      <w:r>
        <w:rPr>
          <w:rFonts w:ascii="Times New Roman"/>
          <w:b w:val="false"/>
          <w:i w:val="false"/>
          <w:color w:val="000000"/>
          <w:sz w:val="28"/>
        </w:rPr>
        <w:t>№ 23/10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бюджета города Усть-Каменогорска на 2010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аппарата акима Меновновского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2010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Д. Кусаинов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В. Головатюк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Усть-Каменогорского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2009 года № 20/2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</w:t>
      </w:r>
      <w:r>
        <w:br/>
      </w:r>
      <w:r>
        <w:rPr>
          <w:rFonts w:ascii="Times New Roman"/>
          <w:b/>
          <w:i w:val="false"/>
          <w:color w:val="000000"/>
        </w:rPr>
        <w:t>
города Усть-Каменогорска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Усть-Каменогорского городского маслихата от 05.11.2010 </w:t>
      </w:r>
      <w:r>
        <w:rPr>
          <w:rFonts w:ascii="Times New Roman"/>
          <w:b w:val="false"/>
          <w:i w:val="false"/>
          <w:color w:val="ff0000"/>
          <w:sz w:val="28"/>
        </w:rPr>
        <w:t>№ 27/8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01.01.2010); с изменениями, внесенными решением Усть-Каменогорского городского маслихата от 14.12.2010 </w:t>
      </w:r>
      <w:r>
        <w:rPr>
          <w:rFonts w:ascii="Times New Roman"/>
          <w:b w:val="false"/>
          <w:i w:val="false"/>
          <w:color w:val="ff0000"/>
          <w:sz w:val="28"/>
        </w:rPr>
        <w:t>№ 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734"/>
        <w:gridCol w:w="727"/>
        <w:gridCol w:w="8738"/>
        <w:gridCol w:w="2383"/>
      </w:tblGrid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17 084 252,7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6 610 714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1 976 209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1 976 209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1 089 481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1 089 481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2 611 230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1 416 900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546 675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647 500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532 713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232 663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159 050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</w:tr>
      <w:tr>
        <w:trPr>
          <w:trHeight w:val="7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401 081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401 081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41 602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21 552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21 552</w:t>
            </w:r>
          </w:p>
        </w:tc>
      </w:tr>
      <w:tr>
        <w:trPr>
          <w:trHeight w:val="10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11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12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1 685 684</w:t>
            </w:r>
          </w:p>
        </w:tc>
      </w:tr>
      <w:tr>
        <w:trPr>
          <w:trHeight w:val="4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706 169</w:t>
            </w:r>
          </w:p>
        </w:tc>
      </w:tr>
      <w:tr>
        <w:trPr>
          <w:trHeight w:val="4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706 169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979 515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976 465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8 746 252,7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8 746 252,7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8 746 252,7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723"/>
        <w:gridCol w:w="723"/>
        <w:gridCol w:w="8621"/>
        <w:gridCol w:w="248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19 533 850,4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378 078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21 116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20 275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271 554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266 532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13 440</w:t>
            </w:r>
          </w:p>
        </w:tc>
      </w:tr>
      <w:tr>
        <w:trPr>
          <w:trHeight w:val="7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13 298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45 082</w:t>
            </w:r>
          </w:p>
        </w:tc>
      </w:tr>
      <w:tr>
        <w:trPr>
          <w:trHeight w:val="10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25 062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5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26 886</w:t>
            </w:r>
          </w:p>
        </w:tc>
      </w:tr>
      <w:tr>
        <w:trPr>
          <w:trHeight w:val="9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26 601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22 728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22 728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22 728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35 408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35 408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35 408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6 103 786,2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5 356 765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21 210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3 546 334</w:t>
            </w:r>
          </w:p>
        </w:tc>
      </w:tr>
      <w:tr>
        <w:trPr>
          <w:trHeight w:val="5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20 300</w:t>
            </w:r>
          </w:p>
        </w:tc>
      </w:tr>
      <w:tr>
        <w:trPr>
          <w:trHeight w:val="7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328 006</w:t>
            </w:r>
          </w:p>
        </w:tc>
      </w:tr>
      <w:tr>
        <w:trPr>
          <w:trHeight w:val="5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560 876</w:t>
            </w:r>
          </w:p>
        </w:tc>
      </w:tr>
      <w:tr>
        <w:trPr>
          <w:trHeight w:val="5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855 039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747 021,2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747 021,2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961 756,7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953 516,7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70 799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264 039</w:t>
            </w:r>
          </w:p>
        </w:tc>
      </w:tr>
      <w:tr>
        <w:trPr>
          <w:trHeight w:val="10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8 634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189 826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26 456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28 388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82 361,7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6 306</w:t>
            </w:r>
          </w:p>
        </w:tc>
      </w:tr>
      <w:tr>
        <w:trPr>
          <w:trHeight w:val="10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23 157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23 476</w:t>
            </w:r>
          </w:p>
        </w:tc>
      </w:tr>
      <w:tr>
        <w:trPr>
          <w:trHeight w:val="15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3 334</w:t>
            </w:r>
          </w:p>
        </w:tc>
      </w:tr>
      <w:tr>
        <w:trPr>
          <w:trHeight w:val="27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г.г.»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194 940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</w:t>
            </w:r>
          </w:p>
        </w:tc>
      </w:tr>
      <w:tr>
        <w:trPr>
          <w:trHeight w:val="10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9 954 772,8</w:t>
            </w:r>
          </w:p>
        </w:tc>
      </w:tr>
      <w:tr>
        <w:trPr>
          <w:trHeight w:val="4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4 124 033,5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126 782,8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240 498,6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175 825,2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144 198,9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19 564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392 155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235 256</w:t>
            </w:r>
          </w:p>
        </w:tc>
      </w:tr>
      <w:tr>
        <w:trPr>
          <w:trHeight w:val="7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1 289 753</w:t>
            </w:r>
          </w:p>
        </w:tc>
      </w:tr>
      <w:tr>
        <w:trPr>
          <w:trHeight w:val="10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ремонт инфраструктуры города Усть-Каменогорск в связи с проведением VII Форума межрегионального сотрудничества Республики Казахстан и Российской Федерации за счет целевых трансфертов из республиканского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5 830 739,3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378 530,9</w:t>
            </w:r>
          </w:p>
        </w:tc>
      </w:tr>
      <w:tr>
        <w:trPr>
          <w:trHeight w:val="5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2 407 226,5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1 598,3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2 986 552,1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56 831,5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558 615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189 503</w:t>
            </w:r>
          </w:p>
        </w:tc>
      </w:tr>
      <w:tr>
        <w:trPr>
          <w:trHeight w:val="4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14 185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87 111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81 786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64 721</w:t>
            </w:r>
          </w:p>
        </w:tc>
      </w:tr>
      <w:tr>
        <w:trPr>
          <w:trHeight w:val="8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16 276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28 660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5 665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14 120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298 900</w:t>
            </w:r>
          </w:p>
        </w:tc>
      </w:tr>
      <w:tr>
        <w:trPr>
          <w:trHeight w:val="4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9 169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21 814</w:t>
            </w:r>
          </w:p>
        </w:tc>
      </w:tr>
      <w:tr>
        <w:trPr>
          <w:trHeight w:val="5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13 302</w:t>
            </w:r>
          </w:p>
        </w:tc>
      </w:tr>
      <w:tr>
        <w:trPr>
          <w:trHeight w:val="7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254 615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32 126</w:t>
            </w:r>
          </w:p>
        </w:tc>
      </w:tr>
      <w:tr>
        <w:trPr>
          <w:trHeight w:val="5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23 946</w:t>
            </w:r>
          </w:p>
        </w:tc>
      </w:tr>
      <w:tr>
        <w:trPr>
          <w:trHeight w:val="7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23 946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80 507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19 409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19 409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61 098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24 262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12 963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23 873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1 047 990,7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1 047 990,7</w:t>
            </w:r>
          </w:p>
        </w:tc>
      </w:tr>
      <w:tr>
        <w:trPr>
          <w:trHeight w:val="7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630 649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417 341,7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178 213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114 091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114 091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21 678</w:t>
            </w:r>
          </w:p>
        </w:tc>
      </w:tr>
      <w:tr>
        <w:trPr>
          <w:trHeight w:val="7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19 788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42 444</w:t>
            </w:r>
          </w:p>
        </w:tc>
      </w:tr>
      <w:tr>
        <w:trPr>
          <w:trHeight w:val="7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42 444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179 869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179 869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7 361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154 926</w:t>
            </w:r>
          </w:p>
        </w:tc>
      </w:tr>
      <w:tr>
        <w:trPr>
          <w:trHeight w:val="7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17 582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134 418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134 418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143 460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143 460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9 042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9 042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9 042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-2 584 015,7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2 584 015,7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Усть-Каменогорского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2009 года № 20/2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</w:t>
      </w:r>
      <w:r>
        <w:br/>
      </w:r>
      <w:r>
        <w:rPr>
          <w:rFonts w:ascii="Times New Roman"/>
          <w:b/>
          <w:i w:val="false"/>
          <w:color w:val="000000"/>
        </w:rPr>
        <w:t>
города Усть-Каменогорска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Усть-Каменогорского городского маслихата от 26.01.2010 </w:t>
      </w:r>
      <w:r>
        <w:rPr>
          <w:rFonts w:ascii="Times New Roman"/>
          <w:b w:val="false"/>
          <w:i w:val="false"/>
          <w:color w:val="ff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775"/>
        <w:gridCol w:w="775"/>
        <w:gridCol w:w="9031"/>
        <w:gridCol w:w="2635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 тенге
</w:t>
            </w:r>
          </w:p>
        </w:tc>
      </w:tr>
      <w:tr>
        <w:trPr>
          <w:trHeight w:val="4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7 838 156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5 696 688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1 691 727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1 691 727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761 448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761 448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2 457 000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1 342 435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604 157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510 000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472 911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216 004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46 080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169 327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</w:p>
        </w:tc>
      </w:tr>
      <w:tr>
        <w:trPr>
          <w:trHeight w:val="8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313 602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313 602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37 602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613 500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573 000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573 000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40 500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1 490 366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1 490 366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1 490 366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731"/>
        <w:gridCol w:w="795"/>
        <w:gridCol w:w="9208"/>
        <w:gridCol w:w="265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 тенге
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7 265 156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319 523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23 032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23 032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223 310</w:t>
            </w:r>
          </w:p>
        </w:tc>
      </w:tr>
      <w:tr>
        <w:trPr>
          <w:trHeight w:val="5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223 310</w:t>
            </w:r>
          </w:p>
        </w:tc>
      </w:tr>
      <w:tr>
        <w:trPr>
          <w:trHeight w:val="5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14 818</w:t>
            </w:r>
          </w:p>
        </w:tc>
      </w:tr>
      <w:tr>
        <w:trPr>
          <w:trHeight w:val="8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14 818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31 035</w:t>
            </w:r>
          </w:p>
        </w:tc>
      </w:tr>
      <w:tr>
        <w:trPr>
          <w:trHeight w:val="10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29 532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5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27 328</w:t>
            </w:r>
          </w:p>
        </w:tc>
      </w:tr>
      <w:tr>
        <w:trPr>
          <w:trHeight w:val="10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27 328</w:t>
            </w:r>
          </w:p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28 852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28 852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28 852</w:t>
            </w:r>
          </w:p>
        </w:tc>
      </w:tr>
      <w:tr>
        <w:trPr>
          <w:trHeight w:val="5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30 467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30 467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30 467</w:t>
            </w:r>
          </w:p>
        </w:tc>
      </w:tr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4 809 699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4 373 699</w:t>
            </w:r>
          </w:p>
        </w:tc>
      </w:tr>
      <w:tr>
        <w:trPr>
          <w:trHeight w:val="5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29 207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3 473 461</w:t>
            </w:r>
          </w:p>
        </w:tc>
      </w:tr>
      <w:tr>
        <w:trPr>
          <w:trHeight w:val="5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28 051</w:t>
            </w:r>
          </w:p>
        </w:tc>
      </w:tr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332 404</w:t>
            </w:r>
          </w:p>
        </w:tc>
      </w:tr>
      <w:tr>
        <w:trPr>
          <w:trHeight w:val="5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510 576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375 759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375 759</w:t>
            </w:r>
          </w:p>
        </w:tc>
      </w:tr>
      <w:tr>
        <w:trPr>
          <w:trHeight w:val="5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76 092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70 444</w:t>
            </w:r>
          </w:p>
        </w:tc>
      </w:tr>
      <w:tr>
        <w:trPr>
          <w:trHeight w:val="10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умерших Героев Советского Союза, «Халық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Қаһарманы», Героев Социалистического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награжденных Орденом Славы трех степеней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орденом «Отан» из числа участников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войны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6 382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5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35 420</w:t>
            </w:r>
          </w:p>
        </w:tc>
      </w:tr>
      <w:tr>
        <w:trPr>
          <w:trHeight w:val="5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13 066</w:t>
            </w:r>
          </w:p>
        </w:tc>
      </w:tr>
      <w:tr>
        <w:trPr>
          <w:trHeight w:val="5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28 082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96 020</w:t>
            </w:r>
          </w:p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4 516</w:t>
            </w:r>
          </w:p>
        </w:tc>
      </w:tr>
      <w:tr>
        <w:trPr>
          <w:trHeight w:val="10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18 157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947 173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662 067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149 481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144 612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19 876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106 575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228 573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285 106</w:t>
            </w:r>
          </w:p>
        </w:tc>
      </w:tr>
      <w:tr>
        <w:trPr>
          <w:trHeight w:val="5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285 106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304 316</w:t>
            </w:r>
          </w:p>
        </w:tc>
      </w:tr>
      <w:tr>
        <w:trPr>
          <w:trHeight w:val="5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6 457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6 457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143 321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16 740</w:t>
            </w:r>
          </w:p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47 027</w:t>
            </w:r>
          </w:p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73 133</w:t>
            </w:r>
          </w:p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народов Казахстана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</w:t>
            </w:r>
          </w:p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37 733</w:t>
            </w:r>
          </w:p>
        </w:tc>
      </w:tr>
      <w:tr>
        <w:trPr>
          <w:trHeight w:val="8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18 828</w:t>
            </w:r>
          </w:p>
        </w:tc>
      </w:tr>
      <w:tr>
        <w:trPr>
          <w:trHeight w:val="5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5 665</w:t>
            </w:r>
          </w:p>
        </w:tc>
      </w:tr>
      <w:tr>
        <w:trPr>
          <w:trHeight w:val="5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7 080</w:t>
            </w:r>
          </w:p>
        </w:tc>
      </w:tr>
      <w:tr>
        <w:trPr>
          <w:trHeight w:val="5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116 805</w:t>
            </w:r>
          </w:p>
        </w:tc>
      </w:tr>
      <w:tr>
        <w:trPr>
          <w:trHeight w:val="5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8 959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17 992</w:t>
            </w:r>
          </w:p>
        </w:tc>
      </w:tr>
      <w:tr>
        <w:trPr>
          <w:trHeight w:val="5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13 302</w:t>
            </w:r>
          </w:p>
        </w:tc>
      </w:tr>
      <w:tr>
        <w:trPr>
          <w:trHeight w:val="8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76 552</w:t>
            </w:r>
          </w:p>
        </w:tc>
      </w:tr>
      <w:tr>
        <w:trPr>
          <w:trHeight w:val="7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27 691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27 691</w:t>
            </w:r>
          </w:p>
        </w:tc>
      </w:tr>
      <w:tr>
        <w:trPr>
          <w:trHeight w:val="78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27 691</w:t>
            </w:r>
          </w:p>
        </w:tc>
      </w:tr>
      <w:tr>
        <w:trPr>
          <w:trHeight w:val="5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51 018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23 965</w:t>
            </w:r>
          </w:p>
        </w:tc>
      </w:tr>
      <w:tr>
        <w:trPr>
          <w:trHeight w:val="5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23 965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27 053</w:t>
            </w:r>
          </w:p>
        </w:tc>
      </w:tr>
      <w:tr>
        <w:trPr>
          <w:trHeight w:val="5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27 053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264 535</w:t>
            </w:r>
          </w:p>
        </w:tc>
      </w:tr>
      <w:tr>
        <w:trPr>
          <w:trHeight w:val="5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264 535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264 535</w:t>
            </w:r>
          </w:p>
        </w:tc>
      </w:tr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106 123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7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22 300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51 323</w:t>
            </w:r>
          </w:p>
        </w:tc>
      </w:tr>
      <w:tr>
        <w:trPr>
          <w:trHeight w:val="7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51 323</w:t>
            </w:r>
          </w:p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573 000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-573 000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Усть-Каменогорского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2009 года № 20/2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Усть-Каменогорского городского маслихата от 26.01.2010 </w:t>
      </w:r>
      <w:r>
        <w:rPr>
          <w:rFonts w:ascii="Times New Roman"/>
          <w:b w:val="false"/>
          <w:i w:val="false"/>
          <w:color w:val="ff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"/>
        <w:gridCol w:w="669"/>
        <w:gridCol w:w="627"/>
        <w:gridCol w:w="9539"/>
        <w:gridCol w:w="2635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 тенге
</w:t>
            </w:r>
          </w:p>
        </w:tc>
      </w:tr>
      <w:tr>
        <w:trPr>
          <w:trHeight w:val="40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9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51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7 496 509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5 808 897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1 725 637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1 725 637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787 561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787 561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2 503 414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1 352 004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618 052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532 950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467 707</w:t>
            </w:r>
          </w:p>
        </w:tc>
      </w:tr>
      <w:tr>
        <w:trPr>
          <w:trHeight w:val="27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217 004</w:t>
            </w:r>
          </w:p>
        </w:tc>
      </w:tr>
      <w:tr>
        <w:trPr>
          <w:trHeight w:val="34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32 256</w:t>
            </w:r>
          </w:p>
        </w:tc>
      </w:tr>
      <w:tr>
        <w:trPr>
          <w:trHeight w:val="52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176 947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</w:p>
        </w:tc>
      </w:tr>
      <w:tr>
        <w:trPr>
          <w:trHeight w:val="82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324 578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324 578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37 602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</w:t>
            </w:r>
          </w:p>
        </w:tc>
      </w:tr>
      <w:tr>
        <w:trPr>
          <w:trHeight w:val="52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15 050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15 050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931 278</w:t>
            </w:r>
          </w:p>
        </w:tc>
      </w:tr>
      <w:tr>
        <w:trPr>
          <w:trHeight w:val="51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896 000</w:t>
            </w:r>
          </w:p>
        </w:tc>
      </w:tr>
      <w:tr>
        <w:trPr>
          <w:trHeight w:val="51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896 000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35 278</w:t>
            </w:r>
          </w:p>
        </w:tc>
      </w:tr>
      <w:tr>
        <w:trPr>
          <w:trHeight w:val="28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33 278</w:t>
            </w:r>
          </w:p>
        </w:tc>
      </w:tr>
      <w:tr>
        <w:trPr>
          <w:trHeight w:val="28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718 732</w:t>
            </w:r>
          </w:p>
        </w:tc>
      </w:tr>
      <w:tr>
        <w:trPr>
          <w:trHeight w:val="3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718 732</w:t>
            </w:r>
          </w:p>
        </w:tc>
      </w:tr>
      <w:tr>
        <w:trPr>
          <w:trHeight w:val="30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718 732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775"/>
        <w:gridCol w:w="775"/>
        <w:gridCol w:w="9031"/>
        <w:gridCol w:w="263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6 600 509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318 778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23 032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23 032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222 694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222 694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14 818</w:t>
            </w:r>
          </w:p>
        </w:tc>
      </w:tr>
      <w:tr>
        <w:trPr>
          <w:trHeight w:val="7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14 818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30 762</w:t>
            </w:r>
          </w:p>
        </w:tc>
      </w:tr>
      <w:tr>
        <w:trPr>
          <w:trHeight w:val="10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исполнением бюджета района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27 472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27 472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28 852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28 852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28 852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30 467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30 467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30 467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4 523 941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4 523 941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29 207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3 623 703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28 051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332 404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510 576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374 167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374 167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74 500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70 444</w:t>
            </w:r>
          </w:p>
        </w:tc>
      </w:tr>
      <w:tr>
        <w:trPr>
          <w:trHeight w:val="11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умерших Героев Советского Союза, «Халық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Қаһарманы», Героев Социалистического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труда, награжденных Орденом Славы 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степеней и орденом «Отан»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и инвалидов войны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6 382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35 420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13 066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28 082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96 020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4 516</w:t>
            </w:r>
          </w:p>
        </w:tc>
      </w:tr>
      <w:tr>
        <w:trPr>
          <w:trHeight w:val="10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18 157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568 284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568 284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149 481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144 612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19 876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106 575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134 790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304 316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6 457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6 457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143 321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16 740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47 027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73 133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народов Казахстана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37 733</w:t>
            </w:r>
          </w:p>
        </w:tc>
      </w:tr>
      <w:tr>
        <w:trPr>
          <w:trHeight w:val="7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18 828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5 665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7 080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116 805</w:t>
            </w:r>
          </w:p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8 959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17 992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13 302</w:t>
            </w:r>
          </w:p>
        </w:tc>
      </w:tr>
      <w:tr>
        <w:trPr>
          <w:trHeight w:val="8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76 552</w:t>
            </w:r>
          </w:p>
        </w:tc>
      </w:tr>
      <w:tr>
        <w:trPr>
          <w:trHeight w:val="7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27 691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27 691</w:t>
            </w:r>
          </w:p>
        </w:tc>
      </w:tr>
      <w:tr>
        <w:trPr>
          <w:trHeight w:val="8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27 691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51 148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23 965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23 965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27 183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27 183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264 535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264 535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264 535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108 330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33 660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33 660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23 585</w:t>
            </w:r>
          </w:p>
        </w:tc>
      </w:tr>
      <w:tr>
        <w:trPr>
          <w:trHeight w:val="7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22 085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51 085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51 085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896 000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ПРОФИЦИТА) БЮДЖЕТА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-896 000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Усть-Каменогорского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2009 года № 20/2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бюджета города Усть-Каменогорска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792"/>
        <w:gridCol w:w="830"/>
        <w:gridCol w:w="10658"/>
      </w:tblGrid>
      <w:tr>
        <w:trPr>
          <w:trHeight w:val="7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5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6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6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Усть-Каменогорского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2009 года № 20/2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аппарата акима Меновновского</w:t>
      </w:r>
      <w:r>
        <w:br/>
      </w:r>
      <w:r>
        <w:rPr>
          <w:rFonts w:ascii="Times New Roman"/>
          <w:b/>
          <w:i w:val="false"/>
          <w:color w:val="000000"/>
        </w:rPr>
        <w:t>
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Усть-Каменогорского городского маслихата от 26.01.2010 </w:t>
      </w:r>
      <w:r>
        <w:rPr>
          <w:rFonts w:ascii="Times New Roman"/>
          <w:b w:val="false"/>
          <w:i w:val="false"/>
          <w:color w:val="ff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789"/>
        <w:gridCol w:w="748"/>
        <w:gridCol w:w="11768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4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5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5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