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a447" w14:textId="491a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социальной защите от безработицы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 июня 2009 года N 1565. Зарегистрировано Управлением юстиции города Усть-Каменогорска Восточно-Казахстанской области 15 июля 2009 года за N 5-1-116. Утратило силу - постановлением акимата города Усть-Каменогорска от 17 января 2013 года N 4956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Усть-Каменогорска от 17.01.2013 N 4956.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установления дополнительных мер по социальной защите целевых групп населения, испытывающих затруднения в трудоустройстве,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от 02.02.2012 N 15085;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возмещению затрат на питание и медицинское освидетельствование безработным гражданам, направленным на профессиональное обучение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от 02.02.2012 N 15085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</w:t>
      </w:r>
      <w:r>
        <w:rPr>
          <w:rFonts w:ascii="Times New Roman"/>
          <w:b w:val="false"/>
          <w:i w:val="false"/>
          <w:color w:val="ff0000"/>
          <w:sz w:val="28"/>
        </w:rPr>
        <w:t>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Жунуспекову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отношения, возникшие с 12 мая 2009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  <w:r>
        <w:rPr>
          <w:rFonts w:ascii="Times New Roman"/>
          <w:b w:val="false"/>
          <w:i/>
          <w:color w:val="000000"/>
          <w:sz w:val="28"/>
        </w:rPr>
        <w:t>Усть-Каменогорска           И. Абишев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2009 года № 1565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исключено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от 02.02.2012 N 15085 (вводится в действие по истечении десяти календарных дней после дня его первого официального опубликования).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 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2009 года № 1565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возмещению затрат на питание и медицинское</w:t>
      </w:r>
      <w:r>
        <w:br/>
      </w:r>
      <w:r>
        <w:rPr>
          <w:rFonts w:ascii="Times New Roman"/>
          <w:b/>
          <w:i w:val="false"/>
          <w:color w:val="000000"/>
        </w:rPr>
        <w:t>
освидетельствование безработным гражданам, направленным на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профессиональное обучение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детализирует применение законодательства в области социальной защиты населения по вопросам возмещения затрат на питание и медицинское освидетельствование безработным гражданам, направленным на профессиональное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питание и медицинское освидетельствование, осуществляет государственное учреждение «Отдел занятости и социальных программ города Усть-Каменогорска» (далее – 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производится заявителям, зарегистрированным в качестве безработных в Отделе, направленным на обучение по профессиям, требующим определения профессиональной пригодности, независимо от результатов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Медицинское освидетельствование заявители проходят по направлению Отдела.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Обращение за получением возмещения затрат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Заявитель подает письменное заявление в Отдел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лицевого счета из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платежный документ о прохождении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Заявитель несет ответственность за полноту и достоверность сведений, указанных в заявлении и документах в соответствии с законодательством Республики Казахстан.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Размер и выплата возмещения затрат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Возмещение затрат за медицинское освидетельствование производится в размере стоимости обследования, подтвержденной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Возмещение затрат на питание производится в размере трех месячных расчетных показателей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Выплата возмещения затрат осуществляется за счет средств местного бюджета, предусмотренных на выполнение программы занятости населения, путем перечисления на лицевой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Выплата возмещения затрат на питание производится ежемесячно, не позднее 10 числа следующего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Выплата возмещения затрат на медицинское освидетельствование производится в течение месяца с момента представления документов.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