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ae0c" w14:textId="2a2a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11/4 "О бюджете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2009 года N 15/4. Зарегистрировано управлением юстиции города Усть-Каменогорск Департамента юстиции Восточно-Казахстанской области 29 апреля 2009 года за N 5-1-108.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номером 2497 от 27 апреля 2009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5-1-98, опубликовано 17 января 2009 года в газетах «Дидар» и «Рудный Алтай»),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№ 13/4 «О внесении изменений в решение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5-1-102, опубликовано в газетах «Дидар» 3 марта 2009 года № 27-28, «Рудный Алтай» 5 марта 2009 года № 31-32),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14392 564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6 308 238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7 022 467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14 483 000,5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18 792,2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- 109 228,7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109 228,7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10 заменить пунктом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бюджете города Усть-Каменогорска на 2009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2 032 709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718 543 тысяч тенге –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69 227 тысяч тенге – капитальный и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152 664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460 847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35 805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1 990 054 тысяч тенге –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996 тысяч тенге –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города Усть-Каменогорска на 2009 год целевые текущие трансферты из республиканского бюджета на расширение программы социальных рабочих мест и молодежной практики в сумме 253 938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163 958 тысяч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89 980 тысяч тенге – на расширение программ молодежной практики.»;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Р. Мамырбаева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Е.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 № 15/4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Усть-Каменогорска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502"/>
        <w:gridCol w:w="2407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14 392 564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6 308 238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2 436 526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1 449 235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542 964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242 246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 должностными 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0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3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1 008 889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7 022 467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502"/>
        <w:gridCol w:w="240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14483000,5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288 538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4 517 459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4 477 065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3 071 735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242 067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494 981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817 563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817 563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329 382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74 168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0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5 320465,3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2 890 425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178 283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2 430040,3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399 796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192 577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931 186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710 624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326 758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170 328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27 933,4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2 574 150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2 574 150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249 482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78 262,3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8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18 792,2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-109 228,7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апреля 2009 года № 15/4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год,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6"/>
        <w:gridCol w:w="786"/>
        <w:gridCol w:w="10726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