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4d9" w14:textId="37d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Усть-Каменогорского городского маслихата по избирательному округу № 6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февраля 2009 года № 3778. Зарегистрировано Управлением юстиции города Усть-Каменогорска Восточно-Казахстанской области 13 марта 2009 года за № 5-1-107. Утратило силу - постановлением акимата города Усть-Каменогорска от 2 апреля 2009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Усть-Каменогорска от 02.04.2009 №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Восточно-Казахстанской областной территориальной избирательной комиссии от 28 января 2009 года № 1 "О назначении выборов депутатов маслихатов вместо выбывших на 29 марта 2009 г."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материалов для кандидатов в депутаты Усть-Каменогорского городского маслихата по избирательному округу № 6 вместо выбывшего по следующим адресам: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рынка "Центральный" (улица имени Кабанбай батыра, 142);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торговых домов "Зангар" и "Евразия" (улица имени Кабанбай батыра, 144);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магазина "Березка" (улица Казахстан, 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магазина "Центральный" (улица Казахстан, 70);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библиотеки имени А.С. Пушкина (улица Казахстан, 102);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магазина "Волна" (улица Бурова,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Усть-Каменогорского вокзала (улица Мызы,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