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7be5c" w14:textId="5e7be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от 28 октября 2004 года № 2262 "О маршрутной сети городского пассажирского транспорта"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Усть-Каменогорска Восточно-Казахстанской области от 9 февраля 2009 года N 3633. Зарегистрировано управлением юстиции города Усть-Каменогорска Восточно-Казахстанской области 4 марта 2009 года за N 5-1-106. Утратило силу - постановлением акимата города Усть-Каменогорска от 28 июня 2012 года N 1609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Усть-Каменогорска от 28.06.2012 N 1609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 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  Казахстан от 23 января 2001 года «О местном государственном  управлении в Республике Казахстан» акимат города Усть-Каменогорска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Внести в постановление от 28 октября 2004 года № 2262 «О маршрутной сети городского пассажирского транспорта» (зарегистрировано в Реестре государственной регистрации нормативных правовых актов за номером 2043, опубликовано в газетах «Дидар» от 11 декабря 2004 года  № 126, «Рудный Алтай» от 9 декабря 2004 года № 188), с изменениями, внесенными постановлением от 8 июня 2005 года № 03 «О внесении изменений в постановление акимата города Усть-Каменогорска от 28 октября 2004 года № 2262 «О маршрутной сети городского пассажирского транспорта» (регистрационный № 2043)» (зарегистрировано в Реестре государственной регистрации нормативных правовых актов за номером 2386, опубликовано в газетах «Дидар» от 2 июля 2005 года № 64-65, «Рудный Алтай» от 30 июня 2005 года № 98)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 1 «Маршруты автобусов» Описания схем движения городских маршрутов автобусов и микроавтобусов, утвержденного указанным постановлением, дополнить строкой следующего содержания: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"/>
        <w:gridCol w:w="2986"/>
        <w:gridCol w:w="8597"/>
        <w:gridCol w:w="496"/>
      </w:tblGrid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Пересечение улиц Комсомольской и Карла Маркса – магазин «Ивушка»</w:t>
            </w:r>
          </w:p>
        </w:tc>
        <w:tc>
          <w:tcPr>
            <w:tcW w:w="8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Улицы Комсомольская, Утепова, проспект Каныша Сатпаева, улицы Казахстан, Максима Горького, проспекты Ауэзова, Абая, улицы Михаэлиса, Космическая, Потанина, Серикбаева, Виноградова. В обратном направлении – улица Виноградова, проспект Тәуелсіздік (Независимости), улицы Космическая, Михаэлиса, проспекты Абая, Ауэзова, Победы, улица Казахстан, проспект Каныша Сатпаева, улица Утепова, пересечение улиц Комсомольской и Карла Маркса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Усть-Каменогорска                          Т. Касымжанов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пассажирского транспорта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автомобильных дорог Восточно-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Казахстанской области»                     Е. Байбатчин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