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cd78" w14:textId="cb5c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Усть-Каменогорского городского маслихата Восточно-Казахстанской области от 18 февраля 2009 года N 13/3. Зарегистрировано управлением юстиции города Усть-Каменогорска Восточно-Казахстанской области 03 марта 2009 года за N 5-1-103. Утратило силу решением Усть-Каменогорского городского маслихата Восточно-Казахстанской области от 22 июня 2018 года № 31/3-VI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22.06.2018 № 31/3-VI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422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10 декабря 2008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ставок фиксированного налога на единицу объекта налогообложения в месяц на территории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 городского маслихата "О ставках фиксированного суммарного налога" от 29 ноября 2007 года № 3/4 (регистрационный номер № 5-1-72, опубликовано в газетах "Дидар" от 25 декабря 2007 года № 156 и "Рудный Алтай" от 22 декабря 2007 года № 190-191).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Мандиев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Набиев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2009 года № 13/3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ставках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5368"/>
        <w:gridCol w:w="5610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Объекты обложения 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Размеры ставок на единицу объекта налогообложения в месяц (в месячных расчетных показателях)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выигрыша, предназначенный для проведения игры с одним игроком 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выигрыша, предназначенный для проведения игры с участием более одного игрока 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компьютер, используемый для проведения игры 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Игровая дорожка (боулинг, кегельбан) 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22,5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Бильярдный стол 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