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c405" w14:textId="6ffc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Уба на участке охотничьей базы товарищества с ограниченной ответственностью "Тау Тур" Шемонаихинского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мая 2009 года № 79. Зарегистрировано Департаментом юстиции Восточно-Казахстанской области 18 июня 2009 года № 2502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водоохранной зоны и водоохранной полосы реки Уба на участке охотничьей базы товарищества с ограниченной ответственностью "Тау Тур" Шемонаихинского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реки Уба на участке охотничьей базы товарищества с ограниченной ответственностью "Тау Тур" Шемонаихинского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Уба на участке охотничьей базы товарищества с ограниченной ответственностью "Тау Тур" Шемонаихинского района Восточно-Казахстанской области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 Е.) передать проект "Определение водоохранной зоны и водоохранной полосы реки Уба на участке охотничьей базы товарищества с ограниченной ответственностью "Тау Тур" Шемонаихинского района Восточно-Казахстанской области" акиму Шемонаихинского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Пинчука Г.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Иртышской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Кобегенов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комитета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санитарно-эпидемиологического надзора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здравоохранения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Казахстан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Ерубаев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Уба на участке охотничьей базы товарищества с ограниченной ответственностью "Тау Тур" Шемонаихинского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09"/>
        <w:gridCol w:w="1375"/>
        <w:gridCol w:w="1709"/>
        <w:gridCol w:w="1490"/>
        <w:gridCol w:w="2146"/>
        <w:gridCol w:w="2147"/>
        <w:gridCol w:w="1491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Уба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охотничьей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 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Приток реки 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Волчиха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охотничьей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товарищества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 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границы и ширина водоохранной зоны и водоохранной полосы отражены в картографическом материале утвержденного проекта "Определение водоохранной зоны и водоохранной полосы реки Уба на участке охотничьей базы товарищества с ограниченной ответственностью "Тау Тур" Шемонаихинского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природных ресурсов 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Чернецкий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