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8dbe" w14:textId="cb88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Чар и головной части магистрального канала "Центральный" республиканского государственного предприятия "Востокводхоз" Жарминского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мая 2009 года N 78. Зарегистрировано Департаментом юстиции Восточно-Казахстанской области 18 июня 2009 года N 2501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"Границы водоохранной зоны и полосы реки Чар и головной части магистрального канала "Центральный" республиканского государственного предприятия "Востокводхоз" Жарминского района Восточно-Казахстанской области"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зону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водоохранную полосу реки Чар и головной части магистрального канала "Центральный" республиканского государственного предприятия "Востокводхоз" Жарминского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Чар и головной части магистрального канала "Центральный" республиканского государственного предприятия "Востокводхоз" Жарминского района Восточно-Казахстанской области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Управлению природных ресурсов и регулирования природопользования Восточно-Казахстанской области (Чернецкий В.Е.) передать проект "Границы водоохранной зоны и полосы реки Чар и головной части магистрального канала "Центральный" республиканского государственного предприятия "Востокводхоз" Жарминского района Восточно-Казахстанской области" акиму Жарминского района для принятия мер в соответствии с установленной законодательством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области Пинчука Г.В.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Иртышской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Кобегенов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Департамента комитета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санитарно-эпидемиологического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здравоохранения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Казахстан по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2009 года 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Чар и головной части магистрального канала "Центральный" республиканского государственного предприятия "Востокводхоз" Жарминского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1886"/>
        <w:gridCol w:w="1671"/>
        <w:gridCol w:w="1671"/>
        <w:gridCol w:w="1456"/>
        <w:gridCol w:w="1672"/>
        <w:gridCol w:w="1672"/>
        <w:gridCol w:w="1458"/>
      </w:tblGrid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Водоохранная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Водоохранная полоса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створами: правый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 реки Чар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метров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плотины и правый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"Центральный"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метров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Примечание: границы и ширина водоохранной зоны и водоохранной полосы отражены в картографическом материале утвержденного проекта "Границы водоохранной зоны и полосы реки Чар и головной части магистрального канала "Центральный" республиканского государственного предприятия "Востокводхоз" Жарминского района Восточно-Казахстанской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Начальник управления природных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ресурсов и регулирования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природопользования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Чернецкий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